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660" w:rsidRDefault="0011438B" w:rsidP="0011438B">
      <w:pPr>
        <w:rPr>
          <w:rFonts w:ascii="Times New Roman" w:eastAsia="Times New Roman" w:hAnsi="Times New Roman" w:cs="Times New Roman"/>
          <w:kern w:val="0"/>
          <w:sz w:val="28"/>
          <w:szCs w:val="28"/>
          <w:lang w:eastAsia="ru-RU"/>
        </w:rPr>
      </w:pPr>
      <w:bookmarkStart w:id="0" w:name="_GoBack"/>
      <w:r w:rsidRPr="0011438B">
        <w:rPr>
          <w:rFonts w:ascii="Times New Roman" w:eastAsia="Times New Roman" w:hAnsi="Times New Roman" w:cs="Times New Roman" w:hint="eastAsia"/>
          <w:kern w:val="0"/>
          <w:sz w:val="28"/>
          <w:szCs w:val="28"/>
          <w:lang w:eastAsia="ru-RU"/>
        </w:rPr>
        <w:t>Коваленко</w:t>
      </w:r>
      <w:r w:rsidRPr="0011438B">
        <w:rPr>
          <w:rFonts w:ascii="Times New Roman" w:eastAsia="Times New Roman" w:hAnsi="Times New Roman" w:cs="Times New Roman"/>
          <w:kern w:val="0"/>
          <w:sz w:val="28"/>
          <w:szCs w:val="28"/>
          <w:lang w:eastAsia="ru-RU"/>
        </w:rPr>
        <w:t xml:space="preserve"> </w:t>
      </w:r>
      <w:r w:rsidRPr="0011438B">
        <w:rPr>
          <w:rFonts w:ascii="Times New Roman" w:eastAsia="Times New Roman" w:hAnsi="Times New Roman" w:cs="Times New Roman" w:hint="eastAsia"/>
          <w:kern w:val="0"/>
          <w:sz w:val="28"/>
          <w:szCs w:val="28"/>
          <w:lang w:eastAsia="ru-RU"/>
        </w:rPr>
        <w:t>Ганна</w:t>
      </w:r>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Миколаївна</w:t>
      </w:r>
      <w:proofErr w:type="spellEnd"/>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Управління</w:t>
      </w:r>
      <w:proofErr w:type="spellEnd"/>
      <w:r w:rsidRPr="0011438B">
        <w:rPr>
          <w:rFonts w:ascii="Times New Roman" w:eastAsia="Times New Roman" w:hAnsi="Times New Roman" w:cs="Times New Roman"/>
          <w:kern w:val="0"/>
          <w:sz w:val="28"/>
          <w:szCs w:val="28"/>
          <w:lang w:eastAsia="ru-RU"/>
        </w:rPr>
        <w:t xml:space="preserve"> </w:t>
      </w:r>
      <w:r w:rsidRPr="0011438B">
        <w:rPr>
          <w:rFonts w:ascii="Times New Roman" w:eastAsia="Times New Roman" w:hAnsi="Times New Roman" w:cs="Times New Roman" w:hint="eastAsia"/>
          <w:kern w:val="0"/>
          <w:sz w:val="28"/>
          <w:szCs w:val="28"/>
          <w:lang w:eastAsia="ru-RU"/>
        </w:rPr>
        <w:t>системою</w:t>
      </w:r>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економічної</w:t>
      </w:r>
      <w:proofErr w:type="spellEnd"/>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оцінки</w:t>
      </w:r>
      <w:proofErr w:type="spellEnd"/>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екологічного</w:t>
      </w:r>
      <w:proofErr w:type="spellEnd"/>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ризику</w:t>
      </w:r>
      <w:proofErr w:type="spellEnd"/>
      <w:r w:rsidRPr="0011438B">
        <w:rPr>
          <w:rFonts w:ascii="Times New Roman" w:eastAsia="Times New Roman" w:hAnsi="Times New Roman" w:cs="Times New Roman"/>
          <w:kern w:val="0"/>
          <w:sz w:val="28"/>
          <w:szCs w:val="28"/>
          <w:lang w:eastAsia="ru-RU"/>
        </w:rPr>
        <w:t xml:space="preserve"> </w:t>
      </w:r>
      <w:r w:rsidRPr="0011438B">
        <w:rPr>
          <w:rFonts w:ascii="Times New Roman" w:eastAsia="Times New Roman" w:hAnsi="Times New Roman" w:cs="Times New Roman" w:hint="eastAsia"/>
          <w:kern w:val="0"/>
          <w:sz w:val="28"/>
          <w:szCs w:val="28"/>
          <w:lang w:eastAsia="ru-RU"/>
        </w:rPr>
        <w:t>в</w:t>
      </w:r>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металургійній</w:t>
      </w:r>
      <w:proofErr w:type="spellEnd"/>
      <w:r w:rsidRPr="0011438B">
        <w:rPr>
          <w:rFonts w:ascii="Times New Roman" w:eastAsia="Times New Roman" w:hAnsi="Times New Roman" w:cs="Times New Roman"/>
          <w:kern w:val="0"/>
          <w:sz w:val="28"/>
          <w:szCs w:val="28"/>
          <w:lang w:eastAsia="ru-RU"/>
        </w:rPr>
        <w:t xml:space="preserve"> </w:t>
      </w:r>
      <w:proofErr w:type="spellStart"/>
      <w:proofErr w:type="gramStart"/>
      <w:r w:rsidRPr="0011438B">
        <w:rPr>
          <w:rFonts w:ascii="Times New Roman" w:eastAsia="Times New Roman" w:hAnsi="Times New Roman" w:cs="Times New Roman" w:hint="eastAsia"/>
          <w:kern w:val="0"/>
          <w:sz w:val="28"/>
          <w:szCs w:val="28"/>
          <w:lang w:eastAsia="ru-RU"/>
        </w:rPr>
        <w:t>промисловості</w:t>
      </w:r>
      <w:proofErr w:type="spellEnd"/>
      <w:r w:rsidRPr="0011438B">
        <w:rPr>
          <w:rFonts w:ascii="Times New Roman" w:eastAsia="Times New Roman" w:hAnsi="Times New Roman" w:cs="Times New Roman"/>
          <w:kern w:val="0"/>
          <w:sz w:val="28"/>
          <w:szCs w:val="28"/>
          <w:lang w:eastAsia="ru-RU"/>
        </w:rPr>
        <w:t xml:space="preserve"> :</w:t>
      </w:r>
      <w:proofErr w:type="gramEnd"/>
      <w:r w:rsidRPr="0011438B">
        <w:rPr>
          <w:rFonts w:ascii="Times New Roman" w:eastAsia="Times New Roman" w:hAnsi="Times New Roman" w:cs="Times New Roman"/>
          <w:kern w:val="0"/>
          <w:sz w:val="28"/>
          <w:szCs w:val="28"/>
          <w:lang w:eastAsia="ru-RU"/>
        </w:rPr>
        <w:t xml:space="preserve"> </w:t>
      </w:r>
      <w:proofErr w:type="spellStart"/>
      <w:r w:rsidRPr="0011438B">
        <w:rPr>
          <w:rFonts w:ascii="Times New Roman" w:eastAsia="Times New Roman" w:hAnsi="Times New Roman" w:cs="Times New Roman" w:hint="eastAsia"/>
          <w:kern w:val="0"/>
          <w:sz w:val="28"/>
          <w:szCs w:val="28"/>
          <w:lang w:eastAsia="ru-RU"/>
        </w:rPr>
        <w:t>Дис</w:t>
      </w:r>
      <w:proofErr w:type="spellEnd"/>
      <w:r w:rsidRPr="0011438B">
        <w:rPr>
          <w:rFonts w:ascii="Times New Roman" w:eastAsia="Times New Roman" w:hAnsi="Times New Roman" w:cs="Times New Roman"/>
          <w:kern w:val="0"/>
          <w:sz w:val="28"/>
          <w:szCs w:val="28"/>
          <w:lang w:eastAsia="ru-RU"/>
        </w:rPr>
        <w:t xml:space="preserve">... </w:t>
      </w:r>
      <w:r w:rsidRPr="0011438B">
        <w:rPr>
          <w:rFonts w:ascii="Times New Roman" w:eastAsia="Times New Roman" w:hAnsi="Times New Roman" w:cs="Times New Roman" w:hint="eastAsia"/>
          <w:kern w:val="0"/>
          <w:sz w:val="28"/>
          <w:szCs w:val="28"/>
          <w:lang w:eastAsia="ru-RU"/>
        </w:rPr>
        <w:t>канд</w:t>
      </w:r>
      <w:r w:rsidRPr="0011438B">
        <w:rPr>
          <w:rFonts w:ascii="Times New Roman" w:eastAsia="Times New Roman" w:hAnsi="Times New Roman" w:cs="Times New Roman"/>
          <w:kern w:val="0"/>
          <w:sz w:val="28"/>
          <w:szCs w:val="28"/>
          <w:lang w:eastAsia="ru-RU"/>
        </w:rPr>
        <w:t xml:space="preserve">. </w:t>
      </w:r>
      <w:r w:rsidRPr="0011438B">
        <w:rPr>
          <w:rFonts w:ascii="Times New Roman" w:eastAsia="Times New Roman" w:hAnsi="Times New Roman" w:cs="Times New Roman" w:hint="eastAsia"/>
          <w:kern w:val="0"/>
          <w:sz w:val="28"/>
          <w:szCs w:val="28"/>
          <w:lang w:eastAsia="ru-RU"/>
        </w:rPr>
        <w:t>наук</w:t>
      </w:r>
      <w:r w:rsidRPr="0011438B">
        <w:rPr>
          <w:rFonts w:ascii="Times New Roman" w:eastAsia="Times New Roman" w:hAnsi="Times New Roman" w:cs="Times New Roman"/>
          <w:kern w:val="0"/>
          <w:sz w:val="28"/>
          <w:szCs w:val="28"/>
          <w:lang w:eastAsia="ru-RU"/>
        </w:rPr>
        <w:t>: 08.00.06 - 2009.</w:t>
      </w:r>
    </w:p>
    <w:p w:rsidR="0011438B" w:rsidRDefault="0011438B" w:rsidP="0011438B">
      <w:r>
        <w:rPr>
          <w:rFonts w:hint="eastAsia"/>
        </w:rPr>
        <w:t>Коваленко</w:t>
      </w:r>
      <w:r>
        <w:t></w:t>
      </w:r>
      <w:r>
        <w:rPr>
          <w:rFonts w:hint="eastAsia"/>
        </w:rPr>
        <w:t>Г</w:t>
      </w:r>
      <w:r>
        <w:t></w:t>
      </w:r>
      <w:r>
        <w:rPr>
          <w:rFonts w:hint="eastAsia"/>
        </w:rPr>
        <w:t>М</w:t>
      </w:r>
      <w:r>
        <w:t></w:t>
      </w:r>
      <w:r>
        <w:t></w:t>
      </w:r>
      <w:r>
        <w:rPr>
          <w:rFonts w:hint="eastAsia"/>
        </w:rPr>
        <w:t>Управління</w:t>
      </w:r>
      <w:r>
        <w:t></w:t>
      </w:r>
      <w:r>
        <w:rPr>
          <w:rFonts w:hint="eastAsia"/>
        </w:rPr>
        <w:t>системою</w:t>
      </w:r>
      <w:r>
        <w:t></w:t>
      </w:r>
      <w:r>
        <w:rPr>
          <w:rFonts w:hint="eastAsia"/>
        </w:rPr>
        <w:t>економічної</w:t>
      </w:r>
      <w:r>
        <w:t></w:t>
      </w:r>
      <w:r>
        <w:rPr>
          <w:rFonts w:hint="eastAsia"/>
        </w:rPr>
        <w:t>оцінки</w:t>
      </w:r>
      <w:r>
        <w:t></w:t>
      </w:r>
      <w:r>
        <w:rPr>
          <w:rFonts w:hint="eastAsia"/>
        </w:rPr>
        <w:t>екологічного</w:t>
      </w:r>
      <w:r>
        <w:t></w:t>
      </w:r>
      <w:r>
        <w:rPr>
          <w:rFonts w:hint="eastAsia"/>
        </w:rPr>
        <w:t>ризику</w:t>
      </w:r>
      <w:r>
        <w:t></w:t>
      </w:r>
      <w:r>
        <w:rPr>
          <w:rFonts w:hint="eastAsia"/>
        </w:rPr>
        <w:t>в</w:t>
      </w:r>
      <w:r>
        <w:t></w:t>
      </w:r>
      <w:r>
        <w:rPr>
          <w:rFonts w:hint="eastAsia"/>
        </w:rPr>
        <w:t>металургійній</w:t>
      </w:r>
      <w:r>
        <w:t></w:t>
      </w:r>
      <w:r>
        <w:rPr>
          <w:rFonts w:hint="eastAsia"/>
        </w:rPr>
        <w:t>промисловості</w:t>
      </w:r>
      <w:r>
        <w:t></w:t>
      </w:r>
      <w:r>
        <w:t></w:t>
      </w:r>
      <w:r>
        <w:rPr>
          <w:rFonts w:hint="eastAsia"/>
        </w:rPr>
        <w:t>–</w:t>
      </w:r>
      <w:r>
        <w:t></w:t>
      </w:r>
      <w:r>
        <w:rPr>
          <w:rFonts w:hint="eastAsia"/>
        </w:rPr>
        <w:t>Рукопис</w:t>
      </w:r>
      <w:r>
        <w:t></w:t>
      </w:r>
    </w:p>
    <w:p w:rsidR="0011438B" w:rsidRDefault="0011438B" w:rsidP="0011438B"/>
    <w:p w:rsidR="0011438B" w:rsidRDefault="0011438B" w:rsidP="0011438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Донецький</w:t>
      </w:r>
      <w:r>
        <w:t></w:t>
      </w:r>
      <w:r>
        <w:rPr>
          <w:rFonts w:hint="eastAsia"/>
        </w:rPr>
        <w:t>державний</w:t>
      </w:r>
      <w:r>
        <w:t></w:t>
      </w:r>
      <w:r>
        <w:rPr>
          <w:rFonts w:hint="eastAsia"/>
        </w:rPr>
        <w:t>університет</w:t>
      </w:r>
      <w:r>
        <w:t></w:t>
      </w:r>
      <w:r>
        <w:rPr>
          <w:rFonts w:hint="eastAsia"/>
        </w:rPr>
        <w:t>управління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11438B" w:rsidRDefault="0011438B" w:rsidP="0011438B"/>
    <w:p w:rsidR="0011438B" w:rsidRDefault="0011438B" w:rsidP="0011438B">
      <w:r>
        <w:rPr>
          <w:rFonts w:hint="eastAsia"/>
        </w:rPr>
        <w:t>Дисертацію</w:t>
      </w:r>
      <w:r>
        <w:t></w:t>
      </w:r>
      <w:r>
        <w:rPr>
          <w:rFonts w:hint="eastAsia"/>
        </w:rPr>
        <w:t>присвячено</w:t>
      </w:r>
      <w:r>
        <w:t></w:t>
      </w:r>
      <w:r>
        <w:rPr>
          <w:rFonts w:hint="eastAsia"/>
        </w:rPr>
        <w:t>розробці</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системи</w:t>
      </w:r>
      <w:r>
        <w:t></w:t>
      </w:r>
      <w:r>
        <w:rPr>
          <w:rFonts w:hint="eastAsia"/>
        </w:rPr>
        <w:t>економічної</w:t>
      </w:r>
      <w:r>
        <w:t></w:t>
      </w:r>
      <w:r>
        <w:rPr>
          <w:rFonts w:hint="eastAsia"/>
        </w:rPr>
        <w:t>оцінки</w:t>
      </w:r>
      <w:r>
        <w:t></w:t>
      </w:r>
      <w:r>
        <w:rPr>
          <w:rFonts w:hint="eastAsia"/>
        </w:rPr>
        <w:t>екологічних</w:t>
      </w:r>
      <w:r>
        <w:t></w:t>
      </w:r>
      <w:r>
        <w:rPr>
          <w:rFonts w:hint="eastAsia"/>
        </w:rPr>
        <w:t>ризиків</w:t>
      </w:r>
      <w:r>
        <w:t></w:t>
      </w:r>
      <w:r>
        <w:rPr>
          <w:rFonts w:hint="eastAsia"/>
        </w:rPr>
        <w:t>в</w:t>
      </w:r>
      <w:r>
        <w:t></w:t>
      </w:r>
      <w:r>
        <w:rPr>
          <w:rFonts w:hint="eastAsia"/>
        </w:rPr>
        <w:t>практичній</w:t>
      </w:r>
      <w:r>
        <w:t></w:t>
      </w:r>
      <w:r>
        <w:rPr>
          <w:rFonts w:hint="eastAsia"/>
        </w:rPr>
        <w:t>діяльності</w:t>
      </w:r>
      <w:r>
        <w:t></w:t>
      </w:r>
      <w:r>
        <w:rPr>
          <w:rFonts w:hint="eastAsia"/>
        </w:rPr>
        <w:t>підприємств</w:t>
      </w:r>
      <w:r>
        <w:t></w:t>
      </w:r>
      <w:r>
        <w:rPr>
          <w:rFonts w:hint="eastAsia"/>
        </w:rPr>
        <w:t>металургійної</w:t>
      </w:r>
      <w:r>
        <w:t></w:t>
      </w:r>
      <w:r>
        <w:rPr>
          <w:rFonts w:hint="eastAsia"/>
        </w:rPr>
        <w:t>промисловості</w:t>
      </w:r>
      <w:r>
        <w:t></w:t>
      </w:r>
      <w:r>
        <w:t></w:t>
      </w:r>
      <w:r>
        <w:rPr>
          <w:rFonts w:hint="eastAsia"/>
        </w:rPr>
        <w:t>Досліджено</w:t>
      </w:r>
      <w:r>
        <w:t></w:t>
      </w:r>
      <w:r>
        <w:rPr>
          <w:rFonts w:hint="eastAsia"/>
        </w:rPr>
        <w:t>науково</w:t>
      </w:r>
      <w:r>
        <w:t></w:t>
      </w:r>
      <w:r>
        <w:rPr>
          <w:rFonts w:hint="eastAsia"/>
        </w:rPr>
        <w:t>методичні</w:t>
      </w:r>
      <w:r>
        <w:t></w:t>
      </w:r>
      <w:r>
        <w:rPr>
          <w:rFonts w:hint="eastAsia"/>
        </w:rPr>
        <w:t>основи</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екологічним</w:t>
      </w:r>
      <w:r>
        <w:t></w:t>
      </w:r>
      <w:r>
        <w:rPr>
          <w:rFonts w:hint="eastAsia"/>
        </w:rPr>
        <w:t>ризиком</w:t>
      </w:r>
      <w:r>
        <w:t></w:t>
      </w:r>
      <w:r>
        <w:rPr>
          <w:rFonts w:hint="eastAsia"/>
        </w:rPr>
        <w:t>і</w:t>
      </w:r>
      <w:r>
        <w:t></w:t>
      </w:r>
      <w:r>
        <w:rPr>
          <w:rFonts w:hint="eastAsia"/>
        </w:rPr>
        <w:t>надано</w:t>
      </w:r>
      <w:r>
        <w:t></w:t>
      </w:r>
      <w:r>
        <w:rPr>
          <w:rFonts w:hint="eastAsia"/>
        </w:rPr>
        <w:t>практичні</w:t>
      </w:r>
      <w:r>
        <w:t></w:t>
      </w:r>
      <w:r>
        <w:rPr>
          <w:rFonts w:hint="eastAsia"/>
        </w:rPr>
        <w:t>рекомендації</w:t>
      </w:r>
      <w:r>
        <w:t></w:t>
      </w:r>
      <w:r>
        <w:rPr>
          <w:rFonts w:hint="eastAsia"/>
        </w:rPr>
        <w:t>з</w:t>
      </w:r>
      <w:r>
        <w:t></w:t>
      </w:r>
      <w:r>
        <w:rPr>
          <w:rFonts w:hint="eastAsia"/>
        </w:rPr>
        <w:t>його</w:t>
      </w:r>
      <w:r>
        <w:t></w:t>
      </w:r>
      <w:r>
        <w:rPr>
          <w:rFonts w:hint="eastAsia"/>
        </w:rPr>
        <w:t>удосконалення</w:t>
      </w:r>
      <w:r>
        <w:t></w:t>
      </w:r>
      <w:r>
        <w:t></w:t>
      </w:r>
      <w:r>
        <w:rPr>
          <w:rFonts w:hint="eastAsia"/>
        </w:rPr>
        <w:t>Досліджено</w:t>
      </w:r>
      <w:r>
        <w:t></w:t>
      </w:r>
      <w:r>
        <w:rPr>
          <w:rFonts w:hint="eastAsia"/>
        </w:rPr>
        <w:t>й</w:t>
      </w:r>
      <w:r>
        <w:t></w:t>
      </w:r>
      <w:r>
        <w:rPr>
          <w:rFonts w:hint="eastAsia"/>
        </w:rPr>
        <w:t>уточнено</w:t>
      </w:r>
      <w:r>
        <w:t></w:t>
      </w:r>
      <w:r>
        <w:rPr>
          <w:rFonts w:hint="eastAsia"/>
        </w:rPr>
        <w:t>поняття</w:t>
      </w:r>
      <w:r>
        <w:t></w:t>
      </w:r>
      <w:r>
        <w:t></w:t>
      </w:r>
      <w:r>
        <w:rPr>
          <w:rFonts w:hint="eastAsia"/>
        </w:rPr>
        <w:t>екологічний</w:t>
      </w:r>
      <w:r>
        <w:t></w:t>
      </w:r>
      <w:r>
        <w:rPr>
          <w:rFonts w:hint="eastAsia"/>
        </w:rPr>
        <w:t>ризик</w:t>
      </w:r>
      <w:r>
        <w:t></w:t>
      </w:r>
      <w:r>
        <w:t></w:t>
      </w:r>
      <w:r>
        <w:t></w:t>
      </w:r>
      <w:r>
        <w:rPr>
          <w:rFonts w:hint="eastAsia"/>
        </w:rPr>
        <w:t>Запропоновано</w:t>
      </w:r>
      <w:r>
        <w:t></w:t>
      </w:r>
      <w:r>
        <w:rPr>
          <w:rFonts w:hint="eastAsia"/>
        </w:rPr>
        <w:t>процедуру</w:t>
      </w:r>
      <w:r>
        <w:t></w:t>
      </w:r>
      <w:r>
        <w:rPr>
          <w:rFonts w:hint="eastAsia"/>
        </w:rPr>
        <w:t>економічної</w:t>
      </w:r>
      <w:r>
        <w:t></w:t>
      </w:r>
      <w:r>
        <w:rPr>
          <w:rFonts w:hint="eastAsia"/>
        </w:rPr>
        <w:t>оцінки</w:t>
      </w:r>
      <w:r>
        <w:t></w:t>
      </w:r>
      <w:r>
        <w:rPr>
          <w:rFonts w:hint="eastAsia"/>
        </w:rPr>
        <w:t>екологічних</w:t>
      </w:r>
      <w:r>
        <w:t></w:t>
      </w:r>
      <w:r>
        <w:rPr>
          <w:rFonts w:hint="eastAsia"/>
        </w:rPr>
        <w:t>ризиків</w:t>
      </w:r>
      <w:r>
        <w:t></w:t>
      </w:r>
      <w:r>
        <w:t></w:t>
      </w:r>
      <w:r>
        <w:rPr>
          <w:rFonts w:hint="eastAsia"/>
        </w:rPr>
        <w:t>порядок</w:t>
      </w:r>
      <w:r>
        <w:t></w:t>
      </w:r>
      <w:r>
        <w:rPr>
          <w:rFonts w:hint="eastAsia"/>
        </w:rPr>
        <w:t>їх</w:t>
      </w:r>
      <w:r>
        <w:t></w:t>
      </w:r>
      <w:r>
        <w:rPr>
          <w:rFonts w:hint="eastAsia"/>
        </w:rPr>
        <w:t>економічної</w:t>
      </w:r>
      <w:r>
        <w:t></w:t>
      </w:r>
      <w:r>
        <w:rPr>
          <w:rFonts w:hint="eastAsia"/>
        </w:rPr>
        <w:t>оцінки</w:t>
      </w:r>
      <w:r>
        <w:t></w:t>
      </w:r>
      <w:r>
        <w:rPr>
          <w:rFonts w:hint="eastAsia"/>
        </w:rPr>
        <w:t>для</w:t>
      </w:r>
      <w:r>
        <w:t></w:t>
      </w:r>
      <w:r>
        <w:rPr>
          <w:rFonts w:hint="eastAsia"/>
        </w:rPr>
        <w:t>підприємств</w:t>
      </w:r>
      <w:r>
        <w:t></w:t>
      </w:r>
      <w:r>
        <w:rPr>
          <w:rFonts w:hint="eastAsia"/>
        </w:rPr>
        <w:t>металургійної</w:t>
      </w:r>
      <w:r>
        <w:t></w:t>
      </w:r>
      <w:r>
        <w:rPr>
          <w:rFonts w:hint="eastAsia"/>
        </w:rPr>
        <w:t>промисловості</w:t>
      </w:r>
      <w:r>
        <w:t></w:t>
      </w:r>
      <w:r>
        <w:t></w:t>
      </w:r>
      <w:r>
        <w:rPr>
          <w:rFonts w:hint="eastAsia"/>
        </w:rPr>
        <w:t>Удосконалено</w:t>
      </w:r>
      <w:r>
        <w:t></w:t>
      </w:r>
      <w:r>
        <w:rPr>
          <w:rFonts w:hint="eastAsia"/>
        </w:rPr>
        <w:t>процедуру</w:t>
      </w:r>
      <w:r>
        <w:t></w:t>
      </w:r>
      <w:r>
        <w:rPr>
          <w:rFonts w:hint="eastAsia"/>
        </w:rPr>
        <w:t>організації</w:t>
      </w:r>
      <w:r>
        <w:t></w:t>
      </w:r>
      <w:r>
        <w:rPr>
          <w:rFonts w:hint="eastAsia"/>
        </w:rPr>
        <w:t>екологічного</w:t>
      </w:r>
      <w:r>
        <w:t></w:t>
      </w:r>
      <w:r>
        <w:rPr>
          <w:rFonts w:hint="eastAsia"/>
        </w:rPr>
        <w:t>аудиту</w:t>
      </w:r>
      <w:r>
        <w:t></w:t>
      </w:r>
      <w:r>
        <w:t></w:t>
      </w:r>
      <w:r>
        <w:rPr>
          <w:rFonts w:hint="eastAsia"/>
        </w:rPr>
        <w:t>Надані</w:t>
      </w:r>
      <w:r>
        <w:t></w:t>
      </w:r>
      <w:r>
        <w:rPr>
          <w:rFonts w:hint="eastAsia"/>
        </w:rPr>
        <w:t>рекомендації</w:t>
      </w:r>
      <w:r>
        <w:t></w:t>
      </w:r>
      <w:r>
        <w:rPr>
          <w:rFonts w:hint="eastAsia"/>
        </w:rPr>
        <w:t>щодо</w:t>
      </w:r>
      <w:r>
        <w:t></w:t>
      </w:r>
      <w:r>
        <w:rPr>
          <w:rFonts w:hint="eastAsia"/>
        </w:rPr>
        <w:t>формування</w:t>
      </w:r>
      <w:r>
        <w:t></w:t>
      </w:r>
      <w:r>
        <w:rPr>
          <w:rFonts w:hint="eastAsia"/>
        </w:rPr>
        <w:t>економічної</w:t>
      </w:r>
      <w:r>
        <w:t></w:t>
      </w:r>
      <w:r>
        <w:rPr>
          <w:rFonts w:hint="eastAsia"/>
        </w:rPr>
        <w:t>системи</w:t>
      </w:r>
      <w:r>
        <w:t></w:t>
      </w:r>
      <w:r>
        <w:rPr>
          <w:rFonts w:hint="eastAsia"/>
        </w:rPr>
        <w:t>управління</w:t>
      </w:r>
      <w:r>
        <w:t></w:t>
      </w:r>
      <w:r>
        <w:rPr>
          <w:rFonts w:hint="eastAsia"/>
        </w:rPr>
        <w:t>екологічним</w:t>
      </w:r>
      <w:r>
        <w:t></w:t>
      </w:r>
      <w:r>
        <w:rPr>
          <w:rFonts w:hint="eastAsia"/>
        </w:rPr>
        <w:t>ризиком</w:t>
      </w:r>
      <w:r>
        <w:t></w:t>
      </w:r>
      <w:r>
        <w:rPr>
          <w:rFonts w:hint="eastAsia"/>
        </w:rPr>
        <w:t>на</w:t>
      </w:r>
      <w:r>
        <w:t></w:t>
      </w:r>
      <w:r>
        <w:rPr>
          <w:rFonts w:hint="eastAsia"/>
        </w:rPr>
        <w:t>підприємствах</w:t>
      </w:r>
      <w:r>
        <w:t></w:t>
      </w:r>
      <w:r>
        <w:rPr>
          <w:rFonts w:hint="eastAsia"/>
        </w:rPr>
        <w:t>металургійної</w:t>
      </w:r>
      <w:r>
        <w:t></w:t>
      </w:r>
      <w:r>
        <w:rPr>
          <w:rFonts w:hint="eastAsia"/>
        </w:rPr>
        <w:t>галузі</w:t>
      </w:r>
      <w:r>
        <w:t></w:t>
      </w:r>
      <w:r>
        <w:rPr>
          <w:rFonts w:hint="eastAsia"/>
        </w:rPr>
        <w:t>й</w:t>
      </w:r>
      <w:r>
        <w:t></w:t>
      </w:r>
      <w:r>
        <w:rPr>
          <w:rFonts w:hint="eastAsia"/>
        </w:rPr>
        <w:t>запропоновано</w:t>
      </w:r>
      <w:r>
        <w:t></w:t>
      </w:r>
      <w:r>
        <w:rPr>
          <w:rFonts w:hint="eastAsia"/>
        </w:rPr>
        <w:t>заходи</w:t>
      </w:r>
      <w:r>
        <w:t></w:t>
      </w:r>
      <w:r>
        <w:rPr>
          <w:rFonts w:hint="eastAsia"/>
        </w:rPr>
        <w:t>управлінського</w:t>
      </w:r>
      <w:r>
        <w:t></w:t>
      </w:r>
      <w:r>
        <w:rPr>
          <w:rFonts w:hint="eastAsia"/>
        </w:rPr>
        <w:t>і</w:t>
      </w:r>
      <w:r>
        <w:t></w:t>
      </w:r>
      <w:r>
        <w:rPr>
          <w:rFonts w:hint="eastAsia"/>
        </w:rPr>
        <w:t>фінансово</w:t>
      </w:r>
      <w:r>
        <w:t></w:t>
      </w:r>
      <w:r>
        <w:rPr>
          <w:rFonts w:hint="eastAsia"/>
        </w:rPr>
        <w:t>економічного</w:t>
      </w:r>
      <w:r>
        <w:t></w:t>
      </w:r>
      <w:r>
        <w:rPr>
          <w:rFonts w:hint="eastAsia"/>
        </w:rPr>
        <w:t>забезпечення</w:t>
      </w:r>
      <w:r>
        <w:t></w:t>
      </w:r>
      <w:r>
        <w:rPr>
          <w:rFonts w:hint="eastAsia"/>
        </w:rPr>
        <w:t>такої</w:t>
      </w:r>
      <w:r>
        <w:t></w:t>
      </w:r>
      <w:r>
        <w:rPr>
          <w:rFonts w:hint="eastAsia"/>
        </w:rPr>
        <w:t>оцінки</w:t>
      </w:r>
      <w:r>
        <w:t></w:t>
      </w:r>
    </w:p>
    <w:p w:rsidR="0011438B" w:rsidRDefault="0011438B" w:rsidP="0011438B"/>
    <w:p w:rsidR="0011438B" w:rsidRPr="0011438B" w:rsidRDefault="0011438B" w:rsidP="0011438B">
      <w:r>
        <w:rPr>
          <w:rFonts w:hint="eastAsia"/>
        </w:rPr>
        <w:t>У</w:t>
      </w:r>
      <w:r>
        <w:t></w:t>
      </w:r>
      <w:r>
        <w:rPr>
          <w:rFonts w:hint="eastAsia"/>
        </w:rPr>
        <w:t>дисертації</w:t>
      </w:r>
      <w:r>
        <w:t></w:t>
      </w:r>
      <w:r>
        <w:rPr>
          <w:rFonts w:hint="eastAsia"/>
        </w:rPr>
        <w:t>здійснено</w:t>
      </w:r>
      <w:r>
        <w:t></w:t>
      </w:r>
      <w:r>
        <w:rPr>
          <w:rFonts w:hint="eastAsia"/>
        </w:rPr>
        <w:t>обґрунтування</w:t>
      </w:r>
      <w:r>
        <w:t></w:t>
      </w:r>
      <w:r>
        <w:rPr>
          <w:rFonts w:hint="eastAsia"/>
        </w:rPr>
        <w:t>та</w:t>
      </w:r>
      <w:r>
        <w:t></w:t>
      </w:r>
      <w:r>
        <w:rPr>
          <w:rFonts w:hint="eastAsia"/>
        </w:rPr>
        <w:t>практичне</w:t>
      </w:r>
      <w:r>
        <w:t></w:t>
      </w:r>
      <w:r>
        <w:rPr>
          <w:rFonts w:hint="eastAsia"/>
        </w:rPr>
        <w:t>вирішення</w:t>
      </w:r>
      <w:r>
        <w:t></w:t>
      </w:r>
      <w:r>
        <w:rPr>
          <w:rFonts w:hint="eastAsia"/>
        </w:rPr>
        <w:t>актуального</w:t>
      </w:r>
      <w:r>
        <w:t></w:t>
      </w:r>
      <w:r>
        <w:rPr>
          <w:rFonts w:hint="eastAsia"/>
        </w:rPr>
        <w:t>наукового</w:t>
      </w:r>
      <w:r>
        <w:t></w:t>
      </w:r>
      <w:r>
        <w:rPr>
          <w:rFonts w:hint="eastAsia"/>
        </w:rPr>
        <w:t>завдання</w:t>
      </w:r>
      <w:r>
        <w:t></w:t>
      </w:r>
      <w:r>
        <w:rPr>
          <w:rFonts w:hint="eastAsia"/>
        </w:rPr>
        <w:t>з</w:t>
      </w:r>
      <w:r>
        <w:t></w:t>
      </w:r>
      <w:r>
        <w:rPr>
          <w:rFonts w:hint="eastAsia"/>
        </w:rPr>
        <w:t>розробки</w:t>
      </w:r>
      <w:r>
        <w:t></w:t>
      </w:r>
      <w:r>
        <w:rPr>
          <w:rFonts w:hint="eastAsia"/>
        </w:rPr>
        <w:t>теоретичних</w:t>
      </w:r>
      <w:r>
        <w:t></w:t>
      </w:r>
      <w:r>
        <w:rPr>
          <w:rFonts w:hint="eastAsia"/>
        </w:rPr>
        <w:t>положень</w:t>
      </w:r>
      <w:r>
        <w:t></w:t>
      </w:r>
      <w:r>
        <w:t></w:t>
      </w:r>
      <w:r>
        <w:rPr>
          <w:rFonts w:hint="eastAsia"/>
        </w:rPr>
        <w:t>методичних</w:t>
      </w:r>
      <w:r>
        <w:t></w:t>
      </w:r>
      <w:r>
        <w:rPr>
          <w:rFonts w:hint="eastAsia"/>
        </w:rPr>
        <w:t>підходів</w:t>
      </w:r>
      <w:r>
        <w:t></w:t>
      </w:r>
      <w:r>
        <w:rPr>
          <w:rFonts w:hint="eastAsia"/>
        </w:rPr>
        <w:t>і</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системи</w:t>
      </w:r>
      <w:r>
        <w:t></w:t>
      </w:r>
      <w:r>
        <w:rPr>
          <w:rFonts w:hint="eastAsia"/>
        </w:rPr>
        <w:t>економічної</w:t>
      </w:r>
      <w:r>
        <w:t></w:t>
      </w:r>
      <w:r>
        <w:rPr>
          <w:rFonts w:hint="eastAsia"/>
        </w:rPr>
        <w:t>оцінки</w:t>
      </w:r>
      <w:r>
        <w:t></w:t>
      </w:r>
      <w:r>
        <w:rPr>
          <w:rFonts w:hint="eastAsia"/>
        </w:rPr>
        <w:t>екологічного</w:t>
      </w:r>
      <w:r>
        <w:t></w:t>
      </w:r>
      <w:r>
        <w:rPr>
          <w:rFonts w:hint="eastAsia"/>
        </w:rPr>
        <w:t>ризику</w:t>
      </w:r>
      <w:r>
        <w:t></w:t>
      </w:r>
      <w:r>
        <w:rPr>
          <w:rFonts w:hint="eastAsia"/>
        </w:rPr>
        <w:t>на</w:t>
      </w:r>
      <w:r>
        <w:t></w:t>
      </w:r>
      <w:r>
        <w:rPr>
          <w:rFonts w:hint="eastAsia"/>
        </w:rPr>
        <w:t>підприємствах</w:t>
      </w:r>
      <w:r>
        <w:t></w:t>
      </w:r>
      <w:r>
        <w:rPr>
          <w:rFonts w:hint="eastAsia"/>
        </w:rPr>
        <w:t>металургійної</w:t>
      </w:r>
      <w:r>
        <w:t></w:t>
      </w:r>
      <w:r>
        <w:rPr>
          <w:rFonts w:hint="eastAsia"/>
        </w:rPr>
        <w:t>промисловості</w:t>
      </w:r>
      <w:r>
        <w:t></w:t>
      </w:r>
      <w:r>
        <w:rPr>
          <w:rFonts w:hint="eastAsia"/>
        </w:rPr>
        <w:t>за</w:t>
      </w:r>
      <w:r>
        <w:t></w:t>
      </w:r>
      <w:r>
        <w:rPr>
          <w:rFonts w:hint="eastAsia"/>
        </w:rPr>
        <w:t>рахунок</w:t>
      </w:r>
      <w:r>
        <w:t></w:t>
      </w:r>
      <w:r>
        <w:rPr>
          <w:rFonts w:hint="eastAsia"/>
        </w:rPr>
        <w:t>включення</w:t>
      </w:r>
      <w:r>
        <w:t></w:t>
      </w:r>
      <w:r>
        <w:rPr>
          <w:rFonts w:hint="eastAsia"/>
        </w:rPr>
        <w:t>додаткових</w:t>
      </w:r>
      <w:r>
        <w:t></w:t>
      </w:r>
      <w:r>
        <w:rPr>
          <w:rFonts w:hint="eastAsia"/>
        </w:rPr>
        <w:t>показників</w:t>
      </w:r>
      <w:r>
        <w:t></w:t>
      </w:r>
      <w:r>
        <w:rPr>
          <w:rFonts w:hint="eastAsia"/>
        </w:rPr>
        <w:t>обчислення</w:t>
      </w:r>
      <w:r>
        <w:t></w:t>
      </w:r>
      <w:r>
        <w:rPr>
          <w:rFonts w:hint="eastAsia"/>
        </w:rPr>
        <w:t>найбільш</w:t>
      </w:r>
      <w:r>
        <w:t></w:t>
      </w:r>
      <w:r>
        <w:rPr>
          <w:rFonts w:hint="eastAsia"/>
        </w:rPr>
        <w:t>важливих</w:t>
      </w:r>
      <w:r>
        <w:t></w:t>
      </w:r>
      <w:r>
        <w:rPr>
          <w:rFonts w:hint="eastAsia"/>
        </w:rPr>
        <w:t>компенсаційних</w:t>
      </w:r>
      <w:r>
        <w:t></w:t>
      </w:r>
      <w:r>
        <w:rPr>
          <w:rFonts w:hint="eastAsia"/>
        </w:rPr>
        <w:t>статей</w:t>
      </w:r>
      <w:r>
        <w:t></w:t>
      </w:r>
      <w:r>
        <w:rPr>
          <w:rFonts w:hint="eastAsia"/>
        </w:rPr>
        <w:t>витрат</w:t>
      </w:r>
      <w:r>
        <w:t></w:t>
      </w:r>
      <w:r>
        <w:t></w:t>
      </w:r>
      <w:r>
        <w:rPr>
          <w:rFonts w:hint="eastAsia"/>
        </w:rPr>
        <w:t>що</w:t>
      </w:r>
      <w:r>
        <w:t></w:t>
      </w:r>
      <w:r>
        <w:rPr>
          <w:rFonts w:hint="eastAsia"/>
        </w:rPr>
        <w:t>дозволяє</w:t>
      </w:r>
      <w:r>
        <w:t></w:t>
      </w:r>
      <w:r>
        <w:rPr>
          <w:rFonts w:hint="eastAsia"/>
        </w:rPr>
        <w:t>визначити</w:t>
      </w:r>
      <w:r>
        <w:t></w:t>
      </w:r>
      <w:r>
        <w:rPr>
          <w:rFonts w:hint="eastAsia"/>
        </w:rPr>
        <w:t>суму</w:t>
      </w:r>
      <w:r>
        <w:t></w:t>
      </w:r>
      <w:r>
        <w:rPr>
          <w:rFonts w:hint="eastAsia"/>
        </w:rPr>
        <w:t>й</w:t>
      </w:r>
      <w:r>
        <w:t></w:t>
      </w:r>
      <w:r>
        <w:rPr>
          <w:rFonts w:hint="eastAsia"/>
        </w:rPr>
        <w:t>природу</w:t>
      </w:r>
      <w:r>
        <w:t></w:t>
      </w:r>
      <w:r>
        <w:rPr>
          <w:rFonts w:hint="eastAsia"/>
        </w:rPr>
        <w:t>збитків</w:t>
      </w:r>
      <w:r>
        <w:t></w:t>
      </w:r>
      <w:r>
        <w:rPr>
          <w:rFonts w:hint="eastAsia"/>
        </w:rPr>
        <w:t>навколишньому</w:t>
      </w:r>
      <w:r>
        <w:t></w:t>
      </w:r>
      <w:r>
        <w:rPr>
          <w:rFonts w:hint="eastAsia"/>
        </w:rPr>
        <w:t>середовищу</w:t>
      </w:r>
      <w:r>
        <w:t></w:t>
      </w:r>
      <w:bookmarkEnd w:id="0"/>
    </w:p>
    <w:sectPr w:rsidR="0011438B" w:rsidRPr="001143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886" w:rsidRDefault="00CC1886">
      <w:pPr>
        <w:spacing w:after="0" w:line="240" w:lineRule="auto"/>
      </w:pPr>
      <w:r>
        <w:separator/>
      </w:r>
    </w:p>
  </w:endnote>
  <w:endnote w:type="continuationSeparator" w:id="0">
    <w:p w:rsidR="00CC1886" w:rsidRDefault="00CC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886" w:rsidRDefault="00CC1886"/>
    <w:p w:rsidR="00CC1886" w:rsidRDefault="00CC1886"/>
    <w:p w:rsidR="00CC1886" w:rsidRDefault="00CC1886"/>
    <w:p w:rsidR="00CC1886" w:rsidRDefault="00CC1886"/>
    <w:p w:rsidR="00CC1886" w:rsidRDefault="00CC1886"/>
    <w:p w:rsidR="00CC1886" w:rsidRDefault="00CC1886"/>
    <w:p w:rsidR="00CC1886" w:rsidRDefault="00CC188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886" w:rsidRDefault="00CC1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1886" w:rsidRDefault="00CC1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1886" w:rsidRDefault="00CC1886"/>
    <w:p w:rsidR="00CC1886" w:rsidRDefault="00CC1886"/>
    <w:p w:rsidR="00CC1886" w:rsidRDefault="00CC188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886" w:rsidRDefault="00CC1886"/>
                          <w:p w:rsidR="00CC1886" w:rsidRDefault="00CC18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1886" w:rsidRDefault="00CC1886"/>
                    <w:p w:rsidR="00CC1886" w:rsidRDefault="00CC18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1886" w:rsidRDefault="00CC1886"/>
    <w:p w:rsidR="00CC1886" w:rsidRDefault="00CC1886">
      <w:pPr>
        <w:rPr>
          <w:sz w:val="2"/>
          <w:szCs w:val="2"/>
        </w:rPr>
      </w:pPr>
    </w:p>
    <w:p w:rsidR="00CC1886" w:rsidRDefault="00CC1886"/>
    <w:p w:rsidR="00CC1886" w:rsidRDefault="00CC1886">
      <w:pPr>
        <w:spacing w:after="0" w:line="240" w:lineRule="auto"/>
      </w:pPr>
    </w:p>
  </w:footnote>
  <w:footnote w:type="continuationSeparator" w:id="0">
    <w:p w:rsidR="00CC1886" w:rsidRDefault="00CC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886"/>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267BB-F450-446D-8A3F-01001061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18086</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1015</cp:revision>
  <cp:lastPrinted>2009-02-06T05:36:00Z</cp:lastPrinted>
  <dcterms:created xsi:type="dcterms:W3CDTF">2023-09-07T12:38:00Z</dcterms:created>
  <dcterms:modified xsi:type="dcterms:W3CDTF">2023-11-25T08:37:00Z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