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8B4D" w14:textId="75B0578D" w:rsidR="00A33AFE" w:rsidRDefault="00635563" w:rsidP="00635563">
      <w:r w:rsidRPr="00635563">
        <w:rPr>
          <w:rFonts w:hint="eastAsia"/>
        </w:rPr>
        <w:t>Рыбалка</w:t>
      </w:r>
      <w:r w:rsidRPr="00635563">
        <w:t xml:space="preserve"> </w:t>
      </w:r>
      <w:r w:rsidRPr="00635563">
        <w:rPr>
          <w:rFonts w:hint="eastAsia"/>
        </w:rPr>
        <w:t>Алексей</w:t>
      </w:r>
      <w:r w:rsidRPr="00635563">
        <w:t xml:space="preserve"> </w:t>
      </w:r>
      <w:r w:rsidRPr="00635563">
        <w:rPr>
          <w:rFonts w:hint="eastAsia"/>
        </w:rPr>
        <w:t>Игоревич</w:t>
      </w:r>
      <w:r>
        <w:t xml:space="preserve"> </w:t>
      </w:r>
      <w:r w:rsidRPr="00635563">
        <w:rPr>
          <w:rFonts w:hint="eastAsia"/>
        </w:rPr>
        <w:t>Анализ</w:t>
      </w:r>
      <w:r w:rsidRPr="00635563">
        <w:t xml:space="preserve"> </w:t>
      </w:r>
      <w:r w:rsidRPr="00635563">
        <w:rPr>
          <w:rFonts w:hint="eastAsia"/>
        </w:rPr>
        <w:t>связей</w:t>
      </w:r>
      <w:r w:rsidRPr="00635563">
        <w:t xml:space="preserve"> </w:t>
      </w:r>
      <w:r w:rsidRPr="00635563">
        <w:rPr>
          <w:rFonts w:hint="eastAsia"/>
        </w:rPr>
        <w:t>структуры</w:t>
      </w:r>
      <w:r w:rsidRPr="00635563">
        <w:t xml:space="preserve"> </w:t>
      </w:r>
      <w:r w:rsidRPr="00635563">
        <w:rPr>
          <w:rFonts w:hint="eastAsia"/>
        </w:rPr>
        <w:t>собственности</w:t>
      </w:r>
      <w:r w:rsidRPr="00635563">
        <w:t xml:space="preserve">, </w:t>
      </w:r>
      <w:r w:rsidRPr="00635563">
        <w:rPr>
          <w:rFonts w:hint="eastAsia"/>
        </w:rPr>
        <w:t>финансовой</w:t>
      </w:r>
      <w:r w:rsidRPr="00635563">
        <w:t xml:space="preserve"> </w:t>
      </w:r>
      <w:r w:rsidRPr="00635563">
        <w:rPr>
          <w:rFonts w:hint="eastAsia"/>
        </w:rPr>
        <w:t>устойчивости</w:t>
      </w:r>
      <w:r w:rsidRPr="00635563">
        <w:t xml:space="preserve"> </w:t>
      </w:r>
      <w:r w:rsidRPr="00635563">
        <w:rPr>
          <w:rFonts w:hint="eastAsia"/>
        </w:rPr>
        <w:t>и</w:t>
      </w:r>
      <w:r w:rsidRPr="00635563">
        <w:t xml:space="preserve"> </w:t>
      </w:r>
      <w:r w:rsidRPr="00635563">
        <w:rPr>
          <w:rFonts w:hint="eastAsia"/>
        </w:rPr>
        <w:t>смены</w:t>
      </w:r>
      <w:r w:rsidRPr="00635563">
        <w:t xml:space="preserve"> </w:t>
      </w:r>
      <w:r w:rsidRPr="00635563">
        <w:rPr>
          <w:rFonts w:hint="eastAsia"/>
        </w:rPr>
        <w:t>руководителей</w:t>
      </w:r>
      <w:r w:rsidRPr="00635563">
        <w:t xml:space="preserve"> </w:t>
      </w:r>
      <w:r w:rsidRPr="00635563">
        <w:rPr>
          <w:rFonts w:hint="eastAsia"/>
        </w:rPr>
        <w:t>российских</w:t>
      </w:r>
      <w:r w:rsidRPr="00635563">
        <w:t xml:space="preserve"> </w:t>
      </w:r>
      <w:r w:rsidRPr="00635563">
        <w:rPr>
          <w:rFonts w:hint="eastAsia"/>
        </w:rPr>
        <w:t>компаний</w:t>
      </w:r>
      <w:r w:rsidRPr="00635563">
        <w:t xml:space="preserve"> </w:t>
      </w:r>
      <w:r w:rsidRPr="00635563">
        <w:rPr>
          <w:rFonts w:hint="eastAsia"/>
        </w:rPr>
        <w:t>и</w:t>
      </w:r>
      <w:r w:rsidRPr="00635563">
        <w:t xml:space="preserve"> </w:t>
      </w:r>
      <w:r w:rsidRPr="00635563">
        <w:rPr>
          <w:rFonts w:hint="eastAsia"/>
        </w:rPr>
        <w:t>банков</w:t>
      </w:r>
    </w:p>
    <w:p w14:paraId="4F2A8D40" w14:textId="77777777" w:rsidR="00635563" w:rsidRDefault="00635563" w:rsidP="00635563">
      <w:r>
        <w:rPr>
          <w:rFonts w:hint="eastAsia"/>
        </w:rPr>
        <w:t>ОГЛАВЛЕНИЕ</w:t>
      </w:r>
      <w:r>
        <w:t xml:space="preserve"> </w:t>
      </w:r>
      <w:r>
        <w:rPr>
          <w:rFonts w:hint="eastAsia"/>
        </w:rPr>
        <w:t>ДИССЕРТАЦИИ</w:t>
      </w:r>
    </w:p>
    <w:p w14:paraId="2E79BD6C" w14:textId="77777777" w:rsidR="00635563" w:rsidRDefault="00635563" w:rsidP="00635563">
      <w:r>
        <w:rPr>
          <w:rFonts w:hint="eastAsia"/>
        </w:rPr>
        <w:t>кандидат</w:t>
      </w:r>
      <w:r>
        <w:t xml:space="preserve"> </w:t>
      </w:r>
      <w:r>
        <w:rPr>
          <w:rFonts w:hint="eastAsia"/>
        </w:rPr>
        <w:t>наук</w:t>
      </w:r>
      <w:r>
        <w:t xml:space="preserve"> </w:t>
      </w:r>
      <w:r>
        <w:rPr>
          <w:rFonts w:hint="eastAsia"/>
        </w:rPr>
        <w:t>Рыбалка</w:t>
      </w:r>
      <w:r>
        <w:t xml:space="preserve"> </w:t>
      </w:r>
      <w:r>
        <w:rPr>
          <w:rFonts w:hint="eastAsia"/>
        </w:rPr>
        <w:t>Алексей</w:t>
      </w:r>
      <w:r>
        <w:t xml:space="preserve"> </w:t>
      </w:r>
      <w:r>
        <w:rPr>
          <w:rFonts w:hint="eastAsia"/>
        </w:rPr>
        <w:t>Игоревич</w:t>
      </w:r>
    </w:p>
    <w:p w14:paraId="0F64A4AA" w14:textId="77777777" w:rsidR="00635563" w:rsidRDefault="00635563" w:rsidP="00635563">
      <w:r>
        <w:rPr>
          <w:rFonts w:hint="eastAsia"/>
        </w:rPr>
        <w:t>ОГЛАВЛЕНИЕ</w:t>
      </w:r>
    </w:p>
    <w:p w14:paraId="230DCBBA" w14:textId="77777777" w:rsidR="00635563" w:rsidRDefault="00635563" w:rsidP="00635563"/>
    <w:p w14:paraId="634D5A5C" w14:textId="77777777" w:rsidR="00635563" w:rsidRDefault="00635563" w:rsidP="00635563">
      <w:r>
        <w:rPr>
          <w:rFonts w:hint="eastAsia"/>
        </w:rPr>
        <w:t>Введение</w:t>
      </w:r>
      <w:r>
        <w:t xml:space="preserve"> _4</w:t>
      </w:r>
    </w:p>
    <w:p w14:paraId="299079AE" w14:textId="77777777" w:rsidR="00635563" w:rsidRDefault="00635563" w:rsidP="00635563"/>
    <w:p w14:paraId="2698BE29" w14:textId="77777777" w:rsidR="00635563" w:rsidRDefault="00635563" w:rsidP="00635563">
      <w:r>
        <w:rPr>
          <w:rFonts w:hint="eastAsia"/>
        </w:rPr>
        <w:t>Глава</w:t>
      </w:r>
      <w:r>
        <w:t xml:space="preserve"> 1. </w:t>
      </w:r>
      <w:r>
        <w:rPr>
          <w:rFonts w:hint="eastAsia"/>
        </w:rPr>
        <w:t>Характеристики</w:t>
      </w:r>
      <w:r>
        <w:t xml:space="preserve"> </w:t>
      </w:r>
      <w:r>
        <w:rPr>
          <w:rFonts w:hint="eastAsia"/>
        </w:rPr>
        <w:t>структуры</w:t>
      </w:r>
      <w:r>
        <w:t xml:space="preserve"> </w:t>
      </w:r>
      <w:r>
        <w:rPr>
          <w:rFonts w:hint="eastAsia"/>
        </w:rPr>
        <w:t>собственности</w:t>
      </w:r>
      <w:r>
        <w:t xml:space="preserve"> </w:t>
      </w:r>
      <w:r>
        <w:rPr>
          <w:rFonts w:hint="eastAsia"/>
        </w:rPr>
        <w:t>и</w:t>
      </w:r>
      <w:r>
        <w:t xml:space="preserve"> </w:t>
      </w:r>
      <w:r>
        <w:rPr>
          <w:rFonts w:hint="eastAsia"/>
        </w:rPr>
        <w:t>их</w:t>
      </w:r>
      <w:r>
        <w:t xml:space="preserve"> </w:t>
      </w:r>
      <w:r>
        <w:rPr>
          <w:rFonts w:hint="eastAsia"/>
        </w:rPr>
        <w:t>связь</w:t>
      </w:r>
      <w:r>
        <w:t xml:space="preserve"> </w:t>
      </w:r>
      <w:r>
        <w:rPr>
          <w:rFonts w:hint="eastAsia"/>
        </w:rPr>
        <w:t>с</w:t>
      </w:r>
      <w:r>
        <w:t xml:space="preserve"> </w:t>
      </w:r>
      <w:r>
        <w:rPr>
          <w:rFonts w:hint="eastAsia"/>
        </w:rPr>
        <w:t>финансовой</w:t>
      </w:r>
      <w:r>
        <w:t xml:space="preserve"> </w:t>
      </w:r>
      <w:r>
        <w:rPr>
          <w:rFonts w:hint="eastAsia"/>
        </w:rPr>
        <w:t>устойчивостью</w:t>
      </w:r>
      <w:r>
        <w:t xml:space="preserve"> </w:t>
      </w:r>
      <w:r>
        <w:rPr>
          <w:rFonts w:hint="eastAsia"/>
        </w:rPr>
        <w:t>компаний</w:t>
      </w:r>
      <w:r>
        <w:t>_17</w:t>
      </w:r>
    </w:p>
    <w:p w14:paraId="4CC3FC57" w14:textId="77777777" w:rsidR="00635563" w:rsidRDefault="00635563" w:rsidP="00635563"/>
    <w:p w14:paraId="15B48075" w14:textId="77777777" w:rsidR="00635563" w:rsidRDefault="00635563" w:rsidP="00635563">
      <w:r>
        <w:t xml:space="preserve">1.1. </w:t>
      </w:r>
      <w:r>
        <w:rPr>
          <w:rFonts w:hint="eastAsia"/>
        </w:rPr>
        <w:t>Природа</w:t>
      </w:r>
      <w:r>
        <w:t xml:space="preserve"> </w:t>
      </w:r>
      <w:r>
        <w:rPr>
          <w:rFonts w:hint="eastAsia"/>
        </w:rPr>
        <w:t>агентских</w:t>
      </w:r>
      <w:r>
        <w:t xml:space="preserve"> </w:t>
      </w:r>
      <w:r>
        <w:rPr>
          <w:rFonts w:hint="eastAsia"/>
        </w:rPr>
        <w:t>конфликтов</w:t>
      </w:r>
      <w:r>
        <w:t xml:space="preserve">: </w:t>
      </w:r>
      <w:r>
        <w:rPr>
          <w:rFonts w:hint="eastAsia"/>
        </w:rPr>
        <w:t>преимущества</w:t>
      </w:r>
      <w:r>
        <w:t xml:space="preserve"> </w:t>
      </w:r>
      <w:r>
        <w:rPr>
          <w:rFonts w:hint="eastAsia"/>
        </w:rPr>
        <w:t>и</w:t>
      </w:r>
      <w:r>
        <w:t xml:space="preserve"> </w:t>
      </w:r>
      <w:r>
        <w:rPr>
          <w:rFonts w:hint="eastAsia"/>
        </w:rPr>
        <w:t>недостатки</w:t>
      </w:r>
      <w:r>
        <w:t xml:space="preserve"> </w:t>
      </w:r>
      <w:r>
        <w:rPr>
          <w:rFonts w:hint="eastAsia"/>
        </w:rPr>
        <w:t>концентрированной</w:t>
      </w:r>
      <w:r>
        <w:t xml:space="preserve"> </w:t>
      </w:r>
      <w:r>
        <w:rPr>
          <w:rFonts w:hint="eastAsia"/>
        </w:rPr>
        <w:t>собственности</w:t>
      </w:r>
      <w:r>
        <w:t>_17</w:t>
      </w:r>
    </w:p>
    <w:p w14:paraId="48B0BCBB" w14:textId="77777777" w:rsidR="00635563" w:rsidRDefault="00635563" w:rsidP="00635563"/>
    <w:p w14:paraId="3F451C90" w14:textId="77777777" w:rsidR="00635563" w:rsidRDefault="00635563" w:rsidP="00635563">
      <w:r>
        <w:t xml:space="preserve">1.2. </w:t>
      </w:r>
      <w:r>
        <w:rPr>
          <w:rFonts w:hint="eastAsia"/>
        </w:rPr>
        <w:t>Особенности</w:t>
      </w:r>
      <w:r>
        <w:t xml:space="preserve"> </w:t>
      </w:r>
      <w:r>
        <w:rPr>
          <w:rFonts w:hint="eastAsia"/>
        </w:rPr>
        <w:t>внутренних</w:t>
      </w:r>
      <w:r>
        <w:t xml:space="preserve"> </w:t>
      </w:r>
      <w:r>
        <w:rPr>
          <w:rFonts w:hint="eastAsia"/>
        </w:rPr>
        <w:t>и</w:t>
      </w:r>
      <w:r>
        <w:t xml:space="preserve"> </w:t>
      </w:r>
      <w:r>
        <w:rPr>
          <w:rFonts w:hint="eastAsia"/>
        </w:rPr>
        <w:t>внешних</w:t>
      </w:r>
      <w:r>
        <w:t xml:space="preserve"> </w:t>
      </w:r>
      <w:r>
        <w:rPr>
          <w:rFonts w:hint="eastAsia"/>
        </w:rPr>
        <w:t>механизмов</w:t>
      </w:r>
      <w:r>
        <w:t xml:space="preserve"> </w:t>
      </w:r>
      <w:r>
        <w:rPr>
          <w:rFonts w:hint="eastAsia"/>
        </w:rPr>
        <w:t>корпоративного</w:t>
      </w:r>
      <w:r>
        <w:t xml:space="preserve"> </w:t>
      </w:r>
      <w:r>
        <w:rPr>
          <w:rFonts w:hint="eastAsia"/>
        </w:rPr>
        <w:t>управления</w:t>
      </w:r>
      <w:r>
        <w:t>_22</w:t>
      </w:r>
    </w:p>
    <w:p w14:paraId="596596DA" w14:textId="77777777" w:rsidR="00635563" w:rsidRDefault="00635563" w:rsidP="00635563"/>
    <w:p w14:paraId="29592188" w14:textId="77777777" w:rsidR="00635563" w:rsidRDefault="00635563" w:rsidP="00635563">
      <w:r>
        <w:t xml:space="preserve">1.3. </w:t>
      </w:r>
      <w:r>
        <w:rPr>
          <w:rFonts w:hint="eastAsia"/>
        </w:rPr>
        <w:t>Связь</w:t>
      </w:r>
      <w:r>
        <w:t xml:space="preserve"> </w:t>
      </w:r>
      <w:r>
        <w:rPr>
          <w:rFonts w:hint="eastAsia"/>
        </w:rPr>
        <w:t>концентрации</w:t>
      </w:r>
      <w:r>
        <w:t xml:space="preserve"> </w:t>
      </w:r>
      <w:r>
        <w:rPr>
          <w:rFonts w:hint="eastAsia"/>
        </w:rPr>
        <w:t>собственности</w:t>
      </w:r>
      <w:r>
        <w:t xml:space="preserve"> </w:t>
      </w:r>
      <w:r>
        <w:rPr>
          <w:rFonts w:hint="eastAsia"/>
        </w:rPr>
        <w:t>и</w:t>
      </w:r>
      <w:r>
        <w:t xml:space="preserve"> </w:t>
      </w:r>
      <w:r>
        <w:rPr>
          <w:rFonts w:hint="eastAsia"/>
        </w:rPr>
        <w:t>финансовой</w:t>
      </w:r>
      <w:r>
        <w:t xml:space="preserve"> </w:t>
      </w:r>
      <w:r>
        <w:rPr>
          <w:rFonts w:hint="eastAsia"/>
        </w:rPr>
        <w:t>устойчивости</w:t>
      </w:r>
      <w:r>
        <w:t xml:space="preserve"> </w:t>
      </w:r>
      <w:r>
        <w:rPr>
          <w:rFonts w:hint="eastAsia"/>
        </w:rPr>
        <w:t>компаний</w:t>
      </w:r>
      <w:r>
        <w:t xml:space="preserve">: </w:t>
      </w:r>
      <w:r>
        <w:rPr>
          <w:rFonts w:hint="eastAsia"/>
        </w:rPr>
        <w:t>обзор</w:t>
      </w:r>
      <w:r>
        <w:t xml:space="preserve"> </w:t>
      </w:r>
      <w:r>
        <w:rPr>
          <w:rFonts w:hint="eastAsia"/>
        </w:rPr>
        <w:t>эмпирических</w:t>
      </w:r>
      <w:r>
        <w:t xml:space="preserve"> </w:t>
      </w:r>
      <w:r>
        <w:rPr>
          <w:rFonts w:hint="eastAsia"/>
        </w:rPr>
        <w:t>работ</w:t>
      </w:r>
      <w:r>
        <w:t>_29</w:t>
      </w:r>
    </w:p>
    <w:p w14:paraId="5B682D4E" w14:textId="77777777" w:rsidR="00635563" w:rsidRDefault="00635563" w:rsidP="00635563"/>
    <w:p w14:paraId="469EED71" w14:textId="77777777" w:rsidR="00635563" w:rsidRDefault="00635563" w:rsidP="00635563">
      <w:r>
        <w:t xml:space="preserve">1.4.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финансовой</w:t>
      </w:r>
      <w:r>
        <w:t xml:space="preserve"> </w:t>
      </w:r>
      <w:r>
        <w:rPr>
          <w:rFonts w:hint="eastAsia"/>
        </w:rPr>
        <w:t>устойчивости</w:t>
      </w:r>
      <w:r>
        <w:t xml:space="preserve"> </w:t>
      </w:r>
      <w:r>
        <w:rPr>
          <w:rFonts w:hint="eastAsia"/>
        </w:rPr>
        <w:t>компаний</w:t>
      </w:r>
      <w:r>
        <w:t>_35</w:t>
      </w:r>
    </w:p>
    <w:p w14:paraId="5A07D54D" w14:textId="77777777" w:rsidR="00635563" w:rsidRDefault="00635563" w:rsidP="00635563"/>
    <w:p w14:paraId="798ECF39" w14:textId="77777777" w:rsidR="00635563" w:rsidRDefault="00635563" w:rsidP="00635563">
      <w:r>
        <w:t xml:space="preserve">1.5. </w:t>
      </w:r>
      <w:r>
        <w:rPr>
          <w:rFonts w:hint="eastAsia"/>
        </w:rPr>
        <w:t>Динамика</w:t>
      </w:r>
      <w:r>
        <w:t xml:space="preserve"> </w:t>
      </w:r>
      <w:r>
        <w:rPr>
          <w:rFonts w:hint="eastAsia"/>
        </w:rPr>
        <w:t>банкротств</w:t>
      </w:r>
      <w:r>
        <w:t xml:space="preserve"> </w:t>
      </w:r>
      <w:r>
        <w:rPr>
          <w:rFonts w:hint="eastAsia"/>
        </w:rPr>
        <w:t>в</w:t>
      </w:r>
      <w:r>
        <w:t xml:space="preserve"> </w:t>
      </w:r>
      <w:r>
        <w:rPr>
          <w:rFonts w:hint="eastAsia"/>
        </w:rPr>
        <w:t>отраслях</w:t>
      </w:r>
      <w:r>
        <w:t xml:space="preserve"> </w:t>
      </w:r>
      <w:r>
        <w:rPr>
          <w:rFonts w:hint="eastAsia"/>
        </w:rPr>
        <w:t>экономики</w:t>
      </w:r>
      <w:r>
        <w:t xml:space="preserve"> </w:t>
      </w:r>
      <w:r>
        <w:rPr>
          <w:rFonts w:hint="eastAsia"/>
        </w:rPr>
        <w:t>России</w:t>
      </w:r>
      <w:r>
        <w:t>_45</w:t>
      </w:r>
    </w:p>
    <w:p w14:paraId="76B0BF41" w14:textId="77777777" w:rsidR="00635563" w:rsidRDefault="00635563" w:rsidP="00635563"/>
    <w:p w14:paraId="75A6230F" w14:textId="77777777" w:rsidR="00635563" w:rsidRDefault="00635563" w:rsidP="00635563">
      <w:r>
        <w:t xml:space="preserve">1.6. </w:t>
      </w:r>
      <w:r>
        <w:rPr>
          <w:rFonts w:hint="eastAsia"/>
        </w:rPr>
        <w:t>Российский</w:t>
      </w:r>
      <w:r>
        <w:t xml:space="preserve"> </w:t>
      </w:r>
      <w:r>
        <w:rPr>
          <w:rFonts w:hint="eastAsia"/>
        </w:rPr>
        <w:t>корпоративный</w:t>
      </w:r>
      <w:r>
        <w:t xml:space="preserve"> </w:t>
      </w:r>
      <w:r>
        <w:rPr>
          <w:rFonts w:hint="eastAsia"/>
        </w:rPr>
        <w:t>сектор</w:t>
      </w:r>
      <w:r>
        <w:t xml:space="preserve">: </w:t>
      </w:r>
      <w:r>
        <w:rPr>
          <w:rFonts w:hint="eastAsia"/>
        </w:rPr>
        <w:t>движение</w:t>
      </w:r>
      <w:r>
        <w:t xml:space="preserve"> </w:t>
      </w:r>
      <w:r>
        <w:rPr>
          <w:rFonts w:hint="eastAsia"/>
        </w:rPr>
        <w:t>от</w:t>
      </w:r>
      <w:r>
        <w:t xml:space="preserve"> </w:t>
      </w:r>
      <w:r>
        <w:rPr>
          <w:rFonts w:hint="eastAsia"/>
        </w:rPr>
        <w:t>распыленной</w:t>
      </w:r>
      <w:r>
        <w:t xml:space="preserve"> </w:t>
      </w:r>
      <w:r>
        <w:rPr>
          <w:rFonts w:hint="eastAsia"/>
        </w:rPr>
        <w:t>собственности</w:t>
      </w:r>
      <w:r>
        <w:t xml:space="preserve"> </w:t>
      </w:r>
      <w:r>
        <w:rPr>
          <w:rFonts w:hint="eastAsia"/>
        </w:rPr>
        <w:t>к</w:t>
      </w:r>
      <w:r>
        <w:t xml:space="preserve"> </w:t>
      </w:r>
      <w:r>
        <w:rPr>
          <w:rFonts w:hint="eastAsia"/>
        </w:rPr>
        <w:t>концентрированной</w:t>
      </w:r>
      <w:r>
        <w:t xml:space="preserve"> </w:t>
      </w:r>
      <w:r>
        <w:rPr>
          <w:rFonts w:hint="eastAsia"/>
        </w:rPr>
        <w:t>и</w:t>
      </w:r>
      <w:r>
        <w:t xml:space="preserve"> </w:t>
      </w:r>
      <w:r>
        <w:rPr>
          <w:rFonts w:hint="eastAsia"/>
        </w:rPr>
        <w:t>обратно</w:t>
      </w:r>
      <w:r>
        <w:t>_48</w:t>
      </w:r>
    </w:p>
    <w:p w14:paraId="019BFFCC" w14:textId="77777777" w:rsidR="00635563" w:rsidRDefault="00635563" w:rsidP="00635563"/>
    <w:p w14:paraId="58B0E6A3" w14:textId="77777777" w:rsidR="00635563" w:rsidRDefault="00635563" w:rsidP="00635563">
      <w:r>
        <w:rPr>
          <w:rFonts w:hint="eastAsia"/>
        </w:rPr>
        <w:t>Глава</w:t>
      </w:r>
      <w:r>
        <w:t xml:space="preserve"> 2. </w:t>
      </w:r>
      <w:r>
        <w:rPr>
          <w:rFonts w:hint="eastAsia"/>
        </w:rPr>
        <w:t>Связь</w:t>
      </w:r>
      <w:r>
        <w:t xml:space="preserve"> </w:t>
      </w:r>
      <w:r>
        <w:rPr>
          <w:rFonts w:hint="eastAsia"/>
        </w:rPr>
        <w:t>факторов</w:t>
      </w:r>
      <w:r>
        <w:t xml:space="preserve"> </w:t>
      </w:r>
      <w:r>
        <w:rPr>
          <w:rFonts w:hint="eastAsia"/>
        </w:rPr>
        <w:t>структуры</w:t>
      </w:r>
      <w:r>
        <w:t xml:space="preserve"> </w:t>
      </w:r>
      <w:r>
        <w:rPr>
          <w:rFonts w:hint="eastAsia"/>
        </w:rPr>
        <w:t>собственности</w:t>
      </w:r>
      <w:r>
        <w:t xml:space="preserve"> </w:t>
      </w:r>
      <w:r>
        <w:rPr>
          <w:rFonts w:hint="eastAsia"/>
        </w:rPr>
        <w:t>и</w:t>
      </w:r>
      <w:r>
        <w:t xml:space="preserve"> </w:t>
      </w:r>
      <w:r>
        <w:rPr>
          <w:rFonts w:hint="eastAsia"/>
        </w:rPr>
        <w:t>финансовой</w:t>
      </w:r>
      <w:r>
        <w:t xml:space="preserve"> </w:t>
      </w:r>
      <w:r>
        <w:rPr>
          <w:rFonts w:hint="eastAsia"/>
        </w:rPr>
        <w:t>устойчивости</w:t>
      </w:r>
      <w:r>
        <w:t xml:space="preserve"> </w:t>
      </w:r>
      <w:r>
        <w:rPr>
          <w:rFonts w:hint="eastAsia"/>
        </w:rPr>
        <w:t>в</w:t>
      </w:r>
      <w:r>
        <w:t xml:space="preserve"> </w:t>
      </w:r>
      <w:r>
        <w:rPr>
          <w:rFonts w:hint="eastAsia"/>
        </w:rPr>
        <w:t>строительной</w:t>
      </w:r>
      <w:r>
        <w:t xml:space="preserve"> </w:t>
      </w:r>
      <w:r>
        <w:rPr>
          <w:rFonts w:hint="eastAsia"/>
        </w:rPr>
        <w:t>отрасли</w:t>
      </w:r>
      <w:r>
        <w:t>_54</w:t>
      </w:r>
    </w:p>
    <w:p w14:paraId="158CD788" w14:textId="77777777" w:rsidR="00635563" w:rsidRDefault="00635563" w:rsidP="00635563"/>
    <w:p w14:paraId="573532F4" w14:textId="77777777" w:rsidR="00635563" w:rsidRDefault="00635563" w:rsidP="00635563">
      <w:r>
        <w:lastRenderedPageBreak/>
        <w:t xml:space="preserve">2.1. </w:t>
      </w:r>
      <w:r>
        <w:rPr>
          <w:rFonts w:hint="eastAsia"/>
        </w:rPr>
        <w:t>Состояние</w:t>
      </w:r>
      <w:r>
        <w:t xml:space="preserve"> </w:t>
      </w:r>
      <w:r>
        <w:rPr>
          <w:rFonts w:hint="eastAsia"/>
        </w:rPr>
        <w:t>и</w:t>
      </w:r>
      <w:r>
        <w:t xml:space="preserve"> </w:t>
      </w:r>
      <w:r>
        <w:rPr>
          <w:rFonts w:hint="eastAsia"/>
        </w:rPr>
        <w:t>основные</w:t>
      </w:r>
      <w:r>
        <w:t xml:space="preserve"> </w:t>
      </w:r>
      <w:r>
        <w:rPr>
          <w:rFonts w:hint="eastAsia"/>
        </w:rPr>
        <w:t>тенденции</w:t>
      </w:r>
      <w:r>
        <w:t xml:space="preserve"> </w:t>
      </w:r>
      <w:r>
        <w:rPr>
          <w:rFonts w:hint="eastAsia"/>
        </w:rPr>
        <w:t>строительной</w:t>
      </w:r>
      <w:r>
        <w:t xml:space="preserve"> </w:t>
      </w:r>
      <w:r>
        <w:rPr>
          <w:rFonts w:hint="eastAsia"/>
        </w:rPr>
        <w:t>отрасли</w:t>
      </w:r>
      <w:r>
        <w:t>_54</w:t>
      </w:r>
    </w:p>
    <w:p w14:paraId="2EF09D79" w14:textId="77777777" w:rsidR="00635563" w:rsidRDefault="00635563" w:rsidP="00635563"/>
    <w:p w14:paraId="5FD5F4D6" w14:textId="77777777" w:rsidR="00635563" w:rsidRDefault="00635563" w:rsidP="00635563">
      <w:r>
        <w:t xml:space="preserve">2.2. </w:t>
      </w:r>
      <w:r>
        <w:rPr>
          <w:rFonts w:hint="eastAsia"/>
        </w:rPr>
        <w:t>Обоснование</w:t>
      </w:r>
      <w:r>
        <w:t xml:space="preserve"> </w:t>
      </w:r>
      <w:r>
        <w:rPr>
          <w:rFonts w:hint="eastAsia"/>
        </w:rPr>
        <w:t>базовых</w:t>
      </w:r>
      <w:r>
        <w:t xml:space="preserve"> </w:t>
      </w:r>
      <w:r>
        <w:rPr>
          <w:rFonts w:hint="eastAsia"/>
        </w:rPr>
        <w:t>гипотез</w:t>
      </w:r>
      <w:r>
        <w:t xml:space="preserve"> </w:t>
      </w:r>
      <w:r>
        <w:rPr>
          <w:rFonts w:hint="eastAsia"/>
        </w:rPr>
        <w:t>исследования</w:t>
      </w:r>
      <w:r>
        <w:t>_56</w:t>
      </w:r>
    </w:p>
    <w:p w14:paraId="2E1E9354" w14:textId="77777777" w:rsidR="00635563" w:rsidRDefault="00635563" w:rsidP="00635563"/>
    <w:p w14:paraId="6606D255" w14:textId="77777777" w:rsidR="00635563" w:rsidRDefault="00635563" w:rsidP="00635563">
      <w:r>
        <w:t xml:space="preserve">2.3. </w:t>
      </w:r>
      <w:r>
        <w:rPr>
          <w:rFonts w:hint="eastAsia"/>
        </w:rPr>
        <w:t>База</w:t>
      </w:r>
      <w:r>
        <w:t xml:space="preserve"> </w:t>
      </w:r>
      <w:r>
        <w:rPr>
          <w:rFonts w:hint="eastAsia"/>
        </w:rPr>
        <w:t>данных</w:t>
      </w:r>
      <w:r>
        <w:t xml:space="preserve"> </w:t>
      </w:r>
      <w:r>
        <w:rPr>
          <w:rFonts w:hint="eastAsia"/>
        </w:rPr>
        <w:t>строительных</w:t>
      </w:r>
      <w:r>
        <w:t xml:space="preserve"> </w:t>
      </w:r>
      <w:r>
        <w:rPr>
          <w:rFonts w:hint="eastAsia"/>
        </w:rPr>
        <w:t>компаний</w:t>
      </w:r>
      <w:r>
        <w:t xml:space="preserve"> </w:t>
      </w:r>
      <w:r>
        <w:rPr>
          <w:rFonts w:hint="eastAsia"/>
        </w:rPr>
        <w:t>и</w:t>
      </w:r>
      <w:r>
        <w:t xml:space="preserve"> </w:t>
      </w:r>
      <w:r>
        <w:rPr>
          <w:rFonts w:hint="eastAsia"/>
        </w:rPr>
        <w:t>метод</w:t>
      </w:r>
      <w:r>
        <w:t xml:space="preserve"> </w:t>
      </w:r>
      <w:r>
        <w:rPr>
          <w:rFonts w:hint="eastAsia"/>
        </w:rPr>
        <w:t>анализа</w:t>
      </w:r>
      <w:r>
        <w:t>_62</w:t>
      </w:r>
    </w:p>
    <w:p w14:paraId="2EBFF866" w14:textId="77777777" w:rsidR="00635563" w:rsidRDefault="00635563" w:rsidP="00635563"/>
    <w:p w14:paraId="15A91BA7" w14:textId="77777777" w:rsidR="00635563" w:rsidRDefault="00635563" w:rsidP="00635563">
      <w:r>
        <w:t xml:space="preserve">2.4. </w:t>
      </w:r>
      <w:r>
        <w:rPr>
          <w:rFonts w:hint="eastAsia"/>
        </w:rPr>
        <w:t>Сравнительный</w:t>
      </w:r>
      <w:r>
        <w:t xml:space="preserve"> </w:t>
      </w:r>
      <w:r>
        <w:rPr>
          <w:rFonts w:hint="eastAsia"/>
        </w:rPr>
        <w:t>анализ</w:t>
      </w:r>
      <w:r>
        <w:t xml:space="preserve"> </w:t>
      </w:r>
      <w:r>
        <w:rPr>
          <w:rFonts w:hint="eastAsia"/>
        </w:rPr>
        <w:t>показателей</w:t>
      </w:r>
      <w:r>
        <w:t xml:space="preserve"> </w:t>
      </w:r>
      <w:r>
        <w:rPr>
          <w:rFonts w:hint="eastAsia"/>
        </w:rPr>
        <w:t>финансовой</w:t>
      </w:r>
      <w:r>
        <w:t xml:space="preserve"> </w:t>
      </w:r>
      <w:r>
        <w:rPr>
          <w:rFonts w:hint="eastAsia"/>
        </w:rPr>
        <w:t>устойчивости</w:t>
      </w:r>
      <w:r>
        <w:t>_71</w:t>
      </w:r>
    </w:p>
    <w:p w14:paraId="13968ACC" w14:textId="77777777" w:rsidR="00635563" w:rsidRDefault="00635563" w:rsidP="00635563"/>
    <w:p w14:paraId="11575F45" w14:textId="77777777" w:rsidR="00635563" w:rsidRDefault="00635563" w:rsidP="00635563">
      <w:r>
        <w:t xml:space="preserve">2.5. </w:t>
      </w:r>
      <w:r>
        <w:rPr>
          <w:rFonts w:hint="eastAsia"/>
        </w:rPr>
        <w:t>Оценка</w:t>
      </w:r>
      <w:r>
        <w:t xml:space="preserve"> </w:t>
      </w:r>
      <w:r>
        <w:rPr>
          <w:rFonts w:hint="eastAsia"/>
        </w:rPr>
        <w:t>связи</w:t>
      </w:r>
      <w:r>
        <w:t xml:space="preserve"> </w:t>
      </w:r>
      <w:r>
        <w:rPr>
          <w:rFonts w:hint="eastAsia"/>
        </w:rPr>
        <w:t>структуры</w:t>
      </w:r>
      <w:r>
        <w:t xml:space="preserve"> </w:t>
      </w:r>
      <w:r>
        <w:rPr>
          <w:rFonts w:hint="eastAsia"/>
        </w:rPr>
        <w:t>собственности</w:t>
      </w:r>
      <w:r>
        <w:t xml:space="preserve"> </w:t>
      </w:r>
      <w:r>
        <w:rPr>
          <w:rFonts w:hint="eastAsia"/>
        </w:rPr>
        <w:t>и</w:t>
      </w:r>
      <w:r>
        <w:t xml:space="preserve"> </w:t>
      </w:r>
      <w:r>
        <w:rPr>
          <w:rFonts w:hint="eastAsia"/>
        </w:rPr>
        <w:t>вероятности</w:t>
      </w:r>
      <w:r>
        <w:t xml:space="preserve"> </w:t>
      </w:r>
      <w:r>
        <w:rPr>
          <w:rFonts w:hint="eastAsia"/>
        </w:rPr>
        <w:t>«</w:t>
      </w:r>
      <w:r>
        <w:rPr>
          <w:rFonts w:hint="eastAsia"/>
        </w:rPr>
        <w:t>дыр</w:t>
      </w:r>
      <w:r>
        <w:rPr>
          <w:rFonts w:hint="eastAsia"/>
        </w:rPr>
        <w:t>»</w:t>
      </w:r>
      <w:r>
        <w:t xml:space="preserve"> </w:t>
      </w:r>
      <w:r>
        <w:rPr>
          <w:rFonts w:hint="eastAsia"/>
        </w:rPr>
        <w:t>в</w:t>
      </w:r>
      <w:r>
        <w:t xml:space="preserve"> </w:t>
      </w:r>
      <w:r>
        <w:rPr>
          <w:rFonts w:hint="eastAsia"/>
        </w:rPr>
        <w:t>капитале</w:t>
      </w:r>
      <w:r>
        <w:t xml:space="preserve"> </w:t>
      </w:r>
      <w:r>
        <w:rPr>
          <w:rFonts w:hint="eastAsia"/>
        </w:rPr>
        <w:t>строительных</w:t>
      </w:r>
      <w:r>
        <w:t xml:space="preserve"> </w:t>
      </w:r>
      <w:r>
        <w:rPr>
          <w:rFonts w:hint="eastAsia"/>
        </w:rPr>
        <w:t>компаний</w:t>
      </w:r>
      <w:r>
        <w:t>_76</w:t>
      </w:r>
    </w:p>
    <w:p w14:paraId="5FEEA584" w14:textId="77777777" w:rsidR="00635563" w:rsidRDefault="00635563" w:rsidP="00635563"/>
    <w:p w14:paraId="6150B5C8" w14:textId="77777777" w:rsidR="00635563" w:rsidRDefault="00635563" w:rsidP="00635563">
      <w:r>
        <w:rPr>
          <w:rFonts w:hint="eastAsia"/>
        </w:rPr>
        <w:t>Глава</w:t>
      </w:r>
      <w:r>
        <w:t xml:space="preserve"> 3. </w:t>
      </w:r>
      <w:r>
        <w:rPr>
          <w:rFonts w:hint="eastAsia"/>
        </w:rPr>
        <w:t>Эмпирическое</w:t>
      </w:r>
      <w:r>
        <w:t xml:space="preserve"> </w:t>
      </w:r>
      <w:r>
        <w:rPr>
          <w:rFonts w:hint="eastAsia"/>
        </w:rPr>
        <w:t>исследование</w:t>
      </w:r>
      <w:r>
        <w:t xml:space="preserve"> </w:t>
      </w:r>
      <w:r>
        <w:rPr>
          <w:rFonts w:hint="eastAsia"/>
        </w:rPr>
        <w:t>связи</w:t>
      </w:r>
      <w:r>
        <w:t xml:space="preserve"> </w:t>
      </w:r>
      <w:r>
        <w:rPr>
          <w:rFonts w:hint="eastAsia"/>
        </w:rPr>
        <w:t>факторов</w:t>
      </w:r>
      <w:r>
        <w:t xml:space="preserve"> </w:t>
      </w:r>
      <w:r>
        <w:rPr>
          <w:rFonts w:hint="eastAsia"/>
        </w:rPr>
        <w:t>собственности</w:t>
      </w:r>
      <w:r>
        <w:t xml:space="preserve"> </w:t>
      </w:r>
      <w:r>
        <w:rPr>
          <w:rFonts w:hint="eastAsia"/>
        </w:rPr>
        <w:t>и</w:t>
      </w:r>
      <w:r>
        <w:t xml:space="preserve"> </w:t>
      </w:r>
      <w:r>
        <w:rPr>
          <w:rFonts w:hint="eastAsia"/>
        </w:rPr>
        <w:t>финансовой</w:t>
      </w:r>
      <w:r>
        <w:t xml:space="preserve"> </w:t>
      </w:r>
      <w:r>
        <w:rPr>
          <w:rFonts w:hint="eastAsia"/>
        </w:rPr>
        <w:t>устойчивости</w:t>
      </w:r>
      <w:r>
        <w:t xml:space="preserve"> </w:t>
      </w:r>
      <w:r>
        <w:rPr>
          <w:rFonts w:hint="eastAsia"/>
        </w:rPr>
        <w:t>компаний</w:t>
      </w:r>
      <w:r>
        <w:t xml:space="preserve"> </w:t>
      </w:r>
      <w:r>
        <w:rPr>
          <w:rFonts w:hint="eastAsia"/>
        </w:rPr>
        <w:t>обрабатывающей</w:t>
      </w:r>
      <w:r>
        <w:t xml:space="preserve"> </w:t>
      </w:r>
      <w:r>
        <w:rPr>
          <w:rFonts w:hint="eastAsia"/>
        </w:rPr>
        <w:t>промышленности</w:t>
      </w:r>
      <w:r>
        <w:t>_81</w:t>
      </w:r>
    </w:p>
    <w:p w14:paraId="705AAB05" w14:textId="77777777" w:rsidR="00635563" w:rsidRDefault="00635563" w:rsidP="00635563"/>
    <w:p w14:paraId="615FD833" w14:textId="77777777" w:rsidR="00635563" w:rsidRDefault="00635563" w:rsidP="00635563">
      <w:r>
        <w:t xml:space="preserve">3.1. </w:t>
      </w:r>
      <w:r>
        <w:rPr>
          <w:rFonts w:hint="eastAsia"/>
        </w:rPr>
        <w:t>Место</w:t>
      </w:r>
      <w:r>
        <w:t xml:space="preserve"> </w:t>
      </w:r>
      <w:r>
        <w:rPr>
          <w:rFonts w:hint="eastAsia"/>
        </w:rPr>
        <w:t>обрабатывающей</w:t>
      </w:r>
      <w:r>
        <w:t xml:space="preserve"> </w:t>
      </w:r>
      <w:r>
        <w:rPr>
          <w:rFonts w:hint="eastAsia"/>
        </w:rPr>
        <w:t>промышленности</w:t>
      </w:r>
      <w:r>
        <w:t xml:space="preserve"> </w:t>
      </w:r>
      <w:r>
        <w:rPr>
          <w:rFonts w:hint="eastAsia"/>
        </w:rPr>
        <w:t>в</w:t>
      </w:r>
      <w:r>
        <w:t xml:space="preserve"> </w:t>
      </w:r>
      <w:r>
        <w:rPr>
          <w:rFonts w:hint="eastAsia"/>
        </w:rPr>
        <w:t>экономике</w:t>
      </w:r>
      <w:r>
        <w:t xml:space="preserve"> </w:t>
      </w:r>
      <w:r>
        <w:rPr>
          <w:rFonts w:hint="eastAsia"/>
        </w:rPr>
        <w:t>России</w:t>
      </w:r>
      <w:r>
        <w:t xml:space="preserve"> _81</w:t>
      </w:r>
    </w:p>
    <w:p w14:paraId="34F60042" w14:textId="77777777" w:rsidR="00635563" w:rsidRDefault="00635563" w:rsidP="00635563"/>
    <w:p w14:paraId="5C74B4BF" w14:textId="77777777" w:rsidR="00635563" w:rsidRDefault="00635563" w:rsidP="00635563">
      <w:r>
        <w:t xml:space="preserve">3.2. </w:t>
      </w:r>
      <w:r>
        <w:rPr>
          <w:rFonts w:hint="eastAsia"/>
        </w:rPr>
        <w:t>Обоснование</w:t>
      </w:r>
      <w:r>
        <w:t xml:space="preserve"> </w:t>
      </w:r>
      <w:r>
        <w:rPr>
          <w:rFonts w:hint="eastAsia"/>
        </w:rPr>
        <w:t>дополнительных</w:t>
      </w:r>
      <w:r>
        <w:t xml:space="preserve"> </w:t>
      </w:r>
      <w:r>
        <w:rPr>
          <w:rFonts w:hint="eastAsia"/>
        </w:rPr>
        <w:t>гипотез</w:t>
      </w:r>
      <w:r>
        <w:t xml:space="preserve"> </w:t>
      </w:r>
      <w:r>
        <w:rPr>
          <w:rFonts w:hint="eastAsia"/>
        </w:rPr>
        <w:t>исследования</w:t>
      </w:r>
      <w:r>
        <w:t xml:space="preserve"> </w:t>
      </w:r>
      <w:r>
        <w:rPr>
          <w:rFonts w:hint="eastAsia"/>
        </w:rPr>
        <w:t>по</w:t>
      </w:r>
      <w:r>
        <w:t xml:space="preserve"> </w:t>
      </w:r>
      <w:r>
        <w:rPr>
          <w:rFonts w:hint="eastAsia"/>
        </w:rPr>
        <w:t>концентрации</w:t>
      </w:r>
      <w:r>
        <w:t xml:space="preserve"> </w:t>
      </w:r>
      <w:r>
        <w:rPr>
          <w:rFonts w:hint="eastAsia"/>
        </w:rPr>
        <w:t>собственности</w:t>
      </w:r>
      <w:r>
        <w:t>_82</w:t>
      </w:r>
    </w:p>
    <w:p w14:paraId="0446FC40" w14:textId="77777777" w:rsidR="00635563" w:rsidRDefault="00635563" w:rsidP="00635563"/>
    <w:p w14:paraId="3247D634" w14:textId="77777777" w:rsidR="00635563" w:rsidRDefault="00635563" w:rsidP="00635563">
      <w:r>
        <w:t xml:space="preserve">3.3. </w:t>
      </w:r>
      <w:r>
        <w:rPr>
          <w:rFonts w:hint="eastAsia"/>
        </w:rPr>
        <w:t>Характеристики</w:t>
      </w:r>
      <w:r>
        <w:t xml:space="preserve"> </w:t>
      </w:r>
      <w:r>
        <w:rPr>
          <w:rFonts w:hint="eastAsia"/>
        </w:rPr>
        <w:t>базы</w:t>
      </w:r>
      <w:r>
        <w:t xml:space="preserve"> </w:t>
      </w:r>
      <w:r>
        <w:rPr>
          <w:rFonts w:hint="eastAsia"/>
        </w:rPr>
        <w:t>данных</w:t>
      </w:r>
      <w:r>
        <w:t xml:space="preserve"> </w:t>
      </w:r>
      <w:r>
        <w:rPr>
          <w:rFonts w:hint="eastAsia"/>
        </w:rPr>
        <w:t>промышленных</w:t>
      </w:r>
      <w:r>
        <w:t xml:space="preserve"> </w:t>
      </w:r>
      <w:r>
        <w:rPr>
          <w:rFonts w:hint="eastAsia"/>
        </w:rPr>
        <w:t>компаний</w:t>
      </w:r>
      <w:r>
        <w:t xml:space="preserve"> </w:t>
      </w:r>
      <w:r>
        <w:rPr>
          <w:rFonts w:hint="eastAsia"/>
        </w:rPr>
        <w:t>и</w:t>
      </w:r>
      <w:r>
        <w:t xml:space="preserve"> </w:t>
      </w:r>
      <w:r>
        <w:rPr>
          <w:rFonts w:hint="eastAsia"/>
        </w:rPr>
        <w:t>методов</w:t>
      </w:r>
      <w:r>
        <w:t xml:space="preserve"> </w:t>
      </w:r>
      <w:r>
        <w:rPr>
          <w:rFonts w:hint="eastAsia"/>
        </w:rPr>
        <w:t>исследования</w:t>
      </w:r>
      <w:r>
        <w:t>_88</w:t>
      </w:r>
    </w:p>
    <w:p w14:paraId="08F15027" w14:textId="77777777" w:rsidR="00635563" w:rsidRDefault="00635563" w:rsidP="00635563"/>
    <w:p w14:paraId="2C9C91AE" w14:textId="77777777" w:rsidR="00635563" w:rsidRDefault="00635563" w:rsidP="00635563">
      <w:r>
        <w:t xml:space="preserve">3.4. </w:t>
      </w:r>
      <w:r>
        <w:rPr>
          <w:rFonts w:hint="eastAsia"/>
        </w:rPr>
        <w:t>Результаты</w:t>
      </w:r>
      <w:r>
        <w:t xml:space="preserve"> </w:t>
      </w:r>
      <w:r>
        <w:rPr>
          <w:rFonts w:hint="eastAsia"/>
        </w:rPr>
        <w:t>проверки</w:t>
      </w:r>
      <w:r>
        <w:t xml:space="preserve"> </w:t>
      </w:r>
      <w:r>
        <w:rPr>
          <w:rFonts w:hint="eastAsia"/>
        </w:rPr>
        <w:t>базовых</w:t>
      </w:r>
      <w:r>
        <w:t xml:space="preserve"> </w:t>
      </w:r>
      <w:r>
        <w:rPr>
          <w:rFonts w:hint="eastAsia"/>
        </w:rPr>
        <w:t>гипотез</w:t>
      </w:r>
      <w:r>
        <w:t xml:space="preserve"> </w:t>
      </w:r>
      <w:r>
        <w:rPr>
          <w:rFonts w:hint="eastAsia"/>
        </w:rPr>
        <w:t>для</w:t>
      </w:r>
      <w:r>
        <w:t xml:space="preserve"> </w:t>
      </w:r>
      <w:r>
        <w:rPr>
          <w:rFonts w:hint="eastAsia"/>
        </w:rPr>
        <w:t>промышленных</w:t>
      </w:r>
      <w:r>
        <w:t xml:space="preserve"> </w:t>
      </w:r>
      <w:r>
        <w:rPr>
          <w:rFonts w:hint="eastAsia"/>
        </w:rPr>
        <w:t>компаний</w:t>
      </w:r>
      <w:r>
        <w:t>_97</w:t>
      </w:r>
    </w:p>
    <w:p w14:paraId="0D8D8BD1" w14:textId="77777777" w:rsidR="00635563" w:rsidRDefault="00635563" w:rsidP="00635563"/>
    <w:p w14:paraId="0A398EF8" w14:textId="77777777" w:rsidR="00635563" w:rsidRDefault="00635563" w:rsidP="00635563">
      <w:r>
        <w:t xml:space="preserve">3.5. </w:t>
      </w:r>
      <w:r>
        <w:rPr>
          <w:rFonts w:hint="eastAsia"/>
        </w:rPr>
        <w:t>Отраслевые</w:t>
      </w:r>
      <w:r>
        <w:t xml:space="preserve"> </w:t>
      </w:r>
      <w:r>
        <w:rPr>
          <w:rFonts w:hint="eastAsia"/>
        </w:rPr>
        <w:t>подгруппы</w:t>
      </w:r>
      <w:r>
        <w:t xml:space="preserve"> </w:t>
      </w:r>
      <w:r>
        <w:rPr>
          <w:rFonts w:hint="eastAsia"/>
        </w:rPr>
        <w:t>промышленности</w:t>
      </w:r>
      <w:r>
        <w:t xml:space="preserve">: </w:t>
      </w:r>
      <w:r>
        <w:rPr>
          <w:rFonts w:hint="eastAsia"/>
        </w:rPr>
        <w:t>сравнительный</w:t>
      </w:r>
      <w:r>
        <w:t xml:space="preserve"> </w:t>
      </w:r>
      <w:r>
        <w:rPr>
          <w:rFonts w:hint="eastAsia"/>
        </w:rPr>
        <w:t>анализ</w:t>
      </w:r>
      <w:r>
        <w:t xml:space="preserve"> </w:t>
      </w:r>
      <w:r>
        <w:rPr>
          <w:rFonts w:hint="eastAsia"/>
        </w:rPr>
        <w:t>объясняющих</w:t>
      </w:r>
      <w:r>
        <w:t xml:space="preserve"> </w:t>
      </w:r>
      <w:r>
        <w:rPr>
          <w:rFonts w:hint="eastAsia"/>
        </w:rPr>
        <w:t>факторов</w:t>
      </w:r>
      <w:r>
        <w:t>_106</w:t>
      </w:r>
    </w:p>
    <w:p w14:paraId="5D2E82DA" w14:textId="77777777" w:rsidR="00635563" w:rsidRDefault="00635563" w:rsidP="00635563"/>
    <w:p w14:paraId="5C5EDF54" w14:textId="77777777" w:rsidR="00635563" w:rsidRDefault="00635563" w:rsidP="00635563">
      <w:r>
        <w:t xml:space="preserve">3.6. </w:t>
      </w:r>
      <w:r>
        <w:rPr>
          <w:rFonts w:hint="eastAsia"/>
        </w:rPr>
        <w:t>Сравнение</w:t>
      </w:r>
      <w:r>
        <w:t xml:space="preserve"> </w:t>
      </w:r>
      <w:r>
        <w:rPr>
          <w:rFonts w:hint="eastAsia"/>
        </w:rPr>
        <w:t>результатов</w:t>
      </w:r>
      <w:r>
        <w:t xml:space="preserve"> </w:t>
      </w:r>
      <w:r>
        <w:rPr>
          <w:rFonts w:hint="eastAsia"/>
        </w:rPr>
        <w:t>проверки</w:t>
      </w:r>
      <w:r>
        <w:t xml:space="preserve"> </w:t>
      </w:r>
      <w:r>
        <w:rPr>
          <w:rFonts w:hint="eastAsia"/>
        </w:rPr>
        <w:t>базовых</w:t>
      </w:r>
      <w:r>
        <w:t xml:space="preserve"> </w:t>
      </w:r>
      <w:r>
        <w:rPr>
          <w:rFonts w:hint="eastAsia"/>
        </w:rPr>
        <w:t>и</w:t>
      </w:r>
      <w:r>
        <w:t xml:space="preserve"> </w:t>
      </w:r>
      <w:r>
        <w:rPr>
          <w:rFonts w:hint="eastAsia"/>
        </w:rPr>
        <w:t>дополнительных</w:t>
      </w:r>
      <w:r>
        <w:t xml:space="preserve"> </w:t>
      </w:r>
      <w:r>
        <w:rPr>
          <w:rFonts w:hint="eastAsia"/>
        </w:rPr>
        <w:t>гипотез</w:t>
      </w:r>
      <w:r>
        <w:t xml:space="preserve"> </w:t>
      </w:r>
      <w:r>
        <w:rPr>
          <w:rFonts w:hint="eastAsia"/>
        </w:rPr>
        <w:t>в</w:t>
      </w:r>
      <w:r>
        <w:t xml:space="preserve"> </w:t>
      </w:r>
      <w:r>
        <w:rPr>
          <w:rFonts w:hint="eastAsia"/>
        </w:rPr>
        <w:t>строительстве</w:t>
      </w:r>
      <w:r>
        <w:t xml:space="preserve"> </w:t>
      </w:r>
      <w:r>
        <w:rPr>
          <w:rFonts w:hint="eastAsia"/>
        </w:rPr>
        <w:t>и</w:t>
      </w:r>
      <w:r>
        <w:t xml:space="preserve"> </w:t>
      </w:r>
      <w:r>
        <w:rPr>
          <w:rFonts w:hint="eastAsia"/>
        </w:rPr>
        <w:t>обрабатывающей</w:t>
      </w:r>
      <w:r>
        <w:t xml:space="preserve"> </w:t>
      </w:r>
      <w:r>
        <w:rPr>
          <w:rFonts w:hint="eastAsia"/>
        </w:rPr>
        <w:t>промышленности</w:t>
      </w:r>
      <w:r>
        <w:t>_117</w:t>
      </w:r>
    </w:p>
    <w:p w14:paraId="3EAA7634" w14:textId="77777777" w:rsidR="00635563" w:rsidRDefault="00635563" w:rsidP="00635563"/>
    <w:p w14:paraId="2C8576D1" w14:textId="77777777" w:rsidR="00635563" w:rsidRDefault="00635563" w:rsidP="00635563">
      <w:r>
        <w:rPr>
          <w:rFonts w:hint="eastAsia"/>
        </w:rPr>
        <w:t>Глава</w:t>
      </w:r>
      <w:r>
        <w:t xml:space="preserve"> 4. </w:t>
      </w:r>
      <w:r>
        <w:rPr>
          <w:rFonts w:hint="eastAsia"/>
        </w:rPr>
        <w:t>Особенности</w:t>
      </w:r>
      <w:r>
        <w:t xml:space="preserve"> </w:t>
      </w:r>
      <w:r>
        <w:rPr>
          <w:rFonts w:hint="eastAsia"/>
        </w:rPr>
        <w:t>смены</w:t>
      </w:r>
      <w:r>
        <w:t xml:space="preserve"> </w:t>
      </w:r>
      <w:r>
        <w:rPr>
          <w:rFonts w:hint="eastAsia"/>
        </w:rPr>
        <w:t>руководителя</w:t>
      </w:r>
      <w:r>
        <w:t xml:space="preserve"> (CEO) </w:t>
      </w:r>
      <w:r>
        <w:rPr>
          <w:rFonts w:hint="eastAsia"/>
        </w:rPr>
        <w:t>на</w:t>
      </w:r>
      <w:r>
        <w:t xml:space="preserve"> </w:t>
      </w:r>
      <w:r>
        <w:rPr>
          <w:rFonts w:hint="eastAsia"/>
        </w:rPr>
        <w:t>примере</w:t>
      </w:r>
      <w:r>
        <w:t xml:space="preserve"> </w:t>
      </w:r>
      <w:r>
        <w:rPr>
          <w:rFonts w:hint="eastAsia"/>
        </w:rPr>
        <w:t>банковского</w:t>
      </w:r>
      <w:r>
        <w:t xml:space="preserve"> </w:t>
      </w:r>
      <w:r>
        <w:rPr>
          <w:rFonts w:hint="eastAsia"/>
        </w:rPr>
        <w:t>сектора</w:t>
      </w:r>
    </w:p>
    <w:p w14:paraId="172C062C" w14:textId="77777777" w:rsidR="00635563" w:rsidRDefault="00635563" w:rsidP="00635563"/>
    <w:p w14:paraId="0EF57C16" w14:textId="77777777" w:rsidR="00635563" w:rsidRDefault="00635563" w:rsidP="00635563">
      <w:r>
        <w:t xml:space="preserve">4.1.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механизма</w:t>
      </w:r>
      <w:r>
        <w:t xml:space="preserve"> </w:t>
      </w:r>
      <w:r>
        <w:rPr>
          <w:rFonts w:hint="eastAsia"/>
        </w:rPr>
        <w:t>смены</w:t>
      </w:r>
      <w:r>
        <w:t xml:space="preserve"> </w:t>
      </w:r>
      <w:r>
        <w:rPr>
          <w:rFonts w:hint="eastAsia"/>
        </w:rPr>
        <w:t>руководителей</w:t>
      </w:r>
      <w:r>
        <w:t xml:space="preserve"> _126</w:t>
      </w:r>
    </w:p>
    <w:p w14:paraId="7AA61102" w14:textId="77777777" w:rsidR="00635563" w:rsidRDefault="00635563" w:rsidP="00635563"/>
    <w:p w14:paraId="4FE782B2" w14:textId="77777777" w:rsidR="00635563" w:rsidRDefault="00635563" w:rsidP="00635563">
      <w:r>
        <w:t xml:space="preserve">4.2. </w:t>
      </w:r>
      <w:r>
        <w:rPr>
          <w:rFonts w:hint="eastAsia"/>
        </w:rPr>
        <w:t>Обоснование</w:t>
      </w:r>
      <w:r>
        <w:t xml:space="preserve"> </w:t>
      </w:r>
      <w:r>
        <w:rPr>
          <w:rFonts w:hint="eastAsia"/>
        </w:rPr>
        <w:t>дополнительных</w:t>
      </w:r>
      <w:r>
        <w:t xml:space="preserve"> </w:t>
      </w:r>
      <w:r>
        <w:rPr>
          <w:rFonts w:hint="eastAsia"/>
        </w:rPr>
        <w:t>гипотез</w:t>
      </w:r>
      <w:r>
        <w:t xml:space="preserve"> </w:t>
      </w:r>
      <w:r>
        <w:rPr>
          <w:rFonts w:hint="eastAsia"/>
        </w:rPr>
        <w:t>исследования</w:t>
      </w:r>
      <w:r>
        <w:t xml:space="preserve"> </w:t>
      </w:r>
      <w:r>
        <w:rPr>
          <w:rFonts w:hint="eastAsia"/>
        </w:rPr>
        <w:t>по</w:t>
      </w:r>
      <w:r>
        <w:t xml:space="preserve"> </w:t>
      </w:r>
      <w:r>
        <w:rPr>
          <w:rFonts w:hint="eastAsia"/>
        </w:rPr>
        <w:t>смене</w:t>
      </w:r>
      <w:r>
        <w:t xml:space="preserve"> </w:t>
      </w:r>
      <w:r>
        <w:rPr>
          <w:rFonts w:hint="eastAsia"/>
        </w:rPr>
        <w:t>руководителя</w:t>
      </w:r>
      <w:r>
        <w:t>_130</w:t>
      </w:r>
    </w:p>
    <w:p w14:paraId="7F8DC200" w14:textId="77777777" w:rsidR="00635563" w:rsidRDefault="00635563" w:rsidP="00635563"/>
    <w:p w14:paraId="7C5863F2" w14:textId="77777777" w:rsidR="00635563" w:rsidRDefault="00635563" w:rsidP="00635563">
      <w:r>
        <w:t xml:space="preserve">4.3. </w:t>
      </w:r>
      <w:r>
        <w:rPr>
          <w:rFonts w:hint="eastAsia"/>
        </w:rPr>
        <w:t>Подготовка</w:t>
      </w:r>
      <w:r>
        <w:t xml:space="preserve"> </w:t>
      </w:r>
      <w:r>
        <w:rPr>
          <w:rFonts w:hint="eastAsia"/>
        </w:rPr>
        <w:t>базы</w:t>
      </w:r>
      <w:r>
        <w:t xml:space="preserve"> </w:t>
      </w:r>
      <w:r>
        <w:rPr>
          <w:rFonts w:hint="eastAsia"/>
        </w:rPr>
        <w:t>данных</w:t>
      </w:r>
      <w:r>
        <w:t xml:space="preserve"> </w:t>
      </w:r>
      <w:r>
        <w:rPr>
          <w:rFonts w:hint="eastAsia"/>
        </w:rPr>
        <w:t>и</w:t>
      </w:r>
      <w:r>
        <w:t xml:space="preserve"> </w:t>
      </w:r>
      <w:r>
        <w:rPr>
          <w:rFonts w:hint="eastAsia"/>
        </w:rPr>
        <w:t>описание</w:t>
      </w:r>
      <w:r>
        <w:t xml:space="preserve"> </w:t>
      </w:r>
      <w:r>
        <w:rPr>
          <w:rFonts w:hint="eastAsia"/>
        </w:rPr>
        <w:t>метода</w:t>
      </w:r>
      <w:r>
        <w:t xml:space="preserve"> </w:t>
      </w:r>
      <w:r>
        <w:rPr>
          <w:rFonts w:hint="eastAsia"/>
        </w:rPr>
        <w:t>анализа</w:t>
      </w:r>
      <w:r>
        <w:t xml:space="preserve"> </w:t>
      </w:r>
      <w:r>
        <w:rPr>
          <w:rFonts w:hint="eastAsia"/>
        </w:rPr>
        <w:t>механизма</w:t>
      </w:r>
      <w:r>
        <w:t xml:space="preserve"> </w:t>
      </w:r>
      <w:r>
        <w:rPr>
          <w:rFonts w:hint="eastAsia"/>
        </w:rPr>
        <w:t>смены</w:t>
      </w:r>
      <w:r>
        <w:t xml:space="preserve"> </w:t>
      </w:r>
      <w:r>
        <w:rPr>
          <w:rFonts w:hint="eastAsia"/>
        </w:rPr>
        <w:t>руководителя</w:t>
      </w:r>
      <w:r>
        <w:t>_134</w:t>
      </w:r>
    </w:p>
    <w:p w14:paraId="65FF351F" w14:textId="77777777" w:rsidR="00635563" w:rsidRDefault="00635563" w:rsidP="00635563"/>
    <w:p w14:paraId="0AA5C9FF" w14:textId="77777777" w:rsidR="00635563" w:rsidRDefault="00635563" w:rsidP="00635563">
      <w:r>
        <w:t xml:space="preserve">4.4. </w:t>
      </w:r>
      <w:r>
        <w:rPr>
          <w:rFonts w:hint="eastAsia"/>
        </w:rPr>
        <w:t>Результаты</w:t>
      </w:r>
      <w:r>
        <w:t xml:space="preserve"> </w:t>
      </w:r>
      <w:r>
        <w:rPr>
          <w:rFonts w:hint="eastAsia"/>
        </w:rPr>
        <w:t>оценки</w:t>
      </w:r>
      <w:r>
        <w:t xml:space="preserve"> </w:t>
      </w:r>
      <w:r>
        <w:rPr>
          <w:rFonts w:hint="eastAsia"/>
        </w:rPr>
        <w:t>модели</w:t>
      </w:r>
      <w:r>
        <w:t xml:space="preserve"> </w:t>
      </w:r>
      <w:r>
        <w:rPr>
          <w:rFonts w:hint="eastAsia"/>
        </w:rPr>
        <w:t>вероятности</w:t>
      </w:r>
      <w:r>
        <w:t xml:space="preserve"> </w:t>
      </w:r>
      <w:r>
        <w:rPr>
          <w:rFonts w:hint="eastAsia"/>
        </w:rPr>
        <w:t>смены</w:t>
      </w:r>
      <w:r>
        <w:t xml:space="preserve"> </w:t>
      </w:r>
      <w:r>
        <w:rPr>
          <w:rFonts w:hint="eastAsia"/>
        </w:rPr>
        <w:t>руководителя</w:t>
      </w:r>
      <w:r>
        <w:t>_141</w:t>
      </w:r>
    </w:p>
    <w:p w14:paraId="1542E60D" w14:textId="77777777" w:rsidR="00635563" w:rsidRDefault="00635563" w:rsidP="00635563"/>
    <w:p w14:paraId="42802CDB" w14:textId="77777777" w:rsidR="00635563" w:rsidRDefault="00635563" w:rsidP="00635563">
      <w:r>
        <w:rPr>
          <w:rFonts w:hint="eastAsia"/>
        </w:rPr>
        <w:t>Заключение</w:t>
      </w:r>
      <w:r>
        <w:t>_148</w:t>
      </w:r>
    </w:p>
    <w:p w14:paraId="4A45A6DF" w14:textId="77777777" w:rsidR="00635563" w:rsidRDefault="00635563" w:rsidP="00635563"/>
    <w:p w14:paraId="6D1FA6A1" w14:textId="77777777" w:rsidR="00635563" w:rsidRDefault="00635563" w:rsidP="00635563">
      <w:r>
        <w:rPr>
          <w:rFonts w:hint="eastAsia"/>
        </w:rPr>
        <w:t>Список</w:t>
      </w:r>
      <w:r>
        <w:t xml:space="preserve"> </w:t>
      </w:r>
      <w:r>
        <w:rPr>
          <w:rFonts w:hint="eastAsia"/>
        </w:rPr>
        <w:t>литературы</w:t>
      </w:r>
      <w:r>
        <w:t>_150</w:t>
      </w:r>
    </w:p>
    <w:p w14:paraId="724864B9" w14:textId="77777777" w:rsidR="00635563" w:rsidRDefault="00635563" w:rsidP="00635563"/>
    <w:p w14:paraId="065DC744" w14:textId="5E4CFF52" w:rsidR="00635563" w:rsidRPr="00635563" w:rsidRDefault="00635563" w:rsidP="00635563">
      <w:r>
        <w:rPr>
          <w:rFonts w:hint="eastAsia"/>
        </w:rPr>
        <w:t>Приложения</w:t>
      </w:r>
      <w:r>
        <w:t>_167</w:t>
      </w:r>
    </w:p>
    <w:sectPr w:rsidR="00635563" w:rsidRPr="00635563" w:rsidSect="006E22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4A9E" w14:textId="77777777" w:rsidR="006E2245" w:rsidRDefault="006E2245">
      <w:pPr>
        <w:spacing w:after="0" w:line="240" w:lineRule="auto"/>
      </w:pPr>
      <w:r>
        <w:separator/>
      </w:r>
    </w:p>
  </w:endnote>
  <w:endnote w:type="continuationSeparator" w:id="0">
    <w:p w14:paraId="7F3273EB" w14:textId="77777777" w:rsidR="006E2245" w:rsidRDefault="006E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B1D8" w14:textId="77777777" w:rsidR="006E2245" w:rsidRDefault="006E2245"/>
    <w:p w14:paraId="2370683D" w14:textId="77777777" w:rsidR="006E2245" w:rsidRDefault="006E2245"/>
    <w:p w14:paraId="2A5BAB8D" w14:textId="77777777" w:rsidR="006E2245" w:rsidRDefault="006E2245"/>
    <w:p w14:paraId="19D10D54" w14:textId="77777777" w:rsidR="006E2245" w:rsidRDefault="006E2245"/>
    <w:p w14:paraId="03F8FF79" w14:textId="77777777" w:rsidR="006E2245" w:rsidRDefault="006E2245"/>
    <w:p w14:paraId="026D8207" w14:textId="77777777" w:rsidR="006E2245" w:rsidRDefault="006E2245"/>
    <w:p w14:paraId="3E21FB71" w14:textId="77777777" w:rsidR="006E2245" w:rsidRDefault="006E22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E1B726" wp14:editId="3D3BED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D049D" w14:textId="77777777" w:rsidR="006E2245" w:rsidRDefault="006E22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E1B7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8D049D" w14:textId="77777777" w:rsidR="006E2245" w:rsidRDefault="006E22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B80109" w14:textId="77777777" w:rsidR="006E2245" w:rsidRDefault="006E2245"/>
    <w:p w14:paraId="060C7EBB" w14:textId="77777777" w:rsidR="006E2245" w:rsidRDefault="006E2245"/>
    <w:p w14:paraId="286671D9" w14:textId="77777777" w:rsidR="006E2245" w:rsidRDefault="006E22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14C4F0" wp14:editId="1AD404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E76C6" w14:textId="77777777" w:rsidR="006E2245" w:rsidRDefault="006E2245"/>
                          <w:p w14:paraId="0BDF589C" w14:textId="77777777" w:rsidR="006E2245" w:rsidRDefault="006E22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14C4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BE76C6" w14:textId="77777777" w:rsidR="006E2245" w:rsidRDefault="006E2245"/>
                    <w:p w14:paraId="0BDF589C" w14:textId="77777777" w:rsidR="006E2245" w:rsidRDefault="006E22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2A6839" w14:textId="77777777" w:rsidR="006E2245" w:rsidRDefault="006E2245"/>
    <w:p w14:paraId="5EED3D1B" w14:textId="77777777" w:rsidR="006E2245" w:rsidRDefault="006E2245">
      <w:pPr>
        <w:rPr>
          <w:sz w:val="2"/>
          <w:szCs w:val="2"/>
        </w:rPr>
      </w:pPr>
    </w:p>
    <w:p w14:paraId="4E4E0BF3" w14:textId="77777777" w:rsidR="006E2245" w:rsidRDefault="006E2245"/>
    <w:p w14:paraId="232D4CA2" w14:textId="77777777" w:rsidR="006E2245" w:rsidRDefault="006E2245">
      <w:pPr>
        <w:spacing w:after="0" w:line="240" w:lineRule="auto"/>
      </w:pPr>
    </w:p>
  </w:footnote>
  <w:footnote w:type="continuationSeparator" w:id="0">
    <w:p w14:paraId="37A849CB" w14:textId="77777777" w:rsidR="006E2245" w:rsidRDefault="006E2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45"/>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14772</TotalTime>
  <Pages>3</Pages>
  <Words>350</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2302</cp:revision>
  <cp:lastPrinted>2009-02-06T05:36:00Z</cp:lastPrinted>
  <dcterms:created xsi:type="dcterms:W3CDTF">2024-04-09T10:20:00Z</dcterms:created>
  <dcterms:modified xsi:type="dcterms:W3CDTF">2024-04-26T20:44:00Z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