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ДЕРЖАВНА</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ФІСКАЛЬНА</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СЛУЖБА</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УКРАЇНИ</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УНІВЕРСИТЕТ</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ДЕРЖАВНОЇ</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ФІСКАЛЬНОЇ</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СЛУЖБИ</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УКРАЇНИ</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Кваліфікаційна</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наукова</w:t>
      </w:r>
      <w:proofErr w:type="spellEnd"/>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праця</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на</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правах</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рукопису</w:t>
      </w:r>
      <w:proofErr w:type="spellEnd"/>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ШУТЛІВ</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ДМИТРО</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СЕРГІЙОВИЧ</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УДК</w:t>
      </w:r>
      <w:r w:rsidRPr="00187C0C">
        <w:rPr>
          <w:rFonts w:ascii="Times New Roman" w:eastAsia="Times New Roman" w:hAnsi="Times New Roman" w:cs="Times New Roman"/>
          <w:kern w:val="0"/>
          <w:sz w:val="28"/>
          <w:szCs w:val="28"/>
          <w:lang w:eastAsia="ru-RU"/>
        </w:rPr>
        <w:t>: 347.73</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ДИСЕРТАЦІЯ</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hint="eastAsia"/>
          <w:kern w:val="0"/>
          <w:sz w:val="28"/>
          <w:szCs w:val="28"/>
          <w:lang w:eastAsia="ru-RU"/>
        </w:rPr>
        <w:t>ДЕРЖАВНИЙ</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ПРИМУС</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У</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СФЕРІ</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БЮДЖЕТНИХ</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ВІДНОСИН</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kern w:val="0"/>
          <w:sz w:val="28"/>
          <w:szCs w:val="28"/>
          <w:lang w:eastAsia="ru-RU"/>
        </w:rPr>
        <w:t xml:space="preserve">12.00.07 </w:t>
      </w:r>
      <w:r w:rsidRPr="00187C0C">
        <w:rPr>
          <w:rFonts w:ascii="Times New Roman" w:eastAsia="Times New Roman" w:hAnsi="Times New Roman" w:cs="Times New Roman" w:hint="eastAsia"/>
          <w:kern w:val="0"/>
          <w:sz w:val="28"/>
          <w:szCs w:val="28"/>
          <w:lang w:eastAsia="ru-RU"/>
        </w:rPr>
        <w:t>–</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адміністративне</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право</w:t>
      </w:r>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і</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процес</w:t>
      </w:r>
      <w:proofErr w:type="spellEnd"/>
      <w:r w:rsidRPr="00187C0C">
        <w:rPr>
          <w:rFonts w:ascii="Times New Roman" w:eastAsia="Times New Roman" w:hAnsi="Times New Roman" w:cs="Times New Roman"/>
          <w:kern w:val="0"/>
          <w:sz w:val="28"/>
          <w:szCs w:val="28"/>
          <w:lang w:eastAsia="ru-RU"/>
        </w:rPr>
        <w:t>;</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фінансове</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право</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інформаційне</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право</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kern w:val="0"/>
          <w:sz w:val="28"/>
          <w:szCs w:val="28"/>
          <w:lang w:eastAsia="ru-RU"/>
        </w:rPr>
        <w:t xml:space="preserve">081- </w:t>
      </w:r>
      <w:r w:rsidRPr="00187C0C">
        <w:rPr>
          <w:rFonts w:ascii="Times New Roman" w:eastAsia="Times New Roman" w:hAnsi="Times New Roman" w:cs="Times New Roman" w:hint="eastAsia"/>
          <w:kern w:val="0"/>
          <w:sz w:val="28"/>
          <w:szCs w:val="28"/>
          <w:lang w:eastAsia="ru-RU"/>
        </w:rPr>
        <w:t>Право</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Подається</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на</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здобуття</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наукового</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ступеня</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кандидата</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юридичних</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наук</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Дисертація</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містить</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результати</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власних</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досліджень</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Використання</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ідей</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результатів</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і</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текстів</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інших</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авторів</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мають</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посилання</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на</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відповідне</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джерело</w:t>
      </w:r>
      <w:proofErr w:type="spellEnd"/>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Д</w:t>
      </w:r>
      <w:r w:rsidRPr="00187C0C">
        <w:rPr>
          <w:rFonts w:ascii="Times New Roman" w:eastAsia="Times New Roman" w:hAnsi="Times New Roman" w:cs="Times New Roman"/>
          <w:kern w:val="0"/>
          <w:sz w:val="28"/>
          <w:szCs w:val="28"/>
          <w:lang w:eastAsia="ru-RU"/>
        </w:rPr>
        <w:t>.</w:t>
      </w:r>
      <w:r w:rsidRPr="00187C0C">
        <w:rPr>
          <w:rFonts w:ascii="Times New Roman" w:eastAsia="Times New Roman" w:hAnsi="Times New Roman" w:cs="Times New Roman" w:hint="eastAsia"/>
          <w:kern w:val="0"/>
          <w:sz w:val="28"/>
          <w:szCs w:val="28"/>
          <w:lang w:eastAsia="ru-RU"/>
        </w:rPr>
        <w:t>С</w:t>
      </w:r>
      <w:r w:rsidRPr="00187C0C">
        <w:rPr>
          <w:rFonts w:ascii="Times New Roman" w:eastAsia="Times New Roman" w:hAnsi="Times New Roman" w:cs="Times New Roman"/>
          <w:kern w:val="0"/>
          <w:sz w:val="28"/>
          <w:szCs w:val="28"/>
          <w:lang w:eastAsia="ru-RU"/>
        </w:rPr>
        <w:t>.</w:t>
      </w:r>
      <w:r w:rsidRPr="00187C0C">
        <w:rPr>
          <w:rFonts w:ascii="Times New Roman" w:eastAsia="Times New Roman" w:hAnsi="Times New Roman" w:cs="Times New Roman" w:hint="eastAsia"/>
          <w:kern w:val="0"/>
          <w:sz w:val="28"/>
          <w:szCs w:val="28"/>
          <w:lang w:eastAsia="ru-RU"/>
        </w:rPr>
        <w:t>Шутлів</w:t>
      </w:r>
      <w:proofErr w:type="spellEnd"/>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Науковий</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керівник</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Лукашев</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Олександр</w:t>
      </w:r>
      <w:proofErr w:type="spellEnd"/>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Анатолійович</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доктор</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юридичних</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наук</w:t>
      </w:r>
      <w:r w:rsidRPr="00187C0C">
        <w:rPr>
          <w:rFonts w:ascii="Times New Roman" w:eastAsia="Times New Roman" w:hAnsi="Times New Roman" w:cs="Times New Roman"/>
          <w:kern w:val="0"/>
          <w:sz w:val="28"/>
          <w:szCs w:val="28"/>
          <w:lang w:eastAsia="ru-RU"/>
        </w:rPr>
        <w:t xml:space="preserve">, </w:t>
      </w:r>
      <w:proofErr w:type="spellStart"/>
      <w:r w:rsidRPr="00187C0C">
        <w:rPr>
          <w:rFonts w:ascii="Times New Roman" w:eastAsia="Times New Roman" w:hAnsi="Times New Roman" w:cs="Times New Roman" w:hint="eastAsia"/>
          <w:kern w:val="0"/>
          <w:sz w:val="28"/>
          <w:szCs w:val="28"/>
          <w:lang w:eastAsia="ru-RU"/>
        </w:rPr>
        <w:t>професор</w:t>
      </w:r>
      <w:proofErr w:type="spellEnd"/>
    </w:p>
    <w:p w:rsidR="00187C0C" w:rsidRPr="00187C0C" w:rsidRDefault="00187C0C" w:rsidP="00187C0C">
      <w:pPr>
        <w:rPr>
          <w:rFonts w:ascii="Times New Roman" w:eastAsia="Times New Roman" w:hAnsi="Times New Roman" w:cs="Times New Roman"/>
          <w:kern w:val="0"/>
          <w:sz w:val="28"/>
          <w:szCs w:val="28"/>
          <w:lang w:eastAsia="ru-RU"/>
        </w:rPr>
      </w:pPr>
      <w:r w:rsidRPr="00187C0C">
        <w:rPr>
          <w:rFonts w:ascii="Times New Roman" w:eastAsia="Times New Roman" w:hAnsi="Times New Roman" w:cs="Times New Roman"/>
          <w:kern w:val="0"/>
          <w:sz w:val="28"/>
          <w:szCs w:val="28"/>
          <w:lang w:eastAsia="ru-RU"/>
        </w:rPr>
        <w:t xml:space="preserve"> </w:t>
      </w: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87C0C" w:rsidRPr="00187C0C" w:rsidRDefault="00187C0C" w:rsidP="00187C0C">
      <w:pPr>
        <w:rPr>
          <w:rFonts w:ascii="Times New Roman" w:eastAsia="Times New Roman" w:hAnsi="Times New Roman" w:cs="Times New Roman"/>
          <w:kern w:val="0"/>
          <w:sz w:val="28"/>
          <w:szCs w:val="28"/>
          <w:lang w:eastAsia="ru-RU"/>
        </w:rPr>
      </w:pPr>
    </w:p>
    <w:p w:rsidR="001D1F9D" w:rsidRDefault="00187C0C" w:rsidP="00187C0C">
      <w:pPr>
        <w:rPr>
          <w:rFonts w:ascii="Times New Roman" w:eastAsia="Times New Roman" w:hAnsi="Times New Roman" w:cs="Times New Roman"/>
          <w:kern w:val="0"/>
          <w:sz w:val="28"/>
          <w:szCs w:val="28"/>
          <w:lang w:eastAsia="ru-RU"/>
        </w:rPr>
      </w:pPr>
      <w:proofErr w:type="spellStart"/>
      <w:r w:rsidRPr="00187C0C">
        <w:rPr>
          <w:rFonts w:ascii="Times New Roman" w:eastAsia="Times New Roman" w:hAnsi="Times New Roman" w:cs="Times New Roman" w:hint="eastAsia"/>
          <w:kern w:val="0"/>
          <w:sz w:val="28"/>
          <w:szCs w:val="28"/>
          <w:lang w:eastAsia="ru-RU"/>
        </w:rPr>
        <w:t>Ірпінь</w:t>
      </w:r>
      <w:proofErr w:type="spellEnd"/>
      <w:r w:rsidRPr="00187C0C">
        <w:rPr>
          <w:rFonts w:ascii="Times New Roman" w:eastAsia="Times New Roman" w:hAnsi="Times New Roman" w:cs="Times New Roman"/>
          <w:kern w:val="0"/>
          <w:sz w:val="28"/>
          <w:szCs w:val="28"/>
          <w:lang w:eastAsia="ru-RU"/>
        </w:rPr>
        <w:t xml:space="preserve"> </w:t>
      </w:r>
      <w:r w:rsidRPr="00187C0C">
        <w:rPr>
          <w:rFonts w:ascii="Times New Roman" w:eastAsia="Times New Roman" w:hAnsi="Times New Roman" w:cs="Times New Roman" w:hint="eastAsia"/>
          <w:kern w:val="0"/>
          <w:sz w:val="28"/>
          <w:szCs w:val="28"/>
          <w:lang w:eastAsia="ru-RU"/>
        </w:rPr>
        <w:t>–</w:t>
      </w:r>
      <w:r w:rsidRPr="00187C0C">
        <w:rPr>
          <w:rFonts w:ascii="Times New Roman" w:eastAsia="Times New Roman" w:hAnsi="Times New Roman" w:cs="Times New Roman"/>
          <w:kern w:val="0"/>
          <w:sz w:val="28"/>
          <w:szCs w:val="28"/>
          <w:lang w:eastAsia="ru-RU"/>
        </w:rPr>
        <w:t xml:space="preserve"> 2017</w:t>
      </w:r>
    </w:p>
    <w:p w:rsidR="00187C0C" w:rsidRDefault="00187C0C" w:rsidP="00187C0C"/>
    <w:p w:rsidR="00187C0C" w:rsidRDefault="00187C0C" w:rsidP="00187C0C"/>
    <w:p w:rsidR="00187C0C" w:rsidRDefault="00187C0C" w:rsidP="00187C0C"/>
    <w:p w:rsidR="00187C0C" w:rsidRDefault="00187C0C" w:rsidP="00187C0C"/>
    <w:p w:rsidR="00187C0C" w:rsidRDefault="00187C0C" w:rsidP="00187C0C">
      <w:r>
        <w:rPr>
          <w:rFonts w:hint="eastAsia"/>
        </w:rPr>
        <w:t>ЗМІСТ</w:t>
      </w:r>
    </w:p>
    <w:p w:rsidR="00187C0C" w:rsidRDefault="00187C0C" w:rsidP="00187C0C"/>
    <w:p w:rsidR="00187C0C" w:rsidRDefault="00187C0C" w:rsidP="00187C0C">
      <w:r>
        <w:rPr>
          <w:rFonts w:hint="eastAsia"/>
        </w:rPr>
        <w:t>ВСТУП……………………………………………………………………</w:t>
      </w:r>
      <w:r>
        <w:t></w:t>
      </w:r>
      <w:r>
        <w:t></w:t>
      </w:r>
      <w:r>
        <w:rPr>
          <w:rFonts w:hint="eastAsia"/>
        </w:rPr>
        <w:t>…</w:t>
      </w:r>
      <w:r>
        <w:t></w:t>
      </w:r>
      <w:r>
        <w:t></w:t>
      </w:r>
      <w:r>
        <w:t></w:t>
      </w:r>
      <w:r>
        <w:t></w:t>
      </w:r>
    </w:p>
    <w:p w:rsidR="00187C0C" w:rsidRDefault="00187C0C" w:rsidP="00187C0C"/>
    <w:p w:rsidR="00187C0C" w:rsidRDefault="00187C0C" w:rsidP="00187C0C"/>
    <w:p w:rsidR="00187C0C" w:rsidRDefault="00187C0C" w:rsidP="00187C0C">
      <w:r>
        <w:rPr>
          <w:rFonts w:hint="eastAsia"/>
        </w:rPr>
        <w:t>РОЗДІЛ</w:t>
      </w:r>
      <w:r>
        <w:t></w:t>
      </w:r>
      <w:r>
        <w:t></w:t>
      </w:r>
      <w:r>
        <w:t></w:t>
      </w:r>
      <w:r>
        <w:t></w:t>
      </w:r>
      <w:r>
        <w:rPr>
          <w:rFonts w:hint="eastAsia"/>
        </w:rPr>
        <w:t>Теоретичні</w:t>
      </w:r>
      <w:r>
        <w:t></w:t>
      </w:r>
      <w:r>
        <w:rPr>
          <w:rFonts w:hint="eastAsia"/>
        </w:rPr>
        <w:t>основи</w:t>
      </w:r>
      <w:r>
        <w:t></w:t>
      </w:r>
      <w:r>
        <w:rPr>
          <w:rFonts w:hint="eastAsia"/>
        </w:rPr>
        <w:t>примусу</w:t>
      </w:r>
      <w:r>
        <w:t></w:t>
      </w:r>
      <w:r>
        <w:rPr>
          <w:rFonts w:hint="eastAsia"/>
        </w:rPr>
        <w:t>у</w:t>
      </w:r>
      <w:r>
        <w:t></w:t>
      </w:r>
      <w:r>
        <w:rPr>
          <w:rFonts w:hint="eastAsia"/>
        </w:rPr>
        <w:t>сфері</w:t>
      </w:r>
      <w:r>
        <w:t></w:t>
      </w:r>
      <w:r>
        <w:rPr>
          <w:rFonts w:hint="eastAsia"/>
        </w:rPr>
        <w:t>бюджетно</w:t>
      </w:r>
      <w:r>
        <w:t></w:t>
      </w:r>
      <w:r>
        <w:rPr>
          <w:rFonts w:hint="eastAsia"/>
        </w:rPr>
        <w:t>правового</w:t>
      </w:r>
      <w:r>
        <w:t></w:t>
      </w:r>
      <w:r>
        <w:rPr>
          <w:rFonts w:hint="eastAsia"/>
        </w:rPr>
        <w:t>регулювання……………………………………………………………………</w:t>
      </w:r>
      <w:r>
        <w:t></w:t>
      </w:r>
      <w:r>
        <w:t></w:t>
      </w:r>
      <w:r>
        <w:t></w:t>
      </w:r>
      <w:r>
        <w:t></w:t>
      </w:r>
      <w:r>
        <w:t></w:t>
      </w:r>
    </w:p>
    <w:p w:rsidR="00187C0C" w:rsidRDefault="00187C0C" w:rsidP="00187C0C"/>
    <w:p w:rsidR="00187C0C" w:rsidRDefault="00187C0C" w:rsidP="00187C0C">
      <w:r>
        <w:t></w:t>
      </w:r>
      <w:r>
        <w:t></w:t>
      </w:r>
      <w:r>
        <w:t></w:t>
      </w:r>
      <w:r>
        <w:t></w:t>
      </w:r>
      <w:r>
        <w:rPr>
          <w:rFonts w:hint="eastAsia"/>
        </w:rPr>
        <w:t>Бюджетні</w:t>
      </w:r>
      <w:r>
        <w:t></w:t>
      </w:r>
      <w:r>
        <w:rPr>
          <w:rFonts w:hint="eastAsia"/>
        </w:rPr>
        <w:t>правовідносини</w:t>
      </w:r>
      <w:r>
        <w:t></w:t>
      </w:r>
      <w:r>
        <w:rPr>
          <w:rFonts w:hint="eastAsia"/>
        </w:rPr>
        <w:t>як</w:t>
      </w:r>
      <w:r>
        <w:t></w:t>
      </w:r>
      <w:r>
        <w:rPr>
          <w:rFonts w:hint="eastAsia"/>
        </w:rPr>
        <w:t>сфера</w:t>
      </w:r>
      <w:r>
        <w:t></w:t>
      </w:r>
      <w:r>
        <w:rPr>
          <w:rFonts w:hint="eastAsia"/>
        </w:rPr>
        <w:t>застосування</w:t>
      </w:r>
      <w:r>
        <w:t></w:t>
      </w:r>
      <w:r>
        <w:rPr>
          <w:rFonts w:hint="eastAsia"/>
        </w:rPr>
        <w:t>примусу…………</w:t>
      </w:r>
      <w:r>
        <w:t></w:t>
      </w:r>
      <w:r>
        <w:t></w:t>
      </w:r>
      <w:r>
        <w:t></w:t>
      </w:r>
      <w:r>
        <w:t></w:t>
      </w:r>
      <w:r>
        <w:t></w:t>
      </w:r>
    </w:p>
    <w:p w:rsidR="00187C0C" w:rsidRDefault="00187C0C" w:rsidP="00187C0C"/>
    <w:p w:rsidR="00187C0C" w:rsidRDefault="00187C0C" w:rsidP="00187C0C">
      <w:r>
        <w:t></w:t>
      </w:r>
      <w:r>
        <w:t></w:t>
      </w:r>
      <w:r>
        <w:t></w:t>
      </w:r>
      <w:r>
        <w:t></w:t>
      </w:r>
      <w:r>
        <w:rPr>
          <w:rFonts w:hint="eastAsia"/>
        </w:rPr>
        <w:t>Передумови</w:t>
      </w:r>
      <w:r>
        <w:t></w:t>
      </w:r>
      <w:r>
        <w:rPr>
          <w:rFonts w:hint="eastAsia"/>
        </w:rPr>
        <w:t>застосування</w:t>
      </w:r>
      <w:r>
        <w:t></w:t>
      </w:r>
      <w:r>
        <w:rPr>
          <w:rFonts w:hint="eastAsia"/>
        </w:rPr>
        <w:t>примусу</w:t>
      </w:r>
      <w:r>
        <w:t></w:t>
      </w:r>
      <w:r>
        <w:rPr>
          <w:rFonts w:hint="eastAsia"/>
        </w:rPr>
        <w:t>в</w:t>
      </w:r>
      <w:r>
        <w:t></w:t>
      </w:r>
      <w:r>
        <w:rPr>
          <w:rFonts w:hint="eastAsia"/>
        </w:rPr>
        <w:t>бюджетному</w:t>
      </w:r>
      <w:r>
        <w:t></w:t>
      </w:r>
      <w:r>
        <w:rPr>
          <w:rFonts w:hint="eastAsia"/>
        </w:rPr>
        <w:t>регулюванні……</w:t>
      </w:r>
      <w:r>
        <w:t></w:t>
      </w:r>
      <w:r>
        <w:t></w:t>
      </w:r>
      <w:r>
        <w:t></w:t>
      </w:r>
      <w:r>
        <w:t></w:t>
      </w:r>
      <w:r>
        <w:t></w:t>
      </w:r>
    </w:p>
    <w:p w:rsidR="00187C0C" w:rsidRDefault="00187C0C" w:rsidP="00187C0C"/>
    <w:p w:rsidR="00187C0C" w:rsidRDefault="00187C0C" w:rsidP="00187C0C">
      <w:r>
        <w:t></w:t>
      </w:r>
      <w:r>
        <w:t></w:t>
      </w:r>
      <w:r>
        <w:t></w:t>
      </w:r>
      <w:r>
        <w:t></w:t>
      </w:r>
      <w:r>
        <w:t></w:t>
      </w:r>
      <w:r>
        <w:rPr>
          <w:rFonts w:hint="eastAsia"/>
        </w:rPr>
        <w:t>Поняття</w:t>
      </w:r>
      <w:r>
        <w:t></w:t>
      </w:r>
      <w:r>
        <w:rPr>
          <w:rFonts w:hint="eastAsia"/>
        </w:rPr>
        <w:t>і</w:t>
      </w:r>
      <w:r>
        <w:t></w:t>
      </w:r>
      <w:r>
        <w:rPr>
          <w:rFonts w:hint="eastAsia"/>
        </w:rPr>
        <w:t>сутність</w:t>
      </w:r>
      <w:r>
        <w:t></w:t>
      </w:r>
      <w:r>
        <w:rPr>
          <w:rFonts w:hint="eastAsia"/>
        </w:rPr>
        <w:t>бюджетно</w:t>
      </w:r>
      <w:r>
        <w:t></w:t>
      </w:r>
      <w:r>
        <w:rPr>
          <w:rFonts w:hint="eastAsia"/>
        </w:rPr>
        <w:t>правового</w:t>
      </w:r>
      <w:r>
        <w:t></w:t>
      </w:r>
      <w:r>
        <w:rPr>
          <w:rFonts w:hint="eastAsia"/>
        </w:rPr>
        <w:t>примусу……………………</w:t>
      </w:r>
      <w:r>
        <w:t></w:t>
      </w:r>
      <w:r>
        <w:t></w:t>
      </w:r>
      <w:r>
        <w:t></w:t>
      </w:r>
      <w:r>
        <w:t></w:t>
      </w:r>
    </w:p>
    <w:p w:rsidR="00187C0C" w:rsidRDefault="00187C0C" w:rsidP="00187C0C"/>
    <w:p w:rsidR="00187C0C" w:rsidRDefault="00187C0C" w:rsidP="00187C0C">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p>
    <w:p w:rsidR="00187C0C" w:rsidRDefault="00187C0C" w:rsidP="00187C0C"/>
    <w:p w:rsidR="00187C0C" w:rsidRDefault="00187C0C" w:rsidP="00187C0C"/>
    <w:p w:rsidR="00187C0C" w:rsidRDefault="00187C0C" w:rsidP="00187C0C"/>
    <w:p w:rsidR="00187C0C" w:rsidRDefault="00187C0C" w:rsidP="00187C0C">
      <w:r>
        <w:rPr>
          <w:rFonts w:hint="eastAsia"/>
        </w:rPr>
        <w:t>РОЗДІЛ</w:t>
      </w:r>
      <w:r>
        <w:t></w:t>
      </w:r>
      <w:r>
        <w:t></w:t>
      </w:r>
      <w:r>
        <w:t></w:t>
      </w:r>
      <w:r>
        <w:t></w:t>
      </w:r>
      <w:r>
        <w:rPr>
          <w:rFonts w:hint="eastAsia"/>
        </w:rPr>
        <w:t>Види</w:t>
      </w:r>
      <w:r>
        <w:t></w:t>
      </w:r>
      <w:r>
        <w:rPr>
          <w:rFonts w:hint="eastAsia"/>
        </w:rPr>
        <w:t>примусових</w:t>
      </w:r>
      <w:r>
        <w:t></w:t>
      </w:r>
      <w:r>
        <w:rPr>
          <w:rFonts w:hint="eastAsia"/>
        </w:rPr>
        <w:t>заходів</w:t>
      </w:r>
      <w:r>
        <w:t></w:t>
      </w:r>
      <w:r>
        <w:rPr>
          <w:rFonts w:hint="eastAsia"/>
        </w:rPr>
        <w:t>у</w:t>
      </w:r>
      <w:r>
        <w:t></w:t>
      </w:r>
      <w:r>
        <w:rPr>
          <w:rFonts w:hint="eastAsia"/>
        </w:rPr>
        <w:t>бюджетній</w:t>
      </w:r>
      <w:r>
        <w:t></w:t>
      </w:r>
      <w:r>
        <w:rPr>
          <w:rFonts w:hint="eastAsia"/>
        </w:rPr>
        <w:t>сфері……………</w:t>
      </w:r>
      <w:r>
        <w:t></w:t>
      </w:r>
      <w:r>
        <w:t></w:t>
      </w:r>
      <w:r>
        <w:t></w:t>
      </w:r>
      <w:r>
        <w:t></w:t>
      </w:r>
      <w:r>
        <w:t></w:t>
      </w:r>
      <w:r>
        <w:t></w:t>
      </w:r>
      <w:r>
        <w:t></w:t>
      </w:r>
    </w:p>
    <w:p w:rsidR="00187C0C" w:rsidRDefault="00187C0C" w:rsidP="00187C0C"/>
    <w:p w:rsidR="00187C0C" w:rsidRDefault="00187C0C" w:rsidP="00187C0C">
      <w:r>
        <w:t></w:t>
      </w:r>
      <w:r>
        <w:t></w:t>
      </w:r>
      <w:r>
        <w:t></w:t>
      </w:r>
      <w:r>
        <w:t></w:t>
      </w:r>
      <w:r>
        <w:rPr>
          <w:rFonts w:hint="eastAsia"/>
        </w:rPr>
        <w:t>Порушення</w:t>
      </w:r>
      <w:r>
        <w:tab/>
      </w:r>
      <w:r>
        <w:rPr>
          <w:rFonts w:hint="eastAsia"/>
        </w:rPr>
        <w:t>бюджетного</w:t>
      </w:r>
      <w:r>
        <w:tab/>
      </w:r>
      <w:r>
        <w:rPr>
          <w:rFonts w:hint="eastAsia"/>
        </w:rPr>
        <w:t>законодавства</w:t>
      </w:r>
      <w:r>
        <w:tab/>
      </w:r>
      <w:r>
        <w:rPr>
          <w:rFonts w:hint="eastAsia"/>
        </w:rPr>
        <w:t>як</w:t>
      </w:r>
      <w:r>
        <w:tab/>
      </w:r>
      <w:r>
        <w:rPr>
          <w:rFonts w:hint="eastAsia"/>
        </w:rPr>
        <w:t>підстава</w:t>
      </w:r>
      <w:r>
        <w:tab/>
      </w:r>
      <w:r>
        <w:rPr>
          <w:rFonts w:hint="eastAsia"/>
        </w:rPr>
        <w:t>застосування</w:t>
      </w:r>
    </w:p>
    <w:p w:rsidR="00187C0C" w:rsidRDefault="00187C0C" w:rsidP="00187C0C"/>
    <w:p w:rsidR="00187C0C" w:rsidRDefault="00187C0C" w:rsidP="00187C0C">
      <w:r>
        <w:rPr>
          <w:rFonts w:hint="eastAsia"/>
        </w:rPr>
        <w:t>заходів</w:t>
      </w:r>
      <w:r>
        <w:t></w:t>
      </w:r>
      <w:r>
        <w:rPr>
          <w:rFonts w:hint="eastAsia"/>
        </w:rPr>
        <w:t>бюджетно</w:t>
      </w:r>
      <w:r>
        <w:t></w:t>
      </w:r>
      <w:r>
        <w:rPr>
          <w:rFonts w:hint="eastAsia"/>
        </w:rPr>
        <w:t>правового</w:t>
      </w:r>
      <w:r>
        <w:t></w:t>
      </w:r>
      <w:r>
        <w:rPr>
          <w:rFonts w:hint="eastAsia"/>
        </w:rPr>
        <w:t>примусу</w:t>
      </w:r>
      <w:r>
        <w:t></w:t>
      </w:r>
      <w:r>
        <w:rPr>
          <w:rFonts w:hint="eastAsia"/>
        </w:rPr>
        <w:t>……………………………………</w:t>
      </w:r>
      <w:r>
        <w:t></w:t>
      </w:r>
      <w:r>
        <w:t></w:t>
      </w:r>
      <w:r>
        <w:rPr>
          <w:rFonts w:hint="eastAsia"/>
        </w:rPr>
        <w:t>…</w:t>
      </w:r>
      <w:r>
        <w:t></w:t>
      </w:r>
      <w:r>
        <w:t></w:t>
      </w:r>
      <w:r>
        <w:t></w:t>
      </w:r>
      <w:r>
        <w:t></w:t>
      </w:r>
      <w:r>
        <w:t></w:t>
      </w:r>
    </w:p>
    <w:p w:rsidR="00187C0C" w:rsidRDefault="00187C0C" w:rsidP="00187C0C"/>
    <w:p w:rsidR="00187C0C" w:rsidRDefault="00187C0C" w:rsidP="00187C0C">
      <w:r>
        <w:t></w:t>
      </w:r>
      <w:r>
        <w:t></w:t>
      </w:r>
      <w:r>
        <w:t></w:t>
      </w:r>
      <w:r>
        <w:t></w:t>
      </w:r>
      <w:r>
        <w:rPr>
          <w:rFonts w:hint="eastAsia"/>
        </w:rPr>
        <w:t>Забезпечувальні</w:t>
      </w:r>
      <w:r>
        <w:tab/>
      </w:r>
      <w:r>
        <w:rPr>
          <w:rFonts w:hint="eastAsia"/>
        </w:rPr>
        <w:t>заходи</w:t>
      </w:r>
      <w:r>
        <w:tab/>
      </w:r>
      <w:r>
        <w:rPr>
          <w:rFonts w:hint="eastAsia"/>
        </w:rPr>
        <w:t>бюджетно</w:t>
      </w:r>
      <w:r>
        <w:t></w:t>
      </w:r>
      <w:r>
        <w:rPr>
          <w:rFonts w:hint="eastAsia"/>
        </w:rPr>
        <w:t>правового</w:t>
      </w:r>
      <w:r>
        <w:tab/>
      </w:r>
      <w:r>
        <w:rPr>
          <w:rFonts w:hint="eastAsia"/>
        </w:rPr>
        <w:t>примусу</w:t>
      </w:r>
    </w:p>
    <w:p w:rsidR="00187C0C" w:rsidRDefault="00187C0C" w:rsidP="00187C0C"/>
    <w:p w:rsidR="00187C0C" w:rsidRDefault="00187C0C" w:rsidP="00187C0C">
      <w:r>
        <w:rPr>
          <w:rFonts w:hint="eastAsia"/>
        </w:rPr>
        <w:t>………………………………………………………………………………</w:t>
      </w:r>
      <w:r>
        <w:t></w:t>
      </w:r>
      <w:r>
        <w:t></w:t>
      </w:r>
      <w:r>
        <w:t></w:t>
      </w:r>
      <w:r>
        <w:t></w:t>
      </w:r>
      <w:r>
        <w:t></w:t>
      </w:r>
    </w:p>
    <w:p w:rsidR="00187C0C" w:rsidRDefault="00187C0C" w:rsidP="00187C0C"/>
    <w:p w:rsidR="00187C0C" w:rsidRDefault="00187C0C" w:rsidP="00187C0C">
      <w:r>
        <w:lastRenderedPageBreak/>
        <w:t></w:t>
      </w:r>
      <w:r>
        <w:t></w:t>
      </w:r>
      <w:r>
        <w:t></w:t>
      </w:r>
      <w:r>
        <w:t></w:t>
      </w:r>
      <w:r>
        <w:rPr>
          <w:rFonts w:hint="eastAsia"/>
        </w:rPr>
        <w:t>Правоприпиняючі</w:t>
      </w:r>
      <w:r>
        <w:tab/>
      </w:r>
      <w:r>
        <w:rPr>
          <w:rFonts w:hint="eastAsia"/>
        </w:rPr>
        <w:t>заходи</w:t>
      </w:r>
      <w:r>
        <w:tab/>
      </w:r>
      <w:r>
        <w:rPr>
          <w:rFonts w:hint="eastAsia"/>
        </w:rPr>
        <w:t>бюджетно</w:t>
      </w:r>
      <w:r>
        <w:t></w:t>
      </w:r>
      <w:r>
        <w:rPr>
          <w:rFonts w:hint="eastAsia"/>
        </w:rPr>
        <w:t>правового</w:t>
      </w:r>
      <w:r>
        <w:tab/>
      </w:r>
      <w:r>
        <w:rPr>
          <w:rFonts w:hint="eastAsia"/>
        </w:rPr>
        <w:t>примусу</w:t>
      </w:r>
    </w:p>
    <w:p w:rsidR="00187C0C" w:rsidRDefault="00187C0C" w:rsidP="00187C0C"/>
    <w:p w:rsidR="00187C0C" w:rsidRDefault="00187C0C" w:rsidP="00187C0C">
      <w:r>
        <w:rPr>
          <w:rFonts w:hint="eastAsia"/>
        </w:rPr>
        <w:t>……………………………………………………………………………</w:t>
      </w:r>
      <w:r>
        <w:t></w:t>
      </w:r>
      <w:r>
        <w:t></w:t>
      </w:r>
      <w:r>
        <w:t></w:t>
      </w:r>
      <w:r>
        <w:rPr>
          <w:rFonts w:hint="eastAsia"/>
        </w:rPr>
        <w:t>…</w:t>
      </w:r>
      <w:r>
        <w:t></w:t>
      </w:r>
      <w:r>
        <w:t></w:t>
      </w:r>
      <w:r>
        <w:t></w:t>
      </w:r>
    </w:p>
    <w:p w:rsidR="00187C0C" w:rsidRDefault="00187C0C" w:rsidP="00187C0C"/>
    <w:p w:rsidR="00187C0C" w:rsidRDefault="00187C0C" w:rsidP="00187C0C">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p>
    <w:p w:rsidR="00187C0C" w:rsidRDefault="00187C0C" w:rsidP="00187C0C"/>
    <w:p w:rsidR="00187C0C" w:rsidRDefault="00187C0C" w:rsidP="00187C0C">
      <w:r>
        <w:rPr>
          <w:rFonts w:hint="eastAsia"/>
        </w:rPr>
        <w:t>ВИСНОВКИ………………………………………………………………</w:t>
      </w:r>
      <w:r>
        <w:t></w:t>
      </w:r>
      <w:r>
        <w:t></w:t>
      </w:r>
      <w:r>
        <w:t></w:t>
      </w:r>
      <w:r>
        <w:t></w:t>
      </w:r>
      <w:r>
        <w:t></w:t>
      </w:r>
      <w:r>
        <w:t></w:t>
      </w:r>
      <w:r>
        <w:t></w:t>
      </w:r>
    </w:p>
    <w:p w:rsidR="00187C0C" w:rsidRDefault="00187C0C" w:rsidP="00187C0C"/>
    <w:p w:rsidR="00187C0C" w:rsidRDefault="00187C0C" w:rsidP="00187C0C">
      <w:r>
        <w:rPr>
          <w:rFonts w:hint="eastAsia"/>
        </w:rPr>
        <w:t>СПИСОК</w:t>
      </w:r>
      <w:r>
        <w:t></w:t>
      </w:r>
      <w:r>
        <w:rPr>
          <w:rFonts w:hint="eastAsia"/>
        </w:rPr>
        <w:t>ВИКОРИСТАНИХ</w:t>
      </w:r>
      <w:r>
        <w:t></w:t>
      </w:r>
      <w:r>
        <w:rPr>
          <w:rFonts w:hint="eastAsia"/>
        </w:rPr>
        <w:t>ДЖЕРЕЛ………………………………</w:t>
      </w:r>
      <w:r>
        <w:t></w:t>
      </w:r>
      <w:r>
        <w:t></w:t>
      </w:r>
      <w:r>
        <w:t></w:t>
      </w:r>
      <w:r>
        <w:t></w:t>
      </w:r>
      <w:r>
        <w:t></w:t>
      </w:r>
      <w:r>
        <w:t></w:t>
      </w:r>
    </w:p>
    <w:p w:rsidR="00187C0C" w:rsidRDefault="00187C0C" w:rsidP="00187C0C"/>
    <w:p w:rsidR="00187C0C" w:rsidRDefault="00187C0C" w:rsidP="00187C0C">
      <w:r>
        <w:rPr>
          <w:rFonts w:hint="eastAsia"/>
        </w:rPr>
        <w:t>ДОДАТОК…………………………………………………………………</w:t>
      </w:r>
      <w:r>
        <w:t></w:t>
      </w:r>
      <w:r>
        <w:t></w:t>
      </w:r>
      <w:r>
        <w:t></w:t>
      </w:r>
      <w:r>
        <w:t></w:t>
      </w:r>
      <w:r>
        <w:t></w:t>
      </w:r>
      <w:r>
        <w:t></w:t>
      </w:r>
    </w:p>
    <w:p w:rsidR="00187C0C" w:rsidRDefault="00187C0C" w:rsidP="00187C0C"/>
    <w:p w:rsidR="00187C0C" w:rsidRDefault="00187C0C" w:rsidP="00187C0C"/>
    <w:p w:rsidR="00187C0C" w:rsidRDefault="00187C0C" w:rsidP="00187C0C"/>
    <w:p w:rsidR="00187C0C" w:rsidRDefault="00187C0C" w:rsidP="00187C0C">
      <w:r>
        <w:rPr>
          <w:rFonts w:hint="eastAsia"/>
        </w:rPr>
        <w:t>ВИСНОВКИ</w:t>
      </w:r>
    </w:p>
    <w:p w:rsidR="00187C0C" w:rsidRDefault="00187C0C" w:rsidP="00187C0C"/>
    <w:p w:rsidR="00187C0C" w:rsidRDefault="00187C0C" w:rsidP="00187C0C">
      <w:r>
        <w:rPr>
          <w:rFonts w:hint="eastAsia"/>
        </w:rPr>
        <w:t>При</w:t>
      </w:r>
      <w:r>
        <w:t></w:t>
      </w:r>
      <w:r>
        <w:rPr>
          <w:rFonts w:hint="eastAsia"/>
        </w:rPr>
        <w:t>дослідженні</w:t>
      </w:r>
      <w:r>
        <w:t></w:t>
      </w:r>
      <w:r>
        <w:rPr>
          <w:rFonts w:hint="eastAsia"/>
        </w:rPr>
        <w:t>проблем</w:t>
      </w:r>
      <w:r>
        <w:t></w:t>
      </w:r>
      <w:r>
        <w:t></w:t>
      </w:r>
      <w:r>
        <w:rPr>
          <w:rFonts w:hint="eastAsia"/>
        </w:rPr>
        <w:t>позначених</w:t>
      </w:r>
      <w:r>
        <w:t></w:t>
      </w:r>
      <w:r>
        <w:rPr>
          <w:rFonts w:hint="eastAsia"/>
        </w:rPr>
        <w:t>у</w:t>
      </w:r>
      <w:r>
        <w:t></w:t>
      </w:r>
      <w:r>
        <w:rPr>
          <w:rFonts w:hint="eastAsia"/>
        </w:rPr>
        <w:t>дисертаційній</w:t>
      </w:r>
      <w:r>
        <w:t></w:t>
      </w:r>
      <w:r>
        <w:rPr>
          <w:rFonts w:hint="eastAsia"/>
        </w:rPr>
        <w:t>роботі</w:t>
      </w:r>
      <w:r>
        <w:t></w:t>
      </w:r>
      <w:r>
        <w:rPr>
          <w:rFonts w:hint="eastAsia"/>
        </w:rPr>
        <w:t>як</w:t>
      </w:r>
      <w:r>
        <w:t></w:t>
      </w:r>
      <w:r>
        <w:rPr>
          <w:rFonts w:hint="eastAsia"/>
        </w:rPr>
        <w:t>актуальні</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і</w:t>
      </w:r>
      <w:r>
        <w:t></w:t>
      </w:r>
      <w:r>
        <w:rPr>
          <w:rFonts w:hint="eastAsia"/>
        </w:rPr>
        <w:t>завдань</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вирішено</w:t>
      </w:r>
      <w:r>
        <w:t></w:t>
      </w:r>
      <w:r>
        <w:rPr>
          <w:rFonts w:hint="eastAsia"/>
        </w:rPr>
        <w:t>наукове</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наданні</w:t>
      </w:r>
      <w:r>
        <w:t></w:t>
      </w:r>
      <w:r>
        <w:rPr>
          <w:rFonts w:hint="eastAsia"/>
        </w:rPr>
        <w:t>характеристики</w:t>
      </w:r>
      <w:r>
        <w:t></w:t>
      </w:r>
      <w:r>
        <w:rPr>
          <w:rFonts w:hint="eastAsia"/>
        </w:rPr>
        <w:t>та</w:t>
      </w:r>
      <w:r>
        <w:t></w:t>
      </w:r>
      <w:r>
        <w:rPr>
          <w:rFonts w:hint="eastAsia"/>
        </w:rPr>
        <w:t>виявленні</w:t>
      </w:r>
      <w:r>
        <w:t></w:t>
      </w:r>
      <w:r>
        <w:rPr>
          <w:rFonts w:hint="eastAsia"/>
        </w:rPr>
        <w:t>особливостей</w:t>
      </w:r>
      <w:r>
        <w:t></w:t>
      </w:r>
      <w:r>
        <w:rPr>
          <w:rFonts w:hint="eastAsia"/>
        </w:rPr>
        <w:t>реалізації</w:t>
      </w:r>
      <w:r>
        <w:t></w:t>
      </w:r>
      <w:r>
        <w:rPr>
          <w:rFonts w:hint="eastAsia"/>
        </w:rPr>
        <w:t>примусу</w:t>
      </w:r>
      <w:r>
        <w:t></w:t>
      </w:r>
      <w:r>
        <w:rPr>
          <w:rFonts w:hint="eastAsia"/>
        </w:rPr>
        <w:t>в</w:t>
      </w:r>
      <w:r>
        <w:t></w:t>
      </w:r>
      <w:r>
        <w:rPr>
          <w:rFonts w:hint="eastAsia"/>
        </w:rPr>
        <w:t>бюджетних</w:t>
      </w:r>
      <w:r>
        <w:t></w:t>
      </w:r>
      <w:r>
        <w:rPr>
          <w:rFonts w:hint="eastAsia"/>
        </w:rPr>
        <w:t>відносинах</w:t>
      </w:r>
      <w:r>
        <w:t></w:t>
      </w:r>
      <w:r>
        <w:t></w:t>
      </w:r>
      <w:r>
        <w:rPr>
          <w:rFonts w:hint="eastAsia"/>
        </w:rPr>
        <w:t>визначенні</w:t>
      </w:r>
      <w:r>
        <w:t></w:t>
      </w:r>
      <w:r>
        <w:rPr>
          <w:rFonts w:hint="eastAsia"/>
        </w:rPr>
        <w:t>системи</w:t>
      </w:r>
      <w:r>
        <w:t></w:t>
      </w:r>
      <w:r>
        <w:rPr>
          <w:rFonts w:hint="eastAsia"/>
        </w:rPr>
        <w:t>заходів</w:t>
      </w:r>
      <w:r>
        <w:t></w:t>
      </w:r>
      <w:r>
        <w:rPr>
          <w:rFonts w:hint="eastAsia"/>
        </w:rPr>
        <w:t>бюджетно</w:t>
      </w:r>
      <w:r>
        <w:t></w:t>
      </w:r>
      <w:r>
        <w:rPr>
          <w:rFonts w:hint="eastAsia"/>
        </w:rPr>
        <w:t>правового</w:t>
      </w:r>
      <w:r>
        <w:t></w:t>
      </w:r>
      <w:r>
        <w:rPr>
          <w:rFonts w:hint="eastAsia"/>
        </w:rPr>
        <w:t>примусу</w:t>
      </w:r>
      <w:r>
        <w:t></w:t>
      </w:r>
      <w:r>
        <w:t></w:t>
      </w:r>
      <w:r>
        <w:rPr>
          <w:rFonts w:hint="eastAsia"/>
        </w:rPr>
        <w:t>удосконаленні</w:t>
      </w:r>
      <w:r>
        <w:t></w:t>
      </w:r>
      <w:r>
        <w:rPr>
          <w:rFonts w:hint="eastAsia"/>
        </w:rPr>
        <w:t>підходів</w:t>
      </w:r>
      <w:r>
        <w:t></w:t>
      </w:r>
      <w:r>
        <w:rPr>
          <w:rFonts w:hint="eastAsia"/>
        </w:rPr>
        <w:t>до</w:t>
      </w:r>
      <w:r>
        <w:t></w:t>
      </w:r>
      <w:r>
        <w:rPr>
          <w:rFonts w:hint="eastAsia"/>
        </w:rPr>
        <w:t>їх</w:t>
      </w:r>
      <w:r>
        <w:t></w:t>
      </w:r>
      <w:r>
        <w:rPr>
          <w:rFonts w:hint="eastAsia"/>
        </w:rPr>
        <w:t>класифікації</w:t>
      </w:r>
      <w:r>
        <w:t></w:t>
      </w:r>
      <w:r>
        <w:t></w:t>
      </w:r>
      <w:r>
        <w:rPr>
          <w:rFonts w:hint="eastAsia"/>
        </w:rPr>
        <w:t>На</w:t>
      </w:r>
      <w:r>
        <w:t></w:t>
      </w:r>
      <w:r>
        <w:rPr>
          <w:rFonts w:hint="eastAsia"/>
        </w:rPr>
        <w:t>підставі</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p>
    <w:p w:rsidR="00187C0C" w:rsidRDefault="00187C0C" w:rsidP="00187C0C"/>
    <w:p w:rsidR="00187C0C" w:rsidRDefault="00187C0C" w:rsidP="00187C0C">
      <w:r>
        <w:t></w:t>
      </w:r>
      <w:r>
        <w:t></w:t>
      </w:r>
      <w:r>
        <w:t></w:t>
      </w:r>
      <w:r>
        <w:rPr>
          <w:rFonts w:hint="eastAsia"/>
        </w:rPr>
        <w:t>Констатовано</w:t>
      </w:r>
      <w:r>
        <w:t></w:t>
      </w:r>
      <w:r>
        <w:t></w:t>
      </w:r>
      <w:r>
        <w:rPr>
          <w:rFonts w:hint="eastAsia"/>
        </w:rPr>
        <w:t>що</w:t>
      </w:r>
      <w:r>
        <w:t></w:t>
      </w:r>
      <w:r>
        <w:rPr>
          <w:rFonts w:hint="eastAsia"/>
        </w:rPr>
        <w:t>бюджетні</w:t>
      </w:r>
      <w:r>
        <w:t></w:t>
      </w:r>
      <w:r>
        <w:rPr>
          <w:rFonts w:hint="eastAsia"/>
        </w:rPr>
        <w:t>правовідносини</w:t>
      </w:r>
      <w:r>
        <w:t></w:t>
      </w:r>
      <w:r>
        <w:rPr>
          <w:rFonts w:hint="eastAsia"/>
        </w:rPr>
        <w:t>як</w:t>
      </w:r>
      <w:r>
        <w:t></w:t>
      </w:r>
      <w:r>
        <w:rPr>
          <w:rFonts w:hint="eastAsia"/>
        </w:rPr>
        <w:t>сфера</w:t>
      </w:r>
      <w:r>
        <w:t></w:t>
      </w:r>
      <w:r>
        <w:rPr>
          <w:rFonts w:hint="eastAsia"/>
        </w:rPr>
        <w:t>застосування</w:t>
      </w:r>
      <w:r>
        <w:t></w:t>
      </w:r>
      <w:r>
        <w:rPr>
          <w:rFonts w:hint="eastAsia"/>
        </w:rPr>
        <w:t>примусу</w:t>
      </w:r>
      <w:r>
        <w:t></w:t>
      </w:r>
      <w:r>
        <w:rPr>
          <w:rFonts w:hint="eastAsia"/>
        </w:rPr>
        <w:t>–</w:t>
      </w:r>
      <w:r>
        <w:t></w:t>
      </w:r>
      <w:r>
        <w:rPr>
          <w:rFonts w:hint="eastAsia"/>
        </w:rPr>
        <w:t>це</w:t>
      </w:r>
      <w:r>
        <w:t></w:t>
      </w:r>
      <w:r>
        <w:rPr>
          <w:rFonts w:hint="eastAsia"/>
        </w:rPr>
        <w:t>темпорально</w:t>
      </w:r>
      <w:r>
        <w:t></w:t>
      </w:r>
      <w:r>
        <w:rPr>
          <w:rFonts w:hint="eastAsia"/>
        </w:rPr>
        <w:t>обмежені</w:t>
      </w:r>
      <w:r>
        <w:t></w:t>
      </w:r>
      <w:r>
        <w:rPr>
          <w:rFonts w:hint="eastAsia"/>
        </w:rPr>
        <w:t>та</w:t>
      </w:r>
      <w:r>
        <w:t></w:t>
      </w:r>
      <w:r>
        <w:rPr>
          <w:rFonts w:hint="eastAsia"/>
        </w:rPr>
        <w:t>охоронювані</w:t>
      </w:r>
      <w:r>
        <w:t></w:t>
      </w:r>
      <w:r>
        <w:rPr>
          <w:rFonts w:hint="eastAsia"/>
        </w:rPr>
        <w:t>державою</w:t>
      </w:r>
      <w:r>
        <w:t></w:t>
      </w:r>
      <w:r>
        <w:rPr>
          <w:rFonts w:hint="eastAsia"/>
        </w:rPr>
        <w:t>суспільні</w:t>
      </w:r>
      <w:r>
        <w:t></w:t>
      </w:r>
      <w:r>
        <w:rPr>
          <w:rFonts w:hint="eastAsia"/>
        </w:rPr>
        <w:t>відносини</w:t>
      </w:r>
      <w:r>
        <w:t></w:t>
      </w:r>
      <w:r>
        <w:t></w:t>
      </w:r>
      <w:r>
        <w:rPr>
          <w:rFonts w:hint="eastAsia"/>
        </w:rPr>
        <w:t>які</w:t>
      </w:r>
      <w:r>
        <w:t></w:t>
      </w:r>
      <w:r>
        <w:rPr>
          <w:rFonts w:hint="eastAsia"/>
        </w:rPr>
        <w:t>врегульовані</w:t>
      </w:r>
      <w:r>
        <w:t></w:t>
      </w:r>
      <w:r>
        <w:rPr>
          <w:rFonts w:hint="eastAsia"/>
        </w:rPr>
        <w:t>нормами</w:t>
      </w:r>
      <w:r>
        <w:t></w:t>
      </w:r>
      <w:r>
        <w:rPr>
          <w:rFonts w:hint="eastAsia"/>
        </w:rPr>
        <w:t>бюджетного</w:t>
      </w:r>
      <w:r>
        <w:t></w:t>
      </w:r>
      <w:r>
        <w:rPr>
          <w:rFonts w:hint="eastAsia"/>
        </w:rPr>
        <w:t>права</w:t>
      </w:r>
      <w:r>
        <w:t></w:t>
      </w:r>
      <w:r>
        <w:t></w:t>
      </w:r>
      <w:r>
        <w:rPr>
          <w:rFonts w:hint="eastAsia"/>
        </w:rPr>
        <w:t>виникають</w:t>
      </w:r>
    </w:p>
    <w:p w:rsidR="00187C0C" w:rsidRDefault="00187C0C" w:rsidP="00187C0C"/>
    <w:p w:rsidR="00187C0C" w:rsidRDefault="00187C0C" w:rsidP="00187C0C">
      <w:r>
        <w:rPr>
          <w:rFonts w:hint="eastAsia"/>
        </w:rPr>
        <w:t>з</w:t>
      </w:r>
      <w:r>
        <w:tab/>
      </w:r>
      <w:r>
        <w:rPr>
          <w:rFonts w:hint="eastAsia"/>
        </w:rPr>
        <w:t>приводу</w:t>
      </w:r>
      <w:r>
        <w:t></w:t>
      </w:r>
      <w:r>
        <w:rPr>
          <w:rFonts w:hint="eastAsia"/>
        </w:rPr>
        <w:t>формування</w:t>
      </w:r>
      <w:r>
        <w:t></w:t>
      </w:r>
      <w:r>
        <w:t></w:t>
      </w:r>
      <w:r>
        <w:rPr>
          <w:rFonts w:hint="eastAsia"/>
        </w:rPr>
        <w:t>розподілу</w:t>
      </w:r>
      <w:r>
        <w:t></w:t>
      </w:r>
      <w:r>
        <w:rPr>
          <w:rFonts w:hint="eastAsia"/>
        </w:rPr>
        <w:t>та</w:t>
      </w:r>
      <w:r>
        <w:t></w:t>
      </w:r>
      <w:r>
        <w:rPr>
          <w:rFonts w:hint="eastAsia"/>
        </w:rPr>
        <w:t>використання</w:t>
      </w:r>
      <w:r>
        <w:t></w:t>
      </w:r>
      <w:r>
        <w:rPr>
          <w:rFonts w:hint="eastAsia"/>
        </w:rPr>
        <w:t>коштів</w:t>
      </w:r>
      <w:r>
        <w:t></w:t>
      </w:r>
      <w:r>
        <w:rPr>
          <w:rFonts w:hint="eastAsia"/>
        </w:rPr>
        <w:t>бюджетів</w:t>
      </w:r>
      <w:r>
        <w:t></w:t>
      </w:r>
      <w:r>
        <w:rPr>
          <w:rFonts w:hint="eastAsia"/>
        </w:rPr>
        <w:t>різних</w:t>
      </w:r>
      <w:r>
        <w:t></w:t>
      </w:r>
      <w:r>
        <w:rPr>
          <w:rFonts w:hint="eastAsia"/>
        </w:rPr>
        <w:t>рівнів</w:t>
      </w:r>
      <w:r>
        <w:t></w:t>
      </w:r>
      <w:r>
        <w:rPr>
          <w:rFonts w:hint="eastAsia"/>
        </w:rPr>
        <w:t>і</w:t>
      </w:r>
      <w:r>
        <w:t></w:t>
      </w:r>
      <w:r>
        <w:rPr>
          <w:rFonts w:hint="eastAsia"/>
        </w:rPr>
        <w:t>спрямовані</w:t>
      </w:r>
      <w:r>
        <w:t></w:t>
      </w:r>
      <w:r>
        <w:rPr>
          <w:rFonts w:hint="eastAsia"/>
        </w:rPr>
        <w:t>на</w:t>
      </w:r>
      <w:r>
        <w:t></w:t>
      </w:r>
      <w:r>
        <w:rPr>
          <w:rFonts w:hint="eastAsia"/>
        </w:rPr>
        <w:t>задоволення</w:t>
      </w:r>
      <w:r>
        <w:t></w:t>
      </w:r>
      <w:r>
        <w:rPr>
          <w:rFonts w:hint="eastAsia"/>
        </w:rPr>
        <w:t>публічного</w:t>
      </w:r>
      <w:r>
        <w:t></w:t>
      </w:r>
      <w:r>
        <w:rPr>
          <w:rFonts w:hint="eastAsia"/>
        </w:rPr>
        <w:t>інтересу</w:t>
      </w:r>
      <w:r>
        <w:t></w:t>
      </w:r>
      <w:r>
        <w:t></w:t>
      </w:r>
      <w:r>
        <w:rPr>
          <w:rFonts w:hint="eastAsia"/>
        </w:rPr>
        <w:t>Ознаками</w:t>
      </w:r>
      <w:r>
        <w:t></w:t>
      </w:r>
      <w:r>
        <w:rPr>
          <w:rFonts w:hint="eastAsia"/>
        </w:rPr>
        <w:t>бюджетних</w:t>
      </w:r>
      <w:r>
        <w:t></w:t>
      </w:r>
      <w:r>
        <w:rPr>
          <w:rFonts w:hint="eastAsia"/>
        </w:rPr>
        <w:t>відно</w:t>
      </w:r>
      <w:r>
        <w:rPr>
          <w:rFonts w:hint="eastAsia"/>
        </w:rPr>
        <w:lastRenderedPageBreak/>
        <w:t>син</w:t>
      </w:r>
      <w:r>
        <w:t></w:t>
      </w:r>
      <w:r>
        <w:rPr>
          <w:rFonts w:hint="eastAsia"/>
        </w:rPr>
        <w:t>є</w:t>
      </w:r>
      <w:r>
        <w:t></w:t>
      </w:r>
      <w:r>
        <w:t></w:t>
      </w:r>
      <w:r>
        <w:rPr>
          <w:rFonts w:hint="eastAsia"/>
        </w:rPr>
        <w:t>а</w:t>
      </w:r>
      <w:r>
        <w:t></w:t>
      </w:r>
      <w:r>
        <w:t></w:t>
      </w:r>
      <w:r>
        <w:rPr>
          <w:rFonts w:hint="eastAsia"/>
        </w:rPr>
        <w:t>правовий</w:t>
      </w:r>
      <w:r>
        <w:t></w:t>
      </w:r>
      <w:r>
        <w:rPr>
          <w:rFonts w:hint="eastAsia"/>
        </w:rPr>
        <w:t>характер</w:t>
      </w:r>
      <w:r>
        <w:t></w:t>
      </w:r>
      <w:r>
        <w:t></w:t>
      </w:r>
      <w:r>
        <w:rPr>
          <w:rFonts w:hint="eastAsia"/>
        </w:rPr>
        <w:t>б</w:t>
      </w:r>
      <w:r>
        <w:t></w:t>
      </w:r>
      <w:r>
        <w:t></w:t>
      </w:r>
      <w:r>
        <w:rPr>
          <w:rFonts w:hint="eastAsia"/>
        </w:rPr>
        <w:t>дуалістичність</w:t>
      </w:r>
      <w:r>
        <w:t></w:t>
      </w:r>
      <w:r>
        <w:rPr>
          <w:rFonts w:hint="eastAsia"/>
        </w:rPr>
        <w:t>за</w:t>
      </w:r>
      <w:r>
        <w:t></w:t>
      </w:r>
      <w:r>
        <w:rPr>
          <w:rFonts w:hint="eastAsia"/>
        </w:rPr>
        <w:t>темпоральною</w:t>
      </w:r>
      <w:r>
        <w:t></w:t>
      </w:r>
      <w:r>
        <w:rPr>
          <w:rFonts w:hint="eastAsia"/>
        </w:rPr>
        <w:t>ознакою</w:t>
      </w:r>
      <w:r>
        <w:t></w:t>
      </w:r>
      <w:r>
        <w:t></w:t>
      </w:r>
      <w:r>
        <w:rPr>
          <w:rFonts w:hint="eastAsia"/>
        </w:rPr>
        <w:t>в</w:t>
      </w:r>
      <w:r>
        <w:t></w:t>
      </w:r>
      <w:r>
        <w:t></w:t>
      </w:r>
      <w:r>
        <w:rPr>
          <w:rFonts w:hint="eastAsia"/>
        </w:rPr>
        <w:t>особливий</w:t>
      </w:r>
      <w:r>
        <w:t></w:t>
      </w:r>
      <w:r>
        <w:rPr>
          <w:rFonts w:hint="eastAsia"/>
        </w:rPr>
        <w:t>суб’єктний</w:t>
      </w:r>
      <w:r>
        <w:t></w:t>
      </w:r>
      <w:r>
        <w:rPr>
          <w:rFonts w:hint="eastAsia"/>
        </w:rPr>
        <w:t>склад</w:t>
      </w:r>
      <w:r>
        <w:t></w:t>
      </w:r>
      <w:r>
        <w:t></w:t>
      </w:r>
      <w:r>
        <w:rPr>
          <w:rFonts w:hint="eastAsia"/>
        </w:rPr>
        <w:t>г</w:t>
      </w:r>
      <w:r>
        <w:t></w:t>
      </w:r>
      <w:r>
        <w:t></w:t>
      </w:r>
      <w:r>
        <w:rPr>
          <w:rFonts w:hint="eastAsia"/>
        </w:rPr>
        <w:t>охороняються</w:t>
      </w:r>
      <w:r>
        <w:t></w:t>
      </w:r>
      <w:r>
        <w:rPr>
          <w:rFonts w:hint="eastAsia"/>
        </w:rPr>
        <w:t>примусовою</w:t>
      </w:r>
      <w:r>
        <w:t></w:t>
      </w:r>
      <w:r>
        <w:rPr>
          <w:rFonts w:hint="eastAsia"/>
        </w:rPr>
        <w:t>силою</w:t>
      </w:r>
      <w:r>
        <w:t></w:t>
      </w:r>
      <w:r>
        <w:rPr>
          <w:rFonts w:hint="eastAsia"/>
        </w:rPr>
        <w:t>держави</w:t>
      </w:r>
      <w:r>
        <w:t></w:t>
      </w:r>
      <w:r>
        <w:t></w:t>
      </w:r>
      <w:r>
        <w:rPr>
          <w:rFonts w:hint="eastAsia"/>
        </w:rPr>
        <w:t>д</w:t>
      </w:r>
      <w:r>
        <w:t></w:t>
      </w:r>
      <w:r>
        <w:t></w:t>
      </w:r>
      <w:r>
        <w:rPr>
          <w:rFonts w:hint="eastAsia"/>
        </w:rPr>
        <w:t>публічний</w:t>
      </w:r>
      <w:r>
        <w:t></w:t>
      </w:r>
      <w:r>
        <w:rPr>
          <w:rFonts w:hint="eastAsia"/>
        </w:rPr>
        <w:t>характер</w:t>
      </w:r>
      <w:r>
        <w:t></w:t>
      </w:r>
    </w:p>
    <w:p w:rsidR="00187C0C" w:rsidRDefault="00187C0C" w:rsidP="00187C0C"/>
    <w:p w:rsidR="00187C0C" w:rsidRDefault="00187C0C" w:rsidP="00187C0C">
      <w:r>
        <w:t></w:t>
      </w:r>
      <w:r>
        <w:t></w:t>
      </w:r>
      <w:r>
        <w:tab/>
      </w:r>
      <w:r>
        <w:rPr>
          <w:rFonts w:hint="eastAsia"/>
        </w:rPr>
        <w:t>Передумовами</w:t>
      </w:r>
      <w:r>
        <w:t></w:t>
      </w:r>
      <w:r>
        <w:rPr>
          <w:rFonts w:hint="eastAsia"/>
        </w:rPr>
        <w:t>застосування</w:t>
      </w:r>
      <w:r>
        <w:t></w:t>
      </w:r>
      <w:r>
        <w:rPr>
          <w:rFonts w:hint="eastAsia"/>
        </w:rPr>
        <w:t>бюджетно</w:t>
      </w:r>
      <w:r>
        <w:t></w:t>
      </w:r>
      <w:r>
        <w:rPr>
          <w:rFonts w:hint="eastAsia"/>
        </w:rPr>
        <w:t>правового</w:t>
      </w:r>
      <w:r>
        <w:t></w:t>
      </w:r>
      <w:r>
        <w:rPr>
          <w:rFonts w:hint="eastAsia"/>
        </w:rPr>
        <w:t>примусу</w:t>
      </w:r>
      <w:r>
        <w:t></w:t>
      </w:r>
      <w:r>
        <w:rPr>
          <w:rFonts w:hint="eastAsia"/>
        </w:rPr>
        <w:t>слід</w:t>
      </w:r>
      <w:r>
        <w:t></w:t>
      </w:r>
      <w:r>
        <w:rPr>
          <w:rFonts w:hint="eastAsia"/>
        </w:rPr>
        <w:t>вважати</w:t>
      </w:r>
      <w:r>
        <w:t></w:t>
      </w:r>
      <w:r>
        <w:t></w:t>
      </w:r>
      <w:r>
        <w:t></w:t>
      </w:r>
      <w:r>
        <w:t></w:t>
      </w:r>
      <w:r>
        <w:t></w:t>
      </w:r>
      <w:r>
        <w:rPr>
          <w:rFonts w:hint="eastAsia"/>
        </w:rPr>
        <w:t>виключне</w:t>
      </w:r>
      <w:r>
        <w:t></w:t>
      </w:r>
      <w:r>
        <w:rPr>
          <w:rFonts w:hint="eastAsia"/>
        </w:rPr>
        <w:t>значення</w:t>
      </w:r>
      <w:r>
        <w:t></w:t>
      </w:r>
      <w:r>
        <w:rPr>
          <w:rFonts w:hint="eastAsia"/>
        </w:rPr>
        <w:t>бюджету</w:t>
      </w:r>
      <w:r>
        <w:t></w:t>
      </w:r>
      <w:r>
        <w:rPr>
          <w:rFonts w:hint="eastAsia"/>
        </w:rPr>
        <w:t>й</w:t>
      </w:r>
      <w:r>
        <w:t></w:t>
      </w:r>
      <w:r>
        <w:rPr>
          <w:rFonts w:hint="eastAsia"/>
        </w:rPr>
        <w:t>бюджетних</w:t>
      </w:r>
      <w:r>
        <w:t></w:t>
      </w:r>
      <w:r>
        <w:rPr>
          <w:rFonts w:hint="eastAsia"/>
        </w:rPr>
        <w:t>відносин</w:t>
      </w:r>
      <w:r>
        <w:t></w:t>
      </w:r>
      <w:r>
        <w:rPr>
          <w:rFonts w:hint="eastAsia"/>
        </w:rPr>
        <w:t>для</w:t>
      </w:r>
      <w:r>
        <w:t></w:t>
      </w:r>
      <w:r>
        <w:rPr>
          <w:rFonts w:hint="eastAsia"/>
        </w:rPr>
        <w:t>розвитку</w:t>
      </w:r>
      <w:r>
        <w:t></w:t>
      </w:r>
      <w:r>
        <w:rPr>
          <w:rFonts w:hint="eastAsia"/>
        </w:rPr>
        <w:t>держави</w:t>
      </w:r>
      <w:r>
        <w:t></w:t>
      </w:r>
      <w:r>
        <w:rPr>
          <w:rFonts w:hint="eastAsia"/>
        </w:rPr>
        <w:t>та</w:t>
      </w:r>
      <w:r>
        <w:t></w:t>
      </w:r>
      <w:r>
        <w:rPr>
          <w:rFonts w:hint="eastAsia"/>
        </w:rPr>
        <w:t>життєдіяльності</w:t>
      </w:r>
      <w:r>
        <w:t></w:t>
      </w:r>
      <w:r>
        <w:rPr>
          <w:rFonts w:hint="eastAsia"/>
        </w:rPr>
        <w:t>суспільства</w:t>
      </w:r>
      <w:r>
        <w:t></w:t>
      </w:r>
      <w:r>
        <w:t></w:t>
      </w:r>
      <w:r>
        <w:t></w:t>
      </w:r>
      <w:r>
        <w:t></w:t>
      </w:r>
      <w:r>
        <w:t></w:t>
      </w:r>
      <w:r>
        <w:rPr>
          <w:rFonts w:hint="eastAsia"/>
        </w:rPr>
        <w:t>специфічність</w:t>
      </w:r>
      <w:r>
        <w:t></w:t>
      </w:r>
      <w:r>
        <w:rPr>
          <w:rFonts w:hint="eastAsia"/>
        </w:rPr>
        <w:t>суб’єктного</w:t>
      </w:r>
      <w:r>
        <w:t></w:t>
      </w:r>
      <w:r>
        <w:rPr>
          <w:rFonts w:hint="eastAsia"/>
        </w:rPr>
        <w:t>складу</w:t>
      </w:r>
      <w:r>
        <w:t></w:t>
      </w:r>
      <w:r>
        <w:rPr>
          <w:rFonts w:hint="eastAsia"/>
        </w:rPr>
        <w:t>бюджетних</w:t>
      </w:r>
      <w:r>
        <w:t></w:t>
      </w:r>
      <w:r>
        <w:rPr>
          <w:rFonts w:hint="eastAsia"/>
        </w:rPr>
        <w:t>правовідносин</w:t>
      </w:r>
      <w:r>
        <w:t></w:t>
      </w:r>
      <w:r>
        <w:t></w:t>
      </w:r>
      <w:r>
        <w:t></w:t>
      </w:r>
      <w:r>
        <w:t></w:t>
      </w:r>
      <w:r>
        <w:t></w:t>
      </w:r>
      <w:r>
        <w:rPr>
          <w:rFonts w:hint="eastAsia"/>
        </w:rPr>
        <w:t>особливість</w:t>
      </w:r>
      <w:r>
        <w:t></w:t>
      </w:r>
      <w:r>
        <w:rPr>
          <w:rFonts w:hint="eastAsia"/>
        </w:rPr>
        <w:t>методу</w:t>
      </w:r>
      <w:r>
        <w:t></w:t>
      </w:r>
      <w:r>
        <w:rPr>
          <w:rFonts w:hint="eastAsia"/>
        </w:rPr>
        <w:t>правового</w:t>
      </w:r>
      <w:r>
        <w:t></w:t>
      </w:r>
      <w:r>
        <w:rPr>
          <w:rFonts w:hint="eastAsia"/>
        </w:rPr>
        <w:t>регулювання</w:t>
      </w:r>
      <w:r>
        <w:t></w:t>
      </w:r>
      <w:r>
        <w:rPr>
          <w:rFonts w:hint="eastAsia"/>
        </w:rPr>
        <w:t>бюджетно</w:t>
      </w:r>
      <w:r>
        <w:t></w:t>
      </w:r>
      <w:r>
        <w:rPr>
          <w:rFonts w:hint="eastAsia"/>
        </w:rPr>
        <w:t>правових</w:t>
      </w:r>
      <w:r>
        <w:t></w:t>
      </w:r>
      <w:r>
        <w:rPr>
          <w:rFonts w:hint="eastAsia"/>
        </w:rPr>
        <w:t>відносин</w:t>
      </w:r>
      <w:r>
        <w:t></w:t>
      </w:r>
      <w:r>
        <w:t></w:t>
      </w:r>
      <w:r>
        <w:t></w:t>
      </w:r>
      <w:r>
        <w:t></w:t>
      </w:r>
      <w:r>
        <w:t></w:t>
      </w:r>
      <w:r>
        <w:rPr>
          <w:rFonts w:hint="eastAsia"/>
        </w:rPr>
        <w:t>недосконалість</w:t>
      </w:r>
      <w:r>
        <w:t></w:t>
      </w:r>
      <w:r>
        <w:rPr>
          <w:rFonts w:hint="eastAsia"/>
        </w:rPr>
        <w:t>бюджетного</w:t>
      </w:r>
      <w:r>
        <w:t></w:t>
      </w:r>
      <w:r>
        <w:rPr>
          <w:rFonts w:hint="eastAsia"/>
        </w:rPr>
        <w:t>законодавства</w:t>
      </w:r>
      <w:r>
        <w:t></w:t>
      </w:r>
    </w:p>
    <w:p w:rsidR="00187C0C" w:rsidRDefault="00187C0C" w:rsidP="00187C0C"/>
    <w:p w:rsidR="00187C0C" w:rsidRDefault="00187C0C" w:rsidP="00187C0C">
      <w:r>
        <w:rPr>
          <w:rFonts w:hint="eastAsia"/>
        </w:rPr>
        <w:t>наявність</w:t>
      </w:r>
      <w:r>
        <w:t></w:t>
      </w:r>
      <w:r>
        <w:rPr>
          <w:rFonts w:hint="eastAsia"/>
        </w:rPr>
        <w:t>колізій</w:t>
      </w:r>
      <w:r>
        <w:t></w:t>
      </w:r>
      <w:r>
        <w:rPr>
          <w:rFonts w:hint="eastAsia"/>
        </w:rPr>
        <w:t>та</w:t>
      </w:r>
      <w:r>
        <w:t></w:t>
      </w:r>
      <w:r>
        <w:rPr>
          <w:rFonts w:hint="eastAsia"/>
        </w:rPr>
        <w:t>прогалин</w:t>
      </w:r>
      <w:r>
        <w:t></w:t>
      </w:r>
      <w:r>
        <w:t></w:t>
      </w:r>
      <w:r>
        <w:rPr>
          <w:rFonts w:hint="eastAsia"/>
        </w:rPr>
        <w:t>що</w:t>
      </w:r>
      <w:r>
        <w:t></w:t>
      </w:r>
      <w:r>
        <w:rPr>
          <w:rFonts w:hint="eastAsia"/>
        </w:rPr>
        <w:t>породжує</w:t>
      </w:r>
      <w:r>
        <w:t></w:t>
      </w:r>
      <w:r>
        <w:rPr>
          <w:rFonts w:hint="eastAsia"/>
        </w:rPr>
        <w:t>недотримання</w:t>
      </w:r>
      <w:r>
        <w:t></w:t>
      </w:r>
      <w:r>
        <w:t></w:t>
      </w:r>
      <w:r>
        <w:rPr>
          <w:rFonts w:hint="eastAsia"/>
        </w:rPr>
        <w:t>обхід</w:t>
      </w:r>
      <w:r>
        <w:t></w:t>
      </w:r>
      <w:r>
        <w:rPr>
          <w:rFonts w:hint="eastAsia"/>
        </w:rPr>
        <w:t>встановлених</w:t>
      </w:r>
      <w:r>
        <w:t></w:t>
      </w:r>
      <w:r>
        <w:rPr>
          <w:rFonts w:hint="eastAsia"/>
        </w:rPr>
        <w:t>законодавчих</w:t>
      </w:r>
      <w:r>
        <w:t></w:t>
      </w:r>
      <w:r>
        <w:rPr>
          <w:rFonts w:hint="eastAsia"/>
        </w:rPr>
        <w:t>приписів</w:t>
      </w:r>
      <w:r>
        <w:t></w:t>
      </w:r>
      <w:r>
        <w:rPr>
          <w:rFonts w:hint="eastAsia"/>
        </w:rPr>
        <w:t>і</w:t>
      </w:r>
      <w:r>
        <w:t></w:t>
      </w:r>
      <w:r>
        <w:rPr>
          <w:rFonts w:hint="eastAsia"/>
        </w:rPr>
        <w:t>сприяє</w:t>
      </w:r>
      <w:r>
        <w:t></w:t>
      </w:r>
      <w:r>
        <w:rPr>
          <w:rFonts w:hint="eastAsia"/>
        </w:rPr>
        <w:t>вчиненню</w:t>
      </w:r>
      <w:r>
        <w:t></w:t>
      </w:r>
      <w:r>
        <w:rPr>
          <w:rFonts w:hint="eastAsia"/>
        </w:rPr>
        <w:t>правопорушень</w:t>
      </w:r>
      <w:r>
        <w:t></w:t>
      </w:r>
      <w:r>
        <w:rPr>
          <w:rFonts w:hint="eastAsia"/>
        </w:rPr>
        <w:t>у</w:t>
      </w:r>
      <w:r>
        <w:t></w:t>
      </w:r>
      <w:r>
        <w:rPr>
          <w:rFonts w:hint="eastAsia"/>
        </w:rPr>
        <w:t>бюджетній</w:t>
      </w:r>
      <w:r>
        <w:t></w:t>
      </w:r>
      <w:r>
        <w:rPr>
          <w:rFonts w:hint="eastAsia"/>
        </w:rPr>
        <w:t>сфері</w:t>
      </w:r>
      <w:r>
        <w:t></w:t>
      </w:r>
    </w:p>
    <w:p w:rsidR="00187C0C" w:rsidRDefault="00187C0C" w:rsidP="00187C0C"/>
    <w:p w:rsidR="00187C0C" w:rsidRDefault="00187C0C" w:rsidP="00187C0C">
      <w:r>
        <w:t></w:t>
      </w:r>
      <w:r>
        <w:t></w:t>
      </w:r>
      <w:r>
        <w:tab/>
      </w:r>
      <w:r>
        <w:rPr>
          <w:rFonts w:hint="eastAsia"/>
        </w:rPr>
        <w:t>Доведено</w:t>
      </w:r>
      <w:r>
        <w:t></w:t>
      </w:r>
      <w:r>
        <w:t></w:t>
      </w:r>
      <w:r>
        <w:rPr>
          <w:rFonts w:hint="eastAsia"/>
        </w:rPr>
        <w:t>що</w:t>
      </w:r>
      <w:r>
        <w:t></w:t>
      </w:r>
      <w:r>
        <w:rPr>
          <w:rFonts w:hint="eastAsia"/>
        </w:rPr>
        <w:t>бюджетно</w:t>
      </w:r>
      <w:r>
        <w:t></w:t>
      </w:r>
      <w:r>
        <w:rPr>
          <w:rFonts w:hint="eastAsia"/>
        </w:rPr>
        <w:t>правовий</w:t>
      </w:r>
      <w:r>
        <w:t></w:t>
      </w:r>
      <w:r>
        <w:rPr>
          <w:rFonts w:hint="eastAsia"/>
        </w:rPr>
        <w:t>примус</w:t>
      </w:r>
      <w:r>
        <w:t></w:t>
      </w:r>
      <w:r>
        <w:rPr>
          <w:rFonts w:hint="eastAsia"/>
        </w:rPr>
        <w:t>–</w:t>
      </w:r>
      <w:r>
        <w:t></w:t>
      </w:r>
      <w:r>
        <w:rPr>
          <w:rFonts w:hint="eastAsia"/>
        </w:rPr>
        <w:t>це</w:t>
      </w:r>
      <w:r>
        <w:t></w:t>
      </w:r>
      <w:r>
        <w:rPr>
          <w:rFonts w:hint="eastAsia"/>
        </w:rPr>
        <w:t>різновид</w:t>
      </w:r>
      <w:r>
        <w:t></w:t>
      </w:r>
      <w:r>
        <w:rPr>
          <w:rFonts w:hint="eastAsia"/>
        </w:rPr>
        <w:t>фінансово</w:t>
      </w:r>
      <w:r>
        <w:t></w:t>
      </w:r>
      <w:r>
        <w:rPr>
          <w:rFonts w:hint="eastAsia"/>
        </w:rPr>
        <w:t>правового</w:t>
      </w:r>
      <w:r>
        <w:t></w:t>
      </w:r>
      <w:r>
        <w:rPr>
          <w:rFonts w:hint="eastAsia"/>
        </w:rPr>
        <w:t>примусу</w:t>
      </w:r>
      <w:r>
        <w:t></w:t>
      </w:r>
      <w:r>
        <w:t></w:t>
      </w:r>
      <w:r>
        <w:rPr>
          <w:rFonts w:hint="eastAsia"/>
        </w:rPr>
        <w:t>який</w:t>
      </w:r>
      <w:r>
        <w:t></w:t>
      </w:r>
      <w:r>
        <w:rPr>
          <w:rFonts w:hint="eastAsia"/>
        </w:rPr>
        <w:t>є</w:t>
      </w:r>
      <w:r>
        <w:t></w:t>
      </w:r>
      <w:r>
        <w:rPr>
          <w:rFonts w:hint="eastAsia"/>
        </w:rPr>
        <w:t>системою</w:t>
      </w:r>
      <w:r>
        <w:t></w:t>
      </w:r>
      <w:r>
        <w:rPr>
          <w:rFonts w:hint="eastAsia"/>
        </w:rPr>
        <w:t>заходів</w:t>
      </w:r>
      <w:r>
        <w:t></w:t>
      </w:r>
      <w:r>
        <w:rPr>
          <w:rFonts w:hint="eastAsia"/>
        </w:rPr>
        <w:t>впливу</w:t>
      </w:r>
      <w:r>
        <w:t></w:t>
      </w:r>
    </w:p>
    <w:p w:rsidR="00187C0C" w:rsidRDefault="00187C0C" w:rsidP="00187C0C"/>
    <w:p w:rsidR="00187C0C" w:rsidRDefault="00187C0C" w:rsidP="00187C0C">
      <w:r>
        <w:rPr>
          <w:rFonts w:hint="eastAsia"/>
        </w:rPr>
        <w:t>встановлених</w:t>
      </w:r>
      <w:r>
        <w:t></w:t>
      </w:r>
      <w:r>
        <w:rPr>
          <w:rFonts w:hint="eastAsia"/>
        </w:rPr>
        <w:t>нормами</w:t>
      </w:r>
      <w:r>
        <w:t></w:t>
      </w:r>
      <w:r>
        <w:rPr>
          <w:rFonts w:hint="eastAsia"/>
        </w:rPr>
        <w:t>бюджетного</w:t>
      </w:r>
      <w:r>
        <w:t></w:t>
      </w:r>
      <w:r>
        <w:rPr>
          <w:rFonts w:hint="eastAsia"/>
        </w:rPr>
        <w:t>права</w:t>
      </w:r>
      <w:r>
        <w:t></w:t>
      </w:r>
      <w:r>
        <w:t></w:t>
      </w:r>
      <w:r>
        <w:rPr>
          <w:rFonts w:hint="eastAsia"/>
        </w:rPr>
        <w:t>що</w:t>
      </w:r>
      <w:r>
        <w:t></w:t>
      </w:r>
      <w:r>
        <w:rPr>
          <w:rFonts w:hint="eastAsia"/>
        </w:rPr>
        <w:t>застосовуються</w:t>
      </w:r>
      <w:r>
        <w:t></w:t>
      </w:r>
      <w:r>
        <w:rPr>
          <w:rFonts w:hint="eastAsia"/>
        </w:rPr>
        <w:t>до</w:t>
      </w:r>
      <w:r>
        <w:t></w:t>
      </w:r>
      <w:r>
        <w:rPr>
          <w:rFonts w:hint="eastAsia"/>
        </w:rPr>
        <w:t>суб’єктів</w:t>
      </w:r>
      <w:r>
        <w:t></w:t>
      </w:r>
      <w:r>
        <w:rPr>
          <w:rFonts w:hint="eastAsia"/>
        </w:rPr>
        <w:t>бюджетних</w:t>
      </w:r>
      <w:r>
        <w:t></w:t>
      </w:r>
      <w:r>
        <w:rPr>
          <w:rFonts w:hint="eastAsia"/>
        </w:rPr>
        <w:t>правовідносин</w:t>
      </w:r>
      <w:r>
        <w:t></w:t>
      </w:r>
      <w:r>
        <w:rPr>
          <w:rFonts w:hint="eastAsia"/>
        </w:rPr>
        <w:t>у</w:t>
      </w:r>
      <w:r>
        <w:t></w:t>
      </w:r>
      <w:r>
        <w:rPr>
          <w:rFonts w:hint="eastAsia"/>
        </w:rPr>
        <w:t>разі</w:t>
      </w:r>
      <w:r>
        <w:t></w:t>
      </w:r>
      <w:r>
        <w:rPr>
          <w:rFonts w:hint="eastAsia"/>
        </w:rPr>
        <w:t>порушення</w:t>
      </w:r>
      <w:r>
        <w:t></w:t>
      </w:r>
      <w:r>
        <w:rPr>
          <w:rFonts w:hint="eastAsia"/>
        </w:rPr>
        <w:t>ними</w:t>
      </w:r>
      <w:r>
        <w:t></w:t>
      </w:r>
      <w:r>
        <w:rPr>
          <w:rFonts w:hint="eastAsia"/>
        </w:rPr>
        <w:t>норм</w:t>
      </w:r>
      <w:r>
        <w:t></w:t>
      </w:r>
      <w:r>
        <w:rPr>
          <w:rFonts w:hint="eastAsia"/>
        </w:rPr>
        <w:t>бюджетного</w:t>
      </w:r>
    </w:p>
    <w:p w:rsidR="00187C0C" w:rsidRDefault="00187C0C" w:rsidP="00187C0C">
      <w:r>
        <w:t></w:t>
      </w:r>
    </w:p>
    <w:p w:rsidR="00187C0C" w:rsidRDefault="00187C0C" w:rsidP="00187C0C">
      <w:r>
        <w:t></w:t>
      </w:r>
      <w:r>
        <w:t></w:t>
      </w:r>
      <w:r>
        <w:t></w:t>
      </w:r>
    </w:p>
    <w:p w:rsidR="00187C0C" w:rsidRDefault="00187C0C" w:rsidP="00187C0C"/>
    <w:p w:rsidR="00187C0C" w:rsidRDefault="00187C0C" w:rsidP="00187C0C">
      <w:r>
        <w:rPr>
          <w:rFonts w:hint="eastAsia"/>
        </w:rPr>
        <w:t>законодавства</w:t>
      </w:r>
      <w:r>
        <w:t></w:t>
      </w:r>
      <w:r>
        <w:rPr>
          <w:rFonts w:hint="eastAsia"/>
        </w:rPr>
        <w:t>з</w:t>
      </w:r>
      <w:r>
        <w:t></w:t>
      </w:r>
      <w:r>
        <w:rPr>
          <w:rFonts w:hint="eastAsia"/>
        </w:rPr>
        <w:t>метою</w:t>
      </w:r>
      <w:r>
        <w:t></w:t>
      </w:r>
      <w:r>
        <w:rPr>
          <w:rFonts w:hint="eastAsia"/>
        </w:rPr>
        <w:t>забезпечення</w:t>
      </w:r>
      <w:r>
        <w:t></w:t>
      </w:r>
      <w:r>
        <w:rPr>
          <w:rFonts w:hint="eastAsia"/>
        </w:rPr>
        <w:t>належного</w:t>
      </w:r>
      <w:r>
        <w:t></w:t>
      </w:r>
      <w:r>
        <w:rPr>
          <w:rFonts w:hint="eastAsia"/>
        </w:rPr>
        <w:t>функціонування</w:t>
      </w:r>
      <w:r>
        <w:t></w:t>
      </w:r>
      <w:r>
        <w:rPr>
          <w:rFonts w:hint="eastAsia"/>
        </w:rPr>
        <w:t>бюджетної</w:t>
      </w:r>
      <w:r>
        <w:t></w:t>
      </w:r>
      <w:r>
        <w:rPr>
          <w:rFonts w:hint="eastAsia"/>
        </w:rPr>
        <w:t>системи</w:t>
      </w:r>
      <w:r>
        <w:t></w:t>
      </w:r>
      <w:r>
        <w:rPr>
          <w:rFonts w:hint="eastAsia"/>
        </w:rPr>
        <w:t>й</w:t>
      </w:r>
      <w:r>
        <w:t></w:t>
      </w:r>
      <w:r>
        <w:rPr>
          <w:rFonts w:hint="eastAsia"/>
        </w:rPr>
        <w:t>реалізації</w:t>
      </w:r>
      <w:r>
        <w:t></w:t>
      </w:r>
      <w:r>
        <w:rPr>
          <w:rFonts w:hint="eastAsia"/>
        </w:rPr>
        <w:t>бюджетних</w:t>
      </w:r>
      <w:r>
        <w:t></w:t>
      </w:r>
      <w:r>
        <w:rPr>
          <w:rFonts w:hint="eastAsia"/>
        </w:rPr>
        <w:t>правовідносин</w:t>
      </w:r>
      <w:r>
        <w:t></w:t>
      </w:r>
    </w:p>
    <w:p w:rsidR="00187C0C" w:rsidRDefault="00187C0C" w:rsidP="00187C0C"/>
    <w:p w:rsidR="00187C0C" w:rsidRDefault="00187C0C" w:rsidP="00187C0C">
      <w:r>
        <w:t></w:t>
      </w:r>
      <w:r>
        <w:t></w:t>
      </w:r>
      <w:r>
        <w:tab/>
      </w:r>
      <w:r>
        <w:rPr>
          <w:rFonts w:hint="eastAsia"/>
        </w:rPr>
        <w:t>Забезпечувальні</w:t>
      </w:r>
      <w:r>
        <w:t></w:t>
      </w:r>
      <w:r>
        <w:rPr>
          <w:rFonts w:hint="eastAsia"/>
        </w:rPr>
        <w:t>заходи</w:t>
      </w:r>
      <w:r>
        <w:t></w:t>
      </w:r>
      <w:r>
        <w:rPr>
          <w:rFonts w:hint="eastAsia"/>
        </w:rPr>
        <w:t>у</w:t>
      </w:r>
      <w:r>
        <w:t></w:t>
      </w:r>
      <w:r>
        <w:rPr>
          <w:rFonts w:hint="eastAsia"/>
        </w:rPr>
        <w:t>бюджетних</w:t>
      </w:r>
      <w:r>
        <w:t></w:t>
      </w:r>
      <w:r>
        <w:rPr>
          <w:rFonts w:hint="eastAsia"/>
        </w:rPr>
        <w:t>відносинах</w:t>
      </w:r>
      <w:r>
        <w:t></w:t>
      </w:r>
      <w:r>
        <w:rPr>
          <w:rFonts w:hint="eastAsia"/>
        </w:rPr>
        <w:t>становлять</w:t>
      </w:r>
      <w:r>
        <w:t></w:t>
      </w:r>
      <w:r>
        <w:rPr>
          <w:rFonts w:hint="eastAsia"/>
        </w:rPr>
        <w:t>собою</w:t>
      </w:r>
      <w:r>
        <w:t></w:t>
      </w:r>
      <w:r>
        <w:rPr>
          <w:rFonts w:hint="eastAsia"/>
        </w:rPr>
        <w:t>сукупність</w:t>
      </w:r>
      <w:r>
        <w:t></w:t>
      </w:r>
      <w:r>
        <w:rPr>
          <w:rFonts w:hint="eastAsia"/>
        </w:rPr>
        <w:t>заходів</w:t>
      </w:r>
      <w:r>
        <w:t></w:t>
      </w:r>
      <w:r>
        <w:rPr>
          <w:rFonts w:hint="eastAsia"/>
        </w:rPr>
        <w:t>бюджетно</w:t>
      </w:r>
      <w:r>
        <w:t></w:t>
      </w:r>
      <w:r>
        <w:rPr>
          <w:rFonts w:hint="eastAsia"/>
        </w:rPr>
        <w:t>правового</w:t>
      </w:r>
      <w:r>
        <w:t></w:t>
      </w:r>
      <w:r>
        <w:rPr>
          <w:rFonts w:hint="eastAsia"/>
        </w:rPr>
        <w:t>примусу</w:t>
      </w:r>
      <w:r>
        <w:t></w:t>
      </w:r>
      <w:r>
        <w:t></w:t>
      </w:r>
      <w:r>
        <w:rPr>
          <w:rFonts w:hint="eastAsia"/>
        </w:rPr>
        <w:t>вжиття</w:t>
      </w:r>
      <w:r>
        <w:t></w:t>
      </w:r>
      <w:r>
        <w:rPr>
          <w:rFonts w:hint="eastAsia"/>
        </w:rPr>
        <w:t>яких</w:t>
      </w:r>
      <w:r>
        <w:t></w:t>
      </w:r>
      <w:r>
        <w:rPr>
          <w:rFonts w:hint="eastAsia"/>
        </w:rPr>
        <w:t>передбачено</w:t>
      </w:r>
      <w:r>
        <w:t></w:t>
      </w:r>
      <w:r>
        <w:rPr>
          <w:rFonts w:hint="eastAsia"/>
        </w:rPr>
        <w:t>нормами</w:t>
      </w:r>
      <w:r>
        <w:t></w:t>
      </w:r>
      <w:r>
        <w:rPr>
          <w:rFonts w:hint="eastAsia"/>
        </w:rPr>
        <w:t>бюджетного</w:t>
      </w:r>
      <w:r>
        <w:t></w:t>
      </w:r>
      <w:r>
        <w:rPr>
          <w:rFonts w:hint="eastAsia"/>
        </w:rPr>
        <w:t>права</w:t>
      </w:r>
      <w:r>
        <w:t></w:t>
      </w:r>
      <w:r>
        <w:t></w:t>
      </w:r>
      <w:r>
        <w:rPr>
          <w:rFonts w:hint="eastAsia"/>
        </w:rPr>
        <w:t>що</w:t>
      </w:r>
      <w:r>
        <w:t></w:t>
      </w:r>
      <w:r>
        <w:rPr>
          <w:rFonts w:hint="eastAsia"/>
        </w:rPr>
        <w:t>реалізуються</w:t>
      </w:r>
      <w:r>
        <w:t></w:t>
      </w:r>
      <w:r>
        <w:rPr>
          <w:rFonts w:hint="eastAsia"/>
        </w:rPr>
        <w:t>у</w:t>
      </w:r>
      <w:r>
        <w:t></w:t>
      </w:r>
      <w:r>
        <w:rPr>
          <w:rFonts w:hint="eastAsia"/>
        </w:rPr>
        <w:t>чітко</w:t>
      </w:r>
      <w:r>
        <w:t></w:t>
      </w:r>
      <w:r>
        <w:rPr>
          <w:rFonts w:hint="eastAsia"/>
        </w:rPr>
        <w:t>визначений</w:t>
      </w:r>
      <w:r>
        <w:t></w:t>
      </w:r>
      <w:r>
        <w:rPr>
          <w:rFonts w:hint="eastAsia"/>
        </w:rPr>
        <w:t>спосіб</w:t>
      </w:r>
      <w:r>
        <w:t></w:t>
      </w:r>
      <w:r>
        <w:rPr>
          <w:rFonts w:hint="eastAsia"/>
        </w:rPr>
        <w:t>до</w:t>
      </w:r>
      <w:r>
        <w:t></w:t>
      </w:r>
      <w:r>
        <w:rPr>
          <w:rFonts w:hint="eastAsia"/>
        </w:rPr>
        <w:t>суб’єкта</w:t>
      </w:r>
      <w:r>
        <w:t></w:t>
      </w:r>
      <w:r>
        <w:rPr>
          <w:rFonts w:hint="eastAsia"/>
        </w:rPr>
        <w:t>бюджетних</w:t>
      </w:r>
      <w:r>
        <w:t></w:t>
      </w:r>
      <w:r>
        <w:rPr>
          <w:rFonts w:hint="eastAsia"/>
        </w:rPr>
        <w:t>правовідносин</w:t>
      </w:r>
      <w:r>
        <w:t></w:t>
      </w:r>
      <w:r>
        <w:t></w:t>
      </w:r>
      <w:r>
        <w:rPr>
          <w:rFonts w:hint="eastAsia"/>
        </w:rPr>
        <w:t>яким</w:t>
      </w:r>
      <w:r>
        <w:t></w:t>
      </w:r>
      <w:r>
        <w:rPr>
          <w:rFonts w:hint="eastAsia"/>
        </w:rPr>
        <w:t>порушено</w:t>
      </w:r>
      <w:r>
        <w:t></w:t>
      </w:r>
      <w:r>
        <w:rPr>
          <w:rFonts w:hint="eastAsia"/>
        </w:rPr>
        <w:t>бюджетно</w:t>
      </w:r>
      <w:r>
        <w:t></w:t>
      </w:r>
      <w:r>
        <w:rPr>
          <w:rFonts w:hint="eastAsia"/>
        </w:rPr>
        <w:t>правові</w:t>
      </w:r>
      <w:r>
        <w:t></w:t>
      </w:r>
      <w:r>
        <w:rPr>
          <w:rFonts w:hint="eastAsia"/>
        </w:rPr>
        <w:t>норми</w:t>
      </w:r>
      <w:r>
        <w:t></w:t>
      </w:r>
      <w:r>
        <w:t></w:t>
      </w:r>
      <w:r>
        <w:rPr>
          <w:rFonts w:hint="eastAsia"/>
        </w:rPr>
        <w:t>з</w:t>
      </w:r>
      <w:r>
        <w:t></w:t>
      </w:r>
      <w:r>
        <w:rPr>
          <w:rFonts w:hint="eastAsia"/>
        </w:rPr>
        <w:t>метою</w:t>
      </w:r>
      <w:r>
        <w:t></w:t>
      </w:r>
      <w:r>
        <w:rPr>
          <w:rFonts w:hint="eastAsia"/>
        </w:rPr>
        <w:t>відшкодування</w:t>
      </w:r>
      <w:r>
        <w:t></w:t>
      </w:r>
      <w:r>
        <w:rPr>
          <w:rFonts w:hint="eastAsia"/>
        </w:rPr>
        <w:t>заподіяної</w:t>
      </w:r>
      <w:r>
        <w:t></w:t>
      </w:r>
      <w:r>
        <w:rPr>
          <w:rFonts w:hint="eastAsia"/>
        </w:rPr>
        <w:t>матеріальної</w:t>
      </w:r>
      <w:r>
        <w:t></w:t>
      </w:r>
      <w:r>
        <w:rPr>
          <w:rFonts w:hint="eastAsia"/>
        </w:rPr>
        <w:t>шкоди</w:t>
      </w:r>
      <w:r>
        <w:t></w:t>
      </w:r>
      <w:r>
        <w:rPr>
          <w:rFonts w:hint="eastAsia"/>
        </w:rPr>
        <w:t>і</w:t>
      </w:r>
      <w:r>
        <w:t></w:t>
      </w:r>
      <w:r>
        <w:rPr>
          <w:rFonts w:hint="eastAsia"/>
        </w:rPr>
        <w:t>відновлення</w:t>
      </w:r>
      <w:r>
        <w:t></w:t>
      </w:r>
      <w:r>
        <w:rPr>
          <w:rFonts w:hint="eastAsia"/>
        </w:rPr>
        <w:t>порушеного</w:t>
      </w:r>
      <w:r>
        <w:t></w:t>
      </w:r>
      <w:r>
        <w:rPr>
          <w:rFonts w:hint="eastAsia"/>
        </w:rPr>
        <w:t>права</w:t>
      </w:r>
      <w:r>
        <w:t></w:t>
      </w:r>
      <w:r>
        <w:rPr>
          <w:rFonts w:hint="eastAsia"/>
        </w:rPr>
        <w:t>держави</w:t>
      </w:r>
      <w:r>
        <w:t></w:t>
      </w:r>
      <w:r>
        <w:rPr>
          <w:rFonts w:hint="eastAsia"/>
        </w:rPr>
        <w:t>і</w:t>
      </w:r>
      <w:r>
        <w:t></w:t>
      </w:r>
      <w:r>
        <w:rPr>
          <w:rFonts w:hint="eastAsia"/>
        </w:rPr>
        <w:t>територіальних</w:t>
      </w:r>
      <w:r>
        <w:t></w:t>
      </w:r>
      <w:r>
        <w:rPr>
          <w:rFonts w:hint="eastAsia"/>
        </w:rPr>
        <w:t>громад</w:t>
      </w:r>
      <w:r>
        <w:t></w:t>
      </w:r>
      <w:r>
        <w:rPr>
          <w:rFonts w:hint="eastAsia"/>
        </w:rPr>
        <w:t>як</w:t>
      </w:r>
      <w:r>
        <w:t></w:t>
      </w:r>
      <w:r>
        <w:rPr>
          <w:rFonts w:hint="eastAsia"/>
        </w:rPr>
        <w:t>власників</w:t>
      </w:r>
      <w:r>
        <w:t></w:t>
      </w:r>
      <w:r>
        <w:rPr>
          <w:rFonts w:hint="eastAsia"/>
        </w:rPr>
        <w:t>публічних</w:t>
      </w:r>
      <w:r>
        <w:t></w:t>
      </w:r>
      <w:r>
        <w:rPr>
          <w:rFonts w:hint="eastAsia"/>
        </w:rPr>
        <w:t>коштів</w:t>
      </w:r>
      <w:r>
        <w:t></w:t>
      </w:r>
      <w:r>
        <w:t></w:t>
      </w:r>
      <w:r>
        <w:rPr>
          <w:rFonts w:hint="eastAsia"/>
        </w:rPr>
        <w:t>До</w:t>
      </w:r>
      <w:r>
        <w:t></w:t>
      </w:r>
      <w:r>
        <w:rPr>
          <w:rFonts w:hint="eastAsia"/>
        </w:rPr>
        <w:t>них</w:t>
      </w:r>
      <w:r>
        <w:t></w:t>
      </w:r>
      <w:r>
        <w:rPr>
          <w:rFonts w:hint="eastAsia"/>
        </w:rPr>
        <w:t>належать</w:t>
      </w:r>
      <w:r>
        <w:t></w:t>
      </w:r>
      <w:r>
        <w:t></w:t>
      </w:r>
      <w:r>
        <w:t></w:t>
      </w:r>
      <w:r>
        <w:t></w:t>
      </w:r>
      <w:r>
        <w:t></w:t>
      </w:r>
      <w:r>
        <w:rPr>
          <w:rFonts w:hint="eastAsia"/>
        </w:rPr>
        <w:t>зменшення</w:t>
      </w:r>
      <w:r>
        <w:t></w:t>
      </w:r>
      <w:r>
        <w:rPr>
          <w:rFonts w:hint="eastAsia"/>
        </w:rPr>
        <w:t>бюдже</w:t>
      </w:r>
      <w:r>
        <w:rPr>
          <w:rFonts w:hint="eastAsia"/>
        </w:rPr>
        <w:lastRenderedPageBreak/>
        <w:t>тних</w:t>
      </w:r>
      <w:r>
        <w:t></w:t>
      </w:r>
      <w:r>
        <w:rPr>
          <w:rFonts w:hint="eastAsia"/>
        </w:rPr>
        <w:t>асигнувань</w:t>
      </w:r>
      <w:r>
        <w:t></w:t>
      </w:r>
      <w:r>
        <w:t></w:t>
      </w:r>
      <w:r>
        <w:t></w:t>
      </w:r>
      <w:r>
        <w:t></w:t>
      </w:r>
      <w:r>
        <w:t></w:t>
      </w:r>
      <w:r>
        <w:rPr>
          <w:rFonts w:hint="eastAsia"/>
        </w:rPr>
        <w:t>повернення</w:t>
      </w:r>
      <w:r>
        <w:t></w:t>
      </w:r>
      <w:r>
        <w:rPr>
          <w:rFonts w:hint="eastAsia"/>
        </w:rPr>
        <w:t>бюджетних</w:t>
      </w:r>
      <w:r>
        <w:t></w:t>
      </w:r>
      <w:r>
        <w:rPr>
          <w:rFonts w:hint="eastAsia"/>
        </w:rPr>
        <w:t>коштів</w:t>
      </w:r>
      <w:r>
        <w:t></w:t>
      </w:r>
      <w:r>
        <w:rPr>
          <w:rFonts w:hint="eastAsia"/>
        </w:rPr>
        <w:t>до</w:t>
      </w:r>
      <w:r>
        <w:t></w:t>
      </w:r>
      <w:r>
        <w:rPr>
          <w:rFonts w:hint="eastAsia"/>
        </w:rPr>
        <w:t>відповідного</w:t>
      </w:r>
      <w:r>
        <w:t></w:t>
      </w:r>
      <w:r>
        <w:rPr>
          <w:rFonts w:hint="eastAsia"/>
        </w:rPr>
        <w:t>бюджету</w:t>
      </w:r>
      <w:r>
        <w:t></w:t>
      </w:r>
      <w:r>
        <w:t></w:t>
      </w:r>
      <w:r>
        <w:t></w:t>
      </w:r>
      <w:r>
        <w:t></w:t>
      </w:r>
    </w:p>
    <w:p w:rsidR="00187C0C" w:rsidRDefault="00187C0C" w:rsidP="00187C0C"/>
    <w:p w:rsidR="00187C0C" w:rsidRDefault="00187C0C" w:rsidP="00187C0C">
      <w:r>
        <w:rPr>
          <w:rFonts w:hint="eastAsia"/>
        </w:rPr>
        <w:t>безспірне</w:t>
      </w:r>
      <w:r>
        <w:t></w:t>
      </w:r>
      <w:r>
        <w:rPr>
          <w:rFonts w:hint="eastAsia"/>
        </w:rPr>
        <w:t>вилучення</w:t>
      </w:r>
      <w:r>
        <w:t></w:t>
      </w:r>
      <w:r>
        <w:rPr>
          <w:rFonts w:hint="eastAsia"/>
        </w:rPr>
        <w:t>коштів</w:t>
      </w:r>
      <w:r>
        <w:t></w:t>
      </w:r>
      <w:r>
        <w:rPr>
          <w:rFonts w:hint="eastAsia"/>
        </w:rPr>
        <w:t>з</w:t>
      </w:r>
      <w:r>
        <w:t></w:t>
      </w:r>
      <w:r>
        <w:rPr>
          <w:rFonts w:hint="eastAsia"/>
        </w:rPr>
        <w:t>місцевих</w:t>
      </w:r>
      <w:r>
        <w:t></w:t>
      </w:r>
      <w:r>
        <w:rPr>
          <w:rFonts w:hint="eastAsia"/>
        </w:rPr>
        <w:t>бюджетів</w:t>
      </w:r>
      <w:r>
        <w:t></w:t>
      </w:r>
    </w:p>
    <w:p w:rsidR="00187C0C" w:rsidRDefault="00187C0C" w:rsidP="00187C0C"/>
    <w:p w:rsidR="00187C0C" w:rsidRDefault="00187C0C" w:rsidP="00187C0C">
      <w:r>
        <w:t></w:t>
      </w:r>
      <w:r>
        <w:t></w:t>
      </w:r>
      <w:r>
        <w:tab/>
      </w:r>
      <w:r>
        <w:rPr>
          <w:rFonts w:hint="eastAsia"/>
        </w:rPr>
        <w:t>Доведено</w:t>
      </w:r>
      <w:r>
        <w:t></w:t>
      </w:r>
      <w:r>
        <w:t></w:t>
      </w:r>
      <w:r>
        <w:rPr>
          <w:rFonts w:hint="eastAsia"/>
        </w:rPr>
        <w:t>що</w:t>
      </w:r>
      <w:r>
        <w:t></w:t>
      </w:r>
      <w:r>
        <w:rPr>
          <w:rFonts w:hint="eastAsia"/>
        </w:rPr>
        <w:t>ознаками</w:t>
      </w:r>
      <w:r>
        <w:t></w:t>
      </w:r>
      <w:r>
        <w:rPr>
          <w:rFonts w:hint="eastAsia"/>
        </w:rPr>
        <w:t>забезпечувальних</w:t>
      </w:r>
      <w:r>
        <w:t></w:t>
      </w:r>
      <w:r>
        <w:rPr>
          <w:rFonts w:hint="eastAsia"/>
        </w:rPr>
        <w:t>заходів</w:t>
      </w:r>
      <w:r>
        <w:t></w:t>
      </w:r>
      <w:r>
        <w:rPr>
          <w:rFonts w:hint="eastAsia"/>
        </w:rPr>
        <w:t>є</w:t>
      </w:r>
      <w:r>
        <w:t></w:t>
      </w:r>
      <w:r>
        <w:t></w:t>
      </w:r>
      <w:r>
        <w:rPr>
          <w:rFonts w:hint="eastAsia"/>
        </w:rPr>
        <w:t>а</w:t>
      </w:r>
      <w:r>
        <w:t></w:t>
      </w:r>
      <w:r>
        <w:t></w:t>
      </w:r>
      <w:r>
        <w:rPr>
          <w:rFonts w:hint="eastAsia"/>
        </w:rPr>
        <w:t>реалізація</w:t>
      </w:r>
      <w:r>
        <w:t></w:t>
      </w:r>
      <w:r>
        <w:rPr>
          <w:rFonts w:hint="eastAsia"/>
        </w:rPr>
        <w:t>уповноваженими</w:t>
      </w:r>
      <w:r>
        <w:t></w:t>
      </w:r>
      <w:r>
        <w:rPr>
          <w:rFonts w:hint="eastAsia"/>
        </w:rPr>
        <w:t>органами</w:t>
      </w:r>
      <w:r>
        <w:t></w:t>
      </w:r>
      <w:r>
        <w:rPr>
          <w:rFonts w:hint="eastAsia"/>
        </w:rPr>
        <w:t>державної</w:t>
      </w:r>
      <w:r>
        <w:t></w:t>
      </w:r>
      <w:r>
        <w:rPr>
          <w:rFonts w:hint="eastAsia"/>
        </w:rPr>
        <w:t>влади</w:t>
      </w:r>
      <w:r>
        <w:t></w:t>
      </w:r>
      <w:r>
        <w:rPr>
          <w:rFonts w:hint="eastAsia"/>
        </w:rPr>
        <w:t>та</w:t>
      </w:r>
      <w:r>
        <w:t></w:t>
      </w:r>
      <w:r>
        <w:rPr>
          <w:rFonts w:hint="eastAsia"/>
        </w:rPr>
        <w:t>їх</w:t>
      </w:r>
      <w:r>
        <w:t></w:t>
      </w:r>
      <w:r>
        <w:rPr>
          <w:rFonts w:hint="eastAsia"/>
        </w:rPr>
        <w:t>посадовими</w:t>
      </w:r>
      <w:r>
        <w:t></w:t>
      </w:r>
      <w:r>
        <w:rPr>
          <w:rFonts w:hint="eastAsia"/>
        </w:rPr>
        <w:t>особами</w:t>
      </w:r>
      <w:r>
        <w:t></w:t>
      </w:r>
      <w:r>
        <w:t></w:t>
      </w:r>
      <w:r>
        <w:rPr>
          <w:rFonts w:hint="eastAsia"/>
        </w:rPr>
        <w:t>б</w:t>
      </w:r>
      <w:r>
        <w:t></w:t>
      </w:r>
    </w:p>
    <w:p w:rsidR="00187C0C" w:rsidRDefault="00187C0C" w:rsidP="00187C0C"/>
    <w:p w:rsidR="00187C0C" w:rsidRDefault="00187C0C" w:rsidP="00187C0C">
      <w:r>
        <w:rPr>
          <w:rFonts w:hint="eastAsia"/>
        </w:rPr>
        <w:t>застосування</w:t>
      </w:r>
      <w:r>
        <w:t></w:t>
      </w:r>
      <w:r>
        <w:rPr>
          <w:rFonts w:hint="eastAsia"/>
        </w:rPr>
        <w:t>у</w:t>
      </w:r>
      <w:r>
        <w:t></w:t>
      </w:r>
      <w:r>
        <w:rPr>
          <w:rFonts w:hint="eastAsia"/>
        </w:rPr>
        <w:t>разі</w:t>
      </w:r>
      <w:r>
        <w:t></w:t>
      </w:r>
      <w:r>
        <w:rPr>
          <w:rFonts w:hint="eastAsia"/>
        </w:rPr>
        <w:t>вчинення</w:t>
      </w:r>
      <w:r>
        <w:t></w:t>
      </w:r>
      <w:r>
        <w:rPr>
          <w:rFonts w:hint="eastAsia"/>
        </w:rPr>
        <w:t>відповідних</w:t>
      </w:r>
      <w:r>
        <w:t></w:t>
      </w:r>
      <w:r>
        <w:rPr>
          <w:rFonts w:hint="eastAsia"/>
        </w:rPr>
        <w:t>бюджетних</w:t>
      </w:r>
      <w:r>
        <w:t></w:t>
      </w:r>
      <w:r>
        <w:rPr>
          <w:rFonts w:hint="eastAsia"/>
        </w:rPr>
        <w:t>правопорушень</w:t>
      </w:r>
      <w:r>
        <w:t></w:t>
      </w:r>
      <w:r>
        <w:t></w:t>
      </w:r>
      <w:r>
        <w:rPr>
          <w:rFonts w:hint="eastAsia"/>
        </w:rPr>
        <w:t>в</w:t>
      </w:r>
      <w:r>
        <w:t></w:t>
      </w:r>
      <w:r>
        <w:t></w:t>
      </w:r>
      <w:r>
        <w:rPr>
          <w:rFonts w:hint="eastAsia"/>
        </w:rPr>
        <w:t>дуалістична</w:t>
      </w:r>
      <w:r>
        <w:t></w:t>
      </w:r>
      <w:r>
        <w:rPr>
          <w:rFonts w:hint="eastAsia"/>
        </w:rPr>
        <w:t>мета</w:t>
      </w:r>
      <w:r>
        <w:t></w:t>
      </w:r>
      <w:r>
        <w:rPr>
          <w:rFonts w:hint="eastAsia"/>
        </w:rPr>
        <w:t>застосування</w:t>
      </w:r>
      <w:r>
        <w:t>‒</w:t>
      </w:r>
      <w:r>
        <w:t></w:t>
      </w:r>
      <w:r>
        <w:rPr>
          <w:rFonts w:hint="eastAsia"/>
        </w:rPr>
        <w:t>примусове</w:t>
      </w:r>
      <w:r>
        <w:t></w:t>
      </w:r>
      <w:r>
        <w:rPr>
          <w:rFonts w:hint="eastAsia"/>
        </w:rPr>
        <w:t>виконання</w:t>
      </w:r>
      <w:r>
        <w:t></w:t>
      </w:r>
      <w:r>
        <w:rPr>
          <w:rFonts w:hint="eastAsia"/>
        </w:rPr>
        <w:t>обов’язку</w:t>
      </w:r>
      <w:r>
        <w:t></w:t>
      </w:r>
      <w:r>
        <w:rPr>
          <w:rFonts w:hint="eastAsia"/>
        </w:rPr>
        <w:t>суб’єкта</w:t>
      </w:r>
      <w:r>
        <w:t></w:t>
      </w:r>
      <w:r>
        <w:rPr>
          <w:rFonts w:hint="eastAsia"/>
        </w:rPr>
        <w:t>бюджетних</w:t>
      </w:r>
      <w:r>
        <w:t></w:t>
      </w:r>
      <w:r>
        <w:rPr>
          <w:rFonts w:hint="eastAsia"/>
        </w:rPr>
        <w:t>правовідносин</w:t>
      </w:r>
      <w:r>
        <w:t></w:t>
      </w:r>
      <w:r>
        <w:t></w:t>
      </w:r>
      <w:r>
        <w:rPr>
          <w:rFonts w:hint="eastAsia"/>
        </w:rPr>
        <w:t>який</w:t>
      </w:r>
      <w:r>
        <w:t></w:t>
      </w:r>
      <w:r>
        <w:rPr>
          <w:rFonts w:hint="eastAsia"/>
        </w:rPr>
        <w:t>не</w:t>
      </w:r>
      <w:r>
        <w:t></w:t>
      </w:r>
      <w:r>
        <w:rPr>
          <w:rFonts w:hint="eastAsia"/>
        </w:rPr>
        <w:t>виконаний</w:t>
      </w:r>
      <w:r>
        <w:t></w:t>
      </w:r>
      <w:r>
        <w:rPr>
          <w:rFonts w:hint="eastAsia"/>
        </w:rPr>
        <w:t>правомірно</w:t>
      </w:r>
      <w:r>
        <w:t></w:t>
      </w:r>
      <w:r>
        <w:t></w:t>
      </w:r>
      <w:r>
        <w:rPr>
          <w:rFonts w:hint="eastAsia"/>
        </w:rPr>
        <w:t>добровільно</w:t>
      </w:r>
      <w:r>
        <w:t></w:t>
      </w:r>
      <w:r>
        <w:t></w:t>
      </w:r>
      <w:r>
        <w:rPr>
          <w:rFonts w:hint="eastAsia"/>
        </w:rPr>
        <w:t>і</w:t>
      </w:r>
      <w:r>
        <w:t></w:t>
      </w:r>
      <w:r>
        <w:t></w:t>
      </w:r>
      <w:r>
        <w:rPr>
          <w:rFonts w:hint="eastAsia"/>
        </w:rPr>
        <w:t>як</w:t>
      </w:r>
      <w:r>
        <w:t></w:t>
      </w:r>
      <w:r>
        <w:rPr>
          <w:rFonts w:hint="eastAsia"/>
        </w:rPr>
        <w:t>наслідок</w:t>
      </w:r>
      <w:r>
        <w:t></w:t>
      </w:r>
      <w:r>
        <w:t></w:t>
      </w:r>
      <w:r>
        <w:rPr>
          <w:rFonts w:hint="eastAsia"/>
        </w:rPr>
        <w:t>відшкодування</w:t>
      </w:r>
      <w:r>
        <w:t></w:t>
      </w:r>
      <w:r>
        <w:rPr>
          <w:rFonts w:hint="eastAsia"/>
        </w:rPr>
        <w:t>заподіяної</w:t>
      </w:r>
      <w:r>
        <w:t></w:t>
      </w:r>
      <w:r>
        <w:rPr>
          <w:rFonts w:hint="eastAsia"/>
        </w:rPr>
        <w:t>матеріальної</w:t>
      </w:r>
      <w:r>
        <w:t></w:t>
      </w:r>
      <w:r>
        <w:rPr>
          <w:rFonts w:hint="eastAsia"/>
        </w:rPr>
        <w:t>шкоди</w:t>
      </w:r>
      <w:r>
        <w:t></w:t>
      </w:r>
      <w:r>
        <w:rPr>
          <w:rFonts w:hint="eastAsia"/>
        </w:rPr>
        <w:t>та</w:t>
      </w:r>
      <w:r>
        <w:t></w:t>
      </w:r>
      <w:r>
        <w:rPr>
          <w:rFonts w:hint="eastAsia"/>
        </w:rPr>
        <w:t>реалізація</w:t>
      </w:r>
      <w:r>
        <w:t></w:t>
      </w:r>
      <w:r>
        <w:t></w:t>
      </w:r>
      <w:r>
        <w:rPr>
          <w:rFonts w:hint="eastAsia"/>
        </w:rPr>
        <w:t>задоволення</w:t>
      </w:r>
      <w:r>
        <w:t></w:t>
      </w:r>
      <w:r>
        <w:t></w:t>
      </w:r>
      <w:r>
        <w:rPr>
          <w:rFonts w:hint="eastAsia"/>
        </w:rPr>
        <w:t>відповідного</w:t>
      </w:r>
      <w:r>
        <w:t></w:t>
      </w:r>
      <w:r>
        <w:rPr>
          <w:rFonts w:hint="eastAsia"/>
        </w:rPr>
        <w:t>права</w:t>
      </w:r>
      <w:r>
        <w:t></w:t>
      </w:r>
      <w:r>
        <w:rPr>
          <w:rFonts w:hint="eastAsia"/>
        </w:rPr>
        <w:t>чи</w:t>
      </w:r>
      <w:r>
        <w:t></w:t>
      </w:r>
      <w:r>
        <w:rPr>
          <w:rFonts w:hint="eastAsia"/>
        </w:rPr>
        <w:t>інтересу</w:t>
      </w:r>
      <w:r>
        <w:t></w:t>
      </w:r>
      <w:r>
        <w:rPr>
          <w:rFonts w:hint="eastAsia"/>
        </w:rPr>
        <w:t>держави</w:t>
      </w:r>
      <w:r>
        <w:t></w:t>
      </w:r>
      <w:r>
        <w:rPr>
          <w:rFonts w:hint="eastAsia"/>
        </w:rPr>
        <w:t>та</w:t>
      </w:r>
      <w:r>
        <w:t></w:t>
      </w:r>
      <w:r>
        <w:t></w:t>
      </w:r>
      <w:r>
        <w:rPr>
          <w:rFonts w:hint="eastAsia"/>
        </w:rPr>
        <w:t>або</w:t>
      </w:r>
      <w:r>
        <w:t></w:t>
      </w:r>
      <w:r>
        <w:t></w:t>
      </w:r>
      <w:r>
        <w:rPr>
          <w:rFonts w:hint="eastAsia"/>
        </w:rPr>
        <w:t>територіальних</w:t>
      </w:r>
      <w:r>
        <w:t></w:t>
      </w:r>
      <w:r>
        <w:rPr>
          <w:rFonts w:hint="eastAsia"/>
        </w:rPr>
        <w:t>громад</w:t>
      </w:r>
      <w:r>
        <w:t></w:t>
      </w:r>
      <w:r>
        <w:rPr>
          <w:rFonts w:hint="eastAsia"/>
        </w:rPr>
        <w:t>як</w:t>
      </w:r>
      <w:r>
        <w:t></w:t>
      </w:r>
      <w:r>
        <w:rPr>
          <w:rFonts w:hint="eastAsia"/>
        </w:rPr>
        <w:t>власників</w:t>
      </w:r>
      <w:r>
        <w:t></w:t>
      </w:r>
      <w:r>
        <w:rPr>
          <w:rFonts w:hint="eastAsia"/>
        </w:rPr>
        <w:t>публічних</w:t>
      </w:r>
      <w:r>
        <w:t></w:t>
      </w:r>
      <w:r>
        <w:rPr>
          <w:rFonts w:hint="eastAsia"/>
        </w:rPr>
        <w:t>коштів</w:t>
      </w:r>
      <w:r>
        <w:t></w:t>
      </w:r>
      <w:r>
        <w:t></w:t>
      </w:r>
      <w:r>
        <w:rPr>
          <w:rFonts w:hint="eastAsia"/>
        </w:rPr>
        <w:t>г</w:t>
      </w:r>
      <w:r>
        <w:t></w:t>
      </w:r>
      <w:r>
        <w:t></w:t>
      </w:r>
      <w:r>
        <w:rPr>
          <w:rFonts w:hint="eastAsia"/>
        </w:rPr>
        <w:t>триваючий</w:t>
      </w:r>
      <w:r>
        <w:t></w:t>
      </w:r>
      <w:r>
        <w:rPr>
          <w:rFonts w:hint="eastAsia"/>
        </w:rPr>
        <w:t>характер</w:t>
      </w:r>
      <w:r>
        <w:t></w:t>
      </w:r>
    </w:p>
    <w:p w:rsidR="00187C0C" w:rsidRDefault="00187C0C" w:rsidP="00187C0C"/>
    <w:p w:rsidR="00187C0C" w:rsidRDefault="00187C0C" w:rsidP="00187C0C">
      <w:r>
        <w:t></w:t>
      </w:r>
      <w:r>
        <w:t></w:t>
      </w:r>
      <w:r>
        <w:t></w:t>
      </w:r>
      <w:r>
        <w:rPr>
          <w:rFonts w:hint="eastAsia"/>
        </w:rPr>
        <w:t>Правоприпиняючі</w:t>
      </w:r>
      <w:r>
        <w:t></w:t>
      </w:r>
      <w:r>
        <w:rPr>
          <w:rFonts w:hint="eastAsia"/>
        </w:rPr>
        <w:t>заходи</w:t>
      </w:r>
      <w:r>
        <w:t></w:t>
      </w:r>
      <w:r>
        <w:rPr>
          <w:rFonts w:hint="eastAsia"/>
        </w:rPr>
        <w:t>бюджетно</w:t>
      </w:r>
      <w:r>
        <w:t></w:t>
      </w:r>
      <w:r>
        <w:rPr>
          <w:rFonts w:hint="eastAsia"/>
        </w:rPr>
        <w:t>правового</w:t>
      </w:r>
      <w:r>
        <w:t></w:t>
      </w:r>
      <w:r>
        <w:rPr>
          <w:rFonts w:hint="eastAsia"/>
        </w:rPr>
        <w:t>примусу</w:t>
      </w:r>
      <w:r>
        <w:t></w:t>
      </w:r>
      <w:r>
        <w:rPr>
          <w:rFonts w:hint="eastAsia"/>
        </w:rPr>
        <w:t>запропоновано</w:t>
      </w:r>
      <w:r>
        <w:t></w:t>
      </w:r>
      <w:r>
        <w:rPr>
          <w:rFonts w:hint="eastAsia"/>
        </w:rPr>
        <w:t>визначати</w:t>
      </w:r>
      <w:r>
        <w:t></w:t>
      </w:r>
      <w:r>
        <w:rPr>
          <w:rFonts w:hint="eastAsia"/>
        </w:rPr>
        <w:t>як</w:t>
      </w:r>
      <w:r>
        <w:t></w:t>
      </w:r>
      <w:r>
        <w:rPr>
          <w:rFonts w:hint="eastAsia"/>
        </w:rPr>
        <w:t>сукупність</w:t>
      </w:r>
      <w:r>
        <w:t></w:t>
      </w:r>
      <w:r>
        <w:rPr>
          <w:rFonts w:hint="eastAsia"/>
        </w:rPr>
        <w:t>заходів</w:t>
      </w:r>
      <w:r>
        <w:t></w:t>
      </w:r>
      <w:r>
        <w:rPr>
          <w:rFonts w:hint="eastAsia"/>
        </w:rPr>
        <w:t>бюджетно</w:t>
      </w:r>
      <w:r>
        <w:t></w:t>
      </w:r>
      <w:r>
        <w:rPr>
          <w:rFonts w:hint="eastAsia"/>
        </w:rPr>
        <w:t>правового</w:t>
      </w:r>
      <w:r>
        <w:t></w:t>
      </w:r>
      <w:r>
        <w:rPr>
          <w:rFonts w:hint="eastAsia"/>
        </w:rPr>
        <w:t>примусу</w:t>
      </w:r>
      <w:r>
        <w:t></w:t>
      </w:r>
      <w:r>
        <w:t></w:t>
      </w:r>
      <w:r>
        <w:rPr>
          <w:rFonts w:hint="eastAsia"/>
        </w:rPr>
        <w:t>застосування</w:t>
      </w:r>
      <w:r>
        <w:t></w:t>
      </w:r>
      <w:r>
        <w:rPr>
          <w:rFonts w:hint="eastAsia"/>
        </w:rPr>
        <w:t>яких</w:t>
      </w:r>
      <w:r>
        <w:t></w:t>
      </w:r>
      <w:r>
        <w:rPr>
          <w:rFonts w:hint="eastAsia"/>
        </w:rPr>
        <w:t>передбачено</w:t>
      </w:r>
      <w:r>
        <w:t></w:t>
      </w:r>
      <w:r>
        <w:rPr>
          <w:rFonts w:hint="eastAsia"/>
        </w:rPr>
        <w:t>нормами</w:t>
      </w:r>
      <w:r>
        <w:t></w:t>
      </w:r>
      <w:r>
        <w:rPr>
          <w:rFonts w:hint="eastAsia"/>
        </w:rPr>
        <w:t>бюджетного</w:t>
      </w:r>
      <w:r>
        <w:t></w:t>
      </w:r>
      <w:r>
        <w:rPr>
          <w:rFonts w:hint="eastAsia"/>
        </w:rPr>
        <w:t>права</w:t>
      </w:r>
      <w:r>
        <w:t></w:t>
      </w:r>
      <w:r>
        <w:t></w:t>
      </w:r>
      <w:r>
        <w:rPr>
          <w:rFonts w:hint="eastAsia"/>
        </w:rPr>
        <w:t>що</w:t>
      </w:r>
      <w:r>
        <w:t></w:t>
      </w:r>
      <w:r>
        <w:rPr>
          <w:rFonts w:hint="eastAsia"/>
        </w:rPr>
        <w:t>реалізуються</w:t>
      </w:r>
      <w:r>
        <w:t></w:t>
      </w:r>
      <w:r>
        <w:rPr>
          <w:rFonts w:hint="eastAsia"/>
        </w:rPr>
        <w:t>у</w:t>
      </w:r>
      <w:r>
        <w:t></w:t>
      </w:r>
      <w:r>
        <w:rPr>
          <w:rFonts w:hint="eastAsia"/>
        </w:rPr>
        <w:t>чітко</w:t>
      </w:r>
      <w:r>
        <w:t></w:t>
      </w:r>
      <w:r>
        <w:rPr>
          <w:rFonts w:hint="eastAsia"/>
        </w:rPr>
        <w:t>визначений</w:t>
      </w:r>
      <w:r>
        <w:t></w:t>
      </w:r>
      <w:r>
        <w:rPr>
          <w:rFonts w:hint="eastAsia"/>
        </w:rPr>
        <w:t>спосіб</w:t>
      </w:r>
      <w:r>
        <w:t></w:t>
      </w:r>
      <w:r>
        <w:t></w:t>
      </w:r>
      <w:r>
        <w:rPr>
          <w:rFonts w:hint="eastAsia"/>
        </w:rPr>
        <w:t>до</w:t>
      </w:r>
      <w:r>
        <w:t></w:t>
      </w:r>
      <w:r>
        <w:rPr>
          <w:rFonts w:hint="eastAsia"/>
        </w:rPr>
        <w:t>суб’єкта</w:t>
      </w:r>
      <w:r>
        <w:t></w:t>
      </w:r>
      <w:r>
        <w:rPr>
          <w:rFonts w:hint="eastAsia"/>
        </w:rPr>
        <w:t>бюджетних</w:t>
      </w:r>
      <w:r>
        <w:t></w:t>
      </w:r>
      <w:r>
        <w:rPr>
          <w:rFonts w:hint="eastAsia"/>
        </w:rPr>
        <w:t>правовідносин</w:t>
      </w:r>
      <w:r>
        <w:t></w:t>
      </w:r>
      <w:r>
        <w:t></w:t>
      </w:r>
      <w:r>
        <w:rPr>
          <w:rFonts w:hint="eastAsia"/>
        </w:rPr>
        <w:t>яким</w:t>
      </w:r>
      <w:r>
        <w:t></w:t>
      </w:r>
      <w:r>
        <w:rPr>
          <w:rFonts w:hint="eastAsia"/>
        </w:rPr>
        <w:t>порушено</w:t>
      </w:r>
      <w:r>
        <w:t></w:t>
      </w:r>
      <w:r>
        <w:rPr>
          <w:rFonts w:hint="eastAsia"/>
        </w:rPr>
        <w:t>бюджетно</w:t>
      </w:r>
      <w:r>
        <w:t></w:t>
      </w:r>
      <w:r>
        <w:rPr>
          <w:rFonts w:hint="eastAsia"/>
        </w:rPr>
        <w:t>правові</w:t>
      </w:r>
      <w:r>
        <w:t></w:t>
      </w:r>
      <w:r>
        <w:rPr>
          <w:rFonts w:hint="eastAsia"/>
        </w:rPr>
        <w:t>норми</w:t>
      </w:r>
      <w:r>
        <w:t></w:t>
      </w:r>
      <w:r>
        <w:t></w:t>
      </w:r>
      <w:r>
        <w:rPr>
          <w:rFonts w:hint="eastAsia"/>
        </w:rPr>
        <w:t>з</w:t>
      </w:r>
      <w:r>
        <w:t></w:t>
      </w:r>
      <w:r>
        <w:rPr>
          <w:rFonts w:hint="eastAsia"/>
        </w:rPr>
        <w:t>метою</w:t>
      </w:r>
      <w:r>
        <w:t></w:t>
      </w:r>
      <w:r>
        <w:rPr>
          <w:rFonts w:hint="eastAsia"/>
        </w:rPr>
        <w:t>припинення</w:t>
      </w:r>
      <w:r>
        <w:t></w:t>
      </w:r>
      <w:r>
        <w:rPr>
          <w:rFonts w:hint="eastAsia"/>
        </w:rPr>
        <w:t>відповідного</w:t>
      </w:r>
      <w:r>
        <w:t></w:t>
      </w:r>
      <w:r>
        <w:rPr>
          <w:rFonts w:hint="eastAsia"/>
        </w:rPr>
        <w:t>правопорушення</w:t>
      </w:r>
      <w:r>
        <w:t></w:t>
      </w:r>
      <w:r>
        <w:rPr>
          <w:rFonts w:hint="eastAsia"/>
        </w:rPr>
        <w:t>і</w:t>
      </w:r>
      <w:r>
        <w:t></w:t>
      </w:r>
      <w:r>
        <w:rPr>
          <w:rFonts w:hint="eastAsia"/>
        </w:rPr>
        <w:t>протиправної</w:t>
      </w:r>
      <w:r>
        <w:t></w:t>
      </w:r>
      <w:r>
        <w:rPr>
          <w:rFonts w:hint="eastAsia"/>
        </w:rPr>
        <w:t>поведінки</w:t>
      </w:r>
      <w:r>
        <w:t></w:t>
      </w:r>
      <w:r>
        <w:rPr>
          <w:rFonts w:hint="eastAsia"/>
        </w:rPr>
        <w:t>суб</w:t>
      </w:r>
      <w:r>
        <w:t></w:t>
      </w:r>
      <w:r>
        <w:rPr>
          <w:rFonts w:hint="eastAsia"/>
        </w:rPr>
        <w:t>єкта</w:t>
      </w:r>
      <w:r>
        <w:t></w:t>
      </w:r>
      <w:r>
        <w:t></w:t>
      </w:r>
      <w:r>
        <w:rPr>
          <w:rFonts w:hint="eastAsia"/>
        </w:rPr>
        <w:t>До</w:t>
      </w:r>
      <w:r>
        <w:t></w:t>
      </w:r>
      <w:r>
        <w:rPr>
          <w:rFonts w:hint="eastAsia"/>
        </w:rPr>
        <w:t>групи</w:t>
      </w:r>
      <w:r>
        <w:t></w:t>
      </w:r>
      <w:r>
        <w:rPr>
          <w:rFonts w:hint="eastAsia"/>
        </w:rPr>
        <w:t>правоприпиняючих</w:t>
      </w:r>
      <w:r>
        <w:t></w:t>
      </w:r>
      <w:r>
        <w:rPr>
          <w:rFonts w:hint="eastAsia"/>
        </w:rPr>
        <w:t>заходів</w:t>
      </w:r>
      <w:r>
        <w:t></w:t>
      </w:r>
      <w:r>
        <w:rPr>
          <w:rFonts w:hint="eastAsia"/>
        </w:rPr>
        <w:t>бюджетно</w:t>
      </w:r>
      <w:r>
        <w:t></w:t>
      </w:r>
      <w:r>
        <w:rPr>
          <w:rFonts w:hint="eastAsia"/>
        </w:rPr>
        <w:t>правового</w:t>
      </w:r>
      <w:r>
        <w:t></w:t>
      </w:r>
      <w:r>
        <w:rPr>
          <w:rFonts w:hint="eastAsia"/>
        </w:rPr>
        <w:t>примусу</w:t>
      </w:r>
      <w:r>
        <w:t></w:t>
      </w:r>
      <w:r>
        <w:rPr>
          <w:rFonts w:hint="eastAsia"/>
        </w:rPr>
        <w:t>належать</w:t>
      </w:r>
      <w:r>
        <w:t></w:t>
      </w:r>
      <w:r>
        <w:t></w:t>
      </w:r>
      <w:r>
        <w:rPr>
          <w:rFonts w:hint="eastAsia"/>
        </w:rPr>
        <w:t>а</w:t>
      </w:r>
      <w:r>
        <w:t></w:t>
      </w:r>
      <w:r>
        <w:t></w:t>
      </w:r>
      <w:r>
        <w:rPr>
          <w:rFonts w:hint="eastAsia"/>
        </w:rPr>
        <w:t>зупинення</w:t>
      </w:r>
      <w:r>
        <w:t></w:t>
      </w:r>
      <w:r>
        <w:rPr>
          <w:rFonts w:hint="eastAsia"/>
        </w:rPr>
        <w:t>операцій</w:t>
      </w:r>
      <w:r>
        <w:t></w:t>
      </w:r>
      <w:r>
        <w:rPr>
          <w:rFonts w:hint="eastAsia"/>
        </w:rPr>
        <w:t>з</w:t>
      </w:r>
      <w:r>
        <w:t></w:t>
      </w:r>
      <w:r>
        <w:rPr>
          <w:rFonts w:hint="eastAsia"/>
        </w:rPr>
        <w:t>бюджетними</w:t>
      </w:r>
      <w:r>
        <w:t></w:t>
      </w:r>
      <w:r>
        <w:rPr>
          <w:rFonts w:hint="eastAsia"/>
        </w:rPr>
        <w:t>коштами</w:t>
      </w:r>
      <w:r>
        <w:t></w:t>
      </w:r>
      <w:r>
        <w:t></w:t>
      </w:r>
      <w:r>
        <w:rPr>
          <w:rFonts w:hint="eastAsia"/>
        </w:rPr>
        <w:t>б</w:t>
      </w:r>
      <w:r>
        <w:t></w:t>
      </w:r>
      <w:r>
        <w:t></w:t>
      </w:r>
      <w:r>
        <w:rPr>
          <w:rFonts w:hint="eastAsia"/>
        </w:rPr>
        <w:t>попередження</w:t>
      </w:r>
      <w:r>
        <w:t></w:t>
      </w:r>
      <w:r>
        <w:rPr>
          <w:rFonts w:hint="eastAsia"/>
        </w:rPr>
        <w:t>про</w:t>
      </w:r>
      <w:r>
        <w:t></w:t>
      </w:r>
      <w:r>
        <w:rPr>
          <w:rFonts w:hint="eastAsia"/>
        </w:rPr>
        <w:t>неналежне</w:t>
      </w:r>
      <w:r>
        <w:t></w:t>
      </w:r>
      <w:r>
        <w:rPr>
          <w:rFonts w:hint="eastAsia"/>
        </w:rPr>
        <w:t>виконання</w:t>
      </w:r>
      <w:r>
        <w:t></w:t>
      </w:r>
      <w:r>
        <w:rPr>
          <w:rFonts w:hint="eastAsia"/>
        </w:rPr>
        <w:t>бюджетного</w:t>
      </w:r>
      <w:r>
        <w:t></w:t>
      </w:r>
      <w:r>
        <w:rPr>
          <w:rFonts w:hint="eastAsia"/>
        </w:rPr>
        <w:t>законодавства</w:t>
      </w:r>
      <w:r>
        <w:t></w:t>
      </w:r>
      <w:r>
        <w:rPr>
          <w:rFonts w:hint="eastAsia"/>
        </w:rPr>
        <w:t>з</w:t>
      </w:r>
      <w:r>
        <w:t></w:t>
      </w:r>
      <w:r>
        <w:rPr>
          <w:rFonts w:hint="eastAsia"/>
        </w:rPr>
        <w:t>вимогою</w:t>
      </w:r>
      <w:r>
        <w:t></w:t>
      </w:r>
      <w:r>
        <w:rPr>
          <w:rFonts w:hint="eastAsia"/>
        </w:rPr>
        <w:t>щодо</w:t>
      </w:r>
    </w:p>
    <w:p w:rsidR="00187C0C" w:rsidRDefault="00187C0C" w:rsidP="00187C0C">
      <w:r>
        <w:t></w:t>
      </w:r>
    </w:p>
    <w:p w:rsidR="00187C0C" w:rsidRDefault="00187C0C" w:rsidP="00187C0C">
      <w:r>
        <w:t></w:t>
      </w:r>
      <w:r>
        <w:t></w:t>
      </w:r>
      <w:r>
        <w:t></w:t>
      </w:r>
    </w:p>
    <w:p w:rsidR="00187C0C" w:rsidRDefault="00187C0C" w:rsidP="00187C0C"/>
    <w:p w:rsidR="00187C0C" w:rsidRDefault="00187C0C" w:rsidP="00187C0C">
      <w:r>
        <w:rPr>
          <w:rFonts w:hint="eastAsia"/>
        </w:rPr>
        <w:t>усунення</w:t>
      </w:r>
      <w:r>
        <w:t></w:t>
      </w:r>
      <w:r>
        <w:rPr>
          <w:rFonts w:hint="eastAsia"/>
        </w:rPr>
        <w:t>порушення</w:t>
      </w:r>
      <w:r>
        <w:t></w:t>
      </w:r>
      <w:r>
        <w:rPr>
          <w:rFonts w:hint="eastAsia"/>
        </w:rPr>
        <w:t>бюджетного</w:t>
      </w:r>
      <w:r>
        <w:t></w:t>
      </w:r>
      <w:r>
        <w:rPr>
          <w:rFonts w:hint="eastAsia"/>
        </w:rPr>
        <w:t>законодавства</w:t>
      </w:r>
      <w:r>
        <w:t></w:t>
      </w:r>
      <w:r>
        <w:t></w:t>
      </w:r>
      <w:r>
        <w:rPr>
          <w:rFonts w:hint="eastAsia"/>
        </w:rPr>
        <w:t>в</w:t>
      </w:r>
      <w:r>
        <w:t></w:t>
      </w:r>
      <w:r>
        <w:t></w:t>
      </w:r>
      <w:r>
        <w:rPr>
          <w:rFonts w:hint="eastAsia"/>
        </w:rPr>
        <w:t>призупинення</w:t>
      </w:r>
      <w:r>
        <w:t></w:t>
      </w:r>
      <w:r>
        <w:rPr>
          <w:rFonts w:hint="eastAsia"/>
        </w:rPr>
        <w:t>бюджетних</w:t>
      </w:r>
      <w:r>
        <w:t></w:t>
      </w:r>
      <w:r>
        <w:rPr>
          <w:rFonts w:hint="eastAsia"/>
        </w:rPr>
        <w:t>асигнувань</w:t>
      </w:r>
      <w:r>
        <w:t></w:t>
      </w:r>
      <w:r>
        <w:t></w:t>
      </w:r>
      <w:r>
        <w:rPr>
          <w:rFonts w:hint="eastAsia"/>
        </w:rPr>
        <w:t>г</w:t>
      </w:r>
      <w:r>
        <w:t></w:t>
      </w:r>
      <w:r>
        <w:t></w:t>
      </w:r>
      <w:r>
        <w:rPr>
          <w:rFonts w:hint="eastAsia"/>
        </w:rPr>
        <w:t>зупинення</w:t>
      </w:r>
      <w:r>
        <w:t></w:t>
      </w:r>
      <w:r>
        <w:rPr>
          <w:rFonts w:hint="eastAsia"/>
        </w:rPr>
        <w:t>дії</w:t>
      </w:r>
      <w:r>
        <w:t></w:t>
      </w:r>
      <w:r>
        <w:rPr>
          <w:rFonts w:hint="eastAsia"/>
        </w:rPr>
        <w:t>рішення</w:t>
      </w:r>
      <w:r>
        <w:t></w:t>
      </w:r>
      <w:r>
        <w:rPr>
          <w:rFonts w:hint="eastAsia"/>
        </w:rPr>
        <w:t>про</w:t>
      </w:r>
      <w:r>
        <w:t></w:t>
      </w:r>
      <w:r>
        <w:rPr>
          <w:rFonts w:hint="eastAsia"/>
        </w:rPr>
        <w:t>місцевий</w:t>
      </w:r>
      <w:r>
        <w:t></w:t>
      </w:r>
      <w:r>
        <w:rPr>
          <w:rFonts w:hint="eastAsia"/>
        </w:rPr>
        <w:t>бюджет</w:t>
      </w:r>
      <w:r>
        <w:t></w:t>
      </w:r>
    </w:p>
    <w:p w:rsidR="00187C0C" w:rsidRDefault="00187C0C" w:rsidP="00187C0C"/>
    <w:p w:rsidR="00187C0C" w:rsidRDefault="00187C0C" w:rsidP="00187C0C">
      <w:r>
        <w:t></w:t>
      </w:r>
      <w:r>
        <w:t></w:t>
      </w:r>
      <w:r>
        <w:tab/>
      </w:r>
      <w:r>
        <w:rPr>
          <w:rFonts w:hint="eastAsia"/>
        </w:rPr>
        <w:t>Виділено</w:t>
      </w:r>
      <w:r>
        <w:t></w:t>
      </w:r>
      <w:r>
        <w:t></w:t>
      </w:r>
      <w:r>
        <w:rPr>
          <w:rFonts w:hint="eastAsia"/>
        </w:rPr>
        <w:t>такі</w:t>
      </w:r>
      <w:r>
        <w:t></w:t>
      </w:r>
      <w:r>
        <w:t></w:t>
      </w:r>
      <w:r>
        <w:rPr>
          <w:rFonts w:hint="eastAsia"/>
        </w:rPr>
        <w:t>ознаки</w:t>
      </w:r>
      <w:r>
        <w:t></w:t>
      </w:r>
      <w:r>
        <w:t></w:t>
      </w:r>
      <w:r>
        <w:rPr>
          <w:rFonts w:hint="eastAsia"/>
        </w:rPr>
        <w:t>правоприпиняючих</w:t>
      </w:r>
      <w:r>
        <w:t></w:t>
      </w:r>
      <w:r>
        <w:t></w:t>
      </w:r>
      <w:r>
        <w:rPr>
          <w:rFonts w:hint="eastAsia"/>
        </w:rPr>
        <w:t>заходів</w:t>
      </w:r>
      <w:r>
        <w:t></w:t>
      </w:r>
      <w:r>
        <w:t></w:t>
      </w:r>
      <w:r>
        <w:rPr>
          <w:rFonts w:hint="eastAsia"/>
        </w:rPr>
        <w:t>бюджетно</w:t>
      </w:r>
      <w:r>
        <w:t></w:t>
      </w:r>
    </w:p>
    <w:p w:rsidR="00187C0C" w:rsidRDefault="00187C0C" w:rsidP="00187C0C"/>
    <w:p w:rsidR="00187C0C" w:rsidRDefault="00187C0C" w:rsidP="00187C0C">
      <w:r>
        <w:rPr>
          <w:rFonts w:hint="eastAsia"/>
        </w:rPr>
        <w:t>правового</w:t>
      </w:r>
      <w:r>
        <w:t></w:t>
      </w:r>
      <w:r>
        <w:rPr>
          <w:rFonts w:hint="eastAsia"/>
        </w:rPr>
        <w:t>примусу</w:t>
      </w:r>
      <w:r>
        <w:t></w:t>
      </w:r>
      <w:r>
        <w:t></w:t>
      </w:r>
      <w:r>
        <w:t></w:t>
      </w:r>
      <w:r>
        <w:t></w:t>
      </w:r>
      <w:r>
        <w:t></w:t>
      </w:r>
      <w:r>
        <w:rPr>
          <w:rFonts w:hint="eastAsia"/>
        </w:rPr>
        <w:t>становлять</w:t>
      </w:r>
      <w:r>
        <w:t></w:t>
      </w:r>
      <w:r>
        <w:rPr>
          <w:rFonts w:hint="eastAsia"/>
        </w:rPr>
        <w:t>самостійну</w:t>
      </w:r>
      <w:r>
        <w:t></w:t>
      </w:r>
      <w:r>
        <w:rPr>
          <w:rFonts w:hint="eastAsia"/>
        </w:rPr>
        <w:t>групу</w:t>
      </w:r>
      <w:r>
        <w:t></w:t>
      </w:r>
      <w:r>
        <w:rPr>
          <w:rFonts w:hint="eastAsia"/>
        </w:rPr>
        <w:t>примусових</w:t>
      </w:r>
      <w:r>
        <w:t></w:t>
      </w:r>
      <w:r>
        <w:rPr>
          <w:rFonts w:hint="eastAsia"/>
        </w:rPr>
        <w:t>заходів</w:t>
      </w:r>
      <w:r>
        <w:t></w:t>
      </w:r>
      <w:r>
        <w:t></w:t>
      </w:r>
      <w:r>
        <w:t></w:t>
      </w:r>
      <w:r>
        <w:t></w:t>
      </w:r>
      <w:r>
        <w:t></w:t>
      </w:r>
      <w:r>
        <w:rPr>
          <w:rFonts w:hint="eastAsia"/>
        </w:rPr>
        <w:t>підставою</w:t>
      </w:r>
      <w:r>
        <w:t></w:t>
      </w:r>
      <w:r>
        <w:rPr>
          <w:rFonts w:hint="eastAsia"/>
        </w:rPr>
        <w:t>застосування</w:t>
      </w:r>
      <w:r>
        <w:t></w:t>
      </w:r>
      <w:r>
        <w:rPr>
          <w:rFonts w:hint="eastAsia"/>
        </w:rPr>
        <w:t>є</w:t>
      </w:r>
      <w:r>
        <w:t></w:t>
      </w:r>
      <w:r>
        <w:rPr>
          <w:rFonts w:hint="eastAsia"/>
        </w:rPr>
        <w:t>відповідні</w:t>
      </w:r>
      <w:r>
        <w:t></w:t>
      </w:r>
      <w:r>
        <w:rPr>
          <w:rFonts w:hint="eastAsia"/>
        </w:rPr>
        <w:t>бюджетні</w:t>
      </w:r>
      <w:r>
        <w:t></w:t>
      </w:r>
      <w:r>
        <w:rPr>
          <w:rFonts w:hint="eastAsia"/>
        </w:rPr>
        <w:t>правопорушення</w:t>
      </w:r>
      <w:r>
        <w:t></w:t>
      </w:r>
      <w:r>
        <w:t></w:t>
      </w:r>
      <w:r>
        <w:t></w:t>
      </w:r>
      <w:r>
        <w:t></w:t>
      </w:r>
      <w:r>
        <w:t></w:t>
      </w:r>
      <w:r>
        <w:rPr>
          <w:rFonts w:hint="eastAsia"/>
        </w:rPr>
        <w:t>мають</w:t>
      </w:r>
      <w:r>
        <w:t></w:t>
      </w:r>
      <w:r>
        <w:rPr>
          <w:rFonts w:hint="eastAsia"/>
        </w:rPr>
        <w:t>власну</w:t>
      </w:r>
      <w:r>
        <w:t></w:t>
      </w:r>
      <w:r>
        <w:rPr>
          <w:rFonts w:hint="eastAsia"/>
        </w:rPr>
        <w:t>мету</w:t>
      </w:r>
      <w:r>
        <w:t></w:t>
      </w:r>
      <w:r>
        <w:rPr>
          <w:rFonts w:hint="eastAsia"/>
        </w:rPr>
        <w:t>застосування</w:t>
      </w:r>
      <w:r>
        <w:t></w:t>
      </w:r>
      <w:r>
        <w:rPr>
          <w:rFonts w:hint="eastAsia"/>
        </w:rPr>
        <w:t>–</w:t>
      </w:r>
      <w:r>
        <w:t></w:t>
      </w:r>
      <w:r>
        <w:rPr>
          <w:rFonts w:hint="eastAsia"/>
        </w:rPr>
        <w:t>припинення</w:t>
      </w:r>
      <w:r>
        <w:t></w:t>
      </w:r>
      <w:r>
        <w:rPr>
          <w:rFonts w:hint="eastAsia"/>
        </w:rPr>
        <w:t>протиправної</w:t>
      </w:r>
      <w:r>
        <w:t></w:t>
      </w:r>
      <w:r>
        <w:rPr>
          <w:rFonts w:hint="eastAsia"/>
        </w:rPr>
        <w:t>поведінки</w:t>
      </w:r>
      <w:r>
        <w:t></w:t>
      </w:r>
      <w:r>
        <w:rPr>
          <w:rFonts w:hint="eastAsia"/>
        </w:rPr>
        <w:t>суб’єкта</w:t>
      </w:r>
      <w:r>
        <w:t></w:t>
      </w:r>
      <w:r>
        <w:rPr>
          <w:rFonts w:hint="eastAsia"/>
        </w:rPr>
        <w:t>бюджетних</w:t>
      </w:r>
      <w:r>
        <w:t></w:t>
      </w:r>
      <w:r>
        <w:rPr>
          <w:rFonts w:hint="eastAsia"/>
        </w:rPr>
        <w:t>правовідносин</w:t>
      </w:r>
      <w:r>
        <w:t></w:t>
      </w:r>
      <w:r>
        <w:t></w:t>
      </w:r>
      <w:r>
        <w:t></w:t>
      </w:r>
      <w:r>
        <w:t></w:t>
      </w:r>
      <w:r>
        <w:t></w:t>
      </w:r>
      <w:r>
        <w:rPr>
          <w:rFonts w:hint="eastAsia"/>
        </w:rPr>
        <w:t>не</w:t>
      </w:r>
      <w:r>
        <w:t></w:t>
      </w:r>
      <w:r>
        <w:rPr>
          <w:rFonts w:hint="eastAsia"/>
        </w:rPr>
        <w:t>передбачають</w:t>
      </w:r>
      <w:r>
        <w:t></w:t>
      </w:r>
      <w:r>
        <w:rPr>
          <w:rFonts w:hint="eastAsia"/>
        </w:rPr>
        <w:t>додаткових</w:t>
      </w:r>
      <w:r>
        <w:t></w:t>
      </w:r>
      <w:r>
        <w:rPr>
          <w:rFonts w:hint="eastAsia"/>
        </w:rPr>
        <w:t>обтяжень</w:t>
      </w:r>
      <w:r>
        <w:t></w:t>
      </w:r>
      <w:r>
        <w:rPr>
          <w:rFonts w:hint="eastAsia"/>
        </w:rPr>
        <w:t>для</w:t>
      </w:r>
      <w:r>
        <w:t></w:t>
      </w:r>
      <w:r>
        <w:rPr>
          <w:rFonts w:hint="eastAsia"/>
        </w:rPr>
        <w:t>платника</w:t>
      </w:r>
      <w:r>
        <w:t></w:t>
      </w:r>
      <w:r>
        <w:t></w:t>
      </w:r>
      <w:r>
        <w:rPr>
          <w:rFonts w:hint="eastAsia"/>
        </w:rPr>
        <w:t>який</w:t>
      </w:r>
      <w:r>
        <w:t></w:t>
      </w:r>
      <w:r>
        <w:rPr>
          <w:rFonts w:hint="eastAsia"/>
        </w:rPr>
        <w:t>вчинив</w:t>
      </w:r>
      <w:r>
        <w:t></w:t>
      </w:r>
      <w:r>
        <w:rPr>
          <w:rFonts w:hint="eastAsia"/>
        </w:rPr>
        <w:t>бюджетне</w:t>
      </w:r>
      <w:r>
        <w:t></w:t>
      </w:r>
      <w:r>
        <w:rPr>
          <w:rFonts w:hint="eastAsia"/>
        </w:rPr>
        <w:t>правопорушення</w:t>
      </w:r>
      <w:r>
        <w:t></w:t>
      </w:r>
    </w:p>
    <w:p w:rsidR="00187C0C" w:rsidRDefault="00187C0C" w:rsidP="00187C0C"/>
    <w:p w:rsidR="00187C0C" w:rsidRDefault="00187C0C" w:rsidP="00187C0C">
      <w:r>
        <w:t></w:t>
      </w:r>
      <w:r>
        <w:t></w:t>
      </w:r>
      <w:r>
        <w:tab/>
      </w:r>
      <w:r>
        <w:rPr>
          <w:rFonts w:hint="eastAsia"/>
        </w:rPr>
        <w:t>Аргументовано</w:t>
      </w:r>
      <w:r>
        <w:t></w:t>
      </w:r>
      <w:r>
        <w:t></w:t>
      </w:r>
      <w:r>
        <w:rPr>
          <w:rFonts w:hint="eastAsia"/>
        </w:rPr>
        <w:t>що</w:t>
      </w:r>
      <w:r>
        <w:t></w:t>
      </w:r>
      <w:r>
        <w:rPr>
          <w:rFonts w:hint="eastAsia"/>
        </w:rPr>
        <w:t>вина</w:t>
      </w:r>
      <w:r>
        <w:t></w:t>
      </w:r>
      <w:r>
        <w:rPr>
          <w:rFonts w:hint="eastAsia"/>
        </w:rPr>
        <w:t>як</w:t>
      </w:r>
      <w:r>
        <w:t></w:t>
      </w:r>
      <w:r>
        <w:rPr>
          <w:rFonts w:hint="eastAsia"/>
        </w:rPr>
        <w:t>елемент</w:t>
      </w:r>
      <w:r>
        <w:t></w:t>
      </w:r>
      <w:r>
        <w:rPr>
          <w:rFonts w:hint="eastAsia"/>
        </w:rPr>
        <w:t>суб’єктивної</w:t>
      </w:r>
      <w:r>
        <w:t></w:t>
      </w:r>
      <w:r>
        <w:rPr>
          <w:rFonts w:hint="eastAsia"/>
        </w:rPr>
        <w:t>сторони</w:t>
      </w:r>
      <w:r>
        <w:t></w:t>
      </w:r>
      <w:r>
        <w:rPr>
          <w:rFonts w:hint="eastAsia"/>
        </w:rPr>
        <w:t>бюджетного</w:t>
      </w:r>
      <w:r>
        <w:t></w:t>
      </w:r>
      <w:r>
        <w:rPr>
          <w:rFonts w:hint="eastAsia"/>
        </w:rPr>
        <w:t>правопорушення</w:t>
      </w:r>
      <w:r>
        <w:t></w:t>
      </w:r>
      <w:r>
        <w:rPr>
          <w:rFonts w:hint="eastAsia"/>
        </w:rPr>
        <w:t>є</w:t>
      </w:r>
      <w:r>
        <w:t></w:t>
      </w:r>
      <w:r>
        <w:rPr>
          <w:rFonts w:hint="eastAsia"/>
        </w:rPr>
        <w:t>обов’язковою</w:t>
      </w:r>
      <w:r>
        <w:t></w:t>
      </w:r>
      <w:r>
        <w:rPr>
          <w:rFonts w:hint="eastAsia"/>
        </w:rPr>
        <w:t>умовою</w:t>
      </w:r>
      <w:r>
        <w:t></w:t>
      </w:r>
      <w:r>
        <w:rPr>
          <w:rFonts w:hint="eastAsia"/>
        </w:rPr>
        <w:t>для</w:t>
      </w:r>
      <w:r>
        <w:t></w:t>
      </w:r>
      <w:r>
        <w:rPr>
          <w:rFonts w:hint="eastAsia"/>
        </w:rPr>
        <w:t>застосування</w:t>
      </w:r>
      <w:r>
        <w:t></w:t>
      </w:r>
      <w:r>
        <w:rPr>
          <w:rFonts w:hint="eastAsia"/>
        </w:rPr>
        <w:t>каральних</w:t>
      </w:r>
      <w:r>
        <w:t></w:t>
      </w:r>
      <w:r>
        <w:rPr>
          <w:rFonts w:hint="eastAsia"/>
        </w:rPr>
        <w:t>заходів</w:t>
      </w:r>
      <w:r>
        <w:t></w:t>
      </w:r>
      <w:r>
        <w:rPr>
          <w:rFonts w:hint="eastAsia"/>
        </w:rPr>
        <w:t>примусу</w:t>
      </w:r>
      <w:r>
        <w:t></w:t>
      </w:r>
      <w:r>
        <w:rPr>
          <w:rFonts w:hint="eastAsia"/>
        </w:rPr>
        <w:t>в</w:t>
      </w:r>
      <w:r>
        <w:t></w:t>
      </w:r>
      <w:r>
        <w:rPr>
          <w:rFonts w:hint="eastAsia"/>
        </w:rPr>
        <w:t>бюджетних</w:t>
      </w:r>
      <w:r>
        <w:t></w:t>
      </w:r>
      <w:r>
        <w:rPr>
          <w:rFonts w:hint="eastAsia"/>
        </w:rPr>
        <w:t>відносинах</w:t>
      </w:r>
      <w:r>
        <w:t></w:t>
      </w:r>
      <w:r>
        <w:t></w:t>
      </w:r>
      <w:r>
        <w:rPr>
          <w:rFonts w:hint="eastAsia"/>
        </w:rPr>
        <w:t>При</w:t>
      </w:r>
      <w:r>
        <w:t></w:t>
      </w:r>
      <w:r>
        <w:rPr>
          <w:rFonts w:hint="eastAsia"/>
        </w:rPr>
        <w:t>реалізації</w:t>
      </w:r>
      <w:r>
        <w:t></w:t>
      </w:r>
      <w:r>
        <w:rPr>
          <w:rFonts w:hint="eastAsia"/>
        </w:rPr>
        <w:t>забезпечувальних</w:t>
      </w:r>
      <w:r>
        <w:t></w:t>
      </w:r>
      <w:r>
        <w:t></w:t>
      </w:r>
      <w:r>
        <w:rPr>
          <w:rFonts w:hint="eastAsia"/>
        </w:rPr>
        <w:t>правоприпиняючих</w:t>
      </w:r>
      <w:r>
        <w:t></w:t>
      </w:r>
      <w:r>
        <w:rPr>
          <w:rFonts w:hint="eastAsia"/>
        </w:rPr>
        <w:t>або</w:t>
      </w:r>
      <w:r>
        <w:t></w:t>
      </w:r>
      <w:r>
        <w:rPr>
          <w:rFonts w:hint="eastAsia"/>
        </w:rPr>
        <w:t>інших</w:t>
      </w:r>
      <w:r>
        <w:t></w:t>
      </w:r>
      <w:r>
        <w:rPr>
          <w:rFonts w:hint="eastAsia"/>
        </w:rPr>
        <w:t>заходів</w:t>
      </w:r>
      <w:r>
        <w:t></w:t>
      </w:r>
      <w:r>
        <w:rPr>
          <w:rFonts w:hint="eastAsia"/>
        </w:rPr>
        <w:t>бюджетно</w:t>
      </w:r>
      <w:r>
        <w:t></w:t>
      </w:r>
    </w:p>
    <w:p w:rsidR="00187C0C" w:rsidRDefault="00187C0C" w:rsidP="00187C0C"/>
    <w:p w:rsidR="00187C0C" w:rsidRDefault="00187C0C" w:rsidP="00187C0C">
      <w:r>
        <w:rPr>
          <w:rFonts w:hint="eastAsia"/>
        </w:rPr>
        <w:t>правового</w:t>
      </w:r>
      <w:r>
        <w:t></w:t>
      </w:r>
      <w:r>
        <w:rPr>
          <w:rFonts w:hint="eastAsia"/>
        </w:rPr>
        <w:t>примусу</w:t>
      </w:r>
      <w:r>
        <w:t></w:t>
      </w:r>
      <w:r>
        <w:rPr>
          <w:rFonts w:hint="eastAsia"/>
        </w:rPr>
        <w:t>вина</w:t>
      </w:r>
      <w:r>
        <w:t></w:t>
      </w:r>
      <w:r>
        <w:rPr>
          <w:rFonts w:hint="eastAsia"/>
        </w:rPr>
        <w:t>є</w:t>
      </w:r>
      <w:r>
        <w:t></w:t>
      </w:r>
      <w:r>
        <w:rPr>
          <w:rFonts w:hint="eastAsia"/>
        </w:rPr>
        <w:t>необов’язковою</w:t>
      </w:r>
      <w:r>
        <w:t></w:t>
      </w:r>
      <w:r>
        <w:t></w:t>
      </w:r>
      <w:r>
        <w:rPr>
          <w:rFonts w:hint="eastAsia"/>
        </w:rPr>
        <w:t>враховується</w:t>
      </w:r>
      <w:r>
        <w:t></w:t>
      </w:r>
      <w:r>
        <w:rPr>
          <w:rFonts w:hint="eastAsia"/>
        </w:rPr>
        <w:t>лише</w:t>
      </w:r>
      <w:r>
        <w:t></w:t>
      </w:r>
      <w:r>
        <w:rPr>
          <w:rFonts w:hint="eastAsia"/>
        </w:rPr>
        <w:t>протиправність</w:t>
      </w:r>
      <w:r>
        <w:t></w:t>
      </w:r>
      <w:r>
        <w:rPr>
          <w:rFonts w:hint="eastAsia"/>
        </w:rPr>
        <w:t>вчиненого</w:t>
      </w:r>
      <w:r>
        <w:t></w:t>
      </w:r>
      <w:r>
        <w:rPr>
          <w:rFonts w:hint="eastAsia"/>
        </w:rPr>
        <w:t>діяння</w:t>
      </w:r>
      <w:r>
        <w:t></w:t>
      </w:r>
      <w:r>
        <w:t></w:t>
      </w:r>
      <w:r>
        <w:rPr>
          <w:rFonts w:hint="eastAsia"/>
        </w:rPr>
        <w:t>дії</w:t>
      </w:r>
      <w:r>
        <w:t></w:t>
      </w:r>
      <w:r>
        <w:rPr>
          <w:rFonts w:hint="eastAsia"/>
        </w:rPr>
        <w:t>чи</w:t>
      </w:r>
      <w:r>
        <w:t></w:t>
      </w:r>
      <w:r>
        <w:rPr>
          <w:rFonts w:hint="eastAsia"/>
        </w:rPr>
        <w:t>бездіяльності</w:t>
      </w:r>
      <w:r>
        <w:t></w:t>
      </w:r>
      <w:r>
        <w:t></w:t>
      </w:r>
    </w:p>
    <w:p w:rsidR="00187C0C" w:rsidRDefault="00187C0C" w:rsidP="00187C0C"/>
    <w:p w:rsidR="00187C0C" w:rsidRDefault="00187C0C" w:rsidP="00187C0C">
      <w:r>
        <w:t></w:t>
      </w:r>
      <w:r>
        <w:t></w:t>
      </w:r>
      <w:r>
        <w:t></w:t>
      </w:r>
      <w:r>
        <w:rPr>
          <w:rFonts w:hint="eastAsia"/>
        </w:rPr>
        <w:t>Констатовано</w:t>
      </w:r>
      <w:r>
        <w:t></w:t>
      </w:r>
      <w:r>
        <w:t></w:t>
      </w:r>
      <w:r>
        <w:rPr>
          <w:rFonts w:hint="eastAsia"/>
        </w:rPr>
        <w:t>що</w:t>
      </w:r>
      <w:r>
        <w:t></w:t>
      </w:r>
      <w:r>
        <w:rPr>
          <w:rFonts w:hint="eastAsia"/>
        </w:rPr>
        <w:t>в</w:t>
      </w:r>
      <w:r>
        <w:t></w:t>
      </w:r>
      <w:r>
        <w:rPr>
          <w:rFonts w:hint="eastAsia"/>
        </w:rPr>
        <w:t>регулюванні</w:t>
      </w:r>
      <w:r>
        <w:t></w:t>
      </w:r>
      <w:r>
        <w:rPr>
          <w:rFonts w:hint="eastAsia"/>
        </w:rPr>
        <w:t>бюджетних</w:t>
      </w:r>
      <w:r>
        <w:t></w:t>
      </w:r>
      <w:r>
        <w:rPr>
          <w:rFonts w:hint="eastAsia"/>
        </w:rPr>
        <w:t>відносин</w:t>
      </w:r>
      <w:r>
        <w:t></w:t>
      </w:r>
      <w:r>
        <w:rPr>
          <w:rFonts w:hint="eastAsia"/>
        </w:rPr>
        <w:t>застосовуються</w:t>
      </w:r>
      <w:r>
        <w:t></w:t>
      </w:r>
      <w:r>
        <w:rPr>
          <w:rFonts w:hint="eastAsia"/>
        </w:rPr>
        <w:t>методи</w:t>
      </w:r>
      <w:r>
        <w:t></w:t>
      </w:r>
      <w:r>
        <w:rPr>
          <w:rFonts w:hint="eastAsia"/>
        </w:rPr>
        <w:t>переконання</w:t>
      </w:r>
      <w:r>
        <w:t></w:t>
      </w:r>
      <w:r>
        <w:rPr>
          <w:rFonts w:hint="eastAsia"/>
        </w:rPr>
        <w:t>і</w:t>
      </w:r>
      <w:r>
        <w:t></w:t>
      </w:r>
      <w:r>
        <w:rPr>
          <w:rFonts w:hint="eastAsia"/>
        </w:rPr>
        <w:t>примусу</w:t>
      </w:r>
      <w:r>
        <w:t></w:t>
      </w:r>
      <w:r>
        <w:t></w:t>
      </w:r>
      <w:r>
        <w:rPr>
          <w:rFonts w:hint="eastAsia"/>
        </w:rPr>
        <w:t>Вони</w:t>
      </w:r>
      <w:r>
        <w:t></w:t>
      </w:r>
      <w:r>
        <w:rPr>
          <w:rFonts w:hint="eastAsia"/>
        </w:rPr>
        <w:t>різняться</w:t>
      </w:r>
      <w:r>
        <w:t></w:t>
      </w:r>
      <w:r>
        <w:rPr>
          <w:rFonts w:hint="eastAsia"/>
        </w:rPr>
        <w:t>за</w:t>
      </w:r>
      <w:r>
        <w:t></w:t>
      </w:r>
      <w:r>
        <w:t></w:t>
      </w:r>
      <w:r>
        <w:rPr>
          <w:rFonts w:hint="eastAsia"/>
        </w:rPr>
        <w:t>а</w:t>
      </w:r>
      <w:r>
        <w:t></w:t>
      </w:r>
      <w:r>
        <w:t></w:t>
      </w:r>
      <w:r>
        <w:rPr>
          <w:rFonts w:hint="eastAsia"/>
        </w:rPr>
        <w:t>підґрунтям</w:t>
      </w:r>
      <w:r>
        <w:t></w:t>
      </w:r>
      <w:r>
        <w:rPr>
          <w:rFonts w:hint="eastAsia"/>
        </w:rPr>
        <w:t>для</w:t>
      </w:r>
      <w:r>
        <w:t></w:t>
      </w:r>
      <w:r>
        <w:rPr>
          <w:rFonts w:hint="eastAsia"/>
        </w:rPr>
        <w:t>застосування</w:t>
      </w:r>
      <w:r>
        <w:t></w:t>
      </w:r>
      <w:r>
        <w:t></w:t>
      </w:r>
      <w:r>
        <w:rPr>
          <w:rFonts w:hint="eastAsia"/>
        </w:rPr>
        <w:t>примус</w:t>
      </w:r>
      <w:r>
        <w:t></w:t>
      </w:r>
      <w:r>
        <w:rPr>
          <w:rFonts w:hint="eastAsia"/>
        </w:rPr>
        <w:t>–</w:t>
      </w:r>
      <w:r>
        <w:t></w:t>
      </w:r>
      <w:r>
        <w:rPr>
          <w:rFonts w:hint="eastAsia"/>
        </w:rPr>
        <w:t>порушення</w:t>
      </w:r>
      <w:r>
        <w:t></w:t>
      </w:r>
      <w:r>
        <w:rPr>
          <w:rFonts w:hint="eastAsia"/>
        </w:rPr>
        <w:t>законодавчих</w:t>
      </w:r>
      <w:r>
        <w:t></w:t>
      </w:r>
      <w:r>
        <w:rPr>
          <w:rFonts w:hint="eastAsia"/>
        </w:rPr>
        <w:t>приписів</w:t>
      </w:r>
      <w:r>
        <w:t></w:t>
      </w:r>
      <w:r>
        <w:t></w:t>
      </w:r>
      <w:r>
        <w:rPr>
          <w:rFonts w:hint="eastAsia"/>
        </w:rPr>
        <w:t>переконання</w:t>
      </w:r>
      <w:r>
        <w:t></w:t>
      </w:r>
      <w:r>
        <w:rPr>
          <w:rFonts w:hint="eastAsia"/>
        </w:rPr>
        <w:t>–</w:t>
      </w:r>
      <w:r>
        <w:t></w:t>
      </w:r>
      <w:r>
        <w:rPr>
          <w:rFonts w:hint="eastAsia"/>
        </w:rPr>
        <w:t>реалізація</w:t>
      </w:r>
      <w:r>
        <w:t></w:t>
      </w:r>
      <w:r>
        <w:rPr>
          <w:rFonts w:hint="eastAsia"/>
        </w:rPr>
        <w:t>правомірної</w:t>
      </w:r>
      <w:r>
        <w:t></w:t>
      </w:r>
      <w:r>
        <w:rPr>
          <w:rFonts w:hint="eastAsia"/>
        </w:rPr>
        <w:t>поведінки</w:t>
      </w:r>
      <w:r>
        <w:t></w:t>
      </w:r>
      <w:r>
        <w:rPr>
          <w:rFonts w:hint="eastAsia"/>
        </w:rPr>
        <w:t>суб’єктів</w:t>
      </w:r>
      <w:r>
        <w:t></w:t>
      </w:r>
      <w:r>
        <w:rPr>
          <w:rFonts w:hint="eastAsia"/>
        </w:rPr>
        <w:t>правовідносин</w:t>
      </w:r>
      <w:r>
        <w:t></w:t>
      </w:r>
      <w:r>
        <w:t></w:t>
      </w:r>
      <w:r>
        <w:t></w:t>
      </w:r>
      <w:r>
        <w:rPr>
          <w:rFonts w:hint="eastAsia"/>
        </w:rPr>
        <w:t>б</w:t>
      </w:r>
      <w:r>
        <w:t></w:t>
      </w:r>
      <w:r>
        <w:t></w:t>
      </w:r>
      <w:r>
        <w:rPr>
          <w:rFonts w:hint="eastAsia"/>
        </w:rPr>
        <w:t>варіативністю</w:t>
      </w:r>
      <w:r>
        <w:t></w:t>
      </w:r>
      <w:r>
        <w:rPr>
          <w:rFonts w:hint="eastAsia"/>
        </w:rPr>
        <w:t>поведінки</w:t>
      </w:r>
      <w:r>
        <w:t></w:t>
      </w:r>
      <w:r>
        <w:rPr>
          <w:rFonts w:hint="eastAsia"/>
        </w:rPr>
        <w:t>суб’єкта</w:t>
      </w:r>
      <w:r>
        <w:t></w:t>
      </w:r>
      <w:r>
        <w:t></w:t>
      </w:r>
      <w:r>
        <w:rPr>
          <w:rFonts w:hint="eastAsia"/>
        </w:rPr>
        <w:t>застосування</w:t>
      </w:r>
      <w:r>
        <w:t></w:t>
      </w:r>
      <w:r>
        <w:rPr>
          <w:rFonts w:hint="eastAsia"/>
        </w:rPr>
        <w:t>переконання</w:t>
      </w:r>
      <w:r>
        <w:t></w:t>
      </w:r>
      <w:r>
        <w:rPr>
          <w:rFonts w:hint="eastAsia"/>
        </w:rPr>
        <w:t>не</w:t>
      </w:r>
      <w:r>
        <w:t></w:t>
      </w:r>
      <w:r>
        <w:rPr>
          <w:rFonts w:hint="eastAsia"/>
        </w:rPr>
        <w:t>позбавляє</w:t>
      </w:r>
      <w:r>
        <w:t></w:t>
      </w:r>
      <w:r>
        <w:rPr>
          <w:rFonts w:hint="eastAsia"/>
        </w:rPr>
        <w:t>учасника</w:t>
      </w:r>
      <w:r>
        <w:t></w:t>
      </w:r>
      <w:r>
        <w:rPr>
          <w:rFonts w:hint="eastAsia"/>
        </w:rPr>
        <w:t>правовідносин</w:t>
      </w:r>
      <w:r>
        <w:t></w:t>
      </w:r>
      <w:r>
        <w:rPr>
          <w:rFonts w:hint="eastAsia"/>
        </w:rPr>
        <w:t>діяти</w:t>
      </w:r>
      <w:r>
        <w:t></w:t>
      </w:r>
      <w:r>
        <w:rPr>
          <w:rFonts w:hint="eastAsia"/>
        </w:rPr>
        <w:t>на</w:t>
      </w:r>
      <w:r>
        <w:t></w:t>
      </w:r>
      <w:r>
        <w:rPr>
          <w:rFonts w:hint="eastAsia"/>
        </w:rPr>
        <w:t>власний</w:t>
      </w:r>
      <w:r>
        <w:t></w:t>
      </w:r>
      <w:r>
        <w:rPr>
          <w:rFonts w:hint="eastAsia"/>
        </w:rPr>
        <w:t>розсуд</w:t>
      </w:r>
      <w:r>
        <w:t></w:t>
      </w:r>
      <w:r>
        <w:rPr>
          <w:rFonts w:hint="eastAsia"/>
        </w:rPr>
        <w:t>в</w:t>
      </w:r>
      <w:r>
        <w:t></w:t>
      </w:r>
      <w:r>
        <w:rPr>
          <w:rFonts w:hint="eastAsia"/>
        </w:rPr>
        <w:t>межах</w:t>
      </w:r>
      <w:r>
        <w:t></w:t>
      </w:r>
      <w:r>
        <w:t></w:t>
      </w:r>
      <w:r>
        <w:rPr>
          <w:rFonts w:hint="eastAsia"/>
        </w:rPr>
        <w:t>встановлених</w:t>
      </w:r>
      <w:r>
        <w:t></w:t>
      </w:r>
      <w:r>
        <w:rPr>
          <w:rFonts w:hint="eastAsia"/>
        </w:rPr>
        <w:t>законом</w:t>
      </w:r>
      <w:r>
        <w:t></w:t>
      </w:r>
      <w:r>
        <w:t></w:t>
      </w:r>
      <w:r>
        <w:rPr>
          <w:rFonts w:hint="eastAsia"/>
        </w:rPr>
        <w:t>при</w:t>
      </w:r>
      <w:r>
        <w:t></w:t>
      </w:r>
      <w:r>
        <w:rPr>
          <w:rFonts w:hint="eastAsia"/>
        </w:rPr>
        <w:t>застосуванні</w:t>
      </w:r>
      <w:r>
        <w:t></w:t>
      </w:r>
      <w:r>
        <w:rPr>
          <w:rFonts w:hint="eastAsia"/>
        </w:rPr>
        <w:t>примусу</w:t>
      </w:r>
      <w:r>
        <w:t></w:t>
      </w:r>
      <w:r>
        <w:rPr>
          <w:rFonts w:hint="eastAsia"/>
        </w:rPr>
        <w:t>суб</w:t>
      </w:r>
      <w:r>
        <w:t></w:t>
      </w:r>
      <w:r>
        <w:rPr>
          <w:rFonts w:hint="eastAsia"/>
        </w:rPr>
        <w:t>єкт</w:t>
      </w:r>
      <w:r>
        <w:t></w:t>
      </w:r>
      <w:r>
        <w:t></w:t>
      </w:r>
      <w:r>
        <w:rPr>
          <w:rFonts w:hint="eastAsia"/>
        </w:rPr>
        <w:t>який</w:t>
      </w:r>
      <w:r>
        <w:t></w:t>
      </w:r>
      <w:r>
        <w:rPr>
          <w:rFonts w:hint="eastAsia"/>
        </w:rPr>
        <w:t>порушив</w:t>
      </w:r>
      <w:r>
        <w:t></w:t>
      </w:r>
      <w:r>
        <w:rPr>
          <w:rFonts w:hint="eastAsia"/>
        </w:rPr>
        <w:t>законодавство</w:t>
      </w:r>
      <w:r>
        <w:t></w:t>
      </w:r>
      <w:r>
        <w:t></w:t>
      </w:r>
      <w:r>
        <w:rPr>
          <w:rFonts w:hint="eastAsia"/>
        </w:rPr>
        <w:t>лишається</w:t>
      </w:r>
      <w:r>
        <w:t></w:t>
      </w:r>
      <w:r>
        <w:rPr>
          <w:rFonts w:hint="eastAsia"/>
        </w:rPr>
        <w:t>права</w:t>
      </w:r>
      <w:r>
        <w:t></w:t>
      </w:r>
      <w:r>
        <w:rPr>
          <w:rFonts w:hint="eastAsia"/>
        </w:rPr>
        <w:t>обирати</w:t>
      </w:r>
      <w:r>
        <w:t></w:t>
      </w:r>
      <w:r>
        <w:rPr>
          <w:rFonts w:hint="eastAsia"/>
        </w:rPr>
        <w:t>певну</w:t>
      </w:r>
      <w:r>
        <w:t></w:t>
      </w:r>
      <w:r>
        <w:rPr>
          <w:rFonts w:hint="eastAsia"/>
        </w:rPr>
        <w:t>модель</w:t>
      </w:r>
      <w:r>
        <w:t></w:t>
      </w:r>
      <w:r>
        <w:rPr>
          <w:rFonts w:hint="eastAsia"/>
        </w:rPr>
        <w:t>поведінки</w:t>
      </w:r>
      <w:r>
        <w:t></w:t>
      </w:r>
      <w:r>
        <w:t></w:t>
      </w:r>
      <w:r>
        <w:t></w:t>
      </w:r>
      <w:r>
        <w:rPr>
          <w:rFonts w:hint="eastAsia"/>
        </w:rPr>
        <w:t>в</w:t>
      </w:r>
      <w:r>
        <w:t></w:t>
      </w:r>
      <w:r>
        <w:t></w:t>
      </w:r>
      <w:r>
        <w:rPr>
          <w:rFonts w:hint="eastAsia"/>
        </w:rPr>
        <w:t>нормативним</w:t>
      </w:r>
      <w:r>
        <w:t></w:t>
      </w:r>
      <w:r>
        <w:rPr>
          <w:rFonts w:hint="eastAsia"/>
        </w:rPr>
        <w:t>закріпленням</w:t>
      </w:r>
      <w:r>
        <w:t></w:t>
      </w:r>
      <w:r>
        <w:t></w:t>
      </w:r>
      <w:r>
        <w:rPr>
          <w:rFonts w:hint="eastAsia"/>
        </w:rPr>
        <w:t>заходи</w:t>
      </w:r>
      <w:r>
        <w:t></w:t>
      </w:r>
      <w:r>
        <w:rPr>
          <w:rFonts w:hint="eastAsia"/>
        </w:rPr>
        <w:t>правового</w:t>
      </w:r>
      <w:r>
        <w:t></w:t>
      </w:r>
      <w:r>
        <w:rPr>
          <w:rFonts w:hint="eastAsia"/>
        </w:rPr>
        <w:t>примусу</w:t>
      </w:r>
      <w:r>
        <w:t></w:t>
      </w:r>
      <w:r>
        <w:t></w:t>
      </w:r>
      <w:r>
        <w:rPr>
          <w:rFonts w:hint="eastAsia"/>
        </w:rPr>
        <w:t>підстави</w:t>
      </w:r>
      <w:r>
        <w:t></w:t>
      </w:r>
      <w:r>
        <w:rPr>
          <w:rFonts w:hint="eastAsia"/>
        </w:rPr>
        <w:t>та</w:t>
      </w:r>
      <w:r>
        <w:t></w:t>
      </w:r>
      <w:r>
        <w:rPr>
          <w:rFonts w:hint="eastAsia"/>
        </w:rPr>
        <w:t>особливості</w:t>
      </w:r>
      <w:r>
        <w:t></w:t>
      </w:r>
      <w:r>
        <w:rPr>
          <w:rFonts w:hint="eastAsia"/>
        </w:rPr>
        <w:t>його</w:t>
      </w:r>
      <w:r>
        <w:t></w:t>
      </w:r>
      <w:r>
        <w:rPr>
          <w:rFonts w:hint="eastAsia"/>
        </w:rPr>
        <w:t>застосування</w:t>
      </w:r>
      <w:r>
        <w:t></w:t>
      </w:r>
      <w:r>
        <w:rPr>
          <w:rFonts w:hint="eastAsia"/>
        </w:rPr>
        <w:t>завжди</w:t>
      </w:r>
      <w:r>
        <w:t></w:t>
      </w:r>
      <w:r>
        <w:rPr>
          <w:rFonts w:hint="eastAsia"/>
        </w:rPr>
        <w:t>мають</w:t>
      </w:r>
      <w:r>
        <w:t></w:t>
      </w:r>
      <w:r>
        <w:rPr>
          <w:rFonts w:hint="eastAsia"/>
        </w:rPr>
        <w:t>нормативне</w:t>
      </w:r>
      <w:r>
        <w:t></w:t>
      </w:r>
      <w:r>
        <w:rPr>
          <w:rFonts w:hint="eastAsia"/>
        </w:rPr>
        <w:t>закріплення</w:t>
      </w:r>
      <w:r>
        <w:t></w:t>
      </w:r>
      <w:r>
        <w:t></w:t>
      </w:r>
      <w:r>
        <w:rPr>
          <w:rFonts w:hint="eastAsia"/>
        </w:rPr>
        <w:t>стосовно</w:t>
      </w:r>
      <w:r>
        <w:t></w:t>
      </w:r>
      <w:r>
        <w:rPr>
          <w:rFonts w:hint="eastAsia"/>
        </w:rPr>
        <w:t>переконання</w:t>
      </w:r>
      <w:r>
        <w:t></w:t>
      </w:r>
      <w:r>
        <w:rPr>
          <w:rFonts w:hint="eastAsia"/>
        </w:rPr>
        <w:t>така</w:t>
      </w:r>
      <w:r>
        <w:t></w:t>
      </w:r>
      <w:r>
        <w:rPr>
          <w:rFonts w:hint="eastAsia"/>
        </w:rPr>
        <w:t>регламентація</w:t>
      </w:r>
      <w:r>
        <w:t></w:t>
      </w:r>
      <w:r>
        <w:rPr>
          <w:rFonts w:hint="eastAsia"/>
        </w:rPr>
        <w:t>зазвичай</w:t>
      </w:r>
      <w:r>
        <w:t></w:t>
      </w:r>
      <w:r>
        <w:rPr>
          <w:rFonts w:hint="eastAsia"/>
        </w:rPr>
        <w:t>відсутня</w:t>
      </w:r>
      <w:r>
        <w:t></w:t>
      </w:r>
      <w:r>
        <w:t></w:t>
      </w:r>
      <w:r>
        <w:t></w:t>
      </w:r>
      <w:r>
        <w:rPr>
          <w:rFonts w:hint="eastAsia"/>
        </w:rPr>
        <w:t>г</w:t>
      </w:r>
      <w:r>
        <w:t></w:t>
      </w:r>
      <w:r>
        <w:t></w:t>
      </w:r>
      <w:r>
        <w:rPr>
          <w:rFonts w:hint="eastAsia"/>
        </w:rPr>
        <w:t>колом</w:t>
      </w:r>
      <w:r>
        <w:t></w:t>
      </w:r>
      <w:r>
        <w:rPr>
          <w:rFonts w:hint="eastAsia"/>
        </w:rPr>
        <w:t>осіб</w:t>
      </w:r>
      <w:r>
        <w:t></w:t>
      </w:r>
      <w:r>
        <w:t></w:t>
      </w:r>
      <w:r>
        <w:rPr>
          <w:rFonts w:hint="eastAsia"/>
        </w:rPr>
        <w:t>до</w:t>
      </w:r>
      <w:r>
        <w:t></w:t>
      </w:r>
      <w:r>
        <w:rPr>
          <w:rFonts w:hint="eastAsia"/>
        </w:rPr>
        <w:t>яких</w:t>
      </w:r>
      <w:r>
        <w:t></w:t>
      </w:r>
      <w:r>
        <w:rPr>
          <w:rFonts w:hint="eastAsia"/>
        </w:rPr>
        <w:t>може</w:t>
      </w:r>
      <w:r>
        <w:t></w:t>
      </w:r>
      <w:r>
        <w:rPr>
          <w:rFonts w:hint="eastAsia"/>
        </w:rPr>
        <w:t>застосовуватися</w:t>
      </w:r>
      <w:r>
        <w:t></w:t>
      </w:r>
      <w:r>
        <w:t></w:t>
      </w:r>
      <w:r>
        <w:rPr>
          <w:rFonts w:hint="eastAsia"/>
        </w:rPr>
        <w:t>примус</w:t>
      </w:r>
      <w:r>
        <w:t></w:t>
      </w:r>
      <w:r>
        <w:rPr>
          <w:rFonts w:hint="eastAsia"/>
        </w:rPr>
        <w:t>–</w:t>
      </w:r>
      <w:r>
        <w:t></w:t>
      </w:r>
      <w:r>
        <w:rPr>
          <w:rFonts w:hint="eastAsia"/>
        </w:rPr>
        <w:t>до</w:t>
      </w:r>
      <w:r>
        <w:t></w:t>
      </w:r>
      <w:r>
        <w:rPr>
          <w:rFonts w:hint="eastAsia"/>
        </w:rPr>
        <w:t>конкретного</w:t>
      </w:r>
      <w:r>
        <w:t></w:t>
      </w:r>
      <w:r>
        <w:rPr>
          <w:rFonts w:hint="eastAsia"/>
        </w:rPr>
        <w:t>суб’єкта</w:t>
      </w:r>
      <w:r>
        <w:t></w:t>
      </w:r>
      <w:r>
        <w:rPr>
          <w:rFonts w:hint="eastAsia"/>
        </w:rPr>
        <w:t>правовідносин</w:t>
      </w:r>
      <w:r>
        <w:t></w:t>
      </w:r>
      <w:r>
        <w:t></w:t>
      </w:r>
      <w:r>
        <w:rPr>
          <w:rFonts w:hint="eastAsia"/>
        </w:rPr>
        <w:t>суб’єкта</w:t>
      </w:r>
      <w:r>
        <w:t></w:t>
      </w:r>
      <w:r>
        <w:t></w:t>
      </w:r>
      <w:r>
        <w:rPr>
          <w:rFonts w:hint="eastAsia"/>
        </w:rPr>
        <w:t>який</w:t>
      </w:r>
      <w:r>
        <w:t></w:t>
      </w:r>
      <w:r>
        <w:rPr>
          <w:rFonts w:hint="eastAsia"/>
        </w:rPr>
        <w:t>вчинив</w:t>
      </w:r>
      <w:r>
        <w:t></w:t>
      </w:r>
      <w:r>
        <w:rPr>
          <w:rFonts w:hint="eastAsia"/>
        </w:rPr>
        <w:t>порушення</w:t>
      </w:r>
      <w:r>
        <w:t></w:t>
      </w:r>
      <w:r>
        <w:rPr>
          <w:rFonts w:hint="eastAsia"/>
        </w:rPr>
        <w:t>законодавства</w:t>
      </w:r>
      <w:r>
        <w:t></w:t>
      </w:r>
      <w:r>
        <w:t></w:t>
      </w:r>
      <w:r>
        <w:t></w:t>
      </w:r>
      <w:r>
        <w:rPr>
          <w:rFonts w:hint="eastAsia"/>
        </w:rPr>
        <w:t>переконання</w:t>
      </w:r>
      <w:r>
        <w:t></w:t>
      </w:r>
      <w:r>
        <w:rPr>
          <w:rFonts w:hint="eastAsia"/>
        </w:rPr>
        <w:t>–</w:t>
      </w:r>
      <w:r>
        <w:t></w:t>
      </w:r>
      <w:r>
        <w:rPr>
          <w:rFonts w:hint="eastAsia"/>
        </w:rPr>
        <w:t>невизначене</w:t>
      </w:r>
      <w:r>
        <w:t></w:t>
      </w:r>
      <w:r>
        <w:rPr>
          <w:rFonts w:hint="eastAsia"/>
        </w:rPr>
        <w:t>коло</w:t>
      </w:r>
      <w:r>
        <w:t></w:t>
      </w:r>
      <w:r>
        <w:rPr>
          <w:rFonts w:hint="eastAsia"/>
        </w:rPr>
        <w:t>суб’єктів</w:t>
      </w:r>
      <w:r>
        <w:t></w:t>
      </w:r>
      <w:r>
        <w:t></w:t>
      </w:r>
    </w:p>
    <w:p w:rsidR="00187C0C" w:rsidRDefault="00187C0C" w:rsidP="00187C0C"/>
    <w:p w:rsidR="00187C0C" w:rsidRDefault="00187C0C" w:rsidP="00187C0C">
      <w:r>
        <w:t></w:t>
      </w:r>
      <w:r>
        <w:t></w:t>
      </w:r>
      <w:r>
        <w:t></w:t>
      </w:r>
      <w:r>
        <w:tab/>
      </w:r>
      <w:r>
        <w:rPr>
          <w:rFonts w:hint="eastAsia"/>
        </w:rPr>
        <w:t>З</w:t>
      </w:r>
      <w:r>
        <w:t></w:t>
      </w:r>
      <w:r>
        <w:rPr>
          <w:rFonts w:hint="eastAsia"/>
        </w:rPr>
        <w:t>огляду</w:t>
      </w:r>
      <w:r>
        <w:t></w:t>
      </w:r>
      <w:r>
        <w:rPr>
          <w:rFonts w:hint="eastAsia"/>
        </w:rPr>
        <w:t>на</w:t>
      </w:r>
      <w:r>
        <w:t></w:t>
      </w:r>
      <w:r>
        <w:rPr>
          <w:rFonts w:hint="eastAsia"/>
        </w:rPr>
        <w:t>наявність</w:t>
      </w:r>
      <w:r>
        <w:t></w:t>
      </w:r>
      <w:r>
        <w:rPr>
          <w:rFonts w:hint="eastAsia"/>
        </w:rPr>
        <w:t>чітко</w:t>
      </w:r>
      <w:r>
        <w:t></w:t>
      </w:r>
      <w:r>
        <w:rPr>
          <w:rFonts w:hint="eastAsia"/>
        </w:rPr>
        <w:t>визначеної</w:t>
      </w:r>
      <w:r>
        <w:t></w:t>
      </w:r>
      <w:r>
        <w:rPr>
          <w:rFonts w:hint="eastAsia"/>
        </w:rPr>
        <w:t>мети</w:t>
      </w:r>
      <w:r>
        <w:t></w:t>
      </w:r>
      <w:r>
        <w:rPr>
          <w:rFonts w:hint="eastAsia"/>
        </w:rPr>
        <w:t>кожної</w:t>
      </w:r>
      <w:r>
        <w:t></w:t>
      </w:r>
      <w:r>
        <w:rPr>
          <w:rFonts w:hint="eastAsia"/>
        </w:rPr>
        <w:t>бюджетної</w:t>
      </w:r>
      <w:r>
        <w:t></w:t>
      </w:r>
      <w:r>
        <w:rPr>
          <w:rFonts w:hint="eastAsia"/>
        </w:rPr>
        <w:t>програми</w:t>
      </w:r>
      <w:r>
        <w:t></w:t>
      </w:r>
      <w:r>
        <w:t></w:t>
      </w:r>
      <w:r>
        <w:rPr>
          <w:rFonts w:hint="eastAsia"/>
        </w:rPr>
        <w:t>а</w:t>
      </w:r>
      <w:r>
        <w:t></w:t>
      </w:r>
      <w:r>
        <w:t></w:t>
      </w:r>
      <w:r>
        <w:rPr>
          <w:rFonts w:hint="eastAsia"/>
        </w:rPr>
        <w:t>отже</w:t>
      </w:r>
      <w:r>
        <w:t></w:t>
      </w:r>
      <w:r>
        <w:t></w:t>
      </w:r>
      <w:r>
        <w:rPr>
          <w:rFonts w:hint="eastAsia"/>
        </w:rPr>
        <w:t>і</w:t>
      </w:r>
      <w:r>
        <w:t></w:t>
      </w:r>
      <w:r>
        <w:rPr>
          <w:rFonts w:hint="eastAsia"/>
        </w:rPr>
        <w:t>цільове</w:t>
      </w:r>
      <w:r>
        <w:t></w:t>
      </w:r>
      <w:r>
        <w:rPr>
          <w:rFonts w:hint="eastAsia"/>
        </w:rPr>
        <w:t>призначення</w:t>
      </w:r>
      <w:r>
        <w:t></w:t>
      </w:r>
      <w:r>
        <w:rPr>
          <w:rFonts w:hint="eastAsia"/>
        </w:rPr>
        <w:t>грошових</w:t>
      </w:r>
      <w:r>
        <w:t></w:t>
      </w:r>
      <w:r>
        <w:rPr>
          <w:rFonts w:hint="eastAsia"/>
        </w:rPr>
        <w:t>коштів</w:t>
      </w:r>
      <w:r>
        <w:t></w:t>
      </w:r>
      <w:r>
        <w:t></w:t>
      </w:r>
      <w:r>
        <w:rPr>
          <w:rFonts w:hint="eastAsia"/>
        </w:rPr>
        <w:t>виділених</w:t>
      </w:r>
      <w:r>
        <w:t></w:t>
      </w:r>
      <w:r>
        <w:rPr>
          <w:rFonts w:hint="eastAsia"/>
        </w:rPr>
        <w:t>на</w:t>
      </w:r>
      <w:r>
        <w:t></w:t>
      </w:r>
      <w:r>
        <w:rPr>
          <w:rFonts w:hint="eastAsia"/>
        </w:rPr>
        <w:t>її</w:t>
      </w:r>
    </w:p>
    <w:p w:rsidR="00187C0C" w:rsidRDefault="00187C0C" w:rsidP="00187C0C">
      <w:r>
        <w:t></w:t>
      </w:r>
    </w:p>
    <w:p w:rsidR="00187C0C" w:rsidRDefault="00187C0C" w:rsidP="00187C0C">
      <w:r>
        <w:lastRenderedPageBreak/>
        <w:t></w:t>
      </w:r>
      <w:r>
        <w:t></w:t>
      </w:r>
      <w:r>
        <w:t></w:t>
      </w:r>
    </w:p>
    <w:p w:rsidR="00187C0C" w:rsidRDefault="00187C0C" w:rsidP="00187C0C"/>
    <w:p w:rsidR="00187C0C" w:rsidRDefault="00187C0C" w:rsidP="00187C0C">
      <w:r>
        <w:rPr>
          <w:rFonts w:hint="eastAsia"/>
        </w:rPr>
        <w:t>фінансування</w:t>
      </w:r>
      <w:r>
        <w:t></w:t>
      </w:r>
      <w:r>
        <w:t></w:t>
      </w:r>
      <w:r>
        <w:rPr>
          <w:rFonts w:hint="eastAsia"/>
        </w:rPr>
        <w:t>доведено</w:t>
      </w:r>
      <w:r>
        <w:t></w:t>
      </w:r>
      <w:r>
        <w:rPr>
          <w:rFonts w:hint="eastAsia"/>
        </w:rPr>
        <w:t>недоцільність</w:t>
      </w:r>
      <w:r>
        <w:t></w:t>
      </w:r>
      <w:r>
        <w:rPr>
          <w:rFonts w:hint="eastAsia"/>
        </w:rPr>
        <w:t>застосування</w:t>
      </w:r>
      <w:r>
        <w:t></w:t>
      </w:r>
      <w:r>
        <w:rPr>
          <w:rFonts w:hint="eastAsia"/>
        </w:rPr>
        <w:t>такого</w:t>
      </w:r>
      <w:r>
        <w:t></w:t>
      </w:r>
      <w:r>
        <w:rPr>
          <w:rFonts w:hint="eastAsia"/>
        </w:rPr>
        <w:t>забезпечувального</w:t>
      </w:r>
      <w:r>
        <w:t></w:t>
      </w:r>
      <w:r>
        <w:rPr>
          <w:rFonts w:hint="eastAsia"/>
        </w:rPr>
        <w:t>заходу</w:t>
      </w:r>
      <w:r>
        <w:t></w:t>
      </w:r>
      <w:r>
        <w:rPr>
          <w:rFonts w:hint="eastAsia"/>
        </w:rPr>
        <w:t>бюджетно</w:t>
      </w:r>
      <w:r>
        <w:t></w:t>
      </w:r>
      <w:r>
        <w:rPr>
          <w:rFonts w:hint="eastAsia"/>
        </w:rPr>
        <w:t>правового</w:t>
      </w:r>
      <w:r>
        <w:t></w:t>
      </w:r>
      <w:r>
        <w:rPr>
          <w:rFonts w:hint="eastAsia"/>
        </w:rPr>
        <w:t>примусу</w:t>
      </w:r>
      <w:r>
        <w:t></w:t>
      </w:r>
      <w:r>
        <w:t></w:t>
      </w:r>
      <w:r>
        <w:rPr>
          <w:rFonts w:hint="eastAsia"/>
        </w:rPr>
        <w:t>як</w:t>
      </w:r>
      <w:r>
        <w:t></w:t>
      </w:r>
      <w:r>
        <w:rPr>
          <w:rFonts w:hint="eastAsia"/>
        </w:rPr>
        <w:t>зменшення</w:t>
      </w:r>
      <w:r>
        <w:t></w:t>
      </w:r>
      <w:r>
        <w:rPr>
          <w:rFonts w:hint="eastAsia"/>
        </w:rPr>
        <w:t>бюджетних</w:t>
      </w:r>
      <w:r>
        <w:t></w:t>
      </w:r>
      <w:r>
        <w:rPr>
          <w:rFonts w:hint="eastAsia"/>
        </w:rPr>
        <w:t>асигнувань</w:t>
      </w:r>
      <w:r>
        <w:t></w:t>
      </w:r>
      <w:r>
        <w:rPr>
          <w:rFonts w:hint="eastAsia"/>
        </w:rPr>
        <w:t>розпорядникам</w:t>
      </w:r>
      <w:r>
        <w:t></w:t>
      </w:r>
      <w:r>
        <w:rPr>
          <w:rFonts w:hint="eastAsia"/>
        </w:rPr>
        <w:t>бюджетних</w:t>
      </w:r>
      <w:r>
        <w:t></w:t>
      </w:r>
      <w:r>
        <w:rPr>
          <w:rFonts w:hint="eastAsia"/>
        </w:rPr>
        <w:t>коштів</w:t>
      </w:r>
      <w:r>
        <w:t></w:t>
      </w:r>
      <w:r>
        <w:t></w:t>
      </w:r>
      <w:r>
        <w:rPr>
          <w:rFonts w:hint="eastAsia"/>
        </w:rPr>
        <w:t>у</w:t>
      </w:r>
      <w:r>
        <w:t></w:t>
      </w:r>
      <w:r>
        <w:rPr>
          <w:rFonts w:hint="eastAsia"/>
        </w:rPr>
        <w:t>разі</w:t>
      </w:r>
      <w:r>
        <w:t></w:t>
      </w:r>
      <w:r>
        <w:rPr>
          <w:rFonts w:hint="eastAsia"/>
        </w:rPr>
        <w:t>недостатнього</w:t>
      </w:r>
      <w:r>
        <w:t></w:t>
      </w:r>
      <w:r>
        <w:rPr>
          <w:rFonts w:hint="eastAsia"/>
        </w:rPr>
        <w:t>обсягу</w:t>
      </w:r>
      <w:r>
        <w:t></w:t>
      </w:r>
      <w:r>
        <w:rPr>
          <w:rFonts w:hint="eastAsia"/>
        </w:rPr>
        <w:t>невикористаних</w:t>
      </w:r>
      <w:r>
        <w:t></w:t>
      </w:r>
      <w:r>
        <w:rPr>
          <w:rFonts w:hint="eastAsia"/>
        </w:rPr>
        <w:t>бюджетних</w:t>
      </w:r>
      <w:r>
        <w:t></w:t>
      </w:r>
      <w:r>
        <w:rPr>
          <w:rFonts w:hint="eastAsia"/>
        </w:rPr>
        <w:t>асигнувань</w:t>
      </w:r>
      <w:r>
        <w:t></w:t>
      </w:r>
      <w:r>
        <w:rPr>
          <w:rFonts w:hint="eastAsia"/>
        </w:rPr>
        <w:t>таких</w:t>
      </w:r>
      <w:r>
        <w:t></w:t>
      </w:r>
      <w:r>
        <w:rPr>
          <w:rFonts w:hint="eastAsia"/>
        </w:rPr>
        <w:t>розпорядників</w:t>
      </w:r>
      <w:r>
        <w:t></w:t>
      </w:r>
      <w:r>
        <w:rPr>
          <w:rFonts w:hint="eastAsia"/>
        </w:rPr>
        <w:t>за</w:t>
      </w:r>
      <w:r>
        <w:t></w:t>
      </w:r>
      <w:r>
        <w:rPr>
          <w:rFonts w:hint="eastAsia"/>
        </w:rPr>
        <w:t>іншою</w:t>
      </w:r>
      <w:r>
        <w:t></w:t>
      </w:r>
      <w:r>
        <w:rPr>
          <w:rFonts w:hint="eastAsia"/>
        </w:rPr>
        <w:t>бюджетною</w:t>
      </w:r>
      <w:r>
        <w:t></w:t>
      </w:r>
      <w:r>
        <w:rPr>
          <w:rFonts w:hint="eastAsia"/>
        </w:rPr>
        <w:t>програмою</w:t>
      </w:r>
      <w:r>
        <w:t></w:t>
      </w:r>
    </w:p>
    <w:p w:rsidR="00187C0C" w:rsidRDefault="00187C0C" w:rsidP="00187C0C"/>
    <w:p w:rsidR="00187C0C" w:rsidRDefault="00187C0C" w:rsidP="00187C0C">
      <w:r>
        <w:t></w:t>
      </w:r>
      <w:r>
        <w:t></w:t>
      </w:r>
      <w:r>
        <w:t></w:t>
      </w:r>
      <w:r>
        <w:t></w:t>
      </w:r>
      <w:r>
        <w:rPr>
          <w:rFonts w:hint="eastAsia"/>
        </w:rPr>
        <w:t>Визначено</w:t>
      </w:r>
      <w:r>
        <w:t></w:t>
      </w:r>
      <w:r>
        <w:rPr>
          <w:rFonts w:hint="eastAsia"/>
        </w:rPr>
        <w:t>умови</w:t>
      </w:r>
      <w:r>
        <w:t></w:t>
      </w:r>
      <w:r>
        <w:t></w:t>
      </w:r>
      <w:r>
        <w:rPr>
          <w:rFonts w:hint="eastAsia"/>
        </w:rPr>
        <w:t>процедуру</w:t>
      </w:r>
      <w:r>
        <w:t></w:t>
      </w:r>
      <w:r>
        <w:rPr>
          <w:rFonts w:hint="eastAsia"/>
        </w:rPr>
        <w:t>та</w:t>
      </w:r>
      <w:r>
        <w:t></w:t>
      </w:r>
      <w:r>
        <w:rPr>
          <w:rFonts w:hint="eastAsia"/>
        </w:rPr>
        <w:t>наслідки</w:t>
      </w:r>
      <w:r>
        <w:t></w:t>
      </w:r>
      <w:r>
        <w:rPr>
          <w:rFonts w:hint="eastAsia"/>
        </w:rPr>
        <w:t>застосування</w:t>
      </w:r>
      <w:r>
        <w:t></w:t>
      </w:r>
      <w:r>
        <w:rPr>
          <w:rFonts w:hint="eastAsia"/>
        </w:rPr>
        <w:t>попередження</w:t>
      </w:r>
      <w:r>
        <w:t></w:t>
      </w:r>
      <w:r>
        <w:rPr>
          <w:rFonts w:hint="eastAsia"/>
        </w:rPr>
        <w:t>про</w:t>
      </w:r>
      <w:r>
        <w:t></w:t>
      </w:r>
      <w:r>
        <w:rPr>
          <w:rFonts w:hint="eastAsia"/>
        </w:rPr>
        <w:t>неналежне</w:t>
      </w:r>
      <w:r>
        <w:t></w:t>
      </w:r>
      <w:r>
        <w:rPr>
          <w:rFonts w:hint="eastAsia"/>
        </w:rPr>
        <w:t>виконання</w:t>
      </w:r>
      <w:r>
        <w:t></w:t>
      </w:r>
      <w:r>
        <w:rPr>
          <w:rFonts w:hint="eastAsia"/>
        </w:rPr>
        <w:t>бюджетного</w:t>
      </w:r>
      <w:r>
        <w:t></w:t>
      </w:r>
      <w:r>
        <w:rPr>
          <w:rFonts w:hint="eastAsia"/>
        </w:rPr>
        <w:t>законодавства</w:t>
      </w:r>
      <w:r>
        <w:t></w:t>
      </w:r>
      <w:r>
        <w:t></w:t>
      </w:r>
      <w:r>
        <w:rPr>
          <w:rFonts w:hint="eastAsia"/>
        </w:rPr>
        <w:t>Умовою</w:t>
      </w:r>
      <w:r>
        <w:t></w:t>
      </w:r>
      <w:r>
        <w:rPr>
          <w:rFonts w:hint="eastAsia"/>
        </w:rPr>
        <w:t>є</w:t>
      </w:r>
      <w:r>
        <w:t></w:t>
      </w:r>
      <w:r>
        <w:rPr>
          <w:rFonts w:hint="eastAsia"/>
        </w:rPr>
        <w:t>виявлення</w:t>
      </w:r>
      <w:r>
        <w:t></w:t>
      </w:r>
      <w:r>
        <w:rPr>
          <w:rFonts w:hint="eastAsia"/>
        </w:rPr>
        <w:t>порушення</w:t>
      </w:r>
      <w:r>
        <w:t></w:t>
      </w:r>
      <w:r>
        <w:rPr>
          <w:rFonts w:hint="eastAsia"/>
        </w:rPr>
        <w:t>бюджетного</w:t>
      </w:r>
      <w:r>
        <w:t></w:t>
      </w:r>
      <w:r>
        <w:rPr>
          <w:rFonts w:hint="eastAsia"/>
        </w:rPr>
        <w:t>законодавства</w:t>
      </w:r>
      <w:r>
        <w:t></w:t>
      </w:r>
      <w:r>
        <w:t></w:t>
      </w:r>
      <w:r>
        <w:rPr>
          <w:rFonts w:hint="eastAsia"/>
        </w:rPr>
        <w:t>визначеного</w:t>
      </w:r>
      <w:r>
        <w:t></w:t>
      </w:r>
      <w:r>
        <w:rPr>
          <w:rFonts w:hint="eastAsia"/>
        </w:rPr>
        <w:t>у</w:t>
      </w:r>
      <w:r>
        <w:t></w:t>
      </w:r>
      <w:r>
        <w:rPr>
          <w:rFonts w:hint="eastAsia"/>
        </w:rPr>
        <w:t>п</w:t>
      </w:r>
      <w:r>
        <w:t></w:t>
      </w:r>
      <w:r>
        <w:rPr>
          <w:rFonts w:hint="eastAsia"/>
        </w:rPr>
        <w:t>п</w:t>
      </w:r>
      <w:r>
        <w:t></w:t>
      </w:r>
      <w:r>
        <w:t></w:t>
      </w:r>
      <w:r>
        <w:t></w:t>
      </w:r>
      <w:r>
        <w:t></w:t>
      </w:r>
      <w:r>
        <w:rPr>
          <w:rFonts w:hint="eastAsia"/>
        </w:rP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Бюджетного</w:t>
      </w:r>
      <w:r>
        <w:t></w:t>
      </w:r>
      <w:r>
        <w:rPr>
          <w:rFonts w:hint="eastAsia"/>
        </w:rPr>
        <w:t>кодексу</w:t>
      </w:r>
      <w:r>
        <w:t></w:t>
      </w:r>
      <w:r>
        <w:rPr>
          <w:rFonts w:hint="eastAsia"/>
        </w:rPr>
        <w:t>України</w:t>
      </w:r>
      <w:r>
        <w:t></w:t>
      </w:r>
      <w:r>
        <w:t></w:t>
      </w:r>
      <w:r>
        <w:rPr>
          <w:rFonts w:hint="eastAsia"/>
        </w:rPr>
        <w:t>Процедура</w:t>
      </w:r>
      <w:r>
        <w:t></w:t>
      </w:r>
      <w:r>
        <w:rPr>
          <w:rFonts w:hint="eastAsia"/>
        </w:rPr>
        <w:t>застосування</w:t>
      </w:r>
      <w:r>
        <w:t></w:t>
      </w:r>
      <w:r>
        <w:rPr>
          <w:rFonts w:hint="eastAsia"/>
        </w:rPr>
        <w:t>попередження</w:t>
      </w:r>
      <w:r>
        <w:t></w:t>
      </w:r>
      <w:r>
        <w:rPr>
          <w:rFonts w:hint="eastAsia"/>
        </w:rPr>
        <w:t>складається</w:t>
      </w:r>
      <w:r>
        <w:t></w:t>
      </w:r>
      <w:r>
        <w:rPr>
          <w:rFonts w:hint="eastAsia"/>
        </w:rPr>
        <w:t>з</w:t>
      </w:r>
      <w:r>
        <w:t></w:t>
      </w:r>
      <w:r>
        <w:rPr>
          <w:rFonts w:hint="eastAsia"/>
        </w:rPr>
        <w:t>таких</w:t>
      </w:r>
      <w:r>
        <w:t></w:t>
      </w:r>
      <w:r>
        <w:rPr>
          <w:rFonts w:hint="eastAsia"/>
        </w:rPr>
        <w:t>стадії</w:t>
      </w:r>
      <w:r>
        <w:t></w:t>
      </w:r>
      <w:r>
        <w:t></w:t>
      </w:r>
      <w:r>
        <w:t></w:t>
      </w:r>
      <w:r>
        <w:t></w:t>
      </w:r>
      <w:r>
        <w:t></w:t>
      </w:r>
      <w:r>
        <w:rPr>
          <w:rFonts w:hint="eastAsia"/>
        </w:rPr>
        <w:t>складання</w:t>
      </w:r>
      <w:r>
        <w:t></w:t>
      </w:r>
      <w:r>
        <w:rPr>
          <w:rFonts w:hint="eastAsia"/>
        </w:rPr>
        <w:t>попередження</w:t>
      </w:r>
      <w:r>
        <w:t></w:t>
      </w:r>
      <w:r>
        <w:rPr>
          <w:rFonts w:hint="eastAsia"/>
        </w:rPr>
        <w:t>уповноваженим</w:t>
      </w:r>
      <w:r>
        <w:t></w:t>
      </w:r>
      <w:r>
        <w:rPr>
          <w:rFonts w:hint="eastAsia"/>
        </w:rPr>
        <w:t>органом</w:t>
      </w:r>
      <w:r>
        <w:t></w:t>
      </w:r>
      <w:r>
        <w:t></w:t>
      </w:r>
      <w:r>
        <w:t></w:t>
      </w:r>
      <w:r>
        <w:t></w:t>
      </w:r>
      <w:r>
        <w:t></w:t>
      </w:r>
      <w:r>
        <w:rPr>
          <w:rFonts w:hint="eastAsia"/>
        </w:rPr>
        <w:t>візування</w:t>
      </w:r>
      <w:r>
        <w:t></w:t>
      </w:r>
      <w:r>
        <w:rPr>
          <w:rFonts w:hint="eastAsia"/>
        </w:rPr>
        <w:t>попередження</w:t>
      </w:r>
      <w:r>
        <w:t></w:t>
      </w:r>
      <w:r>
        <w:rPr>
          <w:rFonts w:hint="eastAsia"/>
        </w:rPr>
        <w:t>та</w:t>
      </w:r>
      <w:r>
        <w:t></w:t>
      </w:r>
      <w:r>
        <w:rPr>
          <w:rFonts w:hint="eastAsia"/>
        </w:rPr>
        <w:t>його</w:t>
      </w:r>
      <w:r>
        <w:t></w:t>
      </w:r>
      <w:r>
        <w:rPr>
          <w:rFonts w:hint="eastAsia"/>
        </w:rPr>
        <w:t>підписання</w:t>
      </w:r>
      <w:r>
        <w:t></w:t>
      </w:r>
      <w:r>
        <w:rPr>
          <w:rFonts w:hint="eastAsia"/>
        </w:rPr>
        <w:t>в</w:t>
      </w:r>
      <w:r>
        <w:t></w:t>
      </w:r>
      <w:r>
        <w:rPr>
          <w:rFonts w:hint="eastAsia"/>
        </w:rPr>
        <w:t>органах</w:t>
      </w:r>
      <w:r>
        <w:t></w:t>
      </w:r>
      <w:r>
        <w:rPr>
          <w:rFonts w:hint="eastAsia"/>
        </w:rPr>
        <w:t>Казначейства</w:t>
      </w:r>
      <w:r>
        <w:t></w:t>
      </w:r>
      <w:r>
        <w:rPr>
          <w:rFonts w:hint="eastAsia"/>
        </w:rPr>
        <w:t>України</w:t>
      </w:r>
      <w:r>
        <w:t></w:t>
      </w:r>
      <w:r>
        <w:t></w:t>
      </w:r>
      <w:r>
        <w:t></w:t>
      </w:r>
      <w:r>
        <w:t></w:t>
      </w:r>
      <w:r>
        <w:t></w:t>
      </w:r>
      <w:r>
        <w:rPr>
          <w:rFonts w:hint="eastAsia"/>
        </w:rPr>
        <w:t>реєстрації</w:t>
      </w:r>
      <w:r>
        <w:t></w:t>
      </w:r>
      <w:r>
        <w:rPr>
          <w:rFonts w:hint="eastAsia"/>
        </w:rPr>
        <w:t>попередження</w:t>
      </w:r>
      <w:r>
        <w:t></w:t>
      </w:r>
      <w:r>
        <w:rPr>
          <w:rFonts w:hint="eastAsia"/>
        </w:rPr>
        <w:t>у</w:t>
      </w:r>
      <w:r>
        <w:t></w:t>
      </w:r>
      <w:r>
        <w:rPr>
          <w:rFonts w:hint="eastAsia"/>
        </w:rPr>
        <w:t>Журналі</w:t>
      </w:r>
      <w:r>
        <w:t></w:t>
      </w:r>
      <w:r>
        <w:rPr>
          <w:rFonts w:hint="eastAsia"/>
        </w:rPr>
        <w:t>реєстрації</w:t>
      </w:r>
      <w:r>
        <w:t></w:t>
      </w:r>
      <w:r>
        <w:rPr>
          <w:rFonts w:hint="eastAsia"/>
        </w:rPr>
        <w:t>попереджень</w:t>
      </w:r>
      <w:r>
        <w:t></w:t>
      </w:r>
      <w:r>
        <w:rPr>
          <w:rFonts w:hint="eastAsia"/>
        </w:rPr>
        <w:t>про</w:t>
      </w:r>
      <w:r>
        <w:t></w:t>
      </w:r>
      <w:r>
        <w:rPr>
          <w:rFonts w:hint="eastAsia"/>
        </w:rPr>
        <w:t>порушення</w:t>
      </w:r>
      <w:r>
        <w:t></w:t>
      </w:r>
      <w:r>
        <w:rPr>
          <w:rFonts w:hint="eastAsia"/>
        </w:rPr>
        <w:t>бюджетного</w:t>
      </w:r>
      <w:r>
        <w:t></w:t>
      </w:r>
      <w:r>
        <w:rPr>
          <w:rFonts w:hint="eastAsia"/>
        </w:rPr>
        <w:t>законодавства</w:t>
      </w:r>
      <w:r>
        <w:t></w:t>
      </w:r>
      <w:r>
        <w:t></w:t>
      </w:r>
      <w:r>
        <w:t></w:t>
      </w:r>
      <w:r>
        <w:t></w:t>
      </w:r>
      <w:r>
        <w:t></w:t>
      </w:r>
      <w:r>
        <w:rPr>
          <w:rFonts w:hint="eastAsia"/>
        </w:rPr>
        <w:t>спрямування</w:t>
      </w:r>
      <w:r>
        <w:t></w:t>
      </w:r>
      <w:r>
        <w:rPr>
          <w:rFonts w:hint="eastAsia"/>
        </w:rPr>
        <w:t>попередження</w:t>
      </w:r>
      <w:r>
        <w:t></w:t>
      </w:r>
      <w:r>
        <w:rPr>
          <w:rFonts w:hint="eastAsia"/>
        </w:rPr>
        <w:t>суб’єкту</w:t>
      </w:r>
      <w:r>
        <w:t></w:t>
      </w:r>
      <w:r>
        <w:t></w:t>
      </w:r>
      <w:r>
        <w:rPr>
          <w:rFonts w:hint="eastAsia"/>
        </w:rPr>
        <w:t>яким</w:t>
      </w:r>
      <w:r>
        <w:t></w:t>
      </w:r>
      <w:r>
        <w:rPr>
          <w:rFonts w:hint="eastAsia"/>
        </w:rPr>
        <w:t>вчинено</w:t>
      </w:r>
      <w:r>
        <w:t></w:t>
      </w:r>
      <w:r>
        <w:rPr>
          <w:rFonts w:hint="eastAsia"/>
        </w:rPr>
        <w:t>порушення</w:t>
      </w:r>
      <w:r>
        <w:t></w:t>
      </w:r>
      <w:r>
        <w:rPr>
          <w:rFonts w:hint="eastAsia"/>
        </w:rPr>
        <w:t>бюджетного</w:t>
      </w:r>
      <w:r>
        <w:t></w:t>
      </w:r>
      <w:r>
        <w:rPr>
          <w:rFonts w:hint="eastAsia"/>
        </w:rPr>
        <w:t>законодавства</w:t>
      </w:r>
      <w:r>
        <w:t></w:t>
      </w:r>
      <w:r>
        <w:t></w:t>
      </w:r>
      <w:r>
        <w:rPr>
          <w:rFonts w:hint="eastAsia"/>
        </w:rPr>
        <w:t>вручення</w:t>
      </w:r>
      <w:r>
        <w:t></w:t>
      </w:r>
      <w:r>
        <w:rPr>
          <w:rFonts w:hint="eastAsia"/>
        </w:rPr>
        <w:t>особисто</w:t>
      </w:r>
      <w:r>
        <w:t></w:t>
      </w:r>
      <w:r>
        <w:rPr>
          <w:rFonts w:hint="eastAsia"/>
        </w:rPr>
        <w:t>чи</w:t>
      </w:r>
      <w:r>
        <w:t></w:t>
      </w:r>
      <w:r>
        <w:rPr>
          <w:rFonts w:hint="eastAsia"/>
        </w:rPr>
        <w:t>надіслання</w:t>
      </w:r>
      <w:r>
        <w:t></w:t>
      </w:r>
      <w:r>
        <w:rPr>
          <w:rFonts w:hint="eastAsia"/>
        </w:rPr>
        <w:t>з</w:t>
      </w:r>
      <w:r>
        <w:t></w:t>
      </w:r>
      <w:r>
        <w:rPr>
          <w:rFonts w:hint="eastAsia"/>
        </w:rPr>
        <w:t>повідомленням</w:t>
      </w:r>
      <w:r>
        <w:t></w:t>
      </w:r>
      <w:r>
        <w:rPr>
          <w:rFonts w:hint="eastAsia"/>
        </w:rPr>
        <w:t>про</w:t>
      </w:r>
      <w:r>
        <w:t></w:t>
      </w:r>
      <w:r>
        <w:rPr>
          <w:rFonts w:hint="eastAsia"/>
        </w:rPr>
        <w:t>вручення</w:t>
      </w:r>
      <w:r>
        <w:t></w:t>
      </w:r>
      <w:r>
        <w:t></w:t>
      </w:r>
      <w:r>
        <w:t></w:t>
      </w:r>
      <w:r>
        <w:t></w:t>
      </w:r>
      <w:r>
        <w:t></w:t>
      </w:r>
      <w:r>
        <w:t></w:t>
      </w:r>
      <w:r>
        <w:rPr>
          <w:rFonts w:hint="eastAsia"/>
        </w:rPr>
        <w:t>отримання</w:t>
      </w:r>
      <w:r>
        <w:t></w:t>
      </w:r>
      <w:r>
        <w:rPr>
          <w:rFonts w:hint="eastAsia"/>
        </w:rPr>
        <w:t>попередження</w:t>
      </w:r>
      <w:r>
        <w:t></w:t>
      </w:r>
      <w:r>
        <w:rPr>
          <w:rFonts w:hint="eastAsia"/>
        </w:rPr>
        <w:t>особою</w:t>
      </w:r>
      <w:r>
        <w:t></w:t>
      </w:r>
      <w:r>
        <w:t></w:t>
      </w:r>
      <w:r>
        <w:rPr>
          <w:rFonts w:hint="eastAsia"/>
        </w:rPr>
        <w:t>яка</w:t>
      </w:r>
      <w:r>
        <w:t></w:t>
      </w:r>
      <w:r>
        <w:rPr>
          <w:rFonts w:hint="eastAsia"/>
        </w:rPr>
        <w:t>скоїла</w:t>
      </w:r>
      <w:r>
        <w:t></w:t>
      </w:r>
      <w:r>
        <w:rPr>
          <w:rFonts w:hint="eastAsia"/>
        </w:rPr>
        <w:t>порушення</w:t>
      </w:r>
      <w:r>
        <w:t></w:t>
      </w:r>
      <w:r>
        <w:rPr>
          <w:rFonts w:hint="eastAsia"/>
        </w:rPr>
        <w:t>бюджетного</w:t>
      </w:r>
      <w:r>
        <w:t></w:t>
      </w:r>
      <w:r>
        <w:rPr>
          <w:rFonts w:hint="eastAsia"/>
        </w:rPr>
        <w:t>законодавства</w:t>
      </w:r>
      <w:r>
        <w:t></w:t>
      </w:r>
      <w:r>
        <w:t></w:t>
      </w:r>
      <w:r>
        <w:rPr>
          <w:rFonts w:hint="eastAsia"/>
        </w:rPr>
        <w:t>Наслідками</w:t>
      </w:r>
      <w:r>
        <w:t></w:t>
      </w:r>
      <w:r>
        <w:rPr>
          <w:rFonts w:hint="eastAsia"/>
        </w:rPr>
        <w:t>застосування</w:t>
      </w:r>
      <w:r>
        <w:t></w:t>
      </w:r>
      <w:r>
        <w:rPr>
          <w:rFonts w:hint="eastAsia"/>
        </w:rPr>
        <w:t>попередження</w:t>
      </w:r>
      <w:r>
        <w:t></w:t>
      </w:r>
      <w:r>
        <w:rPr>
          <w:rFonts w:hint="eastAsia"/>
        </w:rPr>
        <w:t>про</w:t>
      </w:r>
      <w:r>
        <w:t></w:t>
      </w:r>
      <w:r>
        <w:rPr>
          <w:rFonts w:hint="eastAsia"/>
        </w:rPr>
        <w:t>неналежне</w:t>
      </w:r>
      <w:r>
        <w:t></w:t>
      </w:r>
      <w:r>
        <w:rPr>
          <w:rFonts w:hint="eastAsia"/>
        </w:rPr>
        <w:t>виконання</w:t>
      </w:r>
      <w:r>
        <w:t></w:t>
      </w:r>
      <w:r>
        <w:rPr>
          <w:rFonts w:hint="eastAsia"/>
        </w:rPr>
        <w:t>бюджетного</w:t>
      </w:r>
      <w:r>
        <w:t></w:t>
      </w:r>
      <w:r>
        <w:rPr>
          <w:rFonts w:hint="eastAsia"/>
        </w:rPr>
        <w:t>законодавства</w:t>
      </w:r>
      <w:r>
        <w:t></w:t>
      </w:r>
      <w:r>
        <w:rPr>
          <w:rFonts w:hint="eastAsia"/>
        </w:rPr>
        <w:t>є</w:t>
      </w:r>
      <w:r>
        <w:t></w:t>
      </w:r>
      <w:r>
        <w:t></w:t>
      </w:r>
      <w:r>
        <w:rPr>
          <w:rFonts w:hint="eastAsia"/>
        </w:rPr>
        <w:t>а</w:t>
      </w:r>
      <w:r>
        <w:t></w:t>
      </w:r>
      <w:r>
        <w:t></w:t>
      </w:r>
      <w:r>
        <w:rPr>
          <w:rFonts w:hint="eastAsia"/>
        </w:rPr>
        <w:t>контроль</w:t>
      </w:r>
      <w:r>
        <w:t></w:t>
      </w:r>
      <w:r>
        <w:rPr>
          <w:rFonts w:hint="eastAsia"/>
        </w:rPr>
        <w:t>за</w:t>
      </w:r>
      <w:r>
        <w:t></w:t>
      </w:r>
      <w:r>
        <w:rPr>
          <w:rFonts w:hint="eastAsia"/>
        </w:rPr>
        <w:t>усуненням</w:t>
      </w:r>
      <w:r>
        <w:t></w:t>
      </w:r>
      <w:r>
        <w:rPr>
          <w:rFonts w:hint="eastAsia"/>
        </w:rPr>
        <w:t>виявленого</w:t>
      </w:r>
      <w:r>
        <w:t></w:t>
      </w:r>
      <w:r>
        <w:rPr>
          <w:rFonts w:hint="eastAsia"/>
        </w:rPr>
        <w:t>бюджетного</w:t>
      </w:r>
      <w:r>
        <w:t></w:t>
      </w:r>
      <w:r>
        <w:rPr>
          <w:rFonts w:hint="eastAsia"/>
        </w:rPr>
        <w:t>правопорушення</w:t>
      </w:r>
      <w:r>
        <w:t></w:t>
      </w:r>
      <w:r>
        <w:rPr>
          <w:rFonts w:hint="eastAsia"/>
        </w:rPr>
        <w:t>органом</w:t>
      </w:r>
      <w:r>
        <w:t></w:t>
      </w:r>
      <w:r>
        <w:t></w:t>
      </w:r>
      <w:r>
        <w:rPr>
          <w:rFonts w:hint="eastAsia"/>
        </w:rPr>
        <w:t>який</w:t>
      </w:r>
      <w:r>
        <w:t></w:t>
      </w:r>
      <w:r>
        <w:rPr>
          <w:rFonts w:hint="eastAsia"/>
        </w:rPr>
        <w:t>виніс</w:t>
      </w:r>
      <w:r>
        <w:t></w:t>
      </w:r>
      <w:r>
        <w:rPr>
          <w:rFonts w:hint="eastAsia"/>
        </w:rPr>
        <w:t>таке</w:t>
      </w:r>
      <w:r>
        <w:t></w:t>
      </w:r>
      <w:r>
        <w:rPr>
          <w:rFonts w:hint="eastAsia"/>
        </w:rPr>
        <w:t>попередження</w:t>
      </w:r>
      <w:r>
        <w:t></w:t>
      </w:r>
      <w:r>
        <w:t></w:t>
      </w:r>
      <w:r>
        <w:rPr>
          <w:rFonts w:hint="eastAsia"/>
        </w:rPr>
        <w:t>б</w:t>
      </w:r>
      <w:r>
        <w:t></w:t>
      </w:r>
      <w:r>
        <w:t></w:t>
      </w:r>
      <w:r>
        <w:rPr>
          <w:rFonts w:hint="eastAsia"/>
        </w:rPr>
        <w:t>застосування</w:t>
      </w:r>
      <w:r>
        <w:t></w:t>
      </w:r>
      <w:r>
        <w:rPr>
          <w:rFonts w:hint="eastAsia"/>
        </w:rPr>
        <w:t>інших</w:t>
      </w:r>
      <w:r>
        <w:t></w:t>
      </w:r>
      <w:r>
        <w:rPr>
          <w:rFonts w:hint="eastAsia"/>
        </w:rPr>
        <w:t>заходів</w:t>
      </w:r>
      <w:r>
        <w:t></w:t>
      </w:r>
      <w:r>
        <w:rPr>
          <w:rFonts w:hint="eastAsia"/>
        </w:rPr>
        <w:t>впливу</w:t>
      </w:r>
      <w:r>
        <w:t></w:t>
      </w:r>
      <w:r>
        <w:t></w:t>
      </w:r>
      <w:r>
        <w:rPr>
          <w:rFonts w:hint="eastAsia"/>
        </w:rPr>
        <w:t>відповідно</w:t>
      </w:r>
      <w:r>
        <w:t></w:t>
      </w:r>
      <w:r>
        <w:rPr>
          <w:rFonts w:hint="eastAsia"/>
        </w:rPr>
        <w:t>до</w:t>
      </w:r>
      <w:r>
        <w:t></w:t>
      </w:r>
      <w:r>
        <w:rPr>
          <w:rFonts w:hint="eastAsia"/>
        </w:rPr>
        <w:t>ст</w:t>
      </w:r>
      <w:r>
        <w:t></w:t>
      </w:r>
      <w:r>
        <w:t></w:t>
      </w:r>
      <w:r>
        <w:t></w:t>
      </w:r>
      <w:r>
        <w:t></w:t>
      </w:r>
      <w:r>
        <w:t></w:t>
      </w:r>
      <w:r>
        <w:t></w:t>
      </w:r>
      <w:r>
        <w:rPr>
          <w:rFonts w:hint="eastAsia"/>
        </w:rPr>
        <w:t>Бюджетного</w:t>
      </w:r>
      <w:r>
        <w:t></w:t>
      </w:r>
      <w:r>
        <w:rPr>
          <w:rFonts w:hint="eastAsia"/>
        </w:rPr>
        <w:t>кодексу</w:t>
      </w:r>
      <w:r>
        <w:t></w:t>
      </w:r>
      <w:r>
        <w:rPr>
          <w:rFonts w:hint="eastAsia"/>
        </w:rPr>
        <w:t>України</w:t>
      </w:r>
      <w:r>
        <w:t></w:t>
      </w:r>
      <w:r>
        <w:t></w:t>
      </w:r>
      <w:r>
        <w:rPr>
          <w:rFonts w:hint="eastAsia"/>
        </w:rPr>
        <w:t>на</w:t>
      </w:r>
      <w:r>
        <w:t></w:t>
      </w:r>
      <w:r>
        <w:rPr>
          <w:rFonts w:hint="eastAsia"/>
        </w:rPr>
        <w:t>підставі</w:t>
      </w:r>
      <w:r>
        <w:t></w:t>
      </w:r>
      <w:r>
        <w:rPr>
          <w:rFonts w:hint="eastAsia"/>
        </w:rPr>
        <w:t>протоколу</w:t>
      </w:r>
      <w:r>
        <w:t></w:t>
      </w:r>
      <w:r>
        <w:rPr>
          <w:rFonts w:hint="eastAsia"/>
        </w:rPr>
        <w:t>про</w:t>
      </w:r>
      <w:r>
        <w:t></w:t>
      </w:r>
      <w:r>
        <w:rPr>
          <w:rFonts w:hint="eastAsia"/>
        </w:rPr>
        <w:t>порушення</w:t>
      </w:r>
      <w:r>
        <w:t></w:t>
      </w:r>
      <w:r>
        <w:rPr>
          <w:rFonts w:hint="eastAsia"/>
        </w:rPr>
        <w:t>бюджетного</w:t>
      </w:r>
      <w:r>
        <w:t></w:t>
      </w:r>
      <w:r>
        <w:rPr>
          <w:rFonts w:hint="eastAsia"/>
        </w:rPr>
        <w:t>законодавства</w:t>
      </w:r>
      <w:r>
        <w:t></w:t>
      </w:r>
      <w:r>
        <w:t></w:t>
      </w:r>
      <w:r>
        <w:rPr>
          <w:rFonts w:hint="eastAsia"/>
        </w:rPr>
        <w:t>складеного</w:t>
      </w:r>
      <w:r>
        <w:t></w:t>
      </w:r>
      <w:r>
        <w:rPr>
          <w:rFonts w:hint="eastAsia"/>
        </w:rPr>
        <w:t>посадовою</w:t>
      </w:r>
      <w:r>
        <w:t></w:t>
      </w:r>
      <w:r>
        <w:rPr>
          <w:rFonts w:hint="eastAsia"/>
        </w:rPr>
        <w:t>особою</w:t>
      </w:r>
      <w:r>
        <w:t></w:t>
      </w:r>
      <w:r>
        <w:rPr>
          <w:rFonts w:hint="eastAsia"/>
        </w:rPr>
        <w:t>органу</w:t>
      </w:r>
      <w:r>
        <w:t></w:t>
      </w:r>
      <w:r>
        <w:t></w:t>
      </w:r>
      <w:r>
        <w:rPr>
          <w:rFonts w:hint="eastAsia"/>
        </w:rPr>
        <w:t>яка</w:t>
      </w:r>
      <w:r>
        <w:t></w:t>
      </w:r>
      <w:r>
        <w:rPr>
          <w:rFonts w:hint="eastAsia"/>
        </w:rPr>
        <w:t>винесла</w:t>
      </w:r>
      <w:r>
        <w:t></w:t>
      </w:r>
      <w:r>
        <w:rPr>
          <w:rFonts w:hint="eastAsia"/>
        </w:rPr>
        <w:t>попередження</w:t>
      </w:r>
      <w:r>
        <w:t></w:t>
      </w:r>
      <w:r>
        <w:rPr>
          <w:rFonts w:hint="eastAsia"/>
        </w:rPr>
        <w:t>у</w:t>
      </w:r>
      <w:r>
        <w:t></w:t>
      </w:r>
      <w:r>
        <w:rPr>
          <w:rFonts w:hint="eastAsia"/>
        </w:rPr>
        <w:t>разі</w:t>
      </w:r>
      <w:r>
        <w:t></w:t>
      </w:r>
      <w:r>
        <w:t></w:t>
      </w:r>
      <w:r>
        <w:rPr>
          <w:rFonts w:hint="eastAsia"/>
        </w:rPr>
        <w:t>якщо</w:t>
      </w:r>
      <w:r>
        <w:t></w:t>
      </w:r>
      <w:r>
        <w:rPr>
          <w:rFonts w:hint="eastAsia"/>
        </w:rPr>
        <w:t>виявлене</w:t>
      </w:r>
      <w:r>
        <w:t></w:t>
      </w:r>
      <w:r>
        <w:rPr>
          <w:rFonts w:hint="eastAsia"/>
        </w:rPr>
        <w:t>порушення</w:t>
      </w:r>
      <w:r>
        <w:t></w:t>
      </w:r>
      <w:r>
        <w:rPr>
          <w:rFonts w:hint="eastAsia"/>
        </w:rPr>
        <w:t>не</w:t>
      </w:r>
      <w:r>
        <w:t></w:t>
      </w:r>
      <w:r>
        <w:rPr>
          <w:rFonts w:hint="eastAsia"/>
        </w:rPr>
        <w:t>усунене</w:t>
      </w:r>
      <w:r>
        <w:t></w:t>
      </w:r>
      <w:r>
        <w:rPr>
          <w:rFonts w:hint="eastAsia"/>
        </w:rPr>
        <w:t>в</w:t>
      </w:r>
      <w:r>
        <w:t></w:t>
      </w:r>
      <w:r>
        <w:rPr>
          <w:rFonts w:hint="eastAsia"/>
        </w:rPr>
        <w:t>межах</w:t>
      </w:r>
      <w:r>
        <w:t></w:t>
      </w:r>
      <w:r>
        <w:rPr>
          <w:rFonts w:hint="eastAsia"/>
        </w:rPr>
        <w:t>зазначеного</w:t>
      </w:r>
      <w:r>
        <w:t></w:t>
      </w:r>
      <w:r>
        <w:rPr>
          <w:rFonts w:hint="eastAsia"/>
        </w:rPr>
        <w:t>у</w:t>
      </w:r>
      <w:r>
        <w:t></w:t>
      </w:r>
      <w:r>
        <w:rPr>
          <w:rFonts w:hint="eastAsia"/>
        </w:rPr>
        <w:t>попередженні</w:t>
      </w:r>
      <w:r>
        <w:t></w:t>
      </w:r>
      <w:r>
        <w:rPr>
          <w:rFonts w:hint="eastAsia"/>
        </w:rPr>
        <w:t>строку</w:t>
      </w:r>
      <w:r>
        <w:t></w:t>
      </w:r>
      <w:r>
        <w:t></w:t>
      </w:r>
      <w:r>
        <w:rPr>
          <w:rFonts w:hint="eastAsia"/>
        </w:rPr>
        <w:t>але</w:t>
      </w:r>
      <w:r>
        <w:t></w:t>
      </w:r>
      <w:r>
        <w:rPr>
          <w:rFonts w:hint="eastAsia"/>
        </w:rPr>
        <w:t>не</w:t>
      </w:r>
      <w:r>
        <w:t></w:t>
      </w:r>
      <w:r>
        <w:rPr>
          <w:rFonts w:hint="eastAsia"/>
        </w:rPr>
        <w:t>більше</w:t>
      </w:r>
      <w:r>
        <w:t></w:t>
      </w:r>
      <w:r>
        <w:t></w:t>
      </w:r>
      <w:r>
        <w:t></w:t>
      </w:r>
      <w:r>
        <w:t></w:t>
      </w:r>
      <w:r>
        <w:rPr>
          <w:rFonts w:hint="eastAsia"/>
        </w:rPr>
        <w:t>календарних</w:t>
      </w:r>
      <w:r>
        <w:t></w:t>
      </w:r>
      <w:r>
        <w:rPr>
          <w:rFonts w:hint="eastAsia"/>
        </w:rPr>
        <w:t>днів</w:t>
      </w:r>
      <w:r>
        <w:t></w:t>
      </w:r>
      <w:r>
        <w:rPr>
          <w:rFonts w:hint="eastAsia"/>
        </w:rPr>
        <w:t>з</w:t>
      </w:r>
      <w:r>
        <w:t></w:t>
      </w:r>
      <w:r>
        <w:rPr>
          <w:rFonts w:hint="eastAsia"/>
        </w:rPr>
        <w:t>моменту</w:t>
      </w:r>
      <w:r>
        <w:t></w:t>
      </w:r>
      <w:r>
        <w:rPr>
          <w:rFonts w:hint="eastAsia"/>
        </w:rPr>
        <w:t>його</w:t>
      </w:r>
      <w:r>
        <w:t></w:t>
      </w:r>
      <w:r>
        <w:rPr>
          <w:rFonts w:hint="eastAsia"/>
        </w:rPr>
        <w:t>винесення</w:t>
      </w:r>
      <w:r>
        <w:t></w:t>
      </w:r>
      <w:r>
        <w:t></w:t>
      </w:r>
    </w:p>
    <w:p w:rsidR="00187C0C" w:rsidRDefault="00187C0C" w:rsidP="00187C0C"/>
    <w:p w:rsidR="00187C0C" w:rsidRDefault="00187C0C" w:rsidP="00187C0C">
      <w:r>
        <w:t></w:t>
      </w:r>
      <w:r>
        <w:t></w:t>
      </w:r>
      <w:r>
        <w:t></w:t>
      </w:r>
      <w:r>
        <w:tab/>
      </w:r>
      <w:r>
        <w:rPr>
          <w:rFonts w:hint="eastAsia"/>
        </w:rPr>
        <w:t>На</w:t>
      </w:r>
      <w:r>
        <w:t></w:t>
      </w:r>
      <w:r>
        <w:rPr>
          <w:rFonts w:hint="eastAsia"/>
        </w:rPr>
        <w:t>основі</w:t>
      </w:r>
      <w:r>
        <w:t></w:t>
      </w:r>
      <w:r>
        <w:rPr>
          <w:rFonts w:hint="eastAsia"/>
        </w:rPr>
        <w:t>з’ясування</w:t>
      </w:r>
      <w:r>
        <w:t></w:t>
      </w:r>
      <w:r>
        <w:rPr>
          <w:rFonts w:hint="eastAsia"/>
        </w:rPr>
        <w:t>сутності</w:t>
      </w:r>
      <w:r>
        <w:t></w:t>
      </w:r>
      <w:r>
        <w:rPr>
          <w:rFonts w:hint="eastAsia"/>
        </w:rPr>
        <w:t>й</w:t>
      </w:r>
      <w:r>
        <w:t></w:t>
      </w:r>
      <w:r>
        <w:rPr>
          <w:rFonts w:hint="eastAsia"/>
        </w:rPr>
        <w:t>особливостей</w:t>
      </w:r>
      <w:r>
        <w:t></w:t>
      </w:r>
      <w:r>
        <w:rPr>
          <w:rFonts w:hint="eastAsia"/>
        </w:rPr>
        <w:t>реалізації</w:t>
      </w:r>
      <w:r>
        <w:t></w:t>
      </w:r>
      <w:r>
        <w:rPr>
          <w:rFonts w:hint="eastAsia"/>
        </w:rPr>
        <w:t>державного</w:t>
      </w:r>
      <w:r>
        <w:t></w:t>
      </w:r>
      <w:r>
        <w:rPr>
          <w:rFonts w:hint="eastAsia"/>
        </w:rPr>
        <w:t>примусу</w:t>
      </w:r>
      <w:r>
        <w:t></w:t>
      </w:r>
      <w:r>
        <w:rPr>
          <w:rFonts w:hint="eastAsia"/>
        </w:rPr>
        <w:t>в</w:t>
      </w:r>
      <w:r>
        <w:t></w:t>
      </w:r>
      <w:r>
        <w:rPr>
          <w:rFonts w:hint="eastAsia"/>
        </w:rPr>
        <w:t>бюджетних</w:t>
      </w:r>
      <w:r>
        <w:t></w:t>
      </w:r>
      <w:r>
        <w:rPr>
          <w:rFonts w:hint="eastAsia"/>
        </w:rPr>
        <w:t>відносинах</w:t>
      </w:r>
      <w:r>
        <w:t></w:t>
      </w:r>
      <w:r>
        <w:rPr>
          <w:rFonts w:hint="eastAsia"/>
        </w:rPr>
        <w:t>зроблено</w:t>
      </w:r>
      <w:r>
        <w:t></w:t>
      </w:r>
      <w:r>
        <w:rPr>
          <w:rFonts w:hint="eastAsia"/>
        </w:rPr>
        <w:t>висновок</w:t>
      </w:r>
      <w:r>
        <w:t></w:t>
      </w:r>
      <w:r>
        <w:rPr>
          <w:rFonts w:hint="eastAsia"/>
        </w:rPr>
        <w:t>про</w:t>
      </w:r>
      <w:r>
        <w:t></w:t>
      </w:r>
      <w:r>
        <w:rPr>
          <w:rFonts w:hint="eastAsia"/>
        </w:rPr>
        <w:t>необхідність</w:t>
      </w:r>
      <w:r>
        <w:t></w:t>
      </w:r>
      <w:r>
        <w:rPr>
          <w:rFonts w:hint="eastAsia"/>
        </w:rPr>
        <w:t>удосконалення</w:t>
      </w:r>
      <w:r>
        <w:t></w:t>
      </w:r>
      <w:r>
        <w:rPr>
          <w:rFonts w:hint="eastAsia"/>
        </w:rPr>
        <w:t>їх</w:t>
      </w:r>
      <w:r>
        <w:t></w:t>
      </w:r>
      <w:r>
        <w:rPr>
          <w:rFonts w:hint="eastAsia"/>
        </w:rPr>
        <w:t>правового</w:t>
      </w:r>
      <w:r>
        <w:t></w:t>
      </w:r>
      <w:r>
        <w:rPr>
          <w:rFonts w:hint="eastAsia"/>
        </w:rPr>
        <w:t>регулювання</w:t>
      </w:r>
      <w:r>
        <w:t></w:t>
      </w:r>
      <w:r>
        <w:rPr>
          <w:rFonts w:hint="eastAsia"/>
        </w:rPr>
        <w:t>шляхом</w:t>
      </w:r>
      <w:r>
        <w:t></w:t>
      </w:r>
      <w:r>
        <w:rPr>
          <w:rFonts w:hint="eastAsia"/>
        </w:rPr>
        <w:t>внесення</w:t>
      </w:r>
      <w:r>
        <w:t></w:t>
      </w:r>
      <w:r>
        <w:rPr>
          <w:rFonts w:hint="eastAsia"/>
        </w:rPr>
        <w:t>змін</w:t>
      </w:r>
    </w:p>
    <w:p w:rsidR="00187C0C" w:rsidRDefault="00187C0C" w:rsidP="00187C0C"/>
    <w:p w:rsidR="00187C0C" w:rsidRPr="00187C0C" w:rsidRDefault="00187C0C" w:rsidP="00187C0C">
      <w:r>
        <w:rPr>
          <w:rFonts w:hint="eastAsia"/>
        </w:rPr>
        <w:t>і</w:t>
      </w:r>
      <w:r>
        <w:tab/>
      </w:r>
      <w:r>
        <w:rPr>
          <w:rFonts w:hint="eastAsia"/>
        </w:rPr>
        <w:t>доповнень</w:t>
      </w:r>
      <w:r>
        <w:t></w:t>
      </w:r>
      <w:r>
        <w:rPr>
          <w:rFonts w:hint="eastAsia"/>
        </w:rPr>
        <w:t>до</w:t>
      </w:r>
      <w:r>
        <w:t></w:t>
      </w:r>
      <w:r>
        <w:rPr>
          <w:rFonts w:hint="eastAsia"/>
        </w:rPr>
        <w:t>актів</w:t>
      </w:r>
      <w:r>
        <w:t></w:t>
      </w:r>
      <w:r>
        <w:rPr>
          <w:rFonts w:hint="eastAsia"/>
        </w:rPr>
        <w:t>бюджетного</w:t>
      </w:r>
      <w:r>
        <w:t></w:t>
      </w:r>
      <w:r>
        <w:rPr>
          <w:rFonts w:hint="eastAsia"/>
        </w:rPr>
        <w:t>законодавства</w:t>
      </w:r>
      <w:r>
        <w:t></w:t>
      </w:r>
      <w:r>
        <w:t></w:t>
      </w:r>
      <w:r>
        <w:rPr>
          <w:rFonts w:hint="eastAsia"/>
        </w:rPr>
        <w:t>зокрема</w:t>
      </w:r>
      <w:r>
        <w:t></w:t>
      </w:r>
      <w:bookmarkStart w:id="0" w:name="_GoBack"/>
      <w:bookmarkEnd w:id="0"/>
    </w:p>
    <w:sectPr w:rsidR="00187C0C" w:rsidRPr="00187C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A7" w:rsidRDefault="009745A7">
      <w:pPr>
        <w:spacing w:after="0" w:line="240" w:lineRule="auto"/>
      </w:pPr>
      <w:r>
        <w:separator/>
      </w:r>
    </w:p>
  </w:endnote>
  <w:endnote w:type="continuationSeparator" w:id="0">
    <w:p w:rsidR="009745A7" w:rsidRDefault="0097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A7" w:rsidRDefault="009745A7"/>
    <w:p w:rsidR="009745A7" w:rsidRDefault="009745A7"/>
    <w:p w:rsidR="009745A7" w:rsidRDefault="009745A7"/>
    <w:p w:rsidR="009745A7" w:rsidRDefault="009745A7"/>
    <w:p w:rsidR="009745A7" w:rsidRDefault="009745A7"/>
    <w:p w:rsidR="009745A7" w:rsidRDefault="009745A7"/>
    <w:p w:rsidR="009745A7" w:rsidRDefault="009745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5A7" w:rsidRDefault="00974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745A7" w:rsidRDefault="00974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745A7" w:rsidRDefault="009745A7"/>
    <w:p w:rsidR="009745A7" w:rsidRDefault="009745A7"/>
    <w:p w:rsidR="009745A7" w:rsidRDefault="009745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5A7" w:rsidRDefault="009745A7"/>
                          <w:p w:rsidR="009745A7" w:rsidRDefault="009745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745A7" w:rsidRDefault="009745A7"/>
                    <w:p w:rsidR="009745A7" w:rsidRDefault="009745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745A7" w:rsidRDefault="009745A7"/>
    <w:p w:rsidR="009745A7" w:rsidRDefault="009745A7">
      <w:pPr>
        <w:rPr>
          <w:sz w:val="2"/>
          <w:szCs w:val="2"/>
        </w:rPr>
      </w:pPr>
    </w:p>
    <w:p w:rsidR="009745A7" w:rsidRDefault="009745A7"/>
    <w:p w:rsidR="009745A7" w:rsidRDefault="009745A7">
      <w:pPr>
        <w:spacing w:after="0" w:line="240" w:lineRule="auto"/>
      </w:pPr>
    </w:p>
  </w:footnote>
  <w:footnote w:type="continuationSeparator" w:id="0">
    <w:p w:rsidR="009745A7" w:rsidRDefault="0097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A7"/>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99F98-4CBC-448F-98D8-73402C2A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8</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cp:revision>
  <cp:lastPrinted>2009-02-06T05:36:00Z</cp:lastPrinted>
  <dcterms:created xsi:type="dcterms:W3CDTF">2023-05-17T16:24:00Z</dcterms:created>
  <dcterms:modified xsi:type="dcterms:W3CDTF">2023-06-28T09:33:00Z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