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ЧЕРНЕНКО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НІНА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АНАТОЛІЇВНА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Назва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дисертаційної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роботи</w:t>
      </w:r>
      <w:r w:rsidRPr="00CE0A64">
        <w:rPr>
          <w:rFonts w:ascii="Verdana" w:hAnsi="Verdana"/>
          <w:color w:val="000000"/>
          <w:shd w:val="clear" w:color="auto" w:fill="FFFFFF"/>
        </w:rPr>
        <w:t>: "</w:t>
      </w:r>
      <w:r w:rsidRPr="00CE0A64">
        <w:rPr>
          <w:rFonts w:ascii="Verdana" w:hAnsi="Verdana" w:hint="eastAsia"/>
          <w:color w:val="000000"/>
          <w:shd w:val="clear" w:color="auto" w:fill="FFFFFF"/>
        </w:rPr>
        <w:t>ВЕРБАЛІЗАЦІЯ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ЄВРОПЕЙСЬКИХ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ЛІНГВОКУЛЬТУРАХ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МАТЕРІАЛІ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ЛАТИНСЬКОЇ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ФРАНЦУЗЬКОЇ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АНГЛІЙСЬКОЇ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УКРАЇНСЬКОЇ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p>
    <w:p w:rsidR="00CE0A64" w:rsidRPr="00CE0A64" w:rsidRDefault="00CE0A64" w:rsidP="00CE0A64">
      <w:pPr>
        <w:rPr>
          <w:rFonts w:ascii="Verdana" w:hAnsi="Verdana"/>
          <w:color w:val="000000"/>
          <w:shd w:val="clear" w:color="auto" w:fill="FFFFFF"/>
        </w:rPr>
      </w:pPr>
    </w:p>
    <w:p w:rsidR="00CE0A64" w:rsidRPr="00CE0A64" w:rsidRDefault="00CE0A64" w:rsidP="00CE0A64">
      <w:pPr>
        <w:rPr>
          <w:rFonts w:ascii="Verdana" w:hAnsi="Verdana"/>
          <w:color w:val="000000"/>
          <w:shd w:val="clear" w:color="auto" w:fill="FFFFFF"/>
        </w:rPr>
      </w:pP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МІНІСТЕРСТВО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ОСВІТИ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НАУКИ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УКРАЇНИ</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Київський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національний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університет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імені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Тараса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Шевченка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Інститут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філології</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правах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рукопису</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ЧЕРНЕНКО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Ніна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Анатоліївна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УДК</w:t>
      </w:r>
      <w:r w:rsidRPr="00CE0A64">
        <w:rPr>
          <w:rFonts w:ascii="Verdana" w:hAnsi="Verdana"/>
          <w:color w:val="000000"/>
          <w:shd w:val="clear" w:color="auto" w:fill="FFFFFF"/>
        </w:rPr>
        <w:t xml:space="preserve"> 81:39</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ВЕРБАЛІЗАЦІЯ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ЄВРОПЕЙСЬКИХ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ЛІНГВОКУЛЬТУРАХ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МАТЕРІАЛІ</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ЛАТИНСЬКОЇ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ФРАНЦУЗЬКОЇ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АНГЛІЙСЬКОЇ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УКРАЇНСЬКОЇ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Спеціальність</w:t>
      </w:r>
      <w:r w:rsidRPr="00CE0A64">
        <w:rPr>
          <w:rFonts w:ascii="Verdana" w:hAnsi="Verdana"/>
          <w:color w:val="000000"/>
          <w:shd w:val="clear" w:color="auto" w:fill="FFFFFF"/>
        </w:rPr>
        <w:t xml:space="preserve"> 10.02.15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загальне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мовознавство</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Дисертація</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здобуття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наукового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ступеня</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кандидата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філологічних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наук</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Науковий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керівник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ГОЛУБОВСЬКА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Ірина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Олександрівна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доктор</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філологічних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наук</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професор</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КИЇВ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2016</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2</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ЗМІСТ</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ВСТУП……………………………………………………………………………</w:t>
      </w:r>
      <w:r w:rsidRPr="00CE0A64">
        <w:rPr>
          <w:rFonts w:ascii="Verdana" w:hAnsi="Verdana"/>
          <w:color w:val="000000"/>
          <w:shd w:val="clear" w:color="auto" w:fill="FFFFFF"/>
        </w:rPr>
        <w:t>4</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РОЗДІЛ</w:t>
      </w:r>
      <w:r w:rsidRPr="00CE0A64">
        <w:rPr>
          <w:rFonts w:ascii="Verdana" w:hAnsi="Verdana"/>
          <w:color w:val="000000"/>
          <w:shd w:val="clear" w:color="auto" w:fill="FFFFFF"/>
        </w:rPr>
        <w:t xml:space="preserve"> 1 </w:t>
      </w:r>
      <w:r w:rsidRPr="00CE0A64">
        <w:rPr>
          <w:rFonts w:ascii="Verdana" w:hAnsi="Verdana" w:hint="eastAsia"/>
          <w:color w:val="000000"/>
          <w:shd w:val="clear" w:color="auto" w:fill="FFFFFF"/>
        </w:rPr>
        <w:t>ТЕОРЕТИКО</w:t>
      </w:r>
      <w:r w:rsidRPr="00CE0A64">
        <w:rPr>
          <w:rFonts w:ascii="Verdana" w:hAnsi="Verdana"/>
          <w:color w:val="000000"/>
          <w:shd w:val="clear" w:color="auto" w:fill="FFFFFF"/>
        </w:rPr>
        <w:t>-</w:t>
      </w:r>
      <w:r w:rsidRPr="00CE0A64">
        <w:rPr>
          <w:rFonts w:ascii="Verdana" w:hAnsi="Verdana" w:hint="eastAsia"/>
          <w:color w:val="000000"/>
          <w:shd w:val="clear" w:color="auto" w:fill="FFFFFF"/>
        </w:rPr>
        <w:t>МЕТОДОЛОГІЧНІ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ОСНОВИ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.11</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1.1. </w:t>
      </w:r>
      <w:r w:rsidRPr="00CE0A64">
        <w:rPr>
          <w:rFonts w:ascii="Verdana" w:hAnsi="Verdana" w:hint="eastAsia"/>
          <w:color w:val="000000"/>
          <w:shd w:val="clear" w:color="auto" w:fill="FFFFFF"/>
        </w:rPr>
        <w:t>Антропоцентризм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домінанта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новітніх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лінгвістичних</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досліджень………………………………………………………………………</w:t>
      </w:r>
      <w:r w:rsidRPr="00CE0A64">
        <w:rPr>
          <w:rFonts w:ascii="Verdana" w:hAnsi="Verdana"/>
          <w:color w:val="000000"/>
          <w:shd w:val="clear" w:color="auto" w:fill="FFFFFF"/>
        </w:rPr>
        <w:t>11</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1.2. </w:t>
      </w:r>
      <w:r w:rsidRPr="00CE0A64">
        <w:rPr>
          <w:rFonts w:ascii="Verdana" w:hAnsi="Verdana" w:hint="eastAsia"/>
          <w:color w:val="000000"/>
          <w:shd w:val="clear" w:color="auto" w:fill="FFFFFF"/>
        </w:rPr>
        <w:t>Особливості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кореляції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культури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аспекті</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лінгвокультурологічних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студій…………………………………………………</w:t>
      </w:r>
      <w:r w:rsidRPr="00CE0A64">
        <w:rPr>
          <w:rFonts w:ascii="Verdana" w:hAnsi="Verdana"/>
          <w:color w:val="000000"/>
          <w:shd w:val="clear" w:color="auto" w:fill="FFFFFF"/>
        </w:rPr>
        <w:t>13</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1.3. </w:t>
      </w:r>
      <w:r w:rsidRPr="00CE0A64">
        <w:rPr>
          <w:rFonts w:ascii="Verdana" w:hAnsi="Verdana" w:hint="eastAsia"/>
          <w:color w:val="000000"/>
          <w:shd w:val="clear" w:color="auto" w:fill="FFFFFF"/>
        </w:rPr>
        <w:t>Поняття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hint="eastAsia"/>
          <w:color w:val="000000"/>
          <w:shd w:val="clear" w:color="auto" w:fill="FFFFFF"/>
        </w:rPr>
        <w:t>картина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світу</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hint="eastAsia"/>
          <w:color w:val="000000"/>
          <w:shd w:val="clear" w:color="auto" w:fill="FFFFFF"/>
        </w:rPr>
        <w:t>мовна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картина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світу</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їх</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співвіднесеність…………………………………………………………………</w:t>
      </w:r>
      <w:r w:rsidRPr="00CE0A64">
        <w:rPr>
          <w:rFonts w:ascii="Verdana" w:hAnsi="Verdana"/>
          <w:color w:val="000000"/>
          <w:shd w:val="clear" w:color="auto" w:fill="FFFFFF"/>
        </w:rPr>
        <w:t>.22</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1.4. </w:t>
      </w:r>
      <w:r w:rsidRPr="00CE0A64">
        <w:rPr>
          <w:rFonts w:ascii="Verdana" w:hAnsi="Verdana" w:hint="eastAsia"/>
          <w:color w:val="000000"/>
          <w:shd w:val="clear" w:color="auto" w:fill="FFFFFF"/>
        </w:rPr>
        <w:t>Осмислення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сутності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історичному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ракурсі……………</w:t>
      </w:r>
      <w:r w:rsidRPr="00CE0A64">
        <w:rPr>
          <w:rFonts w:ascii="Verdana" w:hAnsi="Verdana"/>
          <w:color w:val="000000"/>
          <w:shd w:val="clear" w:color="auto" w:fill="FFFFFF"/>
        </w:rPr>
        <w:t>..28</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1.5. </w:t>
      </w:r>
      <w:r w:rsidRPr="00CE0A64">
        <w:rPr>
          <w:rFonts w:ascii="Verdana" w:hAnsi="Verdana" w:hint="eastAsia"/>
          <w:color w:val="000000"/>
          <w:shd w:val="clear" w:color="auto" w:fill="FFFFFF"/>
        </w:rPr>
        <w:t>Дистинктивні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риси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об‘єкта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лінгвістичних</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досліджень………………………………………………………………………</w:t>
      </w:r>
      <w:r w:rsidRPr="00CE0A64">
        <w:rPr>
          <w:rFonts w:ascii="Verdana" w:hAnsi="Verdana"/>
          <w:color w:val="000000"/>
          <w:shd w:val="clear" w:color="auto" w:fill="FFFFFF"/>
        </w:rPr>
        <w:t>..34</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1.6. </w:t>
      </w:r>
      <w:r w:rsidRPr="00CE0A64">
        <w:rPr>
          <w:rFonts w:ascii="Verdana" w:hAnsi="Verdana" w:hint="eastAsia"/>
          <w:color w:val="000000"/>
          <w:shd w:val="clear" w:color="auto" w:fill="FFFFFF"/>
        </w:rPr>
        <w:t>Онтологічні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характеристики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структура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..40</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1.7. </w:t>
      </w:r>
      <w:r w:rsidRPr="00CE0A64">
        <w:rPr>
          <w:rFonts w:ascii="Verdana" w:hAnsi="Verdana" w:hint="eastAsia"/>
          <w:color w:val="000000"/>
          <w:shd w:val="clear" w:color="auto" w:fill="FFFFFF"/>
        </w:rPr>
        <w:t>Концепт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світлі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когнітивістики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лінгвокультурології</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порівняльний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аспект……………………………………………………………</w:t>
      </w:r>
      <w:r w:rsidRPr="00CE0A64">
        <w:rPr>
          <w:rFonts w:ascii="Verdana" w:hAnsi="Verdana"/>
          <w:color w:val="000000"/>
          <w:shd w:val="clear" w:color="auto" w:fill="FFFFFF"/>
        </w:rPr>
        <w:t>..44</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1.8. </w:t>
      </w:r>
      <w:r w:rsidRPr="00CE0A64">
        <w:rPr>
          <w:rFonts w:ascii="Verdana" w:hAnsi="Verdana" w:hint="eastAsia"/>
          <w:color w:val="000000"/>
          <w:shd w:val="clear" w:color="auto" w:fill="FFFFFF"/>
        </w:rPr>
        <w:t>Методи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концептів………………………………………</w:t>
      </w:r>
      <w:r w:rsidRPr="00CE0A64">
        <w:rPr>
          <w:rFonts w:ascii="Verdana" w:hAnsi="Verdana"/>
          <w:color w:val="000000"/>
          <w:shd w:val="clear" w:color="auto" w:fill="FFFFFF"/>
        </w:rPr>
        <w:t>50</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1.9. </w:t>
      </w:r>
      <w:r w:rsidRPr="00CE0A64">
        <w:rPr>
          <w:rFonts w:ascii="Verdana" w:hAnsi="Verdana" w:hint="eastAsia"/>
          <w:color w:val="000000"/>
          <w:shd w:val="clear" w:color="auto" w:fill="FFFFFF"/>
        </w:rPr>
        <w:t>Фрейм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одна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центральних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категорій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когнітивних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лінгвістичних</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студій……………………………………………………………………………</w:t>
      </w:r>
      <w:r w:rsidRPr="00CE0A64">
        <w:rPr>
          <w:rFonts w:ascii="Verdana" w:hAnsi="Verdana"/>
          <w:color w:val="000000"/>
          <w:shd w:val="clear" w:color="auto" w:fill="FFFFFF"/>
        </w:rPr>
        <w:t>..53</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1.10. </w:t>
      </w:r>
      <w:r w:rsidRPr="00CE0A64">
        <w:rPr>
          <w:rFonts w:ascii="Verdana" w:hAnsi="Verdana" w:hint="eastAsia"/>
          <w:color w:val="000000"/>
          <w:shd w:val="clear" w:color="auto" w:fill="FFFFFF"/>
        </w:rPr>
        <w:t>Принципи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типологічної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класифікації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концептів…………………</w:t>
      </w:r>
      <w:r w:rsidRPr="00CE0A64">
        <w:rPr>
          <w:rFonts w:ascii="Verdana" w:hAnsi="Verdana"/>
          <w:color w:val="000000"/>
          <w:shd w:val="clear" w:color="auto" w:fill="FFFFFF"/>
        </w:rPr>
        <w:t>...60</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1.11. </w:t>
      </w:r>
      <w:r w:rsidRPr="00CE0A64">
        <w:rPr>
          <w:rFonts w:ascii="Verdana" w:hAnsi="Verdana" w:hint="eastAsia"/>
          <w:color w:val="000000"/>
          <w:shd w:val="clear" w:color="auto" w:fill="FFFFFF"/>
        </w:rPr>
        <w:t>Типологічні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виміри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64</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Висновки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Розділу</w:t>
      </w:r>
      <w:r w:rsidRPr="00CE0A64">
        <w:rPr>
          <w:rFonts w:ascii="Verdana" w:hAnsi="Verdana"/>
          <w:color w:val="000000"/>
          <w:shd w:val="clear" w:color="auto" w:fill="FFFFFF"/>
        </w:rPr>
        <w:t xml:space="preserve"> 1</w:t>
      </w:r>
      <w:r w:rsidRPr="00CE0A64">
        <w:rPr>
          <w:rFonts w:ascii="Verdana" w:hAnsi="Verdana" w:hint="eastAsia"/>
          <w:color w:val="000000"/>
          <w:shd w:val="clear" w:color="auto" w:fill="FFFFFF"/>
        </w:rPr>
        <w:t>…</w:t>
      </w:r>
      <w:r w:rsidRPr="00CE0A64">
        <w:rPr>
          <w:rFonts w:ascii="Verdana" w:hAnsi="Verdana"/>
          <w:color w:val="000000"/>
          <w:shd w:val="clear" w:color="auto" w:fill="FFFFFF"/>
        </w:rPr>
        <w:t>...</w:t>
      </w:r>
      <w:r w:rsidRPr="00CE0A64">
        <w:rPr>
          <w:rFonts w:ascii="Verdana" w:hAnsi="Verdana" w:hint="eastAsia"/>
          <w:color w:val="000000"/>
          <w:shd w:val="clear" w:color="auto" w:fill="FFFFFF"/>
        </w:rPr>
        <w:t>……………………………………………</w:t>
      </w:r>
      <w:r w:rsidRPr="00CE0A64">
        <w:rPr>
          <w:rFonts w:ascii="Verdana" w:hAnsi="Verdana"/>
          <w:color w:val="000000"/>
          <w:shd w:val="clear" w:color="auto" w:fill="FFFFFF"/>
        </w:rPr>
        <w:t>...........69</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РОЗДІЛ</w:t>
      </w:r>
      <w:r w:rsidRPr="00CE0A64">
        <w:rPr>
          <w:rFonts w:ascii="Verdana" w:hAnsi="Verdana"/>
          <w:color w:val="000000"/>
          <w:shd w:val="clear" w:color="auto" w:fill="FFFFFF"/>
        </w:rPr>
        <w:t xml:space="preserve"> 2 </w:t>
      </w:r>
      <w:r w:rsidRPr="00CE0A64">
        <w:rPr>
          <w:rFonts w:ascii="Verdana" w:hAnsi="Verdana" w:hint="eastAsia"/>
          <w:color w:val="000000"/>
          <w:shd w:val="clear" w:color="auto" w:fill="FFFFFF"/>
        </w:rPr>
        <w:t>ІСТОРІЯ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СТАНОВЛЕННЯ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ФОРМУВАННЯ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ФЕНОМЕНУ…………</w:t>
      </w:r>
      <w:r w:rsidRPr="00CE0A64">
        <w:rPr>
          <w:rFonts w:ascii="Verdana" w:hAnsi="Verdana"/>
          <w:color w:val="000000"/>
          <w:shd w:val="clear" w:color="auto" w:fill="FFFFFF"/>
        </w:rPr>
        <w:t>....72</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2.1. </w:t>
      </w:r>
      <w:r w:rsidRPr="00CE0A64">
        <w:rPr>
          <w:rFonts w:ascii="Verdana" w:hAnsi="Verdana" w:hint="eastAsia"/>
          <w:color w:val="000000"/>
          <w:shd w:val="clear" w:color="auto" w:fill="FFFFFF"/>
        </w:rPr>
        <w:t>Концепт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культурна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універсалія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етикофілософські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світоглядні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витоки………………………………………………</w:t>
      </w:r>
      <w:r w:rsidRPr="00CE0A64">
        <w:rPr>
          <w:rFonts w:ascii="Verdana" w:hAnsi="Verdana"/>
          <w:color w:val="000000"/>
          <w:shd w:val="clear" w:color="auto" w:fill="FFFFFF"/>
        </w:rPr>
        <w:t>..72</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2.2. </w:t>
      </w:r>
      <w:r w:rsidRPr="00CE0A64">
        <w:rPr>
          <w:rFonts w:ascii="Verdana" w:hAnsi="Verdana" w:hint="eastAsia"/>
          <w:color w:val="000000"/>
          <w:shd w:val="clear" w:color="auto" w:fill="FFFFFF"/>
        </w:rPr>
        <w:t>Категорія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світлі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філософії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стоїків…………………</w:t>
      </w:r>
      <w:r w:rsidRPr="00CE0A64">
        <w:rPr>
          <w:rFonts w:ascii="Verdana" w:hAnsi="Verdana"/>
          <w:color w:val="000000"/>
          <w:shd w:val="clear" w:color="auto" w:fill="FFFFFF"/>
        </w:rPr>
        <w:t>.82</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2.3. </w:t>
      </w:r>
      <w:r w:rsidRPr="00CE0A64">
        <w:rPr>
          <w:rFonts w:ascii="Verdana" w:hAnsi="Verdana" w:hint="eastAsia"/>
          <w:color w:val="000000"/>
          <w:shd w:val="clear" w:color="auto" w:fill="FFFFFF"/>
        </w:rPr>
        <w:t>Аксіологічна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еволюція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поняття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руслі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християнської</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моралі……………………………………………………………………………</w:t>
      </w:r>
      <w:r w:rsidRPr="00CE0A64">
        <w:rPr>
          <w:rFonts w:ascii="Verdana" w:hAnsi="Verdana"/>
          <w:color w:val="000000"/>
          <w:shd w:val="clear" w:color="auto" w:fill="FFFFFF"/>
        </w:rPr>
        <w:t>..90</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3</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2.4. </w:t>
      </w:r>
      <w:r w:rsidRPr="00CE0A64">
        <w:rPr>
          <w:rFonts w:ascii="Verdana" w:hAnsi="Verdana" w:hint="eastAsia"/>
          <w:color w:val="000000"/>
          <w:shd w:val="clear" w:color="auto" w:fill="FFFFFF"/>
        </w:rPr>
        <w:t>Особливості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філософування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епоху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Відродження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Просвітництва……………………………………………………………………</w:t>
      </w:r>
      <w:r w:rsidRPr="00CE0A64">
        <w:rPr>
          <w:rFonts w:ascii="Verdana" w:hAnsi="Verdana"/>
          <w:color w:val="000000"/>
          <w:shd w:val="clear" w:color="auto" w:fill="FFFFFF"/>
        </w:rPr>
        <w:t>96</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2.5. </w:t>
      </w:r>
      <w:r w:rsidRPr="00CE0A64">
        <w:rPr>
          <w:rFonts w:ascii="Verdana" w:hAnsi="Verdana" w:hint="eastAsia"/>
          <w:color w:val="000000"/>
          <w:shd w:val="clear" w:color="auto" w:fill="FFFFFF"/>
        </w:rPr>
        <w:t>Специфіка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об‘єкта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лінгвокультурологічного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r w:rsidRPr="00CE0A64">
        <w:rPr>
          <w:rFonts w:ascii="Verdana" w:hAnsi="Verdana"/>
          <w:color w:val="000000"/>
          <w:shd w:val="clear" w:color="auto" w:fill="FFFFFF"/>
        </w:rPr>
        <w:t>..107</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Висновки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Розділу</w:t>
      </w:r>
      <w:r w:rsidRPr="00CE0A64">
        <w:rPr>
          <w:rFonts w:ascii="Verdana" w:hAnsi="Verdana"/>
          <w:color w:val="000000"/>
          <w:shd w:val="clear" w:color="auto" w:fill="FFFFFF"/>
        </w:rPr>
        <w:t xml:space="preserve"> 2</w:t>
      </w:r>
      <w:r w:rsidRPr="00CE0A64">
        <w:rPr>
          <w:rFonts w:ascii="Verdana" w:hAnsi="Verdana" w:hint="eastAsia"/>
          <w:color w:val="000000"/>
          <w:shd w:val="clear" w:color="auto" w:fill="FFFFFF"/>
        </w:rPr>
        <w:t>…………………………………………………</w:t>
      </w:r>
      <w:r w:rsidRPr="00CE0A64">
        <w:rPr>
          <w:rFonts w:ascii="Verdana" w:hAnsi="Verdana"/>
          <w:color w:val="000000"/>
          <w:shd w:val="clear" w:color="auto" w:fill="FFFFFF"/>
        </w:rPr>
        <w:t>...........113</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РОЗДІЛ</w:t>
      </w:r>
      <w:r w:rsidRPr="00CE0A64">
        <w:rPr>
          <w:rFonts w:ascii="Verdana" w:hAnsi="Verdana"/>
          <w:color w:val="000000"/>
          <w:shd w:val="clear" w:color="auto" w:fill="FFFFFF"/>
        </w:rPr>
        <w:t xml:space="preserve"> 3. </w:t>
      </w:r>
      <w:r w:rsidRPr="00CE0A64">
        <w:rPr>
          <w:rFonts w:ascii="Verdana" w:hAnsi="Verdana" w:hint="eastAsia"/>
          <w:color w:val="000000"/>
          <w:shd w:val="clear" w:color="auto" w:fill="FFFFFF"/>
        </w:rPr>
        <w:t>СЕМАНТИЧНИЙ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ПРОСТІР</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ЕТНОСПЕЦИФІЧНІ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РИСИ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ЙОГО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ВЕРБАЛІЗАЦІЇ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ЛАТИНСЬКІЙ</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ФРАНЦУЗЬКІЙ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АНГЛІЙСЬКІЙ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УКРАЇНСЬКІЙ</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ЛІНГВОКУЛЬТУРАХ…………………………………………………………</w:t>
      </w:r>
      <w:r w:rsidRPr="00CE0A64">
        <w:rPr>
          <w:rFonts w:ascii="Verdana" w:hAnsi="Verdana"/>
          <w:color w:val="000000"/>
          <w:shd w:val="clear" w:color="auto" w:fill="FFFFFF"/>
        </w:rPr>
        <w:t>.116</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3.1. VIRTUS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ціннісний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ідеал</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давньоримської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лінгвокультури……</w:t>
      </w:r>
      <w:r w:rsidRPr="00CE0A64">
        <w:rPr>
          <w:rFonts w:ascii="Verdana" w:hAnsi="Verdana"/>
          <w:color w:val="000000"/>
          <w:shd w:val="clear" w:color="auto" w:fill="FFFFFF"/>
        </w:rPr>
        <w:t>..117</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3.2. </w:t>
      </w:r>
      <w:r w:rsidRPr="00CE0A64">
        <w:rPr>
          <w:rFonts w:ascii="Verdana" w:hAnsi="Verdana" w:hint="eastAsia"/>
          <w:color w:val="000000"/>
          <w:shd w:val="clear" w:color="auto" w:fill="FFFFFF"/>
        </w:rPr>
        <w:t>Структурно</w:t>
      </w:r>
      <w:r w:rsidRPr="00CE0A64">
        <w:rPr>
          <w:rFonts w:ascii="Verdana" w:hAnsi="Verdana"/>
          <w:color w:val="000000"/>
          <w:shd w:val="clear" w:color="auto" w:fill="FFFFFF"/>
        </w:rPr>
        <w:t>-</w:t>
      </w:r>
      <w:r w:rsidRPr="00CE0A64">
        <w:rPr>
          <w:rFonts w:ascii="Verdana" w:hAnsi="Verdana" w:hint="eastAsia"/>
          <w:color w:val="000000"/>
          <w:shd w:val="clear" w:color="auto" w:fill="FFFFFF"/>
        </w:rPr>
        <w:t>системні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відношення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вербалізаторів</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VIRTUS</w:t>
      </w:r>
      <w:r w:rsidRPr="00CE0A64">
        <w:rPr>
          <w:rFonts w:ascii="Verdana" w:hAnsi="Verdana" w:hint="eastAsia"/>
          <w:color w:val="000000"/>
          <w:shd w:val="clear" w:color="auto" w:fill="FFFFFF"/>
        </w:rPr>
        <w:t>………………………………………………………………</w:t>
      </w:r>
      <w:r w:rsidRPr="00CE0A64">
        <w:rPr>
          <w:rFonts w:ascii="Verdana" w:hAnsi="Verdana"/>
          <w:color w:val="000000"/>
          <w:shd w:val="clear" w:color="auto" w:fill="FFFFFF"/>
        </w:rPr>
        <w:t>118</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3.3. </w:t>
      </w:r>
      <w:r w:rsidRPr="00CE0A64">
        <w:rPr>
          <w:rFonts w:ascii="Verdana" w:hAnsi="Verdana" w:hint="eastAsia"/>
          <w:color w:val="000000"/>
          <w:shd w:val="clear" w:color="auto" w:fill="FFFFFF"/>
        </w:rPr>
        <w:t>Особливості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вербалізації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латинській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ІІІ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w:t>
      </w:r>
      <w:r w:rsidRPr="00CE0A64">
        <w:rPr>
          <w:rFonts w:ascii="Verdana" w:hAnsi="Verdana"/>
          <w:color w:val="000000"/>
          <w:shd w:val="clear" w:color="auto" w:fill="FFFFFF"/>
        </w:rPr>
        <w:t>.</w:t>
      </w:r>
      <w:r w:rsidRPr="00CE0A64">
        <w:rPr>
          <w:rFonts w:ascii="Verdana" w:hAnsi="Verdana" w:hint="eastAsia"/>
          <w:color w:val="000000"/>
          <w:shd w:val="clear" w:color="auto" w:fill="FFFFFF"/>
        </w:rPr>
        <w:t>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V </w:t>
      </w:r>
      <w:r w:rsidRPr="00CE0A64">
        <w:rPr>
          <w:rFonts w:ascii="Verdana" w:hAnsi="Verdana" w:hint="eastAsia"/>
          <w:color w:val="000000"/>
          <w:shd w:val="clear" w:color="auto" w:fill="FFFFFF"/>
        </w:rPr>
        <w:t>ст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w:t>
      </w:r>
      <w:r w:rsidRPr="00CE0A64">
        <w:rPr>
          <w:rFonts w:ascii="Verdana" w:hAnsi="Verdana"/>
          <w:color w:val="000000"/>
          <w:shd w:val="clear" w:color="auto" w:fill="FFFFFF"/>
        </w:rPr>
        <w:t>.</w:t>
      </w:r>
      <w:r w:rsidRPr="00CE0A64">
        <w:rPr>
          <w:rFonts w:ascii="Verdana" w:hAnsi="Verdana" w:hint="eastAsia"/>
          <w:color w:val="000000"/>
          <w:shd w:val="clear" w:color="auto" w:fill="FFFFFF"/>
        </w:rPr>
        <w:t>е</w:t>
      </w:r>
      <w:r w:rsidRPr="00CE0A64">
        <w:rPr>
          <w:rFonts w:ascii="Verdana" w:hAnsi="Verdana"/>
          <w:color w:val="000000"/>
          <w:shd w:val="clear" w:color="auto" w:fill="FFFFFF"/>
        </w:rPr>
        <w:t>.)</w:t>
      </w:r>
      <w:r w:rsidRPr="00CE0A64">
        <w:rPr>
          <w:rFonts w:ascii="Verdana" w:hAnsi="Verdana" w:hint="eastAsia"/>
          <w:color w:val="000000"/>
          <w:shd w:val="clear" w:color="auto" w:fill="FFFFFF"/>
        </w:rPr>
        <w:t>…………………………………</w:t>
      </w:r>
      <w:r w:rsidRPr="00CE0A64">
        <w:rPr>
          <w:rFonts w:ascii="Verdana" w:hAnsi="Verdana"/>
          <w:color w:val="000000"/>
          <w:shd w:val="clear" w:color="auto" w:fill="FFFFFF"/>
        </w:rPr>
        <w:t>133</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3.4. </w:t>
      </w:r>
      <w:r w:rsidRPr="00CE0A64">
        <w:rPr>
          <w:rFonts w:ascii="Verdana" w:hAnsi="Verdana" w:hint="eastAsia"/>
          <w:color w:val="000000"/>
          <w:shd w:val="clear" w:color="auto" w:fill="FFFFFF"/>
        </w:rPr>
        <w:t>Особливості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вербалізації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французькій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мові……………………………………………………………</w:t>
      </w:r>
      <w:r w:rsidRPr="00CE0A64">
        <w:rPr>
          <w:rFonts w:ascii="Verdana" w:hAnsi="Verdana"/>
          <w:color w:val="000000"/>
          <w:shd w:val="clear" w:color="auto" w:fill="FFFFFF"/>
        </w:rPr>
        <w:t>.147</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3.5. </w:t>
      </w:r>
      <w:r w:rsidRPr="00CE0A64">
        <w:rPr>
          <w:rFonts w:ascii="Verdana" w:hAnsi="Verdana" w:hint="eastAsia"/>
          <w:color w:val="000000"/>
          <w:shd w:val="clear" w:color="auto" w:fill="FFFFFF"/>
        </w:rPr>
        <w:t>Особливості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вербалізації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англійській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мові………………………………………………………………</w:t>
      </w:r>
      <w:r w:rsidRPr="00CE0A64">
        <w:rPr>
          <w:rFonts w:ascii="Verdana" w:hAnsi="Verdana"/>
          <w:color w:val="000000"/>
          <w:shd w:val="clear" w:color="auto" w:fill="FFFFFF"/>
        </w:rPr>
        <w:t>165</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3.6. </w:t>
      </w:r>
      <w:r w:rsidRPr="00CE0A64">
        <w:rPr>
          <w:rFonts w:ascii="Verdana" w:hAnsi="Verdana" w:hint="eastAsia"/>
          <w:color w:val="000000"/>
          <w:shd w:val="clear" w:color="auto" w:fill="FFFFFF"/>
        </w:rPr>
        <w:t>Особливості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вербалізації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українській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лінгвокультурі…………………………………………………</w:t>
      </w:r>
      <w:r w:rsidRPr="00CE0A64">
        <w:rPr>
          <w:rFonts w:ascii="Verdana" w:hAnsi="Verdana"/>
          <w:color w:val="000000"/>
          <w:shd w:val="clear" w:color="auto" w:fill="FFFFFF"/>
        </w:rPr>
        <w:t>..181</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3.7. </w:t>
      </w:r>
      <w:r w:rsidRPr="00CE0A64">
        <w:rPr>
          <w:rFonts w:ascii="Verdana" w:hAnsi="Verdana" w:hint="eastAsia"/>
          <w:color w:val="000000"/>
          <w:shd w:val="clear" w:color="auto" w:fill="FFFFFF"/>
        </w:rPr>
        <w:t>Структура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фрейму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українській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лінгвокультурі…………………………………………………</w:t>
      </w:r>
      <w:r w:rsidRPr="00CE0A64">
        <w:rPr>
          <w:rFonts w:ascii="Verdana" w:hAnsi="Verdana"/>
          <w:color w:val="000000"/>
          <w:shd w:val="clear" w:color="auto" w:fill="FFFFFF"/>
        </w:rPr>
        <w:t>..188</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Висновки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Розділу</w:t>
      </w:r>
      <w:r w:rsidRPr="00CE0A64">
        <w:rPr>
          <w:rFonts w:ascii="Verdana" w:hAnsi="Verdana"/>
          <w:color w:val="000000"/>
          <w:shd w:val="clear" w:color="auto" w:fill="FFFFFF"/>
        </w:rPr>
        <w:t xml:space="preserve"> 3</w:t>
      </w:r>
      <w:r w:rsidRPr="00CE0A64">
        <w:rPr>
          <w:rFonts w:ascii="Verdana" w:hAnsi="Verdana" w:hint="eastAsia"/>
          <w:color w:val="000000"/>
          <w:shd w:val="clear" w:color="auto" w:fill="FFFFFF"/>
        </w:rPr>
        <w:t>…………………………………………………………</w:t>
      </w:r>
      <w:r w:rsidRPr="00CE0A64">
        <w:rPr>
          <w:rFonts w:ascii="Verdana" w:hAnsi="Verdana"/>
          <w:color w:val="000000"/>
          <w:shd w:val="clear" w:color="auto" w:fill="FFFFFF"/>
        </w:rPr>
        <w:t>207</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ВИСНОВКИ……………………………………………………………………</w:t>
      </w:r>
      <w:r w:rsidRPr="00CE0A64">
        <w:rPr>
          <w:rFonts w:ascii="Verdana" w:hAnsi="Verdana"/>
          <w:color w:val="000000"/>
          <w:shd w:val="clear" w:color="auto" w:fill="FFFFFF"/>
        </w:rPr>
        <w:t>.211</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СПИСОК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ВИКОРИСТАНОЇ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ЛІТЕРАТУРИ…………………………………</w:t>
      </w:r>
      <w:r w:rsidRPr="00CE0A64">
        <w:rPr>
          <w:rFonts w:ascii="Verdana" w:hAnsi="Verdana"/>
          <w:color w:val="000000"/>
          <w:shd w:val="clear" w:color="auto" w:fill="FFFFFF"/>
        </w:rPr>
        <w:t>.218</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ДОДАТКИ……………………………………………………………………</w:t>
      </w:r>
      <w:r w:rsidRPr="00CE0A64">
        <w:rPr>
          <w:rFonts w:ascii="Verdana" w:hAnsi="Verdana"/>
          <w:color w:val="000000"/>
          <w:shd w:val="clear" w:color="auto" w:fill="FFFFFF"/>
        </w:rPr>
        <w:t>....245</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Додаток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w:t>
      </w:r>
      <w:r w:rsidRPr="00CE0A64">
        <w:rPr>
          <w:rFonts w:ascii="Verdana" w:hAnsi="Verdana"/>
          <w:color w:val="000000"/>
          <w:shd w:val="clear" w:color="auto" w:fill="FFFFFF"/>
        </w:rPr>
        <w:t>.245</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Додаток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w:t>
      </w:r>
      <w:r w:rsidRPr="00CE0A64">
        <w:rPr>
          <w:rFonts w:ascii="Verdana" w:hAnsi="Verdana"/>
          <w:color w:val="000000"/>
          <w:shd w:val="clear" w:color="auto" w:fill="FFFFFF"/>
        </w:rPr>
        <w:t>.246</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Додаток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246</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Додаток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w:t>
      </w:r>
      <w:r w:rsidRPr="00CE0A64">
        <w:rPr>
          <w:rFonts w:ascii="Verdana" w:hAnsi="Verdana"/>
          <w:color w:val="000000"/>
          <w:shd w:val="clear" w:color="auto" w:fill="FFFFFF"/>
        </w:rPr>
        <w:t>.</w:t>
      </w:r>
      <w:r w:rsidRPr="00CE0A64">
        <w:rPr>
          <w:rFonts w:ascii="Verdana" w:hAnsi="Verdana" w:hint="eastAsia"/>
          <w:color w:val="000000"/>
          <w:shd w:val="clear" w:color="auto" w:fill="FFFFFF"/>
        </w:rPr>
        <w:t>……</w:t>
      </w:r>
      <w:r w:rsidRPr="00CE0A64">
        <w:rPr>
          <w:rFonts w:ascii="Verdana" w:hAnsi="Verdana"/>
          <w:color w:val="000000"/>
          <w:shd w:val="clear" w:color="auto" w:fill="FFFFFF"/>
        </w:rPr>
        <w:t>247</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Додаток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w:t>
      </w:r>
      <w:r w:rsidRPr="00CE0A64">
        <w:rPr>
          <w:rFonts w:ascii="Verdana" w:hAnsi="Verdana"/>
          <w:color w:val="000000"/>
          <w:shd w:val="clear" w:color="auto" w:fill="FFFFFF"/>
        </w:rPr>
        <w:t>247</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4</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ВСТУП</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Сучасний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стан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гуманітарного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знання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характеризується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утвердженням</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антропоцентричних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принципів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Змінилася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епістемічна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домінанта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новітніх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лінгвістичних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студій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від</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аналізу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hint="eastAsia"/>
          <w:color w:val="000000"/>
          <w:shd w:val="clear" w:color="auto" w:fill="FFFFFF"/>
        </w:rPr>
        <w:t>речі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собі</w:t>
      </w:r>
      <w:r w:rsidRPr="00CE0A64">
        <w:rPr>
          <w:rFonts w:ascii="Verdana" w:hAnsi="Verdana" w:hint="eastAsia"/>
          <w:color w:val="000000"/>
          <w:shd w:val="clear" w:color="auto" w:fill="FFFFFF"/>
        </w:rPr>
        <w:t>»</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відстороненої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від</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користувача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homo loquens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вчені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звернулися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розгляду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кореляціях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культурним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середовищем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її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існування</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Згідно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таким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підходом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усвідомлюється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засіб</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доступу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розуміння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чи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аспектів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пізнання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світу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людиною</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особливостей</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когнітивних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процесів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що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відбуваються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ментальному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просторі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мовця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знаходять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своє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відображення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Лінгвістичні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розвідки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здійснені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координатах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hint="eastAsia"/>
          <w:color w:val="000000"/>
          <w:shd w:val="clear" w:color="auto" w:fill="FFFFFF"/>
        </w:rPr>
        <w:t>мова</w:t>
      </w:r>
      <w:r w:rsidRPr="00CE0A64">
        <w:rPr>
          <w:rFonts w:ascii="Arial" w:hAnsi="Arial" w:cs="Arial"/>
          <w:color w:val="000000"/>
          <w:shd w:val="clear" w:color="auto" w:fill="FFFFFF"/>
        </w:rPr>
        <w:t>↔</w:t>
      </w:r>
      <w:r w:rsidRPr="00CE0A64">
        <w:rPr>
          <w:rFonts w:ascii="Verdana" w:hAnsi="Verdana" w:hint="eastAsia"/>
          <w:color w:val="000000"/>
          <w:shd w:val="clear" w:color="auto" w:fill="FFFFFF"/>
        </w:rPr>
        <w:t>людина</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спрямовані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окреслення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специфіки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буття</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людини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суб‘єкта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культури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творця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культурних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смислів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оскільки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саме</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мова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постає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одним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різновидів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реалізації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культури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її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дзеркалом</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Характерною</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ознакою</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антропоцентричних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виразний</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експансіонізм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інші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галузі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наукового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знання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що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має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безумовні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переваги</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порівняно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принципом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розгляду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hint="eastAsia"/>
          <w:color w:val="000000"/>
          <w:shd w:val="clear" w:color="auto" w:fill="FFFFFF"/>
        </w:rPr>
        <w:t>м</w:t>
      </w:r>
      <w:r w:rsidRPr="00CE0A64">
        <w:rPr>
          <w:rFonts w:ascii="Verdana" w:hAnsi="Verdana"/>
          <w:color w:val="000000"/>
          <w:shd w:val="clear" w:color="auto" w:fill="FFFFFF"/>
        </w:rPr>
        <w:t>o</w:t>
      </w:r>
      <w:r w:rsidRPr="00CE0A64">
        <w:rPr>
          <w:rFonts w:ascii="Verdana" w:hAnsi="Verdana" w:hint="eastAsia"/>
          <w:color w:val="000000"/>
          <w:shd w:val="clear" w:color="auto" w:fill="FFFFFF"/>
        </w:rPr>
        <w:t>ви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w:t>
      </w:r>
      <w:r w:rsidRPr="00CE0A64">
        <w:rPr>
          <w:rFonts w:ascii="Verdana" w:hAnsi="Verdana"/>
          <w:color w:val="000000"/>
          <w:shd w:val="clear" w:color="auto" w:fill="FFFFFF"/>
        </w:rPr>
        <w:t>a</w:t>
      </w:r>
      <w:r w:rsidRPr="00CE0A64">
        <w:rPr>
          <w:rFonts w:ascii="Verdana" w:hAnsi="Verdana" w:hint="eastAsia"/>
          <w:color w:val="000000"/>
          <w:shd w:val="clear" w:color="auto" w:fill="FFFFFF"/>
        </w:rPr>
        <w:t>м</w:t>
      </w:r>
      <w:r w:rsidRPr="00CE0A64">
        <w:rPr>
          <w:rFonts w:ascii="Verdana" w:hAnsi="Verdana"/>
          <w:color w:val="000000"/>
          <w:shd w:val="clear" w:color="auto" w:fill="FFFFFF"/>
        </w:rPr>
        <w:t>i</w:t>
      </w:r>
      <w:r w:rsidRPr="00CE0A64">
        <w:rPr>
          <w:rFonts w:ascii="Verdana" w:hAnsi="Verdana" w:hint="eastAsia"/>
          <w:color w:val="000000"/>
          <w:shd w:val="clear" w:color="auto" w:fill="FFFFFF"/>
        </w:rPr>
        <w:t>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w:t>
      </w:r>
      <w:r w:rsidRPr="00CE0A64">
        <w:rPr>
          <w:rFonts w:ascii="Verdana" w:hAnsi="Verdana"/>
          <w:color w:val="000000"/>
          <w:shd w:val="clear" w:color="auto" w:fill="FFFFFF"/>
        </w:rPr>
        <w:t>o</w:t>
      </w:r>
      <w:r w:rsidRPr="00CE0A64">
        <w:rPr>
          <w:rFonts w:ascii="Verdana" w:hAnsi="Verdana" w:hint="eastAsia"/>
          <w:color w:val="000000"/>
          <w:shd w:val="clear" w:color="auto" w:fill="FFFFFF"/>
        </w:rPr>
        <w:t>б</w:t>
      </w:r>
      <w:r w:rsidRPr="00CE0A64">
        <w:rPr>
          <w:rFonts w:ascii="Verdana" w:hAnsi="Verdana"/>
          <w:color w:val="000000"/>
          <w:shd w:val="clear" w:color="auto" w:fill="FFFFFF"/>
        </w:rPr>
        <w:t xml:space="preserve">i i </w:t>
      </w:r>
      <w:r w:rsidRPr="00CE0A64">
        <w:rPr>
          <w:rFonts w:ascii="Verdana" w:hAnsi="Verdana" w:hint="eastAsia"/>
          <w:color w:val="000000"/>
          <w:shd w:val="clear" w:color="auto" w:fill="FFFFFF"/>
        </w:rPr>
        <w:t>для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w:t>
      </w:r>
      <w:r w:rsidRPr="00CE0A64">
        <w:rPr>
          <w:rFonts w:ascii="Verdana" w:hAnsi="Verdana"/>
          <w:color w:val="000000"/>
          <w:shd w:val="clear" w:color="auto" w:fill="FFFFFF"/>
        </w:rPr>
        <w:t>e</w:t>
      </w:r>
      <w:r w:rsidRPr="00CE0A64">
        <w:rPr>
          <w:rFonts w:ascii="Verdana" w:hAnsi="Verdana" w:hint="eastAsia"/>
          <w:color w:val="000000"/>
          <w:shd w:val="clear" w:color="auto" w:fill="FFFFFF"/>
        </w:rPr>
        <w:t>б</w:t>
      </w:r>
      <w:r w:rsidRPr="00CE0A64">
        <w:rPr>
          <w:rFonts w:ascii="Verdana" w:hAnsi="Verdana"/>
          <w:color w:val="000000"/>
          <w:shd w:val="clear" w:color="auto" w:fill="FFFFFF"/>
        </w:rPr>
        <w:t>e</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котра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визначала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розвиток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мовознавства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протягом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ХХ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стику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лінгвістики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суміжними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гуманітарними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дисциплінами</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виникли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продовжують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інтенсивний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розвиток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такі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міждисциплінарні</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предметні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ділянки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когнітивна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лінгвістика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лінгвокультурологія</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лінгвоконцептологія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лінгвоаксіологія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тощо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Основним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предметом</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дослідження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цих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дисциплін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складний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культурно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заангажований</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ментальний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феномен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Вивчення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рамках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лінгвокультурології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когнітивної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лінгвістики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втрачає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своєї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актуальності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вже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упродовж</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тривалого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часу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дослідницький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діапазон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надзвичайно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широким</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Аналіз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телеономного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характеру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кола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належить</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концепт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наближує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дослідників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осягнення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складних</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процесів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включення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індивіда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системи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загальнокультурних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цінностей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5</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також</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дозволяє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встановити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шкалу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аксіологічних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констант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притаманних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тій</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або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такого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роду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дослідники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зараховують</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ДОБРО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ЗЛО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КРАСУ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ЛЮБОВ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ДУШУ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СЕРЦЕ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СПРАВЕДЛИВІСТЬ</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ДРУЖБУ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ПРАВДУ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тощо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Лінгвоконцептологічні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мовознавчі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збагатилися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фундаментальним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доробком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американських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учених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R. Jackendoff, D. Johnson, R. Langacker, G. Lakoff; </w:t>
      </w:r>
      <w:r w:rsidRPr="00CE0A64">
        <w:rPr>
          <w:rFonts w:ascii="Verdana" w:hAnsi="Verdana" w:hint="eastAsia"/>
          <w:color w:val="000000"/>
          <w:shd w:val="clear" w:color="auto" w:fill="FFFFFF"/>
        </w:rPr>
        <w:t>австралійського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лінгвіста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Вежбицької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російських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дослідників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Ю</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Апресяна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Алефіренка</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Арутюнової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Воробйова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Воркачова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Грабарової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Дем‘янкова</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Зубкової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Іванової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Карасика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Красних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Кубрякової</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Лихачова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Маслової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Ю</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Степанова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Слишкіна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Телія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ін</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українських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учених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Бардіної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Бєлової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Голубовської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Жайворонка</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Манакіна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Приходька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Снитко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Слухай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Радзієвської</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Тищенка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Шевченко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Яворської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Аналіз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телеономних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концептів</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особливостей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морально</w:t>
      </w:r>
      <w:r w:rsidRPr="00CE0A64">
        <w:rPr>
          <w:rFonts w:ascii="Verdana" w:hAnsi="Verdana"/>
          <w:color w:val="000000"/>
          <w:shd w:val="clear" w:color="auto" w:fill="FFFFFF"/>
        </w:rPr>
        <w:t>-</w:t>
      </w:r>
      <w:r w:rsidRPr="00CE0A64">
        <w:rPr>
          <w:rFonts w:ascii="Verdana" w:hAnsi="Verdana" w:hint="eastAsia"/>
          <w:color w:val="000000"/>
          <w:shd w:val="clear" w:color="auto" w:fill="FFFFFF"/>
        </w:rPr>
        <w:t>ціннісної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концептуалізації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дійсності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мовою</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уможливлює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визначення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етноспецифічних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рис</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тієї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чи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іншої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лінгвокультури</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наближення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розуміння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специфіки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ментальності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національного</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характеру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певного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народу</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Фундаментальна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категорія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будучи</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сформованою</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античності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завжди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була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спрямована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окреслення</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орієнтирів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правильної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поведінки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індивіда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суспільстві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розстановку</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аксіологічних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пріоритетів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духовному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житті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людства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жаль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сучасному</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світі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спостерігається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занепад</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культурних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цінностей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тому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числі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й</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моральних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постмодерному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етапі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розвитку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людської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цивілізації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стала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очевидною</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редукція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спрощення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констант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що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знаходить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свій</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вияв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вербалізаціях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сфери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набувають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суттєвого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зниження</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позитивної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аксіологічності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Ця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тенденція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спрощення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затирання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й</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нівелювання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норм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свідчить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серйозну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небезпеку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духовної</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деградації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суспільства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адже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система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норм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приписів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будь</w:t>
      </w:r>
      <w:r w:rsidRPr="00CE0A64">
        <w:rPr>
          <w:rFonts w:ascii="Verdana" w:hAnsi="Verdana"/>
          <w:color w:val="000000"/>
          <w:shd w:val="clear" w:color="auto" w:fill="FFFFFF"/>
        </w:rPr>
        <w:t>-</w:t>
      </w:r>
      <w:r w:rsidRPr="00CE0A64">
        <w:rPr>
          <w:rFonts w:ascii="Verdana" w:hAnsi="Verdana" w:hint="eastAsia"/>
          <w:color w:val="000000"/>
          <w:shd w:val="clear" w:color="auto" w:fill="FFFFFF"/>
        </w:rPr>
        <w:t>якій</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культурі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лише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відображає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світосприйняття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народу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стан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його</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духовності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визначає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подальші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шляхи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розвитку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етносоціуму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цілому</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6</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Від</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часів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античності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досліджувалася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насамперед</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філософська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категорія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Творцями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філософських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концепцій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доброчесності</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були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визначні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філософи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античності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Сократ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Платон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Демокріт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Аристотель</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Сенека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Салюстій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Цицерон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наступні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епохи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питання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онтології</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доброчесності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морально</w:t>
      </w:r>
      <w:r w:rsidRPr="00CE0A64">
        <w:rPr>
          <w:rFonts w:ascii="Verdana" w:hAnsi="Verdana"/>
          <w:color w:val="000000"/>
          <w:shd w:val="clear" w:color="auto" w:fill="FFFFFF"/>
        </w:rPr>
        <w:t>-</w:t>
      </w:r>
      <w:r w:rsidRPr="00CE0A64">
        <w:rPr>
          <w:rFonts w:ascii="Verdana" w:hAnsi="Verdana" w:hint="eastAsia"/>
          <w:color w:val="000000"/>
          <w:shd w:val="clear" w:color="auto" w:fill="FFFFFF"/>
        </w:rPr>
        <w:t>філософської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категорії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становило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предмет</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вивчення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філософів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Монтень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Юм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Сміт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Хатчесон</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Г</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Сковорода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w:t>
      </w:r>
      <w:r w:rsidRPr="00CE0A64">
        <w:rPr>
          <w:rFonts w:ascii="Verdana" w:hAnsi="Verdana"/>
          <w:color w:val="000000"/>
          <w:shd w:val="clear" w:color="auto" w:fill="FFFFFF"/>
        </w:rPr>
        <w:t>-</w:t>
      </w:r>
      <w:r w:rsidRPr="00CE0A64">
        <w:rPr>
          <w:rFonts w:ascii="Verdana" w:hAnsi="Verdana" w:hint="eastAsia"/>
          <w:color w:val="000000"/>
          <w:shd w:val="clear" w:color="auto" w:fill="FFFFFF"/>
        </w:rPr>
        <w:t>поміж</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сучасних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філософських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категорії</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доброчесності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особливу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увагу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заслуговує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праця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визначного</w:t>
      </w:r>
    </w:p>
    <w:p w:rsidR="00CE0A64" w:rsidRPr="00CE0A64" w:rsidRDefault="00CE0A64" w:rsidP="00CE0A64">
      <w:pPr>
        <w:rPr>
          <w:rFonts w:ascii="Verdana" w:hAnsi="Verdana"/>
          <w:color w:val="000000"/>
          <w:shd w:val="clear" w:color="auto" w:fill="FFFFFF"/>
          <w:lang w:val="en-US"/>
        </w:rPr>
      </w:pPr>
      <w:r w:rsidRPr="00CE0A64">
        <w:rPr>
          <w:rFonts w:ascii="Verdana" w:hAnsi="Verdana" w:hint="eastAsia"/>
          <w:color w:val="000000"/>
          <w:shd w:val="clear" w:color="auto" w:fill="FFFFFF"/>
        </w:rPr>
        <w:t>американського</w:t>
      </w:r>
      <w:r w:rsidRPr="00CE0A64">
        <w:rPr>
          <w:rFonts w:ascii="Verdana" w:hAnsi="Verdana"/>
          <w:color w:val="000000"/>
          <w:shd w:val="clear" w:color="auto" w:fill="FFFFFF"/>
          <w:lang w:val="en-US"/>
        </w:rPr>
        <w:t xml:space="preserve"> </w:t>
      </w:r>
      <w:r w:rsidRPr="00CE0A64">
        <w:rPr>
          <w:rFonts w:ascii="Verdana" w:hAnsi="Verdana" w:hint="eastAsia"/>
          <w:color w:val="000000"/>
          <w:shd w:val="clear" w:color="auto" w:fill="FFFFFF"/>
        </w:rPr>
        <w:t>філософа</w:t>
      </w:r>
      <w:r w:rsidRPr="00CE0A64">
        <w:rPr>
          <w:rFonts w:ascii="Verdana" w:hAnsi="Verdana"/>
          <w:color w:val="000000"/>
          <w:shd w:val="clear" w:color="auto" w:fill="FFFFFF"/>
          <w:lang w:val="en-US"/>
        </w:rPr>
        <w:t xml:space="preserve"> </w:t>
      </w:r>
      <w:r w:rsidRPr="00CE0A64">
        <w:rPr>
          <w:rFonts w:ascii="Verdana" w:hAnsi="Verdana" w:hint="eastAsia"/>
          <w:color w:val="000000"/>
          <w:shd w:val="clear" w:color="auto" w:fill="FFFFFF"/>
        </w:rPr>
        <w:t>А</w:t>
      </w:r>
      <w:r w:rsidRPr="00CE0A64">
        <w:rPr>
          <w:rFonts w:ascii="Verdana" w:hAnsi="Verdana"/>
          <w:color w:val="000000"/>
          <w:shd w:val="clear" w:color="auto" w:fill="FFFFFF"/>
          <w:lang w:val="en-US"/>
        </w:rPr>
        <w:t>.</w:t>
      </w:r>
      <w:r w:rsidRPr="00CE0A64">
        <w:rPr>
          <w:rFonts w:ascii="Verdana" w:hAnsi="Verdana" w:hint="eastAsia"/>
          <w:color w:val="000000"/>
          <w:shd w:val="clear" w:color="auto" w:fill="FFFFFF"/>
        </w:rPr>
        <w:t>Макінтайра</w:t>
      </w:r>
      <w:r w:rsidRPr="00CE0A64">
        <w:rPr>
          <w:rFonts w:ascii="Verdana" w:hAnsi="Verdana"/>
          <w:color w:val="000000"/>
          <w:shd w:val="clear" w:color="auto" w:fill="FFFFFF"/>
          <w:lang w:val="en-US"/>
        </w:rPr>
        <w:t xml:space="preserve"> </w:t>
      </w:r>
      <w:r w:rsidRPr="00CE0A64">
        <w:rPr>
          <w:rFonts w:ascii="Verdana" w:hAnsi="Verdana" w:hint="eastAsia"/>
          <w:color w:val="000000"/>
          <w:shd w:val="clear" w:color="auto" w:fill="FFFFFF"/>
          <w:lang w:val="en-US"/>
        </w:rPr>
        <w:t>―</w:t>
      </w:r>
      <w:r w:rsidRPr="00CE0A64">
        <w:rPr>
          <w:rFonts w:ascii="Verdana" w:hAnsi="Verdana"/>
          <w:color w:val="000000"/>
          <w:shd w:val="clear" w:color="auto" w:fill="FFFFFF"/>
          <w:lang w:val="en-US"/>
        </w:rPr>
        <w:t>After Virtue: a study in moral theory</w:t>
      </w:r>
      <w:r w:rsidRPr="00CE0A64">
        <w:rPr>
          <w:rFonts w:ascii="Arial" w:hAnsi="Arial" w:cs="Arial"/>
          <w:color w:val="000000"/>
          <w:shd w:val="clear" w:color="auto" w:fill="FFFFFF"/>
          <w:lang w:val="en-US"/>
        </w:rPr>
        <w:t>‖</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w:t>
      </w:r>
      <w:r w:rsidRPr="00CE0A64">
        <w:rPr>
          <w:rFonts w:ascii="Verdana" w:hAnsi="Verdana" w:hint="eastAsia"/>
          <w:color w:val="000000"/>
          <w:shd w:val="clear" w:color="auto" w:fill="FFFFFF"/>
        </w:rPr>
        <w:t>«</w:t>
      </w:r>
      <w:r w:rsidRPr="00CE0A64">
        <w:rPr>
          <w:rFonts w:ascii="Verdana" w:hAnsi="Verdana" w:hint="eastAsia"/>
          <w:color w:val="000000"/>
          <w:shd w:val="clear" w:color="auto" w:fill="FFFFFF"/>
        </w:rPr>
        <w:t>Після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теорії</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Згідно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нею</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для</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сучасного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суспільства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характерною</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втрата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сенсу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її</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фундаментальних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категорій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кшталт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відтак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необхідно</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звернутися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вихідних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основ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світогляду</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Таким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чином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актуальність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зумовлена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насамперед</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його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значущістю</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для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європейської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етикофілософської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думки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адже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поняття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упродовж</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багатьох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століть</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створювало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фундамент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віддзеркалювало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особливості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духовноісторичного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поступу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європейської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цивілізації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Аналіз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вербалізацій</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телеономних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зокрема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значущим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актуальним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тільки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для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мовознавців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філософів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культурологів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для</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людства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цілому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оскільки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дозволяє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одного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боку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краще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осмислити</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духовні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надбання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певної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культури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наблизитися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розуміння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особливостей</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ментальності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певного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народу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через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його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іншого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відстежити</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спільні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для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багатьох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тенденції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розвитку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аксіологічності</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таких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огляду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порівняно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невисокий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ступінь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теоретичної</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розробленості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методів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підходів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вивчення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семантики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телеономних</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концептів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актуальним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постає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опрацювання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методолого</w:t>
      </w:r>
      <w:r w:rsidRPr="00CE0A64">
        <w:rPr>
          <w:rFonts w:ascii="Verdana" w:hAnsi="Verdana"/>
          <w:color w:val="000000"/>
          <w:shd w:val="clear" w:color="auto" w:fill="FFFFFF"/>
        </w:rPr>
        <w:t>-</w:t>
      </w:r>
      <w:r w:rsidRPr="00CE0A64">
        <w:rPr>
          <w:rFonts w:ascii="Verdana" w:hAnsi="Verdana" w:hint="eastAsia"/>
          <w:color w:val="000000"/>
          <w:shd w:val="clear" w:color="auto" w:fill="FFFFFF"/>
        </w:rPr>
        <w:t>методичного</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підґрунтя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для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їх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аналізу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зокрема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зіставному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модусі</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7</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Зв’язок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роботи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науковими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програмами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планами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темами</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Дисертаційне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виконане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межах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наукової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теми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Інституту</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філології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Київського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національного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університету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імені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Тараса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Шевченка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w:t>
      </w:r>
      <w:r w:rsidRPr="00CE0A64">
        <w:rPr>
          <w:rFonts w:ascii="Verdana" w:hAnsi="Verdana" w:hint="eastAsia"/>
          <w:color w:val="000000"/>
          <w:shd w:val="clear" w:color="auto" w:fill="FFFFFF"/>
        </w:rPr>
        <w:t>Мови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літератури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народів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світу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взаємодія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самобутність</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номер</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державної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реєстрації</w:t>
      </w:r>
      <w:r w:rsidRPr="00CE0A64">
        <w:rPr>
          <w:rFonts w:ascii="Verdana" w:hAnsi="Verdana"/>
          <w:color w:val="000000"/>
          <w:shd w:val="clear" w:color="auto" w:fill="FFFFFF"/>
        </w:rPr>
        <w:t xml:space="preserve"> 11</w:t>
      </w:r>
      <w:r w:rsidRPr="00CE0A64">
        <w:rPr>
          <w:rFonts w:ascii="Verdana" w:hAnsi="Verdana" w:hint="eastAsia"/>
          <w:color w:val="000000"/>
          <w:shd w:val="clear" w:color="auto" w:fill="FFFFFF"/>
        </w:rPr>
        <w:t>БФ</w:t>
      </w:r>
      <w:r w:rsidRPr="00CE0A64">
        <w:rPr>
          <w:rFonts w:ascii="Verdana" w:hAnsi="Verdana"/>
          <w:color w:val="000000"/>
          <w:shd w:val="clear" w:color="auto" w:fill="FFFFFF"/>
        </w:rPr>
        <w:t xml:space="preserve">044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01), </w:t>
      </w:r>
      <w:r w:rsidRPr="00CE0A64">
        <w:rPr>
          <w:rFonts w:ascii="Verdana" w:hAnsi="Verdana" w:hint="eastAsia"/>
          <w:color w:val="000000"/>
          <w:shd w:val="clear" w:color="auto" w:fill="FFFFFF"/>
        </w:rPr>
        <w:t>затвердженої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Міністерством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освіти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науки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України</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Метою</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даного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дисертаційного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комплексний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зіставний</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діахронно</w:t>
      </w:r>
      <w:r w:rsidRPr="00CE0A64">
        <w:rPr>
          <w:rFonts w:ascii="Verdana" w:hAnsi="Verdana"/>
          <w:color w:val="000000"/>
          <w:shd w:val="clear" w:color="auto" w:fill="FFFFFF"/>
        </w:rPr>
        <w:t>-</w:t>
      </w:r>
      <w:r w:rsidRPr="00CE0A64">
        <w:rPr>
          <w:rFonts w:ascii="Verdana" w:hAnsi="Verdana" w:hint="eastAsia"/>
          <w:color w:val="000000"/>
          <w:shd w:val="clear" w:color="auto" w:fill="FFFFFF"/>
        </w:rPr>
        <w:t>синхронний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аналіз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вербалізацій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латинській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французькій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англійській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українській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мовах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контексті</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історико</w:t>
      </w:r>
      <w:r w:rsidRPr="00CE0A64">
        <w:rPr>
          <w:rFonts w:ascii="Verdana" w:hAnsi="Verdana"/>
          <w:color w:val="000000"/>
          <w:shd w:val="clear" w:color="auto" w:fill="FFFFFF"/>
        </w:rPr>
        <w:t>-</w:t>
      </w:r>
      <w:r w:rsidRPr="00CE0A64">
        <w:rPr>
          <w:rFonts w:ascii="Verdana" w:hAnsi="Verdana" w:hint="eastAsia"/>
          <w:color w:val="000000"/>
          <w:shd w:val="clear" w:color="auto" w:fill="FFFFFF"/>
        </w:rPr>
        <w:t>культурних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філософських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чинників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його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формування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становлення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Поставлена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мета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забезпечується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розв‘язанням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завдань</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визначити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дистинктивні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ознаки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місце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гіперконцепту</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системі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поглядів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представлених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латинській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французькій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англійській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українській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лінгвокультурах</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зокрема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підтвердити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винятковий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статус</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цього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світоглядно</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заангажованого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ядра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моралі</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запропонувати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модус</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моделювання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структури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досліджуваного</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феномену</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зіставити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фреймові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структури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гіпоконцептів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латинській</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французькій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англійській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українській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мовах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виявити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спільне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відмінне</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дослідити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мовленнєві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реалізації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філософських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дискурсах</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виявити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кореляції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між</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науковими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національно</w:t>
      </w:r>
      <w:r w:rsidRPr="00CE0A64">
        <w:rPr>
          <w:rFonts w:ascii="Verdana" w:hAnsi="Verdana"/>
          <w:color w:val="000000"/>
          <w:shd w:val="clear" w:color="auto" w:fill="FFFFFF"/>
        </w:rPr>
        <w:t>-</w:t>
      </w:r>
      <w:r w:rsidRPr="00CE0A64">
        <w:rPr>
          <w:rFonts w:ascii="Verdana" w:hAnsi="Verdana" w:hint="eastAsia"/>
          <w:color w:val="000000"/>
          <w:shd w:val="clear" w:color="auto" w:fill="FFFFFF"/>
        </w:rPr>
        <w:t>мовними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картинами</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світу</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здійснити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зіставний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аналіз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маніфестацій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художньому</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дискурсі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чотирьох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8</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основі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здійсненого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аналізу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запропонувати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власні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міркування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щодо</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специфічних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рис</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етичної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свідомості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носіїв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відповідних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що</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має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безпосередній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дотик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особливостей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етнічної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ментальності</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Об’єкт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гіперконцепт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латинській</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французькій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англійській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українській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мовах</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Предмет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особливості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вербалізації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гіпоконцептів</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VIRTUS, VERTU, VIRTUE,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w:t>
      </w:r>
      <w:r w:rsidRPr="00CE0A64">
        <w:rPr>
          <w:rFonts w:ascii="Verdana" w:hAnsi="Verdana" w:hint="eastAsia"/>
          <w:color w:val="000000"/>
          <w:shd w:val="clear" w:color="auto" w:fill="FFFFFF"/>
        </w:rPr>
        <w:t>ЧЕСНОТА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чотирьох</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фокусних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мовах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контексті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специфіки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етичних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уявлень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відповідних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етносів</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Матеріалом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слугують</w:t>
      </w:r>
      <w:r w:rsidRPr="00CE0A64">
        <w:rPr>
          <w:rFonts w:ascii="Verdana" w:hAnsi="Verdana"/>
          <w:color w:val="000000"/>
          <w:shd w:val="clear" w:color="auto" w:fill="FFFFFF"/>
        </w:rPr>
        <w:t xml:space="preserve"> 4546 </w:t>
      </w:r>
      <w:r w:rsidRPr="00CE0A64">
        <w:rPr>
          <w:rFonts w:ascii="Verdana" w:hAnsi="Verdana" w:hint="eastAsia"/>
          <w:color w:val="000000"/>
          <w:shd w:val="clear" w:color="auto" w:fill="FFFFFF"/>
        </w:rPr>
        <w:t>лексичних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одиницьвербалізаторів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латинська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мова</w:t>
      </w:r>
      <w:r w:rsidRPr="00CE0A64">
        <w:rPr>
          <w:rFonts w:ascii="Verdana" w:hAnsi="Verdana"/>
          <w:color w:val="000000"/>
          <w:shd w:val="clear" w:color="auto" w:fill="FFFFFF"/>
        </w:rPr>
        <w:t xml:space="preserve">: 1100 </w:t>
      </w:r>
      <w:r w:rsidRPr="00CE0A64">
        <w:rPr>
          <w:rFonts w:ascii="Verdana" w:hAnsi="Verdana" w:hint="eastAsia"/>
          <w:color w:val="000000"/>
          <w:shd w:val="clear" w:color="auto" w:fill="FFFFFF"/>
        </w:rPr>
        <w:t>одиниць</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англійська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мова</w:t>
      </w:r>
      <w:r w:rsidRPr="00CE0A64">
        <w:rPr>
          <w:rFonts w:ascii="Verdana" w:hAnsi="Verdana"/>
          <w:color w:val="000000"/>
          <w:shd w:val="clear" w:color="auto" w:fill="FFFFFF"/>
        </w:rPr>
        <w:t xml:space="preserve">: 2128 </w:t>
      </w:r>
      <w:r w:rsidRPr="00CE0A64">
        <w:rPr>
          <w:rFonts w:ascii="Verdana" w:hAnsi="Verdana" w:hint="eastAsia"/>
          <w:color w:val="000000"/>
          <w:shd w:val="clear" w:color="auto" w:fill="FFFFFF"/>
        </w:rPr>
        <w:t>одиниць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французька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мова</w:t>
      </w:r>
      <w:r w:rsidRPr="00CE0A64">
        <w:rPr>
          <w:rFonts w:ascii="Verdana" w:hAnsi="Verdana"/>
          <w:color w:val="000000"/>
          <w:shd w:val="clear" w:color="auto" w:fill="FFFFFF"/>
        </w:rPr>
        <w:t xml:space="preserve">: 918 </w:t>
      </w:r>
      <w:r w:rsidRPr="00CE0A64">
        <w:rPr>
          <w:rFonts w:ascii="Verdana" w:hAnsi="Verdana" w:hint="eastAsia"/>
          <w:color w:val="000000"/>
          <w:shd w:val="clear" w:color="auto" w:fill="FFFFFF"/>
        </w:rPr>
        <w:t>одиниць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українська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мова</w:t>
      </w:r>
      <w:r w:rsidRPr="00CE0A64">
        <w:rPr>
          <w:rFonts w:ascii="Verdana" w:hAnsi="Verdana"/>
          <w:color w:val="000000"/>
          <w:shd w:val="clear" w:color="auto" w:fill="FFFFFF"/>
        </w:rPr>
        <w:t xml:space="preserve">: 400 </w:t>
      </w:r>
      <w:r w:rsidRPr="00CE0A64">
        <w:rPr>
          <w:rFonts w:ascii="Verdana" w:hAnsi="Verdana" w:hint="eastAsia"/>
          <w:color w:val="000000"/>
          <w:shd w:val="clear" w:color="auto" w:fill="FFFFFF"/>
        </w:rPr>
        <w:t>одиниць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вилучені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основі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суцільної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вибірки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тлумачних</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історичних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синонімічних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словників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також</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корпусів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досліджуваних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творів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морально</w:t>
      </w:r>
      <w:r w:rsidRPr="00CE0A64">
        <w:rPr>
          <w:rFonts w:ascii="Verdana" w:hAnsi="Verdana"/>
          <w:color w:val="000000"/>
          <w:shd w:val="clear" w:color="auto" w:fill="FFFFFF"/>
        </w:rPr>
        <w:t>-</w:t>
      </w:r>
      <w:r w:rsidRPr="00CE0A64">
        <w:rPr>
          <w:rFonts w:ascii="Verdana" w:hAnsi="Verdana" w:hint="eastAsia"/>
          <w:color w:val="000000"/>
          <w:shd w:val="clear" w:color="auto" w:fill="FFFFFF"/>
        </w:rPr>
        <w:t>філософської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тематики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найвизначніших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філософівморалістів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Цицерона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Сенеки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Монтеня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Ж</w:t>
      </w:r>
      <w:r w:rsidRPr="00CE0A64">
        <w:rPr>
          <w:rFonts w:ascii="Verdana" w:hAnsi="Verdana"/>
          <w:color w:val="000000"/>
          <w:shd w:val="clear" w:color="auto" w:fill="FFFFFF"/>
        </w:rPr>
        <w:t>.-</w:t>
      </w:r>
      <w:r w:rsidRPr="00CE0A64">
        <w:rPr>
          <w:rFonts w:ascii="Verdana" w:hAnsi="Verdana" w:hint="eastAsia"/>
          <w:color w:val="000000"/>
          <w:shd w:val="clear" w:color="auto" w:fill="FFFFFF"/>
        </w:rPr>
        <w:t>Ж</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Руссо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Юма</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Сміта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Сковороди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творів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художньої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літератури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тощо</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Методологічною</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основою</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даного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дисертаційного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є</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теоретичні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положення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загального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мовознавства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сформульовані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працях</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Бодуена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Куртене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Бенвеніста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фон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Гумбольдта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представників</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неогумбольдтіанського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напряму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Вайсгербер</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Сепір</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Уорф</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лінгвокогнітивних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Джаккендофф</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Кубрякова</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Стернін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лінгвокультурологічних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студіях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Вежбицька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Воркачов</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Голубовська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Карасик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Маслова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Слишкін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Ю</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Степанов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Телія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ін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культурологічних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філософських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етико</w:t>
      </w:r>
      <w:r w:rsidRPr="00CE0A64">
        <w:rPr>
          <w:rFonts w:ascii="Verdana" w:hAnsi="Verdana"/>
          <w:color w:val="000000"/>
          <w:shd w:val="clear" w:color="auto" w:fill="FFFFFF"/>
        </w:rPr>
        <w:t>-</w:t>
      </w:r>
      <w:r w:rsidRPr="00CE0A64">
        <w:rPr>
          <w:rFonts w:ascii="Verdana" w:hAnsi="Verdana" w:hint="eastAsia"/>
          <w:color w:val="000000"/>
          <w:shd w:val="clear" w:color="auto" w:fill="FFFFFF"/>
        </w:rPr>
        <w:t>філософських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дослідженнях</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Віндельбанд</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Леві</w:t>
      </w:r>
      <w:r w:rsidRPr="00CE0A64">
        <w:rPr>
          <w:rFonts w:ascii="Verdana" w:hAnsi="Verdana"/>
          <w:color w:val="000000"/>
          <w:shd w:val="clear" w:color="auto" w:fill="FFFFFF"/>
        </w:rPr>
        <w:t>-</w:t>
      </w:r>
      <w:r w:rsidRPr="00CE0A64">
        <w:rPr>
          <w:rFonts w:ascii="Verdana" w:hAnsi="Verdana" w:hint="eastAsia"/>
          <w:color w:val="000000"/>
          <w:shd w:val="clear" w:color="auto" w:fill="FFFFFF"/>
        </w:rPr>
        <w:t>Стросс</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Макінтайр</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Ріккерт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Б</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Рассел</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ін</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Мета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завдання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роботи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зумовлюють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використання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методів</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описовий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що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передбачає</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використання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прийомів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спостереження</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інтерпретації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зіставлення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узагальнення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типологізації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метод</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суцільної</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вибірки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w:t>
      </w:r>
      <w:r w:rsidRPr="00CE0A64">
        <w:rPr>
          <w:rFonts w:ascii="Verdana" w:hAnsi="Verdana"/>
          <w:color w:val="000000"/>
          <w:shd w:val="clear" w:color="auto" w:fill="FFFFFF"/>
        </w:rPr>
        <w:t>o</w:t>
      </w:r>
      <w:r w:rsidRPr="00CE0A64">
        <w:rPr>
          <w:rFonts w:ascii="Verdana" w:hAnsi="Verdana" w:hint="eastAsia"/>
          <w:color w:val="000000"/>
          <w:shd w:val="clear" w:color="auto" w:fill="FFFFFF"/>
        </w:rPr>
        <w:t>вн</w:t>
      </w:r>
      <w:r w:rsidRPr="00CE0A64">
        <w:rPr>
          <w:rFonts w:ascii="Verdana" w:hAnsi="Verdana"/>
          <w:color w:val="000000"/>
          <w:shd w:val="clear" w:color="auto" w:fill="FFFFFF"/>
        </w:rPr>
        <w:t>o</w:t>
      </w:r>
      <w:r w:rsidRPr="00CE0A64">
        <w:rPr>
          <w:rFonts w:ascii="Verdana" w:hAnsi="Verdana" w:hint="eastAsia"/>
          <w:color w:val="000000"/>
          <w:shd w:val="clear" w:color="auto" w:fill="FFFFFF"/>
        </w:rPr>
        <w:t>г</w:t>
      </w:r>
      <w:r w:rsidRPr="00CE0A64">
        <w:rPr>
          <w:rFonts w:ascii="Verdana" w:hAnsi="Verdana"/>
          <w:color w:val="000000"/>
          <w:shd w:val="clear" w:color="auto" w:fill="FFFFFF"/>
        </w:rPr>
        <w:t xml:space="preserve">o </w:t>
      </w:r>
      <w:r w:rsidRPr="00CE0A64">
        <w:rPr>
          <w:rFonts w:ascii="Verdana" w:hAnsi="Verdana" w:hint="eastAsia"/>
          <w:color w:val="000000"/>
          <w:shd w:val="clear" w:color="auto" w:fill="FFFFFF"/>
        </w:rPr>
        <w:t>м</w:t>
      </w:r>
      <w:r w:rsidRPr="00CE0A64">
        <w:rPr>
          <w:rFonts w:ascii="Verdana" w:hAnsi="Verdana"/>
          <w:color w:val="000000"/>
          <w:shd w:val="clear" w:color="auto" w:fill="FFFFFF"/>
        </w:rPr>
        <w:t>a</w:t>
      </w:r>
      <w:r w:rsidRPr="00CE0A64">
        <w:rPr>
          <w:rFonts w:ascii="Verdana" w:hAnsi="Verdana" w:hint="eastAsia"/>
          <w:color w:val="000000"/>
          <w:shd w:val="clear" w:color="auto" w:fill="FFFFFF"/>
        </w:rPr>
        <w:t>тер</w:t>
      </w:r>
      <w:r w:rsidRPr="00CE0A64">
        <w:rPr>
          <w:rFonts w:ascii="Verdana" w:hAnsi="Verdana"/>
          <w:color w:val="000000"/>
          <w:shd w:val="clear" w:color="auto" w:fill="FFFFFF"/>
        </w:rPr>
        <w:t>ia</w:t>
      </w:r>
      <w:r w:rsidRPr="00CE0A64">
        <w:rPr>
          <w:rFonts w:ascii="Verdana" w:hAnsi="Verdana" w:hint="eastAsia"/>
          <w:color w:val="000000"/>
          <w:shd w:val="clear" w:color="auto" w:fill="FFFFFF"/>
        </w:rPr>
        <w:t>лу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для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створення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корпусу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лексем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котрі</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9</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виступають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вербалізаторами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метод</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аналізу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словникових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дефініцій</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імен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компонентного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аналізу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для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з‘ясування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сем</w:t>
      </w:r>
      <w:r w:rsidRPr="00CE0A64">
        <w:rPr>
          <w:rFonts w:ascii="Verdana" w:hAnsi="Verdana"/>
          <w:color w:val="000000"/>
          <w:shd w:val="clear" w:color="auto" w:fill="FFFFFF"/>
        </w:rPr>
        <w:t>a</w:t>
      </w:r>
      <w:r w:rsidRPr="00CE0A64">
        <w:rPr>
          <w:rFonts w:ascii="Verdana" w:hAnsi="Verdana" w:hint="eastAsia"/>
          <w:color w:val="000000"/>
          <w:shd w:val="clear" w:color="auto" w:fill="FFFFFF"/>
        </w:rPr>
        <w:t>нтичн</w:t>
      </w:r>
      <w:r w:rsidRPr="00CE0A64">
        <w:rPr>
          <w:rFonts w:ascii="Verdana" w:hAnsi="Verdana"/>
          <w:color w:val="000000"/>
          <w:shd w:val="clear" w:color="auto" w:fill="FFFFFF"/>
        </w:rPr>
        <w:t>o</w:t>
      </w:r>
      <w:r w:rsidRPr="00CE0A64">
        <w:rPr>
          <w:rFonts w:ascii="Verdana" w:hAnsi="Verdana" w:hint="eastAsia"/>
          <w:color w:val="000000"/>
          <w:shd w:val="clear" w:color="auto" w:fill="FFFFFF"/>
        </w:rPr>
        <w:t>ї</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структури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лексем</w:t>
      </w:r>
      <w:r w:rsidRPr="00CE0A64">
        <w:rPr>
          <w:rFonts w:ascii="Verdana" w:hAnsi="Verdana"/>
          <w:color w:val="000000"/>
          <w:shd w:val="clear" w:color="auto" w:fill="FFFFFF"/>
        </w:rPr>
        <w:t>-</w:t>
      </w:r>
      <w:r w:rsidRPr="00CE0A64">
        <w:rPr>
          <w:rFonts w:ascii="Verdana" w:hAnsi="Verdana" w:hint="eastAsia"/>
          <w:color w:val="000000"/>
          <w:shd w:val="clear" w:color="auto" w:fill="FFFFFF"/>
        </w:rPr>
        <w:t>вербалізаторів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контекстуального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аналізу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для</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з‘ясування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контекстуально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зумовленої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семантики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вербалізаторів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текстах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концептуального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аналізу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фреймового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моделювання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для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побудови</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гіпотетичної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структури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гіперконцепту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зіставного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методу</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для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встановлення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спільного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відмінного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структурах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вербалізаціях</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гіпоконцептів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чотирьох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мовах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лінгвокультурологічної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інтерпретації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для</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адекватного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культурно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заангажованого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трактування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отриманих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мовних</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даних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вільного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психолінгвістичного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експерименту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для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специфіки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оцінно</w:t>
      </w:r>
      <w:r w:rsidRPr="00CE0A64">
        <w:rPr>
          <w:rFonts w:ascii="Verdana" w:hAnsi="Verdana"/>
          <w:color w:val="000000"/>
          <w:shd w:val="clear" w:color="auto" w:fill="FFFFFF"/>
        </w:rPr>
        <w:t>-</w:t>
      </w:r>
      <w:r w:rsidRPr="00CE0A64">
        <w:rPr>
          <w:rFonts w:ascii="Verdana" w:hAnsi="Verdana" w:hint="eastAsia"/>
          <w:color w:val="000000"/>
          <w:shd w:val="clear" w:color="auto" w:fill="FFFFFF"/>
        </w:rPr>
        <w:t>ціннісної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складової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сучасній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українській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метод</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кількісно</w:t>
      </w:r>
      <w:r w:rsidRPr="00CE0A64">
        <w:rPr>
          <w:rFonts w:ascii="Verdana" w:hAnsi="Verdana"/>
          <w:color w:val="000000"/>
          <w:shd w:val="clear" w:color="auto" w:fill="FFFFFF"/>
        </w:rPr>
        <w:t>-</w:t>
      </w:r>
      <w:r w:rsidRPr="00CE0A64">
        <w:rPr>
          <w:rFonts w:ascii="Verdana" w:hAnsi="Verdana" w:hint="eastAsia"/>
          <w:color w:val="000000"/>
          <w:shd w:val="clear" w:color="auto" w:fill="FFFFFF"/>
        </w:rPr>
        <w:t>якісного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аналізу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для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здійснення</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необхідних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підрахунків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з‘ясування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кількісних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співвідношень</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Наукова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новизна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дисертаційної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роботи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визначається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тим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що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ній</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уперше</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здійснено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матеріалі</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чотирьох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діахронно</w:t>
      </w:r>
      <w:r w:rsidRPr="00CE0A64">
        <w:rPr>
          <w:rFonts w:ascii="Verdana" w:hAnsi="Verdana"/>
          <w:color w:val="000000"/>
          <w:shd w:val="clear" w:color="auto" w:fill="FFFFFF"/>
        </w:rPr>
        <w:t>-</w:t>
      </w:r>
      <w:r w:rsidRPr="00CE0A64">
        <w:rPr>
          <w:rFonts w:ascii="Verdana" w:hAnsi="Verdana" w:hint="eastAsia"/>
          <w:color w:val="000000"/>
          <w:shd w:val="clear" w:color="auto" w:fill="FFFFFF"/>
        </w:rPr>
        <w:t>синхронному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модусі</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застосовано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комплексний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міждисциплінарний</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підхід</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ДОБРОЧЕСНОСТІ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високоабстрактного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морально</w:t>
      </w:r>
      <w:r w:rsidRPr="00CE0A64">
        <w:rPr>
          <w:rFonts w:ascii="Verdana" w:hAnsi="Verdana"/>
          <w:color w:val="000000"/>
          <w:shd w:val="clear" w:color="auto" w:fill="FFFFFF"/>
        </w:rPr>
        <w:t>-</w:t>
      </w:r>
      <w:r w:rsidRPr="00CE0A64">
        <w:rPr>
          <w:rFonts w:ascii="Verdana" w:hAnsi="Verdana" w:hint="eastAsia"/>
          <w:color w:val="000000"/>
          <w:shd w:val="clear" w:color="auto" w:fill="FFFFFF"/>
        </w:rPr>
        <w:t>ціннісного</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феномену</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з‘ясовано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місце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значимість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даного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системі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моральних</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поглядів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різних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етносів</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lang w:val="en-US"/>
        </w:rPr>
      </w:pP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особливості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вербалізації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гіпоконцептів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лат</w:t>
      </w:r>
      <w:r w:rsidRPr="00CE0A64">
        <w:rPr>
          <w:rFonts w:ascii="Verdana" w:hAnsi="Verdana"/>
          <w:color w:val="000000"/>
          <w:shd w:val="clear" w:color="auto" w:fill="FFFFFF"/>
        </w:rPr>
        <w:t xml:space="preserve">. </w:t>
      </w:r>
      <w:r w:rsidRPr="00CE0A64">
        <w:rPr>
          <w:rFonts w:ascii="Verdana" w:hAnsi="Verdana"/>
          <w:color w:val="000000"/>
          <w:shd w:val="clear" w:color="auto" w:fill="FFFFFF"/>
          <w:lang w:val="en-US"/>
        </w:rPr>
        <w:t>VIRTUS,</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англ</w:t>
      </w:r>
      <w:r w:rsidRPr="00CE0A64">
        <w:rPr>
          <w:rFonts w:ascii="Verdana" w:hAnsi="Verdana"/>
          <w:color w:val="000000"/>
          <w:shd w:val="clear" w:color="auto" w:fill="FFFFFF"/>
          <w:lang w:val="en-US"/>
        </w:rPr>
        <w:t xml:space="preserve">. VIRTUE, </w:t>
      </w:r>
      <w:r w:rsidRPr="00CE0A64">
        <w:rPr>
          <w:rFonts w:ascii="Verdana" w:hAnsi="Verdana" w:hint="eastAsia"/>
          <w:color w:val="000000"/>
          <w:shd w:val="clear" w:color="auto" w:fill="FFFFFF"/>
        </w:rPr>
        <w:t>фр</w:t>
      </w:r>
      <w:r w:rsidRPr="00CE0A64">
        <w:rPr>
          <w:rFonts w:ascii="Verdana" w:hAnsi="Verdana"/>
          <w:color w:val="000000"/>
          <w:shd w:val="clear" w:color="auto" w:fill="FFFFFF"/>
          <w:lang w:val="en-US"/>
        </w:rPr>
        <w:t xml:space="preserve">. VERTU </w:t>
      </w:r>
      <w:r w:rsidRPr="00CE0A64">
        <w:rPr>
          <w:rFonts w:ascii="Verdana" w:hAnsi="Verdana" w:hint="eastAsia"/>
          <w:color w:val="000000"/>
          <w:shd w:val="clear" w:color="auto" w:fill="FFFFFF"/>
        </w:rPr>
        <w:t>та</w:t>
      </w:r>
      <w:r w:rsidRPr="00CE0A64">
        <w:rPr>
          <w:rFonts w:ascii="Verdana" w:hAnsi="Verdana"/>
          <w:color w:val="000000"/>
          <w:shd w:val="clear" w:color="auto" w:fill="FFFFFF"/>
          <w:lang w:val="en-US"/>
        </w:rPr>
        <w:t xml:space="preserve"> </w:t>
      </w:r>
      <w:r w:rsidRPr="00CE0A64">
        <w:rPr>
          <w:rFonts w:ascii="Verdana" w:hAnsi="Verdana" w:hint="eastAsia"/>
          <w:color w:val="000000"/>
          <w:shd w:val="clear" w:color="auto" w:fill="FFFFFF"/>
        </w:rPr>
        <w:t>укр</w:t>
      </w:r>
      <w:r w:rsidRPr="00CE0A64">
        <w:rPr>
          <w:rFonts w:ascii="Verdana" w:hAnsi="Verdana"/>
          <w:color w:val="000000"/>
          <w:shd w:val="clear" w:color="auto" w:fill="FFFFFF"/>
          <w:lang w:val="en-US"/>
        </w:rPr>
        <w:t xml:space="preserve">. </w:t>
      </w: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w:t>
      </w:r>
      <w:r w:rsidRPr="00CE0A64">
        <w:rPr>
          <w:rFonts w:ascii="Verdana" w:hAnsi="Verdana" w:hint="eastAsia"/>
          <w:color w:val="000000"/>
          <w:shd w:val="clear" w:color="auto" w:fill="FFFFFF"/>
        </w:rPr>
        <w:t>ЧЕСНОТА</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здійснено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фреймове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моделювання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структури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ДОБРОЧЕСНІСТЬ</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окреслено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особливості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семантичної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кореляції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гіпоконцептів</w:t>
      </w:r>
      <w:r w:rsidRPr="00CE0A64">
        <w:rPr>
          <w:rFonts w:ascii="Verdana" w:hAnsi="Verdana"/>
          <w:color w:val="000000"/>
          <w:shd w:val="clear" w:color="auto" w:fill="FFFFFF"/>
        </w:rPr>
        <w:t xml:space="preserve"> VIRTUS,</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 xml:space="preserve">VIRTUE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VERTU, </w:t>
      </w:r>
      <w:r w:rsidRPr="00CE0A64">
        <w:rPr>
          <w:rFonts w:ascii="Verdana" w:hAnsi="Verdana" w:hint="eastAsia"/>
          <w:color w:val="000000"/>
          <w:shd w:val="clear" w:color="auto" w:fill="FFFFFF"/>
        </w:rPr>
        <w:t>зокрема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доведено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наявність</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спільного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поняттєвого</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базису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латинської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генези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формуванні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гіпоконцептів</w:t>
      </w:r>
      <w:r w:rsidRPr="00CE0A64">
        <w:rPr>
          <w:rFonts w:ascii="Verdana" w:hAnsi="Verdana"/>
          <w:color w:val="000000"/>
          <w:shd w:val="clear" w:color="auto" w:fill="FFFFFF"/>
        </w:rPr>
        <w:t xml:space="preserve"> VIRTUE </w:t>
      </w: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VERTU;</w:t>
      </w:r>
    </w:p>
    <w:p w:rsidR="00CE0A64" w:rsidRPr="00CE0A64" w:rsidRDefault="00CE0A64" w:rsidP="00CE0A64">
      <w:pPr>
        <w:rPr>
          <w:rFonts w:ascii="Verdana" w:hAnsi="Verdana"/>
          <w:color w:val="000000"/>
          <w:shd w:val="clear" w:color="auto" w:fill="FFFFFF"/>
        </w:rPr>
      </w:pPr>
      <w:r w:rsidRPr="00CE0A64">
        <w:rPr>
          <w:rFonts w:ascii="Verdana" w:hAnsi="Verdana"/>
          <w:color w:val="000000"/>
          <w:shd w:val="clear" w:color="auto" w:fill="FFFFFF"/>
        </w:rPr>
        <w:t>10</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виявлено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універсальні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етноспецифічні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риси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морально</w:t>
      </w:r>
      <w:r w:rsidRPr="00CE0A64">
        <w:rPr>
          <w:rFonts w:ascii="Verdana" w:hAnsi="Verdana"/>
          <w:color w:val="000000"/>
          <w:shd w:val="clear" w:color="auto" w:fill="FFFFFF"/>
        </w:rPr>
        <w:t>-</w:t>
      </w:r>
      <w:r w:rsidRPr="00CE0A64">
        <w:rPr>
          <w:rFonts w:ascii="Verdana" w:hAnsi="Verdana" w:hint="eastAsia"/>
          <w:color w:val="000000"/>
          <w:shd w:val="clear" w:color="auto" w:fill="FFFFFF"/>
        </w:rPr>
        <w:t>ціннісної</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концептуалізації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фокусних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лінгвокультурах</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Теоретичне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значення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дисертаційного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визначається</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внеском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розвиток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теорії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методології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практики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лінгвокультурології</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лінгвоконцептології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лінгвоаксіології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розбудовою</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поняття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моральноціннісної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концептуалізації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дійсності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розробленням</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нових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підходів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методів</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аналізу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телеономних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концептів</w:t>
      </w:r>
      <w:r w:rsidRPr="00CE0A64">
        <w:rPr>
          <w:rFonts w:ascii="Verdana" w:hAnsi="Verdana"/>
          <w:color w:val="000000"/>
          <w:shd w:val="clear" w:color="auto" w:fill="FFFFFF"/>
        </w:rPr>
        <w:t>.</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Практичне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значення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дисертаційної</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роботи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визначається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можливістю</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використання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матеріалів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дослідження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при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викладанні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курсів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спецкурсів</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на</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кшталт</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hint="eastAsia"/>
          <w:color w:val="000000"/>
          <w:shd w:val="clear" w:color="auto" w:fill="FFFFFF"/>
        </w:rPr>
        <w:t>Лінгвокультурологічні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виміри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європейських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hint="eastAsia"/>
          <w:color w:val="000000"/>
          <w:shd w:val="clear" w:color="auto" w:fill="FFFFFF"/>
        </w:rPr>
        <w:t>Етикотелеономні</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концепти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лінгвістичному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висвітленні</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w:t>
      </w:r>
      <w:r w:rsidRPr="00CE0A64">
        <w:rPr>
          <w:rFonts w:ascii="Verdana" w:hAnsi="Verdana" w:hint="eastAsia"/>
          <w:color w:val="000000"/>
          <w:shd w:val="clear" w:color="auto" w:fill="FFFFFF"/>
        </w:rPr>
        <w:t>Лінгвоаксіологічні</w:t>
      </w:r>
    </w:p>
    <w:p w:rsidR="00CE0A64" w:rsidRPr="00CE0A64"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виміри</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культур</w:t>
      </w:r>
      <w:r w:rsidRPr="00CE0A64">
        <w:rPr>
          <w:rFonts w:ascii="Verdana" w:hAnsi="Verdana" w:hint="eastAsia"/>
          <w:color w:val="000000"/>
          <w:shd w:val="clear" w:color="auto" w:fill="FFFFFF"/>
        </w:rPr>
        <w:t>»</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а</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також</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у</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рамках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таких</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дисциплін</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як</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лінгвокраїнознавство</w:t>
      </w:r>
      <w:r w:rsidRPr="00CE0A64">
        <w:rPr>
          <w:rFonts w:ascii="Verdana" w:hAnsi="Verdana"/>
          <w:color w:val="000000"/>
          <w:shd w:val="clear" w:color="auto" w:fill="FFFFFF"/>
        </w:rPr>
        <w:t>,</w:t>
      </w:r>
    </w:p>
    <w:p w:rsidR="005F6E20" w:rsidRDefault="00CE0A64" w:rsidP="00CE0A64">
      <w:pPr>
        <w:rPr>
          <w:rFonts w:ascii="Verdana" w:hAnsi="Verdana"/>
          <w:color w:val="000000"/>
          <w:shd w:val="clear" w:color="auto" w:fill="FFFFFF"/>
        </w:rPr>
      </w:pPr>
      <w:r w:rsidRPr="00CE0A64">
        <w:rPr>
          <w:rFonts w:ascii="Verdana" w:hAnsi="Verdana" w:hint="eastAsia"/>
          <w:color w:val="000000"/>
          <w:shd w:val="clear" w:color="auto" w:fill="FFFFFF"/>
        </w:rPr>
        <w:t>зіставне</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мовознавство</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філософія</w:t>
      </w:r>
      <w:r w:rsidRPr="00CE0A64">
        <w:rPr>
          <w:rFonts w:ascii="Verdana" w:hAnsi="Verdana"/>
          <w:color w:val="000000"/>
          <w:shd w:val="clear" w:color="auto" w:fill="FFFFFF"/>
        </w:rPr>
        <w:t xml:space="preserve">, </w:t>
      </w:r>
      <w:r w:rsidRPr="00CE0A64">
        <w:rPr>
          <w:rFonts w:ascii="Verdana" w:hAnsi="Verdana" w:hint="eastAsia"/>
          <w:color w:val="000000"/>
          <w:shd w:val="clear" w:color="auto" w:fill="FFFFFF"/>
        </w:rPr>
        <w:t>етика</w:t>
      </w:r>
      <w:r w:rsidRPr="00CE0A64">
        <w:rPr>
          <w:rFonts w:ascii="Verdana" w:hAnsi="Verdana"/>
          <w:color w:val="000000"/>
          <w:shd w:val="clear" w:color="auto" w:fill="FFFFFF"/>
        </w:rPr>
        <w:t>.</w:t>
      </w:r>
    </w:p>
    <w:p w:rsidR="00CE0A64" w:rsidRDefault="00CE0A64" w:rsidP="00CE0A64">
      <w:pPr>
        <w:rPr>
          <w:rFonts w:ascii="Verdana" w:hAnsi="Verdana"/>
          <w:color w:val="000000"/>
          <w:shd w:val="clear" w:color="auto" w:fill="FFFFFF"/>
        </w:rPr>
      </w:pPr>
    </w:p>
    <w:p w:rsidR="00CE0A64" w:rsidRDefault="00CE0A64" w:rsidP="00CE0A64">
      <w:pPr>
        <w:rPr>
          <w:rFonts w:ascii="Verdana" w:hAnsi="Verdana"/>
          <w:color w:val="000000"/>
          <w:shd w:val="clear" w:color="auto" w:fill="FFFFFF"/>
        </w:rPr>
      </w:pPr>
    </w:p>
    <w:p w:rsidR="00CE0A64" w:rsidRDefault="00CE0A64" w:rsidP="00CE0A64">
      <w:pPr>
        <w:rPr>
          <w:rFonts w:ascii="Verdana" w:hAnsi="Verdana"/>
          <w:color w:val="000000"/>
          <w:shd w:val="clear" w:color="auto" w:fill="FFFFFF"/>
        </w:rPr>
      </w:pPr>
    </w:p>
    <w:p w:rsidR="00CE0A64" w:rsidRDefault="00CE0A64" w:rsidP="00CE0A64">
      <w:r>
        <w:rPr>
          <w:rFonts w:hint="eastAsia"/>
        </w:rPr>
        <w:t>ВИСНОВКИ</w:t>
      </w:r>
    </w:p>
    <w:p w:rsidR="00CE0A64" w:rsidRDefault="00CE0A64" w:rsidP="00CE0A64">
      <w:r>
        <w:t></w:t>
      </w:r>
      <w:r>
        <w:t></w:t>
      </w:r>
      <w:r>
        <w:t></w:t>
      </w:r>
      <w:r>
        <w:rPr>
          <w:rFonts w:hint="eastAsia"/>
        </w:rPr>
        <w:t>Розвиток</w:t>
      </w:r>
      <w:r>
        <w:t></w:t>
      </w:r>
      <w:r>
        <w:rPr>
          <w:rFonts w:hint="eastAsia"/>
        </w:rPr>
        <w:t>сучасної</w:t>
      </w:r>
      <w:r>
        <w:t></w:t>
      </w:r>
      <w:r>
        <w:rPr>
          <w:rFonts w:hint="eastAsia"/>
        </w:rPr>
        <w:t>лінгвістики</w:t>
      </w:r>
      <w:r>
        <w:t></w:t>
      </w:r>
      <w:r>
        <w:rPr>
          <w:rFonts w:hint="eastAsia"/>
        </w:rPr>
        <w:t>відбувається</w:t>
      </w:r>
      <w:r>
        <w:t></w:t>
      </w:r>
      <w:r>
        <w:rPr>
          <w:rFonts w:hint="eastAsia"/>
        </w:rPr>
        <w:t>в</w:t>
      </w:r>
      <w:r>
        <w:t></w:t>
      </w:r>
      <w:r>
        <w:rPr>
          <w:rFonts w:hint="eastAsia"/>
        </w:rPr>
        <w:t>руслі</w:t>
      </w:r>
      <w:r>
        <w:t></w:t>
      </w:r>
      <w:r>
        <w:rPr>
          <w:rFonts w:hint="eastAsia"/>
        </w:rPr>
        <w:t>засад</w:t>
      </w:r>
    </w:p>
    <w:p w:rsidR="00CE0A64" w:rsidRDefault="00CE0A64" w:rsidP="00CE0A64">
      <w:r>
        <w:rPr>
          <w:rFonts w:hint="eastAsia"/>
        </w:rPr>
        <w:t>антропоцентричної</w:t>
      </w:r>
      <w:r>
        <w:t></w:t>
      </w:r>
      <w:r>
        <w:rPr>
          <w:rFonts w:hint="eastAsia"/>
        </w:rPr>
        <w:t>наукової</w:t>
      </w:r>
      <w:r>
        <w:t></w:t>
      </w:r>
      <w:r>
        <w:rPr>
          <w:rFonts w:hint="eastAsia"/>
        </w:rPr>
        <w:t>парадигми</w:t>
      </w:r>
      <w:r>
        <w:t></w:t>
      </w:r>
      <w:r>
        <w:t></w:t>
      </w:r>
      <w:r>
        <w:rPr>
          <w:rFonts w:hint="eastAsia"/>
        </w:rPr>
        <w:t>що</w:t>
      </w:r>
      <w:r>
        <w:t></w:t>
      </w:r>
      <w:r>
        <w:rPr>
          <w:rFonts w:hint="eastAsia"/>
        </w:rPr>
        <w:t>прийшла</w:t>
      </w:r>
      <w:r>
        <w:t></w:t>
      </w:r>
      <w:r>
        <w:rPr>
          <w:rFonts w:hint="eastAsia"/>
        </w:rPr>
        <w:t>на</w:t>
      </w:r>
      <w:r>
        <w:t></w:t>
      </w:r>
      <w:r>
        <w:rPr>
          <w:rFonts w:hint="eastAsia"/>
        </w:rPr>
        <w:t>зміну</w:t>
      </w:r>
      <w:r>
        <w:t></w:t>
      </w:r>
      <w:r>
        <w:rPr>
          <w:rFonts w:hint="eastAsia"/>
        </w:rPr>
        <w:t>панівній</w:t>
      </w:r>
      <w:r>
        <w:t></w:t>
      </w:r>
      <w:r>
        <w:rPr>
          <w:rFonts w:hint="eastAsia"/>
        </w:rPr>
        <w:t>у</w:t>
      </w:r>
    </w:p>
    <w:p w:rsidR="00CE0A64" w:rsidRDefault="00CE0A64" w:rsidP="00CE0A64">
      <w:r>
        <w:rPr>
          <w:rFonts w:hint="eastAsia"/>
        </w:rPr>
        <w:t>ХХ</w:t>
      </w:r>
      <w:r>
        <w:t></w:t>
      </w:r>
      <w:r>
        <w:rPr>
          <w:rFonts w:hint="eastAsia"/>
        </w:rPr>
        <w:t>ст</w:t>
      </w:r>
      <w:r>
        <w:t></w:t>
      </w:r>
      <w:r>
        <w:t></w:t>
      </w:r>
      <w:r>
        <w:rPr>
          <w:rFonts w:hint="eastAsia"/>
        </w:rPr>
        <w:t>системно</w:t>
      </w:r>
      <w:r>
        <w:t></w:t>
      </w:r>
      <w:r>
        <w:rPr>
          <w:rFonts w:hint="eastAsia"/>
        </w:rPr>
        <w:t>структурній</w:t>
      </w:r>
      <w:r>
        <w:t></w:t>
      </w:r>
      <w:r>
        <w:rPr>
          <w:rFonts w:hint="eastAsia"/>
        </w:rPr>
        <w:t>мовознавчій</w:t>
      </w:r>
      <w:r>
        <w:t></w:t>
      </w:r>
      <w:r>
        <w:rPr>
          <w:rFonts w:hint="eastAsia"/>
        </w:rPr>
        <w:t>парадигмі</w:t>
      </w:r>
      <w:r>
        <w:t></w:t>
      </w:r>
      <w:r>
        <w:t></w:t>
      </w:r>
      <w:r>
        <w:rPr>
          <w:rFonts w:hint="eastAsia"/>
        </w:rPr>
        <w:t>Виникнення</w:t>
      </w:r>
    </w:p>
    <w:p w:rsidR="00CE0A64" w:rsidRDefault="00CE0A64" w:rsidP="00CE0A64">
      <w:r>
        <w:rPr>
          <w:rFonts w:hint="eastAsia"/>
        </w:rPr>
        <w:t>лінгвокультурології</w:t>
      </w:r>
      <w:r>
        <w:t></w:t>
      </w:r>
      <w:r>
        <w:rPr>
          <w:rFonts w:hint="eastAsia"/>
        </w:rPr>
        <w:t>з</w:t>
      </w:r>
      <w:r>
        <w:t></w:t>
      </w:r>
      <w:r>
        <w:rPr>
          <w:rFonts w:hint="eastAsia"/>
        </w:rPr>
        <w:t>її</w:t>
      </w:r>
      <w:r>
        <w:t></w:t>
      </w:r>
      <w:r>
        <w:rPr>
          <w:rFonts w:hint="eastAsia"/>
        </w:rPr>
        <w:t>настановою</w:t>
      </w:r>
      <w:r>
        <w:t></w:t>
      </w:r>
      <w:r>
        <w:rPr>
          <w:rFonts w:hint="eastAsia"/>
        </w:rPr>
        <w:t>на</w:t>
      </w:r>
      <w:r>
        <w:t></w:t>
      </w:r>
      <w:r>
        <w:rPr>
          <w:rFonts w:hint="eastAsia"/>
        </w:rPr>
        <w:t>міждисциплінарність</w:t>
      </w:r>
      <w:r>
        <w:t></w:t>
      </w:r>
      <w:r>
        <w:t></w:t>
      </w:r>
      <w:r>
        <w:rPr>
          <w:rFonts w:hint="eastAsia"/>
        </w:rPr>
        <w:t>дослідження</w:t>
      </w:r>
    </w:p>
    <w:p w:rsidR="00CE0A64" w:rsidRDefault="00CE0A64" w:rsidP="00CE0A64">
      <w:r>
        <w:rPr>
          <w:rFonts w:hint="eastAsia"/>
        </w:rPr>
        <w:t>взаємних</w:t>
      </w:r>
      <w:r>
        <w:t></w:t>
      </w:r>
      <w:r>
        <w:rPr>
          <w:rFonts w:hint="eastAsia"/>
        </w:rPr>
        <w:t>кореляцій</w:t>
      </w:r>
      <w:r>
        <w:t></w:t>
      </w:r>
      <w:r>
        <w:rPr>
          <w:rFonts w:hint="eastAsia"/>
        </w:rPr>
        <w:t>мови</w:t>
      </w:r>
      <w:r>
        <w:t></w:t>
      </w:r>
      <w:r>
        <w:rPr>
          <w:rFonts w:hint="eastAsia"/>
        </w:rPr>
        <w:t>і</w:t>
      </w:r>
      <w:r>
        <w:t></w:t>
      </w:r>
      <w:r>
        <w:rPr>
          <w:rFonts w:hint="eastAsia"/>
        </w:rPr>
        <w:t>культури</w:t>
      </w:r>
      <w:r>
        <w:t></w:t>
      </w:r>
      <w:r>
        <w:t></w:t>
      </w:r>
      <w:r>
        <w:rPr>
          <w:rFonts w:hint="eastAsia"/>
        </w:rPr>
        <w:t>слідів</w:t>
      </w:r>
      <w:r>
        <w:t></w:t>
      </w:r>
      <w:r>
        <w:rPr>
          <w:rFonts w:hint="eastAsia"/>
        </w:rPr>
        <w:t>культури</w:t>
      </w:r>
      <w:r>
        <w:t></w:t>
      </w:r>
      <w:r>
        <w:rPr>
          <w:rFonts w:hint="eastAsia"/>
        </w:rPr>
        <w:t>в</w:t>
      </w:r>
      <w:r>
        <w:t></w:t>
      </w:r>
      <w:r>
        <w:rPr>
          <w:rFonts w:hint="eastAsia"/>
        </w:rPr>
        <w:t>мові</w:t>
      </w:r>
      <w:r>
        <w:t></w:t>
      </w:r>
      <w:r>
        <w:rPr>
          <w:rFonts w:hint="eastAsia"/>
        </w:rPr>
        <w:t>та</w:t>
      </w:r>
      <w:r>
        <w:t></w:t>
      </w:r>
      <w:r>
        <w:rPr>
          <w:rFonts w:hint="eastAsia"/>
        </w:rPr>
        <w:t>впливу</w:t>
      </w:r>
      <w:r>
        <w:t></w:t>
      </w:r>
      <w:r>
        <w:rPr>
          <w:rFonts w:hint="eastAsia"/>
        </w:rPr>
        <w:t>мови</w:t>
      </w:r>
    </w:p>
    <w:p w:rsidR="00CE0A64" w:rsidRDefault="00CE0A64" w:rsidP="00CE0A64">
      <w:r>
        <w:rPr>
          <w:rFonts w:hint="eastAsia"/>
        </w:rPr>
        <w:t>на</w:t>
      </w:r>
      <w:r>
        <w:t></w:t>
      </w:r>
      <w:r>
        <w:rPr>
          <w:rFonts w:hint="eastAsia"/>
        </w:rPr>
        <w:t>формування</w:t>
      </w:r>
      <w:r>
        <w:t></w:t>
      </w:r>
      <w:r>
        <w:rPr>
          <w:rFonts w:hint="eastAsia"/>
        </w:rPr>
        <w:t>світоглядних</w:t>
      </w:r>
      <w:r>
        <w:t></w:t>
      </w:r>
      <w:r>
        <w:rPr>
          <w:rFonts w:hint="eastAsia"/>
        </w:rPr>
        <w:t>орієнтирів</w:t>
      </w:r>
      <w:r>
        <w:t></w:t>
      </w:r>
      <w:r>
        <w:rPr>
          <w:rFonts w:hint="eastAsia"/>
        </w:rPr>
        <w:t>мовця</w:t>
      </w:r>
      <w:r>
        <w:t></w:t>
      </w:r>
      <w:r>
        <w:rPr>
          <w:rFonts w:hint="eastAsia"/>
        </w:rPr>
        <w:t>постає</w:t>
      </w:r>
      <w:r>
        <w:t></w:t>
      </w:r>
      <w:r>
        <w:rPr>
          <w:rFonts w:hint="eastAsia"/>
        </w:rPr>
        <w:t>закономірним</w:t>
      </w:r>
    </w:p>
    <w:p w:rsidR="00CE0A64" w:rsidRDefault="00CE0A64" w:rsidP="00CE0A64">
      <w:r>
        <w:rPr>
          <w:rFonts w:hint="eastAsia"/>
        </w:rPr>
        <w:t>результатом</w:t>
      </w:r>
      <w:r>
        <w:t></w:t>
      </w:r>
      <w:r>
        <w:rPr>
          <w:rFonts w:hint="eastAsia"/>
        </w:rPr>
        <w:t>експансії</w:t>
      </w:r>
      <w:r>
        <w:t></w:t>
      </w:r>
      <w:r>
        <w:rPr>
          <w:rFonts w:hint="eastAsia"/>
        </w:rPr>
        <w:t>антропоцентризму</w:t>
      </w:r>
      <w:r>
        <w:t></w:t>
      </w:r>
      <w:r>
        <w:rPr>
          <w:rFonts w:hint="eastAsia"/>
        </w:rPr>
        <w:t>в</w:t>
      </w:r>
      <w:r>
        <w:t></w:t>
      </w:r>
      <w:r>
        <w:rPr>
          <w:rFonts w:hint="eastAsia"/>
        </w:rPr>
        <w:t>лінгвістиці</w:t>
      </w:r>
      <w:r>
        <w:t></w:t>
      </w:r>
      <w:r>
        <w:t></w:t>
      </w:r>
      <w:r>
        <w:rPr>
          <w:rFonts w:hint="eastAsia"/>
        </w:rPr>
        <w:t>Характер</w:t>
      </w:r>
      <w:r>
        <w:t></w:t>
      </w:r>
      <w:r>
        <w:rPr>
          <w:rFonts w:hint="eastAsia"/>
        </w:rPr>
        <w:t>взаємодії</w:t>
      </w:r>
    </w:p>
    <w:p w:rsidR="00CE0A64" w:rsidRDefault="00CE0A64" w:rsidP="00CE0A64">
      <w:r>
        <w:rPr>
          <w:rFonts w:hint="eastAsia"/>
        </w:rPr>
        <w:t>мови</w:t>
      </w:r>
      <w:r>
        <w:t></w:t>
      </w:r>
      <w:r>
        <w:rPr>
          <w:rFonts w:hint="eastAsia"/>
        </w:rPr>
        <w:t>і</w:t>
      </w:r>
      <w:r>
        <w:t></w:t>
      </w:r>
      <w:r>
        <w:rPr>
          <w:rFonts w:hint="eastAsia"/>
        </w:rPr>
        <w:t>культури</w:t>
      </w:r>
      <w:r>
        <w:t></w:t>
      </w:r>
      <w:r>
        <w:rPr>
          <w:rFonts w:hint="eastAsia"/>
        </w:rPr>
        <w:t>засвідчує</w:t>
      </w:r>
      <w:r>
        <w:t></w:t>
      </w:r>
      <w:r>
        <w:rPr>
          <w:rFonts w:hint="eastAsia"/>
        </w:rPr>
        <w:t>їх</w:t>
      </w:r>
      <w:r>
        <w:t></w:t>
      </w:r>
      <w:r>
        <w:rPr>
          <w:rFonts w:hint="eastAsia"/>
        </w:rPr>
        <w:t>тісний</w:t>
      </w:r>
      <w:r>
        <w:t></w:t>
      </w:r>
      <w:r>
        <w:rPr>
          <w:rFonts w:hint="eastAsia"/>
        </w:rPr>
        <w:t>зв‘язок</w:t>
      </w:r>
      <w:r>
        <w:t></w:t>
      </w:r>
      <w:r>
        <w:rPr>
          <w:rFonts w:hint="eastAsia"/>
        </w:rPr>
        <w:t>і</w:t>
      </w:r>
      <w:r>
        <w:t></w:t>
      </w:r>
      <w:r>
        <w:rPr>
          <w:rFonts w:hint="eastAsia"/>
        </w:rPr>
        <w:t>взаємовплив</w:t>
      </w:r>
      <w:r>
        <w:t></w:t>
      </w:r>
      <w:r>
        <w:t></w:t>
      </w:r>
      <w:r>
        <w:rPr>
          <w:rFonts w:hint="eastAsia"/>
        </w:rPr>
        <w:t>котрий</w:t>
      </w:r>
    </w:p>
    <w:p w:rsidR="00CE0A64" w:rsidRDefault="00CE0A64" w:rsidP="00CE0A64">
      <w:r>
        <w:rPr>
          <w:rFonts w:hint="eastAsia"/>
        </w:rPr>
        <w:t>виявляється</w:t>
      </w:r>
      <w:r>
        <w:t></w:t>
      </w:r>
      <w:r>
        <w:rPr>
          <w:rFonts w:hint="eastAsia"/>
        </w:rPr>
        <w:t>і</w:t>
      </w:r>
      <w:r>
        <w:t></w:t>
      </w:r>
      <w:r>
        <w:rPr>
          <w:rFonts w:hint="eastAsia"/>
        </w:rPr>
        <w:t>в</w:t>
      </w:r>
      <w:r>
        <w:t></w:t>
      </w:r>
      <w:r>
        <w:rPr>
          <w:rFonts w:hint="eastAsia"/>
        </w:rPr>
        <w:t>ізоморфізмі</w:t>
      </w:r>
      <w:r>
        <w:t></w:t>
      </w:r>
      <w:r>
        <w:rPr>
          <w:rFonts w:hint="eastAsia"/>
        </w:rPr>
        <w:t>їх</w:t>
      </w:r>
      <w:r>
        <w:t></w:t>
      </w:r>
      <w:r>
        <w:rPr>
          <w:rFonts w:hint="eastAsia"/>
        </w:rPr>
        <w:t>структур</w:t>
      </w:r>
      <w:r>
        <w:t></w:t>
      </w:r>
      <w:r>
        <w:t></w:t>
      </w:r>
      <w:r>
        <w:rPr>
          <w:rFonts w:hint="eastAsia"/>
        </w:rPr>
        <w:t>і</w:t>
      </w:r>
      <w:r>
        <w:t></w:t>
      </w:r>
      <w:r>
        <w:rPr>
          <w:rFonts w:hint="eastAsia"/>
        </w:rPr>
        <w:t>в</w:t>
      </w:r>
      <w:r>
        <w:t></w:t>
      </w:r>
      <w:r>
        <w:rPr>
          <w:rFonts w:hint="eastAsia"/>
        </w:rPr>
        <w:t>тому</w:t>
      </w:r>
      <w:r>
        <w:t></w:t>
      </w:r>
      <w:r>
        <w:t></w:t>
      </w:r>
      <w:r>
        <w:rPr>
          <w:rFonts w:hint="eastAsia"/>
        </w:rPr>
        <w:t>що</w:t>
      </w:r>
      <w:r>
        <w:t></w:t>
      </w:r>
      <w:r>
        <w:rPr>
          <w:rFonts w:hint="eastAsia"/>
        </w:rPr>
        <w:t>мова</w:t>
      </w:r>
      <w:r>
        <w:t></w:t>
      </w:r>
      <w:r>
        <w:rPr>
          <w:rFonts w:hint="eastAsia"/>
        </w:rPr>
        <w:t>виступає</w:t>
      </w:r>
      <w:r>
        <w:t></w:t>
      </w:r>
      <w:r>
        <w:rPr>
          <w:rFonts w:hint="eastAsia"/>
        </w:rPr>
        <w:t>однією</w:t>
      </w:r>
      <w:r>
        <w:t></w:t>
      </w:r>
      <w:r>
        <w:rPr>
          <w:rFonts w:hint="eastAsia"/>
        </w:rPr>
        <w:t>з</w:t>
      </w:r>
    </w:p>
    <w:p w:rsidR="00CE0A64" w:rsidRDefault="00CE0A64" w:rsidP="00CE0A64">
      <w:r>
        <w:rPr>
          <w:rFonts w:hint="eastAsia"/>
        </w:rPr>
        <w:t>форм</w:t>
      </w:r>
      <w:r>
        <w:t></w:t>
      </w:r>
      <w:r>
        <w:rPr>
          <w:rFonts w:hint="eastAsia"/>
        </w:rPr>
        <w:t>буття</w:t>
      </w:r>
      <w:r>
        <w:t></w:t>
      </w:r>
      <w:r>
        <w:rPr>
          <w:rFonts w:hint="eastAsia"/>
        </w:rPr>
        <w:t>культури</w:t>
      </w:r>
      <w:r>
        <w:t></w:t>
      </w:r>
      <w:r>
        <w:t></w:t>
      </w:r>
      <w:r>
        <w:rPr>
          <w:rFonts w:hint="eastAsia"/>
        </w:rPr>
        <w:t>водночас</w:t>
      </w:r>
      <w:r>
        <w:t></w:t>
      </w:r>
      <w:r>
        <w:rPr>
          <w:rFonts w:hint="eastAsia"/>
        </w:rPr>
        <w:t>будучи</w:t>
      </w:r>
      <w:r>
        <w:t></w:t>
      </w:r>
      <w:r>
        <w:rPr>
          <w:rFonts w:hint="eastAsia"/>
        </w:rPr>
        <w:t>її</w:t>
      </w:r>
      <w:r>
        <w:t></w:t>
      </w:r>
      <w:r>
        <w:rPr>
          <w:rFonts w:hint="eastAsia"/>
        </w:rPr>
        <w:t>інструментом</w:t>
      </w:r>
      <w:r>
        <w:t></w:t>
      </w:r>
    </w:p>
    <w:p w:rsidR="00CE0A64" w:rsidRDefault="00CE0A64" w:rsidP="00CE0A64">
      <w:r>
        <w:t></w:t>
      </w:r>
      <w:r>
        <w:t></w:t>
      </w:r>
      <w:r>
        <w:t></w:t>
      </w:r>
      <w:r>
        <w:rPr>
          <w:rFonts w:hint="eastAsia"/>
        </w:rPr>
        <w:t>У</w:t>
      </w:r>
      <w:r>
        <w:t></w:t>
      </w:r>
      <w:r>
        <w:rPr>
          <w:rFonts w:hint="eastAsia"/>
        </w:rPr>
        <w:t>результаті</w:t>
      </w:r>
      <w:r>
        <w:t></w:t>
      </w:r>
      <w:r>
        <w:rPr>
          <w:rFonts w:hint="eastAsia"/>
        </w:rPr>
        <w:t>взаємодії</w:t>
      </w:r>
      <w:r>
        <w:t></w:t>
      </w:r>
      <w:r>
        <w:rPr>
          <w:rFonts w:hint="eastAsia"/>
        </w:rPr>
        <w:t>мови</w:t>
      </w:r>
      <w:r>
        <w:t></w:t>
      </w:r>
      <w:r>
        <w:rPr>
          <w:rFonts w:hint="eastAsia"/>
        </w:rPr>
        <w:t>і</w:t>
      </w:r>
      <w:r>
        <w:t></w:t>
      </w:r>
      <w:r>
        <w:rPr>
          <w:rFonts w:hint="eastAsia"/>
        </w:rPr>
        <w:t>культури</w:t>
      </w:r>
      <w:r>
        <w:t></w:t>
      </w:r>
      <w:r>
        <w:rPr>
          <w:rFonts w:hint="eastAsia"/>
        </w:rPr>
        <w:t>постають</w:t>
      </w:r>
      <w:r>
        <w:t></w:t>
      </w:r>
      <w:r>
        <w:rPr>
          <w:rFonts w:hint="eastAsia"/>
        </w:rPr>
        <w:t>специфічні</w:t>
      </w:r>
    </w:p>
    <w:p w:rsidR="00CE0A64" w:rsidRDefault="00CE0A64" w:rsidP="00CE0A64">
      <w:r>
        <w:rPr>
          <w:rFonts w:hint="eastAsia"/>
        </w:rPr>
        <w:t>інформаційні</w:t>
      </w:r>
      <w:r>
        <w:t></w:t>
      </w:r>
      <w:r>
        <w:rPr>
          <w:rFonts w:hint="eastAsia"/>
        </w:rPr>
        <w:t>ментально</w:t>
      </w:r>
      <w:r>
        <w:t></w:t>
      </w:r>
      <w:r>
        <w:rPr>
          <w:rFonts w:hint="eastAsia"/>
        </w:rPr>
        <w:t>духовні</w:t>
      </w:r>
      <w:r>
        <w:t></w:t>
      </w:r>
      <w:r>
        <w:rPr>
          <w:rFonts w:hint="eastAsia"/>
        </w:rPr>
        <w:t>сутності</w:t>
      </w:r>
      <w:r>
        <w:t></w:t>
      </w:r>
      <w:r>
        <w:rPr>
          <w:rFonts w:hint="eastAsia"/>
        </w:rPr>
        <w:t>–</w:t>
      </w:r>
      <w:r>
        <w:t></w:t>
      </w:r>
      <w:r>
        <w:rPr>
          <w:rFonts w:hint="eastAsia"/>
        </w:rPr>
        <w:t>концепти</w:t>
      </w:r>
      <w:r>
        <w:t></w:t>
      </w:r>
      <w:r>
        <w:t></w:t>
      </w:r>
      <w:r>
        <w:rPr>
          <w:rFonts w:hint="eastAsia"/>
        </w:rPr>
        <w:t>які</w:t>
      </w:r>
      <w:r>
        <w:t></w:t>
      </w:r>
      <w:r>
        <w:rPr>
          <w:rFonts w:hint="eastAsia"/>
        </w:rPr>
        <w:t>виступають</w:t>
      </w:r>
    </w:p>
    <w:p w:rsidR="00CE0A64" w:rsidRDefault="00CE0A64" w:rsidP="00CE0A64">
      <w:r>
        <w:rPr>
          <w:rFonts w:hint="eastAsia"/>
        </w:rPr>
        <w:t>носіями</w:t>
      </w:r>
      <w:r>
        <w:t></w:t>
      </w:r>
      <w:r>
        <w:rPr>
          <w:rFonts w:hint="eastAsia"/>
        </w:rPr>
        <w:t>ціннісних</w:t>
      </w:r>
      <w:r>
        <w:t></w:t>
      </w:r>
      <w:r>
        <w:rPr>
          <w:rFonts w:hint="eastAsia"/>
        </w:rPr>
        <w:t>констант</w:t>
      </w:r>
      <w:r>
        <w:t></w:t>
      </w:r>
      <w:r>
        <w:t></w:t>
      </w:r>
      <w:r>
        <w:rPr>
          <w:rFonts w:hint="eastAsia"/>
        </w:rPr>
        <w:t>притаманних</w:t>
      </w:r>
      <w:r>
        <w:t></w:t>
      </w:r>
      <w:r>
        <w:rPr>
          <w:rFonts w:hint="eastAsia"/>
        </w:rPr>
        <w:t>тій</w:t>
      </w:r>
      <w:r>
        <w:t></w:t>
      </w:r>
      <w:r>
        <w:rPr>
          <w:rFonts w:hint="eastAsia"/>
        </w:rPr>
        <w:t>чи</w:t>
      </w:r>
      <w:r>
        <w:t></w:t>
      </w:r>
      <w:r>
        <w:rPr>
          <w:rFonts w:hint="eastAsia"/>
        </w:rPr>
        <w:t>тій</w:t>
      </w:r>
      <w:r>
        <w:t></w:t>
      </w:r>
      <w:r>
        <w:rPr>
          <w:rFonts w:hint="eastAsia"/>
        </w:rPr>
        <w:t>культурі</w:t>
      </w:r>
      <w:r>
        <w:t></w:t>
      </w:r>
      <w:r>
        <w:t></w:t>
      </w:r>
      <w:r>
        <w:rPr>
          <w:rFonts w:hint="eastAsia"/>
        </w:rPr>
        <w:t>виформовуючи</w:t>
      </w:r>
    </w:p>
    <w:p w:rsidR="00CE0A64" w:rsidRDefault="00CE0A64" w:rsidP="00CE0A64">
      <w:r>
        <w:rPr>
          <w:rFonts w:hint="eastAsia"/>
        </w:rPr>
        <w:t>ментально</w:t>
      </w:r>
      <w:r>
        <w:t></w:t>
      </w:r>
      <w:r>
        <w:rPr>
          <w:rFonts w:hint="eastAsia"/>
        </w:rPr>
        <w:t>когнітивний</w:t>
      </w:r>
      <w:r>
        <w:t></w:t>
      </w:r>
      <w:r>
        <w:rPr>
          <w:rFonts w:hint="eastAsia"/>
        </w:rPr>
        <w:t>простір</w:t>
      </w:r>
      <w:r>
        <w:t></w:t>
      </w:r>
      <w:r>
        <w:rPr>
          <w:rFonts w:hint="eastAsia"/>
        </w:rPr>
        <w:t>носіїв</w:t>
      </w:r>
      <w:r>
        <w:t></w:t>
      </w:r>
      <w:r>
        <w:rPr>
          <w:rFonts w:hint="eastAsia"/>
        </w:rPr>
        <w:t>певної</w:t>
      </w:r>
      <w:r>
        <w:t></w:t>
      </w:r>
      <w:r>
        <w:rPr>
          <w:rFonts w:hint="eastAsia"/>
        </w:rPr>
        <w:t>мови</w:t>
      </w:r>
      <w:r>
        <w:t></w:t>
      </w:r>
      <w:r>
        <w:t></w:t>
      </w:r>
      <w:r>
        <w:rPr>
          <w:rFonts w:hint="eastAsia"/>
        </w:rPr>
        <w:t>Дослідження</w:t>
      </w:r>
      <w:r>
        <w:t></w:t>
      </w:r>
      <w:r>
        <w:rPr>
          <w:rFonts w:hint="eastAsia"/>
        </w:rPr>
        <w:t>вербальних</w:t>
      </w:r>
    </w:p>
    <w:p w:rsidR="00CE0A64" w:rsidRDefault="00CE0A64" w:rsidP="00CE0A64">
      <w:r>
        <w:rPr>
          <w:rFonts w:hint="eastAsia"/>
        </w:rPr>
        <w:t>реалізацій</w:t>
      </w:r>
      <w:r>
        <w:t></w:t>
      </w:r>
      <w:r>
        <w:rPr>
          <w:rFonts w:hint="eastAsia"/>
        </w:rPr>
        <w:t>концептів</w:t>
      </w:r>
      <w:r>
        <w:t></w:t>
      </w:r>
      <w:r>
        <w:rPr>
          <w:rFonts w:hint="eastAsia"/>
        </w:rPr>
        <w:t>проливає</w:t>
      </w:r>
      <w:r>
        <w:t></w:t>
      </w:r>
      <w:r>
        <w:rPr>
          <w:rFonts w:hint="eastAsia"/>
        </w:rPr>
        <w:t>світло</w:t>
      </w:r>
      <w:r>
        <w:t></w:t>
      </w:r>
      <w:r>
        <w:rPr>
          <w:rFonts w:hint="eastAsia"/>
        </w:rPr>
        <w:t>на</w:t>
      </w:r>
      <w:r>
        <w:t></w:t>
      </w:r>
      <w:r>
        <w:rPr>
          <w:rFonts w:hint="eastAsia"/>
        </w:rPr>
        <w:t>особливості</w:t>
      </w:r>
      <w:r>
        <w:t></w:t>
      </w:r>
      <w:r>
        <w:rPr>
          <w:rFonts w:hint="eastAsia"/>
        </w:rPr>
        <w:t>ієрархізації</w:t>
      </w:r>
      <w:r>
        <w:t></w:t>
      </w:r>
      <w:r>
        <w:rPr>
          <w:rFonts w:hint="eastAsia"/>
        </w:rPr>
        <w:t>цінностей</w:t>
      </w:r>
      <w:r>
        <w:t></w:t>
      </w:r>
      <w:r>
        <w:rPr>
          <w:rFonts w:hint="eastAsia"/>
        </w:rPr>
        <w:t>у</w:t>
      </w:r>
    </w:p>
    <w:p w:rsidR="00CE0A64" w:rsidRDefault="00CE0A64" w:rsidP="00CE0A64">
      <w:r>
        <w:rPr>
          <w:rFonts w:hint="eastAsia"/>
        </w:rPr>
        <w:t>рамках</w:t>
      </w:r>
      <w:r>
        <w:t></w:t>
      </w:r>
      <w:r>
        <w:rPr>
          <w:rFonts w:hint="eastAsia"/>
        </w:rPr>
        <w:t>певної</w:t>
      </w:r>
      <w:r>
        <w:t></w:t>
      </w:r>
      <w:r>
        <w:rPr>
          <w:rFonts w:hint="eastAsia"/>
        </w:rPr>
        <w:t>культури</w:t>
      </w:r>
      <w:r>
        <w:t></w:t>
      </w:r>
    </w:p>
    <w:p w:rsidR="00CE0A64" w:rsidRDefault="00CE0A64" w:rsidP="00CE0A64">
      <w:r>
        <w:t></w:t>
      </w:r>
      <w:r>
        <w:t></w:t>
      </w:r>
      <w:r>
        <w:t></w:t>
      </w:r>
      <w:r>
        <w:rPr>
          <w:rFonts w:hint="eastAsia"/>
        </w:rPr>
        <w:t>Підходи</w:t>
      </w:r>
      <w:r>
        <w:t></w:t>
      </w:r>
      <w:r>
        <w:rPr>
          <w:rFonts w:hint="eastAsia"/>
        </w:rPr>
        <w:t>до</w:t>
      </w:r>
      <w:r>
        <w:t></w:t>
      </w:r>
      <w:r>
        <w:rPr>
          <w:rFonts w:hint="eastAsia"/>
        </w:rPr>
        <w:t>усвідомлення</w:t>
      </w:r>
      <w:r>
        <w:t></w:t>
      </w:r>
      <w:r>
        <w:rPr>
          <w:rFonts w:hint="eastAsia"/>
        </w:rPr>
        <w:t>структури</w:t>
      </w:r>
      <w:r>
        <w:t></w:t>
      </w:r>
      <w:r>
        <w:rPr>
          <w:rFonts w:hint="eastAsia"/>
        </w:rPr>
        <w:t>концепту</w:t>
      </w:r>
      <w:r>
        <w:t></w:t>
      </w:r>
      <w:r>
        <w:rPr>
          <w:rFonts w:hint="eastAsia"/>
        </w:rPr>
        <w:t>та</w:t>
      </w:r>
      <w:r>
        <w:t></w:t>
      </w:r>
      <w:r>
        <w:rPr>
          <w:rFonts w:hint="eastAsia"/>
        </w:rPr>
        <w:t>шляхи</w:t>
      </w:r>
      <w:r>
        <w:t></w:t>
      </w:r>
      <w:r>
        <w:rPr>
          <w:rFonts w:hint="eastAsia"/>
        </w:rPr>
        <w:t>її</w:t>
      </w:r>
      <w:r>
        <w:t></w:t>
      </w:r>
      <w:r>
        <w:rPr>
          <w:rFonts w:hint="eastAsia"/>
        </w:rPr>
        <w:t>опису</w:t>
      </w:r>
      <w:r>
        <w:t></w:t>
      </w:r>
      <w:r>
        <w:rPr>
          <w:rFonts w:hint="eastAsia"/>
        </w:rPr>
        <w:t>не</w:t>
      </w:r>
    </w:p>
    <w:p w:rsidR="00CE0A64" w:rsidRDefault="00CE0A64" w:rsidP="00CE0A64">
      <w:r>
        <w:rPr>
          <w:rFonts w:hint="eastAsia"/>
        </w:rPr>
        <w:t>мають</w:t>
      </w:r>
      <w:r>
        <w:t></w:t>
      </w:r>
      <w:r>
        <w:rPr>
          <w:rFonts w:hint="eastAsia"/>
        </w:rPr>
        <w:t>однозначного</w:t>
      </w:r>
      <w:r>
        <w:t></w:t>
      </w:r>
      <w:r>
        <w:rPr>
          <w:rFonts w:hint="eastAsia"/>
        </w:rPr>
        <w:t>трактування</w:t>
      </w:r>
      <w:r>
        <w:t></w:t>
      </w:r>
      <w:r>
        <w:rPr>
          <w:rFonts w:hint="eastAsia"/>
        </w:rPr>
        <w:t>і</w:t>
      </w:r>
      <w:r>
        <w:t></w:t>
      </w:r>
      <w:r>
        <w:rPr>
          <w:rFonts w:hint="eastAsia"/>
        </w:rPr>
        <w:t>різняться</w:t>
      </w:r>
      <w:r>
        <w:t></w:t>
      </w:r>
      <w:r>
        <w:rPr>
          <w:rFonts w:hint="eastAsia"/>
        </w:rPr>
        <w:t>залежно</w:t>
      </w:r>
      <w:r>
        <w:t></w:t>
      </w:r>
      <w:r>
        <w:rPr>
          <w:rFonts w:hint="eastAsia"/>
        </w:rPr>
        <w:t>від</w:t>
      </w:r>
      <w:r>
        <w:t></w:t>
      </w:r>
      <w:r>
        <w:rPr>
          <w:rFonts w:hint="eastAsia"/>
        </w:rPr>
        <w:t>специфіки</w:t>
      </w:r>
      <w:r>
        <w:t></w:t>
      </w:r>
      <w:r>
        <w:rPr>
          <w:rFonts w:hint="eastAsia"/>
        </w:rPr>
        <w:t>самого</w:t>
      </w:r>
    </w:p>
    <w:p w:rsidR="00CE0A64" w:rsidRDefault="00CE0A64" w:rsidP="00CE0A64">
      <w:r>
        <w:rPr>
          <w:rFonts w:hint="eastAsia"/>
        </w:rPr>
        <w:t>концепту</w:t>
      </w:r>
      <w:r>
        <w:t></w:t>
      </w:r>
      <w:r>
        <w:rPr>
          <w:rFonts w:hint="eastAsia"/>
        </w:rPr>
        <w:t>та</w:t>
      </w:r>
      <w:r>
        <w:t></w:t>
      </w:r>
      <w:r>
        <w:rPr>
          <w:rFonts w:hint="eastAsia"/>
        </w:rPr>
        <w:t>конкретного</w:t>
      </w:r>
      <w:r>
        <w:t></w:t>
      </w:r>
      <w:r>
        <w:rPr>
          <w:rFonts w:hint="eastAsia"/>
        </w:rPr>
        <w:t>пошукового</w:t>
      </w:r>
      <w:r>
        <w:t></w:t>
      </w:r>
      <w:r>
        <w:rPr>
          <w:rFonts w:hint="eastAsia"/>
        </w:rPr>
        <w:t>фрейму</w:t>
      </w:r>
      <w:r>
        <w:t></w:t>
      </w:r>
      <w:r>
        <w:t></w:t>
      </w:r>
      <w:r>
        <w:rPr>
          <w:rFonts w:hint="eastAsia"/>
        </w:rPr>
        <w:t>покладеного</w:t>
      </w:r>
      <w:r>
        <w:t></w:t>
      </w:r>
      <w:r>
        <w:rPr>
          <w:rFonts w:hint="eastAsia"/>
        </w:rPr>
        <w:t>в</w:t>
      </w:r>
      <w:r>
        <w:t></w:t>
      </w:r>
      <w:r>
        <w:rPr>
          <w:rFonts w:hint="eastAsia"/>
        </w:rPr>
        <w:t>основу</w:t>
      </w:r>
    </w:p>
    <w:p w:rsidR="00CE0A64" w:rsidRDefault="00CE0A64" w:rsidP="00CE0A64">
      <w:r>
        <w:rPr>
          <w:rFonts w:hint="eastAsia"/>
        </w:rPr>
        <w:t>дослідження</w:t>
      </w:r>
      <w:r>
        <w:t></w:t>
      </w:r>
    </w:p>
    <w:p w:rsidR="00CE0A64" w:rsidRDefault="00CE0A64" w:rsidP="00CE0A64">
      <w:r>
        <w:t></w:t>
      </w:r>
      <w:r>
        <w:t></w:t>
      </w:r>
      <w:r>
        <w:t></w:t>
      </w:r>
      <w:r>
        <w:rPr>
          <w:rFonts w:hint="eastAsia"/>
        </w:rPr>
        <w:t>Винятковий</w:t>
      </w:r>
      <w:r>
        <w:t></w:t>
      </w:r>
      <w:r>
        <w:rPr>
          <w:rFonts w:hint="eastAsia"/>
        </w:rPr>
        <w:t>статус</w:t>
      </w:r>
      <w:r>
        <w:t></w:t>
      </w:r>
      <w:r>
        <w:rPr>
          <w:rFonts w:hint="eastAsia"/>
        </w:rPr>
        <w:t>концепту</w:t>
      </w:r>
      <w:r>
        <w:t></w:t>
      </w:r>
      <w:r>
        <w:rPr>
          <w:rFonts w:hint="eastAsia"/>
        </w:rPr>
        <w:t>ДОБРОЧЕСНІСТЬ</w:t>
      </w:r>
      <w:r>
        <w:t></w:t>
      </w:r>
      <w:r>
        <w:rPr>
          <w:rFonts w:hint="eastAsia"/>
        </w:rPr>
        <w:t>як</w:t>
      </w:r>
      <w:r>
        <w:t></w:t>
      </w:r>
      <w:r>
        <w:rPr>
          <w:rFonts w:hint="eastAsia"/>
        </w:rPr>
        <w:t>світоглядно</w:t>
      </w:r>
    </w:p>
    <w:p w:rsidR="00CE0A64" w:rsidRDefault="00CE0A64" w:rsidP="00CE0A64">
      <w:r>
        <w:rPr>
          <w:rFonts w:hint="eastAsia"/>
        </w:rPr>
        <w:t>заангажованого</w:t>
      </w:r>
      <w:r>
        <w:t></w:t>
      </w:r>
      <w:r>
        <w:rPr>
          <w:rFonts w:hint="eastAsia"/>
        </w:rPr>
        <w:t>ядра</w:t>
      </w:r>
      <w:r>
        <w:t></w:t>
      </w:r>
      <w:r>
        <w:rPr>
          <w:rFonts w:hint="eastAsia"/>
        </w:rPr>
        <w:t>моралі</w:t>
      </w:r>
      <w:r>
        <w:t></w:t>
      </w:r>
      <w:r>
        <w:rPr>
          <w:rFonts w:hint="eastAsia"/>
        </w:rPr>
        <w:t>визначає</w:t>
      </w:r>
      <w:r>
        <w:t></w:t>
      </w:r>
      <w:r>
        <w:rPr>
          <w:rFonts w:hint="eastAsia"/>
        </w:rPr>
        <w:t>його</w:t>
      </w:r>
      <w:r>
        <w:t></w:t>
      </w:r>
      <w:r>
        <w:rPr>
          <w:rFonts w:hint="eastAsia"/>
        </w:rPr>
        <w:t>причетність</w:t>
      </w:r>
      <w:r>
        <w:t></w:t>
      </w:r>
      <w:r>
        <w:rPr>
          <w:rFonts w:hint="eastAsia"/>
        </w:rPr>
        <w:t>до</w:t>
      </w:r>
      <w:r>
        <w:t></w:t>
      </w:r>
      <w:r>
        <w:rPr>
          <w:rFonts w:hint="eastAsia"/>
        </w:rPr>
        <w:t>виформовування</w:t>
      </w:r>
    </w:p>
    <w:p w:rsidR="00CE0A64" w:rsidRDefault="00CE0A64" w:rsidP="00CE0A64">
      <w:r>
        <w:rPr>
          <w:rFonts w:hint="eastAsia"/>
        </w:rPr>
        <w:t>позитивно</w:t>
      </w:r>
      <w:r>
        <w:t></w:t>
      </w:r>
      <w:r>
        <w:rPr>
          <w:rFonts w:hint="eastAsia"/>
        </w:rPr>
        <w:t>конотованого</w:t>
      </w:r>
      <w:r>
        <w:t></w:t>
      </w:r>
      <w:r>
        <w:rPr>
          <w:rFonts w:hint="eastAsia"/>
        </w:rPr>
        <w:t>вектору</w:t>
      </w:r>
      <w:r>
        <w:t></w:t>
      </w:r>
      <w:r>
        <w:rPr>
          <w:rFonts w:hint="eastAsia"/>
        </w:rPr>
        <w:t>взаємодії</w:t>
      </w:r>
      <w:r>
        <w:t></w:t>
      </w:r>
      <w:r>
        <w:rPr>
          <w:rFonts w:hint="eastAsia"/>
        </w:rPr>
        <w:t>людини</w:t>
      </w:r>
      <w:r>
        <w:t></w:t>
      </w:r>
      <w:r>
        <w:rPr>
          <w:rFonts w:hint="eastAsia"/>
        </w:rPr>
        <w:t>і</w:t>
      </w:r>
      <w:r>
        <w:t></w:t>
      </w:r>
      <w:r>
        <w:rPr>
          <w:rFonts w:hint="eastAsia"/>
        </w:rPr>
        <w:t>суспільства</w:t>
      </w:r>
      <w:r>
        <w:t></w:t>
      </w:r>
      <w:r>
        <w:t></w:t>
      </w:r>
      <w:r>
        <w:rPr>
          <w:rFonts w:hint="eastAsia"/>
        </w:rPr>
        <w:t>котрий</w:t>
      </w:r>
    </w:p>
    <w:p w:rsidR="00CE0A64" w:rsidRDefault="00CE0A64" w:rsidP="00CE0A64">
      <w:r>
        <w:rPr>
          <w:rFonts w:hint="eastAsia"/>
        </w:rPr>
        <w:t>окреслює</w:t>
      </w:r>
      <w:r>
        <w:t></w:t>
      </w:r>
      <w:r>
        <w:rPr>
          <w:rFonts w:hint="eastAsia"/>
        </w:rPr>
        <w:t>основні</w:t>
      </w:r>
      <w:r>
        <w:t></w:t>
      </w:r>
      <w:r>
        <w:rPr>
          <w:rFonts w:hint="eastAsia"/>
        </w:rPr>
        <w:t>норми</w:t>
      </w:r>
      <w:r>
        <w:t></w:t>
      </w:r>
      <w:r>
        <w:rPr>
          <w:rFonts w:hint="eastAsia"/>
        </w:rPr>
        <w:t>суспільної</w:t>
      </w:r>
      <w:r>
        <w:t></w:t>
      </w:r>
      <w:r>
        <w:rPr>
          <w:rFonts w:hint="eastAsia"/>
        </w:rPr>
        <w:t>взаємодії</w:t>
      </w:r>
      <w:r>
        <w:t></w:t>
      </w:r>
      <w:r>
        <w:t></w:t>
      </w:r>
      <w:r>
        <w:rPr>
          <w:rFonts w:hint="eastAsia"/>
        </w:rPr>
        <w:t>категоризує</w:t>
      </w:r>
      <w:r>
        <w:t></w:t>
      </w:r>
      <w:r>
        <w:rPr>
          <w:rFonts w:hint="eastAsia"/>
        </w:rPr>
        <w:t>суспільно</w:t>
      </w:r>
    </w:p>
    <w:p w:rsidR="00CE0A64" w:rsidRDefault="00CE0A64" w:rsidP="00CE0A64">
      <w:r>
        <w:rPr>
          <w:rFonts w:hint="eastAsia"/>
        </w:rPr>
        <w:t>адекватну</w:t>
      </w:r>
      <w:r>
        <w:t></w:t>
      </w:r>
      <w:r>
        <w:rPr>
          <w:rFonts w:hint="eastAsia"/>
        </w:rPr>
        <w:t>поведінку</w:t>
      </w:r>
      <w:r>
        <w:t></w:t>
      </w:r>
      <w:r>
        <w:rPr>
          <w:rFonts w:hint="eastAsia"/>
        </w:rPr>
        <w:t>індивіда</w:t>
      </w:r>
      <w:r>
        <w:t></w:t>
      </w:r>
      <w:r>
        <w:t></w:t>
      </w:r>
      <w:r>
        <w:rPr>
          <w:rFonts w:hint="eastAsia"/>
        </w:rPr>
        <w:t>задає</w:t>
      </w:r>
      <w:r>
        <w:t></w:t>
      </w:r>
      <w:r>
        <w:rPr>
          <w:rFonts w:hint="eastAsia"/>
        </w:rPr>
        <w:t>константи</w:t>
      </w:r>
      <w:r>
        <w:t></w:t>
      </w:r>
      <w:r>
        <w:rPr>
          <w:rFonts w:hint="eastAsia"/>
        </w:rPr>
        <w:t>ставлення</w:t>
      </w:r>
      <w:r>
        <w:t></w:t>
      </w:r>
      <w:r>
        <w:rPr>
          <w:rFonts w:hint="eastAsia"/>
        </w:rPr>
        <w:t>соціуму</w:t>
      </w:r>
      <w:r>
        <w:t></w:t>
      </w:r>
      <w:r>
        <w:rPr>
          <w:rFonts w:hint="eastAsia"/>
        </w:rPr>
        <w:t>до</w:t>
      </w:r>
      <w:r>
        <w:t></w:t>
      </w:r>
      <w:r>
        <w:rPr>
          <w:rFonts w:hint="eastAsia"/>
        </w:rPr>
        <w:t>тих</w:t>
      </w:r>
      <w:r>
        <w:t></w:t>
      </w:r>
      <w:r>
        <w:rPr>
          <w:rFonts w:hint="eastAsia"/>
        </w:rPr>
        <w:t>чи</w:t>
      </w:r>
    </w:p>
    <w:p w:rsidR="00CE0A64" w:rsidRDefault="00CE0A64" w:rsidP="00CE0A64">
      <w:r>
        <w:rPr>
          <w:rFonts w:hint="eastAsia"/>
        </w:rPr>
        <w:t>тих</w:t>
      </w:r>
      <w:r>
        <w:t></w:t>
      </w:r>
      <w:r>
        <w:rPr>
          <w:rFonts w:hint="eastAsia"/>
        </w:rPr>
        <w:t>вчинків</w:t>
      </w:r>
      <w:r>
        <w:t></w:t>
      </w:r>
      <w:r>
        <w:rPr>
          <w:rFonts w:hint="eastAsia"/>
        </w:rPr>
        <w:t>громадян</w:t>
      </w:r>
      <w:r>
        <w:t></w:t>
      </w:r>
      <w:r>
        <w:t></w:t>
      </w:r>
      <w:r>
        <w:rPr>
          <w:rFonts w:hint="eastAsia"/>
        </w:rPr>
        <w:t>У</w:t>
      </w:r>
      <w:r>
        <w:t></w:t>
      </w:r>
      <w:r>
        <w:rPr>
          <w:rFonts w:hint="eastAsia"/>
        </w:rPr>
        <w:t>системі</w:t>
      </w:r>
      <w:r>
        <w:t></w:t>
      </w:r>
      <w:r>
        <w:rPr>
          <w:rFonts w:hint="eastAsia"/>
        </w:rPr>
        <w:t>моралі</w:t>
      </w:r>
      <w:r>
        <w:t></w:t>
      </w:r>
      <w:r>
        <w:t></w:t>
      </w:r>
      <w:r>
        <w:rPr>
          <w:rFonts w:hint="eastAsia"/>
        </w:rPr>
        <w:t>характерної</w:t>
      </w:r>
      <w:r>
        <w:t></w:t>
      </w:r>
      <w:r>
        <w:rPr>
          <w:rFonts w:hint="eastAsia"/>
        </w:rPr>
        <w:t>для</w:t>
      </w:r>
      <w:r>
        <w:t></w:t>
      </w:r>
      <w:r>
        <w:rPr>
          <w:rFonts w:hint="eastAsia"/>
        </w:rPr>
        <w:t>певної</w:t>
      </w:r>
    </w:p>
    <w:p w:rsidR="00CE0A64" w:rsidRDefault="00CE0A64" w:rsidP="00CE0A64">
      <w:r>
        <w:t></w:t>
      </w:r>
      <w:r>
        <w:t></w:t>
      </w:r>
      <w:r>
        <w:t></w:t>
      </w:r>
    </w:p>
    <w:p w:rsidR="00CE0A64" w:rsidRDefault="00CE0A64" w:rsidP="00CE0A64">
      <w:r>
        <w:rPr>
          <w:rFonts w:hint="eastAsia"/>
        </w:rPr>
        <w:t>лінгвокультури</w:t>
      </w:r>
      <w:r>
        <w:t></w:t>
      </w:r>
      <w:r>
        <w:t></w:t>
      </w:r>
      <w:r>
        <w:rPr>
          <w:rFonts w:hint="eastAsia"/>
        </w:rPr>
        <w:t>доброчесність</w:t>
      </w:r>
      <w:r>
        <w:t></w:t>
      </w:r>
      <w:r>
        <w:rPr>
          <w:rFonts w:hint="eastAsia"/>
        </w:rPr>
        <w:t>постає</w:t>
      </w:r>
      <w:r>
        <w:t></w:t>
      </w:r>
      <w:r>
        <w:rPr>
          <w:rFonts w:hint="eastAsia"/>
        </w:rPr>
        <w:t>через</w:t>
      </w:r>
      <w:r>
        <w:t></w:t>
      </w:r>
      <w:r>
        <w:rPr>
          <w:rFonts w:hint="eastAsia"/>
        </w:rPr>
        <w:t>комплекс</w:t>
      </w:r>
      <w:r>
        <w:t></w:t>
      </w:r>
      <w:r>
        <w:rPr>
          <w:rFonts w:hint="eastAsia"/>
        </w:rPr>
        <w:t>аксіологічних</w:t>
      </w:r>
    </w:p>
    <w:p w:rsidR="00CE0A64" w:rsidRDefault="00CE0A64" w:rsidP="00CE0A64">
      <w:r>
        <w:rPr>
          <w:rFonts w:hint="eastAsia"/>
        </w:rPr>
        <w:t>установок</w:t>
      </w:r>
      <w:r>
        <w:t></w:t>
      </w:r>
      <w:r>
        <w:rPr>
          <w:rFonts w:hint="eastAsia"/>
        </w:rPr>
        <w:t>та</w:t>
      </w:r>
      <w:r>
        <w:t></w:t>
      </w:r>
      <w:r>
        <w:rPr>
          <w:rFonts w:hint="eastAsia"/>
        </w:rPr>
        <w:t>пріоритетів</w:t>
      </w:r>
      <w:r>
        <w:t></w:t>
      </w:r>
    </w:p>
    <w:p w:rsidR="00CE0A64" w:rsidRDefault="00CE0A64" w:rsidP="00CE0A64">
      <w:r>
        <w:t></w:t>
      </w:r>
      <w:r>
        <w:t></w:t>
      </w:r>
      <w:r>
        <w:t></w:t>
      </w:r>
      <w:r>
        <w:rPr>
          <w:rFonts w:hint="eastAsia"/>
        </w:rPr>
        <w:t>Специфіка</w:t>
      </w:r>
      <w:r>
        <w:t></w:t>
      </w:r>
      <w:r>
        <w:rPr>
          <w:rFonts w:hint="eastAsia"/>
        </w:rPr>
        <w:t>дослідження</w:t>
      </w:r>
      <w:r>
        <w:t></w:t>
      </w:r>
      <w:r>
        <w:rPr>
          <w:rFonts w:hint="eastAsia"/>
        </w:rPr>
        <w:t>гіперконцепту</w:t>
      </w:r>
      <w:r>
        <w:t></w:t>
      </w:r>
      <w:r>
        <w:rPr>
          <w:rFonts w:hint="eastAsia"/>
        </w:rPr>
        <w:t>ДОБРОЧЕСНІСТЬ</w:t>
      </w:r>
      <w:r>
        <w:t></w:t>
      </w:r>
      <w:r>
        <w:rPr>
          <w:rFonts w:hint="eastAsia"/>
        </w:rPr>
        <w:t>як</w:t>
      </w:r>
    </w:p>
    <w:p w:rsidR="00CE0A64" w:rsidRDefault="00CE0A64" w:rsidP="00CE0A64">
      <w:r>
        <w:rPr>
          <w:rFonts w:hint="eastAsia"/>
        </w:rPr>
        <w:t>провідного</w:t>
      </w:r>
      <w:r>
        <w:t></w:t>
      </w:r>
      <w:r>
        <w:rPr>
          <w:rFonts w:hint="eastAsia"/>
        </w:rPr>
        <w:t>для</w:t>
      </w:r>
      <w:r>
        <w:t></w:t>
      </w:r>
      <w:r>
        <w:rPr>
          <w:rFonts w:hint="eastAsia"/>
        </w:rPr>
        <w:t>утвердження</w:t>
      </w:r>
      <w:r>
        <w:t></w:t>
      </w:r>
      <w:r>
        <w:rPr>
          <w:rFonts w:hint="eastAsia"/>
        </w:rPr>
        <w:t>моральних</w:t>
      </w:r>
      <w:r>
        <w:t></w:t>
      </w:r>
      <w:r>
        <w:rPr>
          <w:rFonts w:hint="eastAsia"/>
        </w:rPr>
        <w:t>устоїв</w:t>
      </w:r>
      <w:r>
        <w:t></w:t>
      </w:r>
      <w:r>
        <w:rPr>
          <w:rFonts w:hint="eastAsia"/>
        </w:rPr>
        <w:t>певної</w:t>
      </w:r>
      <w:r>
        <w:t></w:t>
      </w:r>
      <w:r>
        <w:rPr>
          <w:rFonts w:hint="eastAsia"/>
        </w:rPr>
        <w:t>етнічної</w:t>
      </w:r>
      <w:r>
        <w:t></w:t>
      </w:r>
      <w:r>
        <w:rPr>
          <w:rFonts w:hint="eastAsia"/>
        </w:rPr>
        <w:t>спільноти</w:t>
      </w:r>
    </w:p>
    <w:p w:rsidR="00CE0A64" w:rsidRDefault="00CE0A64" w:rsidP="00CE0A64">
      <w:r>
        <w:rPr>
          <w:rFonts w:hint="eastAsia"/>
        </w:rPr>
        <w:t>вимагає</w:t>
      </w:r>
      <w:r>
        <w:t></w:t>
      </w:r>
      <w:r>
        <w:rPr>
          <w:rFonts w:hint="eastAsia"/>
        </w:rPr>
        <w:t>ретельного</w:t>
      </w:r>
      <w:r>
        <w:t></w:t>
      </w:r>
      <w:r>
        <w:rPr>
          <w:rFonts w:hint="eastAsia"/>
        </w:rPr>
        <w:t>аналізу</w:t>
      </w:r>
      <w:r>
        <w:t></w:t>
      </w:r>
      <w:r>
        <w:rPr>
          <w:rFonts w:hint="eastAsia"/>
        </w:rPr>
        <w:t>соціокультурних</w:t>
      </w:r>
      <w:r>
        <w:t></w:t>
      </w:r>
      <w:r>
        <w:rPr>
          <w:rFonts w:hint="eastAsia"/>
        </w:rPr>
        <w:t>та</w:t>
      </w:r>
      <w:r>
        <w:t></w:t>
      </w:r>
      <w:r>
        <w:rPr>
          <w:rFonts w:hint="eastAsia"/>
        </w:rPr>
        <w:t>історичних</w:t>
      </w:r>
      <w:r>
        <w:t></w:t>
      </w:r>
      <w:r>
        <w:rPr>
          <w:rFonts w:hint="eastAsia"/>
        </w:rPr>
        <w:t>чинників</w:t>
      </w:r>
      <w:r>
        <w:t></w:t>
      </w:r>
      <w:r>
        <w:rPr>
          <w:rFonts w:hint="eastAsia"/>
        </w:rPr>
        <w:t>його</w:t>
      </w:r>
    </w:p>
    <w:p w:rsidR="00CE0A64" w:rsidRDefault="00CE0A64" w:rsidP="00CE0A64">
      <w:r>
        <w:rPr>
          <w:rFonts w:hint="eastAsia"/>
        </w:rPr>
        <w:t>формування</w:t>
      </w:r>
      <w:r>
        <w:t></w:t>
      </w:r>
      <w:r>
        <w:t></w:t>
      </w:r>
      <w:r>
        <w:rPr>
          <w:rFonts w:hint="eastAsia"/>
        </w:rPr>
        <w:t>Осмислення</w:t>
      </w:r>
      <w:r>
        <w:t></w:t>
      </w:r>
      <w:r>
        <w:rPr>
          <w:rFonts w:hint="eastAsia"/>
        </w:rPr>
        <w:t>сутності</w:t>
      </w:r>
      <w:r>
        <w:t></w:t>
      </w:r>
      <w:r>
        <w:rPr>
          <w:rFonts w:hint="eastAsia"/>
        </w:rPr>
        <w:t>доброчесності</w:t>
      </w:r>
      <w:r>
        <w:t></w:t>
      </w:r>
      <w:r>
        <w:rPr>
          <w:rFonts w:hint="eastAsia"/>
        </w:rPr>
        <w:t>сягає</w:t>
      </w:r>
      <w:r>
        <w:t></w:t>
      </w:r>
      <w:r>
        <w:rPr>
          <w:rFonts w:hint="eastAsia"/>
        </w:rPr>
        <w:t>часів</w:t>
      </w:r>
      <w:r>
        <w:t></w:t>
      </w:r>
      <w:r>
        <w:rPr>
          <w:rFonts w:hint="eastAsia"/>
        </w:rPr>
        <w:t>античності</w:t>
      </w:r>
      <w:r>
        <w:t></w:t>
      </w:r>
    </w:p>
    <w:p w:rsidR="00CE0A64" w:rsidRDefault="00CE0A64" w:rsidP="00CE0A64">
      <w:r>
        <w:rPr>
          <w:rFonts w:hint="eastAsia"/>
        </w:rPr>
        <w:t>постаючи</w:t>
      </w:r>
      <w:r>
        <w:t></w:t>
      </w:r>
      <w:r>
        <w:rPr>
          <w:rFonts w:hint="eastAsia"/>
        </w:rPr>
        <w:t>на</w:t>
      </w:r>
      <w:r>
        <w:t></w:t>
      </w:r>
      <w:r>
        <w:rPr>
          <w:rFonts w:hint="eastAsia"/>
        </w:rPr>
        <w:t>кожному</w:t>
      </w:r>
      <w:r>
        <w:t></w:t>
      </w:r>
      <w:r>
        <w:rPr>
          <w:rFonts w:hint="eastAsia"/>
        </w:rPr>
        <w:t>окремому</w:t>
      </w:r>
      <w:r>
        <w:t></w:t>
      </w:r>
      <w:r>
        <w:rPr>
          <w:rFonts w:hint="eastAsia"/>
        </w:rPr>
        <w:t>історичному</w:t>
      </w:r>
      <w:r>
        <w:t></w:t>
      </w:r>
      <w:r>
        <w:rPr>
          <w:rFonts w:hint="eastAsia"/>
        </w:rPr>
        <w:t>етапі</w:t>
      </w:r>
      <w:r>
        <w:t></w:t>
      </w:r>
      <w:r>
        <w:rPr>
          <w:rFonts w:hint="eastAsia"/>
        </w:rPr>
        <w:t>дзеркалом</w:t>
      </w:r>
      <w:r>
        <w:t></w:t>
      </w:r>
      <w:r>
        <w:rPr>
          <w:rFonts w:hint="eastAsia"/>
        </w:rPr>
        <w:t>суспільних</w:t>
      </w:r>
    </w:p>
    <w:p w:rsidR="00CE0A64" w:rsidRDefault="00CE0A64" w:rsidP="00CE0A64">
      <w:r>
        <w:rPr>
          <w:rFonts w:hint="eastAsia"/>
        </w:rPr>
        <w:t>зрушень</w:t>
      </w:r>
      <w:r>
        <w:t></w:t>
      </w:r>
    </w:p>
    <w:p w:rsidR="00CE0A64" w:rsidRDefault="00CE0A64" w:rsidP="00CE0A64">
      <w:r>
        <w:t></w:t>
      </w:r>
      <w:r>
        <w:t></w:t>
      </w:r>
      <w:r>
        <w:t></w:t>
      </w:r>
      <w:r>
        <w:rPr>
          <w:rFonts w:hint="eastAsia"/>
        </w:rPr>
        <w:t>Ідея</w:t>
      </w:r>
      <w:r>
        <w:t></w:t>
      </w:r>
      <w:r>
        <w:rPr>
          <w:rFonts w:hint="eastAsia"/>
        </w:rPr>
        <w:t>доброчесності</w:t>
      </w:r>
      <w:r>
        <w:t></w:t>
      </w:r>
      <w:r>
        <w:t></w:t>
      </w:r>
      <w:r>
        <w:rPr>
          <w:rFonts w:hint="eastAsia"/>
        </w:rPr>
        <w:t>сформована</w:t>
      </w:r>
      <w:r>
        <w:t></w:t>
      </w:r>
      <w:r>
        <w:rPr>
          <w:rFonts w:hint="eastAsia"/>
        </w:rPr>
        <w:t>за</w:t>
      </w:r>
      <w:r>
        <w:t></w:t>
      </w:r>
      <w:r>
        <w:rPr>
          <w:rFonts w:hint="eastAsia"/>
        </w:rPr>
        <w:t>часів</w:t>
      </w:r>
      <w:r>
        <w:t></w:t>
      </w:r>
      <w:r>
        <w:rPr>
          <w:rFonts w:hint="eastAsia"/>
        </w:rPr>
        <w:t>античності</w:t>
      </w:r>
      <w:r>
        <w:t></w:t>
      </w:r>
      <w:r>
        <w:t></w:t>
      </w:r>
      <w:r>
        <w:rPr>
          <w:rFonts w:hint="eastAsia"/>
        </w:rPr>
        <w:t>виявилася</w:t>
      </w:r>
    </w:p>
    <w:p w:rsidR="00CE0A64" w:rsidRDefault="00CE0A64" w:rsidP="00CE0A64">
      <w:r>
        <w:rPr>
          <w:rFonts w:hint="eastAsia"/>
        </w:rPr>
        <w:t>потужним</w:t>
      </w:r>
      <w:r>
        <w:t></w:t>
      </w:r>
      <w:r>
        <w:rPr>
          <w:rFonts w:hint="eastAsia"/>
        </w:rPr>
        <w:t>світоглядним</w:t>
      </w:r>
      <w:r>
        <w:t></w:t>
      </w:r>
      <w:r>
        <w:rPr>
          <w:rFonts w:hint="eastAsia"/>
        </w:rPr>
        <w:t>орієнтиром</w:t>
      </w:r>
      <w:r>
        <w:t></w:t>
      </w:r>
      <w:r>
        <w:rPr>
          <w:rFonts w:hint="eastAsia"/>
        </w:rPr>
        <w:t>у</w:t>
      </w:r>
      <w:r>
        <w:t></w:t>
      </w:r>
      <w:r>
        <w:rPr>
          <w:rFonts w:hint="eastAsia"/>
        </w:rPr>
        <w:t>просторі</w:t>
      </w:r>
      <w:r>
        <w:t></w:t>
      </w:r>
      <w:r>
        <w:rPr>
          <w:rFonts w:hint="eastAsia"/>
        </w:rPr>
        <w:t>європейських</w:t>
      </w:r>
      <w:r>
        <w:t></w:t>
      </w:r>
      <w:r>
        <w:rPr>
          <w:rFonts w:hint="eastAsia"/>
        </w:rPr>
        <w:t>культур</w:t>
      </w:r>
      <w:r>
        <w:t></w:t>
      </w:r>
    </w:p>
    <w:p w:rsidR="00CE0A64" w:rsidRDefault="00CE0A64" w:rsidP="00CE0A64">
      <w:r>
        <w:rPr>
          <w:rFonts w:hint="eastAsia"/>
        </w:rPr>
        <w:t>визначаючи</w:t>
      </w:r>
      <w:r>
        <w:t></w:t>
      </w:r>
      <w:r>
        <w:rPr>
          <w:rFonts w:hint="eastAsia"/>
        </w:rPr>
        <w:t>аксіологічні</w:t>
      </w:r>
      <w:r>
        <w:t></w:t>
      </w:r>
      <w:r>
        <w:rPr>
          <w:rFonts w:hint="eastAsia"/>
        </w:rPr>
        <w:t>пріоритети</w:t>
      </w:r>
      <w:r>
        <w:t></w:t>
      </w:r>
      <w:r>
        <w:rPr>
          <w:rFonts w:hint="eastAsia"/>
        </w:rPr>
        <w:t>суспільства</w:t>
      </w:r>
      <w:r>
        <w:t></w:t>
      </w:r>
      <w:r>
        <w:rPr>
          <w:rFonts w:hint="eastAsia"/>
        </w:rPr>
        <w:t>через</w:t>
      </w:r>
      <w:r>
        <w:t></w:t>
      </w:r>
      <w:r>
        <w:rPr>
          <w:rFonts w:hint="eastAsia"/>
        </w:rPr>
        <w:t>ієрархію</w:t>
      </w:r>
      <w:r>
        <w:t></w:t>
      </w:r>
      <w:r>
        <w:rPr>
          <w:rFonts w:hint="eastAsia"/>
        </w:rPr>
        <w:t>моральних</w:t>
      </w:r>
    </w:p>
    <w:p w:rsidR="00CE0A64" w:rsidRDefault="00CE0A64" w:rsidP="00CE0A64">
      <w:r>
        <w:rPr>
          <w:rFonts w:hint="eastAsia"/>
        </w:rPr>
        <w:t>чеснот</w:t>
      </w:r>
      <w:r>
        <w:t></w:t>
      </w:r>
      <w:r>
        <w:t></w:t>
      </w:r>
      <w:r>
        <w:rPr>
          <w:rFonts w:hint="eastAsia"/>
        </w:rPr>
        <w:t>Це</w:t>
      </w:r>
      <w:r>
        <w:t></w:t>
      </w:r>
      <w:r>
        <w:rPr>
          <w:rFonts w:hint="eastAsia"/>
        </w:rPr>
        <w:t>підтверджується</w:t>
      </w:r>
      <w:r>
        <w:t></w:t>
      </w:r>
      <w:r>
        <w:rPr>
          <w:rFonts w:hint="eastAsia"/>
        </w:rPr>
        <w:t>стійкістю</w:t>
      </w:r>
      <w:r>
        <w:t></w:t>
      </w:r>
      <w:r>
        <w:rPr>
          <w:rFonts w:hint="eastAsia"/>
        </w:rPr>
        <w:t>вербалізацій</w:t>
      </w:r>
      <w:r>
        <w:t></w:t>
      </w:r>
      <w:r>
        <w:rPr>
          <w:rFonts w:hint="eastAsia"/>
        </w:rPr>
        <w:t>концепту</w:t>
      </w:r>
    </w:p>
    <w:p w:rsidR="00CE0A64" w:rsidRDefault="00CE0A64" w:rsidP="00CE0A64">
      <w:r>
        <w:rPr>
          <w:rFonts w:hint="eastAsia"/>
        </w:rPr>
        <w:t>ДОБРОЧЕСНІСТЬ</w:t>
      </w:r>
      <w:r>
        <w:t></w:t>
      </w:r>
      <w:r>
        <w:rPr>
          <w:rFonts w:hint="eastAsia"/>
        </w:rPr>
        <w:t>упродовж</w:t>
      </w:r>
      <w:r>
        <w:t></w:t>
      </w:r>
      <w:r>
        <w:rPr>
          <w:rFonts w:hint="eastAsia"/>
        </w:rPr>
        <w:t>століть</w:t>
      </w:r>
      <w:r>
        <w:t></w:t>
      </w:r>
      <w:r>
        <w:t></w:t>
      </w:r>
      <w:r>
        <w:rPr>
          <w:rFonts w:hint="eastAsia"/>
        </w:rPr>
        <w:t>Визначальний</w:t>
      </w:r>
      <w:r>
        <w:t></w:t>
      </w:r>
      <w:r>
        <w:rPr>
          <w:rFonts w:hint="eastAsia"/>
        </w:rPr>
        <w:t>вплив</w:t>
      </w:r>
      <w:r>
        <w:t></w:t>
      </w:r>
      <w:r>
        <w:rPr>
          <w:rFonts w:hint="eastAsia"/>
        </w:rPr>
        <w:t>на</w:t>
      </w:r>
      <w:r>
        <w:t></w:t>
      </w:r>
      <w:r>
        <w:rPr>
          <w:rFonts w:hint="eastAsia"/>
        </w:rPr>
        <w:t>еволюцію</w:t>
      </w:r>
    </w:p>
    <w:p w:rsidR="00CE0A64" w:rsidRDefault="00CE0A64" w:rsidP="00CE0A64">
      <w:r>
        <w:rPr>
          <w:rFonts w:hint="eastAsia"/>
        </w:rPr>
        <w:t>осмислення</w:t>
      </w:r>
      <w:r>
        <w:t></w:t>
      </w:r>
      <w:r>
        <w:rPr>
          <w:rFonts w:hint="eastAsia"/>
        </w:rPr>
        <w:t>доброчесності</w:t>
      </w:r>
      <w:r>
        <w:t></w:t>
      </w:r>
      <w:r>
        <w:rPr>
          <w:rFonts w:hint="eastAsia"/>
        </w:rPr>
        <w:t>на</w:t>
      </w:r>
      <w:r>
        <w:t></w:t>
      </w:r>
      <w:r>
        <w:rPr>
          <w:rFonts w:hint="eastAsia"/>
        </w:rPr>
        <w:t>європейських</w:t>
      </w:r>
      <w:r>
        <w:t></w:t>
      </w:r>
      <w:r>
        <w:rPr>
          <w:rFonts w:hint="eastAsia"/>
        </w:rPr>
        <w:t>теренах</w:t>
      </w:r>
      <w:r>
        <w:t></w:t>
      </w:r>
      <w:r>
        <w:rPr>
          <w:rFonts w:hint="eastAsia"/>
        </w:rPr>
        <w:t>справила</w:t>
      </w:r>
      <w:r>
        <w:t></w:t>
      </w:r>
      <w:r>
        <w:rPr>
          <w:rFonts w:hint="eastAsia"/>
        </w:rPr>
        <w:t>моральна</w:t>
      </w:r>
    </w:p>
    <w:p w:rsidR="00CE0A64" w:rsidRDefault="00CE0A64" w:rsidP="00CE0A64">
      <w:r>
        <w:rPr>
          <w:rFonts w:hint="eastAsia"/>
        </w:rPr>
        <w:t>доктрина</w:t>
      </w:r>
      <w:r>
        <w:t></w:t>
      </w:r>
      <w:r>
        <w:rPr>
          <w:rFonts w:hint="eastAsia"/>
        </w:rPr>
        <w:t>давньоримських</w:t>
      </w:r>
      <w:r>
        <w:t></w:t>
      </w:r>
      <w:r>
        <w:rPr>
          <w:rFonts w:hint="eastAsia"/>
        </w:rPr>
        <w:t>стоїків</w:t>
      </w:r>
      <w:r>
        <w:t></w:t>
      </w:r>
      <w:r>
        <w:t></w:t>
      </w:r>
      <w:r>
        <w:rPr>
          <w:rFonts w:hint="eastAsia"/>
        </w:rPr>
        <w:t>завдяки</w:t>
      </w:r>
      <w:r>
        <w:t></w:t>
      </w:r>
      <w:r>
        <w:rPr>
          <w:rFonts w:hint="eastAsia"/>
        </w:rPr>
        <w:t>яким</w:t>
      </w:r>
      <w:r>
        <w:t></w:t>
      </w:r>
      <w:r>
        <w:rPr>
          <w:rFonts w:hint="eastAsia"/>
        </w:rPr>
        <w:t>доброчесність</w:t>
      </w:r>
      <w:r>
        <w:t></w:t>
      </w:r>
      <w:r>
        <w:t></w:t>
      </w:r>
      <w:r>
        <w:t></w:t>
      </w:r>
      <w:r>
        <w:t></w:t>
      </w:r>
      <w:r>
        <w:t></w:t>
      </w:r>
      <w:r>
        <w:t></w:t>
      </w:r>
      <w:r>
        <w:t></w:t>
      </w:r>
      <w:r>
        <w:t></w:t>
      </w:r>
      <w:r>
        <w:t></w:t>
      </w:r>
      <w:r>
        <w:t></w:t>
      </w:r>
      <w:r>
        <w:rPr>
          <w:rFonts w:hint="eastAsia"/>
        </w:rPr>
        <w:t>була</w:t>
      </w:r>
    </w:p>
    <w:p w:rsidR="00CE0A64" w:rsidRDefault="00CE0A64" w:rsidP="00CE0A64">
      <w:r>
        <w:rPr>
          <w:rFonts w:hint="eastAsia"/>
        </w:rPr>
        <w:t>піднесена</w:t>
      </w:r>
      <w:r>
        <w:t></w:t>
      </w:r>
      <w:r>
        <w:rPr>
          <w:rFonts w:hint="eastAsia"/>
        </w:rPr>
        <w:t>до</w:t>
      </w:r>
      <w:r>
        <w:t></w:t>
      </w:r>
      <w:r>
        <w:rPr>
          <w:rFonts w:hint="eastAsia"/>
        </w:rPr>
        <w:t>небувалих</w:t>
      </w:r>
      <w:r>
        <w:t></w:t>
      </w:r>
      <w:r>
        <w:rPr>
          <w:rFonts w:hint="eastAsia"/>
        </w:rPr>
        <w:t>духовних</w:t>
      </w:r>
      <w:r>
        <w:t></w:t>
      </w:r>
      <w:r>
        <w:rPr>
          <w:rFonts w:hint="eastAsia"/>
        </w:rPr>
        <w:t>висот</w:t>
      </w:r>
      <w:r>
        <w:t></w:t>
      </w:r>
      <w:r>
        <w:t></w:t>
      </w:r>
      <w:r>
        <w:rPr>
          <w:rFonts w:hint="eastAsia"/>
        </w:rPr>
        <w:t>Стоїчна</w:t>
      </w:r>
      <w:r>
        <w:t></w:t>
      </w:r>
      <w:r>
        <w:rPr>
          <w:rFonts w:hint="eastAsia"/>
        </w:rPr>
        <w:t>мораль</w:t>
      </w:r>
      <w:r>
        <w:t></w:t>
      </w:r>
      <w:r>
        <w:rPr>
          <w:rFonts w:hint="eastAsia"/>
        </w:rPr>
        <w:t>не</w:t>
      </w:r>
      <w:r>
        <w:t></w:t>
      </w:r>
      <w:r>
        <w:rPr>
          <w:rFonts w:hint="eastAsia"/>
        </w:rPr>
        <w:t>була</w:t>
      </w:r>
      <w:r>
        <w:t></w:t>
      </w:r>
      <w:r>
        <w:rPr>
          <w:rFonts w:hint="eastAsia"/>
        </w:rPr>
        <w:t>штучним</w:t>
      </w:r>
    </w:p>
    <w:p w:rsidR="00CE0A64" w:rsidRDefault="00CE0A64" w:rsidP="00CE0A64">
      <w:r>
        <w:rPr>
          <w:rFonts w:hint="eastAsia"/>
        </w:rPr>
        <w:t>або</w:t>
      </w:r>
      <w:r>
        <w:t></w:t>
      </w:r>
      <w:r>
        <w:rPr>
          <w:rFonts w:hint="eastAsia"/>
        </w:rPr>
        <w:t>запозиченим</w:t>
      </w:r>
      <w:r>
        <w:t></w:t>
      </w:r>
      <w:r>
        <w:rPr>
          <w:rFonts w:hint="eastAsia"/>
        </w:rPr>
        <w:t>ученням</w:t>
      </w:r>
      <w:r>
        <w:t></w:t>
      </w:r>
      <w:r>
        <w:t></w:t>
      </w:r>
      <w:r>
        <w:rPr>
          <w:rFonts w:hint="eastAsia"/>
        </w:rPr>
        <w:t>відображаючи</w:t>
      </w:r>
      <w:r>
        <w:t></w:t>
      </w:r>
      <w:r>
        <w:rPr>
          <w:rFonts w:hint="eastAsia"/>
        </w:rPr>
        <w:t>нагальну</w:t>
      </w:r>
      <w:r>
        <w:t></w:t>
      </w:r>
      <w:r>
        <w:rPr>
          <w:rFonts w:hint="eastAsia"/>
        </w:rPr>
        <w:t>потребу</w:t>
      </w:r>
      <w:r>
        <w:t></w:t>
      </w:r>
      <w:r>
        <w:rPr>
          <w:rFonts w:hint="eastAsia"/>
        </w:rPr>
        <w:t>в</w:t>
      </w:r>
      <w:r>
        <w:t></w:t>
      </w:r>
      <w:r>
        <w:rPr>
          <w:rFonts w:hint="eastAsia"/>
        </w:rPr>
        <w:t>створенні</w:t>
      </w:r>
      <w:r>
        <w:t></w:t>
      </w:r>
      <w:r>
        <w:rPr>
          <w:rFonts w:hint="eastAsia"/>
        </w:rPr>
        <w:t>та</w:t>
      </w:r>
    </w:p>
    <w:p w:rsidR="00CE0A64" w:rsidRDefault="00CE0A64" w:rsidP="00CE0A64">
      <w:r>
        <w:rPr>
          <w:rFonts w:hint="eastAsia"/>
        </w:rPr>
        <w:t>обґрунтуванні</w:t>
      </w:r>
      <w:r>
        <w:t></w:t>
      </w:r>
      <w:r>
        <w:rPr>
          <w:rFonts w:hint="eastAsia"/>
        </w:rPr>
        <w:t>специфічно</w:t>
      </w:r>
      <w:r>
        <w:t></w:t>
      </w:r>
      <w:r>
        <w:rPr>
          <w:rFonts w:hint="eastAsia"/>
        </w:rPr>
        <w:t>римської</w:t>
      </w:r>
      <w:r>
        <w:t></w:t>
      </w:r>
      <w:r>
        <w:rPr>
          <w:rFonts w:hint="eastAsia"/>
        </w:rPr>
        <w:t>морально</w:t>
      </w:r>
      <w:r>
        <w:t></w:t>
      </w:r>
      <w:r>
        <w:rPr>
          <w:rFonts w:hint="eastAsia"/>
        </w:rPr>
        <w:t>світоглядної</w:t>
      </w:r>
      <w:r>
        <w:t></w:t>
      </w:r>
      <w:r>
        <w:rPr>
          <w:rFonts w:hint="eastAsia"/>
        </w:rPr>
        <w:t>системи</w:t>
      </w:r>
      <w:r>
        <w:t></w:t>
      </w:r>
    </w:p>
    <w:p w:rsidR="00CE0A64" w:rsidRDefault="00CE0A64" w:rsidP="00CE0A64">
      <w:r>
        <w:rPr>
          <w:rFonts w:hint="eastAsia"/>
        </w:rPr>
        <w:t>Гіперконцепт</w:t>
      </w:r>
      <w:r>
        <w:t></w:t>
      </w:r>
      <w:r>
        <w:rPr>
          <w:rFonts w:hint="eastAsia"/>
        </w:rPr>
        <w:t>ДОБРОЧЕСНІСТЬ</w:t>
      </w:r>
      <w:r>
        <w:t></w:t>
      </w:r>
      <w:r>
        <w:rPr>
          <w:rFonts w:hint="eastAsia"/>
        </w:rPr>
        <w:t>на</w:t>
      </w:r>
      <w:r>
        <w:t></w:t>
      </w:r>
      <w:r>
        <w:rPr>
          <w:rFonts w:hint="eastAsia"/>
        </w:rPr>
        <w:t>римському</w:t>
      </w:r>
      <w:r>
        <w:t></w:t>
      </w:r>
      <w:r>
        <w:rPr>
          <w:rFonts w:hint="eastAsia"/>
        </w:rPr>
        <w:t>ґрунті</w:t>
      </w:r>
      <w:r>
        <w:t></w:t>
      </w:r>
      <w:r>
        <w:rPr>
          <w:rFonts w:hint="eastAsia"/>
        </w:rPr>
        <w:t>постав</w:t>
      </w:r>
      <w:r>
        <w:t></w:t>
      </w:r>
      <w:r>
        <w:rPr>
          <w:rFonts w:hint="eastAsia"/>
        </w:rPr>
        <w:t>органічним</w:t>
      </w:r>
    </w:p>
    <w:p w:rsidR="00CE0A64" w:rsidRDefault="00CE0A64" w:rsidP="00CE0A64">
      <w:r>
        <w:rPr>
          <w:rFonts w:hint="eastAsia"/>
        </w:rPr>
        <w:t>втіленням</w:t>
      </w:r>
      <w:r>
        <w:t></w:t>
      </w:r>
      <w:r>
        <w:rPr>
          <w:rFonts w:hint="eastAsia"/>
        </w:rPr>
        <w:t>ментальності</w:t>
      </w:r>
      <w:r>
        <w:t></w:t>
      </w:r>
      <w:r>
        <w:rPr>
          <w:rFonts w:hint="eastAsia"/>
        </w:rPr>
        <w:t>римлян</w:t>
      </w:r>
      <w:r>
        <w:t></w:t>
      </w:r>
      <w:r>
        <w:t></w:t>
      </w:r>
      <w:r>
        <w:rPr>
          <w:rFonts w:hint="eastAsia"/>
        </w:rPr>
        <w:t>демонструючи</w:t>
      </w:r>
      <w:r>
        <w:t></w:t>
      </w:r>
      <w:r>
        <w:rPr>
          <w:rFonts w:hint="eastAsia"/>
        </w:rPr>
        <w:t>надзвичайно</w:t>
      </w:r>
      <w:r>
        <w:t></w:t>
      </w:r>
      <w:r>
        <w:rPr>
          <w:rFonts w:hint="eastAsia"/>
        </w:rPr>
        <w:t>тісне</w:t>
      </w:r>
    </w:p>
    <w:p w:rsidR="00CE0A64" w:rsidRDefault="00CE0A64" w:rsidP="00CE0A64">
      <w:r>
        <w:rPr>
          <w:rFonts w:hint="eastAsia"/>
        </w:rPr>
        <w:t>взаємопроникнення</w:t>
      </w:r>
      <w:r>
        <w:t></w:t>
      </w:r>
      <w:r>
        <w:rPr>
          <w:rFonts w:hint="eastAsia"/>
        </w:rPr>
        <w:t>політичного</w:t>
      </w:r>
      <w:r>
        <w:t></w:t>
      </w:r>
      <w:r>
        <w:rPr>
          <w:rFonts w:hint="eastAsia"/>
        </w:rPr>
        <w:t>та</w:t>
      </w:r>
      <w:r>
        <w:t></w:t>
      </w:r>
      <w:r>
        <w:rPr>
          <w:rFonts w:hint="eastAsia"/>
        </w:rPr>
        <w:t>релігійного</w:t>
      </w:r>
      <w:r>
        <w:t></w:t>
      </w:r>
      <w:r>
        <w:rPr>
          <w:rFonts w:hint="eastAsia"/>
        </w:rPr>
        <w:t>компонентів</w:t>
      </w:r>
      <w:r>
        <w:t></w:t>
      </w:r>
      <w:r>
        <w:rPr>
          <w:rFonts w:hint="eastAsia"/>
        </w:rPr>
        <w:t>життя</w:t>
      </w:r>
      <w:r>
        <w:t></w:t>
      </w:r>
      <w:r>
        <w:rPr>
          <w:rFonts w:hint="eastAsia"/>
        </w:rPr>
        <w:t>давнього</w:t>
      </w:r>
    </w:p>
    <w:p w:rsidR="00CE0A64" w:rsidRDefault="00CE0A64" w:rsidP="00CE0A64">
      <w:r>
        <w:rPr>
          <w:rFonts w:hint="eastAsia"/>
        </w:rPr>
        <w:t>Риму</w:t>
      </w:r>
      <w:r>
        <w:t></w:t>
      </w:r>
    </w:p>
    <w:p w:rsidR="00CE0A64" w:rsidRDefault="00CE0A64" w:rsidP="00CE0A64">
      <w:r>
        <w:t></w:t>
      </w:r>
      <w:r>
        <w:t></w:t>
      </w:r>
      <w:r>
        <w:t></w:t>
      </w:r>
      <w:r>
        <w:rPr>
          <w:rFonts w:hint="eastAsia"/>
        </w:rPr>
        <w:t>Поява</w:t>
      </w:r>
      <w:r>
        <w:t></w:t>
      </w:r>
      <w:r>
        <w:rPr>
          <w:rFonts w:hint="eastAsia"/>
        </w:rPr>
        <w:t>християнства</w:t>
      </w:r>
      <w:r>
        <w:t></w:t>
      </w:r>
      <w:r>
        <w:rPr>
          <w:rFonts w:hint="eastAsia"/>
        </w:rPr>
        <w:t>ознаменувала</w:t>
      </w:r>
      <w:r>
        <w:t></w:t>
      </w:r>
      <w:r>
        <w:rPr>
          <w:rFonts w:hint="eastAsia"/>
        </w:rPr>
        <w:t>новий</w:t>
      </w:r>
      <w:r>
        <w:t></w:t>
      </w:r>
      <w:r>
        <w:rPr>
          <w:rFonts w:hint="eastAsia"/>
        </w:rPr>
        <w:t>етап</w:t>
      </w:r>
      <w:r>
        <w:t></w:t>
      </w:r>
      <w:r>
        <w:rPr>
          <w:rFonts w:hint="eastAsia"/>
        </w:rPr>
        <w:t>в</w:t>
      </w:r>
      <w:r>
        <w:t></w:t>
      </w:r>
      <w:r>
        <w:rPr>
          <w:rFonts w:hint="eastAsia"/>
        </w:rPr>
        <w:t>аксіологічній</w:t>
      </w:r>
    </w:p>
    <w:p w:rsidR="00CE0A64" w:rsidRDefault="00CE0A64" w:rsidP="00CE0A64">
      <w:r>
        <w:rPr>
          <w:rFonts w:hint="eastAsia"/>
        </w:rPr>
        <w:t>еволюції</w:t>
      </w:r>
      <w:r>
        <w:t></w:t>
      </w:r>
      <w:r>
        <w:rPr>
          <w:rFonts w:hint="eastAsia"/>
        </w:rPr>
        <w:t>доброчесності</w:t>
      </w:r>
      <w:r>
        <w:t></w:t>
      </w:r>
      <w:r>
        <w:t></w:t>
      </w:r>
      <w:r>
        <w:rPr>
          <w:rFonts w:hint="eastAsia"/>
        </w:rPr>
        <w:t>Як</w:t>
      </w:r>
      <w:r>
        <w:t></w:t>
      </w:r>
      <w:r>
        <w:rPr>
          <w:rFonts w:hint="eastAsia"/>
        </w:rPr>
        <w:t>категорія</w:t>
      </w:r>
      <w:r>
        <w:t></w:t>
      </w:r>
      <w:r>
        <w:rPr>
          <w:rFonts w:hint="eastAsia"/>
        </w:rPr>
        <w:t>християнської</w:t>
      </w:r>
      <w:r>
        <w:t></w:t>
      </w:r>
      <w:r>
        <w:rPr>
          <w:rFonts w:hint="eastAsia"/>
        </w:rPr>
        <w:t>етики</w:t>
      </w:r>
      <w:r>
        <w:t></w:t>
      </w:r>
      <w:r>
        <w:t></w:t>
      </w:r>
      <w:r>
        <w:rPr>
          <w:rFonts w:hint="eastAsia"/>
        </w:rPr>
        <w:t>доброчесність</w:t>
      </w:r>
    </w:p>
    <w:p w:rsidR="00CE0A64" w:rsidRDefault="00CE0A64" w:rsidP="00CE0A64">
      <w:r>
        <w:rPr>
          <w:rFonts w:hint="eastAsia"/>
        </w:rPr>
        <w:t>набуває</w:t>
      </w:r>
      <w:r>
        <w:t></w:t>
      </w:r>
      <w:r>
        <w:rPr>
          <w:rFonts w:hint="eastAsia"/>
        </w:rPr>
        <w:t>нових</w:t>
      </w:r>
      <w:r>
        <w:t></w:t>
      </w:r>
      <w:r>
        <w:rPr>
          <w:rFonts w:hint="eastAsia"/>
        </w:rPr>
        <w:t>смислових</w:t>
      </w:r>
      <w:r>
        <w:t></w:t>
      </w:r>
      <w:r>
        <w:rPr>
          <w:rFonts w:hint="eastAsia"/>
        </w:rPr>
        <w:t>відтінків</w:t>
      </w:r>
      <w:r>
        <w:t></w:t>
      </w:r>
      <w:r>
        <w:t></w:t>
      </w:r>
      <w:r>
        <w:rPr>
          <w:rFonts w:hint="eastAsia"/>
        </w:rPr>
        <w:t>що</w:t>
      </w:r>
      <w:r>
        <w:t></w:t>
      </w:r>
      <w:r>
        <w:rPr>
          <w:rFonts w:hint="eastAsia"/>
        </w:rPr>
        <w:t>свідчить</w:t>
      </w:r>
      <w:r>
        <w:t></w:t>
      </w:r>
      <w:r>
        <w:rPr>
          <w:rFonts w:hint="eastAsia"/>
        </w:rPr>
        <w:t>про</w:t>
      </w:r>
      <w:r>
        <w:t></w:t>
      </w:r>
      <w:r>
        <w:rPr>
          <w:rFonts w:hint="eastAsia"/>
        </w:rPr>
        <w:t>дедалі</w:t>
      </w:r>
      <w:r>
        <w:t></w:t>
      </w:r>
      <w:r>
        <w:rPr>
          <w:rFonts w:hint="eastAsia"/>
        </w:rPr>
        <w:t>більше</w:t>
      </w:r>
    </w:p>
    <w:p w:rsidR="00CE0A64" w:rsidRDefault="00CE0A64" w:rsidP="00CE0A64">
      <w:r>
        <w:rPr>
          <w:rFonts w:hint="eastAsia"/>
        </w:rPr>
        <w:t>абстрагування</w:t>
      </w:r>
      <w:r>
        <w:t></w:t>
      </w:r>
      <w:r>
        <w:rPr>
          <w:rFonts w:hint="eastAsia"/>
        </w:rPr>
        <w:t>її</w:t>
      </w:r>
      <w:r>
        <w:t></w:t>
      </w:r>
      <w:r>
        <w:rPr>
          <w:rFonts w:hint="eastAsia"/>
        </w:rPr>
        <w:t>як</w:t>
      </w:r>
      <w:r>
        <w:t></w:t>
      </w:r>
      <w:r>
        <w:rPr>
          <w:rFonts w:hint="eastAsia"/>
        </w:rPr>
        <w:t>релігійного</w:t>
      </w:r>
      <w:r>
        <w:t></w:t>
      </w:r>
      <w:r>
        <w:rPr>
          <w:rFonts w:hint="eastAsia"/>
        </w:rPr>
        <w:t>поняття</w:t>
      </w:r>
      <w:r>
        <w:t></w:t>
      </w:r>
      <w:r>
        <w:t></w:t>
      </w:r>
      <w:r>
        <w:rPr>
          <w:rFonts w:hint="eastAsia"/>
        </w:rPr>
        <w:t>що</w:t>
      </w:r>
      <w:r>
        <w:t></w:t>
      </w:r>
      <w:r>
        <w:rPr>
          <w:rFonts w:hint="eastAsia"/>
        </w:rPr>
        <w:t>у</w:t>
      </w:r>
      <w:r>
        <w:t></w:t>
      </w:r>
      <w:r>
        <w:rPr>
          <w:rFonts w:hint="eastAsia"/>
        </w:rPr>
        <w:t>мовних</w:t>
      </w:r>
      <w:r>
        <w:t></w:t>
      </w:r>
      <w:r>
        <w:rPr>
          <w:rFonts w:hint="eastAsia"/>
        </w:rPr>
        <w:t>проекціях</w:t>
      </w:r>
      <w:r>
        <w:t></w:t>
      </w:r>
      <w:r>
        <w:rPr>
          <w:rFonts w:hint="eastAsia"/>
        </w:rPr>
        <w:t>знайшло</w:t>
      </w:r>
      <w:r>
        <w:t></w:t>
      </w:r>
      <w:r>
        <w:rPr>
          <w:rFonts w:hint="eastAsia"/>
        </w:rPr>
        <w:t>своє</w:t>
      </w:r>
    </w:p>
    <w:p w:rsidR="00CE0A64" w:rsidRDefault="00CE0A64" w:rsidP="00CE0A64">
      <w:r>
        <w:rPr>
          <w:rFonts w:hint="eastAsia"/>
        </w:rPr>
        <w:t>вираження</w:t>
      </w:r>
      <w:r>
        <w:t></w:t>
      </w:r>
      <w:r>
        <w:rPr>
          <w:rFonts w:hint="eastAsia"/>
        </w:rPr>
        <w:t>в</w:t>
      </w:r>
      <w:r>
        <w:t></w:t>
      </w:r>
      <w:r>
        <w:rPr>
          <w:rFonts w:hint="eastAsia"/>
        </w:rPr>
        <w:t>конотації</w:t>
      </w:r>
      <w:r>
        <w:t></w:t>
      </w:r>
      <w:r>
        <w:rPr>
          <w:rFonts w:hint="eastAsia"/>
        </w:rPr>
        <w:t>імені</w:t>
      </w:r>
      <w:r>
        <w:t></w:t>
      </w:r>
      <w:r>
        <w:rPr>
          <w:rFonts w:hint="eastAsia"/>
        </w:rPr>
        <w:t>концепту</w:t>
      </w:r>
      <w:r>
        <w:t></w:t>
      </w:r>
      <w:r>
        <w:rPr>
          <w:rFonts w:hint="eastAsia"/>
        </w:rPr>
        <w:t>як</w:t>
      </w:r>
      <w:r>
        <w:t></w:t>
      </w:r>
      <w:r>
        <w:t></w:t>
      </w:r>
      <w:r>
        <w:rPr>
          <w:rFonts w:hint="eastAsia"/>
        </w:rPr>
        <w:t>божественної</w:t>
      </w:r>
      <w:r>
        <w:t></w:t>
      </w:r>
      <w:r>
        <w:rPr>
          <w:rFonts w:hint="eastAsia"/>
        </w:rPr>
        <w:t>сили</w:t>
      </w:r>
      <w:r>
        <w:t></w:t>
      </w:r>
      <w:r>
        <w:t></w:t>
      </w:r>
      <w:r>
        <w:t></w:t>
      </w:r>
      <w:r>
        <w:t></w:t>
      </w:r>
      <w:r>
        <w:rPr>
          <w:rFonts w:hint="eastAsia"/>
        </w:rPr>
        <w:t>дива</w:t>
      </w:r>
      <w:r>
        <w:t></w:t>
      </w:r>
      <w:r>
        <w:t></w:t>
      </w:r>
    </w:p>
    <w:p w:rsidR="00CE0A64" w:rsidRDefault="00CE0A64" w:rsidP="00CE0A64">
      <w:r>
        <w:t></w:t>
      </w:r>
      <w:r>
        <w:t></w:t>
      </w:r>
      <w:r>
        <w:t></w:t>
      </w:r>
      <w:r>
        <w:rPr>
          <w:rFonts w:hint="eastAsia"/>
        </w:rPr>
        <w:t>Перехід</w:t>
      </w:r>
      <w:r>
        <w:t></w:t>
      </w:r>
      <w:r>
        <w:rPr>
          <w:rFonts w:hint="eastAsia"/>
        </w:rPr>
        <w:t>від</w:t>
      </w:r>
      <w:r>
        <w:t></w:t>
      </w:r>
      <w:r>
        <w:rPr>
          <w:rFonts w:hint="eastAsia"/>
        </w:rPr>
        <w:t>Середньовіччя</w:t>
      </w:r>
      <w:r>
        <w:t></w:t>
      </w:r>
      <w:r>
        <w:rPr>
          <w:rFonts w:hint="eastAsia"/>
        </w:rPr>
        <w:t>до</w:t>
      </w:r>
      <w:r>
        <w:t></w:t>
      </w:r>
      <w:r>
        <w:rPr>
          <w:rFonts w:hint="eastAsia"/>
        </w:rPr>
        <w:t>Відродження</w:t>
      </w:r>
      <w:r>
        <w:t></w:t>
      </w:r>
      <w:r>
        <w:t></w:t>
      </w:r>
      <w:r>
        <w:rPr>
          <w:rFonts w:hint="eastAsia"/>
        </w:rPr>
        <w:t>а</w:t>
      </w:r>
      <w:r>
        <w:t></w:t>
      </w:r>
      <w:r>
        <w:rPr>
          <w:rFonts w:hint="eastAsia"/>
        </w:rPr>
        <w:t>згодом</w:t>
      </w:r>
      <w:r>
        <w:t></w:t>
      </w:r>
      <w:r>
        <w:rPr>
          <w:rFonts w:hint="eastAsia"/>
        </w:rPr>
        <w:t>Просвітництва</w:t>
      </w:r>
      <w:r>
        <w:t></w:t>
      </w:r>
    </w:p>
    <w:p w:rsidR="00CE0A64" w:rsidRDefault="00CE0A64" w:rsidP="00CE0A64">
      <w:r>
        <w:rPr>
          <w:rFonts w:hint="eastAsia"/>
        </w:rPr>
        <w:t>характеризувався</w:t>
      </w:r>
      <w:r>
        <w:t></w:t>
      </w:r>
      <w:r>
        <w:rPr>
          <w:rFonts w:hint="eastAsia"/>
        </w:rPr>
        <w:t>стрімким</w:t>
      </w:r>
      <w:r>
        <w:t></w:t>
      </w:r>
      <w:r>
        <w:rPr>
          <w:rFonts w:hint="eastAsia"/>
        </w:rPr>
        <w:t>розвитком</w:t>
      </w:r>
      <w:r>
        <w:t></w:t>
      </w:r>
      <w:r>
        <w:rPr>
          <w:rFonts w:hint="eastAsia"/>
        </w:rPr>
        <w:t>суспільно</w:t>
      </w:r>
      <w:r>
        <w:t></w:t>
      </w:r>
      <w:r>
        <w:rPr>
          <w:rFonts w:hint="eastAsia"/>
        </w:rPr>
        <w:t>економічного</w:t>
      </w:r>
      <w:r>
        <w:t></w:t>
      </w:r>
      <w:r>
        <w:rPr>
          <w:rFonts w:hint="eastAsia"/>
        </w:rPr>
        <w:t>життя</w:t>
      </w:r>
      <w:r>
        <w:t></w:t>
      </w:r>
      <w:r>
        <w:t></w:t>
      </w:r>
      <w:r>
        <w:rPr>
          <w:rFonts w:hint="eastAsia"/>
        </w:rPr>
        <w:t>зміною</w:t>
      </w:r>
    </w:p>
    <w:p w:rsidR="00CE0A64" w:rsidRDefault="00CE0A64" w:rsidP="00CE0A64">
      <w:r>
        <w:rPr>
          <w:rFonts w:hint="eastAsia"/>
        </w:rPr>
        <w:t>державного</w:t>
      </w:r>
      <w:r>
        <w:t></w:t>
      </w:r>
      <w:r>
        <w:rPr>
          <w:rFonts w:hint="eastAsia"/>
        </w:rPr>
        <w:t>устрою</w:t>
      </w:r>
      <w:r>
        <w:t></w:t>
      </w:r>
      <w:r>
        <w:rPr>
          <w:rFonts w:hint="eastAsia"/>
        </w:rPr>
        <w:t>країн</w:t>
      </w:r>
      <w:r>
        <w:t></w:t>
      </w:r>
      <w:r>
        <w:rPr>
          <w:rFonts w:hint="eastAsia"/>
        </w:rPr>
        <w:t>Європи</w:t>
      </w:r>
      <w:r>
        <w:t></w:t>
      </w:r>
      <w:r>
        <w:t></w:t>
      </w:r>
      <w:r>
        <w:rPr>
          <w:rFonts w:hint="eastAsia"/>
        </w:rPr>
        <w:t>та</w:t>
      </w:r>
      <w:r>
        <w:t></w:t>
      </w:r>
      <w:r>
        <w:rPr>
          <w:rFonts w:hint="eastAsia"/>
        </w:rPr>
        <w:t>найголовніше</w:t>
      </w:r>
      <w:r>
        <w:t></w:t>
      </w:r>
      <w:r>
        <w:rPr>
          <w:rFonts w:hint="eastAsia"/>
        </w:rPr>
        <w:t>–</w:t>
      </w:r>
      <w:r>
        <w:t></w:t>
      </w:r>
      <w:r>
        <w:rPr>
          <w:rFonts w:hint="eastAsia"/>
        </w:rPr>
        <w:t>втратою</w:t>
      </w:r>
      <w:r>
        <w:t></w:t>
      </w:r>
      <w:r>
        <w:rPr>
          <w:rFonts w:hint="eastAsia"/>
        </w:rPr>
        <w:t>католицькою</w:t>
      </w:r>
    </w:p>
    <w:p w:rsidR="00CE0A64" w:rsidRDefault="00CE0A64" w:rsidP="00CE0A64">
      <w:r>
        <w:t></w:t>
      </w:r>
      <w:r>
        <w:t></w:t>
      </w:r>
      <w:r>
        <w:t></w:t>
      </w:r>
    </w:p>
    <w:p w:rsidR="00CE0A64" w:rsidRDefault="00CE0A64" w:rsidP="00CE0A64">
      <w:r>
        <w:rPr>
          <w:rFonts w:hint="eastAsia"/>
        </w:rPr>
        <w:t>церквою</w:t>
      </w:r>
      <w:r>
        <w:t></w:t>
      </w:r>
      <w:r>
        <w:rPr>
          <w:rFonts w:hint="eastAsia"/>
        </w:rPr>
        <w:t>свого</w:t>
      </w:r>
      <w:r>
        <w:t></w:t>
      </w:r>
      <w:r>
        <w:rPr>
          <w:rFonts w:hint="eastAsia"/>
        </w:rPr>
        <w:t>колишнього</w:t>
      </w:r>
      <w:r>
        <w:t></w:t>
      </w:r>
      <w:r>
        <w:rPr>
          <w:rFonts w:hint="eastAsia"/>
        </w:rPr>
        <w:t>авторитету</w:t>
      </w:r>
      <w:r>
        <w:t></w:t>
      </w:r>
      <w:r>
        <w:t></w:t>
      </w:r>
      <w:r>
        <w:rPr>
          <w:rFonts w:hint="eastAsia"/>
        </w:rPr>
        <w:t>Це</w:t>
      </w:r>
      <w:r>
        <w:t></w:t>
      </w:r>
      <w:r>
        <w:rPr>
          <w:rFonts w:hint="eastAsia"/>
        </w:rPr>
        <w:t>призвело</w:t>
      </w:r>
      <w:r>
        <w:t></w:t>
      </w:r>
      <w:r>
        <w:rPr>
          <w:rFonts w:hint="eastAsia"/>
        </w:rPr>
        <w:t>до</w:t>
      </w:r>
      <w:r>
        <w:t></w:t>
      </w:r>
      <w:r>
        <w:rPr>
          <w:rFonts w:hint="eastAsia"/>
        </w:rPr>
        <w:t>паралельного</w:t>
      </w:r>
    </w:p>
    <w:p w:rsidR="00CE0A64" w:rsidRDefault="00CE0A64" w:rsidP="00CE0A64">
      <w:r>
        <w:rPr>
          <w:rFonts w:hint="eastAsia"/>
        </w:rPr>
        <w:t>осмислення</w:t>
      </w:r>
      <w:r>
        <w:t></w:t>
      </w:r>
      <w:r>
        <w:rPr>
          <w:rFonts w:hint="eastAsia"/>
        </w:rPr>
        <w:t>моральних</w:t>
      </w:r>
      <w:r>
        <w:t></w:t>
      </w:r>
      <w:r>
        <w:rPr>
          <w:rFonts w:hint="eastAsia"/>
        </w:rPr>
        <w:t>категорій</w:t>
      </w:r>
      <w:r>
        <w:t></w:t>
      </w:r>
      <w:r>
        <w:rPr>
          <w:rFonts w:hint="eastAsia"/>
        </w:rPr>
        <w:t>у</w:t>
      </w:r>
      <w:r>
        <w:t></w:t>
      </w:r>
      <w:r>
        <w:rPr>
          <w:rFonts w:hint="eastAsia"/>
        </w:rPr>
        <w:t>церковній</w:t>
      </w:r>
      <w:r>
        <w:t></w:t>
      </w:r>
      <w:r>
        <w:rPr>
          <w:rFonts w:hint="eastAsia"/>
        </w:rPr>
        <w:t>та</w:t>
      </w:r>
      <w:r>
        <w:t></w:t>
      </w:r>
      <w:r>
        <w:rPr>
          <w:rFonts w:hint="eastAsia"/>
        </w:rPr>
        <w:t>світській</w:t>
      </w:r>
      <w:r>
        <w:t></w:t>
      </w:r>
      <w:r>
        <w:rPr>
          <w:rFonts w:hint="eastAsia"/>
        </w:rPr>
        <w:t>площинах</w:t>
      </w:r>
      <w:r>
        <w:t></w:t>
      </w:r>
      <w:r>
        <w:t></w:t>
      </w:r>
      <w:r>
        <w:rPr>
          <w:rFonts w:hint="eastAsia"/>
        </w:rPr>
        <w:t>При</w:t>
      </w:r>
    </w:p>
    <w:p w:rsidR="00CE0A64" w:rsidRDefault="00CE0A64" w:rsidP="00CE0A64">
      <w:r>
        <w:rPr>
          <w:rFonts w:hint="eastAsia"/>
        </w:rPr>
        <w:t>цьому</w:t>
      </w:r>
      <w:r>
        <w:t></w:t>
      </w:r>
      <w:r>
        <w:rPr>
          <w:rFonts w:hint="eastAsia"/>
        </w:rPr>
        <w:t>зростання</w:t>
      </w:r>
      <w:r>
        <w:t></w:t>
      </w:r>
      <w:r>
        <w:rPr>
          <w:rFonts w:hint="eastAsia"/>
        </w:rPr>
        <w:t>авторитету</w:t>
      </w:r>
      <w:r>
        <w:t></w:t>
      </w:r>
      <w:r>
        <w:rPr>
          <w:rFonts w:hint="eastAsia"/>
        </w:rPr>
        <w:t>наукового</w:t>
      </w:r>
      <w:r>
        <w:t></w:t>
      </w:r>
      <w:r>
        <w:rPr>
          <w:rFonts w:hint="eastAsia"/>
        </w:rPr>
        <w:t>пізнання</w:t>
      </w:r>
      <w:r>
        <w:t></w:t>
      </w:r>
      <w:r>
        <w:rPr>
          <w:rFonts w:hint="eastAsia"/>
        </w:rPr>
        <w:t>на</w:t>
      </w:r>
      <w:r>
        <w:t></w:t>
      </w:r>
      <w:r>
        <w:rPr>
          <w:rFonts w:hint="eastAsia"/>
        </w:rPr>
        <w:t>противагу</w:t>
      </w:r>
      <w:r>
        <w:t></w:t>
      </w:r>
      <w:r>
        <w:rPr>
          <w:rFonts w:hint="eastAsia"/>
        </w:rPr>
        <w:t>церковним</w:t>
      </w:r>
    </w:p>
    <w:p w:rsidR="00CE0A64" w:rsidRDefault="00CE0A64" w:rsidP="00CE0A64">
      <w:r>
        <w:rPr>
          <w:rFonts w:hint="eastAsia"/>
        </w:rPr>
        <w:t>догматам</w:t>
      </w:r>
      <w:r>
        <w:t></w:t>
      </w:r>
      <w:r>
        <w:rPr>
          <w:rFonts w:hint="eastAsia"/>
        </w:rPr>
        <w:t>давало</w:t>
      </w:r>
      <w:r>
        <w:t></w:t>
      </w:r>
      <w:r>
        <w:rPr>
          <w:rFonts w:hint="eastAsia"/>
        </w:rPr>
        <w:t>поштовх</w:t>
      </w:r>
      <w:r>
        <w:t></w:t>
      </w:r>
      <w:r>
        <w:rPr>
          <w:rFonts w:hint="eastAsia"/>
        </w:rPr>
        <w:t>до</w:t>
      </w:r>
      <w:r>
        <w:t></w:t>
      </w:r>
      <w:r>
        <w:rPr>
          <w:rFonts w:hint="eastAsia"/>
        </w:rPr>
        <w:t>створення</w:t>
      </w:r>
      <w:r>
        <w:t></w:t>
      </w:r>
      <w:r>
        <w:rPr>
          <w:rFonts w:hint="eastAsia"/>
        </w:rPr>
        <w:t>оригінальних</w:t>
      </w:r>
      <w:r>
        <w:t></w:t>
      </w:r>
      <w:r>
        <w:rPr>
          <w:rFonts w:hint="eastAsia"/>
        </w:rPr>
        <w:t>моральних</w:t>
      </w:r>
      <w:r>
        <w:t></w:t>
      </w:r>
      <w:r>
        <w:rPr>
          <w:rFonts w:hint="eastAsia"/>
        </w:rPr>
        <w:t>концепцій</w:t>
      </w:r>
      <w:r>
        <w:t></w:t>
      </w:r>
    </w:p>
    <w:p w:rsidR="00CE0A64" w:rsidRDefault="00CE0A64" w:rsidP="00CE0A64">
      <w:r>
        <w:rPr>
          <w:rFonts w:hint="eastAsia"/>
        </w:rPr>
        <w:t>прикладом</w:t>
      </w:r>
      <w:r>
        <w:t></w:t>
      </w:r>
      <w:r>
        <w:rPr>
          <w:rFonts w:hint="eastAsia"/>
        </w:rPr>
        <w:t>чого</w:t>
      </w:r>
      <w:r>
        <w:t></w:t>
      </w:r>
      <w:r>
        <w:rPr>
          <w:rFonts w:hint="eastAsia"/>
        </w:rPr>
        <w:t>є</w:t>
      </w:r>
      <w:r>
        <w:t></w:t>
      </w:r>
      <w:r>
        <w:rPr>
          <w:rFonts w:hint="eastAsia"/>
        </w:rPr>
        <w:t>шотландське</w:t>
      </w:r>
      <w:r>
        <w:t></w:t>
      </w:r>
      <w:r>
        <w:rPr>
          <w:rFonts w:hint="eastAsia"/>
        </w:rPr>
        <w:t>Просвітництво</w:t>
      </w:r>
      <w:r>
        <w:t></w:t>
      </w:r>
      <w:r>
        <w:t></w:t>
      </w:r>
      <w:r>
        <w:rPr>
          <w:rFonts w:hint="eastAsia"/>
        </w:rPr>
        <w:t>У</w:t>
      </w:r>
      <w:r>
        <w:t></w:t>
      </w:r>
      <w:r>
        <w:rPr>
          <w:rFonts w:hint="eastAsia"/>
        </w:rPr>
        <w:t>той</w:t>
      </w:r>
      <w:r>
        <w:t></w:t>
      </w:r>
      <w:r>
        <w:rPr>
          <w:rFonts w:hint="eastAsia"/>
        </w:rPr>
        <w:t>же</w:t>
      </w:r>
      <w:r>
        <w:t></w:t>
      </w:r>
      <w:r>
        <w:rPr>
          <w:rFonts w:hint="eastAsia"/>
        </w:rPr>
        <w:t>час</w:t>
      </w:r>
      <w:r>
        <w:t></w:t>
      </w:r>
      <w:r>
        <w:rPr>
          <w:rFonts w:hint="eastAsia"/>
        </w:rPr>
        <w:t>поява</w:t>
      </w:r>
      <w:r>
        <w:t></w:t>
      </w:r>
      <w:r>
        <w:rPr>
          <w:rFonts w:hint="eastAsia"/>
        </w:rPr>
        <w:t>нових</w:t>
      </w:r>
    </w:p>
    <w:p w:rsidR="00CE0A64" w:rsidRDefault="00CE0A64" w:rsidP="00CE0A64">
      <w:r>
        <w:rPr>
          <w:rFonts w:hint="eastAsia"/>
        </w:rPr>
        <w:t>соціокультурних</w:t>
      </w:r>
      <w:r>
        <w:t></w:t>
      </w:r>
      <w:r>
        <w:rPr>
          <w:rFonts w:hint="eastAsia"/>
        </w:rPr>
        <w:t>реалій</w:t>
      </w:r>
      <w:r>
        <w:t></w:t>
      </w:r>
      <w:r>
        <w:rPr>
          <w:rFonts w:hint="eastAsia"/>
        </w:rPr>
        <w:t>суттєво</w:t>
      </w:r>
      <w:r>
        <w:t></w:t>
      </w:r>
      <w:r>
        <w:rPr>
          <w:rFonts w:hint="eastAsia"/>
        </w:rPr>
        <w:t>впливала</w:t>
      </w:r>
      <w:r>
        <w:t></w:t>
      </w:r>
      <w:r>
        <w:rPr>
          <w:rFonts w:hint="eastAsia"/>
        </w:rPr>
        <w:t>на</w:t>
      </w:r>
      <w:r>
        <w:t></w:t>
      </w:r>
      <w:r>
        <w:rPr>
          <w:rFonts w:hint="eastAsia"/>
        </w:rPr>
        <w:t>негативну</w:t>
      </w:r>
      <w:r>
        <w:t></w:t>
      </w:r>
      <w:r>
        <w:rPr>
          <w:rFonts w:hint="eastAsia"/>
        </w:rPr>
        <w:t>трансформацію</w:t>
      </w:r>
      <w:r>
        <w:t></w:t>
      </w:r>
      <w:r>
        <w:rPr>
          <w:rFonts w:hint="eastAsia"/>
        </w:rPr>
        <w:t>ідеї</w:t>
      </w:r>
    </w:p>
    <w:p w:rsidR="00CE0A64" w:rsidRDefault="00CE0A64" w:rsidP="00CE0A64">
      <w:r>
        <w:rPr>
          <w:rFonts w:hint="eastAsia"/>
        </w:rPr>
        <w:t>доброчесного</w:t>
      </w:r>
      <w:r>
        <w:t></w:t>
      </w:r>
      <w:r>
        <w:rPr>
          <w:rFonts w:hint="eastAsia"/>
        </w:rPr>
        <w:t>життя</w:t>
      </w:r>
      <w:r>
        <w:t></w:t>
      </w:r>
      <w:r>
        <w:t></w:t>
      </w:r>
      <w:r>
        <w:rPr>
          <w:rFonts w:hint="eastAsia"/>
        </w:rPr>
        <w:t>що</w:t>
      </w:r>
      <w:r>
        <w:t></w:t>
      </w:r>
      <w:r>
        <w:rPr>
          <w:rFonts w:hint="eastAsia"/>
        </w:rPr>
        <w:t>призводило</w:t>
      </w:r>
      <w:r>
        <w:t></w:t>
      </w:r>
      <w:r>
        <w:rPr>
          <w:rFonts w:hint="eastAsia"/>
        </w:rPr>
        <w:t>до</w:t>
      </w:r>
      <w:r>
        <w:t></w:t>
      </w:r>
      <w:r>
        <w:rPr>
          <w:rFonts w:hint="eastAsia"/>
        </w:rPr>
        <w:t>поступового</w:t>
      </w:r>
      <w:r>
        <w:t></w:t>
      </w:r>
      <w:r>
        <w:rPr>
          <w:rFonts w:hint="eastAsia"/>
        </w:rPr>
        <w:t>зникнення</w:t>
      </w:r>
      <w:r>
        <w:t></w:t>
      </w:r>
      <w:r>
        <w:rPr>
          <w:rFonts w:hint="eastAsia"/>
        </w:rPr>
        <w:t>концепту</w:t>
      </w:r>
    </w:p>
    <w:p w:rsidR="00CE0A64" w:rsidRDefault="00CE0A64" w:rsidP="00CE0A64">
      <w:r>
        <w:rPr>
          <w:rFonts w:hint="eastAsia"/>
        </w:rPr>
        <w:t>ДОБРОЧЕСНІСТЬ</w:t>
      </w:r>
      <w:r>
        <w:t></w:t>
      </w:r>
      <w:r>
        <w:rPr>
          <w:rFonts w:hint="eastAsia"/>
        </w:rPr>
        <w:t>із</w:t>
      </w:r>
      <w:r>
        <w:t></w:t>
      </w:r>
      <w:r>
        <w:rPr>
          <w:rFonts w:hint="eastAsia"/>
        </w:rPr>
        <w:t>національно</w:t>
      </w:r>
      <w:r>
        <w:t></w:t>
      </w:r>
      <w:r>
        <w:rPr>
          <w:rFonts w:hint="eastAsia"/>
        </w:rPr>
        <w:t>мовних</w:t>
      </w:r>
      <w:r>
        <w:t></w:t>
      </w:r>
      <w:r>
        <w:rPr>
          <w:rFonts w:hint="eastAsia"/>
        </w:rPr>
        <w:t>картин</w:t>
      </w:r>
      <w:r>
        <w:t></w:t>
      </w:r>
      <w:r>
        <w:rPr>
          <w:rFonts w:hint="eastAsia"/>
        </w:rPr>
        <w:t>світу</w:t>
      </w:r>
      <w:r>
        <w:t></w:t>
      </w:r>
    </w:p>
    <w:p w:rsidR="00CE0A64" w:rsidRDefault="00CE0A64" w:rsidP="00CE0A64">
      <w:r>
        <w:t></w:t>
      </w:r>
      <w:r>
        <w:t></w:t>
      </w:r>
      <w:r>
        <w:t></w:t>
      </w:r>
      <w:r>
        <w:rPr>
          <w:rFonts w:hint="eastAsia"/>
        </w:rPr>
        <w:t>Дистинктивними</w:t>
      </w:r>
      <w:r>
        <w:t></w:t>
      </w:r>
      <w:r>
        <w:rPr>
          <w:rFonts w:hint="eastAsia"/>
        </w:rPr>
        <w:t>ознаками</w:t>
      </w:r>
      <w:r>
        <w:t></w:t>
      </w:r>
      <w:r>
        <w:rPr>
          <w:rFonts w:hint="eastAsia"/>
        </w:rPr>
        <w:t>мовної</w:t>
      </w:r>
      <w:r>
        <w:t></w:t>
      </w:r>
      <w:r>
        <w:rPr>
          <w:rFonts w:hint="eastAsia"/>
        </w:rPr>
        <w:t>концептуалізації</w:t>
      </w:r>
      <w:r>
        <w:t></w:t>
      </w:r>
      <w:r>
        <w:rPr>
          <w:rFonts w:hint="eastAsia"/>
        </w:rPr>
        <w:t>доброчесності</w:t>
      </w:r>
      <w:r>
        <w:t></w:t>
      </w:r>
      <w:r>
        <w:rPr>
          <w:rFonts w:hint="eastAsia"/>
        </w:rPr>
        <w:t>в</w:t>
      </w:r>
    </w:p>
    <w:p w:rsidR="00CE0A64" w:rsidRDefault="00CE0A64" w:rsidP="00CE0A64">
      <w:r>
        <w:rPr>
          <w:rFonts w:hint="eastAsia"/>
        </w:rPr>
        <w:t>системі</w:t>
      </w:r>
      <w:r>
        <w:t></w:t>
      </w:r>
      <w:r>
        <w:rPr>
          <w:rFonts w:hint="eastAsia"/>
        </w:rPr>
        <w:t>моральних</w:t>
      </w:r>
      <w:r>
        <w:t></w:t>
      </w:r>
      <w:r>
        <w:rPr>
          <w:rFonts w:hint="eastAsia"/>
        </w:rPr>
        <w:t>поглядів</w:t>
      </w:r>
      <w:r>
        <w:t></w:t>
      </w:r>
      <w:r>
        <w:t></w:t>
      </w:r>
      <w:r>
        <w:rPr>
          <w:rFonts w:hint="eastAsia"/>
        </w:rPr>
        <w:t>притаманних</w:t>
      </w:r>
      <w:r>
        <w:t></w:t>
      </w:r>
      <w:r>
        <w:rPr>
          <w:rFonts w:hint="eastAsia"/>
        </w:rPr>
        <w:t>обраним</w:t>
      </w:r>
      <w:r>
        <w:t></w:t>
      </w:r>
      <w:r>
        <w:rPr>
          <w:rFonts w:hint="eastAsia"/>
        </w:rPr>
        <w:t>лінгвокультурам</w:t>
      </w:r>
      <w:r>
        <w:t></w:t>
      </w:r>
      <w:r>
        <w:t></w:t>
      </w:r>
      <w:r>
        <w:rPr>
          <w:rFonts w:hint="eastAsia"/>
        </w:rPr>
        <w:t>є</w:t>
      </w:r>
      <w:r>
        <w:t></w:t>
      </w:r>
      <w:r>
        <w:rPr>
          <w:rFonts w:hint="eastAsia"/>
        </w:rPr>
        <w:t>такі</w:t>
      </w:r>
      <w:r>
        <w:t></w:t>
      </w:r>
    </w:p>
    <w:p w:rsidR="00CE0A64" w:rsidRDefault="00CE0A64" w:rsidP="00CE0A64">
      <w:r>
        <w:rPr>
          <w:rFonts w:hint="eastAsia"/>
        </w:rPr>
        <w:t>а</w:t>
      </w:r>
      <w:r>
        <w:t></w:t>
      </w:r>
      <w:r>
        <w:t></w:t>
      </w:r>
      <w:r>
        <w:rPr>
          <w:rFonts w:hint="eastAsia"/>
        </w:rPr>
        <w:t>взаємозв‘язок</w:t>
      </w:r>
      <w:r>
        <w:t></w:t>
      </w:r>
      <w:r>
        <w:rPr>
          <w:rFonts w:hint="eastAsia"/>
        </w:rPr>
        <w:t>мовної</w:t>
      </w:r>
      <w:r>
        <w:t></w:t>
      </w:r>
      <w:r>
        <w:rPr>
          <w:rFonts w:hint="eastAsia"/>
        </w:rPr>
        <w:t>маніфестації</w:t>
      </w:r>
      <w:r>
        <w:t></w:t>
      </w:r>
      <w:r>
        <w:rPr>
          <w:rFonts w:hint="eastAsia"/>
        </w:rPr>
        <w:t>доброчесності</w:t>
      </w:r>
      <w:r>
        <w:t></w:t>
      </w:r>
      <w:r>
        <w:rPr>
          <w:rFonts w:hint="eastAsia"/>
        </w:rPr>
        <w:t>з</w:t>
      </w:r>
      <w:r>
        <w:t></w:t>
      </w:r>
      <w:r>
        <w:rPr>
          <w:rFonts w:hint="eastAsia"/>
        </w:rPr>
        <w:t>суспільними</w:t>
      </w:r>
      <w:r>
        <w:t></w:t>
      </w:r>
    </w:p>
    <w:p w:rsidR="00CE0A64" w:rsidRDefault="00CE0A64" w:rsidP="00CE0A64">
      <w:r>
        <w:rPr>
          <w:rFonts w:hint="eastAsia"/>
        </w:rPr>
        <w:t>релігійними</w:t>
      </w:r>
      <w:r>
        <w:t></w:t>
      </w:r>
      <w:r>
        <w:rPr>
          <w:rFonts w:hint="eastAsia"/>
        </w:rPr>
        <w:t>і</w:t>
      </w:r>
      <w:r>
        <w:t></w:t>
      </w:r>
      <w:r>
        <w:rPr>
          <w:rFonts w:hint="eastAsia"/>
        </w:rPr>
        <w:t>культурними</w:t>
      </w:r>
      <w:r>
        <w:t></w:t>
      </w:r>
      <w:r>
        <w:rPr>
          <w:rFonts w:hint="eastAsia"/>
        </w:rPr>
        <w:t>процесами</w:t>
      </w:r>
      <w:r>
        <w:t></w:t>
      </w:r>
      <w:r>
        <w:t></w:t>
      </w:r>
      <w:r>
        <w:rPr>
          <w:rFonts w:hint="eastAsia"/>
        </w:rPr>
        <w:t>характерними</w:t>
      </w:r>
      <w:r>
        <w:t></w:t>
      </w:r>
      <w:r>
        <w:rPr>
          <w:rFonts w:hint="eastAsia"/>
        </w:rPr>
        <w:t>для</w:t>
      </w:r>
      <w:r>
        <w:t></w:t>
      </w:r>
      <w:r>
        <w:rPr>
          <w:rFonts w:hint="eastAsia"/>
        </w:rPr>
        <w:t>тієї</w:t>
      </w:r>
      <w:r>
        <w:t></w:t>
      </w:r>
      <w:r>
        <w:rPr>
          <w:rFonts w:hint="eastAsia"/>
        </w:rPr>
        <w:t>чи</w:t>
      </w:r>
      <w:r>
        <w:t></w:t>
      </w:r>
      <w:r>
        <w:rPr>
          <w:rFonts w:hint="eastAsia"/>
        </w:rPr>
        <w:t>тієї</w:t>
      </w:r>
    </w:p>
    <w:p w:rsidR="00CE0A64" w:rsidRDefault="00CE0A64" w:rsidP="00CE0A64">
      <w:r>
        <w:rPr>
          <w:rFonts w:hint="eastAsia"/>
        </w:rPr>
        <w:t>лінгвокультури</w:t>
      </w:r>
      <w:r>
        <w:t></w:t>
      </w:r>
      <w:r>
        <w:rPr>
          <w:rFonts w:hint="eastAsia"/>
        </w:rPr>
        <w:t>на</w:t>
      </w:r>
      <w:r>
        <w:t></w:t>
      </w:r>
      <w:r>
        <w:rPr>
          <w:rFonts w:hint="eastAsia"/>
        </w:rPr>
        <w:t>різних</w:t>
      </w:r>
      <w:r>
        <w:t></w:t>
      </w:r>
      <w:r>
        <w:rPr>
          <w:rFonts w:hint="eastAsia"/>
        </w:rPr>
        <w:t>історичних</w:t>
      </w:r>
      <w:r>
        <w:t></w:t>
      </w:r>
      <w:r>
        <w:rPr>
          <w:rFonts w:hint="eastAsia"/>
        </w:rPr>
        <w:t>етапах</w:t>
      </w:r>
      <w:r>
        <w:t></w:t>
      </w:r>
      <w:r>
        <w:rPr>
          <w:rFonts w:hint="eastAsia"/>
        </w:rPr>
        <w:t>її</w:t>
      </w:r>
      <w:r>
        <w:t></w:t>
      </w:r>
      <w:r>
        <w:rPr>
          <w:rFonts w:hint="eastAsia"/>
        </w:rPr>
        <w:t>розвитку</w:t>
      </w:r>
      <w:r>
        <w:t></w:t>
      </w:r>
      <w:r>
        <w:t></w:t>
      </w:r>
      <w:r>
        <w:rPr>
          <w:rFonts w:hint="eastAsia"/>
        </w:rPr>
        <w:t>б</w:t>
      </w:r>
      <w:r>
        <w:t></w:t>
      </w:r>
      <w:r>
        <w:t></w:t>
      </w:r>
      <w:r>
        <w:rPr>
          <w:rFonts w:hint="eastAsia"/>
        </w:rPr>
        <w:t>високий</w:t>
      </w:r>
    </w:p>
    <w:p w:rsidR="00CE0A64" w:rsidRDefault="00CE0A64" w:rsidP="00CE0A64">
      <w:r>
        <w:rPr>
          <w:rFonts w:hint="eastAsia"/>
        </w:rPr>
        <w:t>аксіологічний</w:t>
      </w:r>
      <w:r>
        <w:t></w:t>
      </w:r>
      <w:r>
        <w:rPr>
          <w:rFonts w:hint="eastAsia"/>
        </w:rPr>
        <w:t>градус</w:t>
      </w:r>
      <w:r>
        <w:t></w:t>
      </w:r>
      <w:r>
        <w:rPr>
          <w:rFonts w:hint="eastAsia"/>
        </w:rPr>
        <w:t>мовних</w:t>
      </w:r>
      <w:r>
        <w:t></w:t>
      </w:r>
      <w:r>
        <w:rPr>
          <w:rFonts w:hint="eastAsia"/>
        </w:rPr>
        <w:t>втілень</w:t>
      </w:r>
      <w:r>
        <w:t></w:t>
      </w:r>
      <w:r>
        <w:rPr>
          <w:rFonts w:hint="eastAsia"/>
        </w:rPr>
        <w:t>концепту</w:t>
      </w:r>
      <w:r>
        <w:t></w:t>
      </w:r>
      <w:r>
        <w:rPr>
          <w:rFonts w:hint="eastAsia"/>
        </w:rPr>
        <w:t>ДОБРОЧЕСНІСТЬ</w:t>
      </w:r>
      <w:r>
        <w:t></w:t>
      </w:r>
      <w:r>
        <w:rPr>
          <w:rFonts w:hint="eastAsia"/>
        </w:rPr>
        <w:t>як</w:t>
      </w:r>
      <w:r>
        <w:t></w:t>
      </w:r>
      <w:r>
        <w:rPr>
          <w:rFonts w:hint="eastAsia"/>
        </w:rPr>
        <w:t>однієї</w:t>
      </w:r>
      <w:r>
        <w:t></w:t>
      </w:r>
      <w:r>
        <w:rPr>
          <w:rFonts w:hint="eastAsia"/>
        </w:rPr>
        <w:t>з</w:t>
      </w:r>
    </w:p>
    <w:p w:rsidR="00CE0A64" w:rsidRDefault="00CE0A64" w:rsidP="00CE0A64">
      <w:r>
        <w:rPr>
          <w:rFonts w:hint="eastAsia"/>
        </w:rPr>
        <w:t>основ</w:t>
      </w:r>
      <w:r>
        <w:t></w:t>
      </w:r>
      <w:r>
        <w:rPr>
          <w:rFonts w:hint="eastAsia"/>
        </w:rPr>
        <w:t>морального</w:t>
      </w:r>
      <w:r>
        <w:t></w:t>
      </w:r>
      <w:r>
        <w:rPr>
          <w:rFonts w:hint="eastAsia"/>
        </w:rPr>
        <w:t>світогляду</w:t>
      </w:r>
      <w:r>
        <w:t></w:t>
      </w:r>
      <w:r>
        <w:rPr>
          <w:rFonts w:hint="eastAsia"/>
        </w:rPr>
        <w:t>і</w:t>
      </w:r>
      <w:r>
        <w:t></w:t>
      </w:r>
      <w:r>
        <w:rPr>
          <w:rFonts w:hint="eastAsia"/>
        </w:rPr>
        <w:t>системи</w:t>
      </w:r>
      <w:r>
        <w:t></w:t>
      </w:r>
      <w:r>
        <w:rPr>
          <w:rFonts w:hint="eastAsia"/>
        </w:rPr>
        <w:t>моральних</w:t>
      </w:r>
      <w:r>
        <w:t></w:t>
      </w:r>
      <w:r>
        <w:rPr>
          <w:rFonts w:hint="eastAsia"/>
        </w:rPr>
        <w:t>традицій</w:t>
      </w:r>
      <w:r>
        <w:t></w:t>
      </w:r>
      <w:r>
        <w:rPr>
          <w:rFonts w:hint="eastAsia"/>
        </w:rPr>
        <w:t>і</w:t>
      </w:r>
      <w:r>
        <w:t></w:t>
      </w:r>
      <w:r>
        <w:rPr>
          <w:rFonts w:hint="eastAsia"/>
        </w:rPr>
        <w:t>норм</w:t>
      </w:r>
      <w:r>
        <w:t></w:t>
      </w:r>
      <w:r>
        <w:t></w:t>
      </w:r>
      <w:r>
        <w:rPr>
          <w:rFonts w:hint="eastAsia"/>
        </w:rPr>
        <w:t>адже</w:t>
      </w:r>
      <w:r>
        <w:t></w:t>
      </w:r>
      <w:r>
        <w:rPr>
          <w:rFonts w:hint="eastAsia"/>
        </w:rPr>
        <w:t>для</w:t>
      </w:r>
    </w:p>
    <w:p w:rsidR="00CE0A64" w:rsidRDefault="00CE0A64" w:rsidP="00CE0A64">
      <w:r>
        <w:rPr>
          <w:rFonts w:hint="eastAsia"/>
        </w:rPr>
        <w:t>всіх</w:t>
      </w:r>
      <w:r>
        <w:t></w:t>
      </w:r>
      <w:r>
        <w:rPr>
          <w:rFonts w:hint="eastAsia"/>
        </w:rPr>
        <w:t>проаналізованих</w:t>
      </w:r>
      <w:r>
        <w:t></w:t>
      </w:r>
      <w:r>
        <w:rPr>
          <w:rFonts w:hint="eastAsia"/>
        </w:rPr>
        <w:t>лінгвокультур</w:t>
      </w:r>
      <w:r>
        <w:t></w:t>
      </w:r>
      <w:r>
        <w:rPr>
          <w:rFonts w:hint="eastAsia"/>
        </w:rPr>
        <w:t>доброчесність</w:t>
      </w:r>
      <w:r>
        <w:t></w:t>
      </w:r>
      <w:r>
        <w:rPr>
          <w:rFonts w:hint="eastAsia"/>
        </w:rPr>
        <w:t>постає</w:t>
      </w:r>
      <w:r>
        <w:t></w:t>
      </w:r>
      <w:r>
        <w:rPr>
          <w:rFonts w:hint="eastAsia"/>
        </w:rPr>
        <w:t>високоабстрактним</w:t>
      </w:r>
    </w:p>
    <w:p w:rsidR="00CE0A64" w:rsidRDefault="00CE0A64" w:rsidP="00CE0A64">
      <w:r>
        <w:rPr>
          <w:rFonts w:hint="eastAsia"/>
        </w:rPr>
        <w:t>духовним</w:t>
      </w:r>
      <w:r>
        <w:t></w:t>
      </w:r>
      <w:r>
        <w:rPr>
          <w:rFonts w:hint="eastAsia"/>
        </w:rPr>
        <w:t>феноменом</w:t>
      </w:r>
      <w:r>
        <w:t></w:t>
      </w:r>
      <w:r>
        <w:t></w:t>
      </w:r>
      <w:r>
        <w:rPr>
          <w:rFonts w:hint="eastAsia"/>
        </w:rPr>
        <w:t>що</w:t>
      </w:r>
      <w:r>
        <w:t></w:t>
      </w:r>
      <w:r>
        <w:rPr>
          <w:rFonts w:hint="eastAsia"/>
        </w:rPr>
        <w:t>слугував</w:t>
      </w:r>
      <w:r>
        <w:t></w:t>
      </w:r>
      <w:r>
        <w:rPr>
          <w:rFonts w:hint="eastAsia"/>
        </w:rPr>
        <w:t>ідеалізованим</w:t>
      </w:r>
      <w:r>
        <w:t></w:t>
      </w:r>
      <w:r>
        <w:rPr>
          <w:rFonts w:hint="eastAsia"/>
        </w:rPr>
        <w:t>виразником</w:t>
      </w:r>
      <w:r>
        <w:t></w:t>
      </w:r>
      <w:r>
        <w:rPr>
          <w:rFonts w:hint="eastAsia"/>
        </w:rPr>
        <w:t>уявлень</w:t>
      </w:r>
      <w:r>
        <w:t></w:t>
      </w:r>
      <w:r>
        <w:rPr>
          <w:rFonts w:hint="eastAsia"/>
        </w:rPr>
        <w:t>про</w:t>
      </w:r>
      <w:r>
        <w:t></w:t>
      </w:r>
      <w:r>
        <w:rPr>
          <w:rFonts w:hint="eastAsia"/>
        </w:rPr>
        <w:t>те</w:t>
      </w:r>
      <w:r>
        <w:t></w:t>
      </w:r>
    </w:p>
    <w:p w:rsidR="00CE0A64" w:rsidRDefault="00CE0A64" w:rsidP="00CE0A64">
      <w:r>
        <w:rPr>
          <w:rFonts w:hint="eastAsia"/>
        </w:rPr>
        <w:t>на</w:t>
      </w:r>
      <w:r>
        <w:t></w:t>
      </w:r>
      <w:r>
        <w:rPr>
          <w:rFonts w:hint="eastAsia"/>
        </w:rPr>
        <w:t>яких</w:t>
      </w:r>
      <w:r>
        <w:t></w:t>
      </w:r>
      <w:r>
        <w:rPr>
          <w:rFonts w:hint="eastAsia"/>
        </w:rPr>
        <w:t>ціннісних</w:t>
      </w:r>
      <w:r>
        <w:t></w:t>
      </w:r>
      <w:r>
        <w:rPr>
          <w:rFonts w:hint="eastAsia"/>
        </w:rPr>
        <w:t>підвалинах</w:t>
      </w:r>
      <w:r>
        <w:t></w:t>
      </w:r>
      <w:r>
        <w:rPr>
          <w:rFonts w:hint="eastAsia"/>
        </w:rPr>
        <w:t>має</w:t>
      </w:r>
      <w:r>
        <w:t></w:t>
      </w:r>
      <w:r>
        <w:rPr>
          <w:rFonts w:hint="eastAsia"/>
        </w:rPr>
        <w:t>ґрунтуватися</w:t>
      </w:r>
      <w:r>
        <w:t></w:t>
      </w:r>
      <w:r>
        <w:rPr>
          <w:rFonts w:hint="eastAsia"/>
        </w:rPr>
        <w:t>життя</w:t>
      </w:r>
      <w:r>
        <w:t></w:t>
      </w:r>
      <w:r>
        <w:rPr>
          <w:rFonts w:hint="eastAsia"/>
        </w:rPr>
        <w:t>індивіда</w:t>
      </w:r>
      <w:r>
        <w:t></w:t>
      </w:r>
      <w:r>
        <w:rPr>
          <w:rFonts w:hint="eastAsia"/>
        </w:rPr>
        <w:t>і</w:t>
      </w:r>
      <w:r>
        <w:t></w:t>
      </w:r>
      <w:r>
        <w:rPr>
          <w:rFonts w:hint="eastAsia"/>
        </w:rPr>
        <w:t>соціуму</w:t>
      </w:r>
      <w:r>
        <w:t></w:t>
      </w:r>
    </w:p>
    <w:p w:rsidR="00CE0A64" w:rsidRDefault="00CE0A64" w:rsidP="00CE0A64">
      <w:r>
        <w:rPr>
          <w:rFonts w:hint="eastAsia"/>
        </w:rPr>
        <w:t>в</w:t>
      </w:r>
      <w:r>
        <w:t></w:t>
      </w:r>
      <w:r>
        <w:t></w:t>
      </w:r>
      <w:r>
        <w:rPr>
          <w:rFonts w:hint="eastAsia"/>
        </w:rPr>
        <w:t>конкретизація</w:t>
      </w:r>
      <w:r>
        <w:t></w:t>
      </w:r>
      <w:r>
        <w:rPr>
          <w:rFonts w:hint="eastAsia"/>
        </w:rPr>
        <w:t>концепту</w:t>
      </w:r>
      <w:r>
        <w:t></w:t>
      </w:r>
      <w:r>
        <w:rPr>
          <w:rFonts w:hint="eastAsia"/>
        </w:rPr>
        <w:t>ДОБРОЧЕСНІСТЬ</w:t>
      </w:r>
      <w:r>
        <w:t></w:t>
      </w:r>
      <w:r>
        <w:rPr>
          <w:rFonts w:hint="eastAsia"/>
        </w:rPr>
        <w:t>у</w:t>
      </w:r>
      <w:r>
        <w:t></w:t>
      </w:r>
      <w:r>
        <w:rPr>
          <w:rFonts w:hint="eastAsia"/>
        </w:rPr>
        <w:t>мові</w:t>
      </w:r>
      <w:r>
        <w:t></w:t>
      </w:r>
      <w:r>
        <w:rPr>
          <w:rFonts w:hint="eastAsia"/>
        </w:rPr>
        <w:t>через</w:t>
      </w:r>
      <w:r>
        <w:t></w:t>
      </w:r>
      <w:r>
        <w:rPr>
          <w:rFonts w:hint="eastAsia"/>
        </w:rPr>
        <w:t>систему</w:t>
      </w:r>
    </w:p>
    <w:p w:rsidR="00CE0A64" w:rsidRDefault="00CE0A64" w:rsidP="00CE0A64">
      <w:r>
        <w:rPr>
          <w:rFonts w:hint="eastAsia"/>
        </w:rPr>
        <w:t>ословлених</w:t>
      </w:r>
      <w:r>
        <w:t></w:t>
      </w:r>
      <w:r>
        <w:rPr>
          <w:rFonts w:hint="eastAsia"/>
        </w:rPr>
        <w:t>чеснот</w:t>
      </w:r>
      <w:r>
        <w:t></w:t>
      </w:r>
      <w:r>
        <w:t></w:t>
      </w:r>
      <w:r>
        <w:rPr>
          <w:rFonts w:hint="eastAsia"/>
        </w:rPr>
        <w:t>дискурсивні</w:t>
      </w:r>
      <w:r>
        <w:t></w:t>
      </w:r>
      <w:r>
        <w:rPr>
          <w:rFonts w:hint="eastAsia"/>
        </w:rPr>
        <w:t>реалізації</w:t>
      </w:r>
      <w:r>
        <w:t></w:t>
      </w:r>
      <w:r>
        <w:rPr>
          <w:rFonts w:hint="eastAsia"/>
        </w:rPr>
        <w:t>яких</w:t>
      </w:r>
      <w:r>
        <w:t></w:t>
      </w:r>
      <w:r>
        <w:rPr>
          <w:rFonts w:hint="eastAsia"/>
        </w:rPr>
        <w:t>задають</w:t>
      </w:r>
      <w:r>
        <w:t></w:t>
      </w:r>
      <w:r>
        <w:rPr>
          <w:rFonts w:hint="eastAsia"/>
        </w:rPr>
        <w:t>координати</w:t>
      </w:r>
      <w:r>
        <w:t></w:t>
      </w:r>
      <w:r>
        <w:rPr>
          <w:rFonts w:hint="eastAsia"/>
        </w:rPr>
        <w:t>для</w:t>
      </w:r>
    </w:p>
    <w:p w:rsidR="00CE0A64" w:rsidRDefault="00CE0A64" w:rsidP="00CE0A64">
      <w:r>
        <w:rPr>
          <w:rFonts w:hint="eastAsia"/>
        </w:rPr>
        <w:t>окреслення</w:t>
      </w:r>
      <w:r>
        <w:t></w:t>
      </w:r>
      <w:r>
        <w:rPr>
          <w:rFonts w:hint="eastAsia"/>
        </w:rPr>
        <w:t>етноспецифічних</w:t>
      </w:r>
      <w:r>
        <w:t></w:t>
      </w:r>
      <w:r>
        <w:rPr>
          <w:rFonts w:hint="eastAsia"/>
        </w:rPr>
        <w:t>моральних</w:t>
      </w:r>
      <w:r>
        <w:t></w:t>
      </w:r>
      <w:r>
        <w:rPr>
          <w:rFonts w:hint="eastAsia"/>
        </w:rPr>
        <w:t>вимірів</w:t>
      </w:r>
      <w:r>
        <w:t></w:t>
      </w:r>
      <w:r>
        <w:t></w:t>
      </w:r>
      <w:r>
        <w:rPr>
          <w:rFonts w:hint="eastAsia"/>
        </w:rPr>
        <w:t>характерних</w:t>
      </w:r>
      <w:r>
        <w:t></w:t>
      </w:r>
      <w:r>
        <w:rPr>
          <w:rFonts w:hint="eastAsia"/>
        </w:rPr>
        <w:t>для</w:t>
      </w:r>
      <w:r>
        <w:t></w:t>
      </w:r>
      <w:r>
        <w:rPr>
          <w:rFonts w:hint="eastAsia"/>
        </w:rPr>
        <w:t>духовного</w:t>
      </w:r>
    </w:p>
    <w:p w:rsidR="00CE0A64" w:rsidRDefault="00CE0A64" w:rsidP="00CE0A64">
      <w:r>
        <w:rPr>
          <w:rFonts w:hint="eastAsia"/>
        </w:rPr>
        <w:t>життя</w:t>
      </w:r>
      <w:r>
        <w:t></w:t>
      </w:r>
      <w:r>
        <w:rPr>
          <w:rFonts w:hint="eastAsia"/>
        </w:rPr>
        <w:t>носіїв</w:t>
      </w:r>
      <w:r>
        <w:t></w:t>
      </w:r>
      <w:r>
        <w:rPr>
          <w:rFonts w:hint="eastAsia"/>
        </w:rPr>
        <w:t>певної</w:t>
      </w:r>
      <w:r>
        <w:t></w:t>
      </w:r>
      <w:r>
        <w:rPr>
          <w:rFonts w:hint="eastAsia"/>
        </w:rPr>
        <w:t>лінгвокультури</w:t>
      </w:r>
      <w:r>
        <w:t></w:t>
      </w:r>
    </w:p>
    <w:p w:rsidR="00CE0A64" w:rsidRDefault="00CE0A64" w:rsidP="00CE0A64">
      <w:r>
        <w:t></w:t>
      </w:r>
      <w:r>
        <w:t></w:t>
      </w:r>
      <w:r>
        <w:t></w:t>
      </w:r>
      <w:r>
        <w:t></w:t>
      </w:r>
      <w:r>
        <w:rPr>
          <w:rFonts w:hint="eastAsia"/>
        </w:rPr>
        <w:t>Онтологічна</w:t>
      </w:r>
      <w:r>
        <w:t></w:t>
      </w:r>
      <w:r>
        <w:rPr>
          <w:rFonts w:hint="eastAsia"/>
        </w:rPr>
        <w:t>специфіка</w:t>
      </w:r>
      <w:r>
        <w:t></w:t>
      </w:r>
      <w:r>
        <w:rPr>
          <w:rFonts w:hint="eastAsia"/>
        </w:rPr>
        <w:t>гіперконцепту</w:t>
      </w:r>
      <w:r>
        <w:t></w:t>
      </w:r>
      <w:r>
        <w:rPr>
          <w:rFonts w:hint="eastAsia"/>
        </w:rPr>
        <w:t>ДОБРОЧЕСНІСТЬ</w:t>
      </w:r>
      <w:r>
        <w:t></w:t>
      </w:r>
      <w:r>
        <w:rPr>
          <w:rFonts w:hint="eastAsia"/>
        </w:rPr>
        <w:t>як</w:t>
      </w:r>
    </w:p>
    <w:p w:rsidR="00CE0A64" w:rsidRDefault="00CE0A64" w:rsidP="00CE0A64">
      <w:r>
        <w:rPr>
          <w:rFonts w:hint="eastAsia"/>
        </w:rPr>
        <w:t>феномену</w:t>
      </w:r>
      <w:r>
        <w:t></w:t>
      </w:r>
      <w:r>
        <w:rPr>
          <w:rFonts w:hint="eastAsia"/>
        </w:rPr>
        <w:t>високого</w:t>
      </w:r>
      <w:r>
        <w:t></w:t>
      </w:r>
      <w:r>
        <w:rPr>
          <w:rFonts w:hint="eastAsia"/>
        </w:rPr>
        <w:t>ступеню</w:t>
      </w:r>
      <w:r>
        <w:t></w:t>
      </w:r>
      <w:r>
        <w:rPr>
          <w:rFonts w:hint="eastAsia"/>
        </w:rPr>
        <w:t>абстрактності</w:t>
      </w:r>
      <w:r>
        <w:t></w:t>
      </w:r>
      <w:r>
        <w:t></w:t>
      </w:r>
      <w:r>
        <w:rPr>
          <w:rFonts w:hint="eastAsia"/>
        </w:rPr>
        <w:t>котрий</w:t>
      </w:r>
      <w:r>
        <w:t></w:t>
      </w:r>
      <w:r>
        <w:rPr>
          <w:rFonts w:hint="eastAsia"/>
        </w:rPr>
        <w:t>вербалізується</w:t>
      </w:r>
    </w:p>
    <w:p w:rsidR="00CE0A64" w:rsidRDefault="00CE0A64" w:rsidP="00CE0A64">
      <w:r>
        <w:rPr>
          <w:rFonts w:hint="eastAsia"/>
        </w:rPr>
        <w:t>здебільшого</w:t>
      </w:r>
      <w:r>
        <w:t></w:t>
      </w:r>
      <w:r>
        <w:rPr>
          <w:rFonts w:hint="eastAsia"/>
        </w:rPr>
        <w:t>за</w:t>
      </w:r>
      <w:r>
        <w:t></w:t>
      </w:r>
      <w:r>
        <w:rPr>
          <w:rFonts w:hint="eastAsia"/>
        </w:rPr>
        <w:t>рахунок</w:t>
      </w:r>
      <w:r>
        <w:t></w:t>
      </w:r>
      <w:r>
        <w:rPr>
          <w:rFonts w:hint="eastAsia"/>
        </w:rPr>
        <w:t>розгортання</w:t>
      </w:r>
      <w:r>
        <w:t></w:t>
      </w:r>
      <w:r>
        <w:rPr>
          <w:rFonts w:hint="eastAsia"/>
        </w:rPr>
        <w:t>полісемії</w:t>
      </w:r>
      <w:r>
        <w:t></w:t>
      </w:r>
      <w:r>
        <w:rPr>
          <w:rFonts w:hint="eastAsia"/>
        </w:rPr>
        <w:t>імен</w:t>
      </w:r>
      <w:r>
        <w:t></w:t>
      </w:r>
      <w:r>
        <w:rPr>
          <w:rFonts w:hint="eastAsia"/>
        </w:rPr>
        <w:t>гіпоконцептів</w:t>
      </w:r>
      <w:r>
        <w:t></w:t>
      </w:r>
      <w:r>
        <w:t></w:t>
      </w:r>
      <w:r>
        <w:rPr>
          <w:rFonts w:hint="eastAsia"/>
        </w:rPr>
        <w:t>зумовлює</w:t>
      </w:r>
    </w:p>
    <w:p w:rsidR="00CE0A64" w:rsidRDefault="00CE0A64" w:rsidP="00CE0A64">
      <w:r>
        <w:rPr>
          <w:rFonts w:hint="eastAsia"/>
        </w:rPr>
        <w:t>необхідність</w:t>
      </w:r>
      <w:r>
        <w:t></w:t>
      </w:r>
      <w:r>
        <w:rPr>
          <w:rFonts w:hint="eastAsia"/>
        </w:rPr>
        <w:t>застосування</w:t>
      </w:r>
      <w:r>
        <w:t></w:t>
      </w:r>
      <w:r>
        <w:rPr>
          <w:rFonts w:hint="eastAsia"/>
        </w:rPr>
        <w:t>методу</w:t>
      </w:r>
      <w:r>
        <w:t></w:t>
      </w:r>
      <w:r>
        <w:rPr>
          <w:rFonts w:hint="eastAsia"/>
        </w:rPr>
        <w:t>фреймового</w:t>
      </w:r>
      <w:r>
        <w:t></w:t>
      </w:r>
      <w:r>
        <w:rPr>
          <w:rFonts w:hint="eastAsia"/>
        </w:rPr>
        <w:t>моделювання</w:t>
      </w:r>
      <w:r>
        <w:t></w:t>
      </w:r>
      <w:r>
        <w:t></w:t>
      </w:r>
      <w:r>
        <w:rPr>
          <w:rFonts w:hint="eastAsia"/>
        </w:rPr>
        <w:t>Використання</w:t>
      </w:r>
    </w:p>
    <w:p w:rsidR="00CE0A64" w:rsidRDefault="00CE0A64" w:rsidP="00CE0A64">
      <w:r>
        <w:rPr>
          <w:rFonts w:hint="eastAsia"/>
        </w:rPr>
        <w:t>методу</w:t>
      </w:r>
      <w:r>
        <w:t></w:t>
      </w:r>
      <w:r>
        <w:rPr>
          <w:rFonts w:hint="eastAsia"/>
        </w:rPr>
        <w:t>компонентного</w:t>
      </w:r>
      <w:r>
        <w:t></w:t>
      </w:r>
      <w:r>
        <w:rPr>
          <w:rFonts w:hint="eastAsia"/>
        </w:rPr>
        <w:t>аналізу</w:t>
      </w:r>
      <w:r>
        <w:t></w:t>
      </w:r>
      <w:r>
        <w:rPr>
          <w:rFonts w:hint="eastAsia"/>
        </w:rPr>
        <w:t>для</w:t>
      </w:r>
      <w:r>
        <w:t></w:t>
      </w:r>
      <w:r>
        <w:rPr>
          <w:rFonts w:hint="eastAsia"/>
        </w:rPr>
        <w:t>наповнення</w:t>
      </w:r>
      <w:r>
        <w:t></w:t>
      </w:r>
      <w:r>
        <w:rPr>
          <w:rFonts w:hint="eastAsia"/>
        </w:rPr>
        <w:t>кожної</w:t>
      </w:r>
      <w:r>
        <w:t></w:t>
      </w:r>
      <w:r>
        <w:rPr>
          <w:rFonts w:hint="eastAsia"/>
        </w:rPr>
        <w:t>із</w:t>
      </w:r>
      <w:r>
        <w:t></w:t>
      </w:r>
      <w:r>
        <w:rPr>
          <w:rFonts w:hint="eastAsia"/>
        </w:rPr>
        <w:t>фреймових</w:t>
      </w:r>
      <w:r>
        <w:t></w:t>
      </w:r>
      <w:r>
        <w:rPr>
          <w:rFonts w:hint="eastAsia"/>
        </w:rPr>
        <w:t>структур</w:t>
      </w:r>
    </w:p>
    <w:p w:rsidR="00CE0A64" w:rsidRDefault="00CE0A64" w:rsidP="00CE0A64">
      <w:r>
        <w:rPr>
          <w:rFonts w:hint="eastAsia"/>
        </w:rPr>
        <w:t>призвело</w:t>
      </w:r>
      <w:r>
        <w:t></w:t>
      </w:r>
      <w:r>
        <w:rPr>
          <w:rFonts w:hint="eastAsia"/>
        </w:rPr>
        <w:t>до</w:t>
      </w:r>
      <w:r>
        <w:t></w:t>
      </w:r>
      <w:r>
        <w:rPr>
          <w:rFonts w:hint="eastAsia"/>
        </w:rPr>
        <w:t>виокремлення</w:t>
      </w:r>
      <w:r>
        <w:t></w:t>
      </w:r>
      <w:r>
        <w:rPr>
          <w:rFonts w:hint="eastAsia"/>
        </w:rPr>
        <w:t>лексико</w:t>
      </w:r>
      <w:r>
        <w:t></w:t>
      </w:r>
      <w:r>
        <w:rPr>
          <w:rFonts w:hint="eastAsia"/>
        </w:rPr>
        <w:t>семантичних</w:t>
      </w:r>
      <w:r>
        <w:t></w:t>
      </w:r>
      <w:r>
        <w:rPr>
          <w:rFonts w:hint="eastAsia"/>
        </w:rPr>
        <w:t>груп</w:t>
      </w:r>
      <w:r>
        <w:t></w:t>
      </w:r>
      <w:r>
        <w:rPr>
          <w:rFonts w:hint="eastAsia"/>
        </w:rPr>
        <w:t>першого</w:t>
      </w:r>
      <w:r>
        <w:t></w:t>
      </w:r>
      <w:r>
        <w:rPr>
          <w:rFonts w:hint="eastAsia"/>
        </w:rPr>
        <w:t>порядку</w:t>
      </w:r>
    </w:p>
    <w:p w:rsidR="00CE0A64" w:rsidRDefault="00CE0A64" w:rsidP="00CE0A64">
      <w:r>
        <w:t></w:t>
      </w:r>
      <w:r>
        <w:rPr>
          <w:rFonts w:hint="eastAsia"/>
        </w:rPr>
        <w:t>вершина</w:t>
      </w:r>
      <w:r>
        <w:t></w:t>
      </w:r>
      <w:r>
        <w:rPr>
          <w:rFonts w:hint="eastAsia"/>
        </w:rPr>
        <w:t>фрейму</w:t>
      </w:r>
      <w:r>
        <w:t></w:t>
      </w:r>
      <w:r>
        <w:t></w:t>
      </w:r>
      <w:r>
        <w:t></w:t>
      </w:r>
      <w:r>
        <w:rPr>
          <w:rFonts w:hint="eastAsia"/>
        </w:rPr>
        <w:t>котрі</w:t>
      </w:r>
      <w:r>
        <w:t></w:t>
      </w:r>
      <w:r>
        <w:rPr>
          <w:rFonts w:hint="eastAsia"/>
        </w:rPr>
        <w:t>становлять</w:t>
      </w:r>
      <w:r>
        <w:t></w:t>
      </w:r>
      <w:r>
        <w:rPr>
          <w:rFonts w:hint="eastAsia"/>
        </w:rPr>
        <w:t>ядерну</w:t>
      </w:r>
      <w:r>
        <w:t></w:t>
      </w:r>
      <w:r>
        <w:rPr>
          <w:rFonts w:hint="eastAsia"/>
        </w:rPr>
        <w:t>складову</w:t>
      </w:r>
      <w:r>
        <w:t></w:t>
      </w:r>
      <w:r>
        <w:rPr>
          <w:rFonts w:hint="eastAsia"/>
        </w:rPr>
        <w:t>концепту</w:t>
      </w:r>
      <w:r>
        <w:t></w:t>
      </w:r>
      <w:r>
        <w:t></w:t>
      </w:r>
      <w:r>
        <w:rPr>
          <w:rFonts w:hint="eastAsia"/>
        </w:rPr>
        <w:t>а</w:t>
      </w:r>
      <w:r>
        <w:t></w:t>
      </w:r>
      <w:r>
        <w:rPr>
          <w:rFonts w:hint="eastAsia"/>
        </w:rPr>
        <w:t>також</w:t>
      </w:r>
    </w:p>
    <w:p w:rsidR="00CE0A64" w:rsidRDefault="00CE0A64" w:rsidP="00CE0A64">
      <w:r>
        <w:rPr>
          <w:rFonts w:hint="eastAsia"/>
        </w:rPr>
        <w:t>лексико</w:t>
      </w:r>
      <w:r>
        <w:t></w:t>
      </w:r>
      <w:r>
        <w:rPr>
          <w:rFonts w:hint="eastAsia"/>
        </w:rPr>
        <w:t>семантичних</w:t>
      </w:r>
      <w:r>
        <w:t></w:t>
      </w:r>
      <w:r>
        <w:rPr>
          <w:rFonts w:hint="eastAsia"/>
        </w:rPr>
        <w:t>груп</w:t>
      </w:r>
      <w:r>
        <w:t></w:t>
      </w:r>
      <w:r>
        <w:rPr>
          <w:rFonts w:hint="eastAsia"/>
        </w:rPr>
        <w:t>другого</w:t>
      </w:r>
      <w:r>
        <w:t></w:t>
      </w:r>
      <w:r>
        <w:rPr>
          <w:rFonts w:hint="eastAsia"/>
        </w:rPr>
        <w:t>порядку</w:t>
      </w:r>
      <w:r>
        <w:t></w:t>
      </w:r>
      <w:r>
        <w:t></w:t>
      </w:r>
      <w:r>
        <w:rPr>
          <w:rFonts w:hint="eastAsia"/>
        </w:rPr>
        <w:t>члени</w:t>
      </w:r>
      <w:r>
        <w:t></w:t>
      </w:r>
      <w:r>
        <w:rPr>
          <w:rFonts w:hint="eastAsia"/>
        </w:rPr>
        <w:t>яких</w:t>
      </w:r>
      <w:r>
        <w:t></w:t>
      </w:r>
      <w:r>
        <w:rPr>
          <w:rFonts w:hint="eastAsia"/>
        </w:rPr>
        <w:t>виступають</w:t>
      </w:r>
    </w:p>
    <w:p w:rsidR="00CE0A64" w:rsidRDefault="00CE0A64" w:rsidP="00CE0A64">
      <w:r>
        <w:t></w:t>
      </w:r>
      <w:r>
        <w:t></w:t>
      </w:r>
      <w:r>
        <w:t></w:t>
      </w:r>
    </w:p>
    <w:p w:rsidR="00CE0A64" w:rsidRDefault="00CE0A64" w:rsidP="00CE0A64">
      <w:r>
        <w:rPr>
          <w:rFonts w:hint="eastAsia"/>
        </w:rPr>
        <w:t>вербалізаторами</w:t>
      </w:r>
      <w:r>
        <w:t></w:t>
      </w:r>
      <w:r>
        <w:rPr>
          <w:rFonts w:hint="eastAsia"/>
        </w:rPr>
        <w:t>периферійної</w:t>
      </w:r>
      <w:r>
        <w:t></w:t>
      </w:r>
      <w:r>
        <w:rPr>
          <w:rFonts w:hint="eastAsia"/>
        </w:rPr>
        <w:t>семантики</w:t>
      </w:r>
      <w:r>
        <w:t></w:t>
      </w:r>
      <w:r>
        <w:rPr>
          <w:rFonts w:hint="eastAsia"/>
        </w:rPr>
        <w:t>концепту</w:t>
      </w:r>
      <w:r>
        <w:t></w:t>
      </w:r>
      <w:r>
        <w:rPr>
          <w:rFonts w:hint="eastAsia"/>
        </w:rPr>
        <w:t>на</w:t>
      </w:r>
      <w:r>
        <w:t></w:t>
      </w:r>
      <w:r>
        <w:rPr>
          <w:rFonts w:hint="eastAsia"/>
        </w:rPr>
        <w:t>рівні</w:t>
      </w:r>
      <w:r>
        <w:t></w:t>
      </w:r>
      <w:r>
        <w:rPr>
          <w:rFonts w:hint="eastAsia"/>
        </w:rPr>
        <w:t>субфреймів</w:t>
      </w:r>
      <w:r>
        <w:t></w:t>
      </w:r>
      <w:r>
        <w:rPr>
          <w:rFonts w:hint="eastAsia"/>
        </w:rPr>
        <w:t>і</w:t>
      </w:r>
    </w:p>
    <w:p w:rsidR="00CE0A64" w:rsidRDefault="00CE0A64" w:rsidP="00CE0A64">
      <w:r>
        <w:rPr>
          <w:rFonts w:hint="eastAsia"/>
        </w:rPr>
        <w:t>слотів</w:t>
      </w:r>
      <w:r>
        <w:t></w:t>
      </w:r>
    </w:p>
    <w:p w:rsidR="00CE0A64" w:rsidRDefault="00CE0A64" w:rsidP="00CE0A64">
      <w:r>
        <w:t></w:t>
      </w:r>
      <w:r>
        <w:t></w:t>
      </w:r>
      <w:r>
        <w:t></w:t>
      </w:r>
      <w:r>
        <w:t></w:t>
      </w:r>
      <w:r>
        <w:rPr>
          <w:rFonts w:hint="eastAsia"/>
        </w:rPr>
        <w:t>Зіставний</w:t>
      </w:r>
      <w:r>
        <w:t></w:t>
      </w:r>
      <w:r>
        <w:rPr>
          <w:rFonts w:hint="eastAsia"/>
        </w:rPr>
        <w:t>аналіз</w:t>
      </w:r>
      <w:r>
        <w:t></w:t>
      </w:r>
      <w:r>
        <w:rPr>
          <w:rFonts w:hint="eastAsia"/>
        </w:rPr>
        <w:t>вербалізацій</w:t>
      </w:r>
      <w:r>
        <w:t></w:t>
      </w:r>
      <w:r>
        <w:rPr>
          <w:rFonts w:hint="eastAsia"/>
        </w:rPr>
        <w:t>гіпоконцептів</w:t>
      </w:r>
      <w:r>
        <w:t></w:t>
      </w:r>
      <w:r>
        <w:t></w:t>
      </w:r>
      <w:r>
        <w:t></w:t>
      </w:r>
      <w:r>
        <w:t></w:t>
      </w:r>
      <w:r>
        <w:t></w:t>
      </w:r>
      <w:r>
        <w:t></w:t>
      </w:r>
      <w:r>
        <w:t></w:t>
      </w:r>
      <w:r>
        <w:t></w:t>
      </w:r>
      <w:r>
        <w:t></w:t>
      </w:r>
      <w:r>
        <w:t></w:t>
      </w:r>
      <w:r>
        <w:t></w:t>
      </w:r>
      <w:r>
        <w:t></w:t>
      </w:r>
      <w:r>
        <w:t></w:t>
      </w:r>
      <w:r>
        <w:t></w:t>
      </w:r>
      <w:r>
        <w:t></w:t>
      </w:r>
    </w:p>
    <w:p w:rsidR="00CE0A64" w:rsidRDefault="00CE0A64" w:rsidP="00CE0A64">
      <w:r>
        <w:t></w:t>
      </w:r>
      <w:r>
        <w:t></w:t>
      </w:r>
      <w:r>
        <w:t></w:t>
      </w:r>
      <w:r>
        <w:t></w:t>
      </w:r>
      <w:r>
        <w:t></w:t>
      </w:r>
      <w:r>
        <w:t></w:t>
      </w:r>
      <w:r>
        <w:t></w:t>
      </w:r>
      <w:r>
        <w:t></w:t>
      </w:r>
      <w:r>
        <w:rPr>
          <w:rFonts w:hint="eastAsia"/>
        </w:rPr>
        <w:t>ДОБРОЧЕСНІСТЬ</w:t>
      </w:r>
      <w:r>
        <w:t></w:t>
      </w:r>
      <w:r>
        <w:rPr>
          <w:rFonts w:hint="eastAsia"/>
        </w:rPr>
        <w:t>ЧЕСНОТА</w:t>
      </w:r>
      <w:r>
        <w:t></w:t>
      </w:r>
      <w:r>
        <w:rPr>
          <w:rFonts w:hint="eastAsia"/>
        </w:rPr>
        <w:t>у</w:t>
      </w:r>
      <w:r>
        <w:t></w:t>
      </w:r>
      <w:r>
        <w:rPr>
          <w:rFonts w:hint="eastAsia"/>
        </w:rPr>
        <w:t>фокусних</w:t>
      </w:r>
      <w:r>
        <w:t></w:t>
      </w:r>
      <w:r>
        <w:rPr>
          <w:rFonts w:hint="eastAsia"/>
        </w:rPr>
        <w:t>лінгвокультурах</w:t>
      </w:r>
    </w:p>
    <w:p w:rsidR="00CE0A64" w:rsidRDefault="00CE0A64" w:rsidP="00CE0A64">
      <w:r>
        <w:rPr>
          <w:rFonts w:hint="eastAsia"/>
        </w:rPr>
        <w:t>засвідчує</w:t>
      </w:r>
      <w:r>
        <w:t></w:t>
      </w:r>
      <w:r>
        <w:rPr>
          <w:rFonts w:hint="eastAsia"/>
        </w:rPr>
        <w:t>такі</w:t>
      </w:r>
      <w:r>
        <w:t></w:t>
      </w:r>
      <w:r>
        <w:rPr>
          <w:rFonts w:hint="eastAsia"/>
        </w:rPr>
        <w:t>універсальні</w:t>
      </w:r>
      <w:r>
        <w:t></w:t>
      </w:r>
      <w:r>
        <w:rPr>
          <w:rFonts w:hint="eastAsia"/>
        </w:rPr>
        <w:t>риси</w:t>
      </w:r>
      <w:r>
        <w:t></w:t>
      </w:r>
      <w:r>
        <w:t></w:t>
      </w:r>
      <w:r>
        <w:rPr>
          <w:rFonts w:hint="eastAsia"/>
        </w:rPr>
        <w:t>а</w:t>
      </w:r>
      <w:r>
        <w:t></w:t>
      </w:r>
      <w:r>
        <w:t></w:t>
      </w:r>
      <w:r>
        <w:rPr>
          <w:rFonts w:hint="eastAsia"/>
        </w:rPr>
        <w:t>доброчесність</w:t>
      </w:r>
      <w:r>
        <w:t></w:t>
      </w:r>
      <w:r>
        <w:rPr>
          <w:rFonts w:hint="eastAsia"/>
        </w:rPr>
        <w:t>виступає</w:t>
      </w:r>
      <w:r>
        <w:t></w:t>
      </w:r>
      <w:r>
        <w:rPr>
          <w:rFonts w:hint="eastAsia"/>
        </w:rPr>
        <w:t>дзеркалом</w:t>
      </w:r>
      <w:r>
        <w:t></w:t>
      </w:r>
      <w:r>
        <w:rPr>
          <w:rFonts w:hint="eastAsia"/>
        </w:rPr>
        <w:t>життя</w:t>
      </w:r>
    </w:p>
    <w:p w:rsidR="00CE0A64" w:rsidRDefault="00CE0A64" w:rsidP="00CE0A64">
      <w:r>
        <w:rPr>
          <w:rFonts w:hint="eastAsia"/>
        </w:rPr>
        <w:t>суспільства</w:t>
      </w:r>
      <w:r>
        <w:t></w:t>
      </w:r>
      <w:r>
        <w:rPr>
          <w:rFonts w:hint="eastAsia"/>
        </w:rPr>
        <w:t>в</w:t>
      </w:r>
      <w:r>
        <w:t></w:t>
      </w:r>
      <w:r>
        <w:rPr>
          <w:rFonts w:hint="eastAsia"/>
        </w:rPr>
        <w:t>усі</w:t>
      </w:r>
      <w:r>
        <w:t></w:t>
      </w:r>
      <w:r>
        <w:rPr>
          <w:rFonts w:hint="eastAsia"/>
        </w:rPr>
        <w:t>історичні</w:t>
      </w:r>
      <w:r>
        <w:t></w:t>
      </w:r>
      <w:r>
        <w:rPr>
          <w:rFonts w:hint="eastAsia"/>
        </w:rPr>
        <w:t>часи</w:t>
      </w:r>
      <w:r>
        <w:t></w:t>
      </w:r>
      <w:r>
        <w:rPr>
          <w:rFonts w:hint="eastAsia"/>
        </w:rPr>
        <w:t>його</w:t>
      </w:r>
      <w:r>
        <w:t></w:t>
      </w:r>
      <w:r>
        <w:rPr>
          <w:rFonts w:hint="eastAsia"/>
        </w:rPr>
        <w:t>існування</w:t>
      </w:r>
      <w:r>
        <w:t></w:t>
      </w:r>
      <w:r>
        <w:t></w:t>
      </w:r>
      <w:r>
        <w:rPr>
          <w:rFonts w:hint="eastAsia"/>
        </w:rPr>
        <w:t>б</w:t>
      </w:r>
      <w:r>
        <w:t></w:t>
      </w:r>
      <w:r>
        <w:t></w:t>
      </w:r>
      <w:r>
        <w:rPr>
          <w:rFonts w:hint="eastAsia"/>
        </w:rPr>
        <w:t>як</w:t>
      </w:r>
      <w:r>
        <w:t></w:t>
      </w:r>
      <w:r>
        <w:rPr>
          <w:rFonts w:hint="eastAsia"/>
        </w:rPr>
        <w:t>соціально</w:t>
      </w:r>
      <w:r>
        <w:t></w:t>
      </w:r>
      <w:r>
        <w:rPr>
          <w:rFonts w:hint="eastAsia"/>
        </w:rPr>
        <w:t>та</w:t>
      </w:r>
      <w:r>
        <w:t></w:t>
      </w:r>
      <w:r>
        <w:rPr>
          <w:rFonts w:hint="eastAsia"/>
        </w:rPr>
        <w:t>релігійно</w:t>
      </w:r>
    </w:p>
    <w:p w:rsidR="00CE0A64" w:rsidRDefault="00CE0A64" w:rsidP="00CE0A64">
      <w:r>
        <w:rPr>
          <w:rFonts w:hint="eastAsia"/>
        </w:rPr>
        <w:t>заангажований</w:t>
      </w:r>
      <w:r>
        <w:t></w:t>
      </w:r>
      <w:r>
        <w:rPr>
          <w:rFonts w:hint="eastAsia"/>
        </w:rPr>
        <w:t>феномен</w:t>
      </w:r>
      <w:r>
        <w:t></w:t>
      </w:r>
      <w:r>
        <w:rPr>
          <w:rFonts w:hint="eastAsia"/>
        </w:rPr>
        <w:t>доброчесність</w:t>
      </w:r>
      <w:r>
        <w:t></w:t>
      </w:r>
      <w:r>
        <w:rPr>
          <w:rFonts w:hint="eastAsia"/>
        </w:rPr>
        <w:t>слугує</w:t>
      </w:r>
      <w:r>
        <w:t></w:t>
      </w:r>
      <w:r>
        <w:rPr>
          <w:rFonts w:hint="eastAsia"/>
        </w:rPr>
        <w:t>ціннісним</w:t>
      </w:r>
      <w:r>
        <w:t></w:t>
      </w:r>
      <w:r>
        <w:rPr>
          <w:rFonts w:hint="eastAsia"/>
        </w:rPr>
        <w:t>фундаментом</w:t>
      </w:r>
    </w:p>
    <w:p w:rsidR="00CE0A64" w:rsidRDefault="00CE0A64" w:rsidP="00CE0A64">
      <w:r>
        <w:rPr>
          <w:rFonts w:hint="eastAsia"/>
        </w:rPr>
        <w:t>моралі</w:t>
      </w:r>
      <w:r>
        <w:t></w:t>
      </w:r>
      <w:r>
        <w:t></w:t>
      </w:r>
      <w:r>
        <w:rPr>
          <w:rFonts w:hint="eastAsia"/>
        </w:rPr>
        <w:t>в</w:t>
      </w:r>
      <w:r>
        <w:t></w:t>
      </w:r>
      <w:r>
        <w:t></w:t>
      </w:r>
      <w:r>
        <w:rPr>
          <w:rFonts w:hint="eastAsia"/>
        </w:rPr>
        <w:t>ядерна</w:t>
      </w:r>
      <w:r>
        <w:t></w:t>
      </w:r>
      <w:r>
        <w:rPr>
          <w:rFonts w:hint="eastAsia"/>
        </w:rPr>
        <w:t>семантика</w:t>
      </w:r>
      <w:r>
        <w:t></w:t>
      </w:r>
      <w:r>
        <w:rPr>
          <w:rFonts w:hint="eastAsia"/>
        </w:rPr>
        <w:t>концепту</w:t>
      </w:r>
      <w:r>
        <w:t></w:t>
      </w:r>
      <w:r>
        <w:rPr>
          <w:rFonts w:hint="eastAsia"/>
        </w:rPr>
        <w:t>ДОБРОЧЕСНІСТЬ</w:t>
      </w:r>
      <w:r>
        <w:t></w:t>
      </w:r>
      <w:r>
        <w:rPr>
          <w:rFonts w:hint="eastAsia"/>
        </w:rPr>
        <w:t>зумовлюється</w:t>
      </w:r>
    </w:p>
    <w:p w:rsidR="00CE0A64" w:rsidRDefault="00CE0A64" w:rsidP="00CE0A64">
      <w:r>
        <w:rPr>
          <w:rFonts w:hint="eastAsia"/>
        </w:rPr>
        <w:t>морально</w:t>
      </w:r>
      <w:r>
        <w:t></w:t>
      </w:r>
      <w:r>
        <w:rPr>
          <w:rFonts w:hint="eastAsia"/>
        </w:rPr>
        <w:t>філософськими</w:t>
      </w:r>
      <w:r>
        <w:t></w:t>
      </w:r>
      <w:r>
        <w:rPr>
          <w:rFonts w:hint="eastAsia"/>
        </w:rPr>
        <w:t>концепціями</w:t>
      </w:r>
      <w:r>
        <w:t></w:t>
      </w:r>
      <w:r>
        <w:t></w:t>
      </w:r>
      <w:r>
        <w:rPr>
          <w:rFonts w:hint="eastAsia"/>
        </w:rPr>
        <w:t>характерними</w:t>
      </w:r>
      <w:r>
        <w:t></w:t>
      </w:r>
      <w:r>
        <w:rPr>
          <w:rFonts w:hint="eastAsia"/>
        </w:rPr>
        <w:t>для</w:t>
      </w:r>
      <w:r>
        <w:t></w:t>
      </w:r>
      <w:r>
        <w:rPr>
          <w:rFonts w:hint="eastAsia"/>
        </w:rPr>
        <w:t>конкретного</w:t>
      </w:r>
    </w:p>
    <w:p w:rsidR="00CE0A64" w:rsidRDefault="00CE0A64" w:rsidP="00CE0A64">
      <w:r>
        <w:rPr>
          <w:rFonts w:hint="eastAsia"/>
        </w:rPr>
        <w:t>історичного</w:t>
      </w:r>
      <w:r>
        <w:t></w:t>
      </w:r>
      <w:r>
        <w:rPr>
          <w:rFonts w:hint="eastAsia"/>
        </w:rPr>
        <w:t>часу</w:t>
      </w:r>
      <w:r>
        <w:t></w:t>
      </w:r>
      <w:r>
        <w:t></w:t>
      </w:r>
      <w:r>
        <w:rPr>
          <w:rFonts w:hint="eastAsia"/>
        </w:rPr>
        <w:t>г</w:t>
      </w:r>
      <w:r>
        <w:t></w:t>
      </w:r>
      <w:r>
        <w:t></w:t>
      </w:r>
      <w:r>
        <w:rPr>
          <w:rFonts w:hint="eastAsia"/>
        </w:rPr>
        <w:t>окреслення</w:t>
      </w:r>
      <w:r>
        <w:t></w:t>
      </w:r>
      <w:r>
        <w:rPr>
          <w:rFonts w:hint="eastAsia"/>
        </w:rPr>
        <w:t>сутності</w:t>
      </w:r>
      <w:r>
        <w:t></w:t>
      </w:r>
      <w:r>
        <w:rPr>
          <w:rFonts w:hint="eastAsia"/>
        </w:rPr>
        <w:t>доброчесності</w:t>
      </w:r>
      <w:r>
        <w:t></w:t>
      </w:r>
      <w:r>
        <w:rPr>
          <w:rFonts w:hint="eastAsia"/>
        </w:rPr>
        <w:t>для</w:t>
      </w:r>
      <w:r>
        <w:t></w:t>
      </w:r>
      <w:r>
        <w:rPr>
          <w:rFonts w:hint="eastAsia"/>
        </w:rPr>
        <w:t>мислителів</w:t>
      </w:r>
      <w:r>
        <w:t></w:t>
      </w:r>
      <w:r>
        <w:rPr>
          <w:rFonts w:hint="eastAsia"/>
        </w:rPr>
        <w:t>усіх</w:t>
      </w:r>
    </w:p>
    <w:p w:rsidR="00CE0A64" w:rsidRDefault="00CE0A64" w:rsidP="00CE0A64">
      <w:r>
        <w:rPr>
          <w:rFonts w:hint="eastAsia"/>
        </w:rPr>
        <w:t>часів</w:t>
      </w:r>
      <w:r>
        <w:t></w:t>
      </w:r>
      <w:r>
        <w:rPr>
          <w:rFonts w:hint="eastAsia"/>
        </w:rPr>
        <w:t>було</w:t>
      </w:r>
      <w:r>
        <w:t></w:t>
      </w:r>
      <w:r>
        <w:rPr>
          <w:rFonts w:hint="eastAsia"/>
        </w:rPr>
        <w:t>тотожним</w:t>
      </w:r>
      <w:r>
        <w:t></w:t>
      </w:r>
      <w:r>
        <w:rPr>
          <w:rFonts w:hint="eastAsia"/>
        </w:rPr>
        <w:t>визначенню</w:t>
      </w:r>
      <w:r>
        <w:t></w:t>
      </w:r>
      <w:r>
        <w:rPr>
          <w:rFonts w:hint="eastAsia"/>
        </w:rPr>
        <w:t>головних</w:t>
      </w:r>
      <w:r>
        <w:t></w:t>
      </w:r>
      <w:r>
        <w:rPr>
          <w:rFonts w:hint="eastAsia"/>
        </w:rPr>
        <w:t>ціннісних</w:t>
      </w:r>
      <w:r>
        <w:t></w:t>
      </w:r>
      <w:r>
        <w:rPr>
          <w:rFonts w:hint="eastAsia"/>
        </w:rPr>
        <w:t>пріоритетів</w:t>
      </w:r>
    </w:p>
    <w:p w:rsidR="00CE0A64" w:rsidRDefault="00CE0A64" w:rsidP="00CE0A64">
      <w:r>
        <w:rPr>
          <w:rFonts w:hint="eastAsia"/>
        </w:rPr>
        <w:t>суспільства</w:t>
      </w:r>
      <w:r>
        <w:t></w:t>
      </w:r>
    </w:p>
    <w:p w:rsidR="00CE0A64" w:rsidRDefault="00CE0A64" w:rsidP="00CE0A64">
      <w:r>
        <w:t></w:t>
      </w:r>
      <w:r>
        <w:t></w:t>
      </w:r>
      <w:r>
        <w:t></w:t>
      </w:r>
      <w:r>
        <w:t></w:t>
      </w:r>
      <w:r>
        <w:rPr>
          <w:rFonts w:hint="eastAsia"/>
        </w:rPr>
        <w:t>Характерною</w:t>
      </w:r>
      <w:r>
        <w:t></w:t>
      </w:r>
      <w:r>
        <w:rPr>
          <w:rFonts w:hint="eastAsia"/>
        </w:rPr>
        <w:t>особливістю</w:t>
      </w:r>
      <w:r>
        <w:t></w:t>
      </w:r>
      <w:r>
        <w:rPr>
          <w:rFonts w:hint="eastAsia"/>
        </w:rPr>
        <w:t>морального</w:t>
      </w:r>
      <w:r>
        <w:t></w:t>
      </w:r>
      <w:r>
        <w:rPr>
          <w:rFonts w:hint="eastAsia"/>
        </w:rPr>
        <w:t>світогляду</w:t>
      </w:r>
      <w:r>
        <w:t></w:t>
      </w:r>
      <w:r>
        <w:rPr>
          <w:rFonts w:hint="eastAsia"/>
        </w:rPr>
        <w:t>римлян</w:t>
      </w:r>
      <w:r>
        <w:t></w:t>
      </w:r>
      <w:r>
        <w:rPr>
          <w:rFonts w:hint="eastAsia"/>
        </w:rPr>
        <w:t>є</w:t>
      </w:r>
    </w:p>
    <w:p w:rsidR="00CE0A64" w:rsidRDefault="00CE0A64" w:rsidP="00CE0A64">
      <w:r>
        <w:rPr>
          <w:rFonts w:hint="eastAsia"/>
        </w:rPr>
        <w:t>морально</w:t>
      </w:r>
      <w:r>
        <w:t></w:t>
      </w:r>
      <w:r>
        <w:rPr>
          <w:rFonts w:hint="eastAsia"/>
        </w:rPr>
        <w:t>ціннісна</w:t>
      </w:r>
      <w:r>
        <w:t></w:t>
      </w:r>
      <w:r>
        <w:rPr>
          <w:rFonts w:hint="eastAsia"/>
        </w:rPr>
        <w:t>кодифікація</w:t>
      </w:r>
      <w:r>
        <w:t></w:t>
      </w:r>
      <w:r>
        <w:rPr>
          <w:rFonts w:hint="eastAsia"/>
        </w:rPr>
        <w:t>тих</w:t>
      </w:r>
      <w:r>
        <w:t></w:t>
      </w:r>
      <w:r>
        <w:rPr>
          <w:rFonts w:hint="eastAsia"/>
        </w:rPr>
        <w:t>понять</w:t>
      </w:r>
      <w:r>
        <w:t></w:t>
      </w:r>
      <w:r>
        <w:rPr>
          <w:rFonts w:hint="eastAsia"/>
        </w:rPr>
        <w:t>і</w:t>
      </w:r>
      <w:r>
        <w:t></w:t>
      </w:r>
      <w:r>
        <w:rPr>
          <w:rFonts w:hint="eastAsia"/>
        </w:rPr>
        <w:t>норм</w:t>
      </w:r>
      <w:r>
        <w:t></w:t>
      </w:r>
      <w:r>
        <w:t></w:t>
      </w:r>
      <w:r>
        <w:rPr>
          <w:rFonts w:hint="eastAsia"/>
        </w:rPr>
        <w:t>котрі</w:t>
      </w:r>
      <w:r>
        <w:t></w:t>
      </w:r>
      <w:r>
        <w:rPr>
          <w:rFonts w:hint="eastAsia"/>
        </w:rPr>
        <w:t>насамперед</w:t>
      </w:r>
      <w:r>
        <w:t></w:t>
      </w:r>
      <w:r>
        <w:rPr>
          <w:rFonts w:hint="eastAsia"/>
        </w:rPr>
        <w:t>слугують</w:t>
      </w:r>
    </w:p>
    <w:p w:rsidR="00CE0A64" w:rsidRDefault="00CE0A64" w:rsidP="00CE0A64">
      <w:r>
        <w:rPr>
          <w:rFonts w:hint="eastAsia"/>
        </w:rPr>
        <w:t>суспільній</w:t>
      </w:r>
      <w:r>
        <w:t></w:t>
      </w:r>
      <w:r>
        <w:rPr>
          <w:rFonts w:hint="eastAsia"/>
        </w:rPr>
        <w:t>користі</w:t>
      </w:r>
      <w:r>
        <w:t></w:t>
      </w:r>
      <w:r>
        <w:t></w:t>
      </w:r>
      <w:r>
        <w:rPr>
          <w:rFonts w:hint="eastAsia"/>
        </w:rPr>
        <w:t>Латинська</w:t>
      </w:r>
      <w:r>
        <w:t></w:t>
      </w:r>
      <w:r>
        <w:t></w:t>
      </w:r>
      <w:r>
        <w:t></w:t>
      </w:r>
      <w:r>
        <w:t></w:t>
      </w:r>
      <w:r>
        <w:t></w:t>
      </w:r>
      <w:r>
        <w:t></w:t>
      </w:r>
      <w:r>
        <w:t></w:t>
      </w:r>
      <w:r>
        <w:t></w:t>
      </w:r>
      <w:r>
        <w:rPr>
          <w:rFonts w:hint="eastAsia"/>
        </w:rPr>
        <w:t>стала</w:t>
      </w:r>
      <w:r>
        <w:t></w:t>
      </w:r>
      <w:r>
        <w:rPr>
          <w:rFonts w:hint="eastAsia"/>
        </w:rPr>
        <w:t>ідеологічним</w:t>
      </w:r>
      <w:r>
        <w:t></w:t>
      </w:r>
      <w:r>
        <w:rPr>
          <w:rFonts w:hint="eastAsia"/>
        </w:rPr>
        <w:t>пріоритетом</w:t>
      </w:r>
    </w:p>
    <w:p w:rsidR="00CE0A64" w:rsidRDefault="00CE0A64" w:rsidP="00CE0A64">
      <w:r>
        <w:rPr>
          <w:rFonts w:hint="eastAsia"/>
        </w:rPr>
        <w:t>римської</w:t>
      </w:r>
      <w:r>
        <w:t></w:t>
      </w:r>
      <w:r>
        <w:rPr>
          <w:rFonts w:hint="eastAsia"/>
        </w:rPr>
        <w:t>держави</w:t>
      </w:r>
      <w:r>
        <w:t></w:t>
      </w:r>
      <w:r>
        <w:t></w:t>
      </w:r>
      <w:r>
        <w:rPr>
          <w:rFonts w:hint="eastAsia"/>
        </w:rPr>
        <w:t>адже</w:t>
      </w:r>
      <w:r>
        <w:t></w:t>
      </w:r>
      <w:r>
        <w:rPr>
          <w:rFonts w:hint="eastAsia"/>
        </w:rPr>
        <w:t>вона</w:t>
      </w:r>
      <w:r>
        <w:t></w:t>
      </w:r>
      <w:r>
        <w:rPr>
          <w:rFonts w:hint="eastAsia"/>
        </w:rPr>
        <w:t>імплікувала</w:t>
      </w:r>
      <w:r>
        <w:t></w:t>
      </w:r>
      <w:r>
        <w:rPr>
          <w:rFonts w:hint="eastAsia"/>
        </w:rPr>
        <w:t>культивування</w:t>
      </w:r>
      <w:r>
        <w:t></w:t>
      </w:r>
      <w:r>
        <w:rPr>
          <w:rFonts w:hint="eastAsia"/>
        </w:rPr>
        <w:t>таких</w:t>
      </w:r>
      <w:r>
        <w:t></w:t>
      </w:r>
      <w:r>
        <w:rPr>
          <w:rFonts w:hint="eastAsia"/>
        </w:rPr>
        <w:t>рис</w:t>
      </w:r>
    </w:p>
    <w:p w:rsidR="00CE0A64" w:rsidRDefault="00CE0A64" w:rsidP="00CE0A64">
      <w:r>
        <w:rPr>
          <w:rFonts w:hint="eastAsia"/>
        </w:rPr>
        <w:t>характеру</w:t>
      </w:r>
      <w:r>
        <w:t></w:t>
      </w:r>
      <w:r>
        <w:t></w:t>
      </w:r>
      <w:r>
        <w:rPr>
          <w:rFonts w:hint="eastAsia"/>
        </w:rPr>
        <w:t>як</w:t>
      </w:r>
      <w:r>
        <w:t></w:t>
      </w:r>
      <w:r>
        <w:rPr>
          <w:rFonts w:hint="eastAsia"/>
        </w:rPr>
        <w:t>доблесть</w:t>
      </w:r>
      <w:r>
        <w:t></w:t>
      </w:r>
      <w:r>
        <w:t></w:t>
      </w:r>
      <w:r>
        <w:rPr>
          <w:rFonts w:hint="eastAsia"/>
        </w:rPr>
        <w:t>вірність</w:t>
      </w:r>
      <w:r>
        <w:t></w:t>
      </w:r>
      <w:r>
        <w:rPr>
          <w:rFonts w:hint="eastAsia"/>
        </w:rPr>
        <w:t>державі</w:t>
      </w:r>
      <w:r>
        <w:t></w:t>
      </w:r>
      <w:r>
        <w:rPr>
          <w:rFonts w:hint="eastAsia"/>
        </w:rPr>
        <w:t>і</w:t>
      </w:r>
      <w:r>
        <w:t></w:t>
      </w:r>
      <w:r>
        <w:rPr>
          <w:rFonts w:hint="eastAsia"/>
        </w:rPr>
        <w:t>роду</w:t>
      </w:r>
      <w:r>
        <w:t></w:t>
      </w:r>
      <w:r>
        <w:t></w:t>
      </w:r>
      <w:r>
        <w:rPr>
          <w:rFonts w:hint="eastAsia"/>
        </w:rPr>
        <w:t>дисципліну</w:t>
      </w:r>
      <w:r>
        <w:t></w:t>
      </w:r>
      <w:r>
        <w:t></w:t>
      </w:r>
      <w:r>
        <w:rPr>
          <w:rFonts w:hint="eastAsia"/>
        </w:rPr>
        <w:t>шанування</w:t>
      </w:r>
    </w:p>
    <w:p w:rsidR="00CE0A64" w:rsidRDefault="00CE0A64" w:rsidP="00CE0A64">
      <w:r>
        <w:rPr>
          <w:rFonts w:hint="eastAsia"/>
        </w:rPr>
        <w:t>культу</w:t>
      </w:r>
      <w:r>
        <w:t></w:t>
      </w:r>
      <w:r>
        <w:rPr>
          <w:rFonts w:hint="eastAsia"/>
        </w:rPr>
        <w:t>предків</w:t>
      </w:r>
      <w:r>
        <w:t></w:t>
      </w:r>
      <w:r>
        <w:t></w:t>
      </w:r>
      <w:r>
        <w:rPr>
          <w:rFonts w:hint="eastAsia"/>
        </w:rPr>
        <w:t>Власне</w:t>
      </w:r>
      <w:r>
        <w:t></w:t>
      </w:r>
      <w:r>
        <w:t></w:t>
      </w:r>
      <w:r>
        <w:rPr>
          <w:rFonts w:hint="eastAsia"/>
        </w:rPr>
        <w:t>міф</w:t>
      </w:r>
      <w:r>
        <w:t></w:t>
      </w:r>
      <w:r>
        <w:rPr>
          <w:rFonts w:hint="eastAsia"/>
        </w:rPr>
        <w:t>про</w:t>
      </w:r>
      <w:r>
        <w:t></w:t>
      </w:r>
      <w:r>
        <w:rPr>
          <w:rFonts w:hint="eastAsia"/>
        </w:rPr>
        <w:t>римлян</w:t>
      </w:r>
      <w:r>
        <w:t></w:t>
      </w:r>
      <w:r>
        <w:rPr>
          <w:rFonts w:hint="eastAsia"/>
        </w:rPr>
        <w:t>як</w:t>
      </w:r>
      <w:r>
        <w:t></w:t>
      </w:r>
      <w:r>
        <w:rPr>
          <w:rFonts w:hint="eastAsia"/>
        </w:rPr>
        <w:t>про</w:t>
      </w:r>
      <w:r>
        <w:t></w:t>
      </w:r>
      <w:r>
        <w:rPr>
          <w:rFonts w:hint="eastAsia"/>
        </w:rPr>
        <w:t>нащадків</w:t>
      </w:r>
      <w:r>
        <w:t></w:t>
      </w:r>
      <w:r>
        <w:rPr>
          <w:rFonts w:hint="eastAsia"/>
        </w:rPr>
        <w:t>троянців</w:t>
      </w:r>
      <w:r>
        <w:t></w:t>
      </w:r>
      <w:r>
        <w:rPr>
          <w:rFonts w:hint="eastAsia"/>
        </w:rPr>
        <w:t>спирався</w:t>
      </w:r>
    </w:p>
    <w:p w:rsidR="00CE0A64" w:rsidRDefault="00CE0A64" w:rsidP="00CE0A64">
      <w:r>
        <w:rPr>
          <w:rFonts w:hint="eastAsia"/>
        </w:rPr>
        <w:t>саме</w:t>
      </w:r>
      <w:r>
        <w:t></w:t>
      </w:r>
      <w:r>
        <w:rPr>
          <w:rFonts w:hint="eastAsia"/>
        </w:rPr>
        <w:t>на</w:t>
      </w:r>
      <w:r>
        <w:t></w:t>
      </w:r>
      <w:r>
        <w:t></w:t>
      </w:r>
      <w:r>
        <w:t></w:t>
      </w:r>
      <w:r>
        <w:t></w:t>
      </w:r>
      <w:r>
        <w:t></w:t>
      </w:r>
      <w:r>
        <w:t></w:t>
      </w:r>
      <w:r>
        <w:t></w:t>
      </w:r>
      <w:r>
        <w:t></w:t>
      </w:r>
      <w:r>
        <w:t></w:t>
      </w:r>
      <w:r>
        <w:t></w:t>
      </w:r>
      <w:r>
        <w:t></w:t>
      </w:r>
      <w:r>
        <w:t></w:t>
      </w:r>
      <w:r>
        <w:t></w:t>
      </w:r>
      <w:r>
        <w:t></w:t>
      </w:r>
      <w:r>
        <w:t></w:t>
      </w:r>
      <w:r>
        <w:t></w:t>
      </w:r>
      <w:r>
        <w:rPr>
          <w:rFonts w:hint="eastAsia"/>
        </w:rPr>
        <w:t>як</w:t>
      </w:r>
      <w:r>
        <w:t></w:t>
      </w:r>
      <w:r>
        <w:rPr>
          <w:rFonts w:hint="eastAsia"/>
        </w:rPr>
        <w:t>ціннісний</w:t>
      </w:r>
      <w:r>
        <w:t></w:t>
      </w:r>
      <w:r>
        <w:rPr>
          <w:rFonts w:hint="eastAsia"/>
        </w:rPr>
        <w:t>ідеал</w:t>
      </w:r>
      <w:r>
        <w:t></w:t>
      </w:r>
      <w:r>
        <w:rPr>
          <w:rFonts w:hint="eastAsia"/>
        </w:rPr>
        <w:t>слугував</w:t>
      </w:r>
      <w:r>
        <w:t></w:t>
      </w:r>
      <w:r>
        <w:rPr>
          <w:rFonts w:hint="eastAsia"/>
        </w:rPr>
        <w:t>зміцненню</w:t>
      </w:r>
      <w:r>
        <w:t></w:t>
      </w:r>
      <w:r>
        <w:rPr>
          <w:rFonts w:hint="eastAsia"/>
        </w:rPr>
        <w:t>ідеологічних</w:t>
      </w:r>
    </w:p>
    <w:p w:rsidR="00CE0A64" w:rsidRDefault="00CE0A64" w:rsidP="00CE0A64">
      <w:r>
        <w:rPr>
          <w:rFonts w:hint="eastAsia"/>
        </w:rPr>
        <w:t>підвалин</w:t>
      </w:r>
      <w:r>
        <w:t></w:t>
      </w:r>
      <w:r>
        <w:rPr>
          <w:rFonts w:hint="eastAsia"/>
        </w:rPr>
        <w:t>Риму</w:t>
      </w:r>
      <w:r>
        <w:t></w:t>
      </w:r>
      <w:r>
        <w:t></w:t>
      </w:r>
      <w:r>
        <w:rPr>
          <w:rFonts w:hint="eastAsia"/>
        </w:rPr>
        <w:t>гармонійному</w:t>
      </w:r>
      <w:r>
        <w:t></w:t>
      </w:r>
      <w:r>
        <w:rPr>
          <w:rFonts w:hint="eastAsia"/>
        </w:rPr>
        <w:t>впорядкуванню</w:t>
      </w:r>
      <w:r>
        <w:t></w:t>
      </w:r>
      <w:r>
        <w:rPr>
          <w:rFonts w:hint="eastAsia"/>
        </w:rPr>
        <w:t>соціальної</w:t>
      </w:r>
      <w:r>
        <w:t></w:t>
      </w:r>
      <w:r>
        <w:rPr>
          <w:rFonts w:hint="eastAsia"/>
        </w:rPr>
        <w:t>взаємодії</w:t>
      </w:r>
      <w:r>
        <w:t></w:t>
      </w:r>
      <w:r>
        <w:rPr>
          <w:rFonts w:hint="eastAsia"/>
        </w:rPr>
        <w:t>і</w:t>
      </w:r>
      <w:r>
        <w:t></w:t>
      </w:r>
      <w:r>
        <w:rPr>
          <w:rFonts w:hint="eastAsia"/>
        </w:rPr>
        <w:t>водночас</w:t>
      </w:r>
    </w:p>
    <w:p w:rsidR="00CE0A64" w:rsidRDefault="00CE0A64" w:rsidP="00CE0A64">
      <w:r>
        <w:rPr>
          <w:rFonts w:hint="eastAsia"/>
        </w:rPr>
        <w:t>виступала</w:t>
      </w:r>
      <w:r>
        <w:t></w:t>
      </w:r>
      <w:r>
        <w:rPr>
          <w:rFonts w:hint="eastAsia"/>
        </w:rPr>
        <w:t>важелем</w:t>
      </w:r>
      <w:r>
        <w:t></w:t>
      </w:r>
      <w:r>
        <w:rPr>
          <w:rFonts w:hint="eastAsia"/>
        </w:rPr>
        <w:t>особистісної</w:t>
      </w:r>
      <w:r>
        <w:t></w:t>
      </w:r>
      <w:r>
        <w:rPr>
          <w:rFonts w:hint="eastAsia"/>
        </w:rPr>
        <w:t>реалізації</w:t>
      </w:r>
      <w:r>
        <w:t></w:t>
      </w:r>
      <w:r>
        <w:rPr>
          <w:rFonts w:hint="eastAsia"/>
        </w:rPr>
        <w:t>індивіда</w:t>
      </w:r>
      <w:r>
        <w:t></w:t>
      </w:r>
      <w:r>
        <w:rPr>
          <w:rFonts w:hint="eastAsia"/>
        </w:rPr>
        <w:t>в</w:t>
      </w:r>
      <w:r>
        <w:t></w:t>
      </w:r>
      <w:r>
        <w:rPr>
          <w:rFonts w:hint="eastAsia"/>
        </w:rPr>
        <w:t>соціумі</w:t>
      </w:r>
      <w:r>
        <w:t></w:t>
      </w:r>
      <w:r>
        <w:t></w:t>
      </w:r>
      <w:r>
        <w:rPr>
          <w:rFonts w:hint="eastAsia"/>
        </w:rPr>
        <w:t>Демонструючи</w:t>
      </w:r>
    </w:p>
    <w:p w:rsidR="00CE0A64" w:rsidRDefault="00CE0A64" w:rsidP="00CE0A64">
      <w:r>
        <w:rPr>
          <w:rFonts w:hint="eastAsia"/>
        </w:rPr>
        <w:t>риси</w:t>
      </w:r>
      <w:r>
        <w:t></w:t>
      </w:r>
      <w:r>
        <w:rPr>
          <w:rFonts w:hint="eastAsia"/>
        </w:rPr>
        <w:t>взаємопроникнення</w:t>
      </w:r>
      <w:r>
        <w:t></w:t>
      </w:r>
      <w:r>
        <w:rPr>
          <w:rFonts w:hint="eastAsia"/>
        </w:rPr>
        <w:t>та</w:t>
      </w:r>
      <w:r>
        <w:t></w:t>
      </w:r>
      <w:r>
        <w:rPr>
          <w:rFonts w:hint="eastAsia"/>
        </w:rPr>
        <w:t>взаємовпливу</w:t>
      </w:r>
      <w:r>
        <w:t></w:t>
      </w:r>
      <w:r>
        <w:rPr>
          <w:rFonts w:hint="eastAsia"/>
        </w:rPr>
        <w:t>релігії</w:t>
      </w:r>
      <w:r>
        <w:t></w:t>
      </w:r>
      <w:r>
        <w:t></w:t>
      </w:r>
      <w:r>
        <w:rPr>
          <w:rFonts w:hint="eastAsia"/>
        </w:rPr>
        <w:t>філософії</w:t>
      </w:r>
      <w:r>
        <w:t></w:t>
      </w:r>
      <w:r>
        <w:t></w:t>
      </w:r>
      <w:r>
        <w:rPr>
          <w:rFonts w:hint="eastAsia"/>
        </w:rPr>
        <w:t>політики</w:t>
      </w:r>
      <w:r>
        <w:t></w:t>
      </w:r>
    </w:p>
    <w:p w:rsidR="00CE0A64" w:rsidRDefault="00CE0A64" w:rsidP="00CE0A64">
      <w:r>
        <w:rPr>
          <w:rFonts w:hint="eastAsia"/>
        </w:rPr>
        <w:t>ідеології</w:t>
      </w:r>
      <w:r>
        <w:t></w:t>
      </w:r>
      <w:r>
        <w:rPr>
          <w:rFonts w:hint="eastAsia"/>
        </w:rPr>
        <w:t>та</w:t>
      </w:r>
      <w:r>
        <w:t></w:t>
      </w:r>
      <w:r>
        <w:rPr>
          <w:rFonts w:hint="eastAsia"/>
        </w:rPr>
        <w:t>моралі</w:t>
      </w:r>
      <w:r>
        <w:t></w:t>
      </w:r>
      <w:r>
        <w:t></w:t>
      </w:r>
      <w:r>
        <w:rPr>
          <w:rFonts w:hint="eastAsia"/>
        </w:rPr>
        <w:t>римська</w:t>
      </w:r>
      <w:r>
        <w:t></w:t>
      </w:r>
      <w:r>
        <w:t></w:t>
      </w:r>
      <w:r>
        <w:t></w:t>
      </w:r>
      <w:r>
        <w:t></w:t>
      </w:r>
      <w:r>
        <w:t></w:t>
      </w:r>
      <w:r>
        <w:t></w:t>
      </w:r>
      <w:r>
        <w:t></w:t>
      </w:r>
      <w:r>
        <w:t></w:t>
      </w:r>
      <w:r>
        <w:rPr>
          <w:rFonts w:hint="eastAsia"/>
        </w:rPr>
        <w:t>постає</w:t>
      </w:r>
      <w:r>
        <w:t></w:t>
      </w:r>
      <w:r>
        <w:rPr>
          <w:rFonts w:hint="eastAsia"/>
        </w:rPr>
        <w:t>синкретичним</w:t>
      </w:r>
      <w:r>
        <w:t></w:t>
      </w:r>
      <w:r>
        <w:rPr>
          <w:rFonts w:hint="eastAsia"/>
        </w:rPr>
        <w:t>втіленням</w:t>
      </w:r>
      <w:r>
        <w:t></w:t>
      </w:r>
      <w:r>
        <w:rPr>
          <w:rFonts w:hint="eastAsia"/>
        </w:rPr>
        <w:t>усього</w:t>
      </w:r>
    </w:p>
    <w:p w:rsidR="00CE0A64" w:rsidRDefault="00CE0A64" w:rsidP="00CE0A64">
      <w:r>
        <w:rPr>
          <w:rFonts w:hint="eastAsia"/>
        </w:rPr>
        <w:t>ціннісно</w:t>
      </w:r>
      <w:r>
        <w:t></w:t>
      </w:r>
      <w:r>
        <w:rPr>
          <w:rFonts w:hint="eastAsia"/>
        </w:rPr>
        <w:t>світоглядного</w:t>
      </w:r>
      <w:r>
        <w:t></w:t>
      </w:r>
      <w:r>
        <w:rPr>
          <w:rFonts w:hint="eastAsia"/>
        </w:rPr>
        <w:t>простору</w:t>
      </w:r>
      <w:r>
        <w:t></w:t>
      </w:r>
      <w:r>
        <w:rPr>
          <w:rFonts w:hint="eastAsia"/>
        </w:rPr>
        <w:t>давньоримської</w:t>
      </w:r>
      <w:r>
        <w:t></w:t>
      </w:r>
      <w:r>
        <w:rPr>
          <w:rFonts w:hint="eastAsia"/>
        </w:rPr>
        <w:t>культури</w:t>
      </w:r>
      <w:r>
        <w:t></w:t>
      </w:r>
      <w:r>
        <w:t></w:t>
      </w:r>
      <w:r>
        <w:rPr>
          <w:rFonts w:hint="eastAsia"/>
        </w:rPr>
        <w:t>Як</w:t>
      </w:r>
      <w:r>
        <w:t></w:t>
      </w:r>
      <w:r>
        <w:rPr>
          <w:rFonts w:hint="eastAsia"/>
        </w:rPr>
        <w:t>поняття</w:t>
      </w:r>
    </w:p>
    <w:p w:rsidR="00CE0A64" w:rsidRDefault="00CE0A64" w:rsidP="00CE0A64">
      <w:r>
        <w:rPr>
          <w:rFonts w:hint="eastAsia"/>
        </w:rPr>
        <w:t>стоїчної</w:t>
      </w:r>
      <w:r>
        <w:t></w:t>
      </w:r>
      <w:r>
        <w:rPr>
          <w:rFonts w:hint="eastAsia"/>
        </w:rPr>
        <w:t>моралі</w:t>
      </w:r>
      <w:r>
        <w:t></w:t>
      </w:r>
      <w:r>
        <w:rPr>
          <w:rFonts w:hint="eastAsia"/>
        </w:rPr>
        <w:t>і</w:t>
      </w:r>
      <w:r>
        <w:t></w:t>
      </w:r>
      <w:r>
        <w:rPr>
          <w:rFonts w:hint="eastAsia"/>
        </w:rPr>
        <w:t>предмет</w:t>
      </w:r>
      <w:r>
        <w:t></w:t>
      </w:r>
      <w:r>
        <w:rPr>
          <w:rFonts w:hint="eastAsia"/>
        </w:rPr>
        <w:t>філософського</w:t>
      </w:r>
      <w:r>
        <w:t></w:t>
      </w:r>
      <w:r>
        <w:rPr>
          <w:rFonts w:hint="eastAsia"/>
        </w:rPr>
        <w:t>пізнання</w:t>
      </w:r>
      <w:r>
        <w:t></w:t>
      </w:r>
      <w:r>
        <w:t></w:t>
      </w:r>
      <w:r>
        <w:t></w:t>
      </w:r>
      <w:r>
        <w:t></w:t>
      </w:r>
      <w:r>
        <w:t></w:t>
      </w:r>
      <w:r>
        <w:t></w:t>
      </w:r>
      <w:r>
        <w:t></w:t>
      </w:r>
      <w:r>
        <w:t></w:t>
      </w:r>
      <w:r>
        <w:t></w:t>
      </w:r>
      <w:r>
        <w:rPr>
          <w:rFonts w:hint="eastAsia"/>
        </w:rPr>
        <w:t>набуває</w:t>
      </w:r>
      <w:r>
        <w:t></w:t>
      </w:r>
      <w:r>
        <w:rPr>
          <w:rFonts w:hint="eastAsia"/>
        </w:rPr>
        <w:t>численних</w:t>
      </w:r>
    </w:p>
    <w:p w:rsidR="00CE0A64" w:rsidRDefault="00CE0A64" w:rsidP="00CE0A64">
      <w:r>
        <w:rPr>
          <w:rFonts w:hint="eastAsia"/>
        </w:rPr>
        <w:t>семантичних</w:t>
      </w:r>
      <w:r>
        <w:t></w:t>
      </w:r>
      <w:r>
        <w:rPr>
          <w:rFonts w:hint="eastAsia"/>
        </w:rPr>
        <w:t>втілень</w:t>
      </w:r>
      <w:r>
        <w:t></w:t>
      </w:r>
      <w:r>
        <w:rPr>
          <w:rFonts w:hint="eastAsia"/>
        </w:rPr>
        <w:t>в</w:t>
      </w:r>
      <w:r>
        <w:t></w:t>
      </w:r>
      <w:r>
        <w:rPr>
          <w:rFonts w:hint="eastAsia"/>
        </w:rPr>
        <w:t>якості</w:t>
      </w:r>
      <w:r>
        <w:t></w:t>
      </w:r>
      <w:r>
        <w:rPr>
          <w:rFonts w:hint="eastAsia"/>
        </w:rPr>
        <w:t>доброчесності</w:t>
      </w:r>
      <w:r>
        <w:t></w:t>
      </w:r>
      <w:r>
        <w:rPr>
          <w:rFonts w:hint="eastAsia"/>
        </w:rPr>
        <w:t>–</w:t>
      </w:r>
      <w:r>
        <w:t></w:t>
      </w:r>
      <w:r>
        <w:rPr>
          <w:rFonts w:hint="eastAsia"/>
        </w:rPr>
        <w:t>аксіологічного</w:t>
      </w:r>
      <w:r>
        <w:t></w:t>
      </w:r>
      <w:r>
        <w:rPr>
          <w:rFonts w:hint="eastAsia"/>
        </w:rPr>
        <w:t>центру</w:t>
      </w:r>
    </w:p>
    <w:p w:rsidR="00CE0A64" w:rsidRDefault="00CE0A64" w:rsidP="00CE0A64">
      <w:r>
        <w:rPr>
          <w:rFonts w:hint="eastAsia"/>
        </w:rPr>
        <w:t>римської</w:t>
      </w:r>
      <w:r>
        <w:t></w:t>
      </w:r>
      <w:r>
        <w:rPr>
          <w:rFonts w:hint="eastAsia"/>
        </w:rPr>
        <w:t>моральної</w:t>
      </w:r>
      <w:r>
        <w:t></w:t>
      </w:r>
      <w:r>
        <w:rPr>
          <w:rFonts w:hint="eastAsia"/>
        </w:rPr>
        <w:t>свідомості</w:t>
      </w:r>
      <w:r>
        <w:t></w:t>
      </w:r>
      <w:r>
        <w:t></w:t>
      </w:r>
      <w:r>
        <w:rPr>
          <w:rFonts w:hint="eastAsia"/>
        </w:rPr>
        <w:t>котра</w:t>
      </w:r>
      <w:r>
        <w:t></w:t>
      </w:r>
      <w:r>
        <w:rPr>
          <w:rFonts w:hint="eastAsia"/>
        </w:rPr>
        <w:t>есплікується</w:t>
      </w:r>
      <w:r>
        <w:t></w:t>
      </w:r>
      <w:r>
        <w:rPr>
          <w:rFonts w:hint="eastAsia"/>
        </w:rPr>
        <w:t>через</w:t>
      </w:r>
      <w:r>
        <w:t></w:t>
      </w:r>
      <w:r>
        <w:rPr>
          <w:rFonts w:hint="eastAsia"/>
        </w:rPr>
        <w:t>окремі</w:t>
      </w:r>
      <w:r>
        <w:t></w:t>
      </w:r>
      <w:r>
        <w:rPr>
          <w:rFonts w:hint="eastAsia"/>
        </w:rPr>
        <w:t>чесноти</w:t>
      </w:r>
      <w:r>
        <w:t></w:t>
      </w:r>
    </w:p>
    <w:p w:rsidR="00CE0A64" w:rsidRDefault="00CE0A64" w:rsidP="00CE0A64">
      <w:r>
        <w:rPr>
          <w:rFonts w:hint="eastAsia"/>
        </w:rPr>
        <w:t>Давньоримська</w:t>
      </w:r>
      <w:r>
        <w:t></w:t>
      </w:r>
      <w:r>
        <w:t></w:t>
      </w:r>
      <w:r>
        <w:t></w:t>
      </w:r>
      <w:r>
        <w:t></w:t>
      </w:r>
      <w:r>
        <w:t></w:t>
      </w:r>
      <w:r>
        <w:t></w:t>
      </w:r>
      <w:r>
        <w:t></w:t>
      </w:r>
      <w:r>
        <w:t></w:t>
      </w:r>
      <w:r>
        <w:rPr>
          <w:rFonts w:hint="eastAsia"/>
        </w:rPr>
        <w:t>надзвичайно</w:t>
      </w:r>
      <w:r>
        <w:t></w:t>
      </w:r>
      <w:r>
        <w:rPr>
          <w:rFonts w:hint="eastAsia"/>
        </w:rPr>
        <w:t>тісно</w:t>
      </w:r>
      <w:r>
        <w:t></w:t>
      </w:r>
      <w:r>
        <w:rPr>
          <w:rFonts w:hint="eastAsia"/>
        </w:rPr>
        <w:t>пов‘язана</w:t>
      </w:r>
      <w:r>
        <w:t></w:t>
      </w:r>
      <w:r>
        <w:rPr>
          <w:rFonts w:hint="eastAsia"/>
        </w:rPr>
        <w:t>з</w:t>
      </w:r>
      <w:r>
        <w:t></w:t>
      </w:r>
      <w:r>
        <w:rPr>
          <w:rFonts w:hint="eastAsia"/>
        </w:rPr>
        <w:t>ідеєю</w:t>
      </w:r>
      <w:r>
        <w:t></w:t>
      </w:r>
      <w:r>
        <w:rPr>
          <w:rFonts w:hint="eastAsia"/>
        </w:rPr>
        <w:t>громадянського</w:t>
      </w:r>
    </w:p>
    <w:p w:rsidR="00CE0A64" w:rsidRDefault="00CE0A64" w:rsidP="00CE0A64">
      <w:r>
        <w:rPr>
          <w:rFonts w:hint="eastAsia"/>
        </w:rPr>
        <w:t>обов‘язку</w:t>
      </w:r>
      <w:r>
        <w:t></w:t>
      </w:r>
      <w:r>
        <w:t></w:t>
      </w:r>
      <w:r>
        <w:rPr>
          <w:rFonts w:hint="eastAsia"/>
        </w:rPr>
        <w:t>яка</w:t>
      </w:r>
      <w:r>
        <w:t></w:t>
      </w:r>
      <w:r>
        <w:rPr>
          <w:rFonts w:hint="eastAsia"/>
        </w:rPr>
        <w:t>передбачає</w:t>
      </w:r>
      <w:r>
        <w:t></w:t>
      </w:r>
      <w:r>
        <w:rPr>
          <w:rFonts w:hint="eastAsia"/>
        </w:rPr>
        <w:t>виховання</w:t>
      </w:r>
      <w:r>
        <w:t></w:t>
      </w:r>
      <w:r>
        <w:rPr>
          <w:rFonts w:hint="eastAsia"/>
        </w:rPr>
        <w:t>суспільно</w:t>
      </w:r>
      <w:r>
        <w:t></w:t>
      </w:r>
      <w:r>
        <w:rPr>
          <w:rFonts w:hint="eastAsia"/>
        </w:rPr>
        <w:t>корисних</w:t>
      </w:r>
      <w:r>
        <w:t></w:t>
      </w:r>
      <w:r>
        <w:rPr>
          <w:rFonts w:hint="eastAsia"/>
        </w:rPr>
        <w:t>чеснот</w:t>
      </w:r>
      <w:r>
        <w:t></w:t>
      </w:r>
      <w:r>
        <w:t></w:t>
      </w:r>
      <w:r>
        <w:rPr>
          <w:rFonts w:hint="eastAsia"/>
        </w:rPr>
        <w:t>адже</w:t>
      </w:r>
    </w:p>
    <w:p w:rsidR="00CE0A64" w:rsidRDefault="00CE0A64" w:rsidP="00CE0A64">
      <w:r>
        <w:rPr>
          <w:rFonts w:hint="eastAsia"/>
        </w:rPr>
        <w:t>здобути</w:t>
      </w:r>
      <w:r>
        <w:t></w:t>
      </w:r>
      <w:r>
        <w:rPr>
          <w:rFonts w:hint="eastAsia"/>
        </w:rPr>
        <w:t>визнання</w:t>
      </w:r>
      <w:r>
        <w:t></w:t>
      </w:r>
      <w:r>
        <w:rPr>
          <w:rFonts w:hint="eastAsia"/>
        </w:rPr>
        <w:t>в</w:t>
      </w:r>
      <w:r>
        <w:t></w:t>
      </w:r>
      <w:r>
        <w:rPr>
          <w:rFonts w:hint="eastAsia"/>
        </w:rPr>
        <w:t>суспільстві</w:t>
      </w:r>
      <w:r>
        <w:t></w:t>
      </w:r>
      <w:r>
        <w:t></w:t>
      </w:r>
      <w:r>
        <w:rPr>
          <w:rFonts w:hint="eastAsia"/>
        </w:rPr>
        <w:t>досягти</w:t>
      </w:r>
      <w:r>
        <w:t></w:t>
      </w:r>
      <w:r>
        <w:rPr>
          <w:rFonts w:hint="eastAsia"/>
        </w:rPr>
        <w:t>успіху</w:t>
      </w:r>
      <w:r>
        <w:t></w:t>
      </w:r>
      <w:r>
        <w:rPr>
          <w:rFonts w:hint="eastAsia"/>
        </w:rPr>
        <w:t>в</w:t>
      </w:r>
      <w:r>
        <w:t></w:t>
      </w:r>
      <w:r>
        <w:rPr>
          <w:rFonts w:hint="eastAsia"/>
        </w:rPr>
        <w:t>тій</w:t>
      </w:r>
      <w:r>
        <w:t></w:t>
      </w:r>
      <w:r>
        <w:rPr>
          <w:rFonts w:hint="eastAsia"/>
        </w:rPr>
        <w:t>чи</w:t>
      </w:r>
      <w:r>
        <w:t></w:t>
      </w:r>
      <w:r>
        <w:rPr>
          <w:rFonts w:hint="eastAsia"/>
        </w:rPr>
        <w:t>тій</w:t>
      </w:r>
      <w:r>
        <w:t></w:t>
      </w:r>
      <w:r>
        <w:rPr>
          <w:rFonts w:hint="eastAsia"/>
        </w:rPr>
        <w:t>сфері</w:t>
      </w:r>
      <w:r>
        <w:t></w:t>
      </w:r>
      <w:r>
        <w:rPr>
          <w:rFonts w:hint="eastAsia"/>
        </w:rPr>
        <w:t>римлянин</w:t>
      </w:r>
    </w:p>
    <w:p w:rsidR="00CE0A64" w:rsidRDefault="00CE0A64" w:rsidP="00CE0A64">
      <w:r>
        <w:t></w:t>
      </w:r>
      <w:r>
        <w:t></w:t>
      </w:r>
      <w:r>
        <w:t></w:t>
      </w:r>
    </w:p>
    <w:p w:rsidR="00CE0A64" w:rsidRDefault="00CE0A64" w:rsidP="00CE0A64">
      <w:r>
        <w:rPr>
          <w:rFonts w:hint="eastAsia"/>
        </w:rPr>
        <w:t>міг</w:t>
      </w:r>
      <w:r>
        <w:t></w:t>
      </w:r>
      <w:r>
        <w:rPr>
          <w:rFonts w:hint="eastAsia"/>
        </w:rPr>
        <w:t>саме</w:t>
      </w:r>
      <w:r>
        <w:t></w:t>
      </w:r>
      <w:r>
        <w:rPr>
          <w:rFonts w:hint="eastAsia"/>
        </w:rPr>
        <w:t>через</w:t>
      </w:r>
      <w:r>
        <w:t></w:t>
      </w:r>
      <w:r>
        <w:t></w:t>
      </w:r>
      <w:r>
        <w:t></w:t>
      </w:r>
      <w:r>
        <w:t></w:t>
      </w:r>
      <w:r>
        <w:t></w:t>
      </w:r>
      <w:r>
        <w:t></w:t>
      </w:r>
      <w:r>
        <w:t></w:t>
      </w:r>
      <w:r>
        <w:t></w:t>
      </w:r>
      <w:r>
        <w:t></w:t>
      </w:r>
      <w:r>
        <w:rPr>
          <w:rFonts w:hint="eastAsia"/>
        </w:rPr>
        <w:t>Таким</w:t>
      </w:r>
      <w:r>
        <w:t></w:t>
      </w:r>
      <w:r>
        <w:rPr>
          <w:rFonts w:hint="eastAsia"/>
        </w:rPr>
        <w:t>чином</w:t>
      </w:r>
      <w:r>
        <w:t></w:t>
      </w:r>
      <w:r>
        <w:t></w:t>
      </w:r>
      <w:r>
        <w:rPr>
          <w:rFonts w:hint="eastAsia"/>
        </w:rPr>
        <w:t>визначальною</w:t>
      </w:r>
      <w:r>
        <w:t></w:t>
      </w:r>
      <w:r>
        <w:rPr>
          <w:rFonts w:hint="eastAsia"/>
        </w:rPr>
        <w:t>рисою</w:t>
      </w:r>
      <w:r>
        <w:t></w:t>
      </w:r>
      <w:r>
        <w:rPr>
          <w:rFonts w:hint="eastAsia"/>
        </w:rPr>
        <w:t>семантики</w:t>
      </w:r>
      <w:r>
        <w:t></w:t>
      </w:r>
      <w:r>
        <w:rPr>
          <w:rFonts w:hint="eastAsia"/>
        </w:rPr>
        <w:t>римської</w:t>
      </w:r>
    </w:p>
    <w:p w:rsidR="00CE0A64" w:rsidRDefault="00CE0A64" w:rsidP="00CE0A64">
      <w:r>
        <w:t></w:t>
      </w:r>
      <w:r>
        <w:t></w:t>
      </w:r>
      <w:r>
        <w:t></w:t>
      </w:r>
      <w:r>
        <w:t></w:t>
      </w:r>
      <w:r>
        <w:t></w:t>
      </w:r>
      <w:r>
        <w:t></w:t>
      </w:r>
      <w:r>
        <w:t></w:t>
      </w:r>
      <w:r>
        <w:rPr>
          <w:rFonts w:hint="eastAsia"/>
        </w:rPr>
        <w:t>є</w:t>
      </w:r>
      <w:r>
        <w:t></w:t>
      </w:r>
      <w:r>
        <w:rPr>
          <w:rFonts w:hint="eastAsia"/>
        </w:rPr>
        <w:t>її</w:t>
      </w:r>
      <w:r>
        <w:t></w:t>
      </w:r>
      <w:r>
        <w:rPr>
          <w:rFonts w:hint="eastAsia"/>
        </w:rPr>
        <w:t>наскрізна</w:t>
      </w:r>
      <w:r>
        <w:t></w:t>
      </w:r>
      <w:r>
        <w:rPr>
          <w:rFonts w:hint="eastAsia"/>
        </w:rPr>
        <w:t>соціальна</w:t>
      </w:r>
      <w:r>
        <w:t></w:t>
      </w:r>
      <w:r>
        <w:rPr>
          <w:rFonts w:hint="eastAsia"/>
        </w:rPr>
        <w:t>заангажованість</w:t>
      </w:r>
      <w:r>
        <w:t></w:t>
      </w:r>
    </w:p>
    <w:p w:rsidR="00CE0A64" w:rsidRDefault="00CE0A64" w:rsidP="00CE0A64">
      <w:r>
        <w:t></w:t>
      </w:r>
      <w:r>
        <w:t></w:t>
      </w:r>
      <w:r>
        <w:t></w:t>
      </w:r>
      <w:r>
        <w:t></w:t>
      </w:r>
      <w:r>
        <w:rPr>
          <w:rFonts w:hint="eastAsia"/>
        </w:rPr>
        <w:t>Семантика</w:t>
      </w:r>
      <w:r>
        <w:t></w:t>
      </w:r>
      <w:r>
        <w:rPr>
          <w:rFonts w:hint="eastAsia"/>
        </w:rPr>
        <w:t>гіпоконцепту</w:t>
      </w:r>
      <w:r>
        <w:t></w:t>
      </w:r>
      <w:r>
        <w:t></w:t>
      </w:r>
      <w:r>
        <w:t></w:t>
      </w:r>
      <w:r>
        <w:t></w:t>
      </w:r>
      <w:r>
        <w:t></w:t>
      </w:r>
      <w:r>
        <w:t></w:t>
      </w:r>
      <w:r>
        <w:t></w:t>
      </w:r>
      <w:r>
        <w:t></w:t>
      </w:r>
      <w:r>
        <w:rPr>
          <w:rFonts w:hint="eastAsia"/>
        </w:rPr>
        <w:t>демонструє</w:t>
      </w:r>
      <w:r>
        <w:t></w:t>
      </w:r>
      <w:r>
        <w:rPr>
          <w:rFonts w:hint="eastAsia"/>
        </w:rPr>
        <w:t>свідоме</w:t>
      </w:r>
      <w:r>
        <w:t></w:t>
      </w:r>
      <w:r>
        <w:rPr>
          <w:rFonts w:hint="eastAsia"/>
        </w:rPr>
        <w:t>раціональне</w:t>
      </w:r>
    </w:p>
    <w:p w:rsidR="00CE0A64" w:rsidRDefault="00CE0A64" w:rsidP="00CE0A64">
      <w:r>
        <w:rPr>
          <w:rFonts w:hint="eastAsia"/>
        </w:rPr>
        <w:t>спрямування</w:t>
      </w:r>
      <w:r>
        <w:t></w:t>
      </w:r>
      <w:r>
        <w:rPr>
          <w:rFonts w:hint="eastAsia"/>
        </w:rPr>
        <w:t>римлянина</w:t>
      </w:r>
      <w:r>
        <w:t></w:t>
      </w:r>
      <w:r>
        <w:rPr>
          <w:rFonts w:hint="eastAsia"/>
        </w:rPr>
        <w:t>до</w:t>
      </w:r>
      <w:r>
        <w:t></w:t>
      </w:r>
      <w:r>
        <w:rPr>
          <w:rFonts w:hint="eastAsia"/>
        </w:rPr>
        <w:t>виконання</w:t>
      </w:r>
      <w:r>
        <w:t></w:t>
      </w:r>
      <w:r>
        <w:rPr>
          <w:rFonts w:hint="eastAsia"/>
        </w:rPr>
        <w:t>свого</w:t>
      </w:r>
      <w:r>
        <w:t></w:t>
      </w:r>
      <w:r>
        <w:rPr>
          <w:rFonts w:hint="eastAsia"/>
        </w:rPr>
        <w:t>морального</w:t>
      </w:r>
      <w:r>
        <w:t></w:t>
      </w:r>
      <w:r>
        <w:rPr>
          <w:rFonts w:hint="eastAsia"/>
        </w:rPr>
        <w:t>обов‘язку</w:t>
      </w:r>
      <w:r>
        <w:t></w:t>
      </w:r>
    </w:p>
    <w:p w:rsidR="00CE0A64" w:rsidRDefault="00CE0A64" w:rsidP="00CE0A64">
      <w:r>
        <w:rPr>
          <w:rFonts w:hint="eastAsia"/>
        </w:rPr>
        <w:t>протистояння</w:t>
      </w:r>
      <w:r>
        <w:t></w:t>
      </w:r>
      <w:r>
        <w:rPr>
          <w:rFonts w:hint="eastAsia"/>
        </w:rPr>
        <w:t>пристрастям</w:t>
      </w:r>
      <w:r>
        <w:t></w:t>
      </w:r>
      <w:r>
        <w:rPr>
          <w:rFonts w:hint="eastAsia"/>
        </w:rPr>
        <w:t>і</w:t>
      </w:r>
      <w:r>
        <w:t></w:t>
      </w:r>
      <w:r>
        <w:rPr>
          <w:rFonts w:hint="eastAsia"/>
        </w:rPr>
        <w:t>пороку</w:t>
      </w:r>
      <w:r>
        <w:t></w:t>
      </w:r>
      <w:r>
        <w:t></w:t>
      </w:r>
      <w:r>
        <w:rPr>
          <w:rFonts w:hint="eastAsia"/>
        </w:rPr>
        <w:t>відображає</w:t>
      </w:r>
      <w:r>
        <w:t></w:t>
      </w:r>
      <w:r>
        <w:rPr>
          <w:rFonts w:hint="eastAsia"/>
        </w:rPr>
        <w:t>переконання</w:t>
      </w:r>
      <w:r>
        <w:t></w:t>
      </w:r>
      <w:r>
        <w:rPr>
          <w:rFonts w:hint="eastAsia"/>
        </w:rPr>
        <w:t>римлян</w:t>
      </w:r>
      <w:r>
        <w:t></w:t>
      </w:r>
      <w:r>
        <w:rPr>
          <w:rFonts w:hint="eastAsia"/>
        </w:rPr>
        <w:t>у</w:t>
      </w:r>
    </w:p>
    <w:p w:rsidR="00CE0A64" w:rsidRDefault="00CE0A64" w:rsidP="00CE0A64">
      <w:r>
        <w:rPr>
          <w:rFonts w:hint="eastAsia"/>
        </w:rPr>
        <w:t>власній</w:t>
      </w:r>
      <w:r>
        <w:t></w:t>
      </w:r>
      <w:r>
        <w:rPr>
          <w:rFonts w:hint="eastAsia"/>
        </w:rPr>
        <w:t>обраності</w:t>
      </w:r>
      <w:r>
        <w:t></w:t>
      </w:r>
      <w:r>
        <w:t></w:t>
      </w:r>
      <w:r>
        <w:rPr>
          <w:rFonts w:hint="eastAsia"/>
        </w:rPr>
        <w:t>адже</w:t>
      </w:r>
      <w:r>
        <w:t></w:t>
      </w:r>
      <w:r>
        <w:rPr>
          <w:rFonts w:hint="eastAsia"/>
        </w:rPr>
        <w:t>римляни</w:t>
      </w:r>
      <w:r>
        <w:t></w:t>
      </w:r>
      <w:r>
        <w:rPr>
          <w:rFonts w:hint="eastAsia"/>
        </w:rPr>
        <w:t>визначали</w:t>
      </w:r>
      <w:r>
        <w:t></w:t>
      </w:r>
      <w:r>
        <w:t></w:t>
      </w:r>
      <w:r>
        <w:t></w:t>
      </w:r>
      <w:r>
        <w:t></w:t>
      </w:r>
      <w:r>
        <w:t></w:t>
      </w:r>
      <w:r>
        <w:t></w:t>
      </w:r>
      <w:r>
        <w:t></w:t>
      </w:r>
      <w:r>
        <w:t></w:t>
      </w:r>
      <w:r>
        <w:rPr>
          <w:rFonts w:hint="eastAsia"/>
        </w:rPr>
        <w:t>як</w:t>
      </w:r>
      <w:r>
        <w:t></w:t>
      </w:r>
      <w:r>
        <w:rPr>
          <w:rFonts w:hint="eastAsia"/>
        </w:rPr>
        <w:t>винятково</w:t>
      </w:r>
      <w:r>
        <w:t></w:t>
      </w:r>
      <w:r>
        <w:rPr>
          <w:rFonts w:hint="eastAsia"/>
        </w:rPr>
        <w:t>римське</w:t>
      </w:r>
    </w:p>
    <w:p w:rsidR="00CE0A64" w:rsidRDefault="00CE0A64" w:rsidP="00CE0A64">
      <w:r>
        <w:rPr>
          <w:rFonts w:hint="eastAsia"/>
        </w:rPr>
        <w:t>надбання</w:t>
      </w:r>
      <w:r>
        <w:t></w:t>
      </w:r>
      <w:r>
        <w:t></w:t>
      </w:r>
      <w:r>
        <w:rPr>
          <w:rFonts w:hint="eastAsia"/>
        </w:rPr>
        <w:t>завдяки</w:t>
      </w:r>
      <w:r>
        <w:t></w:t>
      </w:r>
      <w:r>
        <w:rPr>
          <w:rFonts w:hint="eastAsia"/>
        </w:rPr>
        <w:t>якому</w:t>
      </w:r>
      <w:r>
        <w:t></w:t>
      </w:r>
      <w:r>
        <w:rPr>
          <w:rFonts w:hint="eastAsia"/>
        </w:rPr>
        <w:t>римська</w:t>
      </w:r>
      <w:r>
        <w:t></w:t>
      </w:r>
      <w:r>
        <w:rPr>
          <w:rFonts w:hint="eastAsia"/>
        </w:rPr>
        <w:t>держава</w:t>
      </w:r>
      <w:r>
        <w:t></w:t>
      </w:r>
      <w:r>
        <w:rPr>
          <w:rFonts w:hint="eastAsia"/>
        </w:rPr>
        <w:t>досягла</w:t>
      </w:r>
      <w:r>
        <w:t></w:t>
      </w:r>
      <w:r>
        <w:rPr>
          <w:rFonts w:hint="eastAsia"/>
        </w:rPr>
        <w:t>визначних</w:t>
      </w:r>
      <w:r>
        <w:t></w:t>
      </w:r>
      <w:r>
        <w:rPr>
          <w:rFonts w:hint="eastAsia"/>
        </w:rPr>
        <w:t>успіхів</w:t>
      </w:r>
      <w:r>
        <w:t></w:t>
      </w:r>
    </w:p>
    <w:p w:rsidR="00CE0A64" w:rsidRDefault="00CE0A64" w:rsidP="00CE0A64">
      <w:r>
        <w:t></w:t>
      </w:r>
      <w:r>
        <w:t></w:t>
      </w:r>
      <w:r>
        <w:t></w:t>
      </w:r>
      <w:r>
        <w:t></w:t>
      </w:r>
      <w:r>
        <w:rPr>
          <w:rFonts w:hint="eastAsia"/>
        </w:rPr>
        <w:t>Кардинальна</w:t>
      </w:r>
      <w:r>
        <w:t></w:t>
      </w:r>
      <w:r>
        <w:rPr>
          <w:rFonts w:hint="eastAsia"/>
        </w:rPr>
        <w:t>зміна</w:t>
      </w:r>
      <w:r>
        <w:t></w:t>
      </w:r>
      <w:r>
        <w:rPr>
          <w:rFonts w:hint="eastAsia"/>
        </w:rPr>
        <w:t>суспільних</w:t>
      </w:r>
      <w:r>
        <w:t></w:t>
      </w:r>
      <w:r>
        <w:t></w:t>
      </w:r>
      <w:r>
        <w:rPr>
          <w:rFonts w:hint="eastAsia"/>
        </w:rPr>
        <w:t>політичних</w:t>
      </w:r>
      <w:r>
        <w:t></w:t>
      </w:r>
      <w:r>
        <w:rPr>
          <w:rFonts w:hint="eastAsia"/>
        </w:rPr>
        <w:t>і</w:t>
      </w:r>
      <w:r>
        <w:t></w:t>
      </w:r>
      <w:r>
        <w:rPr>
          <w:rFonts w:hint="eastAsia"/>
        </w:rPr>
        <w:t>культурних</w:t>
      </w:r>
      <w:r>
        <w:t></w:t>
      </w:r>
      <w:r>
        <w:rPr>
          <w:rFonts w:hint="eastAsia"/>
        </w:rPr>
        <w:t>орієнтирів</w:t>
      </w:r>
      <w:r>
        <w:t></w:t>
      </w:r>
    </w:p>
    <w:p w:rsidR="00CE0A64" w:rsidRDefault="00CE0A64" w:rsidP="00CE0A64">
      <w:r>
        <w:rPr>
          <w:rFonts w:hint="eastAsia"/>
        </w:rPr>
        <w:t>зумовлена</w:t>
      </w:r>
      <w:r>
        <w:t></w:t>
      </w:r>
      <w:r>
        <w:rPr>
          <w:rFonts w:hint="eastAsia"/>
        </w:rPr>
        <w:t>появою</w:t>
      </w:r>
      <w:r>
        <w:t></w:t>
      </w:r>
      <w:r>
        <w:rPr>
          <w:rFonts w:hint="eastAsia"/>
        </w:rPr>
        <w:t>християнства</w:t>
      </w:r>
      <w:r>
        <w:t></w:t>
      </w:r>
      <w:r>
        <w:t></w:t>
      </w:r>
      <w:r>
        <w:rPr>
          <w:rFonts w:hint="eastAsia"/>
        </w:rPr>
        <w:t>виразно</w:t>
      </w:r>
      <w:r>
        <w:t></w:t>
      </w:r>
      <w:r>
        <w:rPr>
          <w:rFonts w:hint="eastAsia"/>
        </w:rPr>
        <w:t>відбилася</w:t>
      </w:r>
      <w:r>
        <w:t></w:t>
      </w:r>
      <w:r>
        <w:rPr>
          <w:rFonts w:hint="eastAsia"/>
        </w:rPr>
        <w:t>у</w:t>
      </w:r>
      <w:r>
        <w:t></w:t>
      </w:r>
      <w:r>
        <w:rPr>
          <w:rFonts w:hint="eastAsia"/>
        </w:rPr>
        <w:t>семантичному</w:t>
      </w:r>
      <w:r>
        <w:t></w:t>
      </w:r>
      <w:r>
        <w:rPr>
          <w:rFonts w:hint="eastAsia"/>
        </w:rPr>
        <w:t>просторі</w:t>
      </w:r>
    </w:p>
    <w:p w:rsidR="00CE0A64" w:rsidRDefault="00CE0A64" w:rsidP="00CE0A64">
      <w:r>
        <w:t></w:t>
      </w:r>
      <w:r>
        <w:t></w:t>
      </w:r>
      <w:r>
        <w:t></w:t>
      </w:r>
      <w:r>
        <w:t></w:t>
      </w:r>
      <w:r>
        <w:t></w:t>
      </w:r>
      <w:r>
        <w:t></w:t>
      </w:r>
      <w:r>
        <w:t></w:t>
      </w:r>
      <w:r>
        <w:t></w:t>
      </w:r>
      <w:r>
        <w:t></w:t>
      </w:r>
      <w:r>
        <w:t></w:t>
      </w:r>
      <w:r>
        <w:t></w:t>
      </w:r>
      <w:r>
        <w:t></w:t>
      </w:r>
      <w:r>
        <w:t></w:t>
      </w:r>
      <w:r>
        <w:t></w:t>
      </w:r>
      <w:r>
        <w:t></w:t>
      </w:r>
      <w:r>
        <w:t></w:t>
      </w:r>
      <w:r>
        <w:rPr>
          <w:rFonts w:hint="eastAsia"/>
        </w:rPr>
        <w:t>безумовна</w:t>
      </w:r>
      <w:r>
        <w:t></w:t>
      </w:r>
      <w:r>
        <w:rPr>
          <w:rFonts w:hint="eastAsia"/>
        </w:rPr>
        <w:t>моральна</w:t>
      </w:r>
      <w:r>
        <w:t></w:t>
      </w:r>
      <w:r>
        <w:rPr>
          <w:rFonts w:hint="eastAsia"/>
        </w:rPr>
        <w:t>цінність</w:t>
      </w:r>
      <w:r>
        <w:t></w:t>
      </w:r>
      <w:r>
        <w:rPr>
          <w:rFonts w:hint="eastAsia"/>
        </w:rPr>
        <w:t>античного</w:t>
      </w:r>
      <w:r>
        <w:t></w:t>
      </w:r>
      <w:r>
        <w:rPr>
          <w:rFonts w:hint="eastAsia"/>
        </w:rPr>
        <w:t>Риму</w:t>
      </w:r>
      <w:r>
        <w:t></w:t>
      </w:r>
      <w:r>
        <w:t></w:t>
      </w:r>
      <w:r>
        <w:rPr>
          <w:rFonts w:hint="eastAsia"/>
        </w:rPr>
        <w:t>в</w:t>
      </w:r>
      <w:r>
        <w:t></w:t>
      </w:r>
      <w:r>
        <w:rPr>
          <w:rFonts w:hint="eastAsia"/>
        </w:rPr>
        <w:t>християнстві</w:t>
      </w:r>
    </w:p>
    <w:p w:rsidR="00CE0A64" w:rsidRDefault="00CE0A64" w:rsidP="00CE0A64">
      <w:r>
        <w:rPr>
          <w:rFonts w:hint="eastAsia"/>
        </w:rPr>
        <w:t>отримує</w:t>
      </w:r>
      <w:r>
        <w:t></w:t>
      </w:r>
      <w:r>
        <w:rPr>
          <w:rFonts w:hint="eastAsia"/>
        </w:rPr>
        <w:t>нові</w:t>
      </w:r>
      <w:r>
        <w:t></w:t>
      </w:r>
      <w:r>
        <w:rPr>
          <w:rFonts w:hint="eastAsia"/>
        </w:rPr>
        <w:t>смислові</w:t>
      </w:r>
      <w:r>
        <w:t></w:t>
      </w:r>
      <w:r>
        <w:rPr>
          <w:rFonts w:hint="eastAsia"/>
        </w:rPr>
        <w:t>виміри</w:t>
      </w:r>
      <w:r>
        <w:t></w:t>
      </w:r>
      <w:r>
        <w:rPr>
          <w:rFonts w:hint="eastAsia"/>
        </w:rPr>
        <w:t>–</w:t>
      </w:r>
      <w:r>
        <w:t></w:t>
      </w:r>
      <w:r>
        <w:rPr>
          <w:rFonts w:hint="eastAsia"/>
        </w:rPr>
        <w:t>як</w:t>
      </w:r>
      <w:r>
        <w:t></w:t>
      </w:r>
      <w:r>
        <w:rPr>
          <w:rFonts w:hint="eastAsia"/>
        </w:rPr>
        <w:t>божественна</w:t>
      </w:r>
      <w:r>
        <w:t></w:t>
      </w:r>
      <w:r>
        <w:rPr>
          <w:rFonts w:hint="eastAsia"/>
        </w:rPr>
        <w:t>сила</w:t>
      </w:r>
      <w:r>
        <w:t></w:t>
      </w:r>
      <w:r>
        <w:t></w:t>
      </w:r>
      <w:r>
        <w:rPr>
          <w:rFonts w:hint="eastAsia"/>
        </w:rPr>
        <w:t>міць</w:t>
      </w:r>
      <w:r>
        <w:t></w:t>
      </w:r>
      <w:r>
        <w:t></w:t>
      </w:r>
      <w:r>
        <w:rPr>
          <w:rFonts w:hint="eastAsia"/>
        </w:rPr>
        <w:t>диво</w:t>
      </w:r>
      <w:r>
        <w:t></w:t>
      </w:r>
    </w:p>
    <w:p w:rsidR="00CE0A64" w:rsidRDefault="00CE0A64" w:rsidP="00CE0A64">
      <w:r>
        <w:t></w:t>
      </w:r>
      <w:r>
        <w:t></w:t>
      </w:r>
      <w:r>
        <w:t></w:t>
      </w:r>
      <w:r>
        <w:t></w:t>
      </w:r>
      <w:r>
        <w:rPr>
          <w:rFonts w:hint="eastAsia"/>
        </w:rPr>
        <w:t>Французька</w:t>
      </w:r>
      <w:r>
        <w:t></w:t>
      </w:r>
      <w:r>
        <w:rPr>
          <w:rFonts w:hint="eastAsia"/>
        </w:rPr>
        <w:t>та</w:t>
      </w:r>
      <w:r>
        <w:t></w:t>
      </w:r>
      <w:r>
        <w:rPr>
          <w:rFonts w:hint="eastAsia"/>
        </w:rPr>
        <w:t>англійська</w:t>
      </w:r>
      <w:r>
        <w:t></w:t>
      </w:r>
      <w:r>
        <w:rPr>
          <w:rFonts w:hint="eastAsia"/>
        </w:rPr>
        <w:t>лінгвокультури</w:t>
      </w:r>
      <w:r>
        <w:t></w:t>
      </w:r>
      <w:r>
        <w:rPr>
          <w:rFonts w:hint="eastAsia"/>
        </w:rPr>
        <w:t>успадкували</w:t>
      </w:r>
      <w:r>
        <w:t></w:t>
      </w:r>
      <w:r>
        <w:rPr>
          <w:rFonts w:hint="eastAsia"/>
        </w:rPr>
        <w:t>лексеми</w:t>
      </w:r>
      <w:r>
        <w:t></w:t>
      </w:r>
      <w:r>
        <w:rPr>
          <w:rFonts w:hint="eastAsia"/>
        </w:rPr>
        <w:t>на</w:t>
      </w:r>
    </w:p>
    <w:p w:rsidR="00CE0A64" w:rsidRDefault="00CE0A64" w:rsidP="00CE0A64">
      <w:r>
        <w:rPr>
          <w:rFonts w:hint="eastAsia"/>
        </w:rPr>
        <w:t>позначення</w:t>
      </w:r>
      <w:r>
        <w:t></w:t>
      </w:r>
      <w:r>
        <w:rPr>
          <w:rFonts w:hint="eastAsia"/>
        </w:rPr>
        <w:t>доброчесності</w:t>
      </w:r>
      <w:r>
        <w:t></w:t>
      </w:r>
      <w:r>
        <w:t></w:t>
      </w:r>
      <w:r>
        <w:rPr>
          <w:rFonts w:hint="eastAsia"/>
        </w:rPr>
        <w:t>фр</w:t>
      </w:r>
      <w:r>
        <w:t></w:t>
      </w:r>
      <w:r>
        <w:t></w:t>
      </w:r>
      <w:r>
        <w:t></w:t>
      </w:r>
      <w:r>
        <w:t></w:t>
      </w:r>
      <w:r>
        <w:t></w:t>
      </w:r>
      <w:r>
        <w:t></w:t>
      </w:r>
      <w:r>
        <w:t></w:t>
      </w:r>
      <w:r>
        <w:t></w:t>
      </w:r>
      <w:r>
        <w:t></w:t>
      </w:r>
      <w:r>
        <w:t></w:t>
      </w:r>
      <w:r>
        <w:t></w:t>
      </w:r>
      <w:r>
        <w:t></w:t>
      </w:r>
      <w:r>
        <w:rPr>
          <w:rFonts w:hint="eastAsia"/>
        </w:rPr>
        <w:t>англ</w:t>
      </w:r>
      <w:r>
        <w:t></w:t>
      </w:r>
      <w:r>
        <w:t></w:t>
      </w:r>
      <w:r>
        <w:t></w:t>
      </w:r>
      <w:r>
        <w:t></w:t>
      </w:r>
      <w:r>
        <w:t></w:t>
      </w:r>
      <w:r>
        <w:t></w:t>
      </w:r>
      <w:r>
        <w:t></w:t>
      </w:r>
      <w:r>
        <w:t></w:t>
      </w:r>
      <w:r>
        <w:t></w:t>
      </w:r>
      <w:r>
        <w:t></w:t>
      </w:r>
      <w:r>
        <w:rPr>
          <w:rFonts w:hint="eastAsia"/>
        </w:rPr>
        <w:t>та</w:t>
      </w:r>
      <w:r>
        <w:t></w:t>
      </w:r>
      <w:r>
        <w:rPr>
          <w:rFonts w:hint="eastAsia"/>
        </w:rPr>
        <w:t>саму</w:t>
      </w:r>
      <w:r>
        <w:t></w:t>
      </w:r>
      <w:r>
        <w:rPr>
          <w:rFonts w:hint="eastAsia"/>
        </w:rPr>
        <w:t>ідею</w:t>
      </w:r>
    </w:p>
    <w:p w:rsidR="00CE0A64" w:rsidRDefault="00CE0A64" w:rsidP="00CE0A64">
      <w:r>
        <w:rPr>
          <w:rFonts w:hint="eastAsia"/>
        </w:rPr>
        <w:t>доброчесності</w:t>
      </w:r>
      <w:r>
        <w:t></w:t>
      </w:r>
      <w:r>
        <w:rPr>
          <w:rFonts w:hint="eastAsia"/>
        </w:rPr>
        <w:t>з</w:t>
      </w:r>
      <w:r>
        <w:t></w:t>
      </w:r>
      <w:r>
        <w:rPr>
          <w:rFonts w:hint="eastAsia"/>
        </w:rPr>
        <w:t>двох</w:t>
      </w:r>
      <w:r>
        <w:t></w:t>
      </w:r>
      <w:r>
        <w:rPr>
          <w:rFonts w:hint="eastAsia"/>
        </w:rPr>
        <w:t>джерел</w:t>
      </w:r>
      <w:r>
        <w:t></w:t>
      </w:r>
      <w:r>
        <w:t></w:t>
      </w:r>
      <w:r>
        <w:rPr>
          <w:rFonts w:hint="eastAsia"/>
        </w:rPr>
        <w:t>римської</w:t>
      </w:r>
      <w:r>
        <w:t></w:t>
      </w:r>
      <w:r>
        <w:rPr>
          <w:rFonts w:hint="eastAsia"/>
        </w:rPr>
        <w:t>античності</w:t>
      </w:r>
      <w:r>
        <w:t></w:t>
      </w:r>
      <w:r>
        <w:rPr>
          <w:rFonts w:hint="eastAsia"/>
        </w:rPr>
        <w:t>та</w:t>
      </w:r>
      <w:r>
        <w:t></w:t>
      </w:r>
      <w:r>
        <w:rPr>
          <w:rFonts w:hint="eastAsia"/>
        </w:rPr>
        <w:t>християнського</w:t>
      </w:r>
    </w:p>
    <w:p w:rsidR="00CE0A64" w:rsidRDefault="00CE0A64" w:rsidP="00CE0A64">
      <w:r>
        <w:rPr>
          <w:rFonts w:hint="eastAsia"/>
        </w:rPr>
        <w:t>світоглядного</w:t>
      </w:r>
      <w:r>
        <w:t></w:t>
      </w:r>
      <w:r>
        <w:rPr>
          <w:rFonts w:hint="eastAsia"/>
        </w:rPr>
        <w:t>простору</w:t>
      </w:r>
      <w:r>
        <w:t></w:t>
      </w:r>
      <w:r>
        <w:t></w:t>
      </w:r>
      <w:r>
        <w:rPr>
          <w:rFonts w:hint="eastAsia"/>
        </w:rPr>
        <w:t>Зіставний</w:t>
      </w:r>
      <w:r>
        <w:t></w:t>
      </w:r>
      <w:r>
        <w:rPr>
          <w:rFonts w:hint="eastAsia"/>
        </w:rPr>
        <w:t>аналіз</w:t>
      </w:r>
      <w:r>
        <w:t></w:t>
      </w:r>
      <w:r>
        <w:rPr>
          <w:rFonts w:hint="eastAsia"/>
        </w:rPr>
        <w:t>вербалізацій</w:t>
      </w:r>
      <w:r>
        <w:t></w:t>
      </w:r>
      <w:r>
        <w:rPr>
          <w:rFonts w:hint="eastAsia"/>
        </w:rPr>
        <w:t>гіперконцепту</w:t>
      </w:r>
    </w:p>
    <w:p w:rsidR="00CE0A64" w:rsidRDefault="00CE0A64" w:rsidP="00CE0A64">
      <w:r>
        <w:rPr>
          <w:rFonts w:hint="eastAsia"/>
        </w:rPr>
        <w:t>ДОБРОЧЕСНІСТЬ</w:t>
      </w:r>
      <w:r>
        <w:t></w:t>
      </w:r>
      <w:r>
        <w:rPr>
          <w:rFonts w:hint="eastAsia"/>
        </w:rPr>
        <w:t>у</w:t>
      </w:r>
      <w:r>
        <w:t></w:t>
      </w:r>
      <w:r>
        <w:rPr>
          <w:rFonts w:hint="eastAsia"/>
        </w:rPr>
        <w:t>французькій</w:t>
      </w:r>
      <w:r>
        <w:t></w:t>
      </w:r>
      <w:r>
        <w:rPr>
          <w:rFonts w:hint="eastAsia"/>
        </w:rPr>
        <w:t>та</w:t>
      </w:r>
      <w:r>
        <w:t></w:t>
      </w:r>
      <w:r>
        <w:rPr>
          <w:rFonts w:hint="eastAsia"/>
        </w:rPr>
        <w:t>англійській</w:t>
      </w:r>
      <w:r>
        <w:t></w:t>
      </w:r>
      <w:r>
        <w:rPr>
          <w:rFonts w:hint="eastAsia"/>
        </w:rPr>
        <w:t>лінгвокультурах</w:t>
      </w:r>
      <w:r>
        <w:t></w:t>
      </w:r>
      <w:r>
        <w:rPr>
          <w:rFonts w:hint="eastAsia"/>
        </w:rPr>
        <w:t>демонструє</w:t>
      </w:r>
    </w:p>
    <w:p w:rsidR="00CE0A64" w:rsidRDefault="00CE0A64" w:rsidP="00CE0A64">
      <w:r>
        <w:rPr>
          <w:rFonts w:hint="eastAsia"/>
        </w:rPr>
        <w:t>наскрізний</w:t>
      </w:r>
      <w:r>
        <w:t></w:t>
      </w:r>
      <w:r>
        <w:rPr>
          <w:rFonts w:hint="eastAsia"/>
        </w:rPr>
        <w:t>зв‘язок</w:t>
      </w:r>
      <w:r>
        <w:t></w:t>
      </w:r>
      <w:r>
        <w:rPr>
          <w:rFonts w:hint="eastAsia"/>
        </w:rPr>
        <w:t>лат</w:t>
      </w:r>
      <w:r>
        <w:t></w:t>
      </w:r>
      <w:r>
        <w:t></w:t>
      </w:r>
      <w:r>
        <w:t></w:t>
      </w:r>
      <w:r>
        <w:t></w:t>
      </w:r>
      <w:r>
        <w:t></w:t>
      </w:r>
      <w:r>
        <w:t></w:t>
      </w:r>
      <w:r>
        <w:t></w:t>
      </w:r>
      <w:r>
        <w:t></w:t>
      </w:r>
      <w:r>
        <w:t></w:t>
      </w:r>
      <w:r>
        <w:rPr>
          <w:rFonts w:hint="eastAsia"/>
        </w:rPr>
        <w:t>з</w:t>
      </w:r>
      <w:r>
        <w:t></w:t>
      </w:r>
      <w:r>
        <w:rPr>
          <w:rFonts w:hint="eastAsia"/>
        </w:rPr>
        <w:t>фр</w:t>
      </w:r>
      <w:r>
        <w:t></w:t>
      </w:r>
      <w:r>
        <w:t></w:t>
      </w:r>
      <w:r>
        <w:t></w:t>
      </w:r>
      <w:r>
        <w:t></w:t>
      </w:r>
      <w:r>
        <w:t></w:t>
      </w:r>
      <w:r>
        <w:t></w:t>
      </w:r>
      <w:r>
        <w:t></w:t>
      </w:r>
      <w:r>
        <w:t></w:t>
      </w:r>
      <w:r>
        <w:rPr>
          <w:rFonts w:hint="eastAsia"/>
        </w:rPr>
        <w:t>та</w:t>
      </w:r>
      <w:r>
        <w:t></w:t>
      </w:r>
      <w:r>
        <w:rPr>
          <w:rFonts w:hint="eastAsia"/>
        </w:rPr>
        <w:t>англ</w:t>
      </w:r>
      <w:r>
        <w:t></w:t>
      </w:r>
      <w:r>
        <w:t></w:t>
      </w:r>
      <w:r>
        <w:t></w:t>
      </w:r>
      <w:r>
        <w:t></w:t>
      </w:r>
      <w:r>
        <w:t></w:t>
      </w:r>
      <w:r>
        <w:t></w:t>
      </w:r>
      <w:r>
        <w:t></w:t>
      </w:r>
      <w:r>
        <w:t></w:t>
      </w:r>
      <w:r>
        <w:t></w:t>
      </w:r>
      <w:r>
        <w:t></w:t>
      </w:r>
      <w:r>
        <w:rPr>
          <w:rFonts w:hint="eastAsia"/>
        </w:rPr>
        <w:t>що</w:t>
      </w:r>
      <w:r>
        <w:t></w:t>
      </w:r>
      <w:r>
        <w:rPr>
          <w:rFonts w:hint="eastAsia"/>
        </w:rPr>
        <w:t>засвідчує</w:t>
      </w:r>
    </w:p>
    <w:p w:rsidR="00CE0A64" w:rsidRDefault="00CE0A64" w:rsidP="00CE0A64">
      <w:r>
        <w:rPr>
          <w:rFonts w:hint="eastAsia"/>
        </w:rPr>
        <w:t>перетин</w:t>
      </w:r>
      <w:r>
        <w:t></w:t>
      </w:r>
      <w:r>
        <w:rPr>
          <w:rFonts w:hint="eastAsia"/>
        </w:rPr>
        <w:t>семантики</w:t>
      </w:r>
      <w:r>
        <w:t></w:t>
      </w:r>
      <w:r>
        <w:rPr>
          <w:rFonts w:hint="eastAsia"/>
        </w:rPr>
        <w:t>цих</w:t>
      </w:r>
      <w:r>
        <w:t></w:t>
      </w:r>
      <w:r>
        <w:rPr>
          <w:rFonts w:hint="eastAsia"/>
        </w:rPr>
        <w:t>гіпоконцептів</w:t>
      </w:r>
      <w:r>
        <w:t></w:t>
      </w:r>
      <w:r>
        <w:rPr>
          <w:rFonts w:hint="eastAsia"/>
        </w:rPr>
        <w:t>при</w:t>
      </w:r>
      <w:r>
        <w:t></w:t>
      </w:r>
      <w:r>
        <w:rPr>
          <w:rFonts w:hint="eastAsia"/>
        </w:rPr>
        <w:t>фреймовому</w:t>
      </w:r>
      <w:r>
        <w:t></w:t>
      </w:r>
      <w:r>
        <w:rPr>
          <w:rFonts w:hint="eastAsia"/>
        </w:rPr>
        <w:t>моделюванні</w:t>
      </w:r>
      <w:r>
        <w:t></w:t>
      </w:r>
      <w:r>
        <w:t></w:t>
      </w:r>
      <w:r>
        <w:rPr>
          <w:rFonts w:hint="eastAsia"/>
        </w:rPr>
        <w:t>Це</w:t>
      </w:r>
      <w:r>
        <w:t></w:t>
      </w:r>
      <w:r>
        <w:rPr>
          <w:rFonts w:hint="eastAsia"/>
        </w:rPr>
        <w:t>є</w:t>
      </w:r>
    </w:p>
    <w:p w:rsidR="00CE0A64" w:rsidRDefault="00CE0A64" w:rsidP="00CE0A64">
      <w:r>
        <w:rPr>
          <w:rFonts w:hint="eastAsia"/>
        </w:rPr>
        <w:t>свідченням</w:t>
      </w:r>
      <w:r>
        <w:t></w:t>
      </w:r>
      <w:r>
        <w:rPr>
          <w:rFonts w:hint="eastAsia"/>
        </w:rPr>
        <w:t>універсальних</w:t>
      </w:r>
      <w:r>
        <w:t></w:t>
      </w:r>
      <w:r>
        <w:rPr>
          <w:rFonts w:hint="eastAsia"/>
        </w:rPr>
        <w:t>для</w:t>
      </w:r>
      <w:r>
        <w:t></w:t>
      </w:r>
      <w:r>
        <w:rPr>
          <w:rFonts w:hint="eastAsia"/>
        </w:rPr>
        <w:t>європейських</w:t>
      </w:r>
      <w:r>
        <w:t></w:t>
      </w:r>
      <w:r>
        <w:rPr>
          <w:rFonts w:hint="eastAsia"/>
        </w:rPr>
        <w:t>лінгвокультур</w:t>
      </w:r>
      <w:r>
        <w:t></w:t>
      </w:r>
      <w:r>
        <w:rPr>
          <w:rFonts w:hint="eastAsia"/>
        </w:rPr>
        <w:t>рис</w:t>
      </w:r>
      <w:r>
        <w:t></w:t>
      </w:r>
      <w:r>
        <w:rPr>
          <w:rFonts w:hint="eastAsia"/>
        </w:rPr>
        <w:t>моральноціннісної</w:t>
      </w:r>
      <w:r>
        <w:t></w:t>
      </w:r>
      <w:r>
        <w:rPr>
          <w:rFonts w:hint="eastAsia"/>
        </w:rPr>
        <w:t>концептуалізації</w:t>
      </w:r>
      <w:r>
        <w:t></w:t>
      </w:r>
      <w:r>
        <w:t></w:t>
      </w:r>
      <w:r>
        <w:rPr>
          <w:rFonts w:hint="eastAsia"/>
        </w:rPr>
        <w:t>сформованих</w:t>
      </w:r>
      <w:r>
        <w:t></w:t>
      </w:r>
      <w:r>
        <w:rPr>
          <w:rFonts w:hint="eastAsia"/>
        </w:rPr>
        <w:t>за</w:t>
      </w:r>
      <w:r>
        <w:t></w:t>
      </w:r>
      <w:r>
        <w:rPr>
          <w:rFonts w:hint="eastAsia"/>
        </w:rPr>
        <w:t>часів</w:t>
      </w:r>
      <w:r>
        <w:t></w:t>
      </w:r>
      <w:r>
        <w:rPr>
          <w:rFonts w:hint="eastAsia"/>
        </w:rPr>
        <w:t>римської</w:t>
      </w:r>
      <w:r>
        <w:t></w:t>
      </w:r>
      <w:r>
        <w:rPr>
          <w:rFonts w:hint="eastAsia"/>
        </w:rPr>
        <w:t>античності</w:t>
      </w:r>
      <w:r>
        <w:t></w:t>
      </w:r>
      <w:r>
        <w:t></w:t>
      </w:r>
      <w:r>
        <w:rPr>
          <w:rFonts w:hint="eastAsia"/>
        </w:rPr>
        <w:t>а</w:t>
      </w:r>
      <w:r>
        <w:t></w:t>
      </w:r>
      <w:r>
        <w:rPr>
          <w:rFonts w:hint="eastAsia"/>
        </w:rPr>
        <w:t>в</w:t>
      </w:r>
    </w:p>
    <w:p w:rsidR="00CE0A64" w:rsidRDefault="00CE0A64" w:rsidP="00CE0A64">
      <w:r>
        <w:rPr>
          <w:rFonts w:hint="eastAsia"/>
        </w:rPr>
        <w:t>подальшому</w:t>
      </w:r>
      <w:r>
        <w:t></w:t>
      </w:r>
      <w:r>
        <w:rPr>
          <w:rFonts w:hint="eastAsia"/>
        </w:rPr>
        <w:t>розвинених</w:t>
      </w:r>
      <w:r>
        <w:t></w:t>
      </w:r>
      <w:r>
        <w:rPr>
          <w:rFonts w:hint="eastAsia"/>
        </w:rPr>
        <w:t>у</w:t>
      </w:r>
      <w:r>
        <w:t></w:t>
      </w:r>
      <w:r>
        <w:rPr>
          <w:rFonts w:hint="eastAsia"/>
        </w:rPr>
        <w:t>християнському</w:t>
      </w:r>
      <w:r>
        <w:t></w:t>
      </w:r>
      <w:r>
        <w:rPr>
          <w:rFonts w:hint="eastAsia"/>
        </w:rPr>
        <w:t>світоглядному</w:t>
      </w:r>
      <w:r>
        <w:t></w:t>
      </w:r>
      <w:r>
        <w:rPr>
          <w:rFonts w:hint="eastAsia"/>
        </w:rPr>
        <w:t>просторі</w:t>
      </w:r>
      <w:r>
        <w:t></w:t>
      </w:r>
    </w:p>
    <w:p w:rsidR="00CE0A64" w:rsidRDefault="00CE0A64" w:rsidP="00CE0A64">
      <w:r>
        <w:rPr>
          <w:rFonts w:hint="eastAsia"/>
        </w:rPr>
        <w:t>Спільною</w:t>
      </w:r>
      <w:r>
        <w:t></w:t>
      </w:r>
      <w:r>
        <w:rPr>
          <w:rFonts w:hint="eastAsia"/>
        </w:rPr>
        <w:t>ознакою</w:t>
      </w:r>
      <w:r>
        <w:t></w:t>
      </w:r>
      <w:r>
        <w:rPr>
          <w:rFonts w:hint="eastAsia"/>
        </w:rPr>
        <w:t>концептуалізації</w:t>
      </w:r>
      <w:r>
        <w:t></w:t>
      </w:r>
      <w:r>
        <w:rPr>
          <w:rFonts w:hint="eastAsia"/>
        </w:rPr>
        <w:t>доброчесності</w:t>
      </w:r>
      <w:r>
        <w:t></w:t>
      </w:r>
      <w:r>
        <w:rPr>
          <w:rFonts w:hint="eastAsia"/>
        </w:rPr>
        <w:t>в</w:t>
      </w:r>
      <w:r>
        <w:t></w:t>
      </w:r>
      <w:r>
        <w:rPr>
          <w:rFonts w:hint="eastAsia"/>
        </w:rPr>
        <w:t>латинській</w:t>
      </w:r>
      <w:r>
        <w:t></w:t>
      </w:r>
      <w:r>
        <w:t></w:t>
      </w:r>
      <w:r>
        <w:rPr>
          <w:rFonts w:hint="eastAsia"/>
        </w:rPr>
        <w:t>французькій</w:t>
      </w:r>
    </w:p>
    <w:p w:rsidR="00CE0A64" w:rsidRDefault="00CE0A64" w:rsidP="00CE0A64">
      <w:r>
        <w:rPr>
          <w:rFonts w:hint="eastAsia"/>
        </w:rPr>
        <w:t>і</w:t>
      </w:r>
      <w:r>
        <w:t></w:t>
      </w:r>
      <w:r>
        <w:rPr>
          <w:rFonts w:hint="eastAsia"/>
        </w:rPr>
        <w:t>англійській</w:t>
      </w:r>
      <w:r>
        <w:t></w:t>
      </w:r>
      <w:r>
        <w:rPr>
          <w:rFonts w:hint="eastAsia"/>
        </w:rPr>
        <w:t>мовах</w:t>
      </w:r>
      <w:r>
        <w:t></w:t>
      </w:r>
      <w:r>
        <w:rPr>
          <w:rFonts w:hint="eastAsia"/>
        </w:rPr>
        <w:t>є</w:t>
      </w:r>
      <w:r>
        <w:t></w:t>
      </w:r>
      <w:r>
        <w:rPr>
          <w:rFonts w:hint="eastAsia"/>
        </w:rPr>
        <w:t>широка</w:t>
      </w:r>
      <w:r>
        <w:t></w:t>
      </w:r>
      <w:r>
        <w:rPr>
          <w:rFonts w:hint="eastAsia"/>
        </w:rPr>
        <w:t>актуалізація</w:t>
      </w:r>
      <w:r>
        <w:t></w:t>
      </w:r>
      <w:r>
        <w:rPr>
          <w:rFonts w:hint="eastAsia"/>
        </w:rPr>
        <w:t>значення</w:t>
      </w:r>
      <w:r>
        <w:t></w:t>
      </w:r>
      <w:r>
        <w:rPr>
          <w:rFonts w:hint="eastAsia"/>
        </w:rPr>
        <w:t>доброчесності</w:t>
      </w:r>
      <w:r>
        <w:t></w:t>
      </w:r>
      <w:r>
        <w:rPr>
          <w:rFonts w:hint="eastAsia"/>
        </w:rPr>
        <w:t>як</w:t>
      </w:r>
    </w:p>
    <w:p w:rsidR="00CE0A64" w:rsidRDefault="00CE0A64" w:rsidP="00CE0A64">
      <w:r>
        <w:rPr>
          <w:rFonts w:hint="eastAsia"/>
        </w:rPr>
        <w:t>правильної</w:t>
      </w:r>
      <w:r>
        <w:t></w:t>
      </w:r>
      <w:r>
        <w:rPr>
          <w:rFonts w:hint="eastAsia"/>
        </w:rPr>
        <w:t>поведінки</w:t>
      </w:r>
      <w:r>
        <w:t></w:t>
      </w:r>
      <w:r>
        <w:t></w:t>
      </w:r>
      <w:r>
        <w:rPr>
          <w:rFonts w:hint="eastAsia"/>
        </w:rPr>
        <w:t>ядерна</w:t>
      </w:r>
      <w:r>
        <w:t></w:t>
      </w:r>
      <w:r>
        <w:rPr>
          <w:rFonts w:hint="eastAsia"/>
        </w:rPr>
        <w:t>семантика</w:t>
      </w:r>
      <w:r>
        <w:t></w:t>
      </w:r>
      <w:r>
        <w:t></w:t>
      </w:r>
      <w:r>
        <w:t></w:t>
      </w:r>
      <w:r>
        <w:t></w:t>
      </w:r>
      <w:r>
        <w:t></w:t>
      </w:r>
      <w:r>
        <w:t></w:t>
      </w:r>
      <w:r>
        <w:t></w:t>
      </w:r>
      <w:r>
        <w:t></w:t>
      </w:r>
      <w:r>
        <w:t></w:t>
      </w:r>
      <w:r>
        <w:rPr>
          <w:rFonts w:hint="eastAsia"/>
        </w:rPr>
        <w:t>субфрейм</w:t>
      </w:r>
      <w:r>
        <w:t></w:t>
      </w:r>
      <w:r>
        <w:t></w:t>
      </w:r>
      <w:r>
        <w:t></w:t>
      </w:r>
      <w:r>
        <w:t></w:t>
      </w:r>
      <w:r>
        <w:t></w:t>
      </w:r>
      <w:r>
        <w:t></w:t>
      </w:r>
      <w:r>
        <w:t></w:t>
      </w:r>
      <w:r>
        <w:t></w:t>
      </w:r>
      <w:r>
        <w:t></w:t>
      </w:r>
    </w:p>
    <w:p w:rsidR="00CE0A64" w:rsidRDefault="00CE0A64" w:rsidP="00CE0A64">
      <w:r>
        <w:rPr>
          <w:rFonts w:hint="eastAsia"/>
        </w:rPr>
        <w:t>субфрейм</w:t>
      </w:r>
      <w:r>
        <w:t></w:t>
      </w:r>
      <w:r>
        <w:t></w:t>
      </w:r>
      <w:r>
        <w:t></w:t>
      </w:r>
      <w:r>
        <w:t></w:t>
      </w:r>
      <w:r>
        <w:t></w:t>
      </w:r>
      <w:r>
        <w:t></w:t>
      </w:r>
      <w:r>
        <w:t></w:t>
      </w:r>
      <w:r>
        <w:t></w:t>
      </w:r>
      <w:r>
        <w:t></w:t>
      </w:r>
      <w:r>
        <w:t></w:t>
      </w:r>
      <w:r>
        <w:t></w:t>
      </w:r>
      <w:r>
        <w:t></w:t>
      </w:r>
      <w:r>
        <w:rPr>
          <w:rFonts w:hint="eastAsia"/>
        </w:rPr>
        <w:t>Характерною</w:t>
      </w:r>
      <w:r>
        <w:t></w:t>
      </w:r>
      <w:r>
        <w:rPr>
          <w:rFonts w:hint="eastAsia"/>
        </w:rPr>
        <w:t>рисою</w:t>
      </w:r>
      <w:r>
        <w:t></w:t>
      </w:r>
      <w:r>
        <w:rPr>
          <w:rFonts w:hint="eastAsia"/>
        </w:rPr>
        <w:t>модельованих</w:t>
      </w:r>
      <w:r>
        <w:t></w:t>
      </w:r>
      <w:r>
        <w:rPr>
          <w:rFonts w:hint="eastAsia"/>
        </w:rPr>
        <w:t>концептів</w:t>
      </w:r>
      <w:r>
        <w:t></w:t>
      </w:r>
      <w:r>
        <w:rPr>
          <w:rFonts w:hint="eastAsia"/>
        </w:rPr>
        <w:t>у</w:t>
      </w:r>
    </w:p>
    <w:p w:rsidR="00CE0A64" w:rsidRDefault="00CE0A64" w:rsidP="00CE0A64">
      <w:r>
        <w:rPr>
          <w:rFonts w:hint="eastAsia"/>
        </w:rPr>
        <w:t>зазначених</w:t>
      </w:r>
      <w:r>
        <w:t></w:t>
      </w:r>
      <w:r>
        <w:rPr>
          <w:rFonts w:hint="eastAsia"/>
        </w:rPr>
        <w:t>лінгвокультурах</w:t>
      </w:r>
      <w:r>
        <w:t></w:t>
      </w:r>
      <w:r>
        <w:rPr>
          <w:rFonts w:hint="eastAsia"/>
        </w:rPr>
        <w:t>є</w:t>
      </w:r>
      <w:r>
        <w:t></w:t>
      </w:r>
      <w:r>
        <w:rPr>
          <w:rFonts w:hint="eastAsia"/>
        </w:rPr>
        <w:t>кодифікація</w:t>
      </w:r>
      <w:r>
        <w:t></w:t>
      </w:r>
      <w:r>
        <w:rPr>
          <w:rFonts w:hint="eastAsia"/>
        </w:rPr>
        <w:t>в</w:t>
      </w:r>
      <w:r>
        <w:t></w:t>
      </w:r>
      <w:r>
        <w:rPr>
          <w:rFonts w:hint="eastAsia"/>
        </w:rPr>
        <w:t>якості</w:t>
      </w:r>
      <w:r>
        <w:t></w:t>
      </w:r>
      <w:r>
        <w:rPr>
          <w:rFonts w:hint="eastAsia"/>
        </w:rPr>
        <w:t>моральної</w:t>
      </w:r>
      <w:r>
        <w:t></w:t>
      </w:r>
      <w:r>
        <w:rPr>
          <w:rFonts w:hint="eastAsia"/>
        </w:rPr>
        <w:t>чесноти</w:t>
      </w:r>
      <w:r>
        <w:t></w:t>
      </w:r>
      <w:r>
        <w:rPr>
          <w:rFonts w:hint="eastAsia"/>
        </w:rPr>
        <w:t>понять</w:t>
      </w:r>
    </w:p>
    <w:p w:rsidR="00CE0A64" w:rsidRDefault="00CE0A64" w:rsidP="00CE0A64">
      <w:r>
        <w:rPr>
          <w:rFonts w:hint="eastAsia"/>
        </w:rPr>
        <w:t>і</w:t>
      </w:r>
      <w:r>
        <w:t></w:t>
      </w:r>
      <w:r>
        <w:rPr>
          <w:rFonts w:hint="eastAsia"/>
        </w:rPr>
        <w:t>норм</w:t>
      </w:r>
      <w:r>
        <w:t></w:t>
      </w:r>
      <w:r>
        <w:t></w:t>
      </w:r>
      <w:r>
        <w:rPr>
          <w:rFonts w:hint="eastAsia"/>
        </w:rPr>
        <w:t>що</w:t>
      </w:r>
      <w:r>
        <w:t></w:t>
      </w:r>
      <w:r>
        <w:rPr>
          <w:rFonts w:hint="eastAsia"/>
        </w:rPr>
        <w:t>слугують</w:t>
      </w:r>
      <w:r>
        <w:t></w:t>
      </w:r>
      <w:r>
        <w:rPr>
          <w:rFonts w:hint="eastAsia"/>
        </w:rPr>
        <w:t>суспільній</w:t>
      </w:r>
      <w:r>
        <w:t></w:t>
      </w:r>
      <w:r>
        <w:rPr>
          <w:rFonts w:hint="eastAsia"/>
        </w:rPr>
        <w:t>користі</w:t>
      </w:r>
      <w:r>
        <w:t></w:t>
      </w:r>
      <w:r>
        <w:t></w:t>
      </w:r>
      <w:r>
        <w:rPr>
          <w:rFonts w:hint="eastAsia"/>
        </w:rPr>
        <w:t>це</w:t>
      </w:r>
      <w:r>
        <w:t></w:t>
      </w:r>
      <w:r>
        <w:rPr>
          <w:rFonts w:hint="eastAsia"/>
        </w:rPr>
        <w:t>репрезентують</w:t>
      </w:r>
      <w:r>
        <w:t></w:t>
      </w:r>
      <w:r>
        <w:rPr>
          <w:rFonts w:hint="eastAsia"/>
        </w:rPr>
        <w:t>такі</w:t>
      </w:r>
      <w:r>
        <w:t></w:t>
      </w:r>
      <w:r>
        <w:rPr>
          <w:rFonts w:hint="eastAsia"/>
        </w:rPr>
        <w:t>фреймові</w:t>
      </w:r>
    </w:p>
    <w:p w:rsidR="00CE0A64" w:rsidRDefault="00CE0A64" w:rsidP="00CE0A64">
      <w:r>
        <w:rPr>
          <w:rFonts w:hint="eastAsia"/>
        </w:rPr>
        <w:t>структури</w:t>
      </w:r>
      <w:r>
        <w:t></w:t>
      </w:r>
      <w:r>
        <w:t></w:t>
      </w:r>
      <w:r>
        <w:rPr>
          <w:rFonts w:hint="eastAsia"/>
        </w:rPr>
        <w:t>для</w:t>
      </w:r>
      <w:r>
        <w:t></w:t>
      </w:r>
      <w:r>
        <w:t></w:t>
      </w:r>
      <w:r>
        <w:t></w:t>
      </w:r>
      <w:r>
        <w:t></w:t>
      </w:r>
      <w:r>
        <w:t></w:t>
      </w:r>
      <w:r>
        <w:t></w:t>
      </w:r>
      <w:r>
        <w:t></w:t>
      </w:r>
      <w:r>
        <w:t></w:t>
      </w:r>
      <w:r>
        <w:rPr>
          <w:rFonts w:hint="eastAsia"/>
        </w:rPr>
        <w:t>–</w:t>
      </w:r>
      <w:r>
        <w:t></w:t>
      </w:r>
      <w:r>
        <w:rPr>
          <w:rFonts w:hint="eastAsia"/>
        </w:rPr>
        <w:t>ядро</w:t>
      </w:r>
      <w:r>
        <w:t></w:t>
      </w:r>
      <w:r>
        <w:t></w:t>
      </w:r>
      <w:r>
        <w:rPr>
          <w:rFonts w:hint="eastAsia"/>
        </w:rPr>
        <w:t>субфрейм</w:t>
      </w:r>
      <w:r>
        <w:t></w:t>
      </w:r>
      <w:r>
        <w:t></w:t>
      </w:r>
      <w:r>
        <w:t></w:t>
      </w:r>
      <w:r>
        <w:t></w:t>
      </w:r>
      <w:r>
        <w:rPr>
          <w:rFonts w:hint="eastAsia"/>
        </w:rPr>
        <w:t>слот</w:t>
      </w:r>
      <w:r>
        <w:t></w:t>
      </w:r>
      <w:r>
        <w:t></w:t>
      </w:r>
      <w:r>
        <w:t></w:t>
      </w:r>
      <w:r>
        <w:t></w:t>
      </w:r>
      <w:r>
        <w:t></w:t>
      </w:r>
      <w:r>
        <w:t></w:t>
      </w:r>
      <w:r>
        <w:rPr>
          <w:rFonts w:hint="eastAsia"/>
        </w:rPr>
        <w:t>слот</w:t>
      </w:r>
      <w:r>
        <w:t></w:t>
      </w:r>
      <w:r>
        <w:t></w:t>
      </w:r>
      <w:r>
        <w:t></w:t>
      </w:r>
      <w:r>
        <w:t></w:t>
      </w:r>
      <w:r>
        <w:t></w:t>
      </w:r>
      <w:r>
        <w:t></w:t>
      </w:r>
      <w:r>
        <w:rPr>
          <w:rFonts w:hint="eastAsia"/>
        </w:rPr>
        <w:t>слот</w:t>
      </w:r>
      <w:r>
        <w:t></w:t>
      </w:r>
      <w:r>
        <w:t></w:t>
      </w:r>
      <w:r>
        <w:t></w:t>
      </w:r>
      <w:r>
        <w:t></w:t>
      </w:r>
      <w:r>
        <w:t></w:t>
      </w:r>
      <w:r>
        <w:rPr>
          <w:rFonts w:hint="eastAsia"/>
        </w:rPr>
        <w:t>–</w:t>
      </w:r>
      <w:r>
        <w:t></w:t>
      </w:r>
      <w:r>
        <w:rPr>
          <w:rFonts w:hint="eastAsia"/>
        </w:rPr>
        <w:t>для</w:t>
      </w:r>
    </w:p>
    <w:p w:rsidR="00CE0A64" w:rsidRDefault="00CE0A64" w:rsidP="00CE0A64">
      <w:r>
        <w:t></w:t>
      </w:r>
      <w:r>
        <w:t></w:t>
      </w:r>
      <w:r>
        <w:t></w:t>
      </w:r>
      <w:r>
        <w:t></w:t>
      </w:r>
      <w:r>
        <w:t></w:t>
      </w:r>
      <w:r>
        <w:t></w:t>
      </w:r>
      <w:r>
        <w:t></w:t>
      </w:r>
      <w:r>
        <w:rPr>
          <w:rFonts w:hint="eastAsia"/>
        </w:rPr>
        <w:t>слот</w:t>
      </w:r>
      <w:r>
        <w:t></w:t>
      </w:r>
      <w:r>
        <w:t></w:t>
      </w:r>
      <w:r>
        <w:t></w:t>
      </w:r>
      <w:r>
        <w:t></w:t>
      </w:r>
      <w:r>
        <w:t></w:t>
      </w:r>
      <w:r>
        <w:t></w:t>
      </w:r>
      <w:r>
        <w:rPr>
          <w:rFonts w:hint="eastAsia"/>
        </w:rPr>
        <w:t>слот</w:t>
      </w:r>
      <w:r>
        <w:t></w:t>
      </w:r>
      <w:r>
        <w:t></w:t>
      </w:r>
      <w:r>
        <w:t></w:t>
      </w:r>
      <w:r>
        <w:t></w:t>
      </w:r>
      <w:r>
        <w:t></w:t>
      </w:r>
      <w:r>
        <w:rPr>
          <w:rFonts w:hint="eastAsia"/>
        </w:rPr>
        <w:t>–</w:t>
      </w:r>
      <w:r>
        <w:t></w:t>
      </w:r>
      <w:r>
        <w:rPr>
          <w:rFonts w:hint="eastAsia"/>
        </w:rPr>
        <w:t>для</w:t>
      </w:r>
      <w:r>
        <w:t></w:t>
      </w:r>
      <w:r>
        <w:t></w:t>
      </w:r>
      <w:r>
        <w:t></w:t>
      </w:r>
      <w:r>
        <w:t></w:t>
      </w:r>
      <w:r>
        <w:t></w:t>
      </w:r>
      <w:r>
        <w:t></w:t>
      </w:r>
      <w:r>
        <w:t></w:t>
      </w:r>
      <w:r>
        <w:t></w:t>
      </w:r>
      <w:r>
        <w:t></w:t>
      </w:r>
    </w:p>
    <w:p w:rsidR="00CE0A64" w:rsidRDefault="00CE0A64" w:rsidP="00CE0A64">
      <w:r>
        <w:t></w:t>
      </w:r>
      <w:r>
        <w:t></w:t>
      </w:r>
      <w:r>
        <w:t></w:t>
      </w:r>
    </w:p>
    <w:p w:rsidR="00CE0A64" w:rsidRDefault="00CE0A64" w:rsidP="00CE0A64">
      <w:r>
        <w:t></w:t>
      </w:r>
      <w:r>
        <w:t></w:t>
      </w:r>
      <w:r>
        <w:t></w:t>
      </w:r>
      <w:r>
        <w:t></w:t>
      </w:r>
      <w:r>
        <w:rPr>
          <w:rFonts w:hint="eastAsia"/>
        </w:rPr>
        <w:t>Етноспецифіка</w:t>
      </w:r>
      <w:r>
        <w:t></w:t>
      </w:r>
      <w:r>
        <w:rPr>
          <w:rFonts w:hint="eastAsia"/>
        </w:rPr>
        <w:t>кожної</w:t>
      </w:r>
      <w:r>
        <w:t></w:t>
      </w:r>
      <w:r>
        <w:rPr>
          <w:rFonts w:hint="eastAsia"/>
        </w:rPr>
        <w:t>з</w:t>
      </w:r>
      <w:r>
        <w:t></w:t>
      </w:r>
      <w:r>
        <w:rPr>
          <w:rFonts w:hint="eastAsia"/>
        </w:rPr>
        <w:t>фокусних</w:t>
      </w:r>
      <w:r>
        <w:t></w:t>
      </w:r>
      <w:r>
        <w:rPr>
          <w:rFonts w:hint="eastAsia"/>
        </w:rPr>
        <w:t>лінгвокультур</w:t>
      </w:r>
      <w:r>
        <w:t></w:t>
      </w:r>
      <w:r>
        <w:rPr>
          <w:rFonts w:hint="eastAsia"/>
        </w:rPr>
        <w:t>простежується</w:t>
      </w:r>
      <w:r>
        <w:t></w:t>
      </w:r>
      <w:r>
        <w:rPr>
          <w:rFonts w:hint="eastAsia"/>
        </w:rPr>
        <w:t>у</w:t>
      </w:r>
    </w:p>
    <w:p w:rsidR="00CE0A64" w:rsidRDefault="00CE0A64" w:rsidP="00CE0A64">
      <w:r>
        <w:rPr>
          <w:rFonts w:hint="eastAsia"/>
        </w:rPr>
        <w:t>структурації</w:t>
      </w:r>
      <w:r>
        <w:t></w:t>
      </w:r>
      <w:r>
        <w:rPr>
          <w:rFonts w:hint="eastAsia"/>
        </w:rPr>
        <w:t>і</w:t>
      </w:r>
      <w:r>
        <w:t></w:t>
      </w:r>
      <w:r>
        <w:rPr>
          <w:rFonts w:hint="eastAsia"/>
        </w:rPr>
        <w:t>особливостях</w:t>
      </w:r>
      <w:r>
        <w:t></w:t>
      </w:r>
      <w:r>
        <w:rPr>
          <w:rFonts w:hint="eastAsia"/>
        </w:rPr>
        <w:t>фреймових</w:t>
      </w:r>
      <w:r>
        <w:t></w:t>
      </w:r>
      <w:r>
        <w:rPr>
          <w:rFonts w:hint="eastAsia"/>
        </w:rPr>
        <w:t>елементів</w:t>
      </w:r>
      <w:r>
        <w:t></w:t>
      </w:r>
      <w:r>
        <w:t></w:t>
      </w:r>
      <w:r>
        <w:rPr>
          <w:rFonts w:hint="eastAsia"/>
        </w:rPr>
        <w:t>семантика</w:t>
      </w:r>
      <w:r>
        <w:t></w:t>
      </w:r>
      <w:r>
        <w:rPr>
          <w:rFonts w:hint="eastAsia"/>
        </w:rPr>
        <w:t>яких</w:t>
      </w:r>
      <w:r>
        <w:t></w:t>
      </w:r>
      <w:r>
        <w:rPr>
          <w:rFonts w:hint="eastAsia"/>
        </w:rPr>
        <w:t>засвідчує</w:t>
      </w:r>
    </w:p>
    <w:p w:rsidR="00CE0A64" w:rsidRDefault="00CE0A64" w:rsidP="00CE0A64">
      <w:r>
        <w:rPr>
          <w:rFonts w:hint="eastAsia"/>
        </w:rPr>
        <w:t>пріоритетні</w:t>
      </w:r>
      <w:r>
        <w:t></w:t>
      </w:r>
      <w:r>
        <w:rPr>
          <w:rFonts w:hint="eastAsia"/>
        </w:rPr>
        <w:t>для</w:t>
      </w:r>
      <w:r>
        <w:t></w:t>
      </w:r>
      <w:r>
        <w:rPr>
          <w:rFonts w:hint="eastAsia"/>
        </w:rPr>
        <w:t>різних</w:t>
      </w:r>
      <w:r>
        <w:t></w:t>
      </w:r>
      <w:r>
        <w:rPr>
          <w:rFonts w:hint="eastAsia"/>
        </w:rPr>
        <w:t>лінгвокультур</w:t>
      </w:r>
      <w:r>
        <w:t></w:t>
      </w:r>
      <w:r>
        <w:rPr>
          <w:rFonts w:hint="eastAsia"/>
        </w:rPr>
        <w:t>шляхи</w:t>
      </w:r>
      <w:r>
        <w:t></w:t>
      </w:r>
      <w:r>
        <w:rPr>
          <w:rFonts w:hint="eastAsia"/>
        </w:rPr>
        <w:t>розвитку</w:t>
      </w:r>
      <w:r>
        <w:t></w:t>
      </w:r>
      <w:r>
        <w:rPr>
          <w:rFonts w:hint="eastAsia"/>
        </w:rPr>
        <w:t>моралі</w:t>
      </w:r>
      <w:r>
        <w:t></w:t>
      </w:r>
      <w:r>
        <w:t></w:t>
      </w:r>
      <w:r>
        <w:rPr>
          <w:rFonts w:hint="eastAsia"/>
        </w:rPr>
        <w:t>Так</w:t>
      </w:r>
      <w:r>
        <w:t></w:t>
      </w:r>
      <w:r>
        <w:t></w:t>
      </w:r>
      <w:r>
        <w:rPr>
          <w:rFonts w:hint="eastAsia"/>
        </w:rPr>
        <w:t>скепсис</w:t>
      </w:r>
      <w:r>
        <w:t></w:t>
      </w:r>
      <w:r>
        <w:rPr>
          <w:rFonts w:hint="eastAsia"/>
        </w:rPr>
        <w:t>та</w:t>
      </w:r>
    </w:p>
    <w:p w:rsidR="00CE0A64" w:rsidRDefault="00CE0A64" w:rsidP="00CE0A64">
      <w:r>
        <w:rPr>
          <w:rFonts w:hint="eastAsia"/>
        </w:rPr>
        <w:t>іронія</w:t>
      </w:r>
      <w:r>
        <w:t></w:t>
      </w:r>
      <w:r>
        <w:rPr>
          <w:rFonts w:hint="eastAsia"/>
        </w:rPr>
        <w:t>у</w:t>
      </w:r>
      <w:r>
        <w:t></w:t>
      </w:r>
      <w:r>
        <w:rPr>
          <w:rFonts w:hint="eastAsia"/>
        </w:rPr>
        <w:t>ставленні</w:t>
      </w:r>
      <w:r>
        <w:t></w:t>
      </w:r>
      <w:r>
        <w:rPr>
          <w:rFonts w:hint="eastAsia"/>
        </w:rPr>
        <w:t>до</w:t>
      </w:r>
      <w:r>
        <w:t></w:t>
      </w:r>
      <w:r>
        <w:rPr>
          <w:rFonts w:hint="eastAsia"/>
        </w:rPr>
        <w:t>доброчесності</w:t>
      </w:r>
      <w:r>
        <w:t></w:t>
      </w:r>
      <w:r>
        <w:rPr>
          <w:rFonts w:hint="eastAsia"/>
        </w:rPr>
        <w:t>починають</w:t>
      </w:r>
      <w:r>
        <w:t></w:t>
      </w:r>
      <w:r>
        <w:rPr>
          <w:rFonts w:hint="eastAsia"/>
        </w:rPr>
        <w:t>зумовлювати</w:t>
      </w:r>
      <w:r>
        <w:t></w:t>
      </w:r>
      <w:r>
        <w:rPr>
          <w:rFonts w:hint="eastAsia"/>
        </w:rPr>
        <w:t>домінанту</w:t>
      </w:r>
    </w:p>
    <w:p w:rsidR="00CE0A64" w:rsidRDefault="00CE0A64" w:rsidP="00CE0A64">
      <w:r>
        <w:rPr>
          <w:rFonts w:hint="eastAsia"/>
        </w:rPr>
        <w:t>семантики</w:t>
      </w:r>
      <w:r>
        <w:t></w:t>
      </w:r>
      <w:r>
        <w:rPr>
          <w:rFonts w:hint="eastAsia"/>
        </w:rPr>
        <w:t>гіпоконцепту</w:t>
      </w:r>
      <w:r>
        <w:t></w:t>
      </w:r>
      <w:r>
        <w:t></w:t>
      </w:r>
      <w:r>
        <w:t></w:t>
      </w:r>
      <w:r>
        <w:t></w:t>
      </w:r>
      <w:r>
        <w:t></w:t>
      </w:r>
      <w:r>
        <w:t></w:t>
      </w:r>
      <w:r>
        <w:t></w:t>
      </w:r>
      <w:r>
        <w:rPr>
          <w:rFonts w:hint="eastAsia"/>
        </w:rPr>
        <w:t>вже</w:t>
      </w:r>
      <w:r>
        <w:t></w:t>
      </w:r>
      <w:r>
        <w:rPr>
          <w:rFonts w:hint="eastAsia"/>
        </w:rPr>
        <w:t>з</w:t>
      </w:r>
      <w:r>
        <w:t></w:t>
      </w:r>
      <w:r>
        <w:rPr>
          <w:rFonts w:hint="eastAsia"/>
        </w:rPr>
        <w:t>кінця</w:t>
      </w:r>
      <w:r>
        <w:t></w:t>
      </w:r>
      <w:r>
        <w:t></w:t>
      </w:r>
      <w:r>
        <w:t></w:t>
      </w:r>
      <w:r>
        <w:t></w:t>
      </w:r>
      <w:r>
        <w:t></w:t>
      </w:r>
      <w:r>
        <w:t></w:t>
      </w:r>
      <w:r>
        <w:rPr>
          <w:rFonts w:hint="eastAsia"/>
        </w:rPr>
        <w:t>ст</w:t>
      </w:r>
      <w:r>
        <w:t></w:t>
      </w:r>
      <w:r>
        <w:t></w:t>
      </w:r>
      <w:r>
        <w:rPr>
          <w:rFonts w:hint="eastAsia"/>
        </w:rPr>
        <w:t>Особливо</w:t>
      </w:r>
      <w:r>
        <w:t></w:t>
      </w:r>
      <w:r>
        <w:rPr>
          <w:rFonts w:hint="eastAsia"/>
        </w:rPr>
        <w:t>це</w:t>
      </w:r>
      <w:r>
        <w:t></w:t>
      </w:r>
      <w:r>
        <w:rPr>
          <w:rFonts w:hint="eastAsia"/>
        </w:rPr>
        <w:t>стосується</w:t>
      </w:r>
    </w:p>
    <w:p w:rsidR="00CE0A64" w:rsidRDefault="00CE0A64" w:rsidP="00CE0A64">
      <w:r>
        <w:rPr>
          <w:rFonts w:hint="eastAsia"/>
        </w:rPr>
        <w:t>іронічних</w:t>
      </w:r>
      <w:r>
        <w:t></w:t>
      </w:r>
      <w:r>
        <w:rPr>
          <w:rFonts w:hint="eastAsia"/>
        </w:rPr>
        <w:t>конотацій</w:t>
      </w:r>
      <w:r>
        <w:t></w:t>
      </w:r>
      <w:r>
        <w:t></w:t>
      </w:r>
      <w:r>
        <w:t></w:t>
      </w:r>
      <w:r>
        <w:t></w:t>
      </w:r>
      <w:r>
        <w:t></w:t>
      </w:r>
      <w:r>
        <w:t></w:t>
      </w:r>
      <w:r>
        <w:t></w:t>
      </w:r>
      <w:r>
        <w:rPr>
          <w:rFonts w:hint="eastAsia"/>
        </w:rPr>
        <w:t>як</w:t>
      </w:r>
      <w:r>
        <w:t></w:t>
      </w:r>
      <w:r>
        <w:rPr>
          <w:rFonts w:hint="eastAsia"/>
        </w:rPr>
        <w:t>жіночої</w:t>
      </w:r>
      <w:r>
        <w:t></w:t>
      </w:r>
      <w:r>
        <w:rPr>
          <w:rFonts w:hint="eastAsia"/>
        </w:rPr>
        <w:t>цноти</w:t>
      </w:r>
      <w:r>
        <w:t></w:t>
      </w:r>
      <w:r>
        <w:t></w:t>
      </w:r>
      <w:r>
        <w:rPr>
          <w:rFonts w:hint="eastAsia"/>
        </w:rPr>
        <w:t>Спільною</w:t>
      </w:r>
      <w:r>
        <w:t></w:t>
      </w:r>
      <w:r>
        <w:rPr>
          <w:rFonts w:hint="eastAsia"/>
        </w:rPr>
        <w:t>рисою</w:t>
      </w:r>
      <w:r>
        <w:t></w:t>
      </w:r>
      <w:r>
        <w:rPr>
          <w:rFonts w:hint="eastAsia"/>
        </w:rPr>
        <w:t>мовної</w:t>
      </w:r>
    </w:p>
    <w:p w:rsidR="00CE0A64" w:rsidRDefault="00CE0A64" w:rsidP="00CE0A64">
      <w:r>
        <w:rPr>
          <w:rFonts w:hint="eastAsia"/>
        </w:rPr>
        <w:t>концептуалізації</w:t>
      </w:r>
      <w:r>
        <w:t></w:t>
      </w:r>
      <w:r>
        <w:rPr>
          <w:rFonts w:hint="eastAsia"/>
        </w:rPr>
        <w:t>доброчесності</w:t>
      </w:r>
      <w:r>
        <w:t></w:t>
      </w:r>
      <w:r>
        <w:rPr>
          <w:rFonts w:hint="eastAsia"/>
        </w:rPr>
        <w:t>у</w:t>
      </w:r>
      <w:r>
        <w:t></w:t>
      </w:r>
      <w:r>
        <w:rPr>
          <w:rFonts w:hint="eastAsia"/>
        </w:rPr>
        <w:t>французькій</w:t>
      </w:r>
      <w:r>
        <w:t></w:t>
      </w:r>
      <w:r>
        <w:rPr>
          <w:rFonts w:hint="eastAsia"/>
        </w:rPr>
        <w:t>та</w:t>
      </w:r>
      <w:r>
        <w:t></w:t>
      </w:r>
      <w:r>
        <w:rPr>
          <w:rFonts w:hint="eastAsia"/>
        </w:rPr>
        <w:t>англійській</w:t>
      </w:r>
      <w:r>
        <w:t></w:t>
      </w:r>
      <w:r>
        <w:rPr>
          <w:rFonts w:hint="eastAsia"/>
        </w:rPr>
        <w:t>лінгвокультурах</w:t>
      </w:r>
    </w:p>
    <w:p w:rsidR="00CE0A64" w:rsidRDefault="00CE0A64" w:rsidP="00CE0A64">
      <w:r>
        <w:rPr>
          <w:rFonts w:hint="eastAsia"/>
        </w:rPr>
        <w:t>є</w:t>
      </w:r>
      <w:r>
        <w:t></w:t>
      </w:r>
      <w:r>
        <w:rPr>
          <w:rFonts w:hint="eastAsia"/>
        </w:rPr>
        <w:t>поява</w:t>
      </w:r>
      <w:r>
        <w:t></w:t>
      </w:r>
      <w:r>
        <w:rPr>
          <w:rFonts w:hint="eastAsia"/>
        </w:rPr>
        <w:t>семантики</w:t>
      </w:r>
      <w:r>
        <w:t></w:t>
      </w:r>
      <w:r>
        <w:t></w:t>
      </w:r>
      <w:r>
        <w:rPr>
          <w:rFonts w:hint="eastAsia"/>
        </w:rPr>
        <w:t>пов‘язаної</w:t>
      </w:r>
      <w:r>
        <w:t></w:t>
      </w:r>
      <w:r>
        <w:rPr>
          <w:rFonts w:hint="eastAsia"/>
        </w:rPr>
        <w:t>з</w:t>
      </w:r>
      <w:r>
        <w:t></w:t>
      </w:r>
      <w:r>
        <w:rPr>
          <w:rFonts w:hint="eastAsia"/>
        </w:rPr>
        <w:t>громадянськими</w:t>
      </w:r>
      <w:r>
        <w:t></w:t>
      </w:r>
      <w:r>
        <w:rPr>
          <w:rFonts w:hint="eastAsia"/>
        </w:rPr>
        <w:t>чеснотами</w:t>
      </w:r>
      <w:r>
        <w:t></w:t>
      </w:r>
      <w:r>
        <w:t></w:t>
      </w:r>
      <w:r>
        <w:rPr>
          <w:rFonts w:hint="eastAsia"/>
        </w:rPr>
        <w:t>класовими</w:t>
      </w:r>
    </w:p>
    <w:p w:rsidR="00CE0A64" w:rsidRDefault="00CE0A64" w:rsidP="00CE0A64">
      <w:r>
        <w:rPr>
          <w:rFonts w:hint="eastAsia"/>
        </w:rPr>
        <w:t>чеснотами</w:t>
      </w:r>
      <w:r>
        <w:t></w:t>
      </w:r>
      <w:r>
        <w:t></w:t>
      </w:r>
      <w:r>
        <w:rPr>
          <w:rFonts w:hint="eastAsia"/>
        </w:rPr>
        <w:t>зокрема</w:t>
      </w:r>
      <w:r>
        <w:t></w:t>
      </w:r>
      <w:r>
        <w:rPr>
          <w:rFonts w:hint="eastAsia"/>
        </w:rPr>
        <w:t>буржуазними</w:t>
      </w:r>
      <w:r>
        <w:t></w:t>
      </w:r>
      <w:r>
        <w:t></w:t>
      </w:r>
      <w:r>
        <w:rPr>
          <w:rFonts w:hint="eastAsia"/>
        </w:rPr>
        <w:t>що</w:t>
      </w:r>
      <w:r>
        <w:t></w:t>
      </w:r>
      <w:r>
        <w:rPr>
          <w:rFonts w:hint="eastAsia"/>
        </w:rPr>
        <w:t>було</w:t>
      </w:r>
      <w:r>
        <w:t></w:t>
      </w:r>
      <w:r>
        <w:rPr>
          <w:rFonts w:hint="eastAsia"/>
        </w:rPr>
        <w:t>наслідком</w:t>
      </w:r>
      <w:r>
        <w:t></w:t>
      </w:r>
      <w:r>
        <w:rPr>
          <w:rFonts w:hint="eastAsia"/>
        </w:rPr>
        <w:t>глибинних</w:t>
      </w:r>
      <w:r>
        <w:t></w:t>
      </w:r>
      <w:r>
        <w:rPr>
          <w:rFonts w:hint="eastAsia"/>
        </w:rPr>
        <w:t>суспільноекономічних</w:t>
      </w:r>
      <w:r>
        <w:t></w:t>
      </w:r>
      <w:r>
        <w:rPr>
          <w:rFonts w:hint="eastAsia"/>
        </w:rPr>
        <w:t>перетворень</w:t>
      </w:r>
      <w:r>
        <w:t></w:t>
      </w:r>
    </w:p>
    <w:p w:rsidR="00CE0A64" w:rsidRDefault="00CE0A64" w:rsidP="00CE0A64">
      <w:r>
        <w:t></w:t>
      </w:r>
      <w:r>
        <w:t></w:t>
      </w:r>
      <w:r>
        <w:t></w:t>
      </w:r>
      <w:r>
        <w:t></w:t>
      </w:r>
      <w:r>
        <w:rPr>
          <w:rFonts w:hint="eastAsia"/>
        </w:rPr>
        <w:t>Проведений</w:t>
      </w:r>
      <w:r>
        <w:t></w:t>
      </w:r>
      <w:r>
        <w:rPr>
          <w:rFonts w:hint="eastAsia"/>
        </w:rPr>
        <w:t>семантико</w:t>
      </w:r>
      <w:r>
        <w:t></w:t>
      </w:r>
      <w:r>
        <w:rPr>
          <w:rFonts w:hint="eastAsia"/>
        </w:rPr>
        <w:t>когнітивний</w:t>
      </w:r>
      <w:r>
        <w:t></w:t>
      </w:r>
      <w:r>
        <w:rPr>
          <w:rFonts w:hint="eastAsia"/>
        </w:rPr>
        <w:t>аналіз</w:t>
      </w:r>
      <w:r>
        <w:t></w:t>
      </w:r>
      <w:r>
        <w:rPr>
          <w:rFonts w:hint="eastAsia"/>
        </w:rPr>
        <w:t>надав</w:t>
      </w:r>
      <w:r>
        <w:t></w:t>
      </w:r>
      <w:r>
        <w:rPr>
          <w:rFonts w:hint="eastAsia"/>
        </w:rPr>
        <w:t>підстави</w:t>
      </w:r>
      <w:r>
        <w:t></w:t>
      </w:r>
      <w:r>
        <w:rPr>
          <w:rFonts w:hint="eastAsia"/>
        </w:rPr>
        <w:t>твердити</w:t>
      </w:r>
    </w:p>
    <w:p w:rsidR="00CE0A64" w:rsidRDefault="00CE0A64" w:rsidP="00CE0A64">
      <w:r>
        <w:rPr>
          <w:rFonts w:hint="eastAsia"/>
        </w:rPr>
        <w:t>про</w:t>
      </w:r>
      <w:r>
        <w:t></w:t>
      </w:r>
      <w:r>
        <w:rPr>
          <w:rFonts w:hint="eastAsia"/>
        </w:rPr>
        <w:t>те</w:t>
      </w:r>
      <w:r>
        <w:t></w:t>
      </w:r>
      <w:r>
        <w:t></w:t>
      </w:r>
      <w:r>
        <w:rPr>
          <w:rFonts w:hint="eastAsia"/>
        </w:rPr>
        <w:t>що</w:t>
      </w:r>
      <w:r>
        <w:t></w:t>
      </w:r>
      <w:r>
        <w:rPr>
          <w:rFonts w:hint="eastAsia"/>
        </w:rPr>
        <w:t>зміст</w:t>
      </w:r>
      <w:r>
        <w:t></w:t>
      </w:r>
      <w:r>
        <w:rPr>
          <w:rFonts w:hint="eastAsia"/>
        </w:rPr>
        <w:t>англійських</w:t>
      </w:r>
      <w:r>
        <w:t></w:t>
      </w:r>
      <w:r>
        <w:rPr>
          <w:rFonts w:hint="eastAsia"/>
        </w:rPr>
        <w:t>чеснот</w:t>
      </w:r>
      <w:r>
        <w:t></w:t>
      </w:r>
      <w:r>
        <w:rPr>
          <w:rFonts w:hint="eastAsia"/>
        </w:rPr>
        <w:t>імплікує</w:t>
      </w:r>
      <w:r>
        <w:t></w:t>
      </w:r>
      <w:r>
        <w:rPr>
          <w:rFonts w:hint="eastAsia"/>
        </w:rPr>
        <w:t>прагнення</w:t>
      </w:r>
      <w:r>
        <w:t></w:t>
      </w:r>
      <w:r>
        <w:rPr>
          <w:rFonts w:hint="eastAsia"/>
        </w:rPr>
        <w:t>британців</w:t>
      </w:r>
      <w:r>
        <w:t></w:t>
      </w:r>
      <w:r>
        <w:rPr>
          <w:rFonts w:hint="eastAsia"/>
        </w:rPr>
        <w:t>до</w:t>
      </w:r>
    </w:p>
    <w:p w:rsidR="00CE0A64" w:rsidRDefault="00CE0A64" w:rsidP="00CE0A64">
      <w:r>
        <w:rPr>
          <w:rFonts w:hint="eastAsia"/>
        </w:rPr>
        <w:t>суспільно</w:t>
      </w:r>
      <w:r>
        <w:t></w:t>
      </w:r>
      <w:r>
        <w:rPr>
          <w:rFonts w:hint="eastAsia"/>
        </w:rPr>
        <w:t>схваленої</w:t>
      </w:r>
      <w:r>
        <w:t></w:t>
      </w:r>
      <w:r>
        <w:rPr>
          <w:rFonts w:hint="eastAsia"/>
        </w:rPr>
        <w:t>поведінки</w:t>
      </w:r>
      <w:r>
        <w:t></w:t>
      </w:r>
      <w:r>
        <w:t></w:t>
      </w:r>
      <w:r>
        <w:rPr>
          <w:rFonts w:hint="eastAsia"/>
        </w:rPr>
        <w:t>гармонійної</w:t>
      </w:r>
      <w:r>
        <w:t></w:t>
      </w:r>
      <w:r>
        <w:rPr>
          <w:rFonts w:hint="eastAsia"/>
        </w:rPr>
        <w:t>та</w:t>
      </w:r>
      <w:r>
        <w:t></w:t>
      </w:r>
      <w:r>
        <w:rPr>
          <w:rFonts w:hint="eastAsia"/>
        </w:rPr>
        <w:t>ефективної</w:t>
      </w:r>
      <w:r>
        <w:t></w:t>
      </w:r>
      <w:r>
        <w:rPr>
          <w:rFonts w:hint="eastAsia"/>
        </w:rPr>
        <w:t>взаємодії</w:t>
      </w:r>
      <w:r>
        <w:t></w:t>
      </w:r>
      <w:r>
        <w:rPr>
          <w:rFonts w:hint="eastAsia"/>
        </w:rPr>
        <w:t>з</w:t>
      </w:r>
    </w:p>
    <w:p w:rsidR="00CE0A64" w:rsidRDefault="00CE0A64" w:rsidP="00CE0A64">
      <w:r>
        <w:rPr>
          <w:rFonts w:hint="eastAsia"/>
        </w:rPr>
        <w:t>оточуючими</w:t>
      </w:r>
      <w:r>
        <w:t></w:t>
      </w:r>
      <w:r>
        <w:t></w:t>
      </w:r>
      <w:r>
        <w:rPr>
          <w:rFonts w:hint="eastAsia"/>
        </w:rPr>
        <w:t>свідчать</w:t>
      </w:r>
      <w:r>
        <w:t></w:t>
      </w:r>
      <w:r>
        <w:rPr>
          <w:rFonts w:hint="eastAsia"/>
        </w:rPr>
        <w:t>про</w:t>
      </w:r>
      <w:r>
        <w:t></w:t>
      </w:r>
      <w:r>
        <w:rPr>
          <w:rFonts w:hint="eastAsia"/>
        </w:rPr>
        <w:t>енергійність</w:t>
      </w:r>
      <w:r>
        <w:t></w:t>
      </w:r>
      <w:r>
        <w:t></w:t>
      </w:r>
      <w:r>
        <w:rPr>
          <w:rFonts w:hint="eastAsia"/>
        </w:rPr>
        <w:t>розсудливість</w:t>
      </w:r>
      <w:r>
        <w:t></w:t>
      </w:r>
      <w:r>
        <w:t></w:t>
      </w:r>
      <w:r>
        <w:rPr>
          <w:rFonts w:hint="eastAsia"/>
        </w:rPr>
        <w:t>ощадливість</w:t>
      </w:r>
      <w:r>
        <w:t></w:t>
      </w:r>
      <w:r>
        <w:t></w:t>
      </w:r>
      <w:r>
        <w:rPr>
          <w:rFonts w:hint="eastAsia"/>
        </w:rPr>
        <w:t>завзяття</w:t>
      </w:r>
    </w:p>
    <w:p w:rsidR="00CE0A64" w:rsidRDefault="00CE0A64" w:rsidP="00CE0A64">
      <w:r>
        <w:rPr>
          <w:rFonts w:hint="eastAsia"/>
        </w:rPr>
        <w:t>у</w:t>
      </w:r>
      <w:r>
        <w:t></w:t>
      </w:r>
      <w:r>
        <w:rPr>
          <w:rFonts w:hint="eastAsia"/>
        </w:rPr>
        <w:t>фінансових</w:t>
      </w:r>
      <w:r>
        <w:t></w:t>
      </w:r>
      <w:r>
        <w:rPr>
          <w:rFonts w:hint="eastAsia"/>
        </w:rPr>
        <w:t>справах</w:t>
      </w:r>
      <w:r>
        <w:t></w:t>
      </w:r>
      <w:r>
        <w:t></w:t>
      </w:r>
      <w:r>
        <w:rPr>
          <w:rFonts w:hint="eastAsia"/>
        </w:rPr>
        <w:t>стриманість</w:t>
      </w:r>
      <w:r>
        <w:t></w:t>
      </w:r>
      <w:r>
        <w:t></w:t>
      </w:r>
      <w:r>
        <w:rPr>
          <w:rFonts w:hint="eastAsia"/>
        </w:rPr>
        <w:t>самоконтроль</w:t>
      </w:r>
      <w:r>
        <w:t></w:t>
      </w:r>
      <w:r>
        <w:rPr>
          <w:rFonts w:hint="eastAsia"/>
        </w:rPr>
        <w:t>та</w:t>
      </w:r>
      <w:r>
        <w:t></w:t>
      </w:r>
      <w:r>
        <w:rPr>
          <w:rFonts w:hint="eastAsia"/>
        </w:rPr>
        <w:t>прагнення</w:t>
      </w:r>
      <w:r>
        <w:t></w:t>
      </w:r>
      <w:r>
        <w:rPr>
          <w:rFonts w:hint="eastAsia"/>
        </w:rPr>
        <w:t>до</w:t>
      </w:r>
    </w:p>
    <w:p w:rsidR="00CE0A64" w:rsidRDefault="00CE0A64" w:rsidP="00CE0A64">
      <w:r>
        <w:rPr>
          <w:rFonts w:hint="eastAsia"/>
        </w:rPr>
        <w:t>приборкання</w:t>
      </w:r>
      <w:r>
        <w:t></w:t>
      </w:r>
      <w:r>
        <w:rPr>
          <w:rFonts w:hint="eastAsia"/>
        </w:rPr>
        <w:t>афективних</w:t>
      </w:r>
      <w:r>
        <w:t></w:t>
      </w:r>
      <w:r>
        <w:rPr>
          <w:rFonts w:hint="eastAsia"/>
        </w:rPr>
        <w:t>проявів</w:t>
      </w:r>
      <w:r>
        <w:t></w:t>
      </w:r>
      <w:r>
        <w:rPr>
          <w:rFonts w:hint="eastAsia"/>
        </w:rPr>
        <w:t>поведінки</w:t>
      </w:r>
      <w:r>
        <w:t></w:t>
      </w:r>
      <w:r>
        <w:t></w:t>
      </w:r>
      <w:r>
        <w:rPr>
          <w:rFonts w:hint="eastAsia"/>
        </w:rPr>
        <w:t>що</w:t>
      </w:r>
      <w:r>
        <w:t></w:t>
      </w:r>
      <w:r>
        <w:rPr>
          <w:rFonts w:hint="eastAsia"/>
        </w:rPr>
        <w:t>традиційно</w:t>
      </w:r>
      <w:r>
        <w:t></w:t>
      </w:r>
      <w:r>
        <w:rPr>
          <w:rFonts w:hint="eastAsia"/>
        </w:rPr>
        <w:t>вважаються</w:t>
      </w:r>
    </w:p>
    <w:p w:rsidR="00CE0A64" w:rsidRDefault="00CE0A64" w:rsidP="00CE0A64">
      <w:r>
        <w:rPr>
          <w:rFonts w:hint="eastAsia"/>
        </w:rPr>
        <w:t>основними</w:t>
      </w:r>
      <w:r>
        <w:t></w:t>
      </w:r>
      <w:r>
        <w:rPr>
          <w:rFonts w:hint="eastAsia"/>
        </w:rPr>
        <w:t>характеристиками</w:t>
      </w:r>
      <w:r>
        <w:t></w:t>
      </w:r>
      <w:r>
        <w:rPr>
          <w:rFonts w:hint="eastAsia"/>
        </w:rPr>
        <w:t>національного</w:t>
      </w:r>
      <w:r>
        <w:t></w:t>
      </w:r>
      <w:r>
        <w:rPr>
          <w:rFonts w:hint="eastAsia"/>
        </w:rPr>
        <w:t>характеру</w:t>
      </w:r>
      <w:r>
        <w:t></w:t>
      </w:r>
      <w:r>
        <w:rPr>
          <w:rFonts w:hint="eastAsia"/>
        </w:rPr>
        <w:t>британців</w:t>
      </w:r>
      <w:r>
        <w:t></w:t>
      </w:r>
      <w:r>
        <w:t></w:t>
      </w:r>
      <w:r>
        <w:rPr>
          <w:rFonts w:hint="eastAsia"/>
        </w:rPr>
        <w:t>Суттєвий</w:t>
      </w:r>
    </w:p>
    <w:p w:rsidR="00CE0A64" w:rsidRDefault="00CE0A64" w:rsidP="00CE0A64">
      <w:r>
        <w:rPr>
          <w:rFonts w:hint="eastAsia"/>
        </w:rPr>
        <w:t>вплив</w:t>
      </w:r>
      <w:r>
        <w:t></w:t>
      </w:r>
      <w:r>
        <w:rPr>
          <w:rFonts w:hint="eastAsia"/>
        </w:rPr>
        <w:t>на</w:t>
      </w:r>
      <w:r>
        <w:t></w:t>
      </w:r>
      <w:r>
        <w:rPr>
          <w:rFonts w:hint="eastAsia"/>
        </w:rPr>
        <w:t>розвиток</w:t>
      </w:r>
      <w:r>
        <w:t></w:t>
      </w:r>
      <w:r>
        <w:t></w:t>
      </w:r>
      <w:r>
        <w:t></w:t>
      </w:r>
      <w:r>
        <w:t></w:t>
      </w:r>
      <w:r>
        <w:t></w:t>
      </w:r>
      <w:r>
        <w:t></w:t>
      </w:r>
      <w:r>
        <w:t></w:t>
      </w:r>
      <w:r>
        <w:t></w:t>
      </w:r>
      <w:r>
        <w:rPr>
          <w:rFonts w:hint="eastAsia"/>
        </w:rPr>
        <w:t>справила</w:t>
      </w:r>
      <w:r>
        <w:t></w:t>
      </w:r>
      <w:r>
        <w:rPr>
          <w:rFonts w:hint="eastAsia"/>
        </w:rPr>
        <w:t>вікторіанська</w:t>
      </w:r>
      <w:r>
        <w:t></w:t>
      </w:r>
      <w:r>
        <w:rPr>
          <w:rFonts w:hint="eastAsia"/>
        </w:rPr>
        <w:t>мораль</w:t>
      </w:r>
      <w:r>
        <w:t></w:t>
      </w:r>
      <w:r>
        <w:rPr>
          <w:rFonts w:hint="eastAsia"/>
        </w:rPr>
        <w:t>з</w:t>
      </w:r>
      <w:r>
        <w:t></w:t>
      </w:r>
      <w:r>
        <w:rPr>
          <w:rFonts w:hint="eastAsia"/>
        </w:rPr>
        <w:t>її</w:t>
      </w:r>
      <w:r>
        <w:t></w:t>
      </w:r>
      <w:r>
        <w:rPr>
          <w:rFonts w:hint="eastAsia"/>
        </w:rPr>
        <w:t>суворою</w:t>
      </w:r>
    </w:p>
    <w:p w:rsidR="00CE0A64" w:rsidRDefault="00CE0A64" w:rsidP="00CE0A64">
      <w:r>
        <w:rPr>
          <w:rFonts w:hint="eastAsia"/>
        </w:rPr>
        <w:t>регламентацією</w:t>
      </w:r>
      <w:r>
        <w:t></w:t>
      </w:r>
      <w:r>
        <w:rPr>
          <w:rFonts w:hint="eastAsia"/>
        </w:rPr>
        <w:t>правил</w:t>
      </w:r>
      <w:r>
        <w:t></w:t>
      </w:r>
      <w:r>
        <w:rPr>
          <w:rFonts w:hint="eastAsia"/>
        </w:rPr>
        <w:t>поведінки</w:t>
      </w:r>
      <w:r>
        <w:t></w:t>
      </w:r>
      <w:r>
        <w:rPr>
          <w:rFonts w:hint="eastAsia"/>
        </w:rPr>
        <w:t>у</w:t>
      </w:r>
      <w:r>
        <w:t></w:t>
      </w:r>
      <w:r>
        <w:rPr>
          <w:rFonts w:hint="eastAsia"/>
        </w:rPr>
        <w:t>суспільстві</w:t>
      </w:r>
      <w:r>
        <w:t></w:t>
      </w:r>
      <w:r>
        <w:rPr>
          <w:rFonts w:hint="eastAsia"/>
        </w:rPr>
        <w:t>та</w:t>
      </w:r>
      <w:r>
        <w:t></w:t>
      </w:r>
      <w:r>
        <w:rPr>
          <w:rFonts w:hint="eastAsia"/>
        </w:rPr>
        <w:t>в</w:t>
      </w:r>
      <w:r>
        <w:t></w:t>
      </w:r>
      <w:r>
        <w:rPr>
          <w:rFonts w:hint="eastAsia"/>
        </w:rPr>
        <w:t>сім‘ї</w:t>
      </w:r>
      <w:r>
        <w:t></w:t>
      </w:r>
      <w:r>
        <w:t></w:t>
      </w:r>
      <w:r>
        <w:rPr>
          <w:rFonts w:hint="eastAsia"/>
        </w:rPr>
        <w:t>особливо</w:t>
      </w:r>
      <w:r>
        <w:t></w:t>
      </w:r>
      <w:r>
        <w:rPr>
          <w:rFonts w:hint="eastAsia"/>
        </w:rPr>
        <w:t>в</w:t>
      </w:r>
      <w:r>
        <w:t></w:t>
      </w:r>
      <w:r>
        <w:rPr>
          <w:rFonts w:hint="eastAsia"/>
        </w:rPr>
        <w:t>статевій</w:t>
      </w:r>
    </w:p>
    <w:p w:rsidR="00CE0A64" w:rsidRDefault="00CE0A64" w:rsidP="00CE0A64">
      <w:r>
        <w:rPr>
          <w:rFonts w:hint="eastAsia"/>
        </w:rPr>
        <w:t>сфері</w:t>
      </w:r>
      <w:r>
        <w:t></w:t>
      </w:r>
      <w:r>
        <w:t></w:t>
      </w:r>
      <w:r>
        <w:rPr>
          <w:rFonts w:hint="eastAsia"/>
        </w:rPr>
        <w:t>Саме</w:t>
      </w:r>
      <w:r>
        <w:t></w:t>
      </w:r>
      <w:r>
        <w:rPr>
          <w:rFonts w:hint="eastAsia"/>
        </w:rPr>
        <w:t>в</w:t>
      </w:r>
      <w:r>
        <w:t></w:t>
      </w:r>
      <w:r>
        <w:rPr>
          <w:rFonts w:hint="eastAsia"/>
        </w:rPr>
        <w:t>руслі</w:t>
      </w:r>
      <w:r>
        <w:t></w:t>
      </w:r>
      <w:r>
        <w:rPr>
          <w:rFonts w:hint="eastAsia"/>
        </w:rPr>
        <w:t>вікторіанської</w:t>
      </w:r>
      <w:r>
        <w:t></w:t>
      </w:r>
      <w:r>
        <w:rPr>
          <w:rFonts w:hint="eastAsia"/>
        </w:rPr>
        <w:t>моралі</w:t>
      </w:r>
      <w:r>
        <w:t></w:t>
      </w:r>
      <w:r>
        <w:t></w:t>
      </w:r>
      <w:r>
        <w:t></w:t>
      </w:r>
      <w:r>
        <w:t></w:t>
      </w:r>
      <w:r>
        <w:t></w:t>
      </w:r>
      <w:r>
        <w:t></w:t>
      </w:r>
      <w:r>
        <w:t></w:t>
      </w:r>
      <w:r>
        <w:t></w:t>
      </w:r>
      <w:r>
        <w:rPr>
          <w:rFonts w:hint="eastAsia"/>
        </w:rPr>
        <w:t>як</w:t>
      </w:r>
      <w:r>
        <w:t></w:t>
      </w:r>
      <w:r>
        <w:rPr>
          <w:rFonts w:hint="eastAsia"/>
        </w:rPr>
        <w:t>жіноча</w:t>
      </w:r>
      <w:r>
        <w:t></w:t>
      </w:r>
      <w:r>
        <w:rPr>
          <w:rFonts w:hint="eastAsia"/>
        </w:rPr>
        <w:t>цнота</w:t>
      </w:r>
      <w:r>
        <w:t></w:t>
      </w:r>
      <w:r>
        <w:rPr>
          <w:rFonts w:hint="eastAsia"/>
        </w:rPr>
        <w:t>набуває</w:t>
      </w:r>
    </w:p>
    <w:p w:rsidR="00CE0A64" w:rsidRDefault="00CE0A64" w:rsidP="00CE0A64">
      <w:r>
        <w:rPr>
          <w:rFonts w:hint="eastAsia"/>
        </w:rPr>
        <w:t>численних</w:t>
      </w:r>
      <w:r>
        <w:t></w:t>
      </w:r>
      <w:r>
        <w:rPr>
          <w:rFonts w:hint="eastAsia"/>
        </w:rPr>
        <w:t>позитивних</w:t>
      </w:r>
      <w:r>
        <w:t></w:t>
      </w:r>
      <w:r>
        <w:rPr>
          <w:rFonts w:hint="eastAsia"/>
        </w:rPr>
        <w:t>конотацій</w:t>
      </w:r>
      <w:r>
        <w:t></w:t>
      </w:r>
      <w:r>
        <w:t></w:t>
      </w:r>
      <w:r>
        <w:rPr>
          <w:rFonts w:hint="eastAsia"/>
        </w:rPr>
        <w:t>У</w:t>
      </w:r>
      <w:r>
        <w:t></w:t>
      </w:r>
      <w:r>
        <w:rPr>
          <w:rFonts w:hint="eastAsia"/>
        </w:rPr>
        <w:t>семантиці</w:t>
      </w:r>
      <w:r>
        <w:t></w:t>
      </w:r>
      <w:r>
        <w:rPr>
          <w:rFonts w:hint="eastAsia"/>
        </w:rPr>
        <w:t>англійської</w:t>
      </w:r>
      <w:r>
        <w:t></w:t>
      </w:r>
      <w:r>
        <w:t></w:t>
      </w:r>
      <w:r>
        <w:t></w:t>
      </w:r>
      <w:r>
        <w:t></w:t>
      </w:r>
      <w:r>
        <w:t></w:t>
      </w:r>
      <w:r>
        <w:t></w:t>
      </w:r>
      <w:r>
        <w:t></w:t>
      </w:r>
      <w:r>
        <w:t></w:t>
      </w:r>
      <w:r>
        <w:rPr>
          <w:rFonts w:hint="eastAsia"/>
        </w:rPr>
        <w:t>наявний</w:t>
      </w:r>
    </w:p>
    <w:p w:rsidR="00CE0A64" w:rsidRDefault="00CE0A64" w:rsidP="00CE0A64">
      <w:r>
        <w:rPr>
          <w:rFonts w:hint="eastAsia"/>
        </w:rPr>
        <w:t>семантичний</w:t>
      </w:r>
      <w:r>
        <w:t></w:t>
      </w:r>
      <w:r>
        <w:rPr>
          <w:rFonts w:hint="eastAsia"/>
        </w:rPr>
        <w:t>компонент</w:t>
      </w:r>
      <w:r>
        <w:t></w:t>
      </w:r>
      <w:r>
        <w:t></w:t>
      </w:r>
      <w:r>
        <w:rPr>
          <w:rFonts w:hint="eastAsia"/>
        </w:rPr>
        <w:t>шляхетність</w:t>
      </w:r>
      <w:r>
        <w:t></w:t>
      </w:r>
      <w:r>
        <w:t></w:t>
      </w:r>
      <w:r>
        <w:t></w:t>
      </w:r>
      <w:r>
        <w:t></w:t>
      </w:r>
      <w:r>
        <w:rPr>
          <w:rFonts w:hint="eastAsia"/>
        </w:rPr>
        <w:t>благородство</w:t>
      </w:r>
      <w:r>
        <w:t></w:t>
      </w:r>
      <w:r>
        <w:t></w:t>
      </w:r>
      <w:r>
        <w:t></w:t>
      </w:r>
      <w:r>
        <w:t></w:t>
      </w:r>
      <w:r>
        <w:rPr>
          <w:rFonts w:hint="eastAsia"/>
        </w:rPr>
        <w:t>шляхетне</w:t>
      </w:r>
    </w:p>
    <w:p w:rsidR="00CE0A64" w:rsidRDefault="00CE0A64" w:rsidP="00CE0A64">
      <w:r>
        <w:rPr>
          <w:rFonts w:hint="eastAsia"/>
        </w:rPr>
        <w:t>походження</w:t>
      </w:r>
      <w:r>
        <w:t></w:t>
      </w:r>
      <w:r>
        <w:t></w:t>
      </w:r>
      <w:r>
        <w:t></w:t>
      </w:r>
      <w:r>
        <w:rPr>
          <w:rFonts w:hint="eastAsia"/>
        </w:rPr>
        <w:t>що</w:t>
      </w:r>
      <w:r>
        <w:t></w:t>
      </w:r>
      <w:r>
        <w:rPr>
          <w:rFonts w:hint="eastAsia"/>
        </w:rPr>
        <w:t>відображає</w:t>
      </w:r>
      <w:r>
        <w:t></w:t>
      </w:r>
      <w:r>
        <w:rPr>
          <w:rFonts w:hint="eastAsia"/>
        </w:rPr>
        <w:t>багатовікову</w:t>
      </w:r>
      <w:r>
        <w:t></w:t>
      </w:r>
      <w:r>
        <w:rPr>
          <w:rFonts w:hint="eastAsia"/>
        </w:rPr>
        <w:t>історію</w:t>
      </w:r>
      <w:r>
        <w:t></w:t>
      </w:r>
      <w:r>
        <w:rPr>
          <w:rFonts w:hint="eastAsia"/>
        </w:rPr>
        <w:t>Британії</w:t>
      </w:r>
      <w:r>
        <w:t></w:t>
      </w:r>
      <w:r>
        <w:rPr>
          <w:rFonts w:hint="eastAsia"/>
        </w:rPr>
        <w:t>як</w:t>
      </w:r>
      <w:r>
        <w:t></w:t>
      </w:r>
      <w:r>
        <w:rPr>
          <w:rFonts w:hint="eastAsia"/>
        </w:rPr>
        <w:t>монархії</w:t>
      </w:r>
      <w:r>
        <w:t></w:t>
      </w:r>
      <w:r>
        <w:t></w:t>
      </w:r>
      <w:r>
        <w:rPr>
          <w:rFonts w:hint="eastAsia"/>
        </w:rPr>
        <w:t>У</w:t>
      </w:r>
    </w:p>
    <w:p w:rsidR="00CE0A64" w:rsidRDefault="00CE0A64" w:rsidP="00CE0A64">
      <w:r>
        <w:rPr>
          <w:rFonts w:hint="eastAsia"/>
        </w:rPr>
        <w:t>цілому</w:t>
      </w:r>
      <w:r>
        <w:t></w:t>
      </w:r>
      <w:r>
        <w:t></w:t>
      </w:r>
      <w:r>
        <w:rPr>
          <w:rFonts w:hint="eastAsia"/>
        </w:rPr>
        <w:t>розлога</w:t>
      </w:r>
      <w:r>
        <w:t></w:t>
      </w:r>
      <w:r>
        <w:rPr>
          <w:rFonts w:hint="eastAsia"/>
        </w:rPr>
        <w:t>фреймова</w:t>
      </w:r>
      <w:r>
        <w:t></w:t>
      </w:r>
      <w:r>
        <w:rPr>
          <w:rFonts w:hint="eastAsia"/>
        </w:rPr>
        <w:t>репрезентація</w:t>
      </w:r>
      <w:r>
        <w:t></w:t>
      </w:r>
      <w:r>
        <w:t></w:t>
      </w:r>
      <w:r>
        <w:t></w:t>
      </w:r>
      <w:r>
        <w:t></w:t>
      </w:r>
      <w:r>
        <w:t></w:t>
      </w:r>
      <w:r>
        <w:t></w:t>
      </w:r>
      <w:r>
        <w:t></w:t>
      </w:r>
      <w:r>
        <w:t></w:t>
      </w:r>
      <w:r>
        <w:rPr>
          <w:rFonts w:hint="eastAsia"/>
        </w:rPr>
        <w:t>на</w:t>
      </w:r>
      <w:r>
        <w:t></w:t>
      </w:r>
      <w:r>
        <w:rPr>
          <w:rFonts w:hint="eastAsia"/>
        </w:rPr>
        <w:t>дискурсивному</w:t>
      </w:r>
      <w:r>
        <w:t></w:t>
      </w:r>
      <w:r>
        <w:rPr>
          <w:rFonts w:hint="eastAsia"/>
        </w:rPr>
        <w:t>рівні</w:t>
      </w:r>
    </w:p>
    <w:p w:rsidR="00CE0A64" w:rsidRDefault="00CE0A64" w:rsidP="00CE0A64">
      <w:r>
        <w:t></w:t>
      </w:r>
      <w:r>
        <w:rPr>
          <w:rFonts w:hint="eastAsia"/>
        </w:rPr>
        <w:t>передусім</w:t>
      </w:r>
      <w:r>
        <w:t></w:t>
      </w:r>
      <w:r>
        <w:rPr>
          <w:rFonts w:hint="eastAsia"/>
        </w:rPr>
        <w:t>на</w:t>
      </w:r>
      <w:r>
        <w:t></w:t>
      </w:r>
      <w:r>
        <w:rPr>
          <w:rFonts w:hint="eastAsia"/>
        </w:rPr>
        <w:t>матеріалі</w:t>
      </w:r>
      <w:r>
        <w:t></w:t>
      </w:r>
      <w:r>
        <w:rPr>
          <w:rFonts w:hint="eastAsia"/>
        </w:rPr>
        <w:t>художніх</w:t>
      </w:r>
      <w:r>
        <w:t></w:t>
      </w:r>
      <w:r>
        <w:rPr>
          <w:rFonts w:hint="eastAsia"/>
        </w:rPr>
        <w:t>текстів</w:t>
      </w:r>
      <w:r>
        <w:t></w:t>
      </w:r>
      <w:r>
        <w:rPr>
          <w:rFonts w:hint="eastAsia"/>
        </w:rPr>
        <w:t>ХІХ</w:t>
      </w:r>
      <w:r>
        <w:t></w:t>
      </w:r>
      <w:r>
        <w:rPr>
          <w:rFonts w:hint="eastAsia"/>
        </w:rPr>
        <w:t>ст</w:t>
      </w:r>
      <w:r>
        <w:t></w:t>
      </w:r>
      <w:r>
        <w:t></w:t>
      </w:r>
      <w:r>
        <w:t></w:t>
      </w:r>
      <w:r>
        <w:rPr>
          <w:rFonts w:hint="eastAsia"/>
        </w:rPr>
        <w:t>дозволяє</w:t>
      </w:r>
      <w:r>
        <w:t></w:t>
      </w:r>
      <w:r>
        <w:rPr>
          <w:rFonts w:hint="eastAsia"/>
        </w:rPr>
        <w:t>кваліфікувати</w:t>
      </w:r>
    </w:p>
    <w:p w:rsidR="00CE0A64" w:rsidRDefault="00CE0A64" w:rsidP="00CE0A64">
      <w:r>
        <w:rPr>
          <w:rFonts w:hint="eastAsia"/>
        </w:rPr>
        <w:t>відому</w:t>
      </w:r>
      <w:r>
        <w:t></w:t>
      </w:r>
      <w:r>
        <w:rPr>
          <w:rFonts w:hint="eastAsia"/>
        </w:rPr>
        <w:t>схильність</w:t>
      </w:r>
      <w:r>
        <w:t></w:t>
      </w:r>
      <w:r>
        <w:rPr>
          <w:rFonts w:hint="eastAsia"/>
        </w:rPr>
        <w:t>британців</w:t>
      </w:r>
      <w:r>
        <w:t></w:t>
      </w:r>
      <w:r>
        <w:rPr>
          <w:rFonts w:hint="eastAsia"/>
        </w:rPr>
        <w:t>до</w:t>
      </w:r>
      <w:r>
        <w:t></w:t>
      </w:r>
      <w:r>
        <w:rPr>
          <w:rFonts w:hint="eastAsia"/>
        </w:rPr>
        <w:t>моральних</w:t>
      </w:r>
      <w:r>
        <w:t></w:t>
      </w:r>
      <w:r>
        <w:rPr>
          <w:rFonts w:hint="eastAsia"/>
        </w:rPr>
        <w:t>міркувань</w:t>
      </w:r>
      <w:r>
        <w:t></w:t>
      </w:r>
      <w:r>
        <w:rPr>
          <w:rFonts w:hint="eastAsia"/>
        </w:rPr>
        <w:t>як</w:t>
      </w:r>
      <w:r>
        <w:t></w:t>
      </w:r>
      <w:r>
        <w:rPr>
          <w:rFonts w:hint="eastAsia"/>
        </w:rPr>
        <w:t>рису</w:t>
      </w:r>
      <w:r>
        <w:t></w:t>
      </w:r>
      <w:r>
        <w:rPr>
          <w:rFonts w:hint="eastAsia"/>
        </w:rPr>
        <w:t>національного</w:t>
      </w:r>
    </w:p>
    <w:p w:rsidR="00CE0A64" w:rsidRDefault="00CE0A64" w:rsidP="00CE0A64">
      <w:r>
        <w:rPr>
          <w:rFonts w:hint="eastAsia"/>
        </w:rPr>
        <w:t>характеру</w:t>
      </w:r>
      <w:r>
        <w:t></w:t>
      </w:r>
    </w:p>
    <w:p w:rsidR="00CE0A64" w:rsidRDefault="00CE0A64" w:rsidP="00CE0A64">
      <w:r>
        <w:t></w:t>
      </w:r>
      <w:r>
        <w:t></w:t>
      </w:r>
      <w:r>
        <w:t></w:t>
      </w:r>
      <w:r>
        <w:t></w:t>
      </w:r>
      <w:r>
        <w:rPr>
          <w:rFonts w:hint="eastAsia"/>
        </w:rPr>
        <w:t>Осмислення</w:t>
      </w:r>
      <w:r>
        <w:t></w:t>
      </w:r>
      <w:r>
        <w:rPr>
          <w:rFonts w:hint="eastAsia"/>
        </w:rPr>
        <w:t>доброчесності</w:t>
      </w:r>
      <w:r>
        <w:t></w:t>
      </w:r>
      <w:r>
        <w:rPr>
          <w:rFonts w:hint="eastAsia"/>
        </w:rPr>
        <w:t>як</w:t>
      </w:r>
      <w:r>
        <w:t></w:t>
      </w:r>
      <w:r>
        <w:rPr>
          <w:rFonts w:hint="eastAsia"/>
        </w:rPr>
        <w:t>гендерно</w:t>
      </w:r>
      <w:r>
        <w:t></w:t>
      </w:r>
      <w:r>
        <w:rPr>
          <w:rFonts w:hint="eastAsia"/>
        </w:rPr>
        <w:t>заангажованого</w:t>
      </w:r>
      <w:r>
        <w:t></w:t>
      </w:r>
      <w:r>
        <w:rPr>
          <w:rFonts w:hint="eastAsia"/>
        </w:rPr>
        <w:t>поняття</w:t>
      </w:r>
      <w:r>
        <w:t></w:t>
      </w:r>
      <w:r>
        <w:rPr>
          <w:rFonts w:hint="eastAsia"/>
        </w:rPr>
        <w:t>у</w:t>
      </w:r>
    </w:p>
    <w:p w:rsidR="00CE0A64" w:rsidRDefault="00CE0A64" w:rsidP="00CE0A64">
      <w:r>
        <w:rPr>
          <w:rFonts w:hint="eastAsia"/>
        </w:rPr>
        <w:t>досліджуваних</w:t>
      </w:r>
      <w:r>
        <w:t></w:t>
      </w:r>
      <w:r>
        <w:rPr>
          <w:rFonts w:hint="eastAsia"/>
        </w:rPr>
        <w:t>лінгвокультурах</w:t>
      </w:r>
      <w:r>
        <w:t></w:t>
      </w:r>
      <w:r>
        <w:rPr>
          <w:rFonts w:hint="eastAsia"/>
        </w:rPr>
        <w:t>зазнало</w:t>
      </w:r>
      <w:r>
        <w:t></w:t>
      </w:r>
      <w:r>
        <w:rPr>
          <w:rFonts w:hint="eastAsia"/>
        </w:rPr>
        <w:t>суттєвої</w:t>
      </w:r>
      <w:r>
        <w:t></w:t>
      </w:r>
      <w:r>
        <w:rPr>
          <w:rFonts w:hint="eastAsia"/>
        </w:rPr>
        <w:t>трансформації</w:t>
      </w:r>
      <w:r>
        <w:t></w:t>
      </w:r>
      <w:r>
        <w:t></w:t>
      </w:r>
      <w:r>
        <w:rPr>
          <w:rFonts w:hint="eastAsia"/>
        </w:rPr>
        <w:t>від</w:t>
      </w:r>
    </w:p>
    <w:p w:rsidR="00CE0A64" w:rsidRDefault="00CE0A64" w:rsidP="00CE0A64">
      <w:r>
        <w:rPr>
          <w:rFonts w:hint="eastAsia"/>
        </w:rPr>
        <w:t>пріоритетно</w:t>
      </w:r>
      <w:r>
        <w:t></w:t>
      </w:r>
      <w:r>
        <w:rPr>
          <w:rFonts w:hint="eastAsia"/>
        </w:rPr>
        <w:t>маскулінної</w:t>
      </w:r>
      <w:r>
        <w:t></w:t>
      </w:r>
      <w:r>
        <w:rPr>
          <w:rFonts w:hint="eastAsia"/>
        </w:rPr>
        <w:t>семантики</w:t>
      </w:r>
      <w:r>
        <w:t></w:t>
      </w:r>
      <w:r>
        <w:rPr>
          <w:rFonts w:hint="eastAsia"/>
        </w:rPr>
        <w:t>мужності</w:t>
      </w:r>
      <w:r>
        <w:t></w:t>
      </w:r>
      <w:r>
        <w:t></w:t>
      </w:r>
      <w:r>
        <w:rPr>
          <w:rFonts w:hint="eastAsia"/>
        </w:rPr>
        <w:t>доблесті</w:t>
      </w:r>
      <w:r>
        <w:t></w:t>
      </w:r>
      <w:r>
        <w:rPr>
          <w:rFonts w:hint="eastAsia"/>
        </w:rPr>
        <w:t>у</w:t>
      </w:r>
      <w:r>
        <w:t></w:t>
      </w:r>
      <w:r>
        <w:rPr>
          <w:rFonts w:hint="eastAsia"/>
        </w:rPr>
        <w:t>лат</w:t>
      </w:r>
      <w:r>
        <w:t></w:t>
      </w:r>
      <w:r>
        <w:t></w:t>
      </w:r>
      <w:r>
        <w:t></w:t>
      </w:r>
      <w:r>
        <w:t></w:t>
      </w:r>
      <w:r>
        <w:t></w:t>
      </w:r>
      <w:r>
        <w:t></w:t>
      </w:r>
      <w:r>
        <w:t></w:t>
      </w:r>
      <w:r>
        <w:t></w:t>
      </w:r>
      <w:r>
        <w:t></w:t>
      </w:r>
      <w:r>
        <w:rPr>
          <w:rFonts w:hint="eastAsia"/>
        </w:rPr>
        <w:t>до</w:t>
      </w:r>
    </w:p>
    <w:p w:rsidR="00CE0A64" w:rsidRDefault="00CE0A64" w:rsidP="00CE0A64">
      <w:r>
        <w:t></w:t>
      </w:r>
      <w:r>
        <w:t></w:t>
      </w:r>
      <w:r>
        <w:t></w:t>
      </w:r>
    </w:p>
    <w:p w:rsidR="00CE0A64" w:rsidRDefault="00CE0A64" w:rsidP="00CE0A64">
      <w:r>
        <w:rPr>
          <w:rFonts w:hint="eastAsia"/>
        </w:rPr>
        <w:t>розвитку</w:t>
      </w:r>
      <w:r>
        <w:t></w:t>
      </w:r>
      <w:r>
        <w:rPr>
          <w:rFonts w:hint="eastAsia"/>
        </w:rPr>
        <w:t>значення</w:t>
      </w:r>
      <w:r>
        <w:t></w:t>
      </w:r>
      <w:r>
        <w:t></w:t>
      </w:r>
      <w:r>
        <w:rPr>
          <w:rFonts w:hint="eastAsia"/>
        </w:rPr>
        <w:t>жіноча</w:t>
      </w:r>
      <w:r>
        <w:t></w:t>
      </w:r>
      <w:r>
        <w:rPr>
          <w:rFonts w:hint="eastAsia"/>
        </w:rPr>
        <w:t>цнотливість</w:t>
      </w:r>
      <w:r>
        <w:t></w:t>
      </w:r>
      <w:r>
        <w:t></w:t>
      </w:r>
      <w:r>
        <w:rPr>
          <w:rFonts w:hint="eastAsia"/>
        </w:rPr>
        <w:t>у</w:t>
      </w:r>
      <w:r>
        <w:t></w:t>
      </w:r>
      <w:r>
        <w:rPr>
          <w:rFonts w:hint="eastAsia"/>
        </w:rPr>
        <w:t>фр</w:t>
      </w:r>
      <w:r>
        <w:t></w:t>
      </w:r>
      <w:r>
        <w:t></w:t>
      </w:r>
      <w:r>
        <w:t></w:t>
      </w:r>
      <w:r>
        <w:t></w:t>
      </w:r>
      <w:r>
        <w:t></w:t>
      </w:r>
      <w:r>
        <w:t></w:t>
      </w:r>
      <w:r>
        <w:t></w:t>
      </w:r>
      <w:r>
        <w:t></w:t>
      </w:r>
      <w:r>
        <w:rPr>
          <w:rFonts w:hint="eastAsia"/>
        </w:rPr>
        <w:t>та</w:t>
      </w:r>
      <w:r>
        <w:t></w:t>
      </w:r>
      <w:r>
        <w:rPr>
          <w:rFonts w:hint="eastAsia"/>
        </w:rPr>
        <w:t>англ</w:t>
      </w:r>
      <w:r>
        <w:t></w:t>
      </w:r>
      <w:r>
        <w:t></w:t>
      </w:r>
      <w:r>
        <w:t></w:t>
      </w:r>
      <w:r>
        <w:t></w:t>
      </w:r>
      <w:r>
        <w:t></w:t>
      </w:r>
      <w:r>
        <w:t></w:t>
      </w:r>
      <w:r>
        <w:t></w:t>
      </w:r>
      <w:r>
        <w:t></w:t>
      </w:r>
      <w:r>
        <w:t></w:t>
      </w:r>
    </w:p>
    <w:p w:rsidR="00CE0A64" w:rsidRDefault="00CE0A64" w:rsidP="00CE0A64">
      <w:r>
        <w:rPr>
          <w:rFonts w:hint="eastAsia"/>
        </w:rPr>
        <w:t>очевидно</w:t>
      </w:r>
      <w:r>
        <w:t></w:t>
      </w:r>
      <w:r>
        <w:t></w:t>
      </w:r>
      <w:r>
        <w:rPr>
          <w:rFonts w:hint="eastAsia"/>
        </w:rPr>
        <w:t>під</w:t>
      </w:r>
      <w:r>
        <w:t></w:t>
      </w:r>
      <w:r>
        <w:rPr>
          <w:rFonts w:hint="eastAsia"/>
        </w:rPr>
        <w:t>впливом</w:t>
      </w:r>
      <w:r>
        <w:t></w:t>
      </w:r>
      <w:r>
        <w:rPr>
          <w:rFonts w:hint="eastAsia"/>
        </w:rPr>
        <w:t>християнської</w:t>
      </w:r>
      <w:r>
        <w:t></w:t>
      </w:r>
      <w:r>
        <w:rPr>
          <w:rFonts w:hint="eastAsia"/>
        </w:rPr>
        <w:t>аретології</w:t>
      </w:r>
      <w:r>
        <w:t></w:t>
      </w:r>
    </w:p>
    <w:p w:rsidR="00CE0A64" w:rsidRDefault="00CE0A64" w:rsidP="00CE0A64">
      <w:r>
        <w:t></w:t>
      </w:r>
      <w:r>
        <w:t></w:t>
      </w:r>
      <w:r>
        <w:t></w:t>
      </w:r>
      <w:r>
        <w:t></w:t>
      </w:r>
      <w:r>
        <w:rPr>
          <w:rFonts w:hint="eastAsia"/>
        </w:rPr>
        <w:t>Специфіка</w:t>
      </w:r>
      <w:r>
        <w:t></w:t>
      </w:r>
      <w:r>
        <w:rPr>
          <w:rFonts w:hint="eastAsia"/>
        </w:rPr>
        <w:t>осмислення</w:t>
      </w:r>
      <w:r>
        <w:t></w:t>
      </w:r>
      <w:r>
        <w:rPr>
          <w:rFonts w:hint="eastAsia"/>
        </w:rPr>
        <w:t>доброчесності</w:t>
      </w:r>
      <w:r>
        <w:t></w:t>
      </w:r>
      <w:r>
        <w:rPr>
          <w:rFonts w:hint="eastAsia"/>
        </w:rPr>
        <w:t>в</w:t>
      </w:r>
      <w:r>
        <w:t></w:t>
      </w:r>
      <w:r>
        <w:rPr>
          <w:rFonts w:hint="eastAsia"/>
        </w:rPr>
        <w:t>українській</w:t>
      </w:r>
      <w:r>
        <w:t></w:t>
      </w:r>
      <w:r>
        <w:rPr>
          <w:rFonts w:hint="eastAsia"/>
        </w:rPr>
        <w:t>лінгвокультурі</w:t>
      </w:r>
    </w:p>
    <w:p w:rsidR="00CE0A64" w:rsidRDefault="00CE0A64" w:rsidP="00CE0A64">
      <w:r>
        <w:rPr>
          <w:rFonts w:hint="eastAsia"/>
        </w:rPr>
        <w:t>зумовлена</w:t>
      </w:r>
      <w:r>
        <w:t></w:t>
      </w:r>
      <w:r>
        <w:rPr>
          <w:rFonts w:hint="eastAsia"/>
        </w:rPr>
        <w:t>недостатньою</w:t>
      </w:r>
      <w:r>
        <w:t></w:t>
      </w:r>
      <w:r>
        <w:rPr>
          <w:rFonts w:hint="eastAsia"/>
        </w:rPr>
        <w:t>розробленістю</w:t>
      </w:r>
      <w:r>
        <w:t></w:t>
      </w:r>
      <w:r>
        <w:rPr>
          <w:rFonts w:hint="eastAsia"/>
        </w:rPr>
        <w:t>філософської</w:t>
      </w:r>
      <w:r>
        <w:t></w:t>
      </w:r>
      <w:r>
        <w:rPr>
          <w:rFonts w:hint="eastAsia"/>
        </w:rPr>
        <w:t>концепції</w:t>
      </w:r>
    </w:p>
    <w:p w:rsidR="00CE0A64" w:rsidRDefault="00CE0A64" w:rsidP="00CE0A64">
      <w:r>
        <w:rPr>
          <w:rFonts w:hint="eastAsia"/>
        </w:rPr>
        <w:t>доброчесності</w:t>
      </w:r>
      <w:r>
        <w:t></w:t>
      </w:r>
      <w:r>
        <w:rPr>
          <w:rFonts w:hint="eastAsia"/>
        </w:rPr>
        <w:t>в</w:t>
      </w:r>
      <w:r>
        <w:t></w:t>
      </w:r>
      <w:r>
        <w:rPr>
          <w:rFonts w:hint="eastAsia"/>
        </w:rPr>
        <w:t>українській</w:t>
      </w:r>
      <w:r>
        <w:t></w:t>
      </w:r>
      <w:r>
        <w:rPr>
          <w:rFonts w:hint="eastAsia"/>
        </w:rPr>
        <w:t>культурі</w:t>
      </w:r>
      <w:r>
        <w:t></w:t>
      </w:r>
      <w:r>
        <w:t></w:t>
      </w:r>
      <w:r>
        <w:rPr>
          <w:rFonts w:hint="eastAsia"/>
        </w:rPr>
        <w:t>що</w:t>
      </w:r>
      <w:r>
        <w:t></w:t>
      </w:r>
      <w:r>
        <w:rPr>
          <w:rFonts w:hint="eastAsia"/>
        </w:rPr>
        <w:t>детермінує</w:t>
      </w:r>
      <w:r>
        <w:t></w:t>
      </w:r>
      <w:r>
        <w:rPr>
          <w:rFonts w:hint="eastAsia"/>
        </w:rPr>
        <w:t>незначне</w:t>
      </w:r>
      <w:r>
        <w:t></w:t>
      </w:r>
      <w:r>
        <w:rPr>
          <w:rFonts w:hint="eastAsia"/>
        </w:rPr>
        <w:t>мовне</w:t>
      </w:r>
    </w:p>
    <w:p w:rsidR="00CE0A64" w:rsidRDefault="00CE0A64" w:rsidP="00CE0A64">
      <w:r>
        <w:rPr>
          <w:rFonts w:hint="eastAsia"/>
        </w:rPr>
        <w:t>покриття</w:t>
      </w:r>
      <w:r>
        <w:t></w:t>
      </w:r>
      <w:r>
        <w:rPr>
          <w:rFonts w:hint="eastAsia"/>
        </w:rPr>
        <w:t>цього</w:t>
      </w:r>
      <w:r>
        <w:t></w:t>
      </w:r>
      <w:r>
        <w:rPr>
          <w:rFonts w:hint="eastAsia"/>
        </w:rPr>
        <w:t>концепту</w:t>
      </w:r>
      <w:r>
        <w:t></w:t>
      </w:r>
      <w:r>
        <w:t></w:t>
      </w:r>
      <w:r>
        <w:rPr>
          <w:rFonts w:hint="eastAsia"/>
        </w:rPr>
        <w:t>Особливістю</w:t>
      </w:r>
      <w:r>
        <w:t></w:t>
      </w:r>
      <w:r>
        <w:rPr>
          <w:rFonts w:hint="eastAsia"/>
        </w:rPr>
        <w:t>концептуалізації</w:t>
      </w:r>
      <w:r>
        <w:t></w:t>
      </w:r>
      <w:r>
        <w:rPr>
          <w:rFonts w:hint="eastAsia"/>
        </w:rPr>
        <w:t>доброчесності</w:t>
      </w:r>
    </w:p>
    <w:p w:rsidR="00CE0A64" w:rsidRDefault="00CE0A64" w:rsidP="00CE0A64">
      <w:r>
        <w:rPr>
          <w:rFonts w:hint="eastAsia"/>
        </w:rPr>
        <w:t>українською</w:t>
      </w:r>
      <w:r>
        <w:t></w:t>
      </w:r>
      <w:r>
        <w:rPr>
          <w:rFonts w:hint="eastAsia"/>
        </w:rPr>
        <w:t>мовною</w:t>
      </w:r>
      <w:r>
        <w:t></w:t>
      </w:r>
      <w:r>
        <w:rPr>
          <w:rFonts w:hint="eastAsia"/>
        </w:rPr>
        <w:t>свідомістю</w:t>
      </w:r>
      <w:r>
        <w:t></w:t>
      </w:r>
      <w:r>
        <w:rPr>
          <w:rFonts w:hint="eastAsia"/>
        </w:rPr>
        <w:t>є</w:t>
      </w:r>
      <w:r>
        <w:t></w:t>
      </w:r>
      <w:r>
        <w:rPr>
          <w:rFonts w:hint="eastAsia"/>
        </w:rPr>
        <w:t>редуковане</w:t>
      </w:r>
      <w:r>
        <w:t></w:t>
      </w:r>
      <w:r>
        <w:rPr>
          <w:rFonts w:hint="eastAsia"/>
        </w:rPr>
        <w:t>осмислення</w:t>
      </w:r>
      <w:r>
        <w:t></w:t>
      </w:r>
      <w:r>
        <w:rPr>
          <w:rFonts w:hint="eastAsia"/>
        </w:rPr>
        <w:t>доброчесності</w:t>
      </w:r>
      <w:r>
        <w:t></w:t>
      </w:r>
      <w:r>
        <w:rPr>
          <w:rFonts w:hint="eastAsia"/>
        </w:rPr>
        <w:t>у</w:t>
      </w:r>
    </w:p>
    <w:p w:rsidR="00CE0A64" w:rsidRDefault="00CE0A64" w:rsidP="00CE0A64">
      <w:r>
        <w:rPr>
          <w:rFonts w:hint="eastAsia"/>
        </w:rPr>
        <w:t>форматі</w:t>
      </w:r>
      <w:r>
        <w:t></w:t>
      </w:r>
      <w:r>
        <w:rPr>
          <w:rFonts w:hint="eastAsia"/>
        </w:rPr>
        <w:t>соціально</w:t>
      </w:r>
      <w:r>
        <w:t></w:t>
      </w:r>
      <w:r>
        <w:rPr>
          <w:rFonts w:hint="eastAsia"/>
        </w:rPr>
        <w:t>орієнтованої</w:t>
      </w:r>
      <w:r>
        <w:t></w:t>
      </w:r>
      <w:r>
        <w:t></w:t>
      </w:r>
      <w:r>
        <w:rPr>
          <w:rFonts w:hint="eastAsia"/>
        </w:rPr>
        <w:t>громадянської</w:t>
      </w:r>
      <w:r>
        <w:t></w:t>
      </w:r>
      <w:r>
        <w:rPr>
          <w:rFonts w:hint="eastAsia"/>
        </w:rPr>
        <w:t>чесноти</w:t>
      </w:r>
      <w:r>
        <w:t></w:t>
      </w:r>
      <w:r>
        <w:t></w:t>
      </w:r>
      <w:r>
        <w:rPr>
          <w:rFonts w:hint="eastAsia"/>
        </w:rPr>
        <w:t>що</w:t>
      </w:r>
      <w:r>
        <w:t></w:t>
      </w:r>
      <w:r>
        <w:rPr>
          <w:rFonts w:hint="eastAsia"/>
        </w:rPr>
        <w:t>зумовлюється</w:t>
      </w:r>
    </w:p>
    <w:p w:rsidR="00CE0A64" w:rsidRDefault="00CE0A64" w:rsidP="00CE0A64">
      <w:r>
        <w:rPr>
          <w:rFonts w:hint="eastAsia"/>
        </w:rPr>
        <w:t>відсутністю</w:t>
      </w:r>
      <w:r>
        <w:t></w:t>
      </w:r>
      <w:r>
        <w:rPr>
          <w:rFonts w:hint="eastAsia"/>
        </w:rPr>
        <w:t>в</w:t>
      </w:r>
      <w:r>
        <w:t></w:t>
      </w:r>
      <w:r>
        <w:rPr>
          <w:rFonts w:hint="eastAsia"/>
        </w:rPr>
        <w:t>Україні</w:t>
      </w:r>
      <w:r>
        <w:t></w:t>
      </w:r>
      <w:r>
        <w:rPr>
          <w:rFonts w:hint="eastAsia"/>
        </w:rPr>
        <w:t>державності</w:t>
      </w:r>
      <w:r>
        <w:t></w:t>
      </w:r>
      <w:r>
        <w:rPr>
          <w:rFonts w:hint="eastAsia"/>
        </w:rPr>
        <w:t>аж</w:t>
      </w:r>
      <w:r>
        <w:t></w:t>
      </w:r>
      <w:r>
        <w:rPr>
          <w:rFonts w:hint="eastAsia"/>
        </w:rPr>
        <w:t>до</w:t>
      </w:r>
      <w:r>
        <w:t></w:t>
      </w:r>
      <w:r>
        <w:rPr>
          <w:rFonts w:hint="eastAsia"/>
        </w:rPr>
        <w:t>кінця</w:t>
      </w:r>
      <w:r>
        <w:t></w:t>
      </w:r>
      <w:r>
        <w:rPr>
          <w:rFonts w:hint="eastAsia"/>
        </w:rPr>
        <w:t>ХХ</w:t>
      </w:r>
      <w:r>
        <w:t></w:t>
      </w:r>
      <w:r>
        <w:rPr>
          <w:rFonts w:hint="eastAsia"/>
        </w:rPr>
        <w:t>століття</w:t>
      </w:r>
      <w:r>
        <w:t></w:t>
      </w:r>
      <w:r>
        <w:t></w:t>
      </w:r>
      <w:r>
        <w:rPr>
          <w:rFonts w:hint="eastAsia"/>
        </w:rPr>
        <w:t>Мовна</w:t>
      </w:r>
      <w:r>
        <w:t></w:t>
      </w:r>
      <w:r>
        <w:rPr>
          <w:rFonts w:hint="eastAsia"/>
        </w:rPr>
        <w:t>реалізація</w:t>
      </w:r>
    </w:p>
    <w:p w:rsidR="00CE0A64" w:rsidRDefault="00CE0A64" w:rsidP="00CE0A64">
      <w:r>
        <w:rPr>
          <w:rFonts w:hint="eastAsia"/>
        </w:rPr>
        <w:t>концепту</w:t>
      </w:r>
      <w:r>
        <w:t></w:t>
      </w:r>
      <w:r>
        <w:rPr>
          <w:rFonts w:hint="eastAsia"/>
        </w:rPr>
        <w:t>ДОБРОЧЕСНІСТЬ</w:t>
      </w:r>
      <w:r>
        <w:t></w:t>
      </w:r>
      <w:r>
        <w:rPr>
          <w:rFonts w:hint="eastAsia"/>
        </w:rPr>
        <w:t>ЧЕСНОТА</w:t>
      </w:r>
      <w:r>
        <w:t></w:t>
      </w:r>
      <w:r>
        <w:rPr>
          <w:rFonts w:hint="eastAsia"/>
        </w:rPr>
        <w:t>в</w:t>
      </w:r>
      <w:r>
        <w:t></w:t>
      </w:r>
      <w:r>
        <w:rPr>
          <w:rFonts w:hint="eastAsia"/>
        </w:rPr>
        <w:t>українській</w:t>
      </w:r>
      <w:r>
        <w:t></w:t>
      </w:r>
      <w:r>
        <w:rPr>
          <w:rFonts w:hint="eastAsia"/>
        </w:rPr>
        <w:t>лінгвокультурі</w:t>
      </w:r>
    </w:p>
    <w:p w:rsidR="00CE0A64" w:rsidRDefault="00CE0A64" w:rsidP="00CE0A64">
      <w:r>
        <w:rPr>
          <w:rFonts w:hint="eastAsia"/>
        </w:rPr>
        <w:t>пов‘язана</w:t>
      </w:r>
      <w:r>
        <w:t></w:t>
      </w:r>
      <w:r>
        <w:rPr>
          <w:rFonts w:hint="eastAsia"/>
        </w:rPr>
        <w:t>з</w:t>
      </w:r>
      <w:r>
        <w:t></w:t>
      </w:r>
      <w:r>
        <w:rPr>
          <w:rFonts w:hint="eastAsia"/>
        </w:rPr>
        <w:t>розумінням</w:t>
      </w:r>
      <w:r>
        <w:t></w:t>
      </w:r>
      <w:r>
        <w:rPr>
          <w:rFonts w:hint="eastAsia"/>
        </w:rPr>
        <w:t>моралі</w:t>
      </w:r>
      <w:r>
        <w:t></w:t>
      </w:r>
      <w:r>
        <w:rPr>
          <w:rFonts w:hint="eastAsia"/>
        </w:rPr>
        <w:t>як</w:t>
      </w:r>
      <w:r>
        <w:t></w:t>
      </w:r>
      <w:r>
        <w:rPr>
          <w:rFonts w:hint="eastAsia"/>
        </w:rPr>
        <w:t>прагнення</w:t>
      </w:r>
      <w:r>
        <w:t></w:t>
      </w:r>
      <w:r>
        <w:rPr>
          <w:rFonts w:hint="eastAsia"/>
        </w:rPr>
        <w:t>до</w:t>
      </w:r>
      <w:r>
        <w:t></w:t>
      </w:r>
      <w:r>
        <w:rPr>
          <w:rFonts w:hint="eastAsia"/>
        </w:rPr>
        <w:t>душевної</w:t>
      </w:r>
      <w:r>
        <w:t></w:t>
      </w:r>
      <w:r>
        <w:rPr>
          <w:rFonts w:hint="eastAsia"/>
        </w:rPr>
        <w:t>чистоти</w:t>
      </w:r>
      <w:r>
        <w:t></w:t>
      </w:r>
    </w:p>
    <w:p w:rsidR="00CE0A64" w:rsidRPr="00CE0A64" w:rsidRDefault="00CE0A64" w:rsidP="00CE0A64">
      <w:r>
        <w:rPr>
          <w:rFonts w:hint="eastAsia"/>
        </w:rPr>
        <w:t>спрямованості</w:t>
      </w:r>
      <w:r>
        <w:t></w:t>
      </w:r>
      <w:r>
        <w:rPr>
          <w:rFonts w:hint="eastAsia"/>
        </w:rPr>
        <w:t>до</w:t>
      </w:r>
      <w:r>
        <w:t></w:t>
      </w:r>
      <w:r>
        <w:rPr>
          <w:rFonts w:hint="eastAsia"/>
        </w:rPr>
        <w:t>добра</w:t>
      </w:r>
      <w:r>
        <w:t></w:t>
      </w:r>
      <w:r>
        <w:rPr>
          <w:rFonts w:hint="eastAsia"/>
        </w:rPr>
        <w:t>і</w:t>
      </w:r>
      <w:r>
        <w:t></w:t>
      </w:r>
      <w:r>
        <w:rPr>
          <w:rFonts w:hint="eastAsia"/>
        </w:rPr>
        <w:t>чесності</w:t>
      </w:r>
      <w:r>
        <w:t></w:t>
      </w:r>
    </w:p>
    <w:sectPr w:rsidR="00CE0A64" w:rsidRPr="00CE0A64"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CE0A64" w:rsidRPr="00CE0A64">
                    <w:rPr>
                      <w:rStyle w:val="afffff9"/>
                      <w:noProof/>
                    </w:rPr>
                    <w:t>24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81038-BF20-472A-AD59-158F63F79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24</Pages>
  <Words>4112</Words>
  <Characters>23441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2022-04-23T08:34:00Z</dcterms:created>
  <dcterms:modified xsi:type="dcterms:W3CDTF">2022-04-23T09:48:00Z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