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71" w:rsidRDefault="00EC3371" w:rsidP="00EC33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Кудрявцев Антон Андрійович, </w:t>
      </w:r>
      <w:r>
        <w:rPr>
          <w:rFonts w:ascii="CIDFont+F3" w:hAnsi="CIDFont+F3" w:cs="CIDFont+F3"/>
          <w:kern w:val="0"/>
          <w:sz w:val="28"/>
          <w:szCs w:val="28"/>
          <w:lang w:eastAsia="ru-RU"/>
        </w:rPr>
        <w:t>аспірант Харківської медичної</w:t>
      </w:r>
    </w:p>
    <w:p w:rsidR="00EC3371" w:rsidRDefault="00EC3371" w:rsidP="00EC33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академії післядипломної освіти, тема дисертації: «Морфологічні зміни</w:t>
      </w:r>
    </w:p>
    <w:p w:rsidR="00EC3371" w:rsidRDefault="00EC3371" w:rsidP="00EC33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слизової стравохода та шлунка та моторно-секреторні порушення при</w:t>
      </w:r>
    </w:p>
    <w:p w:rsidR="00EC3371" w:rsidRDefault="00EC3371" w:rsidP="00EC33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гастроезофагеальній рефлюксній хворобі у поєднанні з цукровим</w:t>
      </w:r>
    </w:p>
    <w:p w:rsidR="00EC3371" w:rsidRDefault="00EC3371" w:rsidP="00EC33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діабетом 2-го типу в осіб молодого віку», (222 Медицина).</w:t>
      </w:r>
    </w:p>
    <w:p w:rsidR="00EC3371" w:rsidRDefault="00EC3371" w:rsidP="00EC33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64.609.003 в Харківській медичній</w:t>
      </w:r>
    </w:p>
    <w:p w:rsidR="00D66F00" w:rsidRPr="00EC3371" w:rsidRDefault="00EC3371" w:rsidP="00EC3371">
      <w:r>
        <w:rPr>
          <w:rFonts w:ascii="CIDFont+F3" w:hAnsi="CIDFont+F3" w:cs="CIDFont+F3"/>
          <w:kern w:val="0"/>
          <w:sz w:val="28"/>
          <w:szCs w:val="28"/>
          <w:lang w:eastAsia="ru-RU"/>
        </w:rPr>
        <w:t>академії післядипломної освіти</w:t>
      </w:r>
    </w:p>
    <w:sectPr w:rsidR="00D66F00" w:rsidRPr="00EC337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EC3371" w:rsidRPr="00EC33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B2E80-FAFE-4153-84D4-B25347FB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2376</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2021-12-23T09:52:00Z</dcterms:created>
  <dcterms:modified xsi:type="dcterms:W3CDTF">2021-12-26T10:31:00Z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