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21C96" w14:textId="5D93BCC6" w:rsidR="00D64376" w:rsidRDefault="006574AA" w:rsidP="006574AA">
      <w:r w:rsidRPr="006574AA">
        <w:rPr>
          <w:rFonts w:hint="eastAsia"/>
        </w:rPr>
        <w:t>Соболев</w:t>
      </w:r>
      <w:r w:rsidRPr="006574AA">
        <w:t xml:space="preserve"> </w:t>
      </w:r>
      <w:r w:rsidRPr="006574AA">
        <w:rPr>
          <w:rFonts w:hint="eastAsia"/>
        </w:rPr>
        <w:t>Игорь</w:t>
      </w:r>
      <w:r w:rsidRPr="006574AA">
        <w:t xml:space="preserve"> </w:t>
      </w:r>
      <w:r w:rsidRPr="006574AA">
        <w:rPr>
          <w:rFonts w:hint="eastAsia"/>
        </w:rPr>
        <w:t>Дмитриевич</w:t>
      </w:r>
      <w:r>
        <w:t xml:space="preserve"> </w:t>
      </w:r>
      <w:r w:rsidRPr="006574AA">
        <w:rPr>
          <w:rFonts w:hint="eastAsia"/>
        </w:rPr>
        <w:t>Лингвопрагматический</w:t>
      </w:r>
      <w:r w:rsidRPr="006574AA">
        <w:t xml:space="preserve"> </w:t>
      </w:r>
      <w:r w:rsidRPr="006574AA">
        <w:rPr>
          <w:rFonts w:hint="eastAsia"/>
        </w:rPr>
        <w:t>потенциал</w:t>
      </w:r>
      <w:r w:rsidRPr="006574AA">
        <w:t xml:space="preserve"> </w:t>
      </w:r>
      <w:r w:rsidRPr="006574AA">
        <w:rPr>
          <w:rFonts w:hint="eastAsia"/>
        </w:rPr>
        <w:t>текстов</w:t>
      </w:r>
      <w:r w:rsidRPr="006574AA">
        <w:t xml:space="preserve"> </w:t>
      </w:r>
      <w:r w:rsidRPr="006574AA">
        <w:rPr>
          <w:rFonts w:hint="eastAsia"/>
        </w:rPr>
        <w:t>современных</w:t>
      </w:r>
      <w:r w:rsidRPr="006574AA">
        <w:t xml:space="preserve"> </w:t>
      </w:r>
      <w:r w:rsidRPr="006574AA">
        <w:rPr>
          <w:rFonts w:hint="eastAsia"/>
        </w:rPr>
        <w:t>немецкоязычных</w:t>
      </w:r>
      <w:r w:rsidRPr="006574AA">
        <w:t xml:space="preserve"> </w:t>
      </w:r>
      <w:r w:rsidRPr="006574AA">
        <w:rPr>
          <w:rFonts w:hint="eastAsia"/>
        </w:rPr>
        <w:t>песен</w:t>
      </w:r>
      <w:r w:rsidRPr="006574AA">
        <w:t xml:space="preserve"> (</w:t>
      </w:r>
      <w:r w:rsidRPr="006574AA">
        <w:rPr>
          <w:rFonts w:hint="eastAsia"/>
        </w:rPr>
        <w:t>стиль</w:t>
      </w:r>
      <w:r w:rsidRPr="006574AA">
        <w:t xml:space="preserve"> </w:t>
      </w:r>
      <w:r w:rsidRPr="006574AA">
        <w:rPr>
          <w:rFonts w:hint="eastAsia"/>
        </w:rPr>
        <w:t>рок</w:t>
      </w:r>
      <w:r w:rsidRPr="006574AA">
        <w:t>)</w:t>
      </w:r>
    </w:p>
    <w:p w14:paraId="309A6122" w14:textId="77777777" w:rsidR="006574AA" w:rsidRDefault="006574AA" w:rsidP="006574AA">
      <w:r>
        <w:rPr>
          <w:rFonts w:hint="eastAsia"/>
        </w:rPr>
        <w:t>ОГЛАВЛЕНИЕ</w:t>
      </w:r>
      <w:r>
        <w:t xml:space="preserve"> </w:t>
      </w:r>
      <w:r>
        <w:rPr>
          <w:rFonts w:hint="eastAsia"/>
        </w:rPr>
        <w:t>ДИССЕРТАЦИИ</w:t>
      </w:r>
    </w:p>
    <w:p w14:paraId="2D8D31E4" w14:textId="77777777" w:rsidR="006574AA" w:rsidRDefault="006574AA" w:rsidP="006574AA">
      <w:r>
        <w:rPr>
          <w:rFonts w:hint="eastAsia"/>
        </w:rPr>
        <w:t>кандидат</w:t>
      </w:r>
      <w:r>
        <w:t xml:space="preserve"> </w:t>
      </w:r>
      <w:r>
        <w:rPr>
          <w:rFonts w:hint="eastAsia"/>
        </w:rPr>
        <w:t>наук</w:t>
      </w:r>
      <w:r>
        <w:t xml:space="preserve"> </w:t>
      </w:r>
      <w:r>
        <w:rPr>
          <w:rFonts w:hint="eastAsia"/>
        </w:rPr>
        <w:t>Соболев</w:t>
      </w:r>
      <w:r>
        <w:t xml:space="preserve"> </w:t>
      </w:r>
      <w:r>
        <w:rPr>
          <w:rFonts w:hint="eastAsia"/>
        </w:rPr>
        <w:t>Игорь</w:t>
      </w:r>
      <w:r>
        <w:t xml:space="preserve"> </w:t>
      </w:r>
      <w:r>
        <w:rPr>
          <w:rFonts w:hint="eastAsia"/>
        </w:rPr>
        <w:t>Дмитриевич</w:t>
      </w:r>
    </w:p>
    <w:p w14:paraId="1CBFB7D2" w14:textId="77777777" w:rsidR="006574AA" w:rsidRDefault="006574AA" w:rsidP="006574AA">
      <w:r>
        <w:rPr>
          <w:rFonts w:hint="eastAsia"/>
        </w:rPr>
        <w:t>ВВЕДЕНИЕ</w:t>
      </w:r>
    </w:p>
    <w:p w14:paraId="01FBAB6A" w14:textId="77777777" w:rsidR="006574AA" w:rsidRDefault="006574AA" w:rsidP="006574AA"/>
    <w:p w14:paraId="2EEBB6DC" w14:textId="77777777" w:rsidR="006574AA" w:rsidRDefault="006574AA" w:rsidP="006574AA">
      <w:r>
        <w:rPr>
          <w:rFonts w:hint="eastAsia"/>
        </w:rPr>
        <w:t>ГЛАВА</w:t>
      </w:r>
      <w:r>
        <w:t xml:space="preserve"> I. </w:t>
      </w:r>
      <w:r>
        <w:rPr>
          <w:rFonts w:hint="eastAsia"/>
        </w:rPr>
        <w:t>ТЕОРЕТИЧЕСКИЙ</w:t>
      </w:r>
      <w:r>
        <w:t xml:space="preserve"> </w:t>
      </w:r>
      <w:r>
        <w:rPr>
          <w:rFonts w:hint="eastAsia"/>
        </w:rPr>
        <w:t>ПОДХОД</w:t>
      </w:r>
      <w:r>
        <w:t xml:space="preserve"> </w:t>
      </w:r>
      <w:r>
        <w:rPr>
          <w:rFonts w:hint="eastAsia"/>
        </w:rPr>
        <w:t>К</w:t>
      </w:r>
      <w:r>
        <w:t xml:space="preserve"> </w:t>
      </w:r>
      <w:r>
        <w:rPr>
          <w:rFonts w:hint="eastAsia"/>
        </w:rPr>
        <w:t>ЛИНГВОПРАГМАТИЧЕСКОМУ</w:t>
      </w:r>
      <w:r>
        <w:t xml:space="preserve"> </w:t>
      </w:r>
      <w:r>
        <w:rPr>
          <w:rFonts w:hint="eastAsia"/>
        </w:rPr>
        <w:t>ИССЛЕДОВАНИЮ</w:t>
      </w:r>
      <w:r>
        <w:t xml:space="preserve"> </w:t>
      </w:r>
      <w:r>
        <w:rPr>
          <w:rFonts w:hint="eastAsia"/>
        </w:rPr>
        <w:t>ТЕКСТА</w:t>
      </w:r>
    </w:p>
    <w:p w14:paraId="23D2D5FD" w14:textId="77777777" w:rsidR="006574AA" w:rsidRDefault="006574AA" w:rsidP="006574AA"/>
    <w:p w14:paraId="6A682100" w14:textId="77777777" w:rsidR="006574AA" w:rsidRDefault="006574AA" w:rsidP="006574AA">
      <w:r>
        <w:t xml:space="preserve">1.1. </w:t>
      </w:r>
      <w:r>
        <w:rPr>
          <w:rFonts w:hint="eastAsia"/>
        </w:rPr>
        <w:t>Теоретические</w:t>
      </w:r>
      <w:r>
        <w:t xml:space="preserve"> </w:t>
      </w:r>
      <w:r>
        <w:rPr>
          <w:rFonts w:hint="eastAsia"/>
        </w:rPr>
        <w:t>основы</w:t>
      </w:r>
      <w:r>
        <w:t xml:space="preserve"> </w:t>
      </w:r>
      <w:r>
        <w:rPr>
          <w:rFonts w:hint="eastAsia"/>
        </w:rPr>
        <w:t>учения</w:t>
      </w:r>
      <w:r>
        <w:t xml:space="preserve"> </w:t>
      </w:r>
      <w:r>
        <w:rPr>
          <w:rFonts w:hint="eastAsia"/>
        </w:rPr>
        <w:t>о</w:t>
      </w:r>
      <w:r>
        <w:t xml:space="preserve"> </w:t>
      </w:r>
      <w:r>
        <w:rPr>
          <w:rFonts w:hint="eastAsia"/>
        </w:rPr>
        <w:t>прагматике</w:t>
      </w:r>
    </w:p>
    <w:p w14:paraId="37C6F1E4" w14:textId="77777777" w:rsidR="006574AA" w:rsidRDefault="006574AA" w:rsidP="006574AA"/>
    <w:p w14:paraId="663A7917" w14:textId="77777777" w:rsidR="006574AA" w:rsidRDefault="006574AA" w:rsidP="006574AA">
      <w:r>
        <w:t xml:space="preserve">1.2. </w:t>
      </w:r>
      <w:r>
        <w:rPr>
          <w:rFonts w:hint="eastAsia"/>
        </w:rPr>
        <w:t>Особенности</w:t>
      </w:r>
      <w:r>
        <w:t xml:space="preserve"> </w:t>
      </w:r>
      <w:r>
        <w:rPr>
          <w:rFonts w:hint="eastAsia"/>
        </w:rPr>
        <w:t>прагматического</w:t>
      </w:r>
      <w:r>
        <w:t xml:space="preserve"> </w:t>
      </w:r>
      <w:r>
        <w:rPr>
          <w:rFonts w:hint="eastAsia"/>
        </w:rPr>
        <w:t>исследования</w:t>
      </w:r>
      <w:r>
        <w:t xml:space="preserve"> </w:t>
      </w:r>
      <w:r>
        <w:rPr>
          <w:rFonts w:hint="eastAsia"/>
        </w:rPr>
        <w:t>текста</w:t>
      </w:r>
    </w:p>
    <w:p w14:paraId="6C444936" w14:textId="77777777" w:rsidR="006574AA" w:rsidRDefault="006574AA" w:rsidP="006574AA"/>
    <w:p w14:paraId="12B97F00" w14:textId="77777777" w:rsidR="006574AA" w:rsidRDefault="006574AA" w:rsidP="006574AA">
      <w:r>
        <w:t xml:space="preserve">1.3. </w:t>
      </w:r>
      <w:r>
        <w:rPr>
          <w:rFonts w:hint="eastAsia"/>
        </w:rPr>
        <w:t>Языковые</w:t>
      </w:r>
      <w:r>
        <w:t xml:space="preserve"> </w:t>
      </w:r>
      <w:r>
        <w:rPr>
          <w:rFonts w:hint="eastAsia"/>
        </w:rPr>
        <w:t>средства</w:t>
      </w:r>
      <w:r>
        <w:t xml:space="preserve"> </w:t>
      </w:r>
      <w:r>
        <w:rPr>
          <w:rFonts w:hint="eastAsia"/>
        </w:rPr>
        <w:t>создания</w:t>
      </w:r>
      <w:r>
        <w:t xml:space="preserve"> </w:t>
      </w:r>
      <w:r>
        <w:rPr>
          <w:rFonts w:hint="eastAsia"/>
        </w:rPr>
        <w:t>лингвопрагматического</w:t>
      </w:r>
      <w:r>
        <w:t xml:space="preserve"> </w:t>
      </w:r>
      <w:r>
        <w:rPr>
          <w:rFonts w:hint="eastAsia"/>
        </w:rPr>
        <w:t>потенциала</w:t>
      </w:r>
      <w:r>
        <w:t xml:space="preserve"> </w:t>
      </w:r>
      <w:r>
        <w:rPr>
          <w:rFonts w:hint="eastAsia"/>
        </w:rPr>
        <w:t>в</w:t>
      </w:r>
      <w:r>
        <w:t xml:space="preserve"> </w:t>
      </w:r>
      <w:r>
        <w:rPr>
          <w:rFonts w:hint="eastAsia"/>
        </w:rPr>
        <w:t>текстах</w:t>
      </w:r>
    </w:p>
    <w:p w14:paraId="7149E981" w14:textId="77777777" w:rsidR="006574AA" w:rsidRDefault="006574AA" w:rsidP="006574AA"/>
    <w:p w14:paraId="3B8FF725" w14:textId="77777777" w:rsidR="006574AA" w:rsidRDefault="006574AA" w:rsidP="006574AA">
      <w:r>
        <w:rPr>
          <w:rFonts w:hint="eastAsia"/>
        </w:rPr>
        <w:t>ВЫВОДЫ</w:t>
      </w:r>
      <w:r>
        <w:t xml:space="preserve"> </w:t>
      </w:r>
      <w:r>
        <w:rPr>
          <w:rFonts w:hint="eastAsia"/>
        </w:rPr>
        <w:t>ПО</w:t>
      </w:r>
      <w:r>
        <w:t xml:space="preserve"> </w:t>
      </w:r>
      <w:r>
        <w:rPr>
          <w:rFonts w:hint="eastAsia"/>
        </w:rPr>
        <w:t>ГЛАВЕ</w:t>
      </w:r>
    </w:p>
    <w:p w14:paraId="1D0914E5" w14:textId="77777777" w:rsidR="006574AA" w:rsidRDefault="006574AA" w:rsidP="006574AA"/>
    <w:p w14:paraId="00734F7D" w14:textId="77777777" w:rsidR="006574AA" w:rsidRDefault="006574AA" w:rsidP="006574AA">
      <w:r>
        <w:rPr>
          <w:rFonts w:hint="eastAsia"/>
        </w:rPr>
        <w:t>ГЛАВА</w:t>
      </w:r>
      <w:r>
        <w:t xml:space="preserve"> II. </w:t>
      </w:r>
      <w:r>
        <w:rPr>
          <w:rFonts w:hint="eastAsia"/>
        </w:rPr>
        <w:t>РОК</w:t>
      </w:r>
      <w:r>
        <w:t>-</w:t>
      </w:r>
      <w:r>
        <w:rPr>
          <w:rFonts w:hint="eastAsia"/>
        </w:rPr>
        <w:t>КУЛЬТУРА</w:t>
      </w:r>
      <w:r>
        <w:t xml:space="preserve"> </w:t>
      </w:r>
      <w:r>
        <w:rPr>
          <w:rFonts w:hint="eastAsia"/>
        </w:rPr>
        <w:t>И</w:t>
      </w:r>
      <w:r>
        <w:t xml:space="preserve"> </w:t>
      </w:r>
      <w:r>
        <w:rPr>
          <w:rFonts w:hint="eastAsia"/>
        </w:rPr>
        <w:t>РОК</w:t>
      </w:r>
      <w:r>
        <w:t>-</w:t>
      </w:r>
      <w:r>
        <w:rPr>
          <w:rFonts w:hint="eastAsia"/>
        </w:rPr>
        <w:t>ТЕКСТЫ</w:t>
      </w:r>
      <w:r>
        <w:t xml:space="preserve">: </w:t>
      </w:r>
      <w:r>
        <w:rPr>
          <w:rFonts w:hint="eastAsia"/>
        </w:rPr>
        <w:t>ТЕОРЕТИЧЕСКИЙ</w:t>
      </w:r>
      <w:r>
        <w:t xml:space="preserve"> </w:t>
      </w:r>
      <w:r>
        <w:rPr>
          <w:rFonts w:hint="eastAsia"/>
        </w:rPr>
        <w:t>ПОДХОД</w:t>
      </w:r>
      <w:r>
        <w:t xml:space="preserve"> </w:t>
      </w:r>
      <w:r>
        <w:rPr>
          <w:rFonts w:hint="eastAsia"/>
        </w:rPr>
        <w:t>К</w:t>
      </w:r>
      <w:r>
        <w:t xml:space="preserve"> </w:t>
      </w:r>
      <w:r>
        <w:rPr>
          <w:rFonts w:hint="eastAsia"/>
        </w:rPr>
        <w:t>ЛИНГВОПРАГМАТИЧЕСКОМУ</w:t>
      </w:r>
      <w:r>
        <w:t xml:space="preserve"> </w:t>
      </w:r>
      <w:r>
        <w:rPr>
          <w:rFonts w:hint="eastAsia"/>
        </w:rPr>
        <w:t>АНАЛИЗУ</w:t>
      </w:r>
      <w:r>
        <w:t xml:space="preserve"> </w:t>
      </w:r>
      <w:r>
        <w:rPr>
          <w:rFonts w:hint="eastAsia"/>
        </w:rPr>
        <w:t>ТЕКСТА</w:t>
      </w:r>
    </w:p>
    <w:p w14:paraId="62BD2E06" w14:textId="77777777" w:rsidR="006574AA" w:rsidRDefault="006574AA" w:rsidP="006574AA"/>
    <w:p w14:paraId="0E9B7E31" w14:textId="77777777" w:rsidR="006574AA" w:rsidRDefault="006574AA" w:rsidP="006574AA">
      <w:r>
        <w:t xml:space="preserve">2.1. </w:t>
      </w:r>
      <w:r>
        <w:rPr>
          <w:rFonts w:hint="eastAsia"/>
        </w:rPr>
        <w:t>Развитие</w:t>
      </w:r>
      <w:r>
        <w:t xml:space="preserve"> </w:t>
      </w:r>
      <w:r>
        <w:rPr>
          <w:rFonts w:hint="eastAsia"/>
        </w:rPr>
        <w:t>и</w:t>
      </w:r>
      <w:r>
        <w:t xml:space="preserve"> </w:t>
      </w:r>
      <w:r>
        <w:rPr>
          <w:rFonts w:hint="eastAsia"/>
        </w:rPr>
        <w:t>история</w:t>
      </w:r>
      <w:r>
        <w:t xml:space="preserve"> </w:t>
      </w:r>
      <w:r>
        <w:rPr>
          <w:rFonts w:hint="eastAsia"/>
        </w:rPr>
        <w:t>становления</w:t>
      </w:r>
      <w:r>
        <w:t xml:space="preserve"> </w:t>
      </w:r>
      <w:r>
        <w:rPr>
          <w:rFonts w:hint="eastAsia"/>
        </w:rPr>
        <w:t>рок</w:t>
      </w:r>
      <w:r>
        <w:t>-</w:t>
      </w:r>
      <w:r>
        <w:rPr>
          <w:rFonts w:hint="eastAsia"/>
        </w:rPr>
        <w:t>культуры</w:t>
      </w:r>
      <w:r>
        <w:t xml:space="preserve"> </w:t>
      </w:r>
      <w:r>
        <w:rPr>
          <w:rFonts w:hint="eastAsia"/>
        </w:rPr>
        <w:t>и</w:t>
      </w:r>
      <w:r>
        <w:t xml:space="preserve"> </w:t>
      </w:r>
      <w:r>
        <w:rPr>
          <w:rFonts w:hint="eastAsia"/>
        </w:rPr>
        <w:t>рок</w:t>
      </w:r>
      <w:r>
        <w:t>-</w:t>
      </w:r>
      <w:r>
        <w:rPr>
          <w:rFonts w:hint="eastAsia"/>
        </w:rPr>
        <w:t>музыки</w:t>
      </w:r>
      <w:r>
        <w:t xml:space="preserve"> </w:t>
      </w:r>
      <w:r>
        <w:rPr>
          <w:rFonts w:hint="eastAsia"/>
        </w:rPr>
        <w:t>в</w:t>
      </w:r>
      <w:r>
        <w:t xml:space="preserve"> </w:t>
      </w:r>
      <w:r>
        <w:rPr>
          <w:rFonts w:hint="eastAsia"/>
        </w:rPr>
        <w:t>Германии</w:t>
      </w:r>
      <w:r>
        <w:t xml:space="preserve">: </w:t>
      </w:r>
      <w:r>
        <w:rPr>
          <w:rFonts w:hint="eastAsia"/>
        </w:rPr>
        <w:t>культурологический</w:t>
      </w:r>
      <w:r>
        <w:t xml:space="preserve"> </w:t>
      </w:r>
      <w:r>
        <w:rPr>
          <w:rFonts w:hint="eastAsia"/>
        </w:rPr>
        <w:t>аспект</w:t>
      </w:r>
    </w:p>
    <w:p w14:paraId="7E44CCDA" w14:textId="77777777" w:rsidR="006574AA" w:rsidRDefault="006574AA" w:rsidP="006574AA"/>
    <w:p w14:paraId="3073CA19" w14:textId="77777777" w:rsidR="006574AA" w:rsidRDefault="006574AA" w:rsidP="006574AA">
      <w:r>
        <w:t xml:space="preserve">2.2. </w:t>
      </w:r>
      <w:r>
        <w:rPr>
          <w:rFonts w:hint="eastAsia"/>
        </w:rPr>
        <w:t>Исследования</w:t>
      </w:r>
      <w:r>
        <w:t xml:space="preserve"> </w:t>
      </w:r>
      <w:r>
        <w:rPr>
          <w:rFonts w:hint="eastAsia"/>
        </w:rPr>
        <w:t>рок</w:t>
      </w:r>
      <w:r>
        <w:t>-</w:t>
      </w:r>
      <w:r>
        <w:rPr>
          <w:rFonts w:hint="eastAsia"/>
        </w:rPr>
        <w:t>текстов</w:t>
      </w:r>
      <w:r>
        <w:t xml:space="preserve"> </w:t>
      </w:r>
      <w:r>
        <w:rPr>
          <w:rFonts w:hint="eastAsia"/>
        </w:rPr>
        <w:t>в</w:t>
      </w:r>
      <w:r>
        <w:t xml:space="preserve"> </w:t>
      </w:r>
      <w:r>
        <w:rPr>
          <w:rFonts w:hint="eastAsia"/>
        </w:rPr>
        <w:t>современной</w:t>
      </w:r>
      <w:r>
        <w:t xml:space="preserve"> </w:t>
      </w:r>
      <w:r>
        <w:rPr>
          <w:rFonts w:hint="eastAsia"/>
        </w:rPr>
        <w:t>науке</w:t>
      </w:r>
    </w:p>
    <w:p w14:paraId="651CE125" w14:textId="77777777" w:rsidR="006574AA" w:rsidRDefault="006574AA" w:rsidP="006574AA"/>
    <w:p w14:paraId="1FF62DE6" w14:textId="77777777" w:rsidR="006574AA" w:rsidRDefault="006574AA" w:rsidP="006574AA">
      <w:r>
        <w:t xml:space="preserve">2.3. </w:t>
      </w:r>
      <w:r>
        <w:rPr>
          <w:rFonts w:hint="eastAsia"/>
        </w:rPr>
        <w:t>Концептуализация</w:t>
      </w:r>
      <w:r>
        <w:t xml:space="preserve"> </w:t>
      </w:r>
      <w:r>
        <w:rPr>
          <w:rFonts w:hint="eastAsia"/>
        </w:rPr>
        <w:t>рок</w:t>
      </w:r>
      <w:r>
        <w:t>-</w:t>
      </w:r>
      <w:r>
        <w:rPr>
          <w:rFonts w:hint="eastAsia"/>
        </w:rPr>
        <w:t>текстов</w:t>
      </w:r>
    </w:p>
    <w:p w14:paraId="424B81C8" w14:textId="77777777" w:rsidR="006574AA" w:rsidRDefault="006574AA" w:rsidP="006574AA"/>
    <w:p w14:paraId="65BEBC75" w14:textId="77777777" w:rsidR="006574AA" w:rsidRDefault="006574AA" w:rsidP="006574AA">
      <w:r>
        <w:t xml:space="preserve">2.4. </w:t>
      </w:r>
      <w:r>
        <w:rPr>
          <w:rFonts w:hint="eastAsia"/>
        </w:rPr>
        <w:t>Исследование</w:t>
      </w:r>
      <w:r>
        <w:t xml:space="preserve"> </w:t>
      </w:r>
      <w:r>
        <w:rPr>
          <w:rFonts w:hint="eastAsia"/>
        </w:rPr>
        <w:t>прагматического</w:t>
      </w:r>
      <w:r>
        <w:t xml:space="preserve"> </w:t>
      </w:r>
      <w:r>
        <w:rPr>
          <w:rFonts w:hint="eastAsia"/>
        </w:rPr>
        <w:t>аспекта</w:t>
      </w:r>
      <w:r>
        <w:t xml:space="preserve"> </w:t>
      </w:r>
      <w:r>
        <w:rPr>
          <w:rFonts w:hint="eastAsia"/>
        </w:rPr>
        <w:t>в</w:t>
      </w:r>
      <w:r>
        <w:t xml:space="preserve"> </w:t>
      </w:r>
      <w:r>
        <w:rPr>
          <w:rFonts w:hint="eastAsia"/>
        </w:rPr>
        <w:t>современной</w:t>
      </w:r>
      <w:r>
        <w:t xml:space="preserve"> </w:t>
      </w:r>
      <w:r>
        <w:rPr>
          <w:rFonts w:hint="eastAsia"/>
        </w:rPr>
        <w:t>науке</w:t>
      </w:r>
      <w:r>
        <w:t xml:space="preserve"> </w:t>
      </w:r>
      <w:r>
        <w:rPr>
          <w:rFonts w:hint="eastAsia"/>
        </w:rPr>
        <w:t>применительно</w:t>
      </w:r>
      <w:r>
        <w:t xml:space="preserve"> </w:t>
      </w:r>
      <w:r>
        <w:rPr>
          <w:rFonts w:hint="eastAsia"/>
        </w:rPr>
        <w:t>к</w:t>
      </w:r>
      <w:r>
        <w:t xml:space="preserve"> </w:t>
      </w:r>
      <w:r>
        <w:rPr>
          <w:rFonts w:hint="eastAsia"/>
        </w:rPr>
        <w:t>рок</w:t>
      </w:r>
      <w:r>
        <w:t>-</w:t>
      </w:r>
      <w:r>
        <w:rPr>
          <w:rFonts w:hint="eastAsia"/>
        </w:rPr>
        <w:t>текстам</w:t>
      </w:r>
    </w:p>
    <w:p w14:paraId="6150B66F" w14:textId="77777777" w:rsidR="006574AA" w:rsidRDefault="006574AA" w:rsidP="006574AA"/>
    <w:p w14:paraId="7073A9AC" w14:textId="77777777" w:rsidR="006574AA" w:rsidRDefault="006574AA" w:rsidP="006574AA">
      <w:r>
        <w:rPr>
          <w:rFonts w:hint="eastAsia"/>
        </w:rPr>
        <w:t>ВЫВОДЫ</w:t>
      </w:r>
      <w:r>
        <w:t xml:space="preserve"> </w:t>
      </w:r>
      <w:r>
        <w:rPr>
          <w:rFonts w:hint="eastAsia"/>
        </w:rPr>
        <w:t>ПО</w:t>
      </w:r>
      <w:r>
        <w:t xml:space="preserve"> </w:t>
      </w:r>
      <w:r>
        <w:rPr>
          <w:rFonts w:hint="eastAsia"/>
        </w:rPr>
        <w:t>ГЛАВЕ</w:t>
      </w:r>
      <w:r>
        <w:t xml:space="preserve"> II</w:t>
      </w:r>
    </w:p>
    <w:p w14:paraId="20411429" w14:textId="77777777" w:rsidR="006574AA" w:rsidRDefault="006574AA" w:rsidP="006574AA"/>
    <w:p w14:paraId="7BAF394A" w14:textId="77777777" w:rsidR="006574AA" w:rsidRDefault="006574AA" w:rsidP="006574AA">
      <w:r>
        <w:rPr>
          <w:rFonts w:hint="eastAsia"/>
        </w:rPr>
        <w:t>ГЛАВА</w:t>
      </w:r>
      <w:r>
        <w:t xml:space="preserve"> III. </w:t>
      </w:r>
      <w:r>
        <w:rPr>
          <w:rFonts w:hint="eastAsia"/>
        </w:rPr>
        <w:t>АНАЛИЗ</w:t>
      </w:r>
      <w:r>
        <w:t xml:space="preserve"> </w:t>
      </w:r>
      <w:r>
        <w:rPr>
          <w:rFonts w:hint="eastAsia"/>
        </w:rPr>
        <w:t>НЕМЕЦКИХ</w:t>
      </w:r>
      <w:r>
        <w:t xml:space="preserve"> </w:t>
      </w:r>
      <w:r>
        <w:rPr>
          <w:rFonts w:hint="eastAsia"/>
        </w:rPr>
        <w:t>РОК</w:t>
      </w:r>
      <w:r>
        <w:t>-</w:t>
      </w:r>
      <w:r>
        <w:rPr>
          <w:rFonts w:hint="eastAsia"/>
        </w:rPr>
        <w:t>ТЕКСТОВ</w:t>
      </w:r>
      <w:r>
        <w:t xml:space="preserve">: </w:t>
      </w:r>
      <w:r>
        <w:rPr>
          <w:rFonts w:hint="eastAsia"/>
        </w:rPr>
        <w:t>ЛЕКСИКО</w:t>
      </w:r>
      <w:r>
        <w:t>-</w:t>
      </w:r>
    </w:p>
    <w:p w14:paraId="0C35C844" w14:textId="77777777" w:rsidR="006574AA" w:rsidRDefault="006574AA" w:rsidP="006574AA"/>
    <w:p w14:paraId="0650A043" w14:textId="77777777" w:rsidR="006574AA" w:rsidRDefault="006574AA" w:rsidP="006574AA">
      <w:r>
        <w:rPr>
          <w:rFonts w:hint="eastAsia"/>
        </w:rPr>
        <w:t>СЕМАНТИЧЕСКИЙ</w:t>
      </w:r>
      <w:r>
        <w:t xml:space="preserve"> </w:t>
      </w:r>
      <w:r>
        <w:rPr>
          <w:rFonts w:hint="eastAsia"/>
        </w:rPr>
        <w:t>И</w:t>
      </w:r>
      <w:r>
        <w:t xml:space="preserve"> </w:t>
      </w:r>
      <w:r>
        <w:rPr>
          <w:rFonts w:hint="eastAsia"/>
        </w:rPr>
        <w:t>ПРАГМАТИЧЕСКИЙ</w:t>
      </w:r>
      <w:r>
        <w:t xml:space="preserve"> </w:t>
      </w:r>
      <w:r>
        <w:rPr>
          <w:rFonts w:hint="eastAsia"/>
        </w:rPr>
        <w:t>ПОТЕНЦИАЛ</w:t>
      </w:r>
    </w:p>
    <w:p w14:paraId="5E20EFB9" w14:textId="77777777" w:rsidR="006574AA" w:rsidRDefault="006574AA" w:rsidP="006574AA"/>
    <w:p w14:paraId="30996DB1" w14:textId="77777777" w:rsidR="006574AA" w:rsidRDefault="006574AA" w:rsidP="006574AA">
      <w:r>
        <w:t xml:space="preserve">3.1. </w:t>
      </w:r>
      <w:r>
        <w:rPr>
          <w:rFonts w:hint="eastAsia"/>
        </w:rPr>
        <w:t>Частотные</w:t>
      </w:r>
      <w:r>
        <w:t xml:space="preserve"> </w:t>
      </w:r>
      <w:r>
        <w:rPr>
          <w:rFonts w:hint="eastAsia"/>
        </w:rPr>
        <w:t>концепты</w:t>
      </w:r>
      <w:r>
        <w:t xml:space="preserve"> </w:t>
      </w:r>
      <w:r>
        <w:rPr>
          <w:rFonts w:hint="eastAsia"/>
        </w:rPr>
        <w:t>и</w:t>
      </w:r>
      <w:r>
        <w:t xml:space="preserve"> </w:t>
      </w:r>
      <w:r>
        <w:rPr>
          <w:rFonts w:hint="eastAsia"/>
        </w:rPr>
        <w:t>их</w:t>
      </w:r>
      <w:r>
        <w:t xml:space="preserve"> </w:t>
      </w:r>
      <w:r>
        <w:rPr>
          <w:rFonts w:hint="eastAsia"/>
        </w:rPr>
        <w:t>вербальные</w:t>
      </w:r>
      <w:r>
        <w:t xml:space="preserve"> </w:t>
      </w:r>
      <w:r>
        <w:rPr>
          <w:rFonts w:hint="eastAsia"/>
        </w:rPr>
        <w:t>репрезентации</w:t>
      </w:r>
      <w:r>
        <w:t xml:space="preserve"> </w:t>
      </w:r>
      <w:r>
        <w:rPr>
          <w:rFonts w:hint="eastAsia"/>
        </w:rPr>
        <w:t>в</w:t>
      </w:r>
      <w:r>
        <w:t xml:space="preserve"> </w:t>
      </w:r>
      <w:r>
        <w:rPr>
          <w:rFonts w:hint="eastAsia"/>
        </w:rPr>
        <w:t>текстах</w:t>
      </w:r>
      <w:r>
        <w:t xml:space="preserve"> </w:t>
      </w:r>
      <w:r>
        <w:rPr>
          <w:rFonts w:hint="eastAsia"/>
        </w:rPr>
        <w:t>немецких</w:t>
      </w:r>
      <w:r>
        <w:t xml:space="preserve"> </w:t>
      </w:r>
      <w:r>
        <w:rPr>
          <w:rFonts w:hint="eastAsia"/>
        </w:rPr>
        <w:t>рок</w:t>
      </w:r>
      <w:r>
        <w:t>-</w:t>
      </w:r>
      <w:r>
        <w:rPr>
          <w:rFonts w:hint="eastAsia"/>
        </w:rPr>
        <w:t>исполнителей</w:t>
      </w:r>
    </w:p>
    <w:p w14:paraId="0911DED8" w14:textId="77777777" w:rsidR="006574AA" w:rsidRDefault="006574AA" w:rsidP="006574AA"/>
    <w:p w14:paraId="0D9EB926" w14:textId="77777777" w:rsidR="006574AA" w:rsidRDefault="006574AA" w:rsidP="006574AA">
      <w:r>
        <w:t>3.1.1.</w:t>
      </w:r>
      <w:r>
        <w:rPr>
          <w:rFonts w:hint="eastAsia"/>
        </w:rPr>
        <w:t>Концепт</w:t>
      </w:r>
      <w:r>
        <w:t>-</w:t>
      </w:r>
      <w:r>
        <w:rPr>
          <w:rFonts w:hint="eastAsia"/>
        </w:rPr>
        <w:t>система</w:t>
      </w:r>
      <w:r>
        <w:t xml:space="preserve"> </w:t>
      </w:r>
      <w:r>
        <w:rPr>
          <w:rFonts w:hint="eastAsia"/>
        </w:rPr>
        <w:t>«</w:t>
      </w:r>
      <w:r>
        <w:rPr>
          <w:rFonts w:hint="eastAsia"/>
        </w:rPr>
        <w:t>Свобода</w:t>
      </w:r>
      <w:r>
        <w:rPr>
          <w:rFonts w:hint="eastAsia"/>
        </w:rPr>
        <w:t>»</w:t>
      </w:r>
      <w:r>
        <w:t xml:space="preserve"> </w:t>
      </w:r>
      <w:r>
        <w:rPr>
          <w:rFonts w:hint="eastAsia"/>
        </w:rPr>
        <w:t>—</w:t>
      </w:r>
      <w:r>
        <w:t xml:space="preserve"> </w:t>
      </w:r>
      <w:r>
        <w:rPr>
          <w:rFonts w:hint="eastAsia"/>
        </w:rPr>
        <w:t>«</w:t>
      </w:r>
      <w:r>
        <w:rPr>
          <w:rFonts w:hint="eastAsia"/>
        </w:rPr>
        <w:t>Море</w:t>
      </w:r>
      <w:r>
        <w:rPr>
          <w:rFonts w:hint="eastAsia"/>
        </w:rPr>
        <w:t>»</w:t>
      </w:r>
    </w:p>
    <w:p w14:paraId="1D318E85" w14:textId="77777777" w:rsidR="006574AA" w:rsidRDefault="006574AA" w:rsidP="006574AA"/>
    <w:p w14:paraId="11354223" w14:textId="77777777" w:rsidR="006574AA" w:rsidRDefault="006574AA" w:rsidP="006574AA">
      <w:r>
        <w:t xml:space="preserve">3.1.2. </w:t>
      </w:r>
      <w:r>
        <w:rPr>
          <w:rFonts w:hint="eastAsia"/>
        </w:rPr>
        <w:t>Концепт</w:t>
      </w:r>
      <w:r>
        <w:t>-</w:t>
      </w:r>
      <w:r>
        <w:rPr>
          <w:rFonts w:hint="eastAsia"/>
        </w:rPr>
        <w:t>система</w:t>
      </w:r>
      <w:r>
        <w:t xml:space="preserve"> </w:t>
      </w:r>
      <w:r>
        <w:rPr>
          <w:rFonts w:hint="eastAsia"/>
        </w:rPr>
        <w:t>«</w:t>
      </w:r>
      <w:r>
        <w:rPr>
          <w:rFonts w:hint="eastAsia"/>
        </w:rPr>
        <w:t>Любовь</w:t>
      </w:r>
      <w:r>
        <w:t xml:space="preserve"> </w:t>
      </w:r>
      <w:r>
        <w:rPr>
          <w:rFonts w:hint="eastAsia"/>
        </w:rPr>
        <w:t>—</w:t>
      </w:r>
      <w:r>
        <w:t xml:space="preserve"> </w:t>
      </w:r>
      <w:r>
        <w:rPr>
          <w:rFonts w:hint="eastAsia"/>
        </w:rPr>
        <w:t>«</w:t>
      </w:r>
      <w:r>
        <w:rPr>
          <w:rFonts w:hint="eastAsia"/>
        </w:rPr>
        <w:t>Дружба</w:t>
      </w:r>
      <w:r>
        <w:rPr>
          <w:rFonts w:hint="eastAsia"/>
        </w:rPr>
        <w:t>»</w:t>
      </w:r>
      <w:r>
        <w:t xml:space="preserve"> </w:t>
      </w:r>
      <w:r>
        <w:rPr>
          <w:rFonts w:hint="eastAsia"/>
        </w:rPr>
        <w:t>—</w:t>
      </w:r>
      <w:r>
        <w:t xml:space="preserve"> </w:t>
      </w:r>
      <w:r>
        <w:rPr>
          <w:rFonts w:hint="eastAsia"/>
        </w:rPr>
        <w:t>«</w:t>
      </w:r>
      <w:r>
        <w:rPr>
          <w:rFonts w:hint="eastAsia"/>
        </w:rPr>
        <w:t>Ненависть</w:t>
      </w:r>
      <w:r>
        <w:rPr>
          <w:rFonts w:hint="eastAsia"/>
        </w:rPr>
        <w:t>»</w:t>
      </w:r>
    </w:p>
    <w:p w14:paraId="4336E692" w14:textId="77777777" w:rsidR="006574AA" w:rsidRDefault="006574AA" w:rsidP="006574AA"/>
    <w:p w14:paraId="2C384F2C" w14:textId="77777777" w:rsidR="006574AA" w:rsidRDefault="006574AA" w:rsidP="006574AA">
      <w:r>
        <w:t xml:space="preserve">3.1.3. </w:t>
      </w:r>
      <w:r>
        <w:rPr>
          <w:rFonts w:hint="eastAsia"/>
        </w:rPr>
        <w:t>Концепт</w:t>
      </w:r>
      <w:r>
        <w:t>-</w:t>
      </w:r>
      <w:r>
        <w:rPr>
          <w:rFonts w:hint="eastAsia"/>
        </w:rPr>
        <w:t>система</w:t>
      </w:r>
      <w:r>
        <w:t xml:space="preserve"> </w:t>
      </w:r>
      <w:r>
        <w:rPr>
          <w:rFonts w:hint="eastAsia"/>
        </w:rPr>
        <w:t>«</w:t>
      </w:r>
      <w:r>
        <w:rPr>
          <w:rFonts w:hint="eastAsia"/>
        </w:rPr>
        <w:t>Жизнь</w:t>
      </w:r>
      <w:r>
        <w:rPr>
          <w:rFonts w:hint="eastAsia"/>
        </w:rPr>
        <w:t>»</w:t>
      </w:r>
      <w:r>
        <w:t xml:space="preserve"> </w:t>
      </w:r>
      <w:r>
        <w:rPr>
          <w:rFonts w:hint="eastAsia"/>
        </w:rPr>
        <w:t>—</w:t>
      </w:r>
      <w:r>
        <w:t xml:space="preserve"> </w:t>
      </w:r>
      <w:r>
        <w:rPr>
          <w:rFonts w:hint="eastAsia"/>
        </w:rPr>
        <w:t>«</w:t>
      </w:r>
      <w:r>
        <w:rPr>
          <w:rFonts w:hint="eastAsia"/>
        </w:rPr>
        <w:t>Смерть</w:t>
      </w:r>
      <w:r>
        <w:rPr>
          <w:rFonts w:hint="eastAsia"/>
        </w:rPr>
        <w:t>»</w:t>
      </w:r>
    </w:p>
    <w:p w14:paraId="0742268D" w14:textId="77777777" w:rsidR="006574AA" w:rsidRDefault="006574AA" w:rsidP="006574AA"/>
    <w:p w14:paraId="0FCDA15A" w14:textId="77777777" w:rsidR="006574AA" w:rsidRDefault="006574AA" w:rsidP="006574AA">
      <w:r>
        <w:t xml:space="preserve">3.1.4. </w:t>
      </w:r>
      <w:r>
        <w:rPr>
          <w:rFonts w:hint="eastAsia"/>
        </w:rPr>
        <w:t>Концепт</w:t>
      </w:r>
      <w:r>
        <w:t>-</w:t>
      </w:r>
      <w:r>
        <w:rPr>
          <w:rFonts w:hint="eastAsia"/>
        </w:rPr>
        <w:t>система</w:t>
      </w:r>
      <w:r>
        <w:t xml:space="preserve"> </w:t>
      </w:r>
      <w:r>
        <w:rPr>
          <w:rFonts w:hint="eastAsia"/>
        </w:rPr>
        <w:t>«</w:t>
      </w:r>
      <w:r>
        <w:rPr>
          <w:rFonts w:hint="eastAsia"/>
        </w:rPr>
        <w:t>Потусторонний</w:t>
      </w:r>
      <w:r>
        <w:t xml:space="preserve"> </w:t>
      </w:r>
      <w:r>
        <w:rPr>
          <w:rFonts w:hint="eastAsia"/>
        </w:rPr>
        <w:t>мир</w:t>
      </w:r>
      <w:r>
        <w:rPr>
          <w:rFonts w:hint="eastAsia"/>
        </w:rPr>
        <w:t>»</w:t>
      </w:r>
    </w:p>
    <w:p w14:paraId="5EB3C107" w14:textId="77777777" w:rsidR="006574AA" w:rsidRDefault="006574AA" w:rsidP="006574AA"/>
    <w:p w14:paraId="31010063" w14:textId="77777777" w:rsidR="006574AA" w:rsidRDefault="006574AA" w:rsidP="006574AA">
      <w:r>
        <w:t xml:space="preserve">3.1.5. </w:t>
      </w:r>
      <w:r>
        <w:rPr>
          <w:rFonts w:hint="eastAsia"/>
        </w:rPr>
        <w:t>Концепт</w:t>
      </w:r>
      <w:r>
        <w:t>-</w:t>
      </w:r>
      <w:r>
        <w:rPr>
          <w:rFonts w:hint="eastAsia"/>
        </w:rPr>
        <w:t>система</w:t>
      </w:r>
      <w:r>
        <w:t xml:space="preserve"> </w:t>
      </w:r>
      <w:r>
        <w:rPr>
          <w:rFonts w:hint="eastAsia"/>
        </w:rPr>
        <w:t>«</w:t>
      </w:r>
      <w:r>
        <w:rPr>
          <w:rFonts w:hint="eastAsia"/>
        </w:rPr>
        <w:t>Война</w:t>
      </w:r>
      <w:r>
        <w:rPr>
          <w:rFonts w:hint="eastAsia"/>
        </w:rPr>
        <w:t>»</w:t>
      </w:r>
      <w:r>
        <w:t xml:space="preserve"> </w:t>
      </w:r>
      <w:r>
        <w:rPr>
          <w:rFonts w:hint="eastAsia"/>
        </w:rPr>
        <w:t>—</w:t>
      </w:r>
      <w:r>
        <w:t xml:space="preserve"> </w:t>
      </w:r>
      <w:r>
        <w:rPr>
          <w:rFonts w:hint="eastAsia"/>
        </w:rPr>
        <w:t>«</w:t>
      </w:r>
      <w:r>
        <w:rPr>
          <w:rFonts w:hint="eastAsia"/>
        </w:rPr>
        <w:t>Мир</w:t>
      </w:r>
      <w:r>
        <w:rPr>
          <w:rFonts w:hint="eastAsia"/>
        </w:rPr>
        <w:t>»</w:t>
      </w:r>
    </w:p>
    <w:p w14:paraId="0E789D73" w14:textId="77777777" w:rsidR="006574AA" w:rsidRDefault="006574AA" w:rsidP="006574AA"/>
    <w:p w14:paraId="443D0331" w14:textId="77777777" w:rsidR="006574AA" w:rsidRDefault="006574AA" w:rsidP="006574AA">
      <w:r>
        <w:t xml:space="preserve">3.1.6. </w:t>
      </w:r>
      <w:r>
        <w:rPr>
          <w:rFonts w:hint="eastAsia"/>
        </w:rPr>
        <w:t>Концепт</w:t>
      </w:r>
      <w:r>
        <w:t>-</w:t>
      </w:r>
      <w:r>
        <w:rPr>
          <w:rFonts w:hint="eastAsia"/>
        </w:rPr>
        <w:t>система</w:t>
      </w:r>
      <w:r>
        <w:t xml:space="preserve"> </w:t>
      </w:r>
      <w:r>
        <w:rPr>
          <w:rFonts w:hint="eastAsia"/>
        </w:rPr>
        <w:t>«</w:t>
      </w:r>
      <w:r>
        <w:rPr>
          <w:rFonts w:hint="eastAsia"/>
        </w:rPr>
        <w:t>Правда</w:t>
      </w:r>
      <w:r>
        <w:rPr>
          <w:rFonts w:hint="eastAsia"/>
        </w:rPr>
        <w:t>»</w:t>
      </w:r>
      <w:r>
        <w:t xml:space="preserve"> </w:t>
      </w:r>
      <w:r>
        <w:rPr>
          <w:rFonts w:hint="eastAsia"/>
        </w:rPr>
        <w:t>—</w:t>
      </w:r>
      <w:r>
        <w:t xml:space="preserve"> </w:t>
      </w:r>
      <w:r>
        <w:rPr>
          <w:rFonts w:hint="eastAsia"/>
        </w:rPr>
        <w:t>«</w:t>
      </w:r>
      <w:r>
        <w:rPr>
          <w:rFonts w:hint="eastAsia"/>
        </w:rPr>
        <w:t>Ложь</w:t>
      </w:r>
      <w:r>
        <w:rPr>
          <w:rFonts w:hint="eastAsia"/>
        </w:rPr>
        <w:t>»</w:t>
      </w:r>
      <w:r>
        <w:t>)</w:t>
      </w:r>
    </w:p>
    <w:p w14:paraId="73B05467" w14:textId="77777777" w:rsidR="006574AA" w:rsidRDefault="006574AA" w:rsidP="006574AA"/>
    <w:p w14:paraId="4EA2D8F2" w14:textId="77777777" w:rsidR="006574AA" w:rsidRDefault="006574AA" w:rsidP="006574AA">
      <w:r>
        <w:t xml:space="preserve">3.1.7. </w:t>
      </w:r>
      <w:r>
        <w:rPr>
          <w:rFonts w:hint="eastAsia"/>
        </w:rPr>
        <w:t>Концепт</w:t>
      </w:r>
      <w:r>
        <w:t xml:space="preserve"> </w:t>
      </w:r>
      <w:r>
        <w:rPr>
          <w:rFonts w:hint="eastAsia"/>
        </w:rPr>
        <w:t>«</w:t>
      </w:r>
      <w:r>
        <w:rPr>
          <w:rFonts w:hint="eastAsia"/>
        </w:rPr>
        <w:t>Наркотические</w:t>
      </w:r>
      <w:r>
        <w:t xml:space="preserve"> </w:t>
      </w:r>
      <w:r>
        <w:rPr>
          <w:rFonts w:hint="eastAsia"/>
        </w:rPr>
        <w:t>вещества</w:t>
      </w:r>
      <w:r>
        <w:rPr>
          <w:rFonts w:hint="eastAsia"/>
        </w:rPr>
        <w:t>»</w:t>
      </w:r>
    </w:p>
    <w:p w14:paraId="58699A8C" w14:textId="77777777" w:rsidR="006574AA" w:rsidRDefault="006574AA" w:rsidP="006574AA"/>
    <w:p w14:paraId="665AD682" w14:textId="77777777" w:rsidR="006574AA" w:rsidRDefault="006574AA" w:rsidP="006574AA">
      <w:r>
        <w:t xml:space="preserve">3.1.8. </w:t>
      </w:r>
      <w:r>
        <w:rPr>
          <w:rFonts w:hint="eastAsia"/>
        </w:rPr>
        <w:t>Концепт</w:t>
      </w:r>
      <w:r>
        <w:t xml:space="preserve"> </w:t>
      </w:r>
      <w:r>
        <w:rPr>
          <w:rFonts w:hint="eastAsia"/>
        </w:rPr>
        <w:t>«</w:t>
      </w:r>
      <w:r>
        <w:rPr>
          <w:rFonts w:hint="eastAsia"/>
        </w:rPr>
        <w:t>Политика</w:t>
      </w:r>
      <w:r>
        <w:t xml:space="preserve"> </w:t>
      </w:r>
      <w:r>
        <w:rPr>
          <w:rFonts w:hint="eastAsia"/>
        </w:rPr>
        <w:t>и</w:t>
      </w:r>
      <w:r>
        <w:t xml:space="preserve"> </w:t>
      </w:r>
      <w:r>
        <w:rPr>
          <w:rFonts w:hint="eastAsia"/>
        </w:rPr>
        <w:t>политические</w:t>
      </w:r>
      <w:r>
        <w:t xml:space="preserve"> </w:t>
      </w:r>
      <w:r>
        <w:rPr>
          <w:rFonts w:hint="eastAsia"/>
        </w:rPr>
        <w:t>реалии</w:t>
      </w:r>
      <w:r>
        <w:rPr>
          <w:rFonts w:hint="eastAsia"/>
        </w:rPr>
        <w:t>»</w:t>
      </w:r>
    </w:p>
    <w:p w14:paraId="45E41769" w14:textId="77777777" w:rsidR="006574AA" w:rsidRDefault="006574AA" w:rsidP="006574AA"/>
    <w:p w14:paraId="5A62FD58" w14:textId="77777777" w:rsidR="006574AA" w:rsidRDefault="006574AA" w:rsidP="006574AA">
      <w:r>
        <w:t xml:space="preserve">3.2. </w:t>
      </w:r>
      <w:r>
        <w:rPr>
          <w:rFonts w:hint="eastAsia"/>
        </w:rPr>
        <w:t>Лексико</w:t>
      </w:r>
      <w:r>
        <w:t>-</w:t>
      </w:r>
      <w:r>
        <w:rPr>
          <w:rFonts w:hint="eastAsia"/>
        </w:rPr>
        <w:t>прагматический</w:t>
      </w:r>
      <w:r>
        <w:t xml:space="preserve"> </w:t>
      </w:r>
      <w:r>
        <w:rPr>
          <w:rFonts w:hint="eastAsia"/>
        </w:rPr>
        <w:t>и</w:t>
      </w:r>
      <w:r>
        <w:t xml:space="preserve"> </w:t>
      </w:r>
      <w:r>
        <w:rPr>
          <w:rFonts w:hint="eastAsia"/>
        </w:rPr>
        <w:t>стилистический</w:t>
      </w:r>
      <w:r>
        <w:t xml:space="preserve"> </w:t>
      </w:r>
      <w:r>
        <w:rPr>
          <w:rFonts w:hint="eastAsia"/>
        </w:rPr>
        <w:t>анализ</w:t>
      </w:r>
      <w:r>
        <w:t xml:space="preserve"> </w:t>
      </w:r>
      <w:r>
        <w:rPr>
          <w:rFonts w:hint="eastAsia"/>
        </w:rPr>
        <w:t>немецких</w:t>
      </w:r>
      <w:r>
        <w:t xml:space="preserve"> </w:t>
      </w:r>
      <w:r>
        <w:rPr>
          <w:rFonts w:hint="eastAsia"/>
        </w:rPr>
        <w:t>рок</w:t>
      </w:r>
      <w:r>
        <w:t>-</w:t>
      </w:r>
      <w:r>
        <w:rPr>
          <w:rFonts w:hint="eastAsia"/>
        </w:rPr>
        <w:t>текстов</w:t>
      </w:r>
    </w:p>
    <w:p w14:paraId="229E0FE2" w14:textId="77777777" w:rsidR="006574AA" w:rsidRDefault="006574AA" w:rsidP="006574AA"/>
    <w:p w14:paraId="24D40EB2" w14:textId="77777777" w:rsidR="006574AA" w:rsidRDefault="006574AA" w:rsidP="006574AA">
      <w:r>
        <w:t xml:space="preserve">3.2.1. </w:t>
      </w:r>
      <w:r>
        <w:rPr>
          <w:rFonts w:hint="eastAsia"/>
        </w:rPr>
        <w:t>Метафоры</w:t>
      </w:r>
      <w:r>
        <w:t xml:space="preserve"> </w:t>
      </w:r>
      <w:r>
        <w:rPr>
          <w:rFonts w:hint="eastAsia"/>
        </w:rPr>
        <w:t>и</w:t>
      </w:r>
      <w:r>
        <w:t xml:space="preserve"> </w:t>
      </w:r>
      <w:r>
        <w:rPr>
          <w:rFonts w:hint="eastAsia"/>
        </w:rPr>
        <w:t>другие</w:t>
      </w:r>
      <w:r>
        <w:t xml:space="preserve"> </w:t>
      </w:r>
      <w:r>
        <w:rPr>
          <w:rFonts w:hint="eastAsia"/>
        </w:rPr>
        <w:t>средства</w:t>
      </w:r>
      <w:r>
        <w:t xml:space="preserve"> </w:t>
      </w:r>
      <w:r>
        <w:rPr>
          <w:rFonts w:hint="eastAsia"/>
        </w:rPr>
        <w:t>образности</w:t>
      </w:r>
    </w:p>
    <w:p w14:paraId="764481FA" w14:textId="77777777" w:rsidR="006574AA" w:rsidRDefault="006574AA" w:rsidP="006574AA"/>
    <w:p w14:paraId="3D3B4051" w14:textId="77777777" w:rsidR="006574AA" w:rsidRDefault="006574AA" w:rsidP="006574AA">
      <w:r>
        <w:t xml:space="preserve">3.2.1.1. </w:t>
      </w:r>
      <w:r>
        <w:rPr>
          <w:rFonts w:hint="eastAsia"/>
        </w:rPr>
        <w:t>Метафоры</w:t>
      </w:r>
      <w:r>
        <w:t xml:space="preserve"> </w:t>
      </w:r>
      <w:r>
        <w:rPr>
          <w:rFonts w:hint="eastAsia"/>
        </w:rPr>
        <w:t>с</w:t>
      </w:r>
      <w:r>
        <w:t xml:space="preserve"> </w:t>
      </w:r>
      <w:r>
        <w:rPr>
          <w:rFonts w:hint="eastAsia"/>
        </w:rPr>
        <w:t>пейоративной</w:t>
      </w:r>
      <w:r>
        <w:t xml:space="preserve"> </w:t>
      </w:r>
      <w:r>
        <w:rPr>
          <w:rFonts w:hint="eastAsia"/>
        </w:rPr>
        <w:t>оценочностью</w:t>
      </w:r>
    </w:p>
    <w:p w14:paraId="251F3DDE" w14:textId="77777777" w:rsidR="006574AA" w:rsidRDefault="006574AA" w:rsidP="006574AA"/>
    <w:p w14:paraId="3A952A57" w14:textId="77777777" w:rsidR="006574AA" w:rsidRDefault="006574AA" w:rsidP="006574AA">
      <w:r>
        <w:lastRenderedPageBreak/>
        <w:t xml:space="preserve">3.2.1.2. </w:t>
      </w:r>
      <w:r>
        <w:rPr>
          <w:rFonts w:hint="eastAsia"/>
        </w:rPr>
        <w:t>Метафоры</w:t>
      </w:r>
      <w:r>
        <w:t xml:space="preserve"> </w:t>
      </w:r>
      <w:r>
        <w:rPr>
          <w:rFonts w:hint="eastAsia"/>
        </w:rPr>
        <w:t>с</w:t>
      </w:r>
      <w:r>
        <w:t xml:space="preserve"> </w:t>
      </w:r>
      <w:r>
        <w:rPr>
          <w:rFonts w:hint="eastAsia"/>
        </w:rPr>
        <w:t>мелиоративной</w:t>
      </w:r>
      <w:r>
        <w:t xml:space="preserve"> </w:t>
      </w:r>
      <w:r>
        <w:rPr>
          <w:rFonts w:hint="eastAsia"/>
        </w:rPr>
        <w:t>оценочностью</w:t>
      </w:r>
    </w:p>
    <w:p w14:paraId="07862A65" w14:textId="77777777" w:rsidR="006574AA" w:rsidRDefault="006574AA" w:rsidP="006574AA"/>
    <w:p w14:paraId="41150F8D" w14:textId="77777777" w:rsidR="006574AA" w:rsidRDefault="006574AA" w:rsidP="006574AA">
      <w:r>
        <w:t xml:space="preserve">3.2.2. </w:t>
      </w:r>
      <w:r>
        <w:rPr>
          <w:rFonts w:hint="eastAsia"/>
        </w:rPr>
        <w:t>Оксюмороны</w:t>
      </w:r>
    </w:p>
    <w:p w14:paraId="60026A2A" w14:textId="77777777" w:rsidR="006574AA" w:rsidRDefault="006574AA" w:rsidP="006574AA"/>
    <w:p w14:paraId="57AFB435" w14:textId="77777777" w:rsidR="006574AA" w:rsidRDefault="006574AA" w:rsidP="006574AA">
      <w:r>
        <w:t xml:space="preserve">3.2.3. </w:t>
      </w:r>
      <w:r>
        <w:rPr>
          <w:rFonts w:hint="eastAsia"/>
        </w:rPr>
        <w:t>Стилистически</w:t>
      </w:r>
      <w:r>
        <w:t xml:space="preserve"> </w:t>
      </w:r>
      <w:r>
        <w:rPr>
          <w:rFonts w:hint="eastAsia"/>
        </w:rPr>
        <w:t>маркированная</w:t>
      </w:r>
      <w:r>
        <w:t xml:space="preserve"> </w:t>
      </w:r>
      <w:r>
        <w:rPr>
          <w:rFonts w:hint="eastAsia"/>
        </w:rPr>
        <w:t>лексика</w:t>
      </w:r>
      <w:r>
        <w:t xml:space="preserve">, </w:t>
      </w:r>
      <w:r>
        <w:rPr>
          <w:rFonts w:hint="eastAsia"/>
        </w:rPr>
        <w:t>сленговые</w:t>
      </w:r>
      <w:r>
        <w:t xml:space="preserve"> </w:t>
      </w:r>
      <w:r>
        <w:rPr>
          <w:rFonts w:hint="eastAsia"/>
        </w:rPr>
        <w:t>выражения</w:t>
      </w:r>
      <w:r>
        <w:t xml:space="preserve"> </w:t>
      </w:r>
      <w:r>
        <w:rPr>
          <w:rFonts w:hint="eastAsia"/>
        </w:rPr>
        <w:t>и</w:t>
      </w:r>
      <w:r>
        <w:t xml:space="preserve"> </w:t>
      </w:r>
      <w:r>
        <w:rPr>
          <w:rFonts w:hint="eastAsia"/>
        </w:rPr>
        <w:t>бранные</w:t>
      </w:r>
      <w:r>
        <w:t xml:space="preserve"> </w:t>
      </w:r>
      <w:r>
        <w:rPr>
          <w:rFonts w:hint="eastAsia"/>
        </w:rPr>
        <w:t>слова</w:t>
      </w:r>
    </w:p>
    <w:p w14:paraId="0AA14520" w14:textId="77777777" w:rsidR="006574AA" w:rsidRDefault="006574AA" w:rsidP="006574AA"/>
    <w:p w14:paraId="67E5975E" w14:textId="77777777" w:rsidR="006574AA" w:rsidRDefault="006574AA" w:rsidP="006574AA">
      <w:r>
        <w:t xml:space="preserve">3.2.4. </w:t>
      </w:r>
      <w:r>
        <w:rPr>
          <w:rFonts w:hint="eastAsia"/>
        </w:rPr>
        <w:t>Глаголы</w:t>
      </w:r>
      <w:r>
        <w:t xml:space="preserve"> </w:t>
      </w:r>
      <w:r>
        <w:rPr>
          <w:rFonts w:hint="eastAsia"/>
        </w:rPr>
        <w:t>как</w:t>
      </w:r>
      <w:r>
        <w:t xml:space="preserve"> </w:t>
      </w:r>
      <w:r>
        <w:rPr>
          <w:rFonts w:hint="eastAsia"/>
        </w:rPr>
        <w:t>особенность</w:t>
      </w:r>
      <w:r>
        <w:t xml:space="preserve"> </w:t>
      </w:r>
      <w:r>
        <w:rPr>
          <w:rFonts w:hint="eastAsia"/>
        </w:rPr>
        <w:t>рок</w:t>
      </w:r>
      <w:r>
        <w:t>-</w:t>
      </w:r>
      <w:r>
        <w:rPr>
          <w:rFonts w:hint="eastAsia"/>
        </w:rPr>
        <w:t>текстов</w:t>
      </w:r>
    </w:p>
    <w:p w14:paraId="6DECDA92" w14:textId="77777777" w:rsidR="006574AA" w:rsidRDefault="006574AA" w:rsidP="006574AA"/>
    <w:p w14:paraId="328A02AF" w14:textId="77777777" w:rsidR="006574AA" w:rsidRDefault="006574AA" w:rsidP="006574AA">
      <w:r>
        <w:t xml:space="preserve">3.2.5. </w:t>
      </w:r>
      <w:r>
        <w:rPr>
          <w:rFonts w:hint="eastAsia"/>
        </w:rPr>
        <w:t>Англицизмы</w:t>
      </w:r>
      <w:r>
        <w:t xml:space="preserve"> </w:t>
      </w:r>
      <w:r>
        <w:rPr>
          <w:rFonts w:hint="eastAsia"/>
        </w:rPr>
        <w:t>в</w:t>
      </w:r>
      <w:r>
        <w:t xml:space="preserve"> </w:t>
      </w:r>
      <w:r>
        <w:rPr>
          <w:rFonts w:hint="eastAsia"/>
        </w:rPr>
        <w:t>немецкоязычных</w:t>
      </w:r>
      <w:r>
        <w:t xml:space="preserve"> </w:t>
      </w:r>
      <w:r>
        <w:rPr>
          <w:rFonts w:hint="eastAsia"/>
        </w:rPr>
        <w:t>рок</w:t>
      </w:r>
      <w:r>
        <w:t>-</w:t>
      </w:r>
      <w:r>
        <w:rPr>
          <w:rFonts w:hint="eastAsia"/>
        </w:rPr>
        <w:t>текстах</w:t>
      </w:r>
    </w:p>
    <w:p w14:paraId="7395BFEC" w14:textId="77777777" w:rsidR="006574AA" w:rsidRDefault="006574AA" w:rsidP="006574AA"/>
    <w:p w14:paraId="52F0C475" w14:textId="77777777" w:rsidR="006574AA" w:rsidRDefault="006574AA" w:rsidP="006574AA">
      <w:r>
        <w:rPr>
          <w:rFonts w:hint="eastAsia"/>
        </w:rPr>
        <w:t>ВЫВОДЫ</w:t>
      </w:r>
      <w:r>
        <w:t xml:space="preserve"> </w:t>
      </w:r>
      <w:r>
        <w:rPr>
          <w:rFonts w:hint="eastAsia"/>
        </w:rPr>
        <w:t>ПО</w:t>
      </w:r>
      <w:r>
        <w:t xml:space="preserve"> </w:t>
      </w:r>
      <w:r>
        <w:rPr>
          <w:rFonts w:hint="eastAsia"/>
        </w:rPr>
        <w:t>ГЛАВЕ</w:t>
      </w:r>
      <w:r>
        <w:t xml:space="preserve"> III</w:t>
      </w:r>
    </w:p>
    <w:p w14:paraId="79ADA2ED" w14:textId="77777777" w:rsidR="006574AA" w:rsidRDefault="006574AA" w:rsidP="006574AA"/>
    <w:p w14:paraId="155069EB" w14:textId="77777777" w:rsidR="006574AA" w:rsidRDefault="006574AA" w:rsidP="006574AA">
      <w:r>
        <w:rPr>
          <w:rFonts w:hint="eastAsia"/>
        </w:rPr>
        <w:t>ЗАКЛЮЧЕНИЕ</w:t>
      </w:r>
    </w:p>
    <w:p w14:paraId="48FC0DC0" w14:textId="77777777" w:rsidR="006574AA" w:rsidRDefault="006574AA" w:rsidP="006574AA"/>
    <w:p w14:paraId="08A84D21" w14:textId="77777777" w:rsidR="006574AA" w:rsidRDefault="006574AA" w:rsidP="006574AA">
      <w:r>
        <w:rPr>
          <w:rFonts w:hint="eastAsia"/>
        </w:rPr>
        <w:t>СПИСОК</w:t>
      </w:r>
      <w:r>
        <w:t xml:space="preserve"> </w:t>
      </w:r>
      <w:r>
        <w:rPr>
          <w:rFonts w:hint="eastAsia"/>
        </w:rPr>
        <w:t>ЛИТЕРАТУРЫ</w:t>
      </w:r>
    </w:p>
    <w:p w14:paraId="3BA39E51" w14:textId="77777777" w:rsidR="006574AA" w:rsidRDefault="006574AA" w:rsidP="006574AA"/>
    <w:p w14:paraId="193C17B2" w14:textId="0EFD4D2A" w:rsidR="006574AA" w:rsidRPr="006574AA" w:rsidRDefault="006574AA" w:rsidP="006574AA">
      <w:r>
        <w:rPr>
          <w:rFonts w:hint="eastAsia"/>
        </w:rPr>
        <w:t>ПРИЛОЖЕНИЕ</w:t>
      </w:r>
      <w:r>
        <w:t xml:space="preserve"> </w:t>
      </w:r>
      <w:r>
        <w:rPr>
          <w:rFonts w:hint="eastAsia"/>
        </w:rPr>
        <w:t>«</w:t>
      </w:r>
      <w:r>
        <w:rPr>
          <w:rFonts w:hint="eastAsia"/>
        </w:rPr>
        <w:t>ТЕКСТЫ</w:t>
      </w:r>
      <w:r>
        <w:t xml:space="preserve"> </w:t>
      </w:r>
      <w:r>
        <w:rPr>
          <w:rFonts w:hint="eastAsia"/>
        </w:rPr>
        <w:t>НЕМЕЦКОЯЗЫЧНЫХ</w:t>
      </w:r>
      <w:r>
        <w:t xml:space="preserve"> </w:t>
      </w:r>
      <w:r>
        <w:rPr>
          <w:rFonts w:hint="eastAsia"/>
        </w:rPr>
        <w:t>РОК</w:t>
      </w:r>
      <w:r>
        <w:t>-</w:t>
      </w:r>
      <w:r>
        <w:rPr>
          <w:rFonts w:hint="eastAsia"/>
        </w:rPr>
        <w:t>ГРУПП</w:t>
      </w:r>
      <w:r>
        <w:rPr>
          <w:rFonts w:hint="eastAsia"/>
        </w:rPr>
        <w:t>»</w:t>
      </w:r>
    </w:p>
    <w:sectPr w:rsidR="006574AA" w:rsidRPr="006574AA" w:rsidSect="002E6FF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83F1A" w14:textId="77777777" w:rsidR="002E6FF6" w:rsidRDefault="002E6FF6">
      <w:pPr>
        <w:spacing w:after="0" w:line="240" w:lineRule="auto"/>
      </w:pPr>
      <w:r>
        <w:separator/>
      </w:r>
    </w:p>
  </w:endnote>
  <w:endnote w:type="continuationSeparator" w:id="0">
    <w:p w14:paraId="03FA0E3A" w14:textId="77777777" w:rsidR="002E6FF6" w:rsidRDefault="002E6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63307" w14:textId="77777777" w:rsidR="002E6FF6" w:rsidRDefault="002E6FF6"/>
    <w:p w14:paraId="615062E4" w14:textId="77777777" w:rsidR="002E6FF6" w:rsidRDefault="002E6FF6"/>
    <w:p w14:paraId="63EEAC61" w14:textId="77777777" w:rsidR="002E6FF6" w:rsidRDefault="002E6FF6"/>
    <w:p w14:paraId="5657E020" w14:textId="77777777" w:rsidR="002E6FF6" w:rsidRDefault="002E6FF6"/>
    <w:p w14:paraId="043E1222" w14:textId="77777777" w:rsidR="002E6FF6" w:rsidRDefault="002E6FF6"/>
    <w:p w14:paraId="5C4A420B" w14:textId="77777777" w:rsidR="002E6FF6" w:rsidRDefault="002E6FF6"/>
    <w:p w14:paraId="27D499D5" w14:textId="77777777" w:rsidR="002E6FF6" w:rsidRDefault="002E6FF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072170E" wp14:editId="23EB341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E8114" w14:textId="77777777" w:rsidR="002E6FF6" w:rsidRDefault="002E6FF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72170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FFE8114" w14:textId="77777777" w:rsidR="002E6FF6" w:rsidRDefault="002E6FF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21E4132" w14:textId="77777777" w:rsidR="002E6FF6" w:rsidRDefault="002E6FF6"/>
    <w:p w14:paraId="7DB7D335" w14:textId="77777777" w:rsidR="002E6FF6" w:rsidRDefault="002E6FF6"/>
    <w:p w14:paraId="102E935D" w14:textId="77777777" w:rsidR="002E6FF6" w:rsidRDefault="002E6FF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1399B64" wp14:editId="6A0B00A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6CFCC" w14:textId="77777777" w:rsidR="002E6FF6" w:rsidRDefault="002E6FF6"/>
                          <w:p w14:paraId="671EC65C" w14:textId="77777777" w:rsidR="002E6FF6" w:rsidRDefault="002E6FF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399B6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5C6CFCC" w14:textId="77777777" w:rsidR="002E6FF6" w:rsidRDefault="002E6FF6"/>
                    <w:p w14:paraId="671EC65C" w14:textId="77777777" w:rsidR="002E6FF6" w:rsidRDefault="002E6FF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5D81B0B" w14:textId="77777777" w:rsidR="002E6FF6" w:rsidRDefault="002E6FF6"/>
    <w:p w14:paraId="2E92610B" w14:textId="77777777" w:rsidR="002E6FF6" w:rsidRDefault="002E6FF6">
      <w:pPr>
        <w:rPr>
          <w:sz w:val="2"/>
          <w:szCs w:val="2"/>
        </w:rPr>
      </w:pPr>
    </w:p>
    <w:p w14:paraId="40A1B9FD" w14:textId="77777777" w:rsidR="002E6FF6" w:rsidRDefault="002E6FF6"/>
    <w:p w14:paraId="1768F455" w14:textId="77777777" w:rsidR="002E6FF6" w:rsidRDefault="002E6FF6">
      <w:pPr>
        <w:spacing w:after="0" w:line="240" w:lineRule="auto"/>
      </w:pPr>
    </w:p>
  </w:footnote>
  <w:footnote w:type="continuationSeparator" w:id="0">
    <w:p w14:paraId="1D2709E3" w14:textId="77777777" w:rsidR="002E6FF6" w:rsidRDefault="002E6F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6FF6"/>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0"/>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48604</TotalTime>
  <Pages>3</Pages>
  <Words>282</Words>
  <Characters>1610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262</cp:revision>
  <cp:lastPrinted>2009-02-06T05:36:00Z</cp:lastPrinted>
  <dcterms:created xsi:type="dcterms:W3CDTF">2024-01-07T13:43:00Z</dcterms:created>
  <dcterms:modified xsi:type="dcterms:W3CDTF">2024-03-23T11:55:00Z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