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56F" w:rsidRDefault="004F256F" w:rsidP="004F256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Демків Василь Григорович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Західноукраїнського</w:t>
      </w:r>
    </w:p>
    <w:p w:rsidR="004F256F" w:rsidRDefault="004F256F" w:rsidP="004F256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4F256F" w:rsidRDefault="004F256F" w:rsidP="004F256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Регулятивні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чинники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творчої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активності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майбутніх</w:t>
      </w:r>
    </w:p>
    <w:p w:rsidR="004F256F" w:rsidRDefault="004F256F" w:rsidP="004F256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дизайнерів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(053 </w:t>
      </w:r>
      <w:r>
        <w:rPr>
          <w:rFonts w:ascii="CIDFont+F4" w:eastAsia="CIDFont+F4" w:hAnsi="CIDFont+F3" w:cs="CIDFont+F4" w:hint="eastAsia"/>
          <w:kern w:val="0"/>
          <w:sz w:val="28"/>
          <w:szCs w:val="28"/>
          <w:lang w:eastAsia="ru-RU"/>
        </w:rPr>
        <w:t>Психологія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4F256F" w:rsidRDefault="004F256F" w:rsidP="004F256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64.053.044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8625C9" w:rsidRPr="004F256F" w:rsidRDefault="004F256F" w:rsidP="004F256F">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Сковороди</w:t>
      </w:r>
    </w:p>
    <w:sectPr w:rsidR="008625C9" w:rsidRPr="004F256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4F256F" w:rsidRPr="004F256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34430-C3E6-4923-BBAC-23382F318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3265</TotalTime>
  <Pages>1</Pages>
  <Words>47</Words>
  <Characters>272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121</cp:revision>
  <cp:lastPrinted>2009-02-06T05:36:00Z</cp:lastPrinted>
  <dcterms:created xsi:type="dcterms:W3CDTF">2022-01-28T18:02:00Z</dcterms:created>
  <dcterms:modified xsi:type="dcterms:W3CDTF">2022-02-02T11:14:00Z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