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A6BE" w14:textId="1A279098" w:rsidR="006F5C19" w:rsidRDefault="00D47D23" w:rsidP="00D47D23">
      <w:r w:rsidRPr="00D47D23">
        <w:rPr>
          <w:rFonts w:hint="eastAsia"/>
        </w:rPr>
        <w:t>Сенников</w:t>
      </w:r>
      <w:r w:rsidRPr="00D47D23">
        <w:t xml:space="preserve"> </w:t>
      </w:r>
      <w:r w:rsidRPr="00D47D23">
        <w:rPr>
          <w:rFonts w:hint="eastAsia"/>
        </w:rPr>
        <w:t>Алексей</w:t>
      </w:r>
      <w:r w:rsidRPr="00D47D23">
        <w:t xml:space="preserve"> </w:t>
      </w:r>
      <w:r w:rsidRPr="00D47D23">
        <w:rPr>
          <w:rFonts w:hint="eastAsia"/>
        </w:rPr>
        <w:t>Иванович</w:t>
      </w:r>
      <w:r>
        <w:t xml:space="preserve"> </w:t>
      </w:r>
      <w:r w:rsidRPr="00D47D23">
        <w:rPr>
          <w:rFonts w:hint="eastAsia"/>
        </w:rPr>
        <w:t>Политика</w:t>
      </w:r>
      <w:r w:rsidRPr="00D47D23">
        <w:t xml:space="preserve"> </w:t>
      </w:r>
      <w:r w:rsidRPr="00D47D23">
        <w:rPr>
          <w:rFonts w:hint="eastAsia"/>
        </w:rPr>
        <w:t>США</w:t>
      </w:r>
      <w:r w:rsidRPr="00D47D23">
        <w:t xml:space="preserve"> </w:t>
      </w:r>
      <w:r w:rsidRPr="00D47D23">
        <w:rPr>
          <w:rFonts w:hint="eastAsia"/>
        </w:rPr>
        <w:t>в</w:t>
      </w:r>
      <w:r w:rsidRPr="00D47D23">
        <w:t xml:space="preserve"> </w:t>
      </w:r>
      <w:r w:rsidRPr="00D47D23">
        <w:rPr>
          <w:rFonts w:hint="eastAsia"/>
        </w:rPr>
        <w:t>отношении</w:t>
      </w:r>
      <w:r w:rsidRPr="00D47D23">
        <w:t xml:space="preserve"> </w:t>
      </w:r>
      <w:r w:rsidRPr="00D47D23">
        <w:rPr>
          <w:rFonts w:hint="eastAsia"/>
        </w:rPr>
        <w:t>Иракского</w:t>
      </w:r>
      <w:r w:rsidRPr="00D47D23">
        <w:t xml:space="preserve"> </w:t>
      </w:r>
      <w:r w:rsidRPr="00D47D23">
        <w:rPr>
          <w:rFonts w:hint="eastAsia"/>
        </w:rPr>
        <w:t>Курдистана</w:t>
      </w:r>
      <w:r w:rsidRPr="00D47D23">
        <w:t xml:space="preserve"> </w:t>
      </w:r>
      <w:r w:rsidRPr="00D47D23">
        <w:rPr>
          <w:rFonts w:hint="eastAsia"/>
        </w:rPr>
        <w:t>в</w:t>
      </w:r>
      <w:r w:rsidRPr="00D47D23">
        <w:t xml:space="preserve"> 1945</w:t>
      </w:r>
      <w:r w:rsidRPr="00D47D23">
        <w:rPr>
          <w:rFonts w:hint="eastAsia"/>
        </w:rPr>
        <w:t>–</w:t>
      </w:r>
      <w:r w:rsidRPr="00D47D23">
        <w:t xml:space="preserve">1989 </w:t>
      </w:r>
      <w:r w:rsidRPr="00D47D23">
        <w:rPr>
          <w:rFonts w:hint="eastAsia"/>
        </w:rPr>
        <w:t>гг</w:t>
      </w:r>
      <w:r w:rsidRPr="00D47D23">
        <w:t>.</w:t>
      </w:r>
    </w:p>
    <w:p w14:paraId="57BE3299" w14:textId="77777777" w:rsidR="00D47D23" w:rsidRDefault="00D47D23" w:rsidP="00D47D23">
      <w:r>
        <w:rPr>
          <w:rFonts w:hint="eastAsia"/>
        </w:rPr>
        <w:t>ОГЛАВЛЕНИЕ</w:t>
      </w:r>
      <w:r>
        <w:t xml:space="preserve"> </w:t>
      </w:r>
      <w:r>
        <w:rPr>
          <w:rFonts w:hint="eastAsia"/>
        </w:rPr>
        <w:t>ДИССЕРТАЦИИ</w:t>
      </w:r>
    </w:p>
    <w:p w14:paraId="36A7EF66" w14:textId="77777777" w:rsidR="00D47D23" w:rsidRDefault="00D47D23" w:rsidP="00D47D23">
      <w:r>
        <w:rPr>
          <w:rFonts w:hint="eastAsia"/>
        </w:rPr>
        <w:t>кандидат</w:t>
      </w:r>
      <w:r>
        <w:t xml:space="preserve"> </w:t>
      </w:r>
      <w:r>
        <w:rPr>
          <w:rFonts w:hint="eastAsia"/>
        </w:rPr>
        <w:t>наук</w:t>
      </w:r>
      <w:r>
        <w:t xml:space="preserve"> </w:t>
      </w:r>
      <w:r>
        <w:rPr>
          <w:rFonts w:hint="eastAsia"/>
        </w:rPr>
        <w:t>Сенников</w:t>
      </w:r>
      <w:r>
        <w:t xml:space="preserve"> </w:t>
      </w:r>
      <w:r>
        <w:rPr>
          <w:rFonts w:hint="eastAsia"/>
        </w:rPr>
        <w:t>Алексей</w:t>
      </w:r>
      <w:r>
        <w:t xml:space="preserve"> </w:t>
      </w:r>
      <w:r>
        <w:rPr>
          <w:rFonts w:hint="eastAsia"/>
        </w:rPr>
        <w:t>Иванович</w:t>
      </w:r>
    </w:p>
    <w:p w14:paraId="6397F165" w14:textId="77777777" w:rsidR="00D47D23" w:rsidRDefault="00D47D23" w:rsidP="00D47D23">
      <w:r>
        <w:rPr>
          <w:rFonts w:hint="eastAsia"/>
        </w:rPr>
        <w:t>Введение</w:t>
      </w:r>
    </w:p>
    <w:p w14:paraId="5714AB9F" w14:textId="77777777" w:rsidR="00D47D23" w:rsidRDefault="00D47D23" w:rsidP="00D47D23"/>
    <w:p w14:paraId="4F08DD3C" w14:textId="77777777" w:rsidR="00D47D23" w:rsidRDefault="00D47D23" w:rsidP="00D47D23">
      <w:r>
        <w:rPr>
          <w:rFonts w:hint="eastAsia"/>
        </w:rPr>
        <w:t>Глава</w:t>
      </w:r>
      <w:r>
        <w:t xml:space="preserve"> 1. </w:t>
      </w:r>
      <w:r>
        <w:rPr>
          <w:rFonts w:hint="eastAsia"/>
        </w:rPr>
        <w:t>Курдское</w:t>
      </w:r>
      <w:r>
        <w:t xml:space="preserve"> </w:t>
      </w:r>
      <w:r>
        <w:rPr>
          <w:rFonts w:hint="eastAsia"/>
        </w:rPr>
        <w:t>национально</w:t>
      </w:r>
      <w:r>
        <w:t>-</w:t>
      </w:r>
      <w:r>
        <w:rPr>
          <w:rFonts w:hint="eastAsia"/>
        </w:rPr>
        <w:t>освободительное</w:t>
      </w:r>
      <w:r>
        <w:t xml:space="preserve"> </w:t>
      </w:r>
      <w:r>
        <w:rPr>
          <w:rFonts w:hint="eastAsia"/>
        </w:rPr>
        <w:t>движение</w:t>
      </w:r>
      <w:r>
        <w:t xml:space="preserve"> </w:t>
      </w:r>
      <w:r>
        <w:rPr>
          <w:rFonts w:hint="eastAsia"/>
        </w:rPr>
        <w:t>в</w:t>
      </w:r>
      <w:r>
        <w:t xml:space="preserve"> </w:t>
      </w:r>
      <w:r>
        <w:rPr>
          <w:rFonts w:hint="eastAsia"/>
        </w:rPr>
        <w:t>Ираке</w:t>
      </w:r>
      <w:r>
        <w:t xml:space="preserve"> </w:t>
      </w:r>
      <w:r>
        <w:rPr>
          <w:rFonts w:hint="eastAsia"/>
        </w:rPr>
        <w:t>и</w:t>
      </w:r>
      <w:r>
        <w:t xml:space="preserve"> </w:t>
      </w:r>
      <w:r>
        <w:rPr>
          <w:rFonts w:hint="eastAsia"/>
        </w:rPr>
        <w:t>политика</w:t>
      </w:r>
      <w:r>
        <w:t xml:space="preserve"> </w:t>
      </w:r>
      <w:r>
        <w:rPr>
          <w:rFonts w:hint="eastAsia"/>
        </w:rPr>
        <w:t>США</w:t>
      </w:r>
      <w:r>
        <w:t xml:space="preserve"> </w:t>
      </w:r>
      <w:r>
        <w:rPr>
          <w:rFonts w:hint="eastAsia"/>
        </w:rPr>
        <w:t>в</w:t>
      </w:r>
      <w:r>
        <w:t xml:space="preserve"> 1918-1968 </w:t>
      </w:r>
      <w:r>
        <w:rPr>
          <w:rFonts w:hint="eastAsia"/>
        </w:rPr>
        <w:t>гг</w:t>
      </w:r>
      <w:r>
        <w:t>.</w:t>
      </w:r>
    </w:p>
    <w:p w14:paraId="221C24E9" w14:textId="77777777" w:rsidR="00D47D23" w:rsidRDefault="00D47D23" w:rsidP="00D47D23"/>
    <w:p w14:paraId="2CC0B784" w14:textId="77777777" w:rsidR="00D47D23" w:rsidRDefault="00D47D23" w:rsidP="00D47D23">
      <w:r>
        <w:rPr>
          <w:rFonts w:hint="eastAsia"/>
        </w:rPr>
        <w:t>§</w:t>
      </w:r>
      <w:r>
        <w:t xml:space="preserve"> 1.1. </w:t>
      </w:r>
      <w:r>
        <w:rPr>
          <w:rFonts w:hint="eastAsia"/>
        </w:rPr>
        <w:t>Специфика</w:t>
      </w:r>
      <w:r>
        <w:t xml:space="preserve"> </w:t>
      </w:r>
      <w:r>
        <w:rPr>
          <w:rFonts w:hint="eastAsia"/>
        </w:rPr>
        <w:t>курдского</w:t>
      </w:r>
      <w:r>
        <w:t xml:space="preserve"> </w:t>
      </w:r>
      <w:r>
        <w:rPr>
          <w:rFonts w:hint="eastAsia"/>
        </w:rPr>
        <w:t>вопроса</w:t>
      </w:r>
      <w:r>
        <w:t xml:space="preserve"> </w:t>
      </w:r>
      <w:r>
        <w:rPr>
          <w:rFonts w:hint="eastAsia"/>
        </w:rPr>
        <w:t>в</w:t>
      </w:r>
      <w:r>
        <w:t xml:space="preserve"> </w:t>
      </w:r>
      <w:r>
        <w:rPr>
          <w:rFonts w:hint="eastAsia"/>
        </w:rPr>
        <w:t>американской</w:t>
      </w:r>
      <w:r>
        <w:t xml:space="preserve"> </w:t>
      </w:r>
      <w:r>
        <w:rPr>
          <w:rFonts w:hint="eastAsia"/>
        </w:rPr>
        <w:t>политике</w:t>
      </w:r>
      <w:r>
        <w:t xml:space="preserve"> </w:t>
      </w:r>
      <w:r>
        <w:rPr>
          <w:rFonts w:hint="eastAsia"/>
        </w:rPr>
        <w:t>в</w:t>
      </w:r>
    </w:p>
    <w:p w14:paraId="784D179E" w14:textId="77777777" w:rsidR="00D47D23" w:rsidRDefault="00D47D23" w:rsidP="00D47D23"/>
    <w:p w14:paraId="40901257" w14:textId="77777777" w:rsidR="00D47D23" w:rsidRDefault="00D47D23" w:rsidP="00D47D23">
      <w:r>
        <w:rPr>
          <w:rFonts w:hint="eastAsia"/>
        </w:rPr>
        <w:t>межвоенный</w:t>
      </w:r>
      <w:r>
        <w:t xml:space="preserve"> </w:t>
      </w:r>
      <w:r>
        <w:rPr>
          <w:rFonts w:hint="eastAsia"/>
        </w:rPr>
        <w:t>период</w:t>
      </w:r>
      <w:r>
        <w:t xml:space="preserve"> </w:t>
      </w:r>
      <w:r>
        <w:rPr>
          <w:rFonts w:hint="eastAsia"/>
        </w:rPr>
        <w:t>и</w:t>
      </w:r>
      <w:r>
        <w:t xml:space="preserve"> </w:t>
      </w:r>
      <w:r>
        <w:rPr>
          <w:rFonts w:hint="eastAsia"/>
        </w:rPr>
        <w:t>в</w:t>
      </w:r>
      <w:r>
        <w:t xml:space="preserve"> </w:t>
      </w:r>
      <w:r>
        <w:rPr>
          <w:rFonts w:hint="eastAsia"/>
        </w:rPr>
        <w:t>годы</w:t>
      </w:r>
      <w:r>
        <w:t xml:space="preserve"> </w:t>
      </w:r>
      <w:r>
        <w:rPr>
          <w:rFonts w:hint="eastAsia"/>
        </w:rPr>
        <w:t>Второй</w:t>
      </w:r>
      <w:r>
        <w:t xml:space="preserve"> </w:t>
      </w:r>
      <w:r>
        <w:rPr>
          <w:rFonts w:hint="eastAsia"/>
        </w:rPr>
        <w:t>мировой</w:t>
      </w:r>
      <w:r>
        <w:t xml:space="preserve"> </w:t>
      </w:r>
      <w:r>
        <w:rPr>
          <w:rFonts w:hint="eastAsia"/>
        </w:rPr>
        <w:t>войны</w:t>
      </w:r>
    </w:p>
    <w:p w14:paraId="721C7CE1" w14:textId="77777777" w:rsidR="00D47D23" w:rsidRDefault="00D47D23" w:rsidP="00D47D23"/>
    <w:p w14:paraId="49EFA572" w14:textId="77777777" w:rsidR="00D47D23" w:rsidRDefault="00D47D23" w:rsidP="00D47D23">
      <w:r>
        <w:rPr>
          <w:rFonts w:hint="eastAsia"/>
        </w:rPr>
        <w:t>§</w:t>
      </w:r>
      <w:r>
        <w:t xml:space="preserve"> 1.2. </w:t>
      </w:r>
      <w:r>
        <w:rPr>
          <w:rFonts w:hint="eastAsia"/>
        </w:rPr>
        <w:t>Иракские</w:t>
      </w:r>
      <w:r>
        <w:t xml:space="preserve"> </w:t>
      </w:r>
      <w:r>
        <w:rPr>
          <w:rFonts w:hint="eastAsia"/>
        </w:rPr>
        <w:t>курды</w:t>
      </w:r>
      <w:r>
        <w:t xml:space="preserve"> </w:t>
      </w:r>
      <w:r>
        <w:rPr>
          <w:rFonts w:hint="eastAsia"/>
        </w:rPr>
        <w:t>в</w:t>
      </w:r>
      <w:r>
        <w:t xml:space="preserve"> </w:t>
      </w:r>
      <w:r>
        <w:rPr>
          <w:rFonts w:hint="eastAsia"/>
        </w:rPr>
        <w:t>ближневосточной</w:t>
      </w:r>
      <w:r>
        <w:t xml:space="preserve"> </w:t>
      </w:r>
      <w:r>
        <w:rPr>
          <w:rFonts w:hint="eastAsia"/>
        </w:rPr>
        <w:t>политике</w:t>
      </w:r>
      <w:r>
        <w:t xml:space="preserve"> </w:t>
      </w:r>
      <w:r>
        <w:rPr>
          <w:rFonts w:hint="eastAsia"/>
        </w:rPr>
        <w:t>США</w:t>
      </w:r>
      <w:r>
        <w:t xml:space="preserve"> </w:t>
      </w:r>
      <w:r>
        <w:rPr>
          <w:rFonts w:hint="eastAsia"/>
        </w:rPr>
        <w:t>в</w:t>
      </w:r>
    </w:p>
    <w:p w14:paraId="09AADADD" w14:textId="77777777" w:rsidR="00D47D23" w:rsidRDefault="00D47D23" w:rsidP="00D47D23"/>
    <w:p w14:paraId="7A9AF898" w14:textId="77777777" w:rsidR="00D47D23" w:rsidRDefault="00D47D23" w:rsidP="00D47D23">
      <w:r>
        <w:t xml:space="preserve">1945-1958 </w:t>
      </w:r>
      <w:r>
        <w:rPr>
          <w:rFonts w:hint="eastAsia"/>
        </w:rPr>
        <w:t>гг</w:t>
      </w:r>
    </w:p>
    <w:p w14:paraId="263FD4C8" w14:textId="77777777" w:rsidR="00D47D23" w:rsidRDefault="00D47D23" w:rsidP="00D47D23"/>
    <w:p w14:paraId="79D2D658" w14:textId="77777777" w:rsidR="00D47D23" w:rsidRDefault="00D47D23" w:rsidP="00D47D23">
      <w:r>
        <w:rPr>
          <w:rFonts w:hint="eastAsia"/>
        </w:rPr>
        <w:t>§</w:t>
      </w:r>
      <w:r>
        <w:t xml:space="preserve"> 1.3. </w:t>
      </w:r>
      <w:r>
        <w:rPr>
          <w:rFonts w:hint="eastAsia"/>
        </w:rPr>
        <w:t>Позиция</w:t>
      </w:r>
      <w:r>
        <w:t xml:space="preserve"> </w:t>
      </w:r>
      <w:r>
        <w:rPr>
          <w:rFonts w:hint="eastAsia"/>
        </w:rPr>
        <w:t>США</w:t>
      </w:r>
      <w:r>
        <w:t xml:space="preserve"> </w:t>
      </w:r>
      <w:r>
        <w:rPr>
          <w:rFonts w:hint="eastAsia"/>
        </w:rPr>
        <w:t>по</w:t>
      </w:r>
      <w:r>
        <w:t xml:space="preserve"> </w:t>
      </w:r>
      <w:r>
        <w:rPr>
          <w:rFonts w:hint="eastAsia"/>
        </w:rPr>
        <w:t>курдскому</w:t>
      </w:r>
      <w:r>
        <w:t xml:space="preserve"> </w:t>
      </w:r>
      <w:r>
        <w:rPr>
          <w:rFonts w:hint="eastAsia"/>
        </w:rPr>
        <w:t>вопросу</w:t>
      </w:r>
      <w:r>
        <w:t xml:space="preserve"> </w:t>
      </w:r>
      <w:r>
        <w:rPr>
          <w:rFonts w:hint="eastAsia"/>
        </w:rPr>
        <w:t>после</w:t>
      </w:r>
      <w:r>
        <w:t xml:space="preserve"> </w:t>
      </w:r>
      <w:r>
        <w:rPr>
          <w:rFonts w:hint="eastAsia"/>
        </w:rPr>
        <w:t>свержения</w:t>
      </w:r>
      <w:r>
        <w:t xml:space="preserve"> </w:t>
      </w:r>
      <w:r>
        <w:rPr>
          <w:rFonts w:hint="eastAsia"/>
        </w:rPr>
        <w:t>монархии</w:t>
      </w:r>
      <w:r>
        <w:t xml:space="preserve"> </w:t>
      </w:r>
      <w:r>
        <w:rPr>
          <w:rFonts w:hint="eastAsia"/>
        </w:rPr>
        <w:t>в</w:t>
      </w:r>
      <w:r>
        <w:t xml:space="preserve"> </w:t>
      </w:r>
      <w:r>
        <w:rPr>
          <w:rFonts w:hint="eastAsia"/>
        </w:rPr>
        <w:t>Ираке</w:t>
      </w:r>
      <w:r>
        <w:t xml:space="preserve"> (1958-1968 </w:t>
      </w:r>
      <w:r>
        <w:rPr>
          <w:rFonts w:hint="eastAsia"/>
        </w:rPr>
        <w:t>гг</w:t>
      </w:r>
      <w:r>
        <w:t>.)</w:t>
      </w:r>
    </w:p>
    <w:p w14:paraId="2875D812" w14:textId="77777777" w:rsidR="00D47D23" w:rsidRDefault="00D47D23" w:rsidP="00D47D23"/>
    <w:p w14:paraId="4BEEE5CF" w14:textId="77777777" w:rsidR="00D47D23" w:rsidRDefault="00D47D23" w:rsidP="00D47D23">
      <w:r>
        <w:t xml:space="preserve">1.3.1. </w:t>
      </w:r>
      <w:r>
        <w:rPr>
          <w:rFonts w:hint="eastAsia"/>
        </w:rPr>
        <w:t>Администрация</w:t>
      </w:r>
      <w:r>
        <w:t xml:space="preserve"> </w:t>
      </w:r>
      <w:r>
        <w:rPr>
          <w:rFonts w:hint="eastAsia"/>
        </w:rPr>
        <w:t>Д</w:t>
      </w:r>
      <w:r>
        <w:t xml:space="preserve">. </w:t>
      </w:r>
      <w:r>
        <w:rPr>
          <w:rFonts w:hint="eastAsia"/>
        </w:rPr>
        <w:t>Эйзенхауэра</w:t>
      </w:r>
      <w:r>
        <w:t xml:space="preserve">, </w:t>
      </w:r>
      <w:r>
        <w:rPr>
          <w:rFonts w:hint="eastAsia"/>
        </w:rPr>
        <w:t>режим</w:t>
      </w:r>
      <w:r>
        <w:t xml:space="preserve"> </w:t>
      </w:r>
      <w:r>
        <w:rPr>
          <w:rFonts w:hint="eastAsia"/>
        </w:rPr>
        <w:t>А</w:t>
      </w:r>
      <w:r>
        <w:t xml:space="preserve">. </w:t>
      </w:r>
      <w:r>
        <w:rPr>
          <w:rFonts w:hint="eastAsia"/>
        </w:rPr>
        <w:t>К</w:t>
      </w:r>
      <w:r>
        <w:t xml:space="preserve">. </w:t>
      </w:r>
      <w:r>
        <w:rPr>
          <w:rFonts w:hint="eastAsia"/>
        </w:rPr>
        <w:t>Касема</w:t>
      </w:r>
      <w:r>
        <w:t xml:space="preserve"> </w:t>
      </w:r>
      <w:r>
        <w:rPr>
          <w:rFonts w:hint="eastAsia"/>
        </w:rPr>
        <w:t>и</w:t>
      </w:r>
      <w:r>
        <w:t xml:space="preserve"> </w:t>
      </w:r>
      <w:r>
        <w:rPr>
          <w:rFonts w:hint="eastAsia"/>
        </w:rPr>
        <w:t>курдский</w:t>
      </w:r>
      <w:r>
        <w:t xml:space="preserve"> </w:t>
      </w:r>
      <w:r>
        <w:rPr>
          <w:rFonts w:hint="eastAsia"/>
        </w:rPr>
        <w:t>вопрос</w:t>
      </w:r>
      <w:r>
        <w:t xml:space="preserve"> </w:t>
      </w:r>
      <w:r>
        <w:rPr>
          <w:rFonts w:hint="eastAsia"/>
        </w:rPr>
        <w:t>в</w:t>
      </w:r>
      <w:r>
        <w:t xml:space="preserve"> 1958-1960 </w:t>
      </w:r>
      <w:r>
        <w:rPr>
          <w:rFonts w:hint="eastAsia"/>
        </w:rPr>
        <w:t>гг</w:t>
      </w:r>
    </w:p>
    <w:p w14:paraId="26F303AD" w14:textId="77777777" w:rsidR="00D47D23" w:rsidRDefault="00D47D23" w:rsidP="00D47D23"/>
    <w:p w14:paraId="53E0D6A4" w14:textId="77777777" w:rsidR="00D47D23" w:rsidRDefault="00D47D23" w:rsidP="00D47D23">
      <w:r>
        <w:t xml:space="preserve">1.3.2. </w:t>
      </w:r>
      <w:r>
        <w:rPr>
          <w:rFonts w:hint="eastAsia"/>
        </w:rPr>
        <w:t>Политика</w:t>
      </w:r>
      <w:r>
        <w:t xml:space="preserve"> </w:t>
      </w:r>
      <w:r>
        <w:rPr>
          <w:rFonts w:hint="eastAsia"/>
        </w:rPr>
        <w:t>администрации</w:t>
      </w:r>
      <w:r>
        <w:t xml:space="preserve"> </w:t>
      </w:r>
      <w:r>
        <w:rPr>
          <w:rFonts w:hint="eastAsia"/>
        </w:rPr>
        <w:t>Дж</w:t>
      </w:r>
      <w:r>
        <w:t xml:space="preserve">. </w:t>
      </w:r>
      <w:r>
        <w:rPr>
          <w:rFonts w:hint="eastAsia"/>
        </w:rPr>
        <w:t>Кеннеди</w:t>
      </w:r>
      <w:r>
        <w:t xml:space="preserve"> </w:t>
      </w:r>
      <w:r>
        <w:rPr>
          <w:rFonts w:hint="eastAsia"/>
        </w:rPr>
        <w:t>по</w:t>
      </w:r>
      <w:r>
        <w:t xml:space="preserve"> </w:t>
      </w:r>
      <w:r>
        <w:rPr>
          <w:rFonts w:hint="eastAsia"/>
        </w:rPr>
        <w:t>курдскому</w:t>
      </w:r>
      <w:r>
        <w:t xml:space="preserve"> </w:t>
      </w:r>
      <w:r>
        <w:rPr>
          <w:rFonts w:hint="eastAsia"/>
        </w:rPr>
        <w:t>вопросу</w:t>
      </w:r>
      <w:r>
        <w:t xml:space="preserve"> </w:t>
      </w:r>
      <w:r>
        <w:rPr>
          <w:rFonts w:hint="eastAsia"/>
        </w:rPr>
        <w:t>в</w:t>
      </w:r>
      <w:r>
        <w:t xml:space="preserve"> </w:t>
      </w:r>
      <w:r>
        <w:rPr>
          <w:rFonts w:hint="eastAsia"/>
        </w:rPr>
        <w:t>Ираке</w:t>
      </w:r>
      <w:r>
        <w:t xml:space="preserve"> </w:t>
      </w:r>
      <w:r>
        <w:rPr>
          <w:rFonts w:hint="eastAsia"/>
        </w:rPr>
        <w:t>в</w:t>
      </w:r>
      <w:r>
        <w:t xml:space="preserve"> 1961-1963 </w:t>
      </w:r>
      <w:r>
        <w:rPr>
          <w:rFonts w:hint="eastAsia"/>
        </w:rPr>
        <w:t>гг</w:t>
      </w:r>
    </w:p>
    <w:p w14:paraId="739746C3" w14:textId="77777777" w:rsidR="00D47D23" w:rsidRDefault="00D47D23" w:rsidP="00D47D23"/>
    <w:p w14:paraId="0D82AA58" w14:textId="77777777" w:rsidR="00D47D23" w:rsidRDefault="00D47D23" w:rsidP="00D47D23">
      <w:r>
        <w:t xml:space="preserve">1.3.3. </w:t>
      </w:r>
      <w:r>
        <w:rPr>
          <w:rFonts w:hint="eastAsia"/>
        </w:rPr>
        <w:t>Политика</w:t>
      </w:r>
      <w:r>
        <w:t xml:space="preserve"> </w:t>
      </w:r>
      <w:r>
        <w:rPr>
          <w:rFonts w:hint="eastAsia"/>
        </w:rPr>
        <w:t>администрации</w:t>
      </w:r>
      <w:r>
        <w:t xml:space="preserve"> </w:t>
      </w:r>
      <w:r>
        <w:rPr>
          <w:rFonts w:hint="eastAsia"/>
        </w:rPr>
        <w:t>Л</w:t>
      </w:r>
      <w:r>
        <w:t xml:space="preserve">. </w:t>
      </w:r>
      <w:r>
        <w:rPr>
          <w:rFonts w:hint="eastAsia"/>
        </w:rPr>
        <w:t>Джонсона</w:t>
      </w:r>
      <w:r>
        <w:t xml:space="preserve"> </w:t>
      </w:r>
      <w:r>
        <w:rPr>
          <w:rFonts w:hint="eastAsia"/>
        </w:rPr>
        <w:t>по</w:t>
      </w:r>
      <w:r>
        <w:t xml:space="preserve"> </w:t>
      </w:r>
      <w:r>
        <w:rPr>
          <w:rFonts w:hint="eastAsia"/>
        </w:rPr>
        <w:t>курдскому</w:t>
      </w:r>
      <w:r>
        <w:t xml:space="preserve"> </w:t>
      </w:r>
      <w:r>
        <w:rPr>
          <w:rFonts w:hint="eastAsia"/>
        </w:rPr>
        <w:t>вопросу</w:t>
      </w:r>
      <w:r>
        <w:t xml:space="preserve"> </w:t>
      </w:r>
      <w:r>
        <w:rPr>
          <w:rFonts w:hint="eastAsia"/>
        </w:rPr>
        <w:t>в</w:t>
      </w:r>
      <w:r>
        <w:t xml:space="preserve"> </w:t>
      </w:r>
      <w:r>
        <w:rPr>
          <w:rFonts w:hint="eastAsia"/>
        </w:rPr>
        <w:t>Ираке</w:t>
      </w:r>
      <w:r>
        <w:t xml:space="preserve"> </w:t>
      </w:r>
      <w:r>
        <w:rPr>
          <w:rFonts w:hint="eastAsia"/>
        </w:rPr>
        <w:t>в</w:t>
      </w:r>
      <w:r>
        <w:t xml:space="preserve"> 1963-1968 </w:t>
      </w:r>
      <w:r>
        <w:rPr>
          <w:rFonts w:hint="eastAsia"/>
        </w:rPr>
        <w:t>гг</w:t>
      </w:r>
    </w:p>
    <w:p w14:paraId="68CD9D0D" w14:textId="77777777" w:rsidR="00D47D23" w:rsidRDefault="00D47D23" w:rsidP="00D47D23"/>
    <w:p w14:paraId="330EE692" w14:textId="77777777" w:rsidR="00D47D23" w:rsidRDefault="00D47D23" w:rsidP="00D47D23">
      <w:r>
        <w:rPr>
          <w:rFonts w:hint="eastAsia"/>
        </w:rPr>
        <w:t>Глава</w:t>
      </w:r>
      <w:r>
        <w:t xml:space="preserve"> 2. </w:t>
      </w:r>
      <w:r>
        <w:rPr>
          <w:rFonts w:hint="eastAsia"/>
        </w:rPr>
        <w:t>Курдский</w:t>
      </w:r>
      <w:r>
        <w:t xml:space="preserve"> </w:t>
      </w:r>
      <w:r>
        <w:rPr>
          <w:rFonts w:hint="eastAsia"/>
        </w:rPr>
        <w:t>вопрос</w:t>
      </w:r>
      <w:r>
        <w:t xml:space="preserve"> </w:t>
      </w:r>
      <w:r>
        <w:rPr>
          <w:rFonts w:hint="eastAsia"/>
        </w:rPr>
        <w:t>в</w:t>
      </w:r>
      <w:r>
        <w:t xml:space="preserve"> </w:t>
      </w:r>
      <w:r>
        <w:rPr>
          <w:rFonts w:hint="eastAsia"/>
        </w:rPr>
        <w:t>Ираке</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администраций</w:t>
      </w:r>
      <w:r>
        <w:t xml:space="preserve"> </w:t>
      </w:r>
      <w:r>
        <w:rPr>
          <w:rFonts w:hint="eastAsia"/>
        </w:rPr>
        <w:t>Р</w:t>
      </w:r>
      <w:r>
        <w:t xml:space="preserve">. </w:t>
      </w:r>
      <w:r>
        <w:rPr>
          <w:rFonts w:hint="eastAsia"/>
        </w:rPr>
        <w:t>Никсона</w:t>
      </w:r>
      <w:r>
        <w:t xml:space="preserve"> </w:t>
      </w:r>
      <w:r>
        <w:rPr>
          <w:rFonts w:hint="eastAsia"/>
        </w:rPr>
        <w:t>и</w:t>
      </w:r>
      <w:r>
        <w:t xml:space="preserve"> </w:t>
      </w:r>
      <w:r>
        <w:rPr>
          <w:rFonts w:hint="eastAsia"/>
        </w:rPr>
        <w:t>Дж</w:t>
      </w:r>
      <w:r>
        <w:t xml:space="preserve">. </w:t>
      </w:r>
      <w:r>
        <w:rPr>
          <w:rFonts w:hint="eastAsia"/>
        </w:rPr>
        <w:t>Форда</w:t>
      </w:r>
      <w:r>
        <w:t xml:space="preserve"> (1969-1976 </w:t>
      </w:r>
      <w:r>
        <w:rPr>
          <w:rFonts w:hint="eastAsia"/>
        </w:rPr>
        <w:t>гг</w:t>
      </w:r>
      <w:r>
        <w:t>.)</w:t>
      </w:r>
    </w:p>
    <w:p w14:paraId="5DB049A0" w14:textId="77777777" w:rsidR="00D47D23" w:rsidRDefault="00D47D23" w:rsidP="00D47D23"/>
    <w:p w14:paraId="4F05701E" w14:textId="77777777" w:rsidR="00D47D23" w:rsidRDefault="00D47D23" w:rsidP="00D47D23">
      <w:r>
        <w:rPr>
          <w:rFonts w:hint="eastAsia"/>
        </w:rPr>
        <w:lastRenderedPageBreak/>
        <w:t>§</w:t>
      </w:r>
      <w:r>
        <w:t xml:space="preserve"> 2.1. </w:t>
      </w:r>
      <w:r>
        <w:rPr>
          <w:rFonts w:hint="eastAsia"/>
        </w:rPr>
        <w:t>Ближневосточная</w:t>
      </w:r>
      <w:r>
        <w:t xml:space="preserve"> </w:t>
      </w:r>
      <w:r>
        <w:rPr>
          <w:rFonts w:hint="eastAsia"/>
        </w:rPr>
        <w:t>стратегия</w:t>
      </w:r>
      <w:r>
        <w:t xml:space="preserve"> </w:t>
      </w:r>
      <w:r>
        <w:rPr>
          <w:rFonts w:hint="eastAsia"/>
        </w:rPr>
        <w:t>США</w:t>
      </w:r>
      <w:r>
        <w:t xml:space="preserve"> </w:t>
      </w:r>
      <w:r>
        <w:rPr>
          <w:rFonts w:hint="eastAsia"/>
        </w:rPr>
        <w:t>и</w:t>
      </w:r>
      <w:r>
        <w:t xml:space="preserve"> </w:t>
      </w:r>
      <w:r>
        <w:rPr>
          <w:rFonts w:hint="eastAsia"/>
        </w:rPr>
        <w:t>курдский</w:t>
      </w:r>
      <w:r>
        <w:t xml:space="preserve"> </w:t>
      </w:r>
      <w:r>
        <w:rPr>
          <w:rFonts w:hint="eastAsia"/>
        </w:rPr>
        <w:t>вопрос</w:t>
      </w:r>
      <w:r>
        <w:t xml:space="preserve"> </w:t>
      </w:r>
      <w:r>
        <w:rPr>
          <w:rFonts w:hint="eastAsia"/>
        </w:rPr>
        <w:t>в</w:t>
      </w:r>
      <w:r>
        <w:t xml:space="preserve"> </w:t>
      </w:r>
      <w:r>
        <w:rPr>
          <w:rFonts w:hint="eastAsia"/>
        </w:rPr>
        <w:t>Ираке</w:t>
      </w:r>
    </w:p>
    <w:p w14:paraId="1EAB0571" w14:textId="77777777" w:rsidR="00D47D23" w:rsidRDefault="00D47D23" w:rsidP="00D47D23"/>
    <w:p w14:paraId="21FC9206" w14:textId="77777777" w:rsidR="00D47D23" w:rsidRDefault="00D47D23" w:rsidP="00D47D23">
      <w:r>
        <w:rPr>
          <w:rFonts w:hint="eastAsia"/>
        </w:rPr>
        <w:t>в</w:t>
      </w:r>
      <w:r>
        <w:t xml:space="preserve"> 1969-1972 </w:t>
      </w:r>
      <w:r>
        <w:rPr>
          <w:rFonts w:hint="eastAsia"/>
        </w:rPr>
        <w:t>гг</w:t>
      </w:r>
    </w:p>
    <w:p w14:paraId="717ABF14" w14:textId="77777777" w:rsidR="00D47D23" w:rsidRDefault="00D47D23" w:rsidP="00D47D23"/>
    <w:p w14:paraId="0D014660" w14:textId="77777777" w:rsidR="00D47D23" w:rsidRDefault="00D47D23" w:rsidP="00D47D23">
      <w:r>
        <w:rPr>
          <w:rFonts w:hint="eastAsia"/>
        </w:rPr>
        <w:t>§</w:t>
      </w:r>
      <w:r>
        <w:t xml:space="preserve"> 2.2. </w:t>
      </w:r>
      <w:r>
        <w:rPr>
          <w:rFonts w:hint="eastAsia"/>
        </w:rPr>
        <w:t>Глобальная</w:t>
      </w:r>
      <w:r>
        <w:t xml:space="preserve"> </w:t>
      </w:r>
      <w:r>
        <w:rPr>
          <w:rFonts w:hint="eastAsia"/>
        </w:rPr>
        <w:t>разрядка</w:t>
      </w:r>
      <w:r>
        <w:t xml:space="preserve"> </w:t>
      </w:r>
      <w:r>
        <w:rPr>
          <w:rFonts w:hint="eastAsia"/>
        </w:rPr>
        <w:t>и</w:t>
      </w:r>
      <w:r>
        <w:t xml:space="preserve"> </w:t>
      </w:r>
      <w:r>
        <w:rPr>
          <w:rFonts w:hint="eastAsia"/>
        </w:rPr>
        <w:t>региональная</w:t>
      </w:r>
      <w:r>
        <w:t xml:space="preserve"> </w:t>
      </w:r>
      <w:r>
        <w:rPr>
          <w:rFonts w:hint="eastAsia"/>
        </w:rPr>
        <w:t>конфронтация</w:t>
      </w:r>
      <w:r>
        <w:t xml:space="preserve">: </w:t>
      </w:r>
      <w:r>
        <w:rPr>
          <w:rFonts w:hint="eastAsia"/>
        </w:rPr>
        <w:t>место</w:t>
      </w:r>
      <w:r>
        <w:t xml:space="preserve"> </w:t>
      </w:r>
      <w:r>
        <w:rPr>
          <w:rFonts w:hint="eastAsia"/>
        </w:rPr>
        <w:t>курдского</w:t>
      </w:r>
      <w:r>
        <w:t xml:space="preserve"> </w:t>
      </w:r>
      <w:r>
        <w:rPr>
          <w:rFonts w:hint="eastAsia"/>
        </w:rPr>
        <w:t>вопроса</w:t>
      </w:r>
      <w:r>
        <w:t xml:space="preserve"> </w:t>
      </w:r>
      <w:r>
        <w:rPr>
          <w:rFonts w:hint="eastAsia"/>
        </w:rPr>
        <w:t>в</w:t>
      </w:r>
      <w:r>
        <w:t xml:space="preserve"> </w:t>
      </w:r>
      <w:r>
        <w:rPr>
          <w:rFonts w:hint="eastAsia"/>
        </w:rPr>
        <w:t>Ираке</w:t>
      </w:r>
      <w:r>
        <w:t xml:space="preserve"> </w:t>
      </w:r>
      <w:r>
        <w:rPr>
          <w:rFonts w:hint="eastAsia"/>
        </w:rPr>
        <w:t>в</w:t>
      </w:r>
      <w:r>
        <w:t xml:space="preserve"> </w:t>
      </w:r>
      <w:r>
        <w:rPr>
          <w:rFonts w:hint="eastAsia"/>
        </w:rPr>
        <w:t>политике</w:t>
      </w:r>
      <w:r>
        <w:t xml:space="preserve"> </w:t>
      </w:r>
      <w:r>
        <w:rPr>
          <w:rFonts w:hint="eastAsia"/>
        </w:rPr>
        <w:t>Вашингтона</w:t>
      </w:r>
      <w:r>
        <w:t xml:space="preserve">, 1972-1975 </w:t>
      </w:r>
      <w:r>
        <w:rPr>
          <w:rFonts w:hint="eastAsia"/>
        </w:rPr>
        <w:t>гг</w:t>
      </w:r>
      <w:r>
        <w:t>.</w:t>
      </w:r>
    </w:p>
    <w:p w14:paraId="04F577C4" w14:textId="77777777" w:rsidR="00D47D23" w:rsidRDefault="00D47D23" w:rsidP="00D47D23"/>
    <w:p w14:paraId="58005818" w14:textId="77777777" w:rsidR="00D47D23" w:rsidRDefault="00D47D23" w:rsidP="00D47D23">
      <w:r>
        <w:t xml:space="preserve">2.2.1. </w:t>
      </w:r>
      <w:r>
        <w:rPr>
          <w:rFonts w:hint="eastAsia"/>
        </w:rPr>
        <w:t>Между</w:t>
      </w:r>
      <w:r>
        <w:t xml:space="preserve"> </w:t>
      </w:r>
      <w:r>
        <w:rPr>
          <w:rFonts w:hint="eastAsia"/>
        </w:rPr>
        <w:t>Москвой</w:t>
      </w:r>
      <w:r>
        <w:t xml:space="preserve"> </w:t>
      </w:r>
      <w:r>
        <w:rPr>
          <w:rFonts w:hint="eastAsia"/>
        </w:rPr>
        <w:t>и</w:t>
      </w:r>
      <w:r>
        <w:t xml:space="preserve"> </w:t>
      </w:r>
      <w:r>
        <w:rPr>
          <w:rFonts w:hint="eastAsia"/>
        </w:rPr>
        <w:t>Тегераном</w:t>
      </w:r>
      <w:r>
        <w:t xml:space="preserve">: </w:t>
      </w:r>
      <w:r>
        <w:rPr>
          <w:rFonts w:hint="eastAsia"/>
        </w:rPr>
        <w:t>изменение</w:t>
      </w:r>
      <w:r>
        <w:t xml:space="preserve"> </w:t>
      </w:r>
      <w:r>
        <w:rPr>
          <w:rFonts w:hint="eastAsia"/>
        </w:rPr>
        <w:t>позиции</w:t>
      </w:r>
      <w:r>
        <w:t xml:space="preserve"> </w:t>
      </w:r>
      <w:r>
        <w:rPr>
          <w:rFonts w:hint="eastAsia"/>
        </w:rPr>
        <w:t>Никсона</w:t>
      </w:r>
    </w:p>
    <w:p w14:paraId="20406BE9" w14:textId="77777777" w:rsidR="00D47D23" w:rsidRDefault="00D47D23" w:rsidP="00D47D23"/>
    <w:p w14:paraId="62787F4B" w14:textId="77777777" w:rsidR="00D47D23" w:rsidRDefault="00D47D23" w:rsidP="00D47D23">
      <w:r>
        <w:rPr>
          <w:rFonts w:hint="eastAsia"/>
        </w:rPr>
        <w:t>по</w:t>
      </w:r>
      <w:r>
        <w:t xml:space="preserve"> </w:t>
      </w:r>
      <w:r>
        <w:rPr>
          <w:rFonts w:hint="eastAsia"/>
        </w:rPr>
        <w:t>курдскому</w:t>
      </w:r>
      <w:r>
        <w:t xml:space="preserve"> </w:t>
      </w:r>
      <w:r>
        <w:rPr>
          <w:rFonts w:hint="eastAsia"/>
        </w:rPr>
        <w:t>вопросу</w:t>
      </w:r>
      <w:r>
        <w:t xml:space="preserve"> </w:t>
      </w:r>
      <w:r>
        <w:rPr>
          <w:rFonts w:hint="eastAsia"/>
        </w:rPr>
        <w:t>в</w:t>
      </w:r>
      <w:r>
        <w:t xml:space="preserve"> 1972 </w:t>
      </w:r>
      <w:r>
        <w:rPr>
          <w:rFonts w:hint="eastAsia"/>
        </w:rPr>
        <w:t>г</w:t>
      </w:r>
    </w:p>
    <w:p w14:paraId="43B83C2F" w14:textId="77777777" w:rsidR="00D47D23" w:rsidRDefault="00D47D23" w:rsidP="00D47D23"/>
    <w:p w14:paraId="0DE9AC0C" w14:textId="77777777" w:rsidR="00D47D23" w:rsidRDefault="00D47D23" w:rsidP="00D47D23">
      <w:r>
        <w:t xml:space="preserve">2.2.2. </w:t>
      </w:r>
      <w:r>
        <w:rPr>
          <w:rFonts w:hint="eastAsia"/>
        </w:rPr>
        <w:t>Курдская</w:t>
      </w:r>
      <w:r>
        <w:t xml:space="preserve"> </w:t>
      </w:r>
      <w:r>
        <w:rPr>
          <w:rFonts w:hint="eastAsia"/>
        </w:rPr>
        <w:t>политика</w:t>
      </w:r>
      <w:r>
        <w:t xml:space="preserve"> </w:t>
      </w:r>
      <w:r>
        <w:rPr>
          <w:rFonts w:hint="eastAsia"/>
        </w:rPr>
        <w:t>Никсона</w:t>
      </w:r>
      <w:r>
        <w:t xml:space="preserve"> </w:t>
      </w:r>
      <w:r>
        <w:rPr>
          <w:rFonts w:hint="eastAsia"/>
        </w:rPr>
        <w:t>в</w:t>
      </w:r>
      <w:r>
        <w:t xml:space="preserve"> 1973 </w:t>
      </w:r>
      <w:r>
        <w:rPr>
          <w:rFonts w:hint="eastAsia"/>
        </w:rPr>
        <w:t>г</w:t>
      </w:r>
      <w:r>
        <w:t xml:space="preserve">. </w:t>
      </w:r>
      <w:r>
        <w:rPr>
          <w:rFonts w:hint="eastAsia"/>
        </w:rPr>
        <w:t>и</w:t>
      </w:r>
      <w:r>
        <w:t xml:space="preserve"> </w:t>
      </w:r>
      <w:r>
        <w:rPr>
          <w:rFonts w:hint="eastAsia"/>
        </w:rPr>
        <w:t>американо</w:t>
      </w:r>
      <w:r>
        <w:t>-</w:t>
      </w:r>
      <w:r>
        <w:rPr>
          <w:rFonts w:hint="eastAsia"/>
        </w:rPr>
        <w:t>израильско</w:t>
      </w:r>
      <w:r>
        <w:t>-</w:t>
      </w:r>
      <w:r>
        <w:rPr>
          <w:rFonts w:hint="eastAsia"/>
        </w:rPr>
        <w:t>курдский</w:t>
      </w:r>
      <w:r>
        <w:t xml:space="preserve"> </w:t>
      </w:r>
      <w:r>
        <w:rPr>
          <w:rFonts w:hint="eastAsia"/>
        </w:rPr>
        <w:t>треугольник</w:t>
      </w:r>
    </w:p>
    <w:p w14:paraId="5879FB16" w14:textId="77777777" w:rsidR="00D47D23" w:rsidRDefault="00D47D23" w:rsidP="00D47D23"/>
    <w:p w14:paraId="5AA253B5" w14:textId="77777777" w:rsidR="00D47D23" w:rsidRDefault="00D47D23" w:rsidP="00D47D23">
      <w:r>
        <w:t xml:space="preserve">2.2.3. </w:t>
      </w:r>
      <w:r>
        <w:rPr>
          <w:rFonts w:hint="eastAsia"/>
        </w:rPr>
        <w:t>Военный</w:t>
      </w:r>
      <w:r>
        <w:t xml:space="preserve"> </w:t>
      </w:r>
      <w:r>
        <w:rPr>
          <w:rFonts w:hint="eastAsia"/>
        </w:rPr>
        <w:t>конфликт</w:t>
      </w:r>
      <w:r>
        <w:t xml:space="preserve"> </w:t>
      </w:r>
      <w:r>
        <w:rPr>
          <w:rFonts w:hint="eastAsia"/>
        </w:rPr>
        <w:t>в</w:t>
      </w:r>
      <w:r>
        <w:t xml:space="preserve"> </w:t>
      </w:r>
      <w:r>
        <w:rPr>
          <w:rFonts w:hint="eastAsia"/>
        </w:rPr>
        <w:t>Иракском</w:t>
      </w:r>
      <w:r>
        <w:t xml:space="preserve"> </w:t>
      </w:r>
      <w:r>
        <w:rPr>
          <w:rFonts w:hint="eastAsia"/>
        </w:rPr>
        <w:t>Курдистане</w:t>
      </w:r>
      <w:r>
        <w:t xml:space="preserve"> </w:t>
      </w:r>
      <w:r>
        <w:rPr>
          <w:rFonts w:hint="eastAsia"/>
        </w:rPr>
        <w:t>в</w:t>
      </w:r>
      <w:r>
        <w:t xml:space="preserve"> 1974-1975 </w:t>
      </w:r>
      <w:r>
        <w:rPr>
          <w:rFonts w:hint="eastAsia"/>
        </w:rPr>
        <w:t>гг</w:t>
      </w:r>
      <w:r>
        <w:t>.</w:t>
      </w:r>
    </w:p>
    <w:p w14:paraId="207222FE" w14:textId="77777777" w:rsidR="00D47D23" w:rsidRDefault="00D47D23" w:rsidP="00D47D23"/>
    <w:p w14:paraId="55B534C0" w14:textId="77777777" w:rsidR="00D47D23" w:rsidRDefault="00D47D23" w:rsidP="00D47D23">
      <w:r>
        <w:rPr>
          <w:rFonts w:hint="eastAsia"/>
        </w:rPr>
        <w:t>и</w:t>
      </w:r>
      <w:r>
        <w:t xml:space="preserve"> </w:t>
      </w:r>
      <w:r>
        <w:rPr>
          <w:rFonts w:hint="eastAsia"/>
        </w:rPr>
        <w:t>политика</w:t>
      </w:r>
      <w:r>
        <w:t xml:space="preserve"> </w:t>
      </w:r>
      <w:r>
        <w:rPr>
          <w:rFonts w:hint="eastAsia"/>
        </w:rPr>
        <w:t>Вашингтона</w:t>
      </w:r>
    </w:p>
    <w:p w14:paraId="23B598B9" w14:textId="77777777" w:rsidR="00D47D23" w:rsidRDefault="00D47D23" w:rsidP="00D47D23"/>
    <w:p w14:paraId="08B0A510" w14:textId="77777777" w:rsidR="00D47D23" w:rsidRDefault="00D47D23" w:rsidP="00D47D23">
      <w:r>
        <w:rPr>
          <w:rFonts w:hint="eastAsia"/>
        </w:rPr>
        <w:t>§</w:t>
      </w:r>
      <w:r>
        <w:t xml:space="preserve"> 2.3. </w:t>
      </w:r>
      <w:r>
        <w:rPr>
          <w:rFonts w:hint="eastAsia"/>
        </w:rPr>
        <w:t>Иракские</w:t>
      </w:r>
      <w:r>
        <w:t xml:space="preserve"> </w:t>
      </w:r>
      <w:r>
        <w:rPr>
          <w:rFonts w:hint="eastAsia"/>
        </w:rPr>
        <w:t>курды</w:t>
      </w:r>
      <w:r>
        <w:t xml:space="preserve"> </w:t>
      </w:r>
      <w:r>
        <w:rPr>
          <w:rFonts w:hint="eastAsia"/>
        </w:rPr>
        <w:t>в</w:t>
      </w:r>
      <w:r>
        <w:t xml:space="preserve"> </w:t>
      </w:r>
      <w:r>
        <w:rPr>
          <w:rFonts w:hint="eastAsia"/>
        </w:rPr>
        <w:t>американской</w:t>
      </w:r>
      <w:r>
        <w:t xml:space="preserve"> </w:t>
      </w:r>
      <w:r>
        <w:rPr>
          <w:rFonts w:hint="eastAsia"/>
        </w:rPr>
        <w:t>политике</w:t>
      </w:r>
      <w:r>
        <w:t xml:space="preserve"> </w:t>
      </w:r>
      <w:r>
        <w:rPr>
          <w:rFonts w:hint="eastAsia"/>
        </w:rPr>
        <w:t>после</w:t>
      </w:r>
      <w:r>
        <w:t xml:space="preserve"> </w:t>
      </w:r>
      <w:r>
        <w:rPr>
          <w:rFonts w:hint="eastAsia"/>
        </w:rPr>
        <w:t>Алжирских</w:t>
      </w:r>
      <w:r>
        <w:t xml:space="preserve"> </w:t>
      </w:r>
      <w:r>
        <w:rPr>
          <w:rFonts w:hint="eastAsia"/>
        </w:rPr>
        <w:t>соглашений</w:t>
      </w:r>
      <w:r>
        <w:t xml:space="preserve"> (1975-1976 </w:t>
      </w:r>
      <w:r>
        <w:rPr>
          <w:rFonts w:hint="eastAsia"/>
        </w:rPr>
        <w:t>гг</w:t>
      </w:r>
      <w:r>
        <w:t>.)</w:t>
      </w:r>
    </w:p>
    <w:p w14:paraId="7BB8FE99" w14:textId="77777777" w:rsidR="00D47D23" w:rsidRDefault="00D47D23" w:rsidP="00D47D23"/>
    <w:p w14:paraId="030C1EBC" w14:textId="77777777" w:rsidR="00D47D23" w:rsidRDefault="00D47D23" w:rsidP="00D47D23">
      <w:r>
        <w:rPr>
          <w:rFonts w:hint="eastAsia"/>
        </w:rPr>
        <w:t>Глава</w:t>
      </w:r>
      <w:r>
        <w:t xml:space="preserve"> 3. </w:t>
      </w:r>
      <w:r>
        <w:rPr>
          <w:rFonts w:hint="eastAsia"/>
        </w:rPr>
        <w:t>Иракские</w:t>
      </w:r>
      <w:r>
        <w:t xml:space="preserve"> </w:t>
      </w:r>
      <w:r>
        <w:rPr>
          <w:rFonts w:hint="eastAsia"/>
        </w:rPr>
        <w:t>курды</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администрации</w:t>
      </w:r>
      <w:r>
        <w:t xml:space="preserve"> </w:t>
      </w:r>
      <w:r>
        <w:rPr>
          <w:rFonts w:hint="eastAsia"/>
        </w:rPr>
        <w:t>Дж</w:t>
      </w:r>
      <w:r>
        <w:t xml:space="preserve">. </w:t>
      </w:r>
      <w:r>
        <w:rPr>
          <w:rFonts w:hint="eastAsia"/>
        </w:rPr>
        <w:t>Картера</w:t>
      </w:r>
      <w:r>
        <w:t xml:space="preserve"> </w:t>
      </w:r>
      <w:r>
        <w:rPr>
          <w:rFonts w:hint="eastAsia"/>
        </w:rPr>
        <w:t>в</w:t>
      </w:r>
      <w:r>
        <w:t xml:space="preserve"> 1977-1980 </w:t>
      </w:r>
      <w:r>
        <w:rPr>
          <w:rFonts w:hint="eastAsia"/>
        </w:rPr>
        <w:t>гг</w:t>
      </w:r>
      <w:r>
        <w:t>.</w:t>
      </w:r>
    </w:p>
    <w:p w14:paraId="0303BC30" w14:textId="77777777" w:rsidR="00D47D23" w:rsidRDefault="00D47D23" w:rsidP="00D47D23"/>
    <w:p w14:paraId="41571F28" w14:textId="77777777" w:rsidR="00D47D23" w:rsidRDefault="00D47D23" w:rsidP="00D47D23">
      <w:r>
        <w:rPr>
          <w:rFonts w:hint="eastAsia"/>
        </w:rPr>
        <w:t>§</w:t>
      </w:r>
      <w:r>
        <w:t xml:space="preserve"> 3.1. </w:t>
      </w:r>
      <w:r>
        <w:rPr>
          <w:rFonts w:hint="eastAsia"/>
        </w:rPr>
        <w:t>Ближневосточная</w:t>
      </w:r>
      <w:r>
        <w:t xml:space="preserve"> </w:t>
      </w:r>
      <w:r>
        <w:rPr>
          <w:rFonts w:hint="eastAsia"/>
        </w:rPr>
        <w:t>политика</w:t>
      </w:r>
      <w:r>
        <w:t xml:space="preserve"> </w:t>
      </w:r>
      <w:r>
        <w:rPr>
          <w:rFonts w:hint="eastAsia"/>
        </w:rPr>
        <w:t>администрации</w:t>
      </w:r>
      <w:r>
        <w:t xml:space="preserve"> </w:t>
      </w:r>
      <w:r>
        <w:rPr>
          <w:rFonts w:hint="eastAsia"/>
        </w:rPr>
        <w:t>Дж</w:t>
      </w:r>
      <w:r>
        <w:t xml:space="preserve">. </w:t>
      </w:r>
      <w:r>
        <w:rPr>
          <w:rFonts w:hint="eastAsia"/>
        </w:rPr>
        <w:t>Картера</w:t>
      </w:r>
      <w:r>
        <w:t xml:space="preserve"> </w:t>
      </w:r>
      <w:r>
        <w:rPr>
          <w:rFonts w:hint="eastAsia"/>
        </w:rPr>
        <w:t>в</w:t>
      </w:r>
    </w:p>
    <w:p w14:paraId="46532854" w14:textId="77777777" w:rsidR="00D47D23" w:rsidRDefault="00D47D23" w:rsidP="00D47D23"/>
    <w:p w14:paraId="7F3EF8CD" w14:textId="77777777" w:rsidR="00D47D23" w:rsidRDefault="00D47D23" w:rsidP="00D47D23">
      <w:r>
        <w:t xml:space="preserve">1977-1978 </w:t>
      </w:r>
      <w:r>
        <w:rPr>
          <w:rFonts w:hint="eastAsia"/>
        </w:rPr>
        <w:t>гг</w:t>
      </w:r>
      <w:r>
        <w:t xml:space="preserve">.: </w:t>
      </w:r>
      <w:r>
        <w:rPr>
          <w:rFonts w:hint="eastAsia"/>
        </w:rPr>
        <w:t>роль</w:t>
      </w:r>
      <w:r>
        <w:t xml:space="preserve"> </w:t>
      </w:r>
      <w:r>
        <w:rPr>
          <w:rFonts w:hint="eastAsia"/>
        </w:rPr>
        <w:t>курдского</w:t>
      </w:r>
      <w:r>
        <w:t xml:space="preserve"> </w:t>
      </w:r>
      <w:r>
        <w:rPr>
          <w:rFonts w:hint="eastAsia"/>
        </w:rPr>
        <w:t>фактора</w:t>
      </w:r>
    </w:p>
    <w:p w14:paraId="2DDBCBF5" w14:textId="77777777" w:rsidR="00D47D23" w:rsidRDefault="00D47D23" w:rsidP="00D47D23"/>
    <w:p w14:paraId="642C36AA" w14:textId="77777777" w:rsidR="00D47D23" w:rsidRDefault="00D47D23" w:rsidP="00D47D23">
      <w:r>
        <w:rPr>
          <w:rFonts w:hint="eastAsia"/>
        </w:rPr>
        <w:t>§</w:t>
      </w:r>
      <w:r>
        <w:t xml:space="preserve"> 3.2. </w:t>
      </w:r>
      <w:r>
        <w:rPr>
          <w:rFonts w:hint="eastAsia"/>
        </w:rPr>
        <w:t>Влияние</w:t>
      </w:r>
      <w:r>
        <w:t xml:space="preserve"> </w:t>
      </w:r>
      <w:r>
        <w:rPr>
          <w:rFonts w:hint="eastAsia"/>
        </w:rPr>
        <w:t>исламской</w:t>
      </w:r>
      <w:r>
        <w:t xml:space="preserve"> </w:t>
      </w:r>
      <w:r>
        <w:rPr>
          <w:rFonts w:hint="eastAsia"/>
        </w:rPr>
        <w:t>революции</w:t>
      </w:r>
      <w:r>
        <w:t xml:space="preserve"> </w:t>
      </w:r>
      <w:r>
        <w:rPr>
          <w:rFonts w:hint="eastAsia"/>
        </w:rPr>
        <w:t>в</w:t>
      </w:r>
      <w:r>
        <w:t xml:space="preserve"> </w:t>
      </w:r>
      <w:r>
        <w:rPr>
          <w:rFonts w:hint="eastAsia"/>
        </w:rPr>
        <w:t>Иране</w:t>
      </w:r>
      <w:r>
        <w:t xml:space="preserve"> </w:t>
      </w:r>
      <w:r>
        <w:rPr>
          <w:rFonts w:hint="eastAsia"/>
        </w:rPr>
        <w:t>на</w:t>
      </w:r>
      <w:r>
        <w:t xml:space="preserve"> </w:t>
      </w:r>
      <w:r>
        <w:rPr>
          <w:rFonts w:hint="eastAsia"/>
        </w:rPr>
        <w:t>амери</w:t>
      </w:r>
      <w:r>
        <w:rPr>
          <w:rFonts w:hint="eastAsia"/>
        </w:rPr>
        <w:lastRenderedPageBreak/>
        <w:t>канскую</w:t>
      </w:r>
    </w:p>
    <w:p w14:paraId="0F3A0E99" w14:textId="77777777" w:rsidR="00D47D23" w:rsidRDefault="00D47D23" w:rsidP="00D47D23"/>
    <w:p w14:paraId="414EBA34" w14:textId="77777777" w:rsidR="00D47D23" w:rsidRDefault="00D47D23" w:rsidP="00D47D23">
      <w:r>
        <w:rPr>
          <w:rFonts w:hint="eastAsia"/>
        </w:rPr>
        <w:t>политику</w:t>
      </w:r>
      <w:r>
        <w:t xml:space="preserve"> </w:t>
      </w:r>
      <w:r>
        <w:rPr>
          <w:rFonts w:hint="eastAsia"/>
        </w:rPr>
        <w:t>по</w:t>
      </w:r>
      <w:r>
        <w:t xml:space="preserve"> </w:t>
      </w:r>
      <w:r>
        <w:rPr>
          <w:rFonts w:hint="eastAsia"/>
        </w:rPr>
        <w:t>курдскому</w:t>
      </w:r>
      <w:r>
        <w:t xml:space="preserve"> </w:t>
      </w:r>
      <w:r>
        <w:rPr>
          <w:rFonts w:hint="eastAsia"/>
        </w:rPr>
        <w:t>вопросу</w:t>
      </w:r>
      <w:r>
        <w:t xml:space="preserve"> </w:t>
      </w:r>
      <w:r>
        <w:rPr>
          <w:rFonts w:hint="eastAsia"/>
        </w:rPr>
        <w:t>в</w:t>
      </w:r>
      <w:r>
        <w:t xml:space="preserve"> </w:t>
      </w:r>
      <w:r>
        <w:rPr>
          <w:rFonts w:hint="eastAsia"/>
        </w:rPr>
        <w:t>январе</w:t>
      </w:r>
      <w:r>
        <w:t xml:space="preserve"> - </w:t>
      </w:r>
      <w:r>
        <w:rPr>
          <w:rFonts w:hint="eastAsia"/>
        </w:rPr>
        <w:t>ноябре</w:t>
      </w:r>
      <w:r>
        <w:t xml:space="preserve"> 1979 </w:t>
      </w:r>
      <w:r>
        <w:rPr>
          <w:rFonts w:hint="eastAsia"/>
        </w:rPr>
        <w:t>г</w:t>
      </w:r>
    </w:p>
    <w:p w14:paraId="044A46B1" w14:textId="77777777" w:rsidR="00D47D23" w:rsidRDefault="00D47D23" w:rsidP="00D47D23"/>
    <w:p w14:paraId="3086BA0F" w14:textId="77777777" w:rsidR="00D47D23" w:rsidRDefault="00D47D23" w:rsidP="00D47D23">
      <w:r>
        <w:rPr>
          <w:rFonts w:hint="eastAsia"/>
        </w:rPr>
        <w:t>§</w:t>
      </w:r>
      <w:r>
        <w:t xml:space="preserve"> 3.3. </w:t>
      </w:r>
      <w:r>
        <w:rPr>
          <w:rFonts w:hint="eastAsia"/>
        </w:rPr>
        <w:t>Курдский</w:t>
      </w:r>
      <w:r>
        <w:t xml:space="preserve"> </w:t>
      </w:r>
      <w:r>
        <w:rPr>
          <w:rFonts w:hint="eastAsia"/>
        </w:rPr>
        <w:t>вопрос</w:t>
      </w:r>
      <w:r>
        <w:t xml:space="preserve"> </w:t>
      </w:r>
      <w:r>
        <w:rPr>
          <w:rFonts w:hint="eastAsia"/>
        </w:rPr>
        <w:t>в</w:t>
      </w:r>
      <w:r>
        <w:t xml:space="preserve"> </w:t>
      </w:r>
      <w:r>
        <w:rPr>
          <w:rFonts w:hint="eastAsia"/>
        </w:rPr>
        <w:t>американской</w:t>
      </w:r>
      <w:r>
        <w:t xml:space="preserve"> </w:t>
      </w:r>
      <w:r>
        <w:rPr>
          <w:rFonts w:hint="eastAsia"/>
        </w:rPr>
        <w:t>политике</w:t>
      </w:r>
      <w:r>
        <w:t xml:space="preserve"> </w:t>
      </w:r>
      <w:r>
        <w:rPr>
          <w:rFonts w:hint="eastAsia"/>
        </w:rPr>
        <w:t>в</w:t>
      </w:r>
      <w:r>
        <w:t xml:space="preserve"> </w:t>
      </w:r>
      <w:r>
        <w:rPr>
          <w:rFonts w:hint="eastAsia"/>
        </w:rPr>
        <w:t>ноябре</w:t>
      </w:r>
      <w:r>
        <w:t xml:space="preserve"> 1979 -1980 </w:t>
      </w:r>
      <w:r>
        <w:rPr>
          <w:rFonts w:hint="eastAsia"/>
        </w:rPr>
        <w:t>гг</w:t>
      </w:r>
    </w:p>
    <w:p w14:paraId="3B9CAF69" w14:textId="77777777" w:rsidR="00D47D23" w:rsidRDefault="00D47D23" w:rsidP="00D47D23"/>
    <w:p w14:paraId="05022072" w14:textId="77777777" w:rsidR="00D47D23" w:rsidRDefault="00D47D23" w:rsidP="00D47D23">
      <w:r>
        <w:rPr>
          <w:rFonts w:hint="eastAsia"/>
        </w:rPr>
        <w:t>Глава</w:t>
      </w:r>
      <w:r>
        <w:t xml:space="preserve"> 4. </w:t>
      </w:r>
      <w:r>
        <w:rPr>
          <w:rFonts w:hint="eastAsia"/>
        </w:rPr>
        <w:t>Иракские</w:t>
      </w:r>
      <w:r>
        <w:t xml:space="preserve"> </w:t>
      </w:r>
      <w:r>
        <w:rPr>
          <w:rFonts w:hint="eastAsia"/>
        </w:rPr>
        <w:t>курды</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администрации</w:t>
      </w:r>
      <w:r>
        <w:t xml:space="preserve"> </w:t>
      </w:r>
      <w:r>
        <w:rPr>
          <w:rFonts w:hint="eastAsia"/>
        </w:rPr>
        <w:t>Р</w:t>
      </w:r>
      <w:r>
        <w:t xml:space="preserve">. </w:t>
      </w:r>
      <w:r>
        <w:rPr>
          <w:rFonts w:hint="eastAsia"/>
        </w:rPr>
        <w:t>Рейгана</w:t>
      </w:r>
      <w:r>
        <w:t xml:space="preserve">, 1981-1989 </w:t>
      </w:r>
      <w:r>
        <w:rPr>
          <w:rFonts w:hint="eastAsia"/>
        </w:rPr>
        <w:t>гг</w:t>
      </w:r>
      <w:r>
        <w:t>.</w:t>
      </w:r>
    </w:p>
    <w:p w14:paraId="3DA36BF6" w14:textId="77777777" w:rsidR="00D47D23" w:rsidRDefault="00D47D23" w:rsidP="00D47D23"/>
    <w:p w14:paraId="41719F33" w14:textId="77777777" w:rsidR="00D47D23" w:rsidRDefault="00D47D23" w:rsidP="00D47D23">
      <w:r>
        <w:rPr>
          <w:rFonts w:hint="eastAsia"/>
        </w:rPr>
        <w:t>§</w:t>
      </w:r>
      <w:r>
        <w:t xml:space="preserve"> 4.1. </w:t>
      </w:r>
      <w:r>
        <w:rPr>
          <w:rFonts w:hint="eastAsia"/>
        </w:rPr>
        <w:t>Ближневосточная</w:t>
      </w:r>
      <w:r>
        <w:t xml:space="preserve"> </w:t>
      </w:r>
      <w:r>
        <w:rPr>
          <w:rFonts w:hint="eastAsia"/>
        </w:rPr>
        <w:t>политика</w:t>
      </w:r>
      <w:r>
        <w:t xml:space="preserve"> </w:t>
      </w:r>
      <w:r>
        <w:rPr>
          <w:rFonts w:hint="eastAsia"/>
        </w:rPr>
        <w:t>администрации</w:t>
      </w:r>
      <w:r>
        <w:t xml:space="preserve"> </w:t>
      </w:r>
      <w:r>
        <w:rPr>
          <w:rFonts w:hint="eastAsia"/>
        </w:rPr>
        <w:t>Р</w:t>
      </w:r>
      <w:r>
        <w:t xml:space="preserve">. </w:t>
      </w:r>
      <w:r>
        <w:rPr>
          <w:rFonts w:hint="eastAsia"/>
        </w:rPr>
        <w:t>Рейгана</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ней</w:t>
      </w:r>
      <w:r>
        <w:t xml:space="preserve"> </w:t>
      </w:r>
      <w:r>
        <w:rPr>
          <w:rFonts w:hint="eastAsia"/>
        </w:rPr>
        <w:t>курдского</w:t>
      </w:r>
      <w:r>
        <w:t xml:space="preserve"> </w:t>
      </w:r>
      <w:r>
        <w:rPr>
          <w:rFonts w:hint="eastAsia"/>
        </w:rPr>
        <w:t>вопроса</w:t>
      </w:r>
      <w:r>
        <w:t xml:space="preserve"> </w:t>
      </w:r>
      <w:r>
        <w:rPr>
          <w:rFonts w:hint="eastAsia"/>
        </w:rPr>
        <w:t>в</w:t>
      </w:r>
      <w:r>
        <w:t xml:space="preserve"> </w:t>
      </w:r>
      <w:r>
        <w:rPr>
          <w:rFonts w:hint="eastAsia"/>
        </w:rPr>
        <w:t>контексте</w:t>
      </w:r>
      <w:r>
        <w:t xml:space="preserve"> </w:t>
      </w:r>
      <w:r>
        <w:rPr>
          <w:rFonts w:hint="eastAsia"/>
        </w:rPr>
        <w:t>ирано</w:t>
      </w:r>
      <w:r>
        <w:t>-</w:t>
      </w:r>
      <w:r>
        <w:rPr>
          <w:rFonts w:hint="eastAsia"/>
        </w:rPr>
        <w:t>иракской</w:t>
      </w:r>
      <w:r>
        <w:t xml:space="preserve"> </w:t>
      </w:r>
      <w:r>
        <w:rPr>
          <w:rFonts w:hint="eastAsia"/>
        </w:rPr>
        <w:t>войны</w:t>
      </w:r>
    </w:p>
    <w:p w14:paraId="3EF53168" w14:textId="77777777" w:rsidR="00D47D23" w:rsidRDefault="00D47D23" w:rsidP="00D47D23"/>
    <w:p w14:paraId="5F75405D" w14:textId="77777777" w:rsidR="00D47D23" w:rsidRDefault="00D47D23" w:rsidP="00D47D23">
      <w:r>
        <w:t xml:space="preserve">(1981-1987 </w:t>
      </w:r>
      <w:r>
        <w:rPr>
          <w:rFonts w:hint="eastAsia"/>
        </w:rPr>
        <w:t>гг</w:t>
      </w:r>
      <w:r>
        <w:t>.)</w:t>
      </w:r>
    </w:p>
    <w:p w14:paraId="30332AF8" w14:textId="77777777" w:rsidR="00D47D23" w:rsidRDefault="00D47D23" w:rsidP="00D47D23"/>
    <w:p w14:paraId="3604373F" w14:textId="77777777" w:rsidR="00D47D23" w:rsidRDefault="00D47D23" w:rsidP="00D47D23">
      <w:r>
        <w:rPr>
          <w:rFonts w:hint="eastAsia"/>
        </w:rPr>
        <w:t>§</w:t>
      </w:r>
      <w:r>
        <w:t xml:space="preserve"> 4.2. </w:t>
      </w:r>
      <w:r>
        <w:rPr>
          <w:rFonts w:hint="eastAsia"/>
        </w:rPr>
        <w:t>Позиция</w:t>
      </w:r>
      <w:r>
        <w:t xml:space="preserve"> </w:t>
      </w:r>
      <w:r>
        <w:rPr>
          <w:rFonts w:hint="eastAsia"/>
        </w:rPr>
        <w:t>США</w:t>
      </w:r>
      <w:r>
        <w:t xml:space="preserve"> </w:t>
      </w:r>
      <w:r>
        <w:rPr>
          <w:rFonts w:hint="eastAsia"/>
        </w:rPr>
        <w:t>по</w:t>
      </w:r>
      <w:r>
        <w:t xml:space="preserve"> </w:t>
      </w:r>
      <w:r>
        <w:rPr>
          <w:rFonts w:hint="eastAsia"/>
        </w:rPr>
        <w:t>вопросу</w:t>
      </w:r>
      <w:r>
        <w:t xml:space="preserve"> </w:t>
      </w:r>
      <w:r>
        <w:rPr>
          <w:rFonts w:hint="eastAsia"/>
        </w:rPr>
        <w:t>геноцида</w:t>
      </w:r>
      <w:r>
        <w:t xml:space="preserve"> </w:t>
      </w:r>
      <w:r>
        <w:rPr>
          <w:rFonts w:hint="eastAsia"/>
        </w:rPr>
        <w:t>курдов</w:t>
      </w:r>
      <w:r>
        <w:t xml:space="preserve"> </w:t>
      </w:r>
      <w:r>
        <w:rPr>
          <w:rFonts w:hint="eastAsia"/>
        </w:rPr>
        <w:t>и</w:t>
      </w:r>
      <w:r>
        <w:t xml:space="preserve"> </w:t>
      </w:r>
      <w:r>
        <w:rPr>
          <w:rFonts w:hint="eastAsia"/>
        </w:rPr>
        <w:t>иракской</w:t>
      </w:r>
      <w:r>
        <w:t xml:space="preserve"> </w:t>
      </w:r>
      <w:r>
        <w:rPr>
          <w:rFonts w:hint="eastAsia"/>
        </w:rPr>
        <w:t>кампании</w:t>
      </w:r>
      <w:r>
        <w:t xml:space="preserve"> </w:t>
      </w:r>
      <w:r>
        <w:rPr>
          <w:rFonts w:hint="eastAsia"/>
        </w:rPr>
        <w:t>«</w:t>
      </w:r>
      <w:r>
        <w:rPr>
          <w:rFonts w:hint="eastAsia"/>
        </w:rPr>
        <w:t>Аль</w:t>
      </w:r>
      <w:r>
        <w:t>-</w:t>
      </w:r>
      <w:r>
        <w:rPr>
          <w:rFonts w:hint="eastAsia"/>
        </w:rPr>
        <w:t>Анфаль</w:t>
      </w:r>
      <w:r>
        <w:rPr>
          <w:rFonts w:hint="eastAsia"/>
        </w:rPr>
        <w:t>»</w:t>
      </w:r>
      <w:r>
        <w:t xml:space="preserve"> </w:t>
      </w:r>
      <w:r>
        <w:rPr>
          <w:rFonts w:hint="eastAsia"/>
        </w:rPr>
        <w:t>в</w:t>
      </w:r>
      <w:r>
        <w:t xml:space="preserve"> 1987-1989 </w:t>
      </w:r>
      <w:r>
        <w:rPr>
          <w:rFonts w:hint="eastAsia"/>
        </w:rPr>
        <w:t>гг</w:t>
      </w:r>
    </w:p>
    <w:p w14:paraId="5AC84CD8" w14:textId="77777777" w:rsidR="00D47D23" w:rsidRDefault="00D47D23" w:rsidP="00D47D23"/>
    <w:p w14:paraId="5138D5F5" w14:textId="77777777" w:rsidR="00D47D23" w:rsidRDefault="00D47D23" w:rsidP="00D47D23">
      <w:r>
        <w:rPr>
          <w:rFonts w:hint="eastAsia"/>
        </w:rPr>
        <w:t>Заключение</w:t>
      </w:r>
    </w:p>
    <w:p w14:paraId="0C74E988" w14:textId="77777777" w:rsidR="00D47D23" w:rsidRDefault="00D47D23" w:rsidP="00D47D23"/>
    <w:p w14:paraId="7C2FAB7E" w14:textId="77777777" w:rsidR="00D47D23" w:rsidRDefault="00D47D23" w:rsidP="00D47D23">
      <w:r>
        <w:rPr>
          <w:rFonts w:hint="eastAsia"/>
        </w:rPr>
        <w:t>Источники</w:t>
      </w:r>
      <w:r>
        <w:t xml:space="preserve"> </w:t>
      </w:r>
      <w:r>
        <w:rPr>
          <w:rFonts w:hint="eastAsia"/>
        </w:rPr>
        <w:t>и</w:t>
      </w:r>
      <w:r>
        <w:t xml:space="preserve"> </w:t>
      </w:r>
      <w:r>
        <w:rPr>
          <w:rFonts w:hint="eastAsia"/>
        </w:rPr>
        <w:t>литература</w:t>
      </w:r>
    </w:p>
    <w:p w14:paraId="4BD2FD9B" w14:textId="77777777" w:rsidR="00D47D23" w:rsidRDefault="00D47D23" w:rsidP="00D47D23"/>
    <w:p w14:paraId="68B7E9A5" w14:textId="7857EE75" w:rsidR="00D47D23" w:rsidRPr="00D47D23" w:rsidRDefault="00D47D23" w:rsidP="00D47D23">
      <w:r>
        <w:rPr>
          <w:rFonts w:hint="eastAsia"/>
        </w:rPr>
        <w:t>Список</w:t>
      </w:r>
      <w:r>
        <w:t xml:space="preserve"> </w:t>
      </w:r>
      <w:r>
        <w:rPr>
          <w:rFonts w:hint="eastAsia"/>
        </w:rPr>
        <w:t>сокращений</w:t>
      </w:r>
    </w:p>
    <w:sectPr w:rsidR="00D47D23" w:rsidRPr="00D47D23" w:rsidSect="000F6B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CC3" w14:textId="77777777" w:rsidR="000F6B97" w:rsidRDefault="000F6B97">
      <w:pPr>
        <w:spacing w:after="0" w:line="240" w:lineRule="auto"/>
      </w:pPr>
      <w:r>
        <w:separator/>
      </w:r>
    </w:p>
  </w:endnote>
  <w:endnote w:type="continuationSeparator" w:id="0">
    <w:p w14:paraId="353F402D" w14:textId="77777777" w:rsidR="000F6B97" w:rsidRDefault="000F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B66F" w14:textId="77777777" w:rsidR="000F6B97" w:rsidRDefault="000F6B97"/>
    <w:p w14:paraId="282785A2" w14:textId="77777777" w:rsidR="000F6B97" w:rsidRDefault="000F6B97"/>
    <w:p w14:paraId="0F3E725E" w14:textId="77777777" w:rsidR="000F6B97" w:rsidRDefault="000F6B97"/>
    <w:p w14:paraId="69B643CE" w14:textId="77777777" w:rsidR="000F6B97" w:rsidRDefault="000F6B97"/>
    <w:p w14:paraId="105436DE" w14:textId="77777777" w:rsidR="000F6B97" w:rsidRDefault="000F6B97"/>
    <w:p w14:paraId="09C98DE3" w14:textId="77777777" w:rsidR="000F6B97" w:rsidRDefault="000F6B97"/>
    <w:p w14:paraId="1454E987" w14:textId="77777777" w:rsidR="000F6B97" w:rsidRDefault="000F6B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9DC601" wp14:editId="64C1FF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B2F2" w14:textId="77777777" w:rsidR="000F6B97" w:rsidRDefault="000F6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DC6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F8B2F2" w14:textId="77777777" w:rsidR="000F6B97" w:rsidRDefault="000F6B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8F8C07" w14:textId="77777777" w:rsidR="000F6B97" w:rsidRDefault="000F6B97"/>
    <w:p w14:paraId="55FBB3EB" w14:textId="77777777" w:rsidR="000F6B97" w:rsidRDefault="000F6B97"/>
    <w:p w14:paraId="3432343C" w14:textId="77777777" w:rsidR="000F6B97" w:rsidRDefault="000F6B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6B7515" wp14:editId="127746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7392" w14:textId="77777777" w:rsidR="000F6B97" w:rsidRDefault="000F6B97"/>
                          <w:p w14:paraId="5A62B6A0" w14:textId="77777777" w:rsidR="000F6B97" w:rsidRDefault="000F6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6B75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D47392" w14:textId="77777777" w:rsidR="000F6B97" w:rsidRDefault="000F6B97"/>
                    <w:p w14:paraId="5A62B6A0" w14:textId="77777777" w:rsidR="000F6B97" w:rsidRDefault="000F6B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0AB0ED" w14:textId="77777777" w:rsidR="000F6B97" w:rsidRDefault="000F6B97"/>
    <w:p w14:paraId="06322062" w14:textId="77777777" w:rsidR="000F6B97" w:rsidRDefault="000F6B97">
      <w:pPr>
        <w:rPr>
          <w:sz w:val="2"/>
          <w:szCs w:val="2"/>
        </w:rPr>
      </w:pPr>
    </w:p>
    <w:p w14:paraId="4C11107D" w14:textId="77777777" w:rsidR="000F6B97" w:rsidRDefault="000F6B97"/>
    <w:p w14:paraId="45B270CA" w14:textId="77777777" w:rsidR="000F6B97" w:rsidRDefault="000F6B97">
      <w:pPr>
        <w:spacing w:after="0" w:line="240" w:lineRule="auto"/>
      </w:pPr>
    </w:p>
  </w:footnote>
  <w:footnote w:type="continuationSeparator" w:id="0">
    <w:p w14:paraId="113E8EC9" w14:textId="77777777" w:rsidR="000F6B97" w:rsidRDefault="000F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97"/>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55176</TotalTime>
  <Pages>3</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973</cp:revision>
  <cp:lastPrinted>2009-02-06T05:36:00Z</cp:lastPrinted>
  <dcterms:created xsi:type="dcterms:W3CDTF">2024-01-07T13:43:00Z</dcterms:created>
  <dcterms:modified xsi:type="dcterms:W3CDTF">2024-04-02T09:07:00Z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