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E383"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Спицкая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Галина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Алексеевна</w:t>
      </w:r>
      <w:r w:rsidRPr="002532AC">
        <w:rPr>
          <w:rFonts w:ascii="Verdana" w:hAnsi="Verdana"/>
          <w:color w:val="000000"/>
          <w:sz w:val="21"/>
          <w:szCs w:val="21"/>
          <w:shd w:val="clear" w:color="auto" w:fill="FFFFFF"/>
        </w:rPr>
        <w:t>.</w:t>
      </w:r>
    </w:p>
    <w:p w14:paraId="677D17BE"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Трансформация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многоуровневого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российском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регионе</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примере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края</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диссертация</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кандидата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социологических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науч</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докл</w:t>
      </w:r>
      <w:r w:rsidRPr="002532AC">
        <w:rPr>
          <w:rFonts w:ascii="Verdana" w:hAnsi="Verdana"/>
          <w:color w:val="000000"/>
          <w:sz w:val="21"/>
          <w:szCs w:val="21"/>
          <w:shd w:val="clear" w:color="auto" w:fill="FFFFFF"/>
        </w:rPr>
        <w:t xml:space="preserve">. : 22.00.04. - </w:t>
      </w:r>
      <w:r w:rsidRPr="002532AC">
        <w:rPr>
          <w:rFonts w:ascii="Verdana" w:hAnsi="Verdana" w:hint="eastAsia"/>
          <w:color w:val="000000"/>
          <w:sz w:val="21"/>
          <w:szCs w:val="21"/>
          <w:shd w:val="clear" w:color="auto" w:fill="FFFFFF"/>
        </w:rPr>
        <w:t>Барнаул</w:t>
      </w:r>
      <w:r w:rsidRPr="002532AC">
        <w:rPr>
          <w:rFonts w:ascii="Verdana" w:hAnsi="Verdana"/>
          <w:color w:val="000000"/>
          <w:sz w:val="21"/>
          <w:szCs w:val="21"/>
          <w:shd w:val="clear" w:color="auto" w:fill="FFFFFF"/>
        </w:rPr>
        <w:t xml:space="preserve">, 1999. - 41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21</w:t>
      </w:r>
      <w:r w:rsidRPr="002532AC">
        <w:rPr>
          <w:rFonts w:ascii="Verdana" w:hAnsi="Verdana" w:hint="eastAsia"/>
          <w:color w:val="000000"/>
          <w:sz w:val="21"/>
          <w:szCs w:val="21"/>
          <w:shd w:val="clear" w:color="auto" w:fill="FFFFFF"/>
        </w:rPr>
        <w:t>х</w:t>
      </w:r>
      <w:r w:rsidRPr="002532AC">
        <w:rPr>
          <w:rFonts w:ascii="Verdana" w:hAnsi="Verdana"/>
          <w:color w:val="000000"/>
          <w:sz w:val="21"/>
          <w:szCs w:val="21"/>
          <w:shd w:val="clear" w:color="auto" w:fill="FFFFFF"/>
        </w:rPr>
        <w:t xml:space="preserve">14 </w:t>
      </w:r>
      <w:r w:rsidRPr="002532AC">
        <w:rPr>
          <w:rFonts w:ascii="Verdana" w:hAnsi="Verdana" w:hint="eastAsia"/>
          <w:color w:val="000000"/>
          <w:sz w:val="21"/>
          <w:szCs w:val="21"/>
          <w:shd w:val="clear" w:color="auto" w:fill="FFFFFF"/>
        </w:rPr>
        <w:t>см</w:t>
      </w:r>
      <w:r w:rsidRPr="002532AC">
        <w:rPr>
          <w:rFonts w:ascii="Verdana" w:hAnsi="Verdana"/>
          <w:color w:val="000000"/>
          <w:sz w:val="21"/>
          <w:szCs w:val="21"/>
          <w:shd w:val="clear" w:color="auto" w:fill="FFFFFF"/>
        </w:rPr>
        <w:t>.</w:t>
      </w:r>
    </w:p>
    <w:p w14:paraId="4504B74E"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больше</w:t>
      </w:r>
    </w:p>
    <w:p w14:paraId="60F8F8A9"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Цитаты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из</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текста</w:t>
      </w:r>
      <w:r w:rsidRPr="002532AC">
        <w:rPr>
          <w:rFonts w:ascii="Verdana" w:hAnsi="Verdana"/>
          <w:color w:val="000000"/>
          <w:sz w:val="21"/>
          <w:szCs w:val="21"/>
          <w:shd w:val="clear" w:color="auto" w:fill="FFFFFF"/>
        </w:rPr>
        <w:t>:</w:t>
      </w:r>
    </w:p>
    <w:p w14:paraId="4A68569E"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стр</w:t>
      </w:r>
      <w:r w:rsidRPr="002532AC">
        <w:rPr>
          <w:rFonts w:ascii="Verdana" w:hAnsi="Verdana"/>
          <w:color w:val="000000"/>
          <w:sz w:val="21"/>
          <w:szCs w:val="21"/>
          <w:shd w:val="clear" w:color="auto" w:fill="FFFFFF"/>
        </w:rPr>
        <w:t>. 1</w:t>
      </w:r>
    </w:p>
    <w:p w14:paraId="1FCFC278"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правах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рукописи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СПИЦКАЯ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ГАЛИНА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АЛЕКСЕЕВНА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ТРАНСФОРМАЦИЯ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МНОГОУРОВНЕВОГО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РОССИЙСКОМ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примере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Специальность</w:t>
      </w:r>
      <w:r w:rsidRPr="002532AC">
        <w:rPr>
          <w:rFonts w:ascii="Verdana" w:hAnsi="Verdana"/>
          <w:color w:val="000000"/>
          <w:sz w:val="21"/>
          <w:szCs w:val="21"/>
          <w:shd w:val="clear" w:color="auto" w:fill="FFFFFF"/>
        </w:rPr>
        <w:t xml:space="preserve"> - 22,00.04 - </w:t>
      </w:r>
      <w:r w:rsidRPr="002532AC">
        <w:rPr>
          <w:rFonts w:ascii="Verdana" w:hAnsi="Verdana" w:hint="eastAsia"/>
          <w:color w:val="000000"/>
          <w:sz w:val="21"/>
          <w:szCs w:val="21"/>
          <w:shd w:val="clear" w:color="auto" w:fill="FFFFFF"/>
        </w:rPr>
        <w:t>социальная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структура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институты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процессы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ДИССЕРТАЦИЯ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виде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научного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доклада</w:t>
      </w:r>
    </w:p>
    <w:p w14:paraId="00642B9F"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стр</w:t>
      </w:r>
      <w:r w:rsidRPr="002532AC">
        <w:rPr>
          <w:rFonts w:ascii="Verdana" w:hAnsi="Verdana"/>
          <w:color w:val="000000"/>
          <w:sz w:val="21"/>
          <w:szCs w:val="21"/>
          <w:shd w:val="clear" w:color="auto" w:fill="FFFFFF"/>
        </w:rPr>
        <w:t>. 8</w:t>
      </w:r>
    </w:p>
    <w:p w14:paraId="1DEA24D1"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наук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ру</w:t>
      </w:r>
      <w:r w:rsidRPr="002532AC">
        <w:rPr>
          <w:rFonts w:ascii="Verdana" w:hAnsi="Verdana"/>
          <w:color w:val="000000"/>
          <w:sz w:val="21"/>
          <w:szCs w:val="21"/>
          <w:shd w:val="clear" w:color="auto" w:fill="FFFFFF"/>
        </w:rPr>
        <w:t>1</w:t>
      </w:r>
      <w:r w:rsidRPr="002532AC">
        <w:rPr>
          <w:rFonts w:ascii="Verdana" w:hAnsi="Verdana" w:hint="eastAsia"/>
          <w:color w:val="000000"/>
          <w:sz w:val="21"/>
          <w:szCs w:val="21"/>
          <w:shd w:val="clear" w:color="auto" w:fill="FFFFFF"/>
        </w:rPr>
        <w:t>соводитслям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базовых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социологического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культета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работникам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управления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образованием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всем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кто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участво­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вал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проведении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совместных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Объект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исследовании</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процесс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чраисформации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многоуровневого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российском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примере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Предмет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исследования</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специфика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закономерностей</w:t>
      </w:r>
      <w:r w:rsidRPr="002532AC">
        <w:rPr>
          <w:rFonts w:ascii="Verdana" w:hAnsi="Verdana"/>
          <w:color w:val="000000"/>
          <w:sz w:val="21"/>
          <w:szCs w:val="21"/>
          <w:shd w:val="clear" w:color="auto" w:fill="FFFFFF"/>
        </w:rPr>
        <w:t>...</w:t>
      </w:r>
    </w:p>
    <w:p w14:paraId="3A93264B"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стр</w:t>
      </w:r>
      <w:r w:rsidRPr="002532AC">
        <w:rPr>
          <w:rFonts w:ascii="Verdana" w:hAnsi="Verdana"/>
          <w:color w:val="000000"/>
          <w:sz w:val="21"/>
          <w:szCs w:val="21"/>
          <w:shd w:val="clear" w:color="auto" w:fill="FFFFFF"/>
        </w:rPr>
        <w:t>. 21</w:t>
      </w:r>
    </w:p>
    <w:p w14:paraId="3A30CE3C"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формировании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культуры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жизни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являясь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составляющей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Все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это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актуализирует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проблематику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w:t>
      </w:r>
      <w:r w:rsidRPr="002532AC">
        <w:rPr>
          <w:rFonts w:ascii="Verdana" w:hAnsi="Verdana"/>
          <w:color w:val="000000"/>
          <w:sz w:val="21"/>
          <w:szCs w:val="21"/>
          <w:shd w:val="clear" w:color="auto" w:fill="FFFFFF"/>
        </w:rPr>
        <w:t>1</w:t>
      </w:r>
      <w:r w:rsidRPr="002532AC">
        <w:rPr>
          <w:rFonts w:ascii="Verdana" w:hAnsi="Verdana" w:hint="eastAsia"/>
          <w:color w:val="000000"/>
          <w:sz w:val="21"/>
          <w:szCs w:val="21"/>
          <w:shd w:val="clear" w:color="auto" w:fill="FFFFFF"/>
        </w:rPr>
        <w:t>П</w:t>
      </w:r>
      <w:r w:rsidRPr="002532AC">
        <w:rPr>
          <w:rFonts w:ascii="Verdana" w:hAnsi="Verdana"/>
          <w:color w:val="000000"/>
          <w:sz w:val="21"/>
          <w:szCs w:val="21"/>
          <w:shd w:val="clear" w:color="auto" w:fill="FFFFFF"/>
        </w:rPr>
        <w:t>1</w:t>
      </w:r>
      <w:r w:rsidRPr="002532AC">
        <w:rPr>
          <w:rFonts w:ascii="Verdana" w:hAnsi="Verdana" w:hint="eastAsia"/>
          <w:color w:val="000000"/>
          <w:sz w:val="21"/>
          <w:szCs w:val="21"/>
          <w:shd w:val="clear" w:color="auto" w:fill="FFFFFF"/>
        </w:rPr>
        <w:t>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области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особетюстей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региональном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уровне</w:t>
      </w:r>
      <w:r w:rsidRPr="002532AC">
        <w:rPr>
          <w:rFonts w:ascii="Verdana" w:hAnsi="Verdana"/>
          <w:color w:val="000000"/>
          <w:sz w:val="21"/>
          <w:szCs w:val="21"/>
          <w:shd w:val="clear" w:color="auto" w:fill="FFFFFF"/>
        </w:rPr>
        <w:t xml:space="preserve">. 2. </w:t>
      </w:r>
      <w:r w:rsidRPr="002532AC">
        <w:rPr>
          <w:rFonts w:ascii="Verdana" w:hAnsi="Verdana" w:hint="eastAsia"/>
          <w:color w:val="000000"/>
          <w:sz w:val="21"/>
          <w:szCs w:val="21"/>
          <w:shd w:val="clear" w:color="auto" w:fill="FFFFFF"/>
        </w:rPr>
        <w:t>Трансформация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w:t>
      </w:r>
      <w:r w:rsidRPr="002532AC">
        <w:rPr>
          <w:rFonts w:ascii="Verdana" w:hAnsi="Verdana" w:hint="eastAsia"/>
          <w:color w:val="000000"/>
          <w:sz w:val="21"/>
          <w:szCs w:val="21"/>
          <w:shd w:val="clear" w:color="auto" w:fill="FFFFFF"/>
        </w:rPr>
        <w:t>школа</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вуз</w:t>
      </w:r>
      <w:r w:rsidRPr="002532AC">
        <w:rPr>
          <w:rFonts w:ascii="Verdana" w:hAnsi="Verdana" w:hint="eastAsia"/>
          <w:color w:val="000000"/>
          <w:sz w:val="21"/>
          <w:szCs w:val="21"/>
          <w:shd w:val="clear" w:color="auto" w:fill="FFFFFF"/>
        </w:rPr>
        <w:t>»</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российском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Процесс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lastRenderedPageBreak/>
        <w:t>трансформации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Алтайском</w:t>
      </w:r>
      <w:r w:rsidRPr="002532AC">
        <w:rPr>
          <w:rFonts w:ascii="Verdana" w:hAnsi="Verdana"/>
          <w:color w:val="000000"/>
          <w:sz w:val="21"/>
          <w:szCs w:val="21"/>
          <w:shd w:val="clear" w:color="auto" w:fill="FFFFFF"/>
        </w:rPr>
        <w:t>...</w:t>
      </w:r>
    </w:p>
    <w:p w14:paraId="7D64961B" w14:textId="77777777" w:rsidR="002532AC" w:rsidRPr="002532AC" w:rsidRDefault="002532AC" w:rsidP="002532AC">
      <w:pPr>
        <w:rPr>
          <w:rFonts w:ascii="Verdana" w:hAnsi="Verdana"/>
          <w:color w:val="000000"/>
          <w:sz w:val="21"/>
          <w:szCs w:val="21"/>
          <w:shd w:val="clear" w:color="auto" w:fill="FFFFFF"/>
        </w:rPr>
      </w:pPr>
    </w:p>
    <w:p w14:paraId="16DF807F"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Оглавление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диссертации</w:t>
      </w:r>
    </w:p>
    <w:p w14:paraId="17515730"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кандидат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социологических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науч</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докл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Спицкая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Галина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Алексеевна</w:t>
      </w:r>
    </w:p>
    <w:p w14:paraId="268A981E"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Актуальность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Трансформация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человеке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подготовки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кадров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для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сферы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управления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одной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стороны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уже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свершившийся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факт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другой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актуальная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масштабная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задача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этой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связи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весьма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остро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стоит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вопрос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массовом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просвещении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поиске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оптимальной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модели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всех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уровнях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w:t>
      </w:r>
    </w:p>
    <w:p w14:paraId="2DFA7BE9" w14:textId="77777777" w:rsidR="002532AC" w:rsidRPr="002532AC" w:rsidRDefault="002532AC" w:rsidP="002532AC">
      <w:pPr>
        <w:rPr>
          <w:rFonts w:ascii="Verdana" w:hAnsi="Verdana"/>
          <w:color w:val="000000"/>
          <w:sz w:val="21"/>
          <w:szCs w:val="21"/>
          <w:shd w:val="clear" w:color="auto" w:fill="FFFFFF"/>
        </w:rPr>
      </w:pPr>
    </w:p>
    <w:p w14:paraId="7D705848"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Понятие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используемое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диссертационном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недостаточно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разработано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однако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именно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фиксирует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сущность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явления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ставшего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объектом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нашего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Социологическое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структуре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стержень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ядро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выполняющее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интегрирующую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функцию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существующее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самых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разнообразных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формах</w:t>
      </w:r>
      <w:r w:rsidRPr="002532AC">
        <w:rPr>
          <w:rFonts w:ascii="Verdana" w:hAnsi="Verdana"/>
          <w:color w:val="000000"/>
          <w:sz w:val="21"/>
          <w:szCs w:val="21"/>
          <w:shd w:val="clear" w:color="auto" w:fill="FFFFFF"/>
        </w:rPr>
        <w:t>.</w:t>
      </w:r>
    </w:p>
    <w:p w14:paraId="59F7BCAA" w14:textId="77777777" w:rsidR="002532AC" w:rsidRPr="002532AC" w:rsidRDefault="002532AC" w:rsidP="002532AC">
      <w:pPr>
        <w:rPr>
          <w:rFonts w:ascii="Verdana" w:hAnsi="Verdana"/>
          <w:color w:val="000000"/>
          <w:sz w:val="21"/>
          <w:szCs w:val="21"/>
          <w:shd w:val="clear" w:color="auto" w:fill="FFFFFF"/>
        </w:rPr>
      </w:pPr>
    </w:p>
    <w:p w14:paraId="100D9F00"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основу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диссертационного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положен</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опыт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социологическом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факультете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государственного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университета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Факультет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АГУ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стал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инициатором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начинаний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из</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которых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складывается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сегодня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реальная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практика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Алтае</w:t>
      </w:r>
      <w:r w:rsidRPr="002532AC">
        <w:rPr>
          <w:rFonts w:ascii="Verdana" w:hAnsi="Verdana"/>
          <w:color w:val="000000"/>
          <w:sz w:val="21"/>
          <w:szCs w:val="21"/>
          <w:shd w:val="clear" w:color="auto" w:fill="FFFFFF"/>
        </w:rPr>
        <w:t>.</w:t>
      </w:r>
    </w:p>
    <w:p w14:paraId="75998349" w14:textId="77777777" w:rsidR="002532AC" w:rsidRPr="002532AC" w:rsidRDefault="002532AC" w:rsidP="002532AC">
      <w:pPr>
        <w:rPr>
          <w:rFonts w:ascii="Verdana" w:hAnsi="Verdana"/>
          <w:color w:val="000000"/>
          <w:sz w:val="21"/>
          <w:szCs w:val="21"/>
          <w:shd w:val="clear" w:color="auto" w:fill="FFFFFF"/>
        </w:rPr>
      </w:pPr>
    </w:p>
    <w:p w14:paraId="1D4E81E1"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1990-</w:t>
      </w:r>
      <w:r w:rsidRPr="002532AC">
        <w:rPr>
          <w:rFonts w:ascii="Verdana" w:hAnsi="Verdana" w:hint="eastAsia"/>
          <w:color w:val="000000"/>
          <w:sz w:val="21"/>
          <w:szCs w:val="21"/>
          <w:shd w:val="clear" w:color="auto" w:fill="FFFFFF"/>
        </w:rPr>
        <w:t>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годы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крае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базе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Алтайского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госуниверситета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ряда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общеобразовательных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lastRenderedPageBreak/>
        <w:t>был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проведен</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уникальный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эксперимент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формированию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многоуровневой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системообразующим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элементом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которой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стал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Комплекс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w:t>
      </w:r>
      <w:r w:rsidRPr="002532AC">
        <w:rPr>
          <w:rFonts w:ascii="Verdana" w:hAnsi="Verdana" w:hint="eastAsia"/>
          <w:color w:val="000000"/>
          <w:sz w:val="21"/>
          <w:szCs w:val="21"/>
          <w:shd w:val="clear" w:color="auto" w:fill="FFFFFF"/>
        </w:rPr>
        <w:t>Социология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психология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работа</w:t>
      </w:r>
      <w:r w:rsidRPr="002532AC">
        <w:rPr>
          <w:rFonts w:ascii="Verdana" w:hAnsi="Verdana" w:hint="eastAsia"/>
          <w:color w:val="000000"/>
          <w:sz w:val="21"/>
          <w:szCs w:val="21"/>
          <w:shd w:val="clear" w:color="auto" w:fill="FFFFFF"/>
        </w:rPr>
        <w:t>»</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АГУ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интегрирующим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звеном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высшего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среднего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структурное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подразделение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w:t>
      </w:r>
      <w:r w:rsidRPr="002532AC">
        <w:rPr>
          <w:rFonts w:ascii="Verdana" w:hAnsi="Verdana" w:hint="eastAsia"/>
          <w:color w:val="000000"/>
          <w:sz w:val="21"/>
          <w:szCs w:val="21"/>
          <w:shd w:val="clear" w:color="auto" w:fill="FFFFFF"/>
        </w:rPr>
        <w:t>Колледж</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w:t>
      </w:r>
      <w:r w:rsidRPr="002532AC">
        <w:rPr>
          <w:rFonts w:ascii="Verdana" w:hAnsi="Verdana" w:hint="eastAsia"/>
          <w:color w:val="000000"/>
          <w:sz w:val="21"/>
          <w:szCs w:val="21"/>
          <w:shd w:val="clear" w:color="auto" w:fill="FFFFFF"/>
        </w:rPr>
        <w:t>»</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созданный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1994 </w:t>
      </w:r>
      <w:r w:rsidRPr="002532AC">
        <w:rPr>
          <w:rFonts w:ascii="Verdana" w:hAnsi="Verdana" w:hint="eastAsia"/>
          <w:color w:val="000000"/>
          <w:sz w:val="21"/>
          <w:szCs w:val="21"/>
          <w:shd w:val="clear" w:color="auto" w:fill="FFFFFF"/>
        </w:rPr>
        <w:t>году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Именно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этот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эксперимент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послужил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основой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нашего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анализа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трансформации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контексте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взаимодействия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w:t>
      </w:r>
      <w:r w:rsidRPr="002532AC">
        <w:rPr>
          <w:rFonts w:ascii="Verdana" w:hAnsi="Verdana" w:hint="eastAsia"/>
          <w:color w:val="000000"/>
          <w:sz w:val="21"/>
          <w:szCs w:val="21"/>
          <w:shd w:val="clear" w:color="auto" w:fill="FFFFFF"/>
        </w:rPr>
        <w:t>школа</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вуз</w:t>
      </w:r>
      <w:r w:rsidRPr="002532AC">
        <w:rPr>
          <w:rFonts w:ascii="Verdana" w:hAnsi="Verdana" w:hint="eastAsia"/>
          <w:color w:val="000000"/>
          <w:sz w:val="21"/>
          <w:szCs w:val="21"/>
          <w:shd w:val="clear" w:color="auto" w:fill="FFFFFF"/>
        </w:rPr>
        <w:t>»</w:t>
      </w:r>
      <w:r w:rsidRPr="002532AC">
        <w:rPr>
          <w:rFonts w:ascii="Verdana" w:hAnsi="Verdana"/>
          <w:color w:val="000000"/>
          <w:sz w:val="21"/>
          <w:szCs w:val="21"/>
          <w:shd w:val="clear" w:color="auto" w:fill="FFFFFF"/>
        </w:rPr>
        <w:t>.</w:t>
      </w:r>
    </w:p>
    <w:p w14:paraId="67D9600A" w14:textId="77777777" w:rsidR="002532AC" w:rsidRPr="002532AC" w:rsidRDefault="002532AC" w:rsidP="002532AC">
      <w:pPr>
        <w:rPr>
          <w:rFonts w:ascii="Verdana" w:hAnsi="Verdana"/>
          <w:color w:val="000000"/>
          <w:sz w:val="21"/>
          <w:szCs w:val="21"/>
          <w:shd w:val="clear" w:color="auto" w:fill="FFFFFF"/>
        </w:rPr>
      </w:pPr>
    </w:p>
    <w:p w14:paraId="19464E88"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Последнее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десятилетие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стало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временем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серьезного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переосмысления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подходов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определению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критериев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качества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поиску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эффективных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образовательных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гта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w:t>
      </w:r>
      <w:r w:rsidRPr="002532AC">
        <w:rPr>
          <w:rFonts w:ascii="Verdana" w:hAnsi="Verdana"/>
          <w:color w:val="000000"/>
          <w:sz w:val="21"/>
          <w:szCs w:val="21"/>
          <w:shd w:val="clear" w:color="auto" w:fill="FFFFFF"/>
        </w:rPr>
        <w:t>-(1(1</w:t>
      </w:r>
      <w:r w:rsidRPr="002532AC">
        <w:rPr>
          <w:rFonts w:ascii="Verdana" w:hAnsi="Verdana" w:hint="eastAsia"/>
          <w:color w:val="000000"/>
          <w:sz w:val="21"/>
          <w:szCs w:val="21"/>
          <w:shd w:val="clear" w:color="auto" w:fill="FFFFFF"/>
        </w:rPr>
        <w:t>Ртг</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к</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Пт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арубеж</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образо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иобрело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вершен</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юлюции</w:t>
      </w:r>
    </w:p>
    <w:p w14:paraId="393F644A" w14:textId="77777777" w:rsidR="002532AC" w:rsidRPr="002532AC" w:rsidRDefault="002532AC" w:rsidP="002532AC">
      <w:pPr>
        <w:rPr>
          <w:rFonts w:ascii="Verdana" w:hAnsi="Verdana"/>
          <w:color w:val="000000"/>
          <w:sz w:val="21"/>
          <w:szCs w:val="21"/>
          <w:shd w:val="clear" w:color="auto" w:fill="FFFFFF"/>
        </w:rPr>
      </w:pPr>
    </w:p>
    <w:p w14:paraId="4FF73D27"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КНИГА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ИМЕЕТ</w:t>
      </w:r>
    </w:p>
    <w:p w14:paraId="5AF1EBF1" w14:textId="77777777" w:rsidR="002532AC" w:rsidRPr="002532AC" w:rsidRDefault="002532AC" w:rsidP="002532AC">
      <w:pPr>
        <w:rPr>
          <w:rFonts w:ascii="Verdana" w:hAnsi="Verdana"/>
          <w:color w:val="000000"/>
          <w:sz w:val="21"/>
          <w:szCs w:val="21"/>
          <w:shd w:val="clear" w:color="auto" w:fill="FFFFFF"/>
        </w:rPr>
      </w:pPr>
    </w:p>
    <w:p w14:paraId="0DF5502D"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color w:val="000000"/>
          <w:sz w:val="21"/>
          <w:szCs w:val="21"/>
          <w:shd w:val="clear" w:color="auto" w:fill="FFFFFF"/>
        </w:rPr>
        <w:t xml:space="preserve">X *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псрепл</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СМИ</w:t>
      </w:r>
      <w:r w:rsidRPr="002532AC">
        <w:rPr>
          <w:rFonts w:ascii="Verdana" w:hAnsi="Verdana"/>
          <w:color w:val="000000"/>
          <w:sz w:val="21"/>
          <w:szCs w:val="21"/>
          <w:shd w:val="clear" w:color="auto" w:fill="FFFFFF"/>
        </w:rPr>
        <w:t xml:space="preserve">; 1. </w:t>
      </w:r>
      <w:r w:rsidRPr="002532AC">
        <w:rPr>
          <w:rFonts w:ascii="Verdana" w:hAnsi="Verdana" w:hint="eastAsia"/>
          <w:color w:val="000000"/>
          <w:sz w:val="21"/>
          <w:szCs w:val="21"/>
          <w:shd w:val="clear" w:color="auto" w:fill="FFFFFF"/>
        </w:rPr>
        <w:t>сзедий</w:t>
      </w:r>
      <w:r w:rsidRPr="002532AC">
        <w:rPr>
          <w:rFonts w:ascii="Verdana" w:hAnsi="Verdana"/>
          <w:color w:val="000000"/>
          <w:sz w:val="21"/>
          <w:szCs w:val="21"/>
          <w:shd w:val="clear" w:color="auto" w:fill="FFFFFF"/>
        </w:rPr>
        <w:t>.</w:t>
      </w:r>
    </w:p>
    <w:p w14:paraId="171176BD" w14:textId="77777777" w:rsidR="002532AC" w:rsidRPr="002532AC" w:rsidRDefault="002532AC" w:rsidP="002532AC">
      <w:pPr>
        <w:rPr>
          <w:rFonts w:ascii="Verdana" w:hAnsi="Verdana"/>
          <w:color w:val="000000"/>
          <w:sz w:val="21"/>
          <w:szCs w:val="21"/>
          <w:shd w:val="clear" w:color="auto" w:fill="FFFFFF"/>
        </w:rPr>
      </w:pPr>
    </w:p>
    <w:p w14:paraId="1404E078"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.V </w:t>
      </w:r>
      <w:r w:rsidRPr="002532AC">
        <w:rPr>
          <w:rFonts w:ascii="Verdana" w:hAnsi="Verdana" w:hint="eastAsia"/>
          <w:color w:val="000000"/>
          <w:sz w:val="21"/>
          <w:szCs w:val="21"/>
          <w:shd w:val="clear" w:color="auto" w:fill="FFFFFF"/>
        </w:rPr>
        <w:t>вьш</w:t>
      </w:r>
      <w:r w:rsidRPr="002532AC">
        <w:rPr>
          <w:rFonts w:ascii="Verdana" w:hAnsi="Verdana"/>
          <w:color w:val="000000"/>
          <w:sz w:val="21"/>
          <w:szCs w:val="21"/>
          <w:shd w:val="clear" w:color="auto" w:fill="FFFFFF"/>
        </w:rPr>
        <w:t>. &lt;</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зфессио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отнгасов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психологов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др</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Переход</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многоуровневую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модель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профессионального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необходимость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доработки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корректировки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образовательных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стандартов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национально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региональной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адаптации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актуализируют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проблему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непрерывности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преемственности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w:t>
      </w:r>
    </w:p>
    <w:p w14:paraId="1A240ABA" w14:textId="77777777" w:rsidR="002532AC" w:rsidRPr="002532AC" w:rsidRDefault="002532AC" w:rsidP="002532AC">
      <w:pPr>
        <w:rPr>
          <w:rFonts w:ascii="Verdana" w:hAnsi="Verdana"/>
          <w:color w:val="000000"/>
          <w:sz w:val="21"/>
          <w:szCs w:val="21"/>
          <w:shd w:val="clear" w:color="auto" w:fill="FFFFFF"/>
        </w:rPr>
      </w:pPr>
    </w:p>
    <w:p w14:paraId="73BC3EB5"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Создание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соответствующих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специфике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потребностям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конкретного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региона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эффективного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развития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связано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необходимостью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организации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среднег</w:t>
      </w:r>
      <w:r w:rsidRPr="002532AC">
        <w:rPr>
          <w:rFonts w:ascii="Verdana" w:hAnsi="Verdana" w:hint="eastAsia"/>
          <w:color w:val="000000"/>
          <w:sz w:val="21"/>
          <w:szCs w:val="21"/>
          <w:shd w:val="clear" w:color="auto" w:fill="FFFFFF"/>
        </w:rPr>
        <w:lastRenderedPageBreak/>
        <w:t>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профессионального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подготовки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работников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педагогов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других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специалистов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для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учреждений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сферы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Сегодня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российском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существует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лишь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начальный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опыт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подготовки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специалистов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среднего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звена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профиля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Прикладные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исследования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проведенные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Алтае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1990-</w:t>
      </w:r>
      <w:r w:rsidRPr="002532AC">
        <w:rPr>
          <w:rFonts w:ascii="Verdana" w:hAnsi="Verdana" w:hint="eastAsia"/>
          <w:color w:val="000000"/>
          <w:sz w:val="21"/>
          <w:szCs w:val="21"/>
          <w:shd w:val="clear" w:color="auto" w:fill="FFFFFF"/>
        </w:rPr>
        <w:t>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гг</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свидетельствуют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целесообразности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формирования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такой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системы</w:t>
      </w:r>
      <w:r w:rsidRPr="002532AC">
        <w:rPr>
          <w:rFonts w:ascii="Verdana" w:hAnsi="Verdana"/>
          <w:color w:val="000000"/>
          <w:sz w:val="21"/>
          <w:szCs w:val="21"/>
          <w:shd w:val="clear" w:color="auto" w:fill="FFFFFF"/>
        </w:rPr>
        <w:t>.</w:t>
      </w:r>
    </w:p>
    <w:p w14:paraId="17BEAE5A" w14:textId="77777777" w:rsidR="002532AC" w:rsidRPr="002532AC" w:rsidRDefault="002532AC" w:rsidP="002532AC">
      <w:pPr>
        <w:rPr>
          <w:rFonts w:ascii="Verdana" w:hAnsi="Verdana"/>
          <w:color w:val="000000"/>
          <w:sz w:val="21"/>
          <w:szCs w:val="21"/>
          <w:shd w:val="clear" w:color="auto" w:fill="FFFFFF"/>
        </w:rPr>
      </w:pPr>
    </w:p>
    <w:p w14:paraId="09336B45" w14:textId="77777777" w:rsidR="002532AC" w:rsidRPr="002532AC" w:rsidRDefault="002532AC" w:rsidP="002532AC">
      <w:pPr>
        <w:rPr>
          <w:rFonts w:ascii="Verdana" w:hAnsi="Verdana"/>
          <w:color w:val="000000"/>
          <w:sz w:val="21"/>
          <w:szCs w:val="21"/>
          <w:shd w:val="clear" w:color="auto" w:fill="FFFFFF"/>
        </w:rPr>
      </w:pPr>
      <w:r w:rsidRPr="002532AC">
        <w:rPr>
          <w:rFonts w:ascii="Verdana" w:hAnsi="Verdana" w:hint="eastAsia"/>
          <w:color w:val="000000"/>
          <w:sz w:val="21"/>
          <w:szCs w:val="21"/>
          <w:shd w:val="clear" w:color="auto" w:fill="FFFFFF"/>
        </w:rPr>
        <w:t>Изменение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экономической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политики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государства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кризис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традиционной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идеологии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определявшей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гуманитарных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дисциплин</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средней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вузе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привели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трансформации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технологий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социогуманитарной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подготовки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учащихся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студентов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науках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идут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сложные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процессы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связанные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поиском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парадигмы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Принципиальную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значимость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приобретает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сегодня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проблема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сохранения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национально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культурных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национально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государственных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основ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социогуманитарного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программах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учебниках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поколения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обозначилась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тенденция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идеологической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догматизации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русле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односторонне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либеральной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системы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ценностей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соответствующего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терминологического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концептуального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оформления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исторической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аргументации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Общественное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развитие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объясняется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языке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радикальных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трансформаций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общественной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жизни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зачастую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полного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отрицания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прошлого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отрицания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преемственности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развитии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социума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национальной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культуры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науки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средств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коммуникации</w:t>
      </w:r>
      <w:r w:rsidRPr="002532AC">
        <w:rPr>
          <w:rFonts w:ascii="Verdana" w:hAnsi="Verdana"/>
          <w:color w:val="000000"/>
          <w:sz w:val="21"/>
          <w:szCs w:val="21"/>
          <w:shd w:val="clear" w:color="auto" w:fill="FFFFFF"/>
        </w:rPr>
        <w:t>.</w:t>
      </w:r>
    </w:p>
    <w:p w14:paraId="14A6EEDD" w14:textId="77777777" w:rsidR="002532AC" w:rsidRPr="002532AC" w:rsidRDefault="002532AC" w:rsidP="002532AC">
      <w:pPr>
        <w:rPr>
          <w:rFonts w:ascii="Verdana" w:hAnsi="Verdana"/>
          <w:color w:val="000000"/>
          <w:sz w:val="21"/>
          <w:szCs w:val="21"/>
          <w:shd w:val="clear" w:color="auto" w:fill="FFFFFF"/>
        </w:rPr>
      </w:pPr>
    </w:p>
    <w:p w14:paraId="2013FB89" w14:textId="632661FC" w:rsidR="00F0131B" w:rsidRPr="002532AC" w:rsidRDefault="002532AC" w:rsidP="002532AC">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начала</w:t>
      </w:r>
      <w:r w:rsidRPr="002532AC">
        <w:rPr>
          <w:rFonts w:ascii="Verdana" w:hAnsi="Verdana"/>
          <w:color w:val="000000"/>
          <w:sz w:val="21"/>
          <w:szCs w:val="21"/>
          <w:shd w:val="clear" w:color="auto" w:fill="FFFFFF"/>
        </w:rPr>
        <w:t xml:space="preserve"> 1990-</w:t>
      </w:r>
      <w:r w:rsidRPr="002532AC">
        <w:rPr>
          <w:rFonts w:ascii="Verdana" w:hAnsi="Verdana" w:hint="eastAsia"/>
          <w:color w:val="000000"/>
          <w:sz w:val="21"/>
          <w:szCs w:val="21"/>
          <w:shd w:val="clear" w:color="auto" w:fill="FFFFFF"/>
        </w:rPr>
        <w:t>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годов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начался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активный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затянувшийся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болезненный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процесс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создания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внедрения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практику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средней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общеобразовательной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w:t>
      </w:r>
      <w:r w:rsidRPr="002532AC">
        <w:rPr>
          <w:rFonts w:ascii="Verdana" w:hAnsi="Verdana" w:hint="eastAsia"/>
          <w:color w:val="000000"/>
          <w:sz w:val="21"/>
          <w:szCs w:val="21"/>
          <w:shd w:val="clear" w:color="auto" w:fill="FFFFFF"/>
        </w:rPr>
        <w:lastRenderedPageBreak/>
        <w:t>овой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концепции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обществоведческого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образования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Новое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содержание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обществоведческих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дисциплин</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необеспеченность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преподавания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качественной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методической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литературой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огромный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массив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программ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учебников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пособий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обрушившийся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учителя</w:t>
      </w:r>
      <w:r w:rsidRPr="002532AC">
        <w:rPr>
          <w:rFonts w:ascii="Verdana" w:hAnsi="Verdana"/>
          <w:color w:val="000000"/>
          <w:sz w:val="21"/>
          <w:szCs w:val="21"/>
          <w:shd w:val="clear" w:color="auto" w:fill="FFFFFF"/>
        </w:rPr>
        <w:t xml:space="preserve"> - </w:t>
      </w:r>
      <w:r w:rsidRPr="002532AC">
        <w:rPr>
          <w:rFonts w:ascii="Verdana" w:hAnsi="Verdana" w:hint="eastAsia"/>
          <w:color w:val="000000"/>
          <w:sz w:val="21"/>
          <w:szCs w:val="21"/>
          <w:shd w:val="clear" w:color="auto" w:fill="FFFFFF"/>
        </w:rPr>
        <w:t>все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это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привело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фактическому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игнорированию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или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сведению</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минимума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учебном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процессе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курсов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обществознания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социологии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философии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политологии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права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психологии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других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дисциплин</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Между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тем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именно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массовая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общеобразовательная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школа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выполняет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функции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просвещения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воспитания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формирования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мышления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культуры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личности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Задача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просвещения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нашей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точки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зрения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является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чрезвычайно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актуальной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современной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России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связи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радикальными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изменениями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общества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структуры</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кризисом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w:t>
      </w:r>
      <w:r w:rsidRPr="002532AC">
        <w:rPr>
          <w:rFonts w:ascii="Verdana" w:hAnsi="Verdana"/>
          <w:color w:val="000000"/>
          <w:sz w:val="21"/>
          <w:szCs w:val="21"/>
          <w:shd w:val="clear" w:color="auto" w:fill="FFFFFF"/>
        </w:rPr>
        <w:t>-</w:t>
      </w:r>
      <w:r w:rsidRPr="002532AC">
        <w:rPr>
          <w:rFonts w:ascii="Verdana" w:hAnsi="Verdana" w:hint="eastAsia"/>
          <w:color w:val="000000"/>
          <w:sz w:val="21"/>
          <w:szCs w:val="21"/>
          <w:shd w:val="clear" w:color="auto" w:fill="FFFFFF"/>
        </w:rPr>
        <w:t>гуманитарного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знания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одновременно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ростом</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значимости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роли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Смена</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ведущих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смысложизненных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ориентиров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изменение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условий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жизни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рост</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дифференциации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выдвинули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число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актуальных</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проблему</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социального</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воспитания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формирования</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идеологии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обеспечивающей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эффективность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социальной</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политики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ее</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согласованность</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новыми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социальными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целями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w:t>
      </w:r>
      <w:r w:rsidRPr="002532AC">
        <w:rPr>
          <w:rFonts w:ascii="Verdana" w:hAnsi="Verdana"/>
          <w:color w:val="000000"/>
          <w:sz w:val="21"/>
          <w:szCs w:val="21"/>
          <w:shd w:val="clear" w:color="auto" w:fill="FFFFFF"/>
        </w:rPr>
        <w:t xml:space="preserve"> </w:t>
      </w:r>
      <w:r w:rsidRPr="002532AC">
        <w:rPr>
          <w:rFonts w:ascii="Verdana" w:hAnsi="Verdana" w:hint="eastAsia"/>
          <w:color w:val="000000"/>
          <w:sz w:val="21"/>
          <w:szCs w:val="21"/>
          <w:shd w:val="clear" w:color="auto" w:fill="FFFFFF"/>
        </w:rPr>
        <w:t>идеалами</w:t>
      </w:r>
      <w:r w:rsidRPr="002532AC">
        <w:rPr>
          <w:rFonts w:ascii="Verdana" w:hAnsi="Verdana"/>
          <w:color w:val="000000"/>
          <w:sz w:val="21"/>
          <w:szCs w:val="21"/>
          <w:shd w:val="clear" w:color="auto" w:fill="FFFFFF"/>
        </w:rPr>
        <w:t>.</w:t>
      </w:r>
    </w:p>
    <w:sectPr w:rsidR="00F0131B" w:rsidRPr="002532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9AD7" w14:textId="77777777" w:rsidR="005E73AD" w:rsidRDefault="005E73AD">
      <w:pPr>
        <w:spacing w:after="0" w:line="240" w:lineRule="auto"/>
      </w:pPr>
      <w:r>
        <w:separator/>
      </w:r>
    </w:p>
  </w:endnote>
  <w:endnote w:type="continuationSeparator" w:id="0">
    <w:p w14:paraId="1F4F5905" w14:textId="77777777" w:rsidR="005E73AD" w:rsidRDefault="005E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2111" w14:textId="77777777" w:rsidR="005E73AD" w:rsidRDefault="005E73AD"/>
    <w:p w14:paraId="74BD83D5" w14:textId="77777777" w:rsidR="005E73AD" w:rsidRDefault="005E73AD"/>
    <w:p w14:paraId="2577697B" w14:textId="77777777" w:rsidR="005E73AD" w:rsidRDefault="005E73AD"/>
    <w:p w14:paraId="71166B1F" w14:textId="77777777" w:rsidR="005E73AD" w:rsidRDefault="005E73AD"/>
    <w:p w14:paraId="0418837E" w14:textId="77777777" w:rsidR="005E73AD" w:rsidRDefault="005E73AD"/>
    <w:p w14:paraId="3B793CBC" w14:textId="77777777" w:rsidR="005E73AD" w:rsidRDefault="005E73AD"/>
    <w:p w14:paraId="351BC879" w14:textId="77777777" w:rsidR="005E73AD" w:rsidRDefault="005E73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6053D1" wp14:editId="4B7C51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B4B1C" w14:textId="77777777" w:rsidR="005E73AD" w:rsidRDefault="005E7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053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3B4B1C" w14:textId="77777777" w:rsidR="005E73AD" w:rsidRDefault="005E7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E68B13" w14:textId="77777777" w:rsidR="005E73AD" w:rsidRDefault="005E73AD"/>
    <w:p w14:paraId="78720575" w14:textId="77777777" w:rsidR="005E73AD" w:rsidRDefault="005E73AD"/>
    <w:p w14:paraId="49484420" w14:textId="77777777" w:rsidR="005E73AD" w:rsidRDefault="005E73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4F1D12" wp14:editId="251B34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54FA" w14:textId="77777777" w:rsidR="005E73AD" w:rsidRDefault="005E73AD"/>
                          <w:p w14:paraId="0856E60C" w14:textId="77777777" w:rsidR="005E73AD" w:rsidRDefault="005E7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F1D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E654FA" w14:textId="77777777" w:rsidR="005E73AD" w:rsidRDefault="005E73AD"/>
                    <w:p w14:paraId="0856E60C" w14:textId="77777777" w:rsidR="005E73AD" w:rsidRDefault="005E7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6A6BBE" w14:textId="77777777" w:rsidR="005E73AD" w:rsidRDefault="005E73AD"/>
    <w:p w14:paraId="31B45C59" w14:textId="77777777" w:rsidR="005E73AD" w:rsidRDefault="005E73AD">
      <w:pPr>
        <w:rPr>
          <w:sz w:val="2"/>
          <w:szCs w:val="2"/>
        </w:rPr>
      </w:pPr>
    </w:p>
    <w:p w14:paraId="6F4793C7" w14:textId="77777777" w:rsidR="005E73AD" w:rsidRDefault="005E73AD"/>
    <w:p w14:paraId="27FD2424" w14:textId="77777777" w:rsidR="005E73AD" w:rsidRDefault="005E73AD">
      <w:pPr>
        <w:spacing w:after="0" w:line="240" w:lineRule="auto"/>
      </w:pPr>
    </w:p>
  </w:footnote>
  <w:footnote w:type="continuationSeparator" w:id="0">
    <w:p w14:paraId="6FF26F70" w14:textId="77777777" w:rsidR="005E73AD" w:rsidRDefault="005E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3AD"/>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63806</TotalTime>
  <Pages>5</Pages>
  <Words>1033</Words>
  <Characters>5891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3402</cp:revision>
  <cp:lastPrinted>2009-02-06T05:36:00Z</cp:lastPrinted>
  <dcterms:created xsi:type="dcterms:W3CDTF">2025-11-25T20:19:00Z</dcterms:created>
  <dcterms:modified xsi:type="dcterms:W3CDTF">2026-02-06T16:45:00Z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