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54C6E" w:rsidRDefault="00854C6E" w:rsidP="00854C6E">
      <w:r w:rsidRPr="007310F6">
        <w:rPr>
          <w:rFonts w:ascii="Times New Roman" w:eastAsia="Times New Roman" w:hAnsi="Times New Roman" w:cs="Times New Roman"/>
          <w:b/>
          <w:sz w:val="24"/>
          <w:szCs w:val="24"/>
          <w:lang w:eastAsia="ru-RU"/>
        </w:rPr>
        <w:t>Савенко Володимир Олегович</w:t>
      </w:r>
      <w:r w:rsidRPr="007310F6">
        <w:rPr>
          <w:rFonts w:ascii="Times New Roman" w:eastAsia="Times New Roman" w:hAnsi="Times New Roman" w:cs="Times New Roman"/>
          <w:sz w:val="24"/>
          <w:szCs w:val="24"/>
          <w:lang w:eastAsia="ru-RU"/>
        </w:rPr>
        <w:t>, молодший науковий співробітник науково-дослідної частини Криворізького національного університету. Назва дисертації: «Робота конструкцій підпірної стіни зі структурною поверхнею на основі, що нерівномірно деформується». Шифр та назва спеціальності – 05.23.02 – основи і фундаменти. Спецрада Д 08.085.01 Державного вищого навчального закладу «Придніпровська державна академія будівництва та архітектури»</w:t>
      </w:r>
    </w:p>
    <w:sectPr w:rsidR="00CD7D1F" w:rsidRPr="00854C6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854C6E" w:rsidRPr="00854C6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124E9-BD42-4272-AA7E-C2D8ECFD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2021-08-30T19:08:00Z</dcterms:created>
  <dcterms:modified xsi:type="dcterms:W3CDTF">2021-08-31T16:31:00Z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