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E2" w:rsidRDefault="002A40E2" w:rsidP="002A40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Каюкін Василь Олексійович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регіонального</w:t>
      </w:r>
    </w:p>
    <w:p w:rsidR="002A40E2" w:rsidRDefault="002A40E2" w:rsidP="002A40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2A40E2" w:rsidRDefault="002A40E2" w:rsidP="002A40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Президентові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Публічне</w:t>
      </w:r>
    </w:p>
    <w:p w:rsidR="002A40E2" w:rsidRDefault="002A40E2" w:rsidP="002A40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залізничних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перевезень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2A40E2" w:rsidRDefault="002A40E2" w:rsidP="002A40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64.707.024</w:t>
      </w:r>
    </w:p>
    <w:p w:rsidR="0074532F" w:rsidRPr="002A40E2" w:rsidRDefault="002A40E2" w:rsidP="002A40E2">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цивільного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74532F" w:rsidRPr="002A40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2A40E2" w:rsidRPr="002A40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DAE81-4FC7-41BD-A354-A40A01F4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2022-01-22T14:48:00Z</dcterms:created>
  <dcterms:modified xsi:type="dcterms:W3CDTF">2022-01-22T15:33:00Z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