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FA4"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Усманов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Пулат</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Джураевич</w:t>
      </w:r>
      <w:r w:rsidRPr="00294B72">
        <w:rPr>
          <w:rFonts w:ascii="Helvetica" w:hAnsi="Helvetica" w:cs="Helvetica"/>
          <w:b/>
          <w:bCs/>
          <w:color w:val="222222"/>
          <w:sz w:val="21"/>
          <w:szCs w:val="21"/>
        </w:rPr>
        <w:t>.</w:t>
      </w:r>
    </w:p>
    <w:p w14:paraId="3AD21CF9"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Генотипическая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высших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растений</w:t>
      </w:r>
      <w:r w:rsidRPr="00294B72">
        <w:rPr>
          <w:rFonts w:ascii="Helvetica" w:hAnsi="Helvetica" w:cs="Helvetica"/>
          <w:b/>
          <w:bCs/>
          <w:color w:val="222222"/>
          <w:sz w:val="21"/>
          <w:szCs w:val="21"/>
        </w:rPr>
        <w:t xml:space="preserve"> : </w:t>
      </w:r>
      <w:r w:rsidRPr="00294B72">
        <w:rPr>
          <w:rFonts w:ascii="Helvetica" w:hAnsi="Helvetica" w:cs="Helvetica" w:hint="eastAsia"/>
          <w:b/>
          <w:bCs/>
          <w:color w:val="222222"/>
          <w:sz w:val="21"/>
          <w:szCs w:val="21"/>
        </w:rPr>
        <w:t>диссертация</w:t>
      </w:r>
      <w:r w:rsidRPr="00294B72">
        <w:rPr>
          <w:rFonts w:ascii="Helvetica" w:hAnsi="Helvetica" w:cs="Helvetica"/>
          <w:b/>
          <w:bCs/>
          <w:color w:val="222222"/>
          <w:sz w:val="21"/>
          <w:szCs w:val="21"/>
        </w:rPr>
        <w:t xml:space="preserve"> ... </w:t>
      </w:r>
      <w:r w:rsidRPr="00294B72">
        <w:rPr>
          <w:rFonts w:ascii="Helvetica" w:hAnsi="Helvetica" w:cs="Helvetica" w:hint="eastAsia"/>
          <w:b/>
          <w:bCs/>
          <w:color w:val="222222"/>
          <w:sz w:val="21"/>
          <w:szCs w:val="21"/>
        </w:rPr>
        <w:t>доктора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биологических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наук</w:t>
      </w:r>
      <w:r w:rsidRPr="00294B72">
        <w:rPr>
          <w:rFonts w:ascii="Helvetica" w:hAnsi="Helvetica" w:cs="Helvetica"/>
          <w:b/>
          <w:bCs/>
          <w:color w:val="222222"/>
          <w:sz w:val="21"/>
          <w:szCs w:val="21"/>
        </w:rPr>
        <w:t xml:space="preserve"> : 03.00.15. - </w:t>
      </w:r>
      <w:r w:rsidRPr="00294B72">
        <w:rPr>
          <w:rFonts w:ascii="Helvetica" w:hAnsi="Helvetica" w:cs="Helvetica" w:hint="eastAsia"/>
          <w:b/>
          <w:bCs/>
          <w:color w:val="222222"/>
          <w:sz w:val="21"/>
          <w:szCs w:val="21"/>
        </w:rPr>
        <w:t>Душанбе</w:t>
      </w:r>
      <w:r w:rsidRPr="00294B72">
        <w:rPr>
          <w:rFonts w:ascii="Helvetica" w:hAnsi="Helvetica" w:cs="Helvetica"/>
          <w:b/>
          <w:bCs/>
          <w:color w:val="222222"/>
          <w:sz w:val="21"/>
          <w:szCs w:val="21"/>
        </w:rPr>
        <w:t xml:space="preserve">, 1984. - 406 </w:t>
      </w:r>
      <w:r w:rsidRPr="00294B72">
        <w:rPr>
          <w:rFonts w:ascii="Helvetica" w:hAnsi="Helvetica" w:cs="Helvetica" w:hint="eastAsia"/>
          <w:b/>
          <w:bCs/>
          <w:color w:val="222222"/>
          <w:sz w:val="21"/>
          <w:szCs w:val="21"/>
        </w:rPr>
        <w:t>с</w:t>
      </w:r>
      <w:r w:rsidRPr="00294B72">
        <w:rPr>
          <w:rFonts w:ascii="Helvetica" w:hAnsi="Helvetica" w:cs="Helvetica"/>
          <w:b/>
          <w:bCs/>
          <w:color w:val="222222"/>
          <w:sz w:val="21"/>
          <w:szCs w:val="21"/>
        </w:rPr>
        <w:t xml:space="preserve">. : </w:t>
      </w:r>
      <w:r w:rsidRPr="00294B72">
        <w:rPr>
          <w:rFonts w:ascii="Helvetica" w:hAnsi="Helvetica" w:cs="Helvetica" w:hint="eastAsia"/>
          <w:b/>
          <w:bCs/>
          <w:color w:val="222222"/>
          <w:sz w:val="21"/>
          <w:szCs w:val="21"/>
        </w:rPr>
        <w:t>ил</w:t>
      </w:r>
      <w:r w:rsidRPr="00294B72">
        <w:rPr>
          <w:rFonts w:ascii="Helvetica" w:hAnsi="Helvetica" w:cs="Helvetica"/>
          <w:b/>
          <w:bCs/>
          <w:color w:val="222222"/>
          <w:sz w:val="21"/>
          <w:szCs w:val="21"/>
        </w:rPr>
        <w:t xml:space="preserve"> + </w:t>
      </w:r>
      <w:r w:rsidRPr="00294B72">
        <w:rPr>
          <w:rFonts w:ascii="Helvetica" w:hAnsi="Helvetica" w:cs="Helvetica" w:hint="eastAsia"/>
          <w:b/>
          <w:bCs/>
          <w:color w:val="222222"/>
          <w:sz w:val="21"/>
          <w:szCs w:val="21"/>
        </w:rPr>
        <w:t>Прил</w:t>
      </w:r>
      <w:r w:rsidRPr="00294B72">
        <w:rPr>
          <w:rFonts w:ascii="Helvetica" w:hAnsi="Helvetica" w:cs="Helvetica"/>
          <w:b/>
          <w:bCs/>
          <w:color w:val="222222"/>
          <w:sz w:val="21"/>
          <w:szCs w:val="21"/>
        </w:rPr>
        <w:t>. (71</w:t>
      </w:r>
      <w:r w:rsidRPr="00294B72">
        <w:rPr>
          <w:rFonts w:ascii="Helvetica" w:hAnsi="Helvetica" w:cs="Helvetica" w:hint="eastAsia"/>
          <w:b/>
          <w:bCs/>
          <w:color w:val="222222"/>
          <w:sz w:val="21"/>
          <w:szCs w:val="21"/>
        </w:rPr>
        <w:t>с</w:t>
      </w:r>
      <w:r w:rsidRPr="00294B72">
        <w:rPr>
          <w:rFonts w:ascii="Helvetica" w:hAnsi="Helvetica" w:cs="Helvetica"/>
          <w:b/>
          <w:bCs/>
          <w:color w:val="222222"/>
          <w:sz w:val="21"/>
          <w:szCs w:val="21"/>
        </w:rPr>
        <w:t xml:space="preserve">. : </w:t>
      </w:r>
      <w:r w:rsidRPr="00294B72">
        <w:rPr>
          <w:rFonts w:ascii="Helvetica" w:hAnsi="Helvetica" w:cs="Helvetica" w:hint="eastAsia"/>
          <w:b/>
          <w:bCs/>
          <w:color w:val="222222"/>
          <w:sz w:val="21"/>
          <w:szCs w:val="21"/>
        </w:rPr>
        <w:t>ил</w:t>
      </w:r>
      <w:r w:rsidRPr="00294B72">
        <w:rPr>
          <w:rFonts w:ascii="Helvetica" w:hAnsi="Helvetica" w:cs="Helvetica"/>
          <w:b/>
          <w:bCs/>
          <w:color w:val="222222"/>
          <w:sz w:val="21"/>
          <w:szCs w:val="21"/>
        </w:rPr>
        <w:t>.).</w:t>
      </w:r>
    </w:p>
    <w:p w14:paraId="29AE407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больше</w:t>
      </w:r>
    </w:p>
    <w:p w14:paraId="1CECF8EB"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Цитаты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текста</w:t>
      </w:r>
      <w:r w:rsidRPr="00294B72">
        <w:rPr>
          <w:rFonts w:ascii="Helvetica" w:hAnsi="Helvetica" w:cs="Helvetica"/>
          <w:b/>
          <w:bCs/>
          <w:color w:val="222222"/>
          <w:sz w:val="21"/>
          <w:szCs w:val="21"/>
        </w:rPr>
        <w:t>:</w:t>
      </w:r>
    </w:p>
    <w:p w14:paraId="4A160C5D"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стр</w:t>
      </w:r>
      <w:r w:rsidRPr="00294B72">
        <w:rPr>
          <w:rFonts w:ascii="Helvetica" w:hAnsi="Helvetica" w:cs="Helvetica"/>
          <w:b/>
          <w:bCs/>
          <w:color w:val="222222"/>
          <w:sz w:val="21"/>
          <w:szCs w:val="21"/>
        </w:rPr>
        <w:t>. 1</w:t>
      </w:r>
    </w:p>
    <w:p w14:paraId="4AE52014"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Академия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наук</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Тадаикской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ССР</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Отдел</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общей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генетики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хлопчатника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УДК</w:t>
      </w:r>
      <w:r w:rsidRPr="00294B72">
        <w:rPr>
          <w:rFonts w:ascii="Helvetica" w:hAnsi="Helvetica" w:cs="Helvetica"/>
          <w:b/>
          <w:bCs/>
          <w:color w:val="222222"/>
          <w:sz w:val="21"/>
          <w:szCs w:val="21"/>
        </w:rPr>
        <w:t xml:space="preserve"> 541.144:575:581.174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правах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рукописи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Усманов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Пулат</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Джураевич</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ГЕНОТИПИЧЕСКАЯ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ВЫСШИХ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РАСТЕНИЙ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специальность</w:t>
      </w:r>
      <w:r w:rsidRPr="00294B72">
        <w:rPr>
          <w:rFonts w:ascii="Helvetica" w:hAnsi="Helvetica" w:cs="Helvetica"/>
          <w:b/>
          <w:bCs/>
          <w:color w:val="222222"/>
          <w:sz w:val="21"/>
          <w:szCs w:val="21"/>
        </w:rPr>
        <w:t xml:space="preserve"> 03.00.15 - </w:t>
      </w:r>
      <w:r w:rsidRPr="00294B72">
        <w:rPr>
          <w:rFonts w:ascii="Helvetica" w:hAnsi="Helvetica" w:cs="Helvetica" w:hint="eastAsia"/>
          <w:b/>
          <w:bCs/>
          <w:color w:val="222222"/>
          <w:sz w:val="21"/>
          <w:szCs w:val="21"/>
        </w:rPr>
        <w:t>генетика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Диссертация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соискание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ученой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степени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доктора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биологических</w:t>
      </w:r>
    </w:p>
    <w:p w14:paraId="530C865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стр</w:t>
      </w:r>
      <w:r w:rsidRPr="00294B72">
        <w:rPr>
          <w:rFonts w:ascii="Helvetica" w:hAnsi="Helvetica" w:cs="Helvetica"/>
          <w:b/>
          <w:bCs/>
          <w:color w:val="222222"/>
          <w:sz w:val="21"/>
          <w:szCs w:val="21"/>
        </w:rPr>
        <w:t>. 2</w:t>
      </w:r>
    </w:p>
    <w:p w14:paraId="228B9B98"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Закономерности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системы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Филогенетическая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Онтогенетическая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Паратипическая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Мутационная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3. </w:t>
      </w:r>
      <w:r w:rsidRPr="00294B72">
        <w:rPr>
          <w:rFonts w:ascii="Helvetica" w:hAnsi="Helvetica" w:cs="Helvetica" w:hint="eastAsia"/>
          <w:b/>
          <w:bCs/>
          <w:color w:val="222222"/>
          <w:sz w:val="21"/>
          <w:szCs w:val="21"/>
        </w:rPr>
        <w:t>Молекулярно</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генетические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основы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r w:rsidRPr="00294B72">
        <w:rPr>
          <w:rFonts w:ascii="Helvetica" w:hAnsi="Helvetica" w:cs="Helvetica"/>
          <w:b/>
          <w:bCs/>
          <w:color w:val="222222"/>
          <w:sz w:val="21"/>
          <w:szCs w:val="21"/>
        </w:rPr>
        <w:t xml:space="preserve"> 4. </w:t>
      </w:r>
      <w:r w:rsidRPr="00294B72">
        <w:rPr>
          <w:rFonts w:ascii="Helvetica" w:hAnsi="Helvetica" w:cs="Helvetica" w:hint="eastAsia"/>
          <w:b/>
          <w:bCs/>
          <w:color w:val="222222"/>
          <w:sz w:val="21"/>
          <w:szCs w:val="21"/>
        </w:rPr>
        <w:t>Генетика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определение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основных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понятий</w:t>
      </w:r>
      <w:r w:rsidRPr="00294B72">
        <w:rPr>
          <w:rFonts w:ascii="Helvetica" w:hAnsi="Helvetica" w:cs="Helvetica"/>
          <w:b/>
          <w:bCs/>
          <w:color w:val="222222"/>
          <w:sz w:val="21"/>
          <w:szCs w:val="21"/>
        </w:rPr>
        <w:t>) 5.</w:t>
      </w:r>
    </w:p>
    <w:p w14:paraId="60DCC8B8"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стр</w:t>
      </w:r>
      <w:r w:rsidRPr="00294B72">
        <w:rPr>
          <w:rFonts w:ascii="Helvetica" w:hAnsi="Helvetica" w:cs="Helvetica"/>
          <w:b/>
          <w:bCs/>
          <w:color w:val="222222"/>
          <w:sz w:val="21"/>
          <w:szCs w:val="21"/>
        </w:rPr>
        <w:t>. 406</w:t>
      </w:r>
    </w:p>
    <w:p w14:paraId="110D2505"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cells. - Protoplasma, 1962, v.54, p.476-492. </w:t>
      </w:r>
      <w:r w:rsidRPr="00294B72">
        <w:rPr>
          <w:rFonts w:ascii="Helvetica" w:hAnsi="Helvetica" w:cs="Helvetica" w:hint="eastAsia"/>
          <w:b/>
          <w:bCs/>
          <w:color w:val="222222"/>
          <w:sz w:val="21"/>
          <w:szCs w:val="21"/>
        </w:rPr>
        <w:t>Из</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фондов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Российской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государственной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библиотеки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Усманов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Пулат</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Джураевич</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Генотипическая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высших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растений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Том</w:t>
      </w:r>
      <w:r w:rsidRPr="00294B72">
        <w:rPr>
          <w:rFonts w:ascii="Helvetica" w:hAnsi="Helvetica" w:cs="Helvetica"/>
          <w:b/>
          <w:bCs/>
          <w:color w:val="222222"/>
          <w:sz w:val="21"/>
          <w:szCs w:val="21"/>
        </w:rPr>
        <w:t xml:space="preserve"> 2. </w:t>
      </w:r>
      <w:r w:rsidRPr="00294B72">
        <w:rPr>
          <w:rFonts w:ascii="Helvetica" w:hAnsi="Helvetica" w:cs="Helvetica" w:hint="eastAsia"/>
          <w:b/>
          <w:bCs/>
          <w:color w:val="222222"/>
          <w:sz w:val="21"/>
          <w:szCs w:val="21"/>
        </w:rPr>
        <w:t>Приложение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Москва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Российская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государственная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библиотека</w:t>
      </w:r>
      <w:r w:rsidRPr="00294B72">
        <w:rPr>
          <w:rFonts w:ascii="Helvetica" w:hAnsi="Helvetica" w:cs="Helvetica"/>
          <w:b/>
          <w:bCs/>
          <w:color w:val="222222"/>
          <w:sz w:val="21"/>
          <w:szCs w:val="21"/>
        </w:rPr>
        <w:t xml:space="preserve"> diss.rsl.ru 2007 t </w:t>
      </w:r>
      <w:r w:rsidRPr="00294B72">
        <w:rPr>
          <w:rFonts w:ascii="Helvetica" w:hAnsi="Helvetica" w:cs="Helvetica" w:hint="eastAsia"/>
          <w:b/>
          <w:bCs/>
          <w:color w:val="222222"/>
          <w:sz w:val="21"/>
          <w:szCs w:val="21"/>
        </w:rPr>
        <w:t>г</w:t>
      </w:r>
      <w:r w:rsidRPr="00294B72">
        <w:rPr>
          <w:rFonts w:ascii="Helvetica" w:hAnsi="Helvetica" w:cs="Helvetica"/>
          <w:b/>
          <w:bCs/>
          <w:color w:val="222222"/>
          <w:sz w:val="21"/>
          <w:szCs w:val="21"/>
        </w:rPr>
        <w:t>.* i-Huij'-^^;-,</w:t>
      </w:r>
    </w:p>
    <w:p w14:paraId="4051F30E" w14:textId="77777777" w:rsidR="00294B72" w:rsidRPr="00294B72" w:rsidRDefault="00294B72" w:rsidP="00294B72">
      <w:pPr>
        <w:rPr>
          <w:rFonts w:ascii="Helvetica" w:hAnsi="Helvetica" w:cs="Helvetica"/>
          <w:b/>
          <w:bCs/>
          <w:color w:val="222222"/>
          <w:sz w:val="21"/>
          <w:szCs w:val="21"/>
        </w:rPr>
      </w:pPr>
    </w:p>
    <w:p w14:paraId="22E6297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Оглавление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диссертации</w:t>
      </w:r>
    </w:p>
    <w:p w14:paraId="72D0A738"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доктор</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биологических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наук</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Усманов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Пулат</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Джураевич</w:t>
      </w:r>
    </w:p>
    <w:p w14:paraId="49AC0102"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lastRenderedPageBreak/>
        <w:t>ВВЕДЕНИЕ</w:t>
      </w:r>
    </w:p>
    <w:p w14:paraId="66AF98B1" w14:textId="77777777" w:rsidR="00294B72" w:rsidRPr="00294B72" w:rsidRDefault="00294B72" w:rsidP="00294B72">
      <w:pPr>
        <w:rPr>
          <w:rFonts w:ascii="Helvetica" w:hAnsi="Helvetica" w:cs="Helvetica"/>
          <w:b/>
          <w:bCs/>
          <w:color w:val="222222"/>
          <w:sz w:val="21"/>
          <w:szCs w:val="21"/>
        </w:rPr>
      </w:pPr>
    </w:p>
    <w:p w14:paraId="7981BEE0"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ОБЗОР</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ЛИТЕРАТУРЫ</w:t>
      </w:r>
    </w:p>
    <w:p w14:paraId="01848BE5" w14:textId="77777777" w:rsidR="00294B72" w:rsidRPr="00294B72" w:rsidRDefault="00294B72" w:rsidP="00294B72">
      <w:pPr>
        <w:rPr>
          <w:rFonts w:ascii="Helvetica" w:hAnsi="Helvetica" w:cs="Helvetica"/>
          <w:b/>
          <w:bCs/>
          <w:color w:val="222222"/>
          <w:sz w:val="21"/>
          <w:szCs w:val="21"/>
        </w:rPr>
      </w:pPr>
    </w:p>
    <w:p w14:paraId="54F76EB0"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1. </w:t>
      </w:r>
      <w:r w:rsidRPr="00294B72">
        <w:rPr>
          <w:rFonts w:ascii="Helvetica" w:hAnsi="Helvetica" w:cs="Helvetica" w:hint="eastAsia"/>
          <w:b/>
          <w:bCs/>
          <w:color w:val="222222"/>
          <w:sz w:val="21"/>
          <w:szCs w:val="21"/>
        </w:rPr>
        <w:t>Управление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фотосинтезом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как</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важная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научная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практическая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задача</w:t>
      </w:r>
      <w:r w:rsidRPr="00294B72">
        <w:rPr>
          <w:rFonts w:ascii="Helvetica" w:hAnsi="Helvetica" w:cs="Helvetica"/>
          <w:b/>
          <w:bCs/>
          <w:color w:val="222222"/>
          <w:sz w:val="21"/>
          <w:szCs w:val="21"/>
        </w:rPr>
        <w:t>.</w:t>
      </w:r>
    </w:p>
    <w:p w14:paraId="335E2D02" w14:textId="77777777" w:rsidR="00294B72" w:rsidRPr="00294B72" w:rsidRDefault="00294B72" w:rsidP="00294B72">
      <w:pPr>
        <w:rPr>
          <w:rFonts w:ascii="Helvetica" w:hAnsi="Helvetica" w:cs="Helvetica"/>
          <w:b/>
          <w:bCs/>
          <w:color w:val="222222"/>
          <w:sz w:val="21"/>
          <w:szCs w:val="21"/>
        </w:rPr>
      </w:pPr>
    </w:p>
    <w:p w14:paraId="3EF16737"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2. </w:t>
      </w:r>
      <w:r w:rsidRPr="00294B72">
        <w:rPr>
          <w:rFonts w:ascii="Helvetica" w:hAnsi="Helvetica" w:cs="Helvetica" w:hint="eastAsia"/>
          <w:b/>
          <w:bCs/>
          <w:color w:val="222222"/>
          <w:sz w:val="21"/>
          <w:szCs w:val="21"/>
        </w:rPr>
        <w:t>Закономерности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системы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Филогенетическая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Онтогенетическая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Паратипическая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Мутационная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p>
    <w:p w14:paraId="4E117961" w14:textId="77777777" w:rsidR="00294B72" w:rsidRPr="00294B72" w:rsidRDefault="00294B72" w:rsidP="00294B72">
      <w:pPr>
        <w:rPr>
          <w:rFonts w:ascii="Helvetica" w:hAnsi="Helvetica" w:cs="Helvetica"/>
          <w:b/>
          <w:bCs/>
          <w:color w:val="222222"/>
          <w:sz w:val="21"/>
          <w:szCs w:val="21"/>
        </w:rPr>
      </w:pPr>
    </w:p>
    <w:p w14:paraId="0F6A5442"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3. </w:t>
      </w:r>
      <w:r w:rsidRPr="00294B72">
        <w:rPr>
          <w:rFonts w:ascii="Helvetica" w:hAnsi="Helvetica" w:cs="Helvetica" w:hint="eastAsia"/>
          <w:b/>
          <w:bCs/>
          <w:color w:val="222222"/>
          <w:sz w:val="21"/>
          <w:szCs w:val="21"/>
        </w:rPr>
        <w:t>Молекулярно</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генетические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основы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p>
    <w:p w14:paraId="7D2F2F88" w14:textId="77777777" w:rsidR="00294B72" w:rsidRPr="00294B72" w:rsidRDefault="00294B72" w:rsidP="00294B72">
      <w:pPr>
        <w:rPr>
          <w:rFonts w:ascii="Helvetica" w:hAnsi="Helvetica" w:cs="Helvetica"/>
          <w:b/>
          <w:bCs/>
          <w:color w:val="222222"/>
          <w:sz w:val="21"/>
          <w:szCs w:val="21"/>
        </w:rPr>
      </w:pPr>
    </w:p>
    <w:p w14:paraId="163F6028"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4. </w:t>
      </w:r>
      <w:r w:rsidRPr="00294B72">
        <w:rPr>
          <w:rFonts w:ascii="Helvetica" w:hAnsi="Helvetica" w:cs="Helvetica" w:hint="eastAsia"/>
          <w:b/>
          <w:bCs/>
          <w:color w:val="222222"/>
          <w:sz w:val="21"/>
          <w:szCs w:val="21"/>
        </w:rPr>
        <w:t>Генетика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определение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основных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понятий</w:t>
      </w:r>
      <w:r w:rsidRPr="00294B72">
        <w:rPr>
          <w:rFonts w:ascii="Helvetica" w:hAnsi="Helvetica" w:cs="Helvetica"/>
          <w:b/>
          <w:bCs/>
          <w:color w:val="222222"/>
          <w:sz w:val="21"/>
          <w:szCs w:val="21"/>
        </w:rPr>
        <w:t>).</w:t>
      </w:r>
    </w:p>
    <w:p w14:paraId="185899CD" w14:textId="77777777" w:rsidR="00294B72" w:rsidRPr="00294B72" w:rsidRDefault="00294B72" w:rsidP="00294B72">
      <w:pPr>
        <w:rPr>
          <w:rFonts w:ascii="Helvetica" w:hAnsi="Helvetica" w:cs="Helvetica"/>
          <w:b/>
          <w:bCs/>
          <w:color w:val="222222"/>
          <w:sz w:val="21"/>
          <w:szCs w:val="21"/>
        </w:rPr>
      </w:pPr>
    </w:p>
    <w:p w14:paraId="1A111AF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5. </w:t>
      </w:r>
      <w:r w:rsidRPr="00294B72">
        <w:rPr>
          <w:rFonts w:ascii="Helvetica" w:hAnsi="Helvetica" w:cs="Helvetica" w:hint="eastAsia"/>
          <w:b/>
          <w:bCs/>
          <w:color w:val="222222"/>
          <w:sz w:val="21"/>
          <w:szCs w:val="21"/>
        </w:rPr>
        <w:t>Заключительные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замечания</w:t>
      </w:r>
    </w:p>
    <w:p w14:paraId="1D43AF13" w14:textId="77777777" w:rsidR="00294B72" w:rsidRPr="00294B72" w:rsidRDefault="00294B72" w:rsidP="00294B72">
      <w:pPr>
        <w:rPr>
          <w:rFonts w:ascii="Helvetica" w:hAnsi="Helvetica" w:cs="Helvetica"/>
          <w:b/>
          <w:bCs/>
          <w:color w:val="222222"/>
          <w:sz w:val="21"/>
          <w:szCs w:val="21"/>
        </w:rPr>
      </w:pPr>
    </w:p>
    <w:p w14:paraId="48A03ABA"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ЭКСПЕРИМЕНТАЛЬНАЯ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ЧАСТЬ</w:t>
      </w:r>
      <w:r w:rsidRPr="00294B72">
        <w:rPr>
          <w:rFonts w:ascii="Helvetica" w:hAnsi="Helvetica" w:cs="Helvetica"/>
          <w:b/>
          <w:bCs/>
          <w:color w:val="222222"/>
          <w:sz w:val="21"/>
          <w:szCs w:val="21"/>
        </w:rPr>
        <w:t>.</w:t>
      </w:r>
    </w:p>
    <w:p w14:paraId="45F9CEB5" w14:textId="77777777" w:rsidR="00294B72" w:rsidRPr="00294B72" w:rsidRDefault="00294B72" w:rsidP="00294B72">
      <w:pPr>
        <w:rPr>
          <w:rFonts w:ascii="Helvetica" w:hAnsi="Helvetica" w:cs="Helvetica"/>
          <w:b/>
          <w:bCs/>
          <w:color w:val="222222"/>
          <w:sz w:val="21"/>
          <w:szCs w:val="21"/>
        </w:rPr>
      </w:pPr>
    </w:p>
    <w:p w14:paraId="1B7BC72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I. </w:t>
      </w:r>
      <w:r w:rsidRPr="00294B72">
        <w:rPr>
          <w:rFonts w:ascii="Helvetica" w:hAnsi="Helvetica" w:cs="Helvetica" w:hint="eastAsia"/>
          <w:b/>
          <w:bCs/>
          <w:color w:val="222222"/>
          <w:sz w:val="21"/>
          <w:szCs w:val="21"/>
        </w:rPr>
        <w:t>Мутационный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анализ</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w:t>
      </w:r>
    </w:p>
    <w:p w14:paraId="7692FA80" w14:textId="77777777" w:rsidR="00294B72" w:rsidRPr="00294B72" w:rsidRDefault="00294B72" w:rsidP="00294B72">
      <w:pPr>
        <w:rPr>
          <w:rFonts w:ascii="Helvetica" w:hAnsi="Helvetica" w:cs="Helvetica"/>
          <w:b/>
          <w:bCs/>
          <w:color w:val="222222"/>
          <w:sz w:val="21"/>
          <w:szCs w:val="21"/>
        </w:rPr>
      </w:pPr>
    </w:p>
    <w:p w14:paraId="7FA10592"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1. </w:t>
      </w:r>
      <w:r w:rsidRPr="00294B72">
        <w:rPr>
          <w:rFonts w:ascii="Helvetica" w:hAnsi="Helvetica" w:cs="Helvetica" w:hint="eastAsia"/>
          <w:b/>
          <w:bCs/>
          <w:color w:val="222222"/>
          <w:sz w:val="21"/>
          <w:szCs w:val="21"/>
        </w:rPr>
        <w:t>Общие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замечания</w:t>
      </w:r>
      <w:r w:rsidRPr="00294B72">
        <w:rPr>
          <w:rFonts w:ascii="Helvetica" w:hAnsi="Helvetica" w:cs="Helvetica"/>
          <w:b/>
          <w:bCs/>
          <w:color w:val="222222"/>
          <w:sz w:val="21"/>
          <w:szCs w:val="21"/>
        </w:rPr>
        <w:t>.</w:t>
      </w:r>
    </w:p>
    <w:p w14:paraId="5F5FA2A8" w14:textId="77777777" w:rsidR="00294B72" w:rsidRPr="00294B72" w:rsidRDefault="00294B72" w:rsidP="00294B72">
      <w:pPr>
        <w:rPr>
          <w:rFonts w:ascii="Helvetica" w:hAnsi="Helvetica" w:cs="Helvetica"/>
          <w:b/>
          <w:bCs/>
          <w:color w:val="222222"/>
          <w:sz w:val="21"/>
          <w:szCs w:val="21"/>
        </w:rPr>
      </w:pPr>
    </w:p>
    <w:p w14:paraId="72EFE12B"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2. </w:t>
      </w:r>
      <w:r w:rsidRPr="00294B72">
        <w:rPr>
          <w:rFonts w:ascii="Helvetica" w:hAnsi="Helvetica" w:cs="Helvetica" w:hint="eastAsia"/>
          <w:b/>
          <w:bCs/>
          <w:color w:val="222222"/>
          <w:sz w:val="21"/>
          <w:szCs w:val="21"/>
        </w:rPr>
        <w:t>Материал</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методика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опытов</w:t>
      </w:r>
    </w:p>
    <w:p w14:paraId="779E1C2A" w14:textId="77777777" w:rsidR="00294B72" w:rsidRPr="00294B72" w:rsidRDefault="00294B72" w:rsidP="00294B72">
      <w:pPr>
        <w:rPr>
          <w:rFonts w:ascii="Helvetica" w:hAnsi="Helvetica" w:cs="Helvetica"/>
          <w:b/>
          <w:bCs/>
          <w:color w:val="222222"/>
          <w:sz w:val="21"/>
          <w:szCs w:val="21"/>
        </w:rPr>
      </w:pPr>
    </w:p>
    <w:p w14:paraId="07AB66A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3. </w:t>
      </w:r>
      <w:r w:rsidRPr="00294B72">
        <w:rPr>
          <w:rFonts w:ascii="Helvetica" w:hAnsi="Helvetica" w:cs="Helvetica" w:hint="eastAsia"/>
          <w:b/>
          <w:bCs/>
          <w:color w:val="222222"/>
          <w:sz w:val="21"/>
          <w:szCs w:val="21"/>
        </w:rPr>
        <w:t>Результаты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опытов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Действие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УФ</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радиации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hint="eastAsia"/>
          <w:b/>
          <w:bCs/>
          <w:color w:val="222222"/>
          <w:sz w:val="21"/>
          <w:szCs w:val="21"/>
        </w:rPr>
        <w:lastRenderedPageBreak/>
        <w:t>рабидопсис</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Индуцирование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ионизирующими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излучениями</w:t>
      </w:r>
    </w:p>
    <w:p w14:paraId="558ED895" w14:textId="77777777" w:rsidR="00294B72" w:rsidRPr="00294B72" w:rsidRDefault="00294B72" w:rsidP="00294B72">
      <w:pPr>
        <w:rPr>
          <w:rFonts w:ascii="Helvetica" w:hAnsi="Helvetica" w:cs="Helvetica"/>
          <w:b/>
          <w:bCs/>
          <w:color w:val="222222"/>
          <w:sz w:val="21"/>
          <w:szCs w:val="21"/>
        </w:rPr>
      </w:pPr>
    </w:p>
    <w:p w14:paraId="6417AEE2"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Действие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рентгенового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излучения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пыльцу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арабидопсиса</w:t>
      </w:r>
    </w:p>
    <w:p w14:paraId="7B9CFD5F" w14:textId="77777777" w:rsidR="00294B72" w:rsidRPr="00294B72" w:rsidRDefault="00294B72" w:rsidP="00294B72">
      <w:pPr>
        <w:rPr>
          <w:rFonts w:ascii="Helvetica" w:hAnsi="Helvetica" w:cs="Helvetica"/>
          <w:b/>
          <w:bCs/>
          <w:color w:val="222222"/>
          <w:sz w:val="21"/>
          <w:szCs w:val="21"/>
        </w:rPr>
      </w:pPr>
    </w:p>
    <w:p w14:paraId="50B12D95"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Действие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рентгенового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излучения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протонов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альфа</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час</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тиц</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покоящиеся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семена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арабидопсиса</w:t>
      </w:r>
    </w:p>
    <w:p w14:paraId="382E8193" w14:textId="77777777" w:rsidR="00294B72" w:rsidRPr="00294B72" w:rsidRDefault="00294B72" w:rsidP="00294B72">
      <w:pPr>
        <w:rPr>
          <w:rFonts w:ascii="Helvetica" w:hAnsi="Helvetica" w:cs="Helvetica"/>
          <w:b/>
          <w:bCs/>
          <w:color w:val="222222"/>
          <w:sz w:val="21"/>
          <w:szCs w:val="21"/>
        </w:rPr>
      </w:pPr>
    </w:p>
    <w:p w14:paraId="6B2DB31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Действие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гамма</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излучения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покоящиеся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семена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хлопчатника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Индуцирование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арабидопсиса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химическими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мутагенами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Сравнение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мутагенных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эффектов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облучения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химических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воздействий</w:t>
      </w:r>
    </w:p>
    <w:p w14:paraId="533BD577" w14:textId="77777777" w:rsidR="00294B72" w:rsidRPr="00294B72" w:rsidRDefault="00294B72" w:rsidP="00294B72">
      <w:pPr>
        <w:rPr>
          <w:rFonts w:ascii="Helvetica" w:hAnsi="Helvetica" w:cs="Helvetica"/>
          <w:b/>
          <w:bCs/>
          <w:color w:val="222222"/>
          <w:sz w:val="21"/>
          <w:szCs w:val="21"/>
        </w:rPr>
      </w:pPr>
    </w:p>
    <w:p w14:paraId="39790FEC"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4. </w:t>
      </w:r>
      <w:r w:rsidRPr="00294B72">
        <w:rPr>
          <w:rFonts w:ascii="Helvetica" w:hAnsi="Helvetica" w:cs="Helvetica" w:hint="eastAsia"/>
          <w:b/>
          <w:bCs/>
          <w:color w:val="222222"/>
          <w:sz w:val="21"/>
          <w:szCs w:val="21"/>
        </w:rPr>
        <w:t>Резюме</w:t>
      </w:r>
    </w:p>
    <w:p w14:paraId="74649477" w14:textId="77777777" w:rsidR="00294B72" w:rsidRPr="00294B72" w:rsidRDefault="00294B72" w:rsidP="00294B72">
      <w:pPr>
        <w:rPr>
          <w:rFonts w:ascii="Helvetica" w:hAnsi="Helvetica" w:cs="Helvetica"/>
          <w:b/>
          <w:bCs/>
          <w:color w:val="222222"/>
          <w:sz w:val="21"/>
          <w:szCs w:val="21"/>
        </w:rPr>
      </w:pPr>
    </w:p>
    <w:p w14:paraId="51A0A139"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II. </w:t>
      </w:r>
      <w:r w:rsidRPr="00294B72">
        <w:rPr>
          <w:rFonts w:ascii="Helvetica" w:hAnsi="Helvetica" w:cs="Helvetica" w:hint="eastAsia"/>
          <w:b/>
          <w:bCs/>
          <w:color w:val="222222"/>
          <w:sz w:val="21"/>
          <w:szCs w:val="21"/>
        </w:rPr>
        <w:t>Генетический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анализ</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оценка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числа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детерминирующих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p>
    <w:p w14:paraId="1A55FBA0" w14:textId="77777777" w:rsidR="00294B72" w:rsidRPr="00294B72" w:rsidRDefault="00294B72" w:rsidP="00294B72">
      <w:pPr>
        <w:rPr>
          <w:rFonts w:ascii="Helvetica" w:hAnsi="Helvetica" w:cs="Helvetica"/>
          <w:b/>
          <w:bCs/>
          <w:color w:val="222222"/>
          <w:sz w:val="21"/>
          <w:szCs w:val="21"/>
        </w:rPr>
      </w:pPr>
    </w:p>
    <w:p w14:paraId="6FA2DC86"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1. </w:t>
      </w:r>
      <w:r w:rsidRPr="00294B72">
        <w:rPr>
          <w:rFonts w:ascii="Helvetica" w:hAnsi="Helvetica" w:cs="Helvetica" w:hint="eastAsia"/>
          <w:b/>
          <w:bCs/>
          <w:color w:val="222222"/>
          <w:sz w:val="21"/>
          <w:szCs w:val="21"/>
        </w:rPr>
        <w:t>Общие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замечания</w:t>
      </w:r>
    </w:p>
    <w:p w14:paraId="55F2F1BF" w14:textId="77777777" w:rsidR="00294B72" w:rsidRPr="00294B72" w:rsidRDefault="00294B72" w:rsidP="00294B72">
      <w:pPr>
        <w:rPr>
          <w:rFonts w:ascii="Helvetica" w:hAnsi="Helvetica" w:cs="Helvetica"/>
          <w:b/>
          <w:bCs/>
          <w:color w:val="222222"/>
          <w:sz w:val="21"/>
          <w:szCs w:val="21"/>
        </w:rPr>
      </w:pPr>
    </w:p>
    <w:p w14:paraId="643109F8"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2. </w:t>
      </w:r>
      <w:r w:rsidRPr="00294B72">
        <w:rPr>
          <w:rFonts w:ascii="Helvetica" w:hAnsi="Helvetica" w:cs="Helvetica" w:hint="eastAsia"/>
          <w:b/>
          <w:bCs/>
          <w:color w:val="222222"/>
          <w:sz w:val="21"/>
          <w:szCs w:val="21"/>
        </w:rPr>
        <w:t>Материал</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методика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опытов</w:t>
      </w:r>
    </w:p>
    <w:p w14:paraId="48586A47" w14:textId="77777777" w:rsidR="00294B72" w:rsidRPr="00294B72" w:rsidRDefault="00294B72" w:rsidP="00294B72">
      <w:pPr>
        <w:rPr>
          <w:rFonts w:ascii="Helvetica" w:hAnsi="Helvetica" w:cs="Helvetica"/>
          <w:b/>
          <w:bCs/>
          <w:color w:val="222222"/>
          <w:sz w:val="21"/>
          <w:szCs w:val="21"/>
        </w:rPr>
      </w:pPr>
    </w:p>
    <w:p w14:paraId="02F1F0F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3. </w:t>
      </w:r>
      <w:r w:rsidRPr="00294B72">
        <w:rPr>
          <w:rFonts w:ascii="Helvetica" w:hAnsi="Helvetica" w:cs="Helvetica" w:hint="eastAsia"/>
          <w:b/>
          <w:bCs/>
          <w:color w:val="222222"/>
          <w:sz w:val="21"/>
          <w:szCs w:val="21"/>
        </w:rPr>
        <w:t>Результаты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опытов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Летальные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мутации</w:t>
      </w:r>
    </w:p>
    <w:p w14:paraId="16B554E0" w14:textId="77777777" w:rsidR="00294B72" w:rsidRPr="00294B72" w:rsidRDefault="00294B72" w:rsidP="00294B72">
      <w:pPr>
        <w:rPr>
          <w:rFonts w:ascii="Helvetica" w:hAnsi="Helvetica" w:cs="Helvetica"/>
          <w:b/>
          <w:bCs/>
          <w:color w:val="222222"/>
          <w:sz w:val="21"/>
          <w:szCs w:val="21"/>
        </w:rPr>
      </w:pPr>
    </w:p>
    <w:p w14:paraId="4585CA80"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Фенотипическое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проявление</w:t>
      </w:r>
    </w:p>
    <w:p w14:paraId="38B67907" w14:textId="77777777" w:rsidR="00294B72" w:rsidRPr="00294B72" w:rsidRDefault="00294B72" w:rsidP="00294B72">
      <w:pPr>
        <w:rPr>
          <w:rFonts w:ascii="Helvetica" w:hAnsi="Helvetica" w:cs="Helvetica"/>
          <w:b/>
          <w:bCs/>
          <w:color w:val="222222"/>
          <w:sz w:val="21"/>
          <w:szCs w:val="21"/>
        </w:rPr>
      </w:pPr>
    </w:p>
    <w:p w14:paraId="4B4DC3E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Характер</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расщепления</w:t>
      </w:r>
    </w:p>
    <w:p w14:paraId="016258C2" w14:textId="77777777" w:rsidR="00294B72" w:rsidRPr="00294B72" w:rsidRDefault="00294B72" w:rsidP="00294B72">
      <w:pPr>
        <w:rPr>
          <w:rFonts w:ascii="Helvetica" w:hAnsi="Helvetica" w:cs="Helvetica"/>
          <w:b/>
          <w:bCs/>
          <w:color w:val="222222"/>
          <w:sz w:val="21"/>
          <w:szCs w:val="21"/>
        </w:rPr>
      </w:pPr>
    </w:p>
    <w:p w14:paraId="34F3AF0B"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Аллельные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взаимоотношения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Витальные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w:t>
      </w:r>
      <w:r w:rsidRPr="00294B72">
        <w:rPr>
          <w:rFonts w:ascii="Helvetica" w:hAnsi="Helvetica" w:cs="Helvetica" w:hint="eastAsia"/>
          <w:b/>
          <w:bCs/>
          <w:color w:val="222222"/>
          <w:sz w:val="21"/>
          <w:szCs w:val="21"/>
        </w:rPr>
        <w:lastRenderedPageBreak/>
        <w:t>ии</w:t>
      </w:r>
    </w:p>
    <w:p w14:paraId="038F050E" w14:textId="77777777" w:rsidR="00294B72" w:rsidRPr="00294B72" w:rsidRDefault="00294B72" w:rsidP="00294B72">
      <w:pPr>
        <w:rPr>
          <w:rFonts w:ascii="Helvetica" w:hAnsi="Helvetica" w:cs="Helvetica"/>
          <w:b/>
          <w:bCs/>
          <w:color w:val="222222"/>
          <w:sz w:val="21"/>
          <w:szCs w:val="21"/>
        </w:rPr>
      </w:pPr>
    </w:p>
    <w:p w14:paraId="20C190B7"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Шенотипическое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проявление</w:t>
      </w:r>
    </w:p>
    <w:p w14:paraId="3CD9752A" w14:textId="77777777" w:rsidR="00294B72" w:rsidRPr="00294B72" w:rsidRDefault="00294B72" w:rsidP="00294B72">
      <w:pPr>
        <w:rPr>
          <w:rFonts w:ascii="Helvetica" w:hAnsi="Helvetica" w:cs="Helvetica"/>
          <w:b/>
          <w:bCs/>
          <w:color w:val="222222"/>
          <w:sz w:val="21"/>
          <w:szCs w:val="21"/>
        </w:rPr>
      </w:pPr>
    </w:p>
    <w:p w14:paraId="7D70A2AF"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Характер</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расщепления</w:t>
      </w:r>
    </w:p>
    <w:p w14:paraId="651E1499" w14:textId="77777777" w:rsidR="00294B72" w:rsidRPr="00294B72" w:rsidRDefault="00294B72" w:rsidP="00294B72">
      <w:pPr>
        <w:rPr>
          <w:rFonts w:ascii="Helvetica" w:hAnsi="Helvetica" w:cs="Helvetica"/>
          <w:b/>
          <w:bCs/>
          <w:color w:val="222222"/>
          <w:sz w:val="21"/>
          <w:szCs w:val="21"/>
        </w:rPr>
      </w:pPr>
    </w:p>
    <w:p w14:paraId="4E0929B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Аллельные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взаимоотношения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Установление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групп</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сцепления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Оценка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числа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детерминирующих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хлорофилльная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недостаточность</w:t>
      </w:r>
      <w:r w:rsidRPr="00294B72">
        <w:rPr>
          <w:rFonts w:ascii="Helvetica" w:hAnsi="Helvetica" w:cs="Helvetica"/>
          <w:b/>
          <w:bCs/>
          <w:color w:val="222222"/>
          <w:sz w:val="21"/>
          <w:szCs w:val="21"/>
        </w:rPr>
        <w:t>"</w:t>
      </w:r>
    </w:p>
    <w:p w14:paraId="50914BA8" w14:textId="77777777" w:rsidR="00294B72" w:rsidRPr="00294B72" w:rsidRDefault="00294B72" w:rsidP="00294B72">
      <w:pPr>
        <w:rPr>
          <w:rFonts w:ascii="Helvetica" w:hAnsi="Helvetica" w:cs="Helvetica"/>
          <w:b/>
          <w:bCs/>
          <w:color w:val="222222"/>
          <w:sz w:val="21"/>
          <w:szCs w:val="21"/>
        </w:rPr>
      </w:pPr>
    </w:p>
    <w:p w14:paraId="71105C7F"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4. </w:t>
      </w:r>
      <w:r w:rsidRPr="00294B72">
        <w:rPr>
          <w:rFonts w:ascii="Helvetica" w:hAnsi="Helvetica" w:cs="Helvetica" w:hint="eastAsia"/>
          <w:b/>
          <w:bCs/>
          <w:color w:val="222222"/>
          <w:sz w:val="21"/>
          <w:szCs w:val="21"/>
        </w:rPr>
        <w:t>Резюме</w:t>
      </w:r>
    </w:p>
    <w:p w14:paraId="1BB966A1" w14:textId="77777777" w:rsidR="00294B72" w:rsidRPr="00294B72" w:rsidRDefault="00294B72" w:rsidP="00294B72">
      <w:pPr>
        <w:rPr>
          <w:rFonts w:ascii="Helvetica" w:hAnsi="Helvetica" w:cs="Helvetica"/>
          <w:b/>
          <w:bCs/>
          <w:color w:val="222222"/>
          <w:sz w:val="21"/>
          <w:szCs w:val="21"/>
        </w:rPr>
      </w:pPr>
    </w:p>
    <w:p w14:paraId="32A2F6F2"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III. </w:t>
      </w:r>
      <w:r w:rsidRPr="00294B72">
        <w:rPr>
          <w:rFonts w:ascii="Helvetica" w:hAnsi="Helvetica" w:cs="Helvetica" w:hint="eastAsia"/>
          <w:b/>
          <w:bCs/>
          <w:color w:val="222222"/>
          <w:sz w:val="21"/>
          <w:szCs w:val="21"/>
        </w:rPr>
        <w:t>Феноанализ</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феногенез</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w:t>
      </w:r>
    </w:p>
    <w:p w14:paraId="30E86E31" w14:textId="77777777" w:rsidR="00294B72" w:rsidRPr="00294B72" w:rsidRDefault="00294B72" w:rsidP="00294B72">
      <w:pPr>
        <w:rPr>
          <w:rFonts w:ascii="Helvetica" w:hAnsi="Helvetica" w:cs="Helvetica"/>
          <w:b/>
          <w:bCs/>
          <w:color w:val="222222"/>
          <w:sz w:val="21"/>
          <w:szCs w:val="21"/>
        </w:rPr>
      </w:pPr>
    </w:p>
    <w:p w14:paraId="5FD8243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1. </w:t>
      </w:r>
      <w:r w:rsidRPr="00294B72">
        <w:rPr>
          <w:rFonts w:ascii="Helvetica" w:hAnsi="Helvetica" w:cs="Helvetica" w:hint="eastAsia"/>
          <w:b/>
          <w:bCs/>
          <w:color w:val="222222"/>
          <w:sz w:val="21"/>
          <w:szCs w:val="21"/>
        </w:rPr>
        <w:t>Общие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замечания</w:t>
      </w:r>
    </w:p>
    <w:p w14:paraId="01F15634" w14:textId="77777777" w:rsidR="00294B72" w:rsidRPr="00294B72" w:rsidRDefault="00294B72" w:rsidP="00294B72">
      <w:pPr>
        <w:rPr>
          <w:rFonts w:ascii="Helvetica" w:hAnsi="Helvetica" w:cs="Helvetica"/>
          <w:b/>
          <w:bCs/>
          <w:color w:val="222222"/>
          <w:sz w:val="21"/>
          <w:szCs w:val="21"/>
        </w:rPr>
      </w:pPr>
    </w:p>
    <w:p w14:paraId="2284B9AC"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2. </w:t>
      </w:r>
      <w:r w:rsidRPr="00294B72">
        <w:rPr>
          <w:rFonts w:ascii="Helvetica" w:hAnsi="Helvetica" w:cs="Helvetica" w:hint="eastAsia"/>
          <w:b/>
          <w:bCs/>
          <w:color w:val="222222"/>
          <w:sz w:val="21"/>
          <w:szCs w:val="21"/>
        </w:rPr>
        <w:t>Материал</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методика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опытов</w:t>
      </w:r>
    </w:p>
    <w:p w14:paraId="58D3B87A" w14:textId="77777777" w:rsidR="00294B72" w:rsidRPr="00294B72" w:rsidRDefault="00294B72" w:rsidP="00294B72">
      <w:pPr>
        <w:rPr>
          <w:rFonts w:ascii="Helvetica" w:hAnsi="Helvetica" w:cs="Helvetica"/>
          <w:b/>
          <w:bCs/>
          <w:color w:val="222222"/>
          <w:sz w:val="21"/>
          <w:szCs w:val="21"/>
        </w:rPr>
      </w:pPr>
    </w:p>
    <w:p w14:paraId="4D590B9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3. </w:t>
      </w:r>
      <w:r w:rsidRPr="00294B72">
        <w:rPr>
          <w:rFonts w:ascii="Helvetica" w:hAnsi="Helvetica" w:cs="Helvetica" w:hint="eastAsia"/>
          <w:b/>
          <w:bCs/>
          <w:color w:val="222222"/>
          <w:sz w:val="21"/>
          <w:szCs w:val="21"/>
        </w:rPr>
        <w:t>Результаты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опытов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Влияние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генотипических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различий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видами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внутри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вида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точковыми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хромосомными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мутациями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размеры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число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клетках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мезофилла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Изучение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строения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мутантов</w:t>
      </w:r>
    </w:p>
    <w:p w14:paraId="6C1F8A6E" w14:textId="77777777" w:rsidR="00294B72" w:rsidRPr="00294B72" w:rsidRDefault="00294B72" w:rsidP="00294B72">
      <w:pPr>
        <w:rPr>
          <w:rFonts w:ascii="Helvetica" w:hAnsi="Helvetica" w:cs="Helvetica"/>
          <w:b/>
          <w:bCs/>
          <w:color w:val="222222"/>
          <w:sz w:val="21"/>
          <w:szCs w:val="21"/>
        </w:rPr>
      </w:pPr>
    </w:p>
    <w:p w14:paraId="110E9C98"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морфологические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особенности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строения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p>
    <w:p w14:paraId="789A25CB" w14:textId="77777777" w:rsidR="00294B72" w:rsidRPr="00294B72" w:rsidRDefault="00294B72" w:rsidP="00294B72">
      <w:pPr>
        <w:rPr>
          <w:rFonts w:ascii="Helvetica" w:hAnsi="Helvetica" w:cs="Helvetica"/>
          <w:b/>
          <w:bCs/>
          <w:color w:val="222222"/>
          <w:sz w:val="21"/>
          <w:szCs w:val="21"/>
        </w:rPr>
      </w:pPr>
    </w:p>
    <w:p w14:paraId="4CA8CDE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ультраструктура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p>
    <w:p w14:paraId="02EF6219" w14:textId="77777777" w:rsidR="00294B72" w:rsidRPr="00294B72" w:rsidRDefault="00294B72" w:rsidP="00294B72">
      <w:pPr>
        <w:rPr>
          <w:rFonts w:ascii="Helvetica" w:hAnsi="Helvetica" w:cs="Helvetica"/>
          <w:b/>
          <w:bCs/>
          <w:color w:val="222222"/>
          <w:sz w:val="21"/>
          <w:szCs w:val="21"/>
        </w:rPr>
      </w:pPr>
    </w:p>
    <w:p w14:paraId="34930A6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морфометрия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компонентов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ультраструктурной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w:t>
      </w:r>
      <w:r w:rsidRPr="00294B72">
        <w:rPr>
          <w:rFonts w:ascii="Helvetica" w:hAnsi="Helvetica" w:cs="Helvetica" w:hint="eastAsia"/>
          <w:b/>
          <w:bCs/>
          <w:color w:val="222222"/>
          <w:sz w:val="21"/>
          <w:szCs w:val="21"/>
        </w:rPr>
        <w:lastRenderedPageBreak/>
        <w:t>рганизации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пластид</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Характеристика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мутантных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форм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растений</w:t>
      </w:r>
    </w:p>
    <w:p w14:paraId="08023F61" w14:textId="77777777" w:rsidR="00294B72" w:rsidRPr="00294B72" w:rsidRDefault="00294B72" w:rsidP="00294B72">
      <w:pPr>
        <w:rPr>
          <w:rFonts w:ascii="Helvetica" w:hAnsi="Helvetica" w:cs="Helvetica"/>
          <w:b/>
          <w:bCs/>
          <w:color w:val="222222"/>
          <w:sz w:val="21"/>
          <w:szCs w:val="21"/>
        </w:rPr>
      </w:pPr>
    </w:p>
    <w:p w14:paraId="5946145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содержание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пигментов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активность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фотосистем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p>
    <w:p w14:paraId="708694CF" w14:textId="77777777" w:rsidR="00294B72" w:rsidRPr="00294B72" w:rsidRDefault="00294B72" w:rsidP="00294B72">
      <w:pPr>
        <w:rPr>
          <w:rFonts w:ascii="Helvetica" w:hAnsi="Helvetica" w:cs="Helvetica"/>
          <w:b/>
          <w:bCs/>
          <w:color w:val="222222"/>
          <w:sz w:val="21"/>
          <w:szCs w:val="21"/>
        </w:rPr>
      </w:pPr>
    </w:p>
    <w:p w14:paraId="7607AF2C"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взаимосвязь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содержанием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хлорофилла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объемом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мембран</w:t>
      </w:r>
    </w:p>
    <w:p w14:paraId="1FD8336E" w14:textId="77777777" w:rsidR="00294B72" w:rsidRPr="00294B72" w:rsidRDefault="00294B72" w:rsidP="00294B72">
      <w:pPr>
        <w:rPr>
          <w:rFonts w:ascii="Helvetica" w:hAnsi="Helvetica" w:cs="Helvetica"/>
          <w:b/>
          <w:bCs/>
          <w:color w:val="222222"/>
          <w:sz w:val="21"/>
          <w:szCs w:val="21"/>
        </w:rPr>
      </w:pPr>
    </w:p>
    <w:p w14:paraId="4439D3F5"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интенсивность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Влияние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внешних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условий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фенотипическое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проявление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выражение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мутаций</w:t>
      </w:r>
    </w:p>
    <w:p w14:paraId="79854567" w14:textId="77777777" w:rsidR="00294B72" w:rsidRPr="00294B72" w:rsidRDefault="00294B72" w:rsidP="00294B72">
      <w:pPr>
        <w:rPr>
          <w:rFonts w:ascii="Helvetica" w:hAnsi="Helvetica" w:cs="Helvetica"/>
          <w:b/>
          <w:bCs/>
          <w:color w:val="222222"/>
          <w:sz w:val="21"/>
          <w:szCs w:val="21"/>
        </w:rPr>
      </w:pPr>
    </w:p>
    <w:p w14:paraId="08C473BC"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частичная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ауксотрофность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мутантов</w:t>
      </w:r>
    </w:p>
    <w:p w14:paraId="7398BBC0" w14:textId="77777777" w:rsidR="00294B72" w:rsidRPr="00294B72" w:rsidRDefault="00294B72" w:rsidP="00294B72">
      <w:pPr>
        <w:rPr>
          <w:rFonts w:ascii="Helvetica" w:hAnsi="Helvetica" w:cs="Helvetica"/>
          <w:b/>
          <w:bCs/>
          <w:color w:val="222222"/>
          <w:sz w:val="21"/>
          <w:szCs w:val="21"/>
        </w:rPr>
      </w:pPr>
    </w:p>
    <w:p w14:paraId="4567A764"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эффекты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нормализации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витальных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мутантов</w:t>
      </w:r>
    </w:p>
    <w:p w14:paraId="348D7DDF" w14:textId="77777777" w:rsidR="00294B72" w:rsidRPr="00294B72" w:rsidRDefault="00294B72" w:rsidP="00294B72">
      <w:pPr>
        <w:rPr>
          <w:rFonts w:ascii="Helvetica" w:hAnsi="Helvetica" w:cs="Helvetica"/>
          <w:b/>
          <w:bCs/>
          <w:color w:val="222222"/>
          <w:sz w:val="21"/>
          <w:szCs w:val="21"/>
        </w:rPr>
      </w:pPr>
    </w:p>
    <w:p w14:paraId="3322A5FC"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фотопериодизм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мутантов</w:t>
      </w:r>
    </w:p>
    <w:p w14:paraId="53468372" w14:textId="77777777" w:rsidR="00294B72" w:rsidRPr="00294B72" w:rsidRDefault="00294B72" w:rsidP="00294B72">
      <w:pPr>
        <w:rPr>
          <w:rFonts w:ascii="Helvetica" w:hAnsi="Helvetica" w:cs="Helvetica"/>
          <w:b/>
          <w:bCs/>
          <w:color w:val="222222"/>
          <w:sz w:val="21"/>
          <w:szCs w:val="21"/>
        </w:rPr>
      </w:pPr>
    </w:p>
    <w:p w14:paraId="532D9084"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влияние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температуры</w:t>
      </w:r>
    </w:p>
    <w:p w14:paraId="160E0B92" w14:textId="77777777" w:rsidR="00294B72" w:rsidRPr="00294B72" w:rsidRDefault="00294B72" w:rsidP="00294B72">
      <w:pPr>
        <w:rPr>
          <w:rFonts w:ascii="Helvetica" w:hAnsi="Helvetica" w:cs="Helvetica"/>
          <w:b/>
          <w:bCs/>
          <w:color w:val="222222"/>
          <w:sz w:val="21"/>
          <w:szCs w:val="21"/>
        </w:rPr>
      </w:pPr>
    </w:p>
    <w:p w14:paraId="33DE9DE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другие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условия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культивирования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Прикладные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аспекты</w:t>
      </w:r>
      <w:r w:rsidRPr="00294B72">
        <w:rPr>
          <w:rFonts w:ascii="Helvetica" w:hAnsi="Helvetica" w:cs="Helvetica"/>
          <w:b/>
          <w:bCs/>
          <w:color w:val="222222"/>
          <w:sz w:val="21"/>
          <w:szCs w:val="21"/>
        </w:rPr>
        <w:t>.</w:t>
      </w:r>
    </w:p>
    <w:p w14:paraId="7E5D8EA5" w14:textId="77777777" w:rsidR="00294B72" w:rsidRPr="00294B72" w:rsidRDefault="00294B72" w:rsidP="00294B72">
      <w:pPr>
        <w:rPr>
          <w:rFonts w:ascii="Helvetica" w:hAnsi="Helvetica" w:cs="Helvetica"/>
          <w:b/>
          <w:bCs/>
          <w:color w:val="222222"/>
          <w:sz w:val="21"/>
          <w:szCs w:val="21"/>
        </w:rPr>
      </w:pPr>
    </w:p>
    <w:p w14:paraId="6636525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Тест</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системы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для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учета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летальных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определенной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группе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сцепления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арабидопсиса</w:t>
      </w:r>
    </w:p>
    <w:p w14:paraId="4D00C95D" w14:textId="77777777" w:rsidR="00294B72" w:rsidRPr="00294B72" w:rsidRDefault="00294B72" w:rsidP="00294B72">
      <w:pPr>
        <w:rPr>
          <w:rFonts w:ascii="Helvetica" w:hAnsi="Helvetica" w:cs="Helvetica"/>
          <w:b/>
          <w:bCs/>
          <w:color w:val="222222"/>
          <w:sz w:val="21"/>
          <w:szCs w:val="21"/>
        </w:rPr>
      </w:pPr>
    </w:p>
    <w:p w14:paraId="3239C9C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Другие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тест</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системы</w:t>
      </w:r>
    </w:p>
    <w:p w14:paraId="6DFDCA33" w14:textId="77777777" w:rsidR="00294B72" w:rsidRPr="00294B72" w:rsidRDefault="00294B72" w:rsidP="00294B72">
      <w:pPr>
        <w:rPr>
          <w:rFonts w:ascii="Helvetica" w:hAnsi="Helvetica" w:cs="Helvetica"/>
          <w:b/>
          <w:bCs/>
          <w:color w:val="222222"/>
          <w:sz w:val="21"/>
          <w:szCs w:val="21"/>
        </w:rPr>
      </w:pPr>
    </w:p>
    <w:p w14:paraId="3C43059B"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lastRenderedPageBreak/>
        <w:t xml:space="preserve">- </w:t>
      </w:r>
      <w:r w:rsidRPr="00294B72">
        <w:rPr>
          <w:rFonts w:ascii="Helvetica" w:hAnsi="Helvetica" w:cs="Helvetica" w:hint="eastAsia"/>
          <w:b/>
          <w:bCs/>
          <w:color w:val="222222"/>
          <w:sz w:val="21"/>
          <w:szCs w:val="21"/>
        </w:rPr>
        <w:t>Множественно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маркированная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различными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сигнальными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генами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линия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арабидопсиса</w:t>
      </w:r>
      <w:r w:rsidRPr="00294B72">
        <w:rPr>
          <w:rFonts w:ascii="Helvetica" w:hAnsi="Helvetica" w:cs="Helvetica"/>
          <w:b/>
          <w:bCs/>
          <w:color w:val="222222"/>
          <w:sz w:val="21"/>
          <w:szCs w:val="21"/>
        </w:rPr>
        <w:t xml:space="preserve"> 90 </w:t>
      </w:r>
      <w:r w:rsidRPr="00294B72">
        <w:rPr>
          <w:rFonts w:ascii="Helvetica" w:hAnsi="Helvetica" w:cs="Helvetica" w:hint="eastAsia"/>
          <w:b/>
          <w:bCs/>
          <w:color w:val="222222"/>
          <w:sz w:val="21"/>
          <w:szCs w:val="21"/>
        </w:rPr>
        <w:t>ш</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со</w:t>
      </w:r>
    </w:p>
    <w:p w14:paraId="723AE78B" w14:textId="77777777" w:rsidR="00294B72" w:rsidRPr="00294B72" w:rsidRDefault="00294B72" w:rsidP="00294B72">
      <w:pPr>
        <w:rPr>
          <w:rFonts w:ascii="Helvetica" w:hAnsi="Helvetica" w:cs="Helvetica"/>
          <w:b/>
          <w:bCs/>
          <w:color w:val="222222"/>
          <w:sz w:val="21"/>
          <w:szCs w:val="21"/>
        </w:rPr>
      </w:pPr>
    </w:p>
    <w:p w14:paraId="58D1B056"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Генотипическая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сопряженность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количественными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признаками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хлопчатника</w:t>
      </w:r>
    </w:p>
    <w:p w14:paraId="7F66C25B" w14:textId="77777777" w:rsidR="00294B72" w:rsidRPr="00294B72" w:rsidRDefault="00294B72" w:rsidP="00294B72">
      <w:pPr>
        <w:rPr>
          <w:rFonts w:ascii="Helvetica" w:hAnsi="Helvetica" w:cs="Helvetica"/>
          <w:b/>
          <w:bCs/>
          <w:color w:val="222222"/>
          <w:sz w:val="21"/>
          <w:szCs w:val="21"/>
        </w:rPr>
      </w:pPr>
    </w:p>
    <w:p w14:paraId="243B2B93"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Высокоурожайный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мутант</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хлопчатника</w:t>
      </w:r>
      <w:r w:rsidRPr="00294B72">
        <w:rPr>
          <w:rFonts w:ascii="Helvetica" w:hAnsi="Helvetica" w:cs="Helvetica"/>
          <w:b/>
          <w:bCs/>
          <w:color w:val="222222"/>
          <w:sz w:val="21"/>
          <w:szCs w:val="21"/>
        </w:rPr>
        <w:t xml:space="preserve"> 23/15 "</w:t>
      </w:r>
      <w:r w:rsidRPr="00294B72">
        <w:rPr>
          <w:rFonts w:ascii="Helvetica" w:hAnsi="Helvetica" w:cs="Helvetica" w:hint="eastAsia"/>
          <w:b/>
          <w:bCs/>
          <w:color w:val="222222"/>
          <w:sz w:val="21"/>
          <w:szCs w:val="21"/>
        </w:rPr>
        <w:t>Дуплекс</w:t>
      </w:r>
      <w:r w:rsidRPr="00294B72">
        <w:rPr>
          <w:rFonts w:ascii="Helvetica" w:hAnsi="Helvetica" w:cs="Helvetica"/>
          <w:b/>
          <w:bCs/>
          <w:color w:val="222222"/>
          <w:sz w:val="21"/>
          <w:szCs w:val="21"/>
        </w:rPr>
        <w:t>"</w:t>
      </w:r>
    </w:p>
    <w:p w14:paraId="0D036C77" w14:textId="77777777" w:rsidR="00294B72" w:rsidRPr="00294B72" w:rsidRDefault="00294B72" w:rsidP="00294B72">
      <w:pPr>
        <w:rPr>
          <w:rFonts w:ascii="Helvetica" w:hAnsi="Helvetica" w:cs="Helvetica"/>
          <w:b/>
          <w:bCs/>
          <w:color w:val="222222"/>
          <w:sz w:val="21"/>
          <w:szCs w:val="21"/>
        </w:rPr>
      </w:pPr>
    </w:p>
    <w:p w14:paraId="5764BE56"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4. </w:t>
      </w:r>
      <w:r w:rsidRPr="00294B72">
        <w:rPr>
          <w:rFonts w:ascii="Helvetica" w:hAnsi="Helvetica" w:cs="Helvetica" w:hint="eastAsia"/>
          <w:b/>
          <w:bCs/>
          <w:color w:val="222222"/>
          <w:sz w:val="21"/>
          <w:szCs w:val="21"/>
        </w:rPr>
        <w:t>Резюме</w:t>
      </w:r>
    </w:p>
    <w:p w14:paraId="4EE6D06B" w14:textId="77777777" w:rsidR="00294B72" w:rsidRPr="00294B72" w:rsidRDefault="00294B72" w:rsidP="00294B72">
      <w:pPr>
        <w:rPr>
          <w:rFonts w:ascii="Helvetica" w:hAnsi="Helvetica" w:cs="Helvetica"/>
          <w:b/>
          <w:bCs/>
          <w:color w:val="222222"/>
          <w:sz w:val="21"/>
          <w:szCs w:val="21"/>
        </w:rPr>
      </w:pPr>
    </w:p>
    <w:p w14:paraId="07D67749"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hint="eastAsia"/>
          <w:b/>
          <w:bCs/>
          <w:color w:val="222222"/>
          <w:sz w:val="21"/>
          <w:szCs w:val="21"/>
        </w:rPr>
        <w:t>ОБСУЖДЕНИЕ</w:t>
      </w:r>
    </w:p>
    <w:p w14:paraId="49AAD9E6" w14:textId="77777777" w:rsidR="00294B72" w:rsidRPr="00294B72" w:rsidRDefault="00294B72" w:rsidP="00294B72">
      <w:pPr>
        <w:rPr>
          <w:rFonts w:ascii="Helvetica" w:hAnsi="Helvetica" w:cs="Helvetica"/>
          <w:b/>
          <w:bCs/>
          <w:color w:val="222222"/>
          <w:sz w:val="21"/>
          <w:szCs w:val="21"/>
        </w:rPr>
      </w:pPr>
    </w:p>
    <w:p w14:paraId="3A76371A"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1. </w:t>
      </w:r>
      <w:r w:rsidRPr="00294B72">
        <w:rPr>
          <w:rFonts w:ascii="Helvetica" w:hAnsi="Helvetica" w:cs="Helvetica" w:hint="eastAsia"/>
          <w:b/>
          <w:bCs/>
          <w:color w:val="222222"/>
          <w:sz w:val="21"/>
          <w:szCs w:val="21"/>
        </w:rPr>
        <w:t>Генетика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проблема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повышения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биологической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продуктивности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Земли</w:t>
      </w:r>
    </w:p>
    <w:p w14:paraId="642CC586" w14:textId="77777777" w:rsidR="00294B72" w:rsidRPr="00294B72" w:rsidRDefault="00294B72" w:rsidP="00294B72">
      <w:pPr>
        <w:rPr>
          <w:rFonts w:ascii="Helvetica" w:hAnsi="Helvetica" w:cs="Helvetica"/>
          <w:b/>
          <w:bCs/>
          <w:color w:val="222222"/>
          <w:sz w:val="21"/>
          <w:szCs w:val="21"/>
        </w:rPr>
      </w:pPr>
    </w:p>
    <w:p w14:paraId="24A280CB"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2. </w:t>
      </w:r>
      <w:r w:rsidRPr="00294B72">
        <w:rPr>
          <w:rFonts w:ascii="Helvetica" w:hAnsi="Helvetica" w:cs="Helvetica" w:hint="eastAsia"/>
          <w:b/>
          <w:bCs/>
          <w:color w:val="222222"/>
          <w:sz w:val="21"/>
          <w:szCs w:val="21"/>
        </w:rPr>
        <w:t>Основные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итоги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экспериментального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исследования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закономерностей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генотипической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высших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растений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Некоторые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итоги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индуцированной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физическими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агентами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химическими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веществами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мутационной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арабидопсиса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хлопчатника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б</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Основные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итоги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анализа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мутацийдетерминирующих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Основные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итоги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феногенетического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системы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p>
    <w:p w14:paraId="0933C0CB" w14:textId="77777777" w:rsidR="00294B72" w:rsidRPr="00294B72" w:rsidRDefault="00294B72" w:rsidP="00294B72">
      <w:pPr>
        <w:rPr>
          <w:rFonts w:ascii="Helvetica" w:hAnsi="Helvetica" w:cs="Helvetica"/>
          <w:b/>
          <w:bCs/>
          <w:color w:val="222222"/>
          <w:sz w:val="21"/>
          <w:szCs w:val="21"/>
        </w:rPr>
      </w:pPr>
    </w:p>
    <w:p w14:paraId="2177E571"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Генетический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контроль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численности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взаимоотношения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ядром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хлоропластами</w:t>
      </w:r>
      <w:r w:rsidRPr="00294B72">
        <w:rPr>
          <w:rFonts w:ascii="Helvetica" w:hAnsi="Helvetica" w:cs="Helvetica"/>
          <w:b/>
          <w:bCs/>
          <w:color w:val="222222"/>
          <w:sz w:val="21"/>
          <w:szCs w:val="21"/>
        </w:rPr>
        <w:t>)</w:t>
      </w:r>
    </w:p>
    <w:p w14:paraId="0FA9F4A6" w14:textId="77777777" w:rsidR="00294B72" w:rsidRPr="00294B72" w:rsidRDefault="00294B72" w:rsidP="00294B72">
      <w:pPr>
        <w:rPr>
          <w:rFonts w:ascii="Helvetica" w:hAnsi="Helvetica" w:cs="Helvetica"/>
          <w:b/>
          <w:bCs/>
          <w:color w:val="222222"/>
          <w:sz w:val="21"/>
          <w:szCs w:val="21"/>
        </w:rPr>
      </w:pPr>
    </w:p>
    <w:p w14:paraId="061B3A8E"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Генетический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контроль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взаимоотношений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w:t>
      </w:r>
      <w:r w:rsidRPr="00294B72">
        <w:rPr>
          <w:rFonts w:ascii="Helvetica" w:hAnsi="Helvetica" w:cs="Helvetica"/>
          <w:b/>
          <w:bCs/>
          <w:color w:val="222222"/>
          <w:sz w:val="21"/>
          <w:szCs w:val="21"/>
        </w:rPr>
        <w:t>-</w:t>
      </w:r>
      <w:r w:rsidRPr="00294B72">
        <w:rPr>
          <w:rFonts w:ascii="Helvetica" w:hAnsi="Helvetica" w:cs="Helvetica" w:hint="eastAsia"/>
          <w:b/>
          <w:bCs/>
          <w:color w:val="222222"/>
          <w:sz w:val="21"/>
          <w:szCs w:val="21"/>
        </w:rPr>
        <w:t>ластами</w:t>
      </w:r>
    </w:p>
    <w:p w14:paraId="5DA2208B" w14:textId="77777777" w:rsidR="00294B72" w:rsidRPr="00294B72" w:rsidRDefault="00294B72" w:rsidP="00294B72">
      <w:pPr>
        <w:rPr>
          <w:rFonts w:ascii="Helvetica" w:hAnsi="Helvetica" w:cs="Helvetica"/>
          <w:b/>
          <w:bCs/>
          <w:color w:val="222222"/>
          <w:sz w:val="21"/>
          <w:szCs w:val="21"/>
        </w:rPr>
      </w:pPr>
    </w:p>
    <w:p w14:paraId="2FC74EDC"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lastRenderedPageBreak/>
        <w:t xml:space="preserve">- </w:t>
      </w:r>
      <w:r w:rsidRPr="00294B72">
        <w:rPr>
          <w:rFonts w:ascii="Helvetica" w:hAnsi="Helvetica" w:cs="Helvetica" w:hint="eastAsia"/>
          <w:b/>
          <w:bCs/>
          <w:color w:val="222222"/>
          <w:sz w:val="21"/>
          <w:szCs w:val="21"/>
        </w:rPr>
        <w:t>Генетический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контроль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энергопреобразующих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органелл</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взаимоотношения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между</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митохондриями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хлоропластами</w:t>
      </w:r>
      <w:r w:rsidRPr="00294B72">
        <w:rPr>
          <w:rFonts w:ascii="Helvetica" w:hAnsi="Helvetica" w:cs="Helvetica"/>
          <w:b/>
          <w:bCs/>
          <w:color w:val="222222"/>
          <w:sz w:val="21"/>
          <w:szCs w:val="21"/>
        </w:rPr>
        <w:t>)</w:t>
      </w:r>
    </w:p>
    <w:p w14:paraId="0C292A03" w14:textId="77777777" w:rsidR="00294B72" w:rsidRPr="00294B72" w:rsidRDefault="00294B72" w:rsidP="00294B72">
      <w:pPr>
        <w:rPr>
          <w:rFonts w:ascii="Helvetica" w:hAnsi="Helvetica" w:cs="Helvetica"/>
          <w:b/>
          <w:bCs/>
          <w:color w:val="222222"/>
          <w:sz w:val="21"/>
          <w:szCs w:val="21"/>
        </w:rPr>
      </w:pPr>
    </w:p>
    <w:p w14:paraId="223D71A2"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- 0 </w:t>
      </w:r>
      <w:r w:rsidRPr="00294B72">
        <w:rPr>
          <w:rFonts w:ascii="Helvetica" w:hAnsi="Helvetica" w:cs="Helvetica" w:hint="eastAsia"/>
          <w:b/>
          <w:bCs/>
          <w:color w:val="222222"/>
          <w:sz w:val="21"/>
          <w:szCs w:val="21"/>
        </w:rPr>
        <w:t>регуляции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фотосинтеза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на</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организменном</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уровне</w:t>
      </w:r>
    </w:p>
    <w:p w14:paraId="2A3D24B3" w14:textId="77777777" w:rsidR="00294B72" w:rsidRPr="00294B72" w:rsidRDefault="00294B72" w:rsidP="00294B72">
      <w:pPr>
        <w:rPr>
          <w:rFonts w:ascii="Helvetica" w:hAnsi="Helvetica" w:cs="Helvetica"/>
          <w:b/>
          <w:bCs/>
          <w:color w:val="222222"/>
          <w:sz w:val="21"/>
          <w:szCs w:val="21"/>
        </w:rPr>
      </w:pPr>
    </w:p>
    <w:p w14:paraId="06B5C07F"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Изменчивость</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системы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фотосинтетических</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мембран</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эволюция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хлоропластов</w:t>
      </w:r>
    </w:p>
    <w:p w14:paraId="05A676F9" w14:textId="77777777" w:rsidR="00294B72" w:rsidRPr="00294B72" w:rsidRDefault="00294B72" w:rsidP="00294B72">
      <w:pPr>
        <w:rPr>
          <w:rFonts w:ascii="Helvetica" w:hAnsi="Helvetica" w:cs="Helvetica"/>
          <w:b/>
          <w:bCs/>
          <w:color w:val="222222"/>
          <w:sz w:val="21"/>
          <w:szCs w:val="21"/>
        </w:rPr>
      </w:pPr>
    </w:p>
    <w:p w14:paraId="5E2ECFB9" w14:textId="77777777" w:rsidR="00294B72" w:rsidRPr="00294B72" w:rsidRDefault="00294B72" w:rsidP="00294B72">
      <w:pPr>
        <w:rPr>
          <w:rFonts w:ascii="Helvetica" w:hAnsi="Helvetica" w:cs="Helvetica"/>
          <w:b/>
          <w:bCs/>
          <w:color w:val="222222"/>
          <w:sz w:val="21"/>
          <w:szCs w:val="21"/>
        </w:rPr>
      </w:pPr>
      <w:r w:rsidRPr="00294B72">
        <w:rPr>
          <w:rFonts w:ascii="Helvetica" w:hAnsi="Helvetica" w:cs="Helvetica"/>
          <w:b/>
          <w:bCs/>
          <w:color w:val="222222"/>
          <w:sz w:val="21"/>
          <w:szCs w:val="21"/>
        </w:rPr>
        <w:t xml:space="preserve">3. </w:t>
      </w:r>
      <w:r w:rsidRPr="00294B72">
        <w:rPr>
          <w:rFonts w:ascii="Helvetica" w:hAnsi="Helvetica" w:cs="Helvetica" w:hint="eastAsia"/>
          <w:b/>
          <w:bCs/>
          <w:color w:val="222222"/>
          <w:sz w:val="21"/>
          <w:szCs w:val="21"/>
        </w:rPr>
        <w:t>Практические</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аспекты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изучения</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генотипической</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изменчивости</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системы</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признаков</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фотосинтетического</w:t>
      </w:r>
      <w:r w:rsidRPr="00294B72">
        <w:rPr>
          <w:rFonts w:ascii="Helvetica" w:hAnsi="Helvetica" w:cs="Helvetica"/>
          <w:b/>
          <w:bCs/>
          <w:color w:val="222222"/>
          <w:sz w:val="21"/>
          <w:szCs w:val="21"/>
        </w:rPr>
        <w:t xml:space="preserve"> </w:t>
      </w:r>
      <w:r w:rsidRPr="00294B72">
        <w:rPr>
          <w:rFonts w:ascii="Helvetica" w:hAnsi="Helvetica" w:cs="Helvetica" w:hint="eastAsia"/>
          <w:b/>
          <w:bCs/>
          <w:color w:val="222222"/>
          <w:sz w:val="21"/>
          <w:szCs w:val="21"/>
        </w:rPr>
        <w:t>аппарата</w:t>
      </w:r>
    </w:p>
    <w:p w14:paraId="44E3DEEC" w14:textId="77777777" w:rsidR="00294B72" w:rsidRPr="00294B72" w:rsidRDefault="00294B72" w:rsidP="00294B72">
      <w:pPr>
        <w:rPr>
          <w:rFonts w:ascii="Helvetica" w:hAnsi="Helvetica" w:cs="Helvetica"/>
          <w:b/>
          <w:bCs/>
          <w:color w:val="222222"/>
          <w:sz w:val="21"/>
          <w:szCs w:val="21"/>
        </w:rPr>
      </w:pPr>
    </w:p>
    <w:p w14:paraId="109CC004" w14:textId="74EBE118" w:rsidR="00484EB4" w:rsidRPr="00294B72" w:rsidRDefault="00294B72" w:rsidP="00294B72">
      <w:r w:rsidRPr="00294B72">
        <w:rPr>
          <w:rFonts w:ascii="Helvetica" w:hAnsi="Helvetica" w:cs="Helvetica" w:hint="eastAsia"/>
          <w:b/>
          <w:bCs/>
          <w:color w:val="222222"/>
          <w:sz w:val="21"/>
          <w:szCs w:val="21"/>
        </w:rPr>
        <w:t>ВЫВОДЫ</w:t>
      </w:r>
    </w:p>
    <w:sectPr w:rsidR="00484EB4" w:rsidRPr="00294B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58B8" w14:textId="77777777" w:rsidR="00E94D82" w:rsidRDefault="00E94D82">
      <w:pPr>
        <w:spacing w:after="0" w:line="240" w:lineRule="auto"/>
      </w:pPr>
      <w:r>
        <w:separator/>
      </w:r>
    </w:p>
  </w:endnote>
  <w:endnote w:type="continuationSeparator" w:id="0">
    <w:p w14:paraId="34753BF5" w14:textId="77777777" w:rsidR="00E94D82" w:rsidRDefault="00E9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C289" w14:textId="77777777" w:rsidR="00E94D82" w:rsidRDefault="00E94D82"/>
    <w:p w14:paraId="0040DE29" w14:textId="77777777" w:rsidR="00E94D82" w:rsidRDefault="00E94D82"/>
    <w:p w14:paraId="53977CF2" w14:textId="77777777" w:rsidR="00E94D82" w:rsidRDefault="00E94D82"/>
    <w:p w14:paraId="75A136A4" w14:textId="77777777" w:rsidR="00E94D82" w:rsidRDefault="00E94D82"/>
    <w:p w14:paraId="44BA1AED" w14:textId="77777777" w:rsidR="00E94D82" w:rsidRDefault="00E94D82"/>
    <w:p w14:paraId="32A7DEEC" w14:textId="77777777" w:rsidR="00E94D82" w:rsidRDefault="00E94D82"/>
    <w:p w14:paraId="6D1FE1FE" w14:textId="77777777" w:rsidR="00E94D82" w:rsidRDefault="00E94D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081F02" wp14:editId="5A9A5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A2C8" w14:textId="77777777" w:rsidR="00E94D82" w:rsidRDefault="00E94D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081F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6AA2C8" w14:textId="77777777" w:rsidR="00E94D82" w:rsidRDefault="00E94D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2DBA71" w14:textId="77777777" w:rsidR="00E94D82" w:rsidRDefault="00E94D82"/>
    <w:p w14:paraId="245673EB" w14:textId="77777777" w:rsidR="00E94D82" w:rsidRDefault="00E94D82"/>
    <w:p w14:paraId="23A9C362" w14:textId="77777777" w:rsidR="00E94D82" w:rsidRDefault="00E94D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1CB36" wp14:editId="6A2DC2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ABD9" w14:textId="77777777" w:rsidR="00E94D82" w:rsidRDefault="00E94D82"/>
                          <w:p w14:paraId="2A6F992C" w14:textId="77777777" w:rsidR="00E94D82" w:rsidRDefault="00E94D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1CB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AABD9" w14:textId="77777777" w:rsidR="00E94D82" w:rsidRDefault="00E94D82"/>
                    <w:p w14:paraId="2A6F992C" w14:textId="77777777" w:rsidR="00E94D82" w:rsidRDefault="00E94D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B9453E" w14:textId="77777777" w:rsidR="00E94D82" w:rsidRDefault="00E94D82"/>
    <w:p w14:paraId="58A22FAB" w14:textId="77777777" w:rsidR="00E94D82" w:rsidRDefault="00E94D82">
      <w:pPr>
        <w:rPr>
          <w:sz w:val="2"/>
          <w:szCs w:val="2"/>
        </w:rPr>
      </w:pPr>
    </w:p>
    <w:p w14:paraId="610B8C49" w14:textId="77777777" w:rsidR="00E94D82" w:rsidRDefault="00E94D82"/>
    <w:p w14:paraId="1311AC35" w14:textId="77777777" w:rsidR="00E94D82" w:rsidRDefault="00E94D82">
      <w:pPr>
        <w:spacing w:after="0" w:line="240" w:lineRule="auto"/>
      </w:pPr>
    </w:p>
  </w:footnote>
  <w:footnote w:type="continuationSeparator" w:id="0">
    <w:p w14:paraId="1DD87327" w14:textId="77777777" w:rsidR="00E94D82" w:rsidRDefault="00E94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82"/>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210158</TotalTime>
  <Pages>7</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2046</cp:revision>
  <cp:lastPrinted>2009-02-06T05:36:00Z</cp:lastPrinted>
  <dcterms:created xsi:type="dcterms:W3CDTF">2024-01-07T13:43:00Z</dcterms:created>
  <dcterms:modified xsi:type="dcterms:W3CDTF">2025-11-19T21:04:00Z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