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Маляренко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Олександр</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Сергійович</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асистент</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історичного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факультету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Полтавського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національного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педагогічного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уні</w:t>
      </w:r>
      <w:r w:rsidRPr="002766F9">
        <w:rPr>
          <w:rFonts w:ascii="Verdana" w:hAnsi="Verdana"/>
          <w:b/>
          <w:color w:val="000000"/>
          <w:shd w:val="clear" w:color="auto" w:fill="FFFFFF"/>
          <w:lang w:val="uk-UA"/>
        </w:rPr>
        <w:t>&amp;shy;</w:t>
      </w:r>
      <w:r w:rsidRPr="002766F9">
        <w:rPr>
          <w:rFonts w:ascii="Verdana" w:hAnsi="Verdana" w:hint="eastAsia"/>
          <w:b/>
          <w:color w:val="000000"/>
          <w:shd w:val="clear" w:color="auto" w:fill="FFFFFF"/>
          <w:lang w:val="uk-UA"/>
        </w:rPr>
        <w:t>верситету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імені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Короленка</w:t>
      </w:r>
      <w:r w:rsidRPr="002766F9">
        <w:rPr>
          <w:rFonts w:ascii="Verdana" w:hAnsi="Verdana"/>
          <w:b/>
          <w:color w:val="000000"/>
          <w:shd w:val="clear" w:color="auto" w:fill="FFFFFF"/>
          <w:lang w:val="uk-UA"/>
        </w:rPr>
        <w:t>: &amp;laquo;</w:t>
      </w: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регіональної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екологічної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мережі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Північному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Приазов</w:t>
      </w:r>
      <w:r w:rsidRPr="002766F9">
        <w:rPr>
          <w:rFonts w:ascii="Verdana" w:hAnsi="Verdana"/>
          <w:b/>
          <w:color w:val="000000"/>
          <w:shd w:val="clear" w:color="auto" w:fill="FFFFFF"/>
          <w:lang w:val="uk-UA"/>
        </w:rPr>
        <w:t>&amp;rsquo;</w:t>
      </w:r>
      <w:r w:rsidRPr="002766F9">
        <w:rPr>
          <w:rFonts w:ascii="Verdana" w:hAnsi="Verdana" w:hint="eastAsia"/>
          <w:b/>
          <w:color w:val="000000"/>
          <w:shd w:val="clear" w:color="auto" w:fill="FFFFFF"/>
          <w:lang w:val="uk-UA"/>
        </w:rPr>
        <w:t>ї</w:t>
      </w:r>
      <w:r w:rsidRPr="002766F9">
        <w:rPr>
          <w:rFonts w:ascii="Verdana" w:hAnsi="Verdana"/>
          <w:b/>
          <w:color w:val="000000"/>
          <w:shd w:val="clear" w:color="auto" w:fill="FFFFFF"/>
          <w:lang w:val="uk-UA"/>
        </w:rPr>
        <w:t xml:space="preserve">&amp;raquo; (11.00.01 - </w:t>
      </w:r>
      <w:r w:rsidRPr="002766F9">
        <w:rPr>
          <w:rFonts w:ascii="Verdana" w:hAnsi="Verdana" w:hint="eastAsia"/>
          <w:b/>
          <w:color w:val="000000"/>
          <w:shd w:val="clear" w:color="auto" w:fill="FFFFFF"/>
          <w:lang w:val="uk-UA"/>
        </w:rPr>
        <w:t>фі</w:t>
      </w:r>
      <w:r w:rsidRPr="002766F9">
        <w:rPr>
          <w:rFonts w:ascii="Verdana" w:hAnsi="Verdana"/>
          <w:b/>
          <w:color w:val="000000"/>
          <w:shd w:val="clear" w:color="auto" w:fill="FFFFFF"/>
          <w:lang w:val="uk-UA"/>
        </w:rPr>
        <w:t>&amp;shy;</w:t>
      </w:r>
      <w:r w:rsidRPr="002766F9">
        <w:rPr>
          <w:rFonts w:ascii="Verdana" w:hAnsi="Verdana" w:hint="eastAsia"/>
          <w:b/>
          <w:color w:val="000000"/>
          <w:shd w:val="clear" w:color="auto" w:fill="FFFFFF"/>
          <w:lang w:val="uk-UA"/>
        </w:rPr>
        <w:t>зична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географія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геофізика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геохімія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ландшафтів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Спецрада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w:t>
      </w:r>
      <w:r w:rsidRPr="002766F9">
        <w:rPr>
          <w:rFonts w:ascii="Verdana" w:hAnsi="Verdana"/>
          <w:b/>
          <w:color w:val="000000"/>
          <w:shd w:val="clear" w:color="auto" w:fill="FFFFFF"/>
          <w:lang w:val="uk-UA"/>
        </w:rPr>
        <w:t xml:space="preserve"> 26.001.45 </w:t>
      </w:r>
      <w:r w:rsidRPr="002766F9">
        <w:rPr>
          <w:rFonts w:ascii="Verdana" w:hAnsi="Verdana" w:hint="eastAsia"/>
          <w:b/>
          <w:color w:val="000000"/>
          <w:shd w:val="clear" w:color="auto" w:fill="FFFFFF"/>
          <w:lang w:val="uk-UA"/>
        </w:rPr>
        <w:t>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Київському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національному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університеті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імені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Тараса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Шевченка</w:t>
      </w:r>
    </w:p>
    <w:p w:rsidR="002766F9" w:rsidRPr="002766F9" w:rsidRDefault="002766F9" w:rsidP="002766F9">
      <w:pPr>
        <w:rPr>
          <w:rFonts w:ascii="Verdana" w:hAnsi="Verdana"/>
          <w:b/>
          <w:color w:val="000000"/>
          <w:shd w:val="clear" w:color="auto" w:fill="FFFFFF"/>
          <w:lang w:val="uk-UA"/>
        </w:rPr>
      </w:pPr>
    </w:p>
    <w:p w:rsidR="002766F9" w:rsidRPr="002766F9" w:rsidRDefault="002766F9" w:rsidP="002766F9">
      <w:pPr>
        <w:rPr>
          <w:rFonts w:ascii="Verdana" w:hAnsi="Verdana"/>
          <w:b/>
          <w:color w:val="000000"/>
          <w:shd w:val="clear" w:color="auto" w:fill="FFFFFF"/>
          <w:lang w:val="uk-UA"/>
        </w:rPr>
      </w:pPr>
    </w:p>
    <w:p w:rsidR="002766F9" w:rsidRPr="002766F9" w:rsidRDefault="002766F9" w:rsidP="002766F9">
      <w:pPr>
        <w:rPr>
          <w:rFonts w:ascii="Verdana" w:hAnsi="Verdana"/>
          <w:b/>
          <w:color w:val="000000"/>
          <w:shd w:val="clear" w:color="auto" w:fill="FFFFFF"/>
          <w:lang w:val="uk-UA"/>
        </w:rPr>
      </w:pP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МІНІСТЕРСТВО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ОСВІТИ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НАУКИ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УКРАЇНИ</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КИЇВСЬКИЙ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НАЦІОНАЛЬНИЙ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УНІВЕРСИТЕТ</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ІМЕНІ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ТАРАСА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ШЕВЧЕНКА</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правах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рукопису</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Маляренко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Олександр</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Сергійович</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УДК</w:t>
      </w:r>
      <w:r w:rsidRPr="002766F9">
        <w:rPr>
          <w:rFonts w:ascii="Verdana" w:hAnsi="Verdana"/>
          <w:b/>
          <w:color w:val="000000"/>
          <w:shd w:val="clear" w:color="auto" w:fill="FFFFFF"/>
          <w:lang w:val="uk-UA"/>
        </w:rPr>
        <w:t xml:space="preserve"> 911.9 [502.35 : 502.6 + 502.7]</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РЕГІОНАЛЬНОЇ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ЕКОЛОГІЧНОЇ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МЕРЕЖІ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ПІВНІЧНОМУ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ПРИАЗОВ’Ї</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 xml:space="preserve">11.00.01 </w:t>
      </w: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фізична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географія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геофізика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геохімія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ландшафтів</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Дисертація</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здобуття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наукового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ступеня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кандидата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географічних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наук</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Науковий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керівник</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Самойленко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Віктор</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Миколайович</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доктор</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географічних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наук</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професор</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Київ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2016</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2</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ЗМІСТ</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ВСТУП…………………………………………………………………</w:t>
      </w:r>
      <w:r w:rsidRPr="002766F9">
        <w:rPr>
          <w:rFonts w:ascii="Verdana" w:hAnsi="Verdana"/>
          <w:b/>
          <w:color w:val="000000"/>
          <w:shd w:val="clear" w:color="auto" w:fill="FFFFFF"/>
          <w:lang w:val="uk-UA"/>
        </w:rPr>
        <w:t xml:space="preserve"> 4</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РОЗДІЛ</w:t>
      </w:r>
      <w:r w:rsidRPr="002766F9">
        <w:rPr>
          <w:rFonts w:ascii="Verdana" w:hAnsi="Verdana"/>
          <w:b/>
          <w:color w:val="000000"/>
          <w:shd w:val="clear" w:color="auto" w:fill="FFFFFF"/>
          <w:lang w:val="uk-UA"/>
        </w:rPr>
        <w:t xml:space="preserve"> 1. </w:t>
      </w:r>
      <w:r w:rsidRPr="002766F9">
        <w:rPr>
          <w:rFonts w:ascii="Verdana" w:hAnsi="Verdana" w:hint="eastAsia"/>
          <w:b/>
          <w:color w:val="000000"/>
          <w:shd w:val="clear" w:color="auto" w:fill="FFFFFF"/>
          <w:lang w:val="uk-UA"/>
        </w:rPr>
        <w:t>АНАЛІЗ</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ПЕРЕДУМОВ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ОБҐРУНТУВАННЯ</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ЗАСНОВКІВ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ДОСЛІДЖЕННЯ…………………………………………</w:t>
      </w:r>
      <w:r w:rsidRPr="002766F9">
        <w:rPr>
          <w:rFonts w:ascii="Verdana" w:hAnsi="Verdana"/>
          <w:b/>
          <w:color w:val="000000"/>
          <w:shd w:val="clear" w:color="auto" w:fill="FFFFFF"/>
          <w:lang w:val="uk-UA"/>
        </w:rPr>
        <w:t>... 10</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 xml:space="preserve">1.1. </w:t>
      </w:r>
      <w:r w:rsidRPr="002766F9">
        <w:rPr>
          <w:rFonts w:ascii="Verdana" w:hAnsi="Verdana" w:hint="eastAsia"/>
          <w:b/>
          <w:color w:val="000000"/>
          <w:shd w:val="clear" w:color="auto" w:fill="FFFFFF"/>
          <w:lang w:val="uk-UA"/>
        </w:rPr>
        <w:t>Аналіз</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наявних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розробок</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досвіду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предметом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об’єктом</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дослідження…………………………………………………………………</w:t>
      </w:r>
      <w:r w:rsidRPr="002766F9">
        <w:rPr>
          <w:rFonts w:ascii="Verdana" w:hAnsi="Verdana"/>
          <w:b/>
          <w:color w:val="000000"/>
          <w:shd w:val="clear" w:color="auto" w:fill="FFFFFF"/>
          <w:lang w:val="uk-UA"/>
        </w:rPr>
        <w:t xml:space="preserve"> 10</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 xml:space="preserve">1.2. </w:t>
      </w:r>
      <w:r w:rsidRPr="002766F9">
        <w:rPr>
          <w:rFonts w:ascii="Verdana" w:hAnsi="Verdana" w:hint="eastAsia"/>
          <w:b/>
          <w:color w:val="000000"/>
          <w:shd w:val="clear" w:color="auto" w:fill="FFFFFF"/>
          <w:lang w:val="uk-UA"/>
        </w:rPr>
        <w:t>Визначення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завдань</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дослідження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обгрунтування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його</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концептуальних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підвалин…………………………………………………</w:t>
      </w:r>
      <w:r w:rsidRPr="002766F9">
        <w:rPr>
          <w:rFonts w:ascii="Verdana" w:hAnsi="Verdana"/>
          <w:b/>
          <w:color w:val="000000"/>
          <w:shd w:val="clear" w:color="auto" w:fill="FFFFFF"/>
          <w:lang w:val="uk-UA"/>
        </w:rPr>
        <w:t>. 16</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Висновки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розділу</w:t>
      </w:r>
      <w:r w:rsidRPr="002766F9">
        <w:rPr>
          <w:rFonts w:ascii="Verdana" w:hAnsi="Verdana"/>
          <w:b/>
          <w:color w:val="000000"/>
          <w:shd w:val="clear" w:color="auto" w:fill="FFFFFF"/>
          <w:lang w:val="uk-UA"/>
        </w:rPr>
        <w:t xml:space="preserve"> 1</w:t>
      </w: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65</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РОЗДІЛ</w:t>
      </w:r>
      <w:r w:rsidRPr="002766F9">
        <w:rPr>
          <w:rFonts w:ascii="Verdana" w:hAnsi="Verdana"/>
          <w:b/>
          <w:color w:val="000000"/>
          <w:shd w:val="clear" w:color="auto" w:fill="FFFFFF"/>
          <w:lang w:val="uk-UA"/>
        </w:rPr>
        <w:t xml:space="preserve"> 2. </w:t>
      </w:r>
      <w:r w:rsidRPr="002766F9">
        <w:rPr>
          <w:rFonts w:ascii="Verdana" w:hAnsi="Verdana" w:hint="eastAsia"/>
          <w:b/>
          <w:color w:val="000000"/>
          <w:shd w:val="clear" w:color="auto" w:fill="FFFFFF"/>
          <w:lang w:val="uk-UA"/>
        </w:rPr>
        <w:t>РОЗРОБКА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МЕТОДИКИ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МОДЕЛЮВАННЯ</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РЕГІОНАЛЬНОЇ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ЕКОМЕРЕЖІ…………………………………………</w:t>
      </w:r>
      <w:r w:rsidRPr="002766F9">
        <w:rPr>
          <w:rFonts w:ascii="Verdana" w:hAnsi="Verdana"/>
          <w:b/>
          <w:color w:val="000000"/>
          <w:shd w:val="clear" w:color="auto" w:fill="FFFFFF"/>
          <w:lang w:val="uk-UA"/>
        </w:rPr>
        <w:t>... 67</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 xml:space="preserve">2.1. </w:t>
      </w:r>
      <w:r w:rsidRPr="002766F9">
        <w:rPr>
          <w:rFonts w:ascii="Verdana" w:hAnsi="Verdana" w:hint="eastAsia"/>
          <w:b/>
          <w:color w:val="000000"/>
          <w:shd w:val="clear" w:color="auto" w:fill="FFFFFF"/>
          <w:lang w:val="uk-UA"/>
        </w:rPr>
        <w:t>Розробка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алгоритму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регіональної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екомережі…</w:t>
      </w:r>
      <w:r w:rsidRPr="002766F9">
        <w:rPr>
          <w:rFonts w:ascii="Verdana" w:hAnsi="Verdana"/>
          <w:b/>
          <w:color w:val="000000"/>
          <w:shd w:val="clear" w:color="auto" w:fill="FFFFFF"/>
          <w:lang w:val="uk-UA"/>
        </w:rPr>
        <w:t>.. 68</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 xml:space="preserve">2.2. </w:t>
      </w:r>
      <w:r w:rsidRPr="002766F9">
        <w:rPr>
          <w:rFonts w:ascii="Verdana" w:hAnsi="Verdana" w:hint="eastAsia"/>
          <w:b/>
          <w:color w:val="000000"/>
          <w:shd w:val="clear" w:color="auto" w:fill="FFFFFF"/>
          <w:lang w:val="uk-UA"/>
        </w:rPr>
        <w:t>Удосконалення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систематизації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критеріїв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аналізу</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біоландшафтного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різноманіття……………………………………………</w:t>
      </w:r>
      <w:r w:rsidRPr="002766F9">
        <w:rPr>
          <w:rFonts w:ascii="Verdana" w:hAnsi="Verdana"/>
          <w:b/>
          <w:color w:val="000000"/>
          <w:shd w:val="clear" w:color="auto" w:fill="FFFFFF"/>
          <w:lang w:val="uk-UA"/>
        </w:rPr>
        <w:t xml:space="preserve"> 78</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 xml:space="preserve">2.3. </w:t>
      </w:r>
      <w:r w:rsidRPr="002766F9">
        <w:rPr>
          <w:rFonts w:ascii="Verdana" w:hAnsi="Verdana" w:hint="eastAsia"/>
          <w:b/>
          <w:color w:val="000000"/>
          <w:shd w:val="clear" w:color="auto" w:fill="FFFFFF"/>
          <w:lang w:val="uk-UA"/>
        </w:rPr>
        <w:t>Розвиток</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геоінформаційно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технологічних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підходів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регіональної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екомережі……………………………………</w:t>
      </w:r>
      <w:r w:rsidRPr="002766F9">
        <w:rPr>
          <w:rFonts w:ascii="Verdana" w:hAnsi="Verdana"/>
          <w:b/>
          <w:color w:val="000000"/>
          <w:shd w:val="clear" w:color="auto" w:fill="FFFFFF"/>
          <w:lang w:val="uk-UA"/>
        </w:rPr>
        <w:t>. 97</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Висновки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розділу</w:t>
      </w:r>
      <w:r w:rsidRPr="002766F9">
        <w:rPr>
          <w:rFonts w:ascii="Verdana" w:hAnsi="Verdana"/>
          <w:b/>
          <w:color w:val="000000"/>
          <w:shd w:val="clear" w:color="auto" w:fill="FFFFFF"/>
          <w:lang w:val="uk-UA"/>
        </w:rPr>
        <w:t xml:space="preserve"> 2</w:t>
      </w: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104</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РОЗДІЛ</w:t>
      </w:r>
      <w:r w:rsidRPr="002766F9">
        <w:rPr>
          <w:rFonts w:ascii="Verdana" w:hAnsi="Verdana"/>
          <w:b/>
          <w:color w:val="000000"/>
          <w:shd w:val="clear" w:color="auto" w:fill="FFFFFF"/>
          <w:lang w:val="uk-UA"/>
        </w:rPr>
        <w:t xml:space="preserve"> 3. </w:t>
      </w:r>
      <w:r w:rsidRPr="002766F9">
        <w:rPr>
          <w:rFonts w:ascii="Verdana" w:hAnsi="Verdana" w:hint="eastAsia"/>
          <w:b/>
          <w:color w:val="000000"/>
          <w:shd w:val="clear" w:color="auto" w:fill="FFFFFF"/>
          <w:lang w:val="uk-UA"/>
        </w:rPr>
        <w:t>КОМПЛЕКСНА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ХАРАКТЕРИСТИКА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РЕГІОНУ</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ПІВНІЧНОГО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ПРИАЗОВ’Я………………………………………………</w:t>
      </w:r>
      <w:r w:rsidRPr="002766F9">
        <w:rPr>
          <w:rFonts w:ascii="Verdana" w:hAnsi="Verdana"/>
          <w:b/>
          <w:color w:val="000000"/>
          <w:shd w:val="clear" w:color="auto" w:fill="FFFFFF"/>
          <w:lang w:val="uk-UA"/>
        </w:rPr>
        <w:t>. 105</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 xml:space="preserve">3.1. </w:t>
      </w:r>
      <w:r w:rsidRPr="002766F9">
        <w:rPr>
          <w:rFonts w:ascii="Verdana" w:hAnsi="Verdana" w:hint="eastAsia"/>
          <w:b/>
          <w:color w:val="000000"/>
          <w:shd w:val="clear" w:color="auto" w:fill="FFFFFF"/>
          <w:lang w:val="uk-UA"/>
        </w:rPr>
        <w:t>Формування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вихідного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геоінформаційного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базису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щодо</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регіону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дослідження………………………………………………………</w:t>
      </w:r>
      <w:r w:rsidRPr="002766F9">
        <w:rPr>
          <w:rFonts w:ascii="Verdana" w:hAnsi="Verdana"/>
          <w:b/>
          <w:color w:val="000000"/>
          <w:shd w:val="clear" w:color="auto" w:fill="FFFFFF"/>
          <w:lang w:val="uk-UA"/>
        </w:rPr>
        <w:t>.. 105</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 xml:space="preserve">3.2. </w:t>
      </w:r>
      <w:r w:rsidRPr="002766F9">
        <w:rPr>
          <w:rFonts w:ascii="Verdana" w:hAnsi="Verdana" w:hint="eastAsia"/>
          <w:b/>
          <w:color w:val="000000"/>
          <w:shd w:val="clear" w:color="auto" w:fill="FFFFFF"/>
          <w:lang w:val="uk-UA"/>
        </w:rPr>
        <w:t>Комплексна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характеристика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дослідження……………</w:t>
      </w:r>
      <w:r w:rsidRPr="002766F9">
        <w:rPr>
          <w:rFonts w:ascii="Verdana" w:hAnsi="Verdana"/>
          <w:b/>
          <w:color w:val="000000"/>
          <w:shd w:val="clear" w:color="auto" w:fill="FFFFFF"/>
          <w:lang w:val="uk-UA"/>
        </w:rPr>
        <w:t>. 108</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Висновки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розділу</w:t>
      </w:r>
      <w:r w:rsidRPr="002766F9">
        <w:rPr>
          <w:rFonts w:ascii="Verdana" w:hAnsi="Verdana"/>
          <w:b/>
          <w:color w:val="000000"/>
          <w:shd w:val="clear" w:color="auto" w:fill="FFFFFF"/>
          <w:lang w:val="uk-UA"/>
        </w:rPr>
        <w:t xml:space="preserve"> 3</w:t>
      </w: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146</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РОЗДІЛ</w:t>
      </w:r>
      <w:r w:rsidRPr="002766F9">
        <w:rPr>
          <w:rFonts w:ascii="Verdana" w:hAnsi="Verdana"/>
          <w:b/>
          <w:color w:val="000000"/>
          <w:shd w:val="clear" w:color="auto" w:fill="FFFFFF"/>
          <w:lang w:val="uk-UA"/>
        </w:rPr>
        <w:t xml:space="preserve"> 4. </w:t>
      </w: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РЕГІОНАЛЬНОЇ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ЕКОМЕРЕЖІ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ПІВНІЧНОМУ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ПРИАЗОВ</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Ї………………………………………………</w:t>
      </w:r>
      <w:r w:rsidRPr="002766F9">
        <w:rPr>
          <w:rFonts w:ascii="Verdana" w:hAnsi="Verdana"/>
          <w:b/>
          <w:color w:val="000000"/>
          <w:shd w:val="clear" w:color="auto" w:fill="FFFFFF"/>
          <w:lang w:val="uk-UA"/>
        </w:rPr>
        <w:t>.. 147</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 xml:space="preserve">4.1. </w:t>
      </w:r>
      <w:r w:rsidRPr="002766F9">
        <w:rPr>
          <w:rFonts w:ascii="Verdana" w:hAnsi="Verdana" w:hint="eastAsia"/>
          <w:b/>
          <w:color w:val="000000"/>
          <w:shd w:val="clear" w:color="auto" w:fill="FFFFFF"/>
          <w:lang w:val="uk-UA"/>
        </w:rPr>
        <w:t>Створення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першої</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п’ятої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модельних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структур…………………</w:t>
      </w:r>
      <w:r w:rsidRPr="002766F9">
        <w:rPr>
          <w:rFonts w:ascii="Verdana" w:hAnsi="Verdana"/>
          <w:b/>
          <w:color w:val="000000"/>
          <w:shd w:val="clear" w:color="auto" w:fill="FFFFFF"/>
          <w:lang w:val="uk-UA"/>
        </w:rPr>
        <w:t xml:space="preserve"> 147</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 xml:space="preserve">4.2. </w:t>
      </w:r>
      <w:r w:rsidRPr="002766F9">
        <w:rPr>
          <w:rFonts w:ascii="Verdana" w:hAnsi="Verdana" w:hint="eastAsia"/>
          <w:b/>
          <w:color w:val="000000"/>
          <w:shd w:val="clear" w:color="auto" w:fill="FFFFFF"/>
          <w:lang w:val="uk-UA"/>
        </w:rPr>
        <w:t>Створення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шостої</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восьмої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модельних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структур………………</w:t>
      </w:r>
      <w:r w:rsidRPr="002766F9">
        <w:rPr>
          <w:rFonts w:ascii="Verdana" w:hAnsi="Verdana"/>
          <w:b/>
          <w:color w:val="000000"/>
          <w:shd w:val="clear" w:color="auto" w:fill="FFFFFF"/>
          <w:lang w:val="uk-UA"/>
        </w:rPr>
        <w:t>. 154</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 xml:space="preserve">4.3. </w:t>
      </w:r>
      <w:r w:rsidRPr="002766F9">
        <w:rPr>
          <w:rFonts w:ascii="Verdana" w:hAnsi="Verdana" w:hint="eastAsia"/>
          <w:b/>
          <w:color w:val="000000"/>
          <w:shd w:val="clear" w:color="auto" w:fill="FFFFFF"/>
          <w:lang w:val="uk-UA"/>
        </w:rPr>
        <w:t>Інші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модельні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рішення…………………………………………</w:t>
      </w:r>
      <w:r w:rsidRPr="002766F9">
        <w:rPr>
          <w:rFonts w:ascii="Verdana" w:hAnsi="Verdana"/>
          <w:b/>
          <w:color w:val="000000"/>
          <w:shd w:val="clear" w:color="auto" w:fill="FFFFFF"/>
          <w:lang w:val="uk-UA"/>
        </w:rPr>
        <w:t>... 166</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Висновки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розділу</w:t>
      </w:r>
      <w:r w:rsidRPr="002766F9">
        <w:rPr>
          <w:rFonts w:ascii="Verdana" w:hAnsi="Verdana"/>
          <w:b/>
          <w:color w:val="000000"/>
          <w:shd w:val="clear" w:color="auto" w:fill="FFFFFF"/>
          <w:lang w:val="uk-UA"/>
        </w:rPr>
        <w:t xml:space="preserve"> 4</w:t>
      </w: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168</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3</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ВИСНОВКИ…………………………………………………………</w:t>
      </w:r>
      <w:r w:rsidRPr="002766F9">
        <w:rPr>
          <w:rFonts w:ascii="Verdana" w:hAnsi="Verdana"/>
          <w:b/>
          <w:color w:val="000000"/>
          <w:shd w:val="clear" w:color="auto" w:fill="FFFFFF"/>
          <w:lang w:val="uk-UA"/>
        </w:rPr>
        <w:t>... 169</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СПИСОК</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ВИКОРИСТАНИХ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ДЖЕРЕЛ……………………………</w:t>
      </w:r>
      <w:r w:rsidRPr="002766F9">
        <w:rPr>
          <w:rFonts w:ascii="Verdana" w:hAnsi="Verdana"/>
          <w:b/>
          <w:color w:val="000000"/>
          <w:shd w:val="clear" w:color="auto" w:fill="FFFFFF"/>
          <w:lang w:val="uk-UA"/>
        </w:rPr>
        <w:t>. 172</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ДОДАТКИ…………………………………………………………</w:t>
      </w:r>
      <w:r w:rsidRPr="002766F9">
        <w:rPr>
          <w:rFonts w:ascii="Verdana" w:hAnsi="Verdana"/>
          <w:b/>
          <w:color w:val="000000"/>
          <w:shd w:val="clear" w:color="auto" w:fill="FFFFFF"/>
          <w:lang w:val="uk-UA"/>
        </w:rPr>
        <w:t>...... 198</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Додаток</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w:t>
      </w:r>
      <w:r w:rsidRPr="002766F9">
        <w:rPr>
          <w:rFonts w:ascii="Verdana" w:hAnsi="Verdana"/>
          <w:b/>
          <w:color w:val="000000"/>
          <w:shd w:val="clear" w:color="auto" w:fill="FFFFFF"/>
          <w:lang w:val="uk-UA"/>
        </w:rPr>
        <w:t>... 198</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Додаток</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w:t>
      </w:r>
      <w:r w:rsidRPr="002766F9">
        <w:rPr>
          <w:rFonts w:ascii="Verdana" w:hAnsi="Verdana"/>
          <w:b/>
          <w:color w:val="000000"/>
          <w:shd w:val="clear" w:color="auto" w:fill="FFFFFF"/>
          <w:lang w:val="uk-UA"/>
        </w:rPr>
        <w:t>... 201</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Додаток</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w:t>
      </w:r>
      <w:r w:rsidRPr="002766F9">
        <w:rPr>
          <w:rFonts w:ascii="Verdana" w:hAnsi="Verdana"/>
          <w:b/>
          <w:color w:val="000000"/>
          <w:shd w:val="clear" w:color="auto" w:fill="FFFFFF"/>
          <w:lang w:val="uk-UA"/>
        </w:rPr>
        <w:t>... 219</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Додаток</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w:t>
      </w:r>
      <w:r w:rsidRPr="002766F9">
        <w:rPr>
          <w:rFonts w:ascii="Verdana" w:hAnsi="Verdana"/>
          <w:b/>
          <w:color w:val="000000"/>
          <w:shd w:val="clear" w:color="auto" w:fill="FFFFFF"/>
          <w:lang w:val="uk-UA"/>
        </w:rPr>
        <w:t>... 224</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Додаток</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Ґ……………………………………………………………</w:t>
      </w:r>
      <w:r w:rsidRPr="002766F9">
        <w:rPr>
          <w:rFonts w:ascii="Verdana" w:hAnsi="Verdana"/>
          <w:b/>
          <w:color w:val="000000"/>
          <w:shd w:val="clear" w:color="auto" w:fill="FFFFFF"/>
          <w:lang w:val="uk-UA"/>
        </w:rPr>
        <w:t>.... 230</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4</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ВСТУП</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Актуальність</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теми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Обґрунтування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створення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екологічних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мереж</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різного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рівня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наразі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є</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актуальною</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проблемою</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фізичної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географії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ландшафтної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екології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позаяк</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такі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мережі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є</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поступальною</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природоохоронною</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комплексною</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технологією</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Ця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технологія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власне</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реалізує</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принцип</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геоекологічно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економічного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збалансованого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усталеного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розвитку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територій</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досягнення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консенсусу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між</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потребами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розвитку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суспільства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збереження</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відновлення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довкілля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цьому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особливу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вагу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мають</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регіональні</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екомережі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які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одного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боку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істотно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змістово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доповнюють</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екомережні</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структури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національного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міжнародного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рангу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іншого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боку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правлять</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за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дороговказ</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для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імплементації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локальних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екомереж</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Огляд</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існуючого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досвіду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екомереж</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засвідчує</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наявність</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низки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невирішених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наразі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завдань</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царині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такого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які</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потребують</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новітніх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досліджень</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Головним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із</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цих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завдань</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є</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удосконалення</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підходів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екомереж</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регіонального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рівня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напрямку</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збільшення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їхньої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формалізованої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універсалізації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для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застосовності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різноманітних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природних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умовах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різних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ступенях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антропізації</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території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Це</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зумовлює</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необхідність</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модифікації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концептуально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прикладних</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засад</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регіональної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екомережі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створенням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можливості</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застосування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цих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засад</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для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структурно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багатоманітних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істотно</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антропізованих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яких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належить</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зокрема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Північне</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Приазов</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я</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Таким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чином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проблема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розробки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методики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регіональноспецифічної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екомережі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основі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сучасних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геоінформаційних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технологій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втілення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цієї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методики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для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Північного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Приазов</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є</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нагальною</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фізикогеографічною</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ландшафтно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екологічною</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проблемою</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що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визначає</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актуальність</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обраної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теми</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Зв’язок</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роботи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науковими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програмами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планами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темами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Розвідки</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за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змістом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дисертації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було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виконано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згідно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планами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науково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дослідних</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робіт</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географічного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факультету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КНУ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імені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Тараса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Шевченка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участі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автора</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5</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як</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виконавця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держбюджетної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теми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Екологічна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природно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техногенна</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безпека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України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регіональному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вимірі</w:t>
      </w:r>
      <w:r w:rsidRPr="002766F9">
        <w:rPr>
          <w:rFonts w:ascii="Verdana" w:hAnsi="Verdana"/>
          <w:b/>
          <w:color w:val="000000"/>
          <w:shd w:val="clear" w:color="auto" w:fill="FFFFFF"/>
          <w:lang w:val="uk-UA"/>
        </w:rPr>
        <w:t xml:space="preserve">" (2014-2015 </w:t>
      </w:r>
      <w:r w:rsidRPr="002766F9">
        <w:rPr>
          <w:rFonts w:ascii="Verdana" w:hAnsi="Verdana" w:hint="eastAsia"/>
          <w:b/>
          <w:color w:val="000000"/>
          <w:shd w:val="clear" w:color="auto" w:fill="FFFFFF"/>
          <w:lang w:val="uk-UA"/>
        </w:rPr>
        <w:t>рр</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р</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0114U003476).</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Мета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завдання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дослідження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дисертаційної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роботи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полягає</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обґрунтуванні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розробці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методики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геоінформаційного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моделювання</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регіональної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екологічної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мережі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для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структурно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багатоманітних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істотно</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антропізованих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реалізації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цієї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методики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прикладі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регіону</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Північного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Приазов’я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Досягнення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цієї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мети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передбачало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вирішення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низки</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завдань</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саме</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завдань</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аналізу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наявних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розробок</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досвіду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предметом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об’єктом</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дослідження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обґрунтування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його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концептуальних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підвалин</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розробки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методики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ч</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алгоритму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регіональної</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екологічної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мережі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із</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удосконаленням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систематизації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критеріїв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аналізу</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біоландшафтного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різноманіття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розвитком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геоінформаційно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технологічних</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підходів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формування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геоінформаційного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базису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щодо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Північного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Приазов</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як</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регіону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дослідження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комплексної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характеристики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цього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регіону</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реалізації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розробленої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методики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регіональної</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екомережі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Північному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Приазов</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ї</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Об’єкт</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предмет</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дослідження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загальний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об’єкт</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дослідження</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править</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регіональна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екомережа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структурно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багатоманітних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істотно</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антропізованих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частковий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екомережа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Північному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Приазов</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ї</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Загальним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предметом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дослідження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є</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концептуальні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критеріальні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й</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геоінформаційно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технологічні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засади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загального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об’єкта</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дослідження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частковим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предметом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реалізація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розроблених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підходів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екомережі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Північному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Приазов’ї</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Методи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досліджень</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роботі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застосовувалися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сучасні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методи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фізикогеографічного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ландшафтознавчого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ландшафтно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екологічного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аналізу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також</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методи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ймовірнісного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аналізу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математично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картографічного</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геоекології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використанням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геоінформаційних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технологій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6</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робочий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правив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ГІС</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інструментарій</w:t>
      </w:r>
      <w:r w:rsidRPr="002766F9">
        <w:rPr>
          <w:rFonts w:ascii="Verdana" w:hAnsi="Verdana"/>
          <w:b/>
          <w:color w:val="000000"/>
          <w:shd w:val="clear" w:color="auto" w:fill="FFFFFF"/>
          <w:lang w:val="uk-UA"/>
        </w:rPr>
        <w:t xml:space="preserve"> MapInfo Professional Version 11.5,</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допоміжним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якого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були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ГІС</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інструментарії</w:t>
      </w:r>
      <w:r w:rsidRPr="002766F9">
        <w:rPr>
          <w:rFonts w:ascii="Verdana" w:hAnsi="Verdana"/>
          <w:b/>
          <w:color w:val="000000"/>
          <w:shd w:val="clear" w:color="auto" w:fill="FFFFFF"/>
          <w:lang w:val="uk-UA"/>
        </w:rPr>
        <w:t xml:space="preserve"> QGIS Wein v. 2.8.3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SAGA GIS</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 xml:space="preserve">2.1.2. </w:t>
      </w:r>
      <w:r w:rsidRPr="002766F9">
        <w:rPr>
          <w:rFonts w:ascii="Verdana" w:hAnsi="Verdana" w:hint="eastAsia"/>
          <w:b/>
          <w:color w:val="000000"/>
          <w:shd w:val="clear" w:color="auto" w:fill="FFFFFF"/>
          <w:lang w:val="uk-UA"/>
        </w:rPr>
        <w:t>Крім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додатково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було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залучено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підходи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методи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прийоми</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загальнонаукових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аналізу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синтезу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індукції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дедукції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класифікації</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аналогії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системного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аналізу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узагальнення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абстрагування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ідеалізації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тощо</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загальногеографічних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картографічного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аналізу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математико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прикладних</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логіко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математичного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функціонального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модельного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аналізу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досліджень</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Вихідними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матеріалами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для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геоінформаційного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моделювання</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регіональної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екомережі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Північному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Приазов’ї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стали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наступні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джерела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способи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отримання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або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постачання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геоданих</w:t>
      </w:r>
      <w:r w:rsidRPr="002766F9">
        <w:rPr>
          <w:rFonts w:ascii="Verdana" w:hAnsi="Verdana"/>
          <w:b/>
          <w:color w:val="000000"/>
          <w:shd w:val="clear" w:color="auto" w:fill="FFFFFF"/>
          <w:lang w:val="uk-UA"/>
        </w:rPr>
        <w:t xml:space="preserve">: 1) </w:t>
      </w:r>
      <w:r w:rsidRPr="002766F9">
        <w:rPr>
          <w:rFonts w:ascii="Verdana" w:hAnsi="Verdana" w:hint="eastAsia"/>
          <w:b/>
          <w:color w:val="000000"/>
          <w:shd w:val="clear" w:color="auto" w:fill="FFFFFF"/>
          <w:lang w:val="uk-UA"/>
        </w:rPr>
        <w:t>електронні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каталоги</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відкритого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доступу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цифрові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джерела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інформації</w:t>
      </w:r>
      <w:r w:rsidRPr="002766F9">
        <w:rPr>
          <w:rFonts w:ascii="Verdana" w:hAnsi="Verdana"/>
          <w:b/>
          <w:color w:val="000000"/>
          <w:shd w:val="clear" w:color="auto" w:fill="FFFFFF"/>
          <w:lang w:val="uk-UA"/>
        </w:rPr>
        <w:t>: (</w:t>
      </w:r>
      <w:r w:rsidRPr="002766F9">
        <w:rPr>
          <w:rFonts w:ascii="Verdana" w:hAnsi="Verdana" w:hint="eastAsia"/>
          <w:b/>
          <w:color w:val="000000"/>
          <w:shd w:val="clear" w:color="auto" w:fill="FFFFFF"/>
          <w:lang w:val="uk-UA"/>
        </w:rPr>
        <w:t>суб</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глобальна</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цифрова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модель</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висот</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ЦМВ</w:t>
      </w:r>
      <w:r w:rsidRPr="002766F9">
        <w:rPr>
          <w:rFonts w:ascii="Verdana" w:hAnsi="Verdana"/>
          <w:b/>
          <w:color w:val="000000"/>
          <w:shd w:val="clear" w:color="auto" w:fill="FFFFFF"/>
          <w:lang w:val="uk-UA"/>
        </w:rPr>
        <w:t>) SRTM (Shuttle Radar Topography Mission) DEM</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4; (</w:t>
      </w:r>
      <w:r w:rsidRPr="002766F9">
        <w:rPr>
          <w:rFonts w:ascii="Verdana" w:hAnsi="Verdana" w:hint="eastAsia"/>
          <w:b/>
          <w:color w:val="000000"/>
          <w:shd w:val="clear" w:color="auto" w:fill="FFFFFF"/>
          <w:lang w:val="uk-UA"/>
        </w:rPr>
        <w:t>суб</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глобальна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ЦМВ</w:t>
      </w:r>
      <w:r w:rsidRPr="002766F9">
        <w:rPr>
          <w:rFonts w:ascii="Verdana" w:hAnsi="Verdana"/>
          <w:b/>
          <w:color w:val="000000"/>
          <w:shd w:val="clear" w:color="auto" w:fill="FFFFFF"/>
          <w:lang w:val="uk-UA"/>
        </w:rPr>
        <w:t xml:space="preserve"> ASTER GDEM (Advanced Spaceborne Thermal Emission</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and Reflection Radiometer Global Digital Elevation Model) 2; HydroSHEDS</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(Hydrological data and maps based on SHuttle Elevation Derivatives at multiple</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 xml:space="preserve">Scales); </w:t>
      </w:r>
      <w:r w:rsidRPr="002766F9">
        <w:rPr>
          <w:rFonts w:ascii="Verdana" w:hAnsi="Verdana" w:hint="eastAsia"/>
          <w:b/>
          <w:color w:val="000000"/>
          <w:shd w:val="clear" w:color="auto" w:fill="FFFFFF"/>
          <w:lang w:val="uk-UA"/>
        </w:rPr>
        <w:t>база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гідрологічних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геоданих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для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європейського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континенту</w:t>
      </w:r>
      <w:r w:rsidRPr="002766F9">
        <w:rPr>
          <w:rFonts w:ascii="Verdana" w:hAnsi="Verdana"/>
          <w:b/>
          <w:color w:val="000000"/>
          <w:shd w:val="clear" w:color="auto" w:fill="FFFFFF"/>
          <w:lang w:val="uk-UA"/>
        </w:rPr>
        <w:t xml:space="preserve"> CCM</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River and Catchment Database, v. 2.1 (CCM2) / Institute for Environment and</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 xml:space="preserve">Sustainability JRC EU; </w:t>
      </w:r>
      <w:r w:rsidRPr="002766F9">
        <w:rPr>
          <w:rFonts w:ascii="Verdana" w:hAnsi="Verdana" w:hint="eastAsia"/>
          <w:b/>
          <w:color w:val="000000"/>
          <w:shd w:val="clear" w:color="auto" w:fill="FFFFFF"/>
          <w:lang w:val="uk-UA"/>
        </w:rPr>
        <w:t>дані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дистанційного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зондування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Землі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отримані</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супутником</w:t>
      </w:r>
      <w:r w:rsidRPr="002766F9">
        <w:rPr>
          <w:rFonts w:ascii="Verdana" w:hAnsi="Verdana"/>
          <w:b/>
          <w:color w:val="000000"/>
          <w:shd w:val="clear" w:color="auto" w:fill="FFFFFF"/>
          <w:lang w:val="uk-UA"/>
        </w:rPr>
        <w:t xml:space="preserve"> Landsat 8; </w:t>
      </w:r>
      <w:r w:rsidRPr="002766F9">
        <w:rPr>
          <w:rFonts w:ascii="Verdana" w:hAnsi="Verdana" w:hint="eastAsia"/>
          <w:b/>
          <w:color w:val="000000"/>
          <w:shd w:val="clear" w:color="auto" w:fill="FFFFFF"/>
          <w:lang w:val="uk-UA"/>
        </w:rPr>
        <w:t>дані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програми</w:t>
      </w:r>
      <w:r w:rsidRPr="002766F9">
        <w:rPr>
          <w:rFonts w:ascii="Verdana" w:hAnsi="Verdana"/>
          <w:b/>
          <w:color w:val="000000"/>
          <w:shd w:val="clear" w:color="auto" w:fill="FFFFFF"/>
          <w:lang w:val="uk-UA"/>
        </w:rPr>
        <w:t xml:space="preserve"> Global Forest Change; </w:t>
      </w:r>
      <w:r w:rsidRPr="002766F9">
        <w:rPr>
          <w:rFonts w:ascii="Verdana" w:hAnsi="Verdana" w:hint="eastAsia"/>
          <w:b/>
          <w:color w:val="000000"/>
          <w:shd w:val="clear" w:color="auto" w:fill="FFFFFF"/>
          <w:lang w:val="uk-UA"/>
        </w:rPr>
        <w:t>глобальна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база</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даних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біорізноманіття</w:t>
      </w:r>
      <w:r w:rsidRPr="002766F9">
        <w:rPr>
          <w:rFonts w:ascii="Verdana" w:hAnsi="Verdana"/>
          <w:b/>
          <w:color w:val="000000"/>
          <w:shd w:val="clear" w:color="auto" w:fill="FFFFFF"/>
          <w:lang w:val="uk-UA"/>
        </w:rPr>
        <w:t xml:space="preserve"> GBIF (Global Biodiversity Information Facility); </w:t>
      </w:r>
      <w:r w:rsidRPr="002766F9">
        <w:rPr>
          <w:rFonts w:ascii="Verdana" w:hAnsi="Verdana" w:hint="eastAsia"/>
          <w:b/>
          <w:color w:val="000000"/>
          <w:shd w:val="clear" w:color="auto" w:fill="FFFFFF"/>
          <w:lang w:val="uk-UA"/>
        </w:rPr>
        <w:t>дані</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веб</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сервісу</w:t>
      </w:r>
      <w:r w:rsidRPr="002766F9">
        <w:rPr>
          <w:rFonts w:ascii="Verdana" w:hAnsi="Verdana"/>
          <w:b/>
          <w:color w:val="000000"/>
          <w:shd w:val="clear" w:color="auto" w:fill="FFFFFF"/>
          <w:lang w:val="uk-UA"/>
        </w:rPr>
        <w:t xml:space="preserve"> Open Street Map (OSM); </w:t>
      </w:r>
      <w:r w:rsidRPr="002766F9">
        <w:rPr>
          <w:rFonts w:ascii="Verdana" w:hAnsi="Verdana" w:hint="eastAsia"/>
          <w:b/>
          <w:color w:val="000000"/>
          <w:shd w:val="clear" w:color="auto" w:fill="FFFFFF"/>
          <w:lang w:val="uk-UA"/>
        </w:rPr>
        <w:t>публічна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кадастрова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карта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України</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матеріали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веб</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сайтів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“Природно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заповідний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фонд</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України”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“Єдина</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інформаційно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аналітична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система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“Довкілля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України””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інформацією</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про</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види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або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асоціації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занесені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Червоної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або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Зеленої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книги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України</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“Портал</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“Природа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України””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інформацію</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природно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заповідний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фонд</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червонокнижні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види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зеленокнижні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асоціації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електронні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версії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Атласу</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Національного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атласу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України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ІГ</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НАНУ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ІС</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ДНВП</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w:t>
      </w:r>
      <w:r w:rsidRPr="002766F9">
        <w:rPr>
          <w:rFonts w:ascii="Verdana" w:hAnsi="Verdana" w:hint="eastAsia"/>
          <w:b/>
          <w:color w:val="000000"/>
          <w:shd w:val="clear" w:color="auto" w:fill="FFFFFF"/>
          <w:lang w:val="uk-UA"/>
        </w:rPr>
        <w:t>Картографія</w:t>
      </w: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ДСГКК</w:t>
      </w:r>
      <w:r w:rsidRPr="002766F9">
        <w:rPr>
          <w:rFonts w:ascii="Verdana" w:hAnsi="Verdana"/>
          <w:b/>
          <w:color w:val="000000"/>
          <w:shd w:val="clear" w:color="auto" w:fill="FFFFFF"/>
          <w:lang w:val="uk-UA"/>
        </w:rPr>
        <w:t xml:space="preserve">, 2000, 2007); </w:t>
      </w:r>
      <w:r w:rsidRPr="002766F9">
        <w:rPr>
          <w:rFonts w:ascii="Verdana" w:hAnsi="Verdana" w:hint="eastAsia"/>
          <w:b/>
          <w:color w:val="000000"/>
          <w:shd w:val="clear" w:color="auto" w:fill="FFFFFF"/>
          <w:lang w:val="uk-UA"/>
        </w:rPr>
        <w:t>матеріали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веб</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сервісів</w:t>
      </w:r>
      <w:r w:rsidRPr="002766F9">
        <w:rPr>
          <w:rFonts w:ascii="Verdana" w:hAnsi="Verdana"/>
          <w:b/>
          <w:color w:val="000000"/>
          <w:shd w:val="clear" w:color="auto" w:fill="FFFFFF"/>
          <w:lang w:val="uk-UA"/>
        </w:rPr>
        <w:t xml:space="preserve"> Google Earth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Google Maps, 2)</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переведені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автором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цифровий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векторний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формат</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паперові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варіанти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карти</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ґрунтів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Української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РСР</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Український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науково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дослідний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інститут</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7</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ґрунтознавства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Н</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Соколовського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інститут</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“Укрземпроект”</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масштаб</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 xml:space="preserve">1:200 000, </w:t>
      </w:r>
      <w:r w:rsidRPr="002766F9">
        <w:rPr>
          <w:rFonts w:ascii="Verdana" w:hAnsi="Verdana" w:hint="eastAsia"/>
          <w:b/>
          <w:color w:val="000000"/>
          <w:shd w:val="clear" w:color="auto" w:fill="FFFFFF"/>
          <w:lang w:val="uk-UA"/>
        </w:rPr>
        <w:t>аркуші</w:t>
      </w:r>
      <w:r w:rsidRPr="002766F9">
        <w:rPr>
          <w:rFonts w:ascii="Verdana" w:hAnsi="Verdana"/>
          <w:b/>
          <w:color w:val="000000"/>
          <w:shd w:val="clear" w:color="auto" w:fill="FFFFFF"/>
          <w:lang w:val="uk-UA"/>
        </w:rPr>
        <w:t xml:space="preserve"> 97-101, 115-119, 126-130, 137-139); </w:t>
      </w:r>
      <w:r w:rsidRPr="002766F9">
        <w:rPr>
          <w:rFonts w:ascii="Verdana" w:hAnsi="Verdana" w:hint="eastAsia"/>
          <w:b/>
          <w:color w:val="000000"/>
          <w:shd w:val="clear" w:color="auto" w:fill="FFFFFF"/>
          <w:lang w:val="uk-UA"/>
        </w:rPr>
        <w:t>топографічних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карт</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території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Північного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Приазов’я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w:t>
      </w:r>
      <w:r w:rsidRPr="002766F9">
        <w:rPr>
          <w:rFonts w:ascii="Verdana" w:hAnsi="Verdana"/>
          <w:b/>
          <w:color w:val="000000"/>
          <w:shd w:val="clear" w:color="auto" w:fill="FFFFFF"/>
          <w:lang w:val="uk-UA"/>
        </w:rPr>
        <w:t xml:space="preserve"> 1:100 000 (</w:t>
      </w:r>
      <w:r w:rsidRPr="002766F9">
        <w:rPr>
          <w:rFonts w:ascii="Verdana" w:hAnsi="Verdana" w:hint="eastAsia"/>
          <w:b/>
          <w:color w:val="000000"/>
          <w:shd w:val="clear" w:color="auto" w:fill="FFFFFF"/>
          <w:lang w:val="uk-UA"/>
        </w:rPr>
        <w:t>КНУ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імені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Тараса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Шевченка</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Наукова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новизна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отриманих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результатів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полягає</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тому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що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вперше</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обґрунтовано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розроблено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методику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геоінформаційного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моделювання</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регіональної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екологічної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мережі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для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структурно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багатоманітних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істотно</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антропізованих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реалізацією</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цієї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методики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прикладі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регіону</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Північного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Приазов’я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цьому</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вперше</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обгрунтовано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концептуальні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підвалини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математичногеоінформаційного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регіонально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специфічної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екологічної</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мережі</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розроблено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алгоритм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регіонально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специфічної</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екомережі</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запропоновано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класифікацію</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буферних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зон</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екоядер</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екокоридорів</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екомережі</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створено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цифрову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ландшафтну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карту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Північного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Приазов</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низку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тематичних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карт</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стану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чинників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динаміки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цього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стану</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реалізаційно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змодельовано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регіональну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екомережу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Північного</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Приазов</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я</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удосконалено</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класифікації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екомережних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ядер</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коридорів</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систематизацію</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критеріїв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аналізу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біоландшафтного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різноманіття</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отримали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подальший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розвиток</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геоінформаційно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технологічні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підходи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регіональної</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екомережі</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підходи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формування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сучасного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геоінформаційного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базису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щодо</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регіонів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екомереж</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Практичне</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значення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отриманих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результатів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полягає</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перше</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тому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що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методику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геоінформаційний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базис</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результати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моделювання</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8</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екомережі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подані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роботі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може</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бути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застосовано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органами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державної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влади</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галузі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екології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природних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ресурсів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органами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місцевої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влади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для</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розробки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проектування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природоохоронних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заходів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регламентів</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природокористування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як</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щодо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Північного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Приазов</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так</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щодо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інших</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істотно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антропізованих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регіонів</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По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друге</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певні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розробки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дисертації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було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впроваджено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навчальний</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процес</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географічному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факультеті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КНУ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імені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Тараса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Шевченка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під</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час</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викладання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дисциплін</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“Географічне</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“Географічні</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інформаційні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системи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технології”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Інфраструктури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просторових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даних</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По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третє</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основні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результати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роботи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були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отримано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реалізовано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процесі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виконання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науково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дослідних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робіт</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географічного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факультету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КНУ</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імені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Тараса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Шевченка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темою</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Екологічна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природно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техногенна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безпека</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України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регіональному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вимірі</w:t>
      </w:r>
      <w:r w:rsidRPr="002766F9">
        <w:rPr>
          <w:rFonts w:ascii="Verdana" w:hAnsi="Verdana"/>
          <w:b/>
          <w:color w:val="000000"/>
          <w:shd w:val="clear" w:color="auto" w:fill="FFFFFF"/>
          <w:lang w:val="uk-UA"/>
        </w:rPr>
        <w:t xml:space="preserve">" (2014-2015 </w:t>
      </w:r>
      <w:r w:rsidRPr="002766F9">
        <w:rPr>
          <w:rFonts w:ascii="Verdana" w:hAnsi="Verdana" w:hint="eastAsia"/>
          <w:b/>
          <w:color w:val="000000"/>
          <w:shd w:val="clear" w:color="auto" w:fill="FFFFFF"/>
          <w:lang w:val="uk-UA"/>
        </w:rPr>
        <w:t>рр</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Особистий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внесок</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автора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роботу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полягає</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обґрунтуванні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розробці</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всіх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складників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методики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геоінформаційного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регіональної</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екологічної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мережі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для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структурно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багатоманітних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істотно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антропізованих</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регіонів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реалізації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цієї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методики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прикладі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регіону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Північного</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Приазов’я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Формування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геоінформаційного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базису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аналіз</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узагальнення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результатів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дисертації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також</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розробку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нових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удосконалення</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чинних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способів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критеріїв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класифікаційних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схем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моделювання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виконано</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автором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самостійно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під</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керівництвом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доктора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географічних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наук</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професора</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В</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М</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Самойленка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Загалом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усі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надбання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дисертації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які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характеризуються</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науковою</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новизною</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мають</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практичне</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значення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правлять</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предмет</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захисту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належать</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винятково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авторові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є</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його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особистим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науковим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доробком</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Апробація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результатів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дисертації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Основні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положення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дисертації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результати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проведених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досліджень</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були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оприлюднено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w:t>
      </w:r>
      <w:r w:rsidRPr="002766F9">
        <w:rPr>
          <w:rFonts w:ascii="Verdana" w:hAnsi="Verdana"/>
          <w:b/>
          <w:color w:val="000000"/>
          <w:shd w:val="clear" w:color="auto" w:fill="FFFFFF"/>
          <w:lang w:val="uk-UA"/>
        </w:rPr>
        <w:t xml:space="preserve"> XII </w:t>
      </w:r>
      <w:r w:rsidRPr="002766F9">
        <w:rPr>
          <w:rFonts w:ascii="Verdana" w:hAnsi="Verdana" w:hint="eastAsia"/>
          <w:b/>
          <w:color w:val="000000"/>
          <w:shd w:val="clear" w:color="auto" w:fill="FFFFFF"/>
          <w:lang w:val="uk-UA"/>
        </w:rPr>
        <w:t>міжнародній</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науковій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міждисциплінарній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конференції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студентів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аспірантів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молодих</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вчених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“Шевченківська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весна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2014</w:t>
      </w: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Київ</w:t>
      </w:r>
      <w:r w:rsidRPr="002766F9">
        <w:rPr>
          <w:rFonts w:ascii="Verdana" w:hAnsi="Verdana"/>
          <w:b/>
          <w:color w:val="000000"/>
          <w:shd w:val="clear" w:color="auto" w:fill="FFFFFF"/>
          <w:lang w:val="uk-UA"/>
        </w:rPr>
        <w:t xml:space="preserve">, 2014); </w:t>
      </w:r>
      <w:r w:rsidRPr="002766F9">
        <w:rPr>
          <w:rFonts w:ascii="Verdana" w:hAnsi="Verdana" w:hint="eastAsia"/>
          <w:b/>
          <w:color w:val="000000"/>
          <w:shd w:val="clear" w:color="auto" w:fill="FFFFFF"/>
          <w:lang w:val="uk-UA"/>
        </w:rPr>
        <w:t>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Всеукраїнській</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науково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практичній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конференції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студентів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аспірантів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молодих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вчених</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“Молоді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науковці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географічній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науці”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Київ</w:t>
      </w:r>
      <w:r w:rsidRPr="002766F9">
        <w:rPr>
          <w:rFonts w:ascii="Verdana" w:hAnsi="Verdana"/>
          <w:b/>
          <w:color w:val="000000"/>
          <w:shd w:val="clear" w:color="auto" w:fill="FFFFFF"/>
          <w:lang w:val="uk-UA"/>
        </w:rPr>
        <w:t>, 2014); XVI</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Міжнародній</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9</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науково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практичній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конференції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“Екологія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охорона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навколишнього</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середовища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збалансоване</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природокористування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освіта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наука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виробництво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2014</w:t>
      </w:r>
      <w:r w:rsidRPr="002766F9">
        <w:rPr>
          <w:rFonts w:ascii="Verdana" w:hAnsi="Verdana" w:hint="eastAsia"/>
          <w:b/>
          <w:color w:val="000000"/>
          <w:shd w:val="clear" w:color="auto" w:fill="FFFFFF"/>
          <w:lang w:val="uk-UA"/>
        </w:rPr>
        <w:t>”</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Харків</w:t>
      </w:r>
      <w:r w:rsidRPr="002766F9">
        <w:rPr>
          <w:rFonts w:ascii="Verdana" w:hAnsi="Verdana"/>
          <w:b/>
          <w:color w:val="000000"/>
          <w:shd w:val="clear" w:color="auto" w:fill="FFFFFF"/>
          <w:lang w:val="uk-UA"/>
        </w:rPr>
        <w:t>, 2014); I</w:t>
      </w:r>
      <w:r w:rsidRPr="002766F9">
        <w:rPr>
          <w:rFonts w:ascii="Verdana" w:hAnsi="Verdana" w:hint="eastAsia"/>
          <w:b/>
          <w:color w:val="000000"/>
          <w:shd w:val="clear" w:color="auto" w:fill="FFFFFF"/>
          <w:lang w:val="uk-UA"/>
        </w:rPr>
        <w:t>ІІ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Міжнародній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науковій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конференції</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студентів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магістрантів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аспірантів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молодих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вчених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“Екологія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неоекологія</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охорона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навколишнього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середовища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збалансоване</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природокористування”</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Харків</w:t>
      </w:r>
      <w:r w:rsidRPr="002766F9">
        <w:rPr>
          <w:rFonts w:ascii="Verdana" w:hAnsi="Verdana"/>
          <w:b/>
          <w:color w:val="000000"/>
          <w:shd w:val="clear" w:color="auto" w:fill="FFFFFF"/>
          <w:lang w:val="uk-UA"/>
        </w:rPr>
        <w:t xml:space="preserve">, 2014); </w:t>
      </w:r>
      <w:r w:rsidRPr="002766F9">
        <w:rPr>
          <w:rFonts w:ascii="Verdana" w:hAnsi="Verdana" w:hint="eastAsia"/>
          <w:b/>
          <w:color w:val="000000"/>
          <w:shd w:val="clear" w:color="auto" w:fill="FFFFFF"/>
          <w:lang w:val="uk-UA"/>
        </w:rPr>
        <w:t>Міжнародній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науково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практичній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конференції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Сучасні</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проблеми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освіти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науки</w:t>
      </w:r>
      <w:r w:rsidRPr="002766F9">
        <w:rPr>
          <w:rFonts w:ascii="Verdana" w:hAnsi="Verdana"/>
          <w:b/>
          <w:color w:val="000000"/>
          <w:shd w:val="clear" w:color="auto" w:fill="FFFFFF"/>
          <w:lang w:val="uk-UA"/>
        </w:rPr>
        <w:t>" (</w:t>
      </w:r>
      <w:r w:rsidRPr="002766F9">
        <w:rPr>
          <w:rFonts w:ascii="Verdana" w:hAnsi="Verdana" w:hint="eastAsia"/>
          <w:b/>
          <w:color w:val="000000"/>
          <w:shd w:val="clear" w:color="auto" w:fill="FFFFFF"/>
          <w:lang w:val="uk-UA"/>
        </w:rPr>
        <w:t>Будапешт</w:t>
      </w:r>
      <w:r w:rsidRPr="002766F9">
        <w:rPr>
          <w:rFonts w:ascii="Verdana" w:hAnsi="Verdana"/>
          <w:b/>
          <w:color w:val="000000"/>
          <w:shd w:val="clear" w:color="auto" w:fill="FFFFFF"/>
          <w:lang w:val="uk-UA"/>
        </w:rPr>
        <w:t xml:space="preserve">, 2015); </w:t>
      </w:r>
      <w:r w:rsidRPr="002766F9">
        <w:rPr>
          <w:rFonts w:ascii="Verdana" w:hAnsi="Verdana" w:hint="eastAsia"/>
          <w:b/>
          <w:color w:val="000000"/>
          <w:shd w:val="clear" w:color="auto" w:fill="FFFFFF"/>
          <w:lang w:val="uk-UA"/>
        </w:rPr>
        <w:t>Всеукраїнській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науковій</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конференції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присвяченій</w:t>
      </w:r>
      <w:r w:rsidRPr="002766F9">
        <w:rPr>
          <w:rFonts w:ascii="Verdana" w:hAnsi="Verdana"/>
          <w:b/>
          <w:color w:val="000000"/>
          <w:shd w:val="clear" w:color="auto" w:fill="FFFFFF"/>
          <w:lang w:val="uk-UA"/>
        </w:rPr>
        <w:t xml:space="preserve"> 15-</w:t>
      </w:r>
      <w:r w:rsidRPr="002766F9">
        <w:rPr>
          <w:rFonts w:ascii="Verdana" w:hAnsi="Verdana" w:hint="eastAsia"/>
          <w:b/>
          <w:color w:val="000000"/>
          <w:shd w:val="clear" w:color="auto" w:fill="FFFFFF"/>
          <w:lang w:val="uk-UA"/>
        </w:rPr>
        <w:t>річчю</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кафедри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конструктивної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географії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картографії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Львівського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національного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університету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імені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Івана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Франка</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Львів</w:t>
      </w:r>
      <w:r w:rsidRPr="002766F9">
        <w:rPr>
          <w:rFonts w:ascii="Verdana" w:hAnsi="Verdana"/>
          <w:b/>
          <w:color w:val="000000"/>
          <w:shd w:val="clear" w:color="auto" w:fill="FFFFFF"/>
          <w:lang w:val="uk-UA"/>
        </w:rPr>
        <w:t xml:space="preserve">, 2015); </w:t>
      </w:r>
      <w:r w:rsidRPr="002766F9">
        <w:rPr>
          <w:rFonts w:ascii="Verdana" w:hAnsi="Verdana" w:hint="eastAsia"/>
          <w:b/>
          <w:color w:val="000000"/>
          <w:shd w:val="clear" w:color="auto" w:fill="FFFFFF"/>
          <w:lang w:val="uk-UA"/>
        </w:rPr>
        <w:t>Всеукраїнській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науково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практичні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конференції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“Географічна</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освіта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наука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Україні”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Київ</w:t>
      </w:r>
      <w:r w:rsidRPr="002766F9">
        <w:rPr>
          <w:rFonts w:ascii="Verdana" w:hAnsi="Verdana"/>
          <w:b/>
          <w:color w:val="000000"/>
          <w:shd w:val="clear" w:color="auto" w:fill="FFFFFF"/>
          <w:lang w:val="uk-UA"/>
        </w:rPr>
        <w:t xml:space="preserve">, 2015); </w:t>
      </w:r>
      <w:r w:rsidRPr="002766F9">
        <w:rPr>
          <w:rFonts w:ascii="Verdana" w:hAnsi="Verdana" w:hint="eastAsia"/>
          <w:b/>
          <w:color w:val="000000"/>
          <w:shd w:val="clear" w:color="auto" w:fill="FFFFFF"/>
          <w:lang w:val="uk-UA"/>
        </w:rPr>
        <w:t>Всеукраїнській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науково</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практичній</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конференції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“Освітні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наукові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виміри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географії”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Полтава</w:t>
      </w:r>
      <w:r w:rsidRPr="002766F9">
        <w:rPr>
          <w:rFonts w:ascii="Verdana" w:hAnsi="Verdana"/>
          <w:b/>
          <w:color w:val="000000"/>
          <w:shd w:val="clear" w:color="auto" w:fill="FFFFFF"/>
          <w:lang w:val="uk-UA"/>
        </w:rPr>
        <w:t xml:space="preserve">, 2016); </w:t>
      </w:r>
      <w:r w:rsidRPr="002766F9">
        <w:rPr>
          <w:rFonts w:ascii="Verdana" w:hAnsi="Verdana" w:hint="eastAsia"/>
          <w:b/>
          <w:color w:val="000000"/>
          <w:shd w:val="clear" w:color="auto" w:fill="FFFFFF"/>
          <w:lang w:val="uk-UA"/>
        </w:rPr>
        <w:t>ХІІ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з’їзді</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Українського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географічного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товариства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“Українська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географія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сучасні</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виклики”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Вінниця</w:t>
      </w:r>
      <w:r w:rsidRPr="002766F9">
        <w:rPr>
          <w:rFonts w:ascii="Verdana" w:hAnsi="Verdana"/>
          <w:b/>
          <w:color w:val="000000"/>
          <w:shd w:val="clear" w:color="auto" w:fill="FFFFFF"/>
          <w:lang w:val="uk-UA"/>
        </w:rPr>
        <w:t>, 2016).</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Публікації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Матеріали</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дисертації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опубліковано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w:t>
      </w:r>
      <w:r w:rsidRPr="002766F9">
        <w:rPr>
          <w:rFonts w:ascii="Verdana" w:hAnsi="Verdana"/>
          <w:b/>
          <w:color w:val="000000"/>
          <w:shd w:val="clear" w:color="auto" w:fill="FFFFFF"/>
          <w:lang w:val="uk-UA"/>
        </w:rPr>
        <w:t xml:space="preserve"> 16 </w:t>
      </w:r>
      <w:r w:rsidRPr="002766F9">
        <w:rPr>
          <w:rFonts w:ascii="Verdana" w:hAnsi="Verdana" w:hint="eastAsia"/>
          <w:b/>
          <w:color w:val="000000"/>
          <w:shd w:val="clear" w:color="auto" w:fill="FFFFFF"/>
          <w:lang w:val="uk-UA"/>
        </w:rPr>
        <w:t>наукових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працях</w:t>
      </w:r>
      <w:r w:rsidRPr="002766F9">
        <w:rPr>
          <w:rFonts w:ascii="Verdana" w:hAnsi="Verdana"/>
          <w:b/>
          <w:color w:val="000000"/>
          <w:shd w:val="clear" w:color="auto" w:fill="FFFFFF"/>
          <w:lang w:val="uk-UA"/>
        </w:rPr>
        <w:t>: 6</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статтях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w:t>
      </w:r>
      <w:r w:rsidRPr="002766F9">
        <w:rPr>
          <w:rFonts w:ascii="Verdana" w:hAnsi="Verdana"/>
          <w:b/>
          <w:color w:val="000000"/>
          <w:shd w:val="clear" w:color="auto" w:fill="FFFFFF"/>
          <w:lang w:val="uk-UA"/>
        </w:rPr>
        <w:t>.</w:t>
      </w:r>
      <w:r w:rsidRPr="002766F9">
        <w:rPr>
          <w:rFonts w:ascii="Verdana" w:hAnsi="Verdana" w:hint="eastAsia"/>
          <w:b/>
          <w:color w:val="000000"/>
          <w:shd w:val="clear" w:color="auto" w:fill="FFFFFF"/>
          <w:lang w:val="uk-UA"/>
        </w:rPr>
        <w:t>ч</w:t>
      </w:r>
      <w:r w:rsidRPr="002766F9">
        <w:rPr>
          <w:rFonts w:ascii="Verdana" w:hAnsi="Verdana"/>
          <w:b/>
          <w:color w:val="000000"/>
          <w:shd w:val="clear" w:color="auto" w:fill="FFFFFF"/>
          <w:lang w:val="uk-UA"/>
        </w:rPr>
        <w:t xml:space="preserve">. 4 </w:t>
      </w:r>
      <w:r w:rsidRPr="002766F9">
        <w:rPr>
          <w:rFonts w:ascii="Verdana" w:hAnsi="Verdana" w:hint="eastAsia"/>
          <w:b/>
          <w:color w:val="000000"/>
          <w:shd w:val="clear" w:color="auto" w:fill="FFFFFF"/>
          <w:lang w:val="uk-UA"/>
        </w:rPr>
        <w:t>одноосібних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фахових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наукових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виданнях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України</w:t>
      </w:r>
      <w:r w:rsidRPr="002766F9">
        <w:rPr>
          <w:rFonts w:ascii="Verdana" w:hAnsi="Verdana"/>
          <w:b/>
          <w:color w:val="000000"/>
          <w:shd w:val="clear" w:color="auto" w:fill="FFFFFF"/>
          <w:lang w:val="uk-UA"/>
        </w:rPr>
        <w:t>, 2</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статтях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ч</w:t>
      </w:r>
      <w:r w:rsidRPr="002766F9">
        <w:rPr>
          <w:rFonts w:ascii="Verdana" w:hAnsi="Verdana"/>
          <w:b/>
          <w:color w:val="000000"/>
          <w:shd w:val="clear" w:color="auto" w:fill="FFFFFF"/>
          <w:lang w:val="uk-UA"/>
        </w:rPr>
        <w:t xml:space="preserve">. 1 </w:t>
      </w:r>
      <w:r w:rsidRPr="002766F9">
        <w:rPr>
          <w:rFonts w:ascii="Verdana" w:hAnsi="Verdana" w:hint="eastAsia"/>
          <w:b/>
          <w:color w:val="000000"/>
          <w:shd w:val="clear" w:color="auto" w:fill="FFFFFF"/>
          <w:lang w:val="uk-UA"/>
        </w:rPr>
        <w:t>одноосібній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наукових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періодичних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виданнях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інших</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держав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із</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напрямку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дисертації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1 </w:t>
      </w:r>
      <w:r w:rsidRPr="002766F9">
        <w:rPr>
          <w:rFonts w:ascii="Verdana" w:hAnsi="Verdana" w:hint="eastAsia"/>
          <w:b/>
          <w:color w:val="000000"/>
          <w:shd w:val="clear" w:color="auto" w:fill="FFFFFF"/>
          <w:lang w:val="uk-UA"/>
        </w:rPr>
        <w:t>науковій</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статті</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w:t>
      </w:r>
      <w:r w:rsidRPr="002766F9">
        <w:rPr>
          <w:rFonts w:ascii="Verdana" w:hAnsi="Verdana"/>
          <w:b/>
          <w:color w:val="000000"/>
          <w:shd w:val="clear" w:color="auto" w:fill="FFFFFF"/>
          <w:lang w:val="uk-UA"/>
        </w:rPr>
        <w:t xml:space="preserve"> 7 </w:t>
      </w:r>
      <w:r w:rsidRPr="002766F9">
        <w:rPr>
          <w:rFonts w:ascii="Verdana" w:hAnsi="Verdana" w:hint="eastAsia"/>
          <w:b/>
          <w:color w:val="000000"/>
          <w:shd w:val="clear" w:color="auto" w:fill="FFFFFF"/>
          <w:lang w:val="uk-UA"/>
        </w:rPr>
        <w:t>публікаціях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у</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матеріалах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конференцій</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Структура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обсяг</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дисертації</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Робота</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складається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із</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вступу</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чотирьох</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розділів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висновків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5 </w:t>
      </w:r>
      <w:r w:rsidRPr="002766F9">
        <w:rPr>
          <w:rFonts w:ascii="Verdana" w:hAnsi="Verdana" w:hint="eastAsia"/>
          <w:b/>
          <w:color w:val="000000"/>
          <w:shd w:val="clear" w:color="auto" w:fill="FFFFFF"/>
          <w:lang w:val="uk-UA"/>
        </w:rPr>
        <w:t>додатків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Дисертація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загальним</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обсягом</w:t>
      </w:r>
      <w:r w:rsidRPr="002766F9">
        <w:rPr>
          <w:rFonts w:ascii="Verdana" w:hAnsi="Verdana"/>
          <w:b/>
          <w:color w:val="000000"/>
          <w:shd w:val="clear" w:color="auto" w:fill="FFFFFF"/>
          <w:lang w:val="uk-UA"/>
        </w:rPr>
        <w:t xml:space="preserve"> 235 </w:t>
      </w:r>
      <w:r w:rsidRPr="002766F9">
        <w:rPr>
          <w:rFonts w:ascii="Verdana" w:hAnsi="Verdana" w:hint="eastAsia"/>
          <w:b/>
          <w:color w:val="000000"/>
          <w:shd w:val="clear" w:color="auto" w:fill="FFFFFF"/>
          <w:lang w:val="uk-UA"/>
        </w:rPr>
        <w:t>стор</w:t>
      </w:r>
      <w:r w:rsidRPr="002766F9">
        <w:rPr>
          <w:rFonts w:ascii="Verdana" w:hAnsi="Verdana"/>
          <w:b/>
          <w:color w:val="000000"/>
          <w:shd w:val="clear" w:color="auto" w:fill="FFFFFF"/>
          <w:lang w:val="uk-UA"/>
        </w:rPr>
        <w:t>.,</w:t>
      </w:r>
    </w:p>
    <w:p w:rsidR="002766F9" w:rsidRPr="002766F9" w:rsidRDefault="002766F9" w:rsidP="002766F9">
      <w:pPr>
        <w:rPr>
          <w:rFonts w:ascii="Verdana" w:hAnsi="Verdana"/>
          <w:b/>
          <w:color w:val="000000"/>
          <w:shd w:val="clear" w:color="auto" w:fill="FFFFFF"/>
          <w:lang w:val="uk-UA"/>
        </w:rPr>
      </w:pPr>
      <w:r w:rsidRPr="002766F9">
        <w:rPr>
          <w:rFonts w:ascii="Verdana" w:hAnsi="Verdana" w:hint="eastAsia"/>
          <w:b/>
          <w:color w:val="000000"/>
          <w:shd w:val="clear" w:color="auto" w:fill="FFFFFF"/>
          <w:lang w:val="uk-UA"/>
        </w:rPr>
        <w:t>містить</w:t>
      </w:r>
      <w:r w:rsidRPr="002766F9">
        <w:rPr>
          <w:rFonts w:ascii="Verdana" w:hAnsi="Verdana"/>
          <w:b/>
          <w:color w:val="000000"/>
          <w:shd w:val="clear" w:color="auto" w:fill="FFFFFF"/>
          <w:lang w:val="uk-UA"/>
        </w:rPr>
        <w:t xml:space="preserve"> 158 </w:t>
      </w:r>
      <w:r w:rsidRPr="002766F9">
        <w:rPr>
          <w:rFonts w:ascii="Verdana" w:hAnsi="Verdana" w:hint="eastAsia"/>
          <w:b/>
          <w:color w:val="000000"/>
          <w:shd w:val="clear" w:color="auto" w:fill="FFFFFF"/>
          <w:lang w:val="uk-UA"/>
        </w:rPr>
        <w:t>стор</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основного</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тексту</w:t>
      </w:r>
      <w:r w:rsidRPr="002766F9">
        <w:rPr>
          <w:rFonts w:ascii="Verdana" w:hAnsi="Verdana"/>
          <w:b/>
          <w:color w:val="000000"/>
          <w:shd w:val="clear" w:color="auto" w:fill="FFFFFF"/>
          <w:lang w:val="uk-UA"/>
        </w:rPr>
        <w:t xml:space="preserve">, 43 </w:t>
      </w:r>
      <w:r w:rsidRPr="002766F9">
        <w:rPr>
          <w:rFonts w:ascii="Verdana" w:hAnsi="Verdana" w:hint="eastAsia"/>
          <w:b/>
          <w:color w:val="000000"/>
          <w:shd w:val="clear" w:color="auto" w:fill="FFFFFF"/>
          <w:lang w:val="uk-UA"/>
        </w:rPr>
        <w:t>рисунків</w:t>
      </w:r>
      <w:r w:rsidRPr="002766F9">
        <w:rPr>
          <w:rFonts w:ascii="Verdana" w:hAnsi="Verdana"/>
          <w:b/>
          <w:color w:val="000000"/>
          <w:shd w:val="clear" w:color="auto" w:fill="FFFFFF"/>
          <w:lang w:val="uk-UA"/>
        </w:rPr>
        <w:t xml:space="preserve">, 27 </w:t>
      </w:r>
      <w:r w:rsidRPr="002766F9">
        <w:rPr>
          <w:rFonts w:ascii="Verdana" w:hAnsi="Verdana" w:hint="eastAsia"/>
          <w:b/>
          <w:color w:val="000000"/>
          <w:shd w:val="clear" w:color="auto" w:fill="FFFFFF"/>
          <w:lang w:val="uk-UA"/>
        </w:rPr>
        <w:t>таблиць</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та</w:t>
      </w:r>
      <w:r w:rsidRPr="002766F9">
        <w:rPr>
          <w:rFonts w:ascii="Verdana" w:hAnsi="Verdana"/>
          <w:b/>
          <w:color w:val="000000"/>
          <w:shd w:val="clear" w:color="auto" w:fill="FFFFFF"/>
          <w:lang w:val="uk-UA"/>
        </w:rPr>
        <w:t xml:space="preserve"> 5 </w:t>
      </w:r>
      <w:r w:rsidRPr="002766F9">
        <w:rPr>
          <w:rFonts w:ascii="Verdana" w:hAnsi="Verdana" w:hint="eastAsia"/>
          <w:b/>
          <w:color w:val="000000"/>
          <w:shd w:val="clear" w:color="auto" w:fill="FFFFFF"/>
          <w:lang w:val="uk-UA"/>
        </w:rPr>
        <w:t>додатків</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w:t>
      </w:r>
    </w:p>
    <w:p w:rsidR="002766F9" w:rsidRPr="002766F9"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 xml:space="preserve">37 </w:t>
      </w:r>
      <w:r w:rsidRPr="002766F9">
        <w:rPr>
          <w:rFonts w:ascii="Verdana" w:hAnsi="Verdana" w:hint="eastAsia"/>
          <w:b/>
          <w:color w:val="000000"/>
          <w:shd w:val="clear" w:color="auto" w:fill="FFFFFF"/>
          <w:lang w:val="uk-UA"/>
        </w:rPr>
        <w:t>сторінках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Список</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використаних</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джерел</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налічує</w:t>
      </w:r>
      <w:r w:rsidRPr="002766F9">
        <w:rPr>
          <w:rFonts w:ascii="Verdana" w:hAnsi="Verdana"/>
          <w:b/>
          <w:color w:val="000000"/>
          <w:shd w:val="clear" w:color="auto" w:fill="FFFFFF"/>
          <w:lang w:val="uk-UA"/>
        </w:rPr>
        <w:t xml:space="preserve"> 235 </w:t>
      </w:r>
      <w:r w:rsidRPr="002766F9">
        <w:rPr>
          <w:rFonts w:ascii="Verdana" w:hAnsi="Verdana" w:hint="eastAsia"/>
          <w:b/>
          <w:color w:val="000000"/>
          <w:shd w:val="clear" w:color="auto" w:fill="FFFFFF"/>
          <w:lang w:val="uk-UA"/>
        </w:rPr>
        <w:t>найменування</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з</w:t>
      </w:r>
      <w:r w:rsidRPr="002766F9">
        <w:rPr>
          <w:rFonts w:ascii="Verdana" w:hAnsi="Verdana"/>
          <w:b/>
          <w:color w:val="000000"/>
          <w:shd w:val="clear" w:color="auto" w:fill="FFFFFF"/>
          <w:lang w:val="uk-UA"/>
        </w:rPr>
        <w:t xml:space="preserve"> </w:t>
      </w:r>
      <w:r w:rsidRPr="002766F9">
        <w:rPr>
          <w:rFonts w:ascii="Verdana" w:hAnsi="Verdana" w:hint="eastAsia"/>
          <w:b/>
          <w:color w:val="000000"/>
          <w:shd w:val="clear" w:color="auto" w:fill="FFFFFF"/>
          <w:lang w:val="uk-UA"/>
        </w:rPr>
        <w:t>них</w:t>
      </w:r>
    </w:p>
    <w:p w:rsidR="00FC1E15" w:rsidRDefault="002766F9" w:rsidP="002766F9">
      <w:pPr>
        <w:rPr>
          <w:rFonts w:ascii="Verdana" w:hAnsi="Verdana"/>
          <w:b/>
          <w:color w:val="000000"/>
          <w:shd w:val="clear" w:color="auto" w:fill="FFFFFF"/>
          <w:lang w:val="uk-UA"/>
        </w:rPr>
      </w:pPr>
      <w:r w:rsidRPr="002766F9">
        <w:rPr>
          <w:rFonts w:ascii="Verdana" w:hAnsi="Verdana"/>
          <w:b/>
          <w:color w:val="000000"/>
          <w:shd w:val="clear" w:color="auto" w:fill="FFFFFF"/>
          <w:lang w:val="uk-UA"/>
        </w:rPr>
        <w:t xml:space="preserve">45 </w:t>
      </w:r>
      <w:r w:rsidRPr="002766F9">
        <w:rPr>
          <w:rFonts w:ascii="Verdana" w:hAnsi="Verdana" w:hint="eastAsia"/>
          <w:b/>
          <w:color w:val="000000"/>
          <w:shd w:val="clear" w:color="auto" w:fill="FFFFFF"/>
          <w:lang w:val="uk-UA"/>
        </w:rPr>
        <w:t>латиницею</w:t>
      </w:r>
      <w:r w:rsidRPr="002766F9">
        <w:rPr>
          <w:rFonts w:ascii="Verdana" w:hAnsi="Verdana"/>
          <w:b/>
          <w:color w:val="000000"/>
          <w:shd w:val="clear" w:color="auto" w:fill="FFFFFF"/>
          <w:lang w:val="uk-UA"/>
        </w:rPr>
        <w:t>).</w:t>
      </w:r>
    </w:p>
    <w:p w:rsidR="002766F9" w:rsidRDefault="002766F9" w:rsidP="002766F9">
      <w:pPr>
        <w:rPr>
          <w:rFonts w:ascii="Verdana" w:hAnsi="Verdana"/>
          <w:b/>
          <w:color w:val="000000"/>
          <w:shd w:val="clear" w:color="auto" w:fill="FFFFFF"/>
          <w:lang w:val="uk-UA"/>
        </w:rPr>
      </w:pPr>
    </w:p>
    <w:p w:rsidR="002766F9" w:rsidRDefault="002766F9" w:rsidP="002766F9">
      <w:pPr>
        <w:rPr>
          <w:rFonts w:ascii="Verdana" w:hAnsi="Verdana"/>
          <w:b/>
          <w:color w:val="000000"/>
          <w:shd w:val="clear" w:color="auto" w:fill="FFFFFF"/>
          <w:lang w:val="uk-UA"/>
        </w:rPr>
      </w:pPr>
    </w:p>
    <w:p w:rsidR="002766F9" w:rsidRDefault="002766F9" w:rsidP="002766F9">
      <w:pPr>
        <w:rPr>
          <w:rFonts w:ascii="Verdana" w:hAnsi="Verdana"/>
          <w:b/>
          <w:color w:val="000000"/>
          <w:shd w:val="clear" w:color="auto" w:fill="FFFFFF"/>
          <w:lang w:val="uk-UA"/>
        </w:rPr>
      </w:pPr>
    </w:p>
    <w:p w:rsidR="002766F9" w:rsidRPr="002766F9" w:rsidRDefault="002766F9" w:rsidP="002766F9">
      <w:pPr>
        <w:rPr>
          <w:lang w:val="uk-UA"/>
        </w:rPr>
      </w:pPr>
      <w:r w:rsidRPr="002766F9">
        <w:rPr>
          <w:rFonts w:hint="eastAsia"/>
          <w:lang w:val="uk-UA"/>
        </w:rPr>
        <w:t>ВИСНОВКИ</w:t>
      </w:r>
    </w:p>
    <w:p w:rsidR="002766F9" w:rsidRPr="002766F9" w:rsidRDefault="002766F9" w:rsidP="002766F9">
      <w:pPr>
        <w:rPr>
          <w:lang w:val="uk-UA"/>
        </w:rPr>
      </w:pPr>
      <w:r w:rsidRPr="002766F9">
        <w:rPr>
          <w:rFonts w:hint="eastAsia"/>
          <w:lang w:val="uk-UA"/>
        </w:rPr>
        <w:t>У</w:t>
      </w:r>
      <w:r>
        <w:t></w:t>
      </w:r>
      <w:r w:rsidRPr="002766F9">
        <w:rPr>
          <w:rFonts w:hint="eastAsia"/>
          <w:lang w:val="uk-UA"/>
        </w:rPr>
        <w:t>дисертації</w:t>
      </w:r>
      <w:r>
        <w:t></w:t>
      </w:r>
      <w:r w:rsidRPr="002766F9">
        <w:rPr>
          <w:rFonts w:hint="eastAsia"/>
          <w:lang w:val="uk-UA"/>
        </w:rPr>
        <w:t>обґрунтовано</w:t>
      </w:r>
      <w:r>
        <w:t></w:t>
      </w:r>
      <w:r>
        <w:t></w:t>
      </w:r>
      <w:r w:rsidRPr="002766F9">
        <w:rPr>
          <w:rFonts w:hint="eastAsia"/>
          <w:lang w:val="uk-UA"/>
        </w:rPr>
        <w:t>розроблено</w:t>
      </w:r>
      <w:r>
        <w:t></w:t>
      </w:r>
      <w:r w:rsidRPr="002766F9">
        <w:rPr>
          <w:rFonts w:hint="eastAsia"/>
          <w:lang w:val="uk-UA"/>
        </w:rPr>
        <w:t>та</w:t>
      </w:r>
      <w:r>
        <w:t></w:t>
      </w:r>
      <w:r w:rsidRPr="002766F9">
        <w:rPr>
          <w:rFonts w:hint="eastAsia"/>
          <w:lang w:val="uk-UA"/>
        </w:rPr>
        <w:t>реалізовано</w:t>
      </w:r>
      <w:r>
        <w:t></w:t>
      </w:r>
      <w:r w:rsidRPr="002766F9">
        <w:rPr>
          <w:rFonts w:hint="eastAsia"/>
          <w:lang w:val="uk-UA"/>
        </w:rPr>
        <w:t>на</w:t>
      </w:r>
      <w:r>
        <w:t></w:t>
      </w:r>
      <w:r w:rsidRPr="002766F9">
        <w:rPr>
          <w:rFonts w:hint="eastAsia"/>
          <w:lang w:val="uk-UA"/>
        </w:rPr>
        <w:t>прикладі</w:t>
      </w:r>
    </w:p>
    <w:p w:rsidR="002766F9" w:rsidRPr="002766F9" w:rsidRDefault="002766F9" w:rsidP="002766F9">
      <w:pPr>
        <w:rPr>
          <w:lang w:val="uk-UA"/>
        </w:rPr>
      </w:pPr>
      <w:r w:rsidRPr="002766F9">
        <w:rPr>
          <w:rFonts w:hint="eastAsia"/>
          <w:lang w:val="uk-UA"/>
        </w:rPr>
        <w:t>Північного</w:t>
      </w:r>
      <w:r>
        <w:t></w:t>
      </w:r>
      <w:r w:rsidRPr="002766F9">
        <w:rPr>
          <w:rFonts w:hint="eastAsia"/>
          <w:lang w:val="uk-UA"/>
        </w:rPr>
        <w:t>Приазов’я</w:t>
      </w:r>
      <w:r>
        <w:t></w:t>
      </w:r>
      <w:r w:rsidRPr="002766F9">
        <w:rPr>
          <w:rFonts w:hint="eastAsia"/>
          <w:lang w:val="uk-UA"/>
        </w:rPr>
        <w:t>методику</w:t>
      </w:r>
      <w:r>
        <w:t></w:t>
      </w:r>
      <w:r w:rsidRPr="002766F9">
        <w:rPr>
          <w:rFonts w:hint="eastAsia"/>
          <w:lang w:val="uk-UA"/>
        </w:rPr>
        <w:t>геоінформаційного</w:t>
      </w:r>
      <w:r>
        <w:t></w:t>
      </w:r>
      <w:r w:rsidRPr="002766F9">
        <w:rPr>
          <w:rFonts w:hint="eastAsia"/>
          <w:lang w:val="uk-UA"/>
        </w:rPr>
        <w:t>моделювання</w:t>
      </w:r>
    </w:p>
    <w:p w:rsidR="002766F9" w:rsidRPr="002766F9" w:rsidRDefault="002766F9" w:rsidP="002766F9">
      <w:pPr>
        <w:rPr>
          <w:lang w:val="uk-UA"/>
        </w:rPr>
      </w:pPr>
      <w:r w:rsidRPr="002766F9">
        <w:rPr>
          <w:rFonts w:hint="eastAsia"/>
          <w:lang w:val="uk-UA"/>
        </w:rPr>
        <w:t>регіональної</w:t>
      </w:r>
      <w:r>
        <w:t></w:t>
      </w:r>
      <w:r w:rsidRPr="002766F9">
        <w:rPr>
          <w:rFonts w:hint="eastAsia"/>
          <w:lang w:val="uk-UA"/>
        </w:rPr>
        <w:t>екомережі</w:t>
      </w:r>
      <w:r>
        <w:t></w:t>
      </w:r>
      <w:r w:rsidRPr="002766F9">
        <w:rPr>
          <w:rFonts w:hint="eastAsia"/>
          <w:lang w:val="uk-UA"/>
        </w:rPr>
        <w:t>для</w:t>
      </w:r>
      <w:r>
        <w:t></w:t>
      </w:r>
      <w:r w:rsidRPr="002766F9">
        <w:rPr>
          <w:rFonts w:hint="eastAsia"/>
          <w:lang w:val="uk-UA"/>
        </w:rPr>
        <w:t>структурно</w:t>
      </w:r>
      <w:r>
        <w:t></w:t>
      </w:r>
      <w:r w:rsidRPr="002766F9">
        <w:rPr>
          <w:rFonts w:hint="eastAsia"/>
          <w:lang w:val="uk-UA"/>
        </w:rPr>
        <w:t>багатоманітних</w:t>
      </w:r>
      <w:r>
        <w:t></w:t>
      </w:r>
      <w:r w:rsidRPr="002766F9">
        <w:rPr>
          <w:rFonts w:hint="eastAsia"/>
          <w:lang w:val="uk-UA"/>
        </w:rPr>
        <w:t>і</w:t>
      </w:r>
      <w:r>
        <w:t></w:t>
      </w:r>
      <w:r w:rsidRPr="002766F9">
        <w:rPr>
          <w:rFonts w:hint="eastAsia"/>
          <w:lang w:val="uk-UA"/>
        </w:rPr>
        <w:t>істотно</w:t>
      </w:r>
    </w:p>
    <w:p w:rsidR="002766F9" w:rsidRPr="002766F9" w:rsidRDefault="002766F9" w:rsidP="002766F9">
      <w:pPr>
        <w:rPr>
          <w:lang w:val="uk-UA"/>
        </w:rPr>
      </w:pPr>
      <w:r w:rsidRPr="002766F9">
        <w:rPr>
          <w:rFonts w:hint="eastAsia"/>
          <w:lang w:val="uk-UA"/>
        </w:rPr>
        <w:t>антропізованих</w:t>
      </w:r>
      <w:r>
        <w:t></w:t>
      </w:r>
      <w:r w:rsidRPr="002766F9">
        <w:rPr>
          <w:rFonts w:hint="eastAsia"/>
          <w:lang w:val="uk-UA"/>
        </w:rPr>
        <w:t>регіонів</w:t>
      </w:r>
      <w:r>
        <w:t></w:t>
      </w:r>
      <w:r>
        <w:t></w:t>
      </w:r>
      <w:r w:rsidRPr="002766F9">
        <w:rPr>
          <w:rFonts w:hint="eastAsia"/>
          <w:lang w:val="uk-UA"/>
        </w:rPr>
        <w:t>Головними</w:t>
      </w:r>
      <w:r>
        <w:t></w:t>
      </w:r>
      <w:r w:rsidRPr="002766F9">
        <w:rPr>
          <w:rFonts w:hint="eastAsia"/>
          <w:lang w:val="uk-UA"/>
        </w:rPr>
        <w:t>висновками</w:t>
      </w:r>
      <w:r>
        <w:t></w:t>
      </w:r>
      <w:r w:rsidRPr="002766F9">
        <w:rPr>
          <w:rFonts w:hint="eastAsia"/>
          <w:lang w:val="uk-UA"/>
        </w:rPr>
        <w:t>роботи</w:t>
      </w:r>
      <w:r>
        <w:t></w:t>
      </w:r>
      <w:r w:rsidRPr="002766F9">
        <w:rPr>
          <w:rFonts w:hint="eastAsia"/>
          <w:lang w:val="uk-UA"/>
        </w:rPr>
        <w:t>є</w:t>
      </w:r>
      <w:r>
        <w:t></w:t>
      </w:r>
    </w:p>
    <w:p w:rsidR="002766F9" w:rsidRPr="002766F9" w:rsidRDefault="002766F9" w:rsidP="002766F9">
      <w:pPr>
        <w:rPr>
          <w:lang w:val="uk-UA"/>
        </w:rPr>
      </w:pPr>
      <w:r>
        <w:t></w:t>
      </w:r>
      <w:r>
        <w:t></w:t>
      </w:r>
      <w:r>
        <w:t></w:t>
      </w:r>
      <w:r w:rsidRPr="002766F9">
        <w:rPr>
          <w:rFonts w:hint="eastAsia"/>
          <w:lang w:val="uk-UA"/>
        </w:rPr>
        <w:t>Обґрунтовано</w:t>
      </w:r>
      <w:r>
        <w:t></w:t>
      </w:r>
      <w:r w:rsidRPr="002766F9">
        <w:rPr>
          <w:rFonts w:hint="eastAsia"/>
          <w:lang w:val="uk-UA"/>
        </w:rPr>
        <w:t>концептуальні</w:t>
      </w:r>
      <w:r>
        <w:t></w:t>
      </w:r>
      <w:r w:rsidRPr="002766F9">
        <w:rPr>
          <w:rFonts w:hint="eastAsia"/>
          <w:lang w:val="uk-UA"/>
        </w:rPr>
        <w:t>підвалини</w:t>
      </w:r>
      <w:r>
        <w:t></w:t>
      </w:r>
      <w:r w:rsidRPr="002766F9">
        <w:rPr>
          <w:rFonts w:hint="eastAsia"/>
          <w:lang w:val="uk-UA"/>
        </w:rPr>
        <w:t>математичногеоінформаційного</w:t>
      </w:r>
      <w:r>
        <w:t></w:t>
      </w:r>
      <w:r w:rsidRPr="002766F9">
        <w:rPr>
          <w:rFonts w:hint="eastAsia"/>
          <w:lang w:val="uk-UA"/>
        </w:rPr>
        <w:t>моделювання</w:t>
      </w:r>
      <w:r>
        <w:t></w:t>
      </w:r>
      <w:r w:rsidRPr="002766F9">
        <w:rPr>
          <w:rFonts w:hint="eastAsia"/>
          <w:lang w:val="uk-UA"/>
        </w:rPr>
        <w:t>регіонально</w:t>
      </w:r>
      <w:r>
        <w:t></w:t>
      </w:r>
      <w:r w:rsidRPr="002766F9">
        <w:rPr>
          <w:rFonts w:hint="eastAsia"/>
          <w:lang w:val="uk-UA"/>
        </w:rPr>
        <w:t>специфічної</w:t>
      </w:r>
      <w:r>
        <w:t></w:t>
      </w:r>
      <w:r w:rsidRPr="002766F9">
        <w:rPr>
          <w:rFonts w:hint="eastAsia"/>
          <w:lang w:val="uk-UA"/>
        </w:rPr>
        <w:t>екологічної</w:t>
      </w:r>
      <w:r>
        <w:t></w:t>
      </w:r>
      <w:r w:rsidRPr="002766F9">
        <w:rPr>
          <w:rFonts w:hint="eastAsia"/>
          <w:lang w:val="uk-UA"/>
        </w:rPr>
        <w:t>мережі</w:t>
      </w:r>
      <w:r>
        <w:t></w:t>
      </w:r>
    </w:p>
    <w:p w:rsidR="002766F9" w:rsidRPr="002766F9" w:rsidRDefault="002766F9" w:rsidP="002766F9">
      <w:pPr>
        <w:rPr>
          <w:lang w:val="uk-UA"/>
        </w:rPr>
      </w:pPr>
      <w:r w:rsidRPr="002766F9">
        <w:rPr>
          <w:rFonts w:hint="eastAsia"/>
          <w:lang w:val="uk-UA"/>
        </w:rPr>
        <w:t>При</w:t>
      </w:r>
      <w:r>
        <w:t></w:t>
      </w:r>
      <w:r w:rsidRPr="002766F9">
        <w:rPr>
          <w:rFonts w:hint="eastAsia"/>
          <w:lang w:val="uk-UA"/>
        </w:rPr>
        <w:t>цьому</w:t>
      </w:r>
      <w:r>
        <w:t></w:t>
      </w:r>
      <w:r w:rsidRPr="002766F9">
        <w:rPr>
          <w:rFonts w:hint="eastAsia"/>
          <w:lang w:val="uk-UA"/>
        </w:rPr>
        <w:t>запропоновано</w:t>
      </w:r>
      <w:r>
        <w:t></w:t>
      </w:r>
      <w:r w:rsidRPr="002766F9">
        <w:rPr>
          <w:rFonts w:hint="eastAsia"/>
          <w:lang w:val="uk-UA"/>
        </w:rPr>
        <w:t>формалізовані</w:t>
      </w:r>
      <w:r>
        <w:t></w:t>
      </w:r>
      <w:r w:rsidRPr="002766F9">
        <w:rPr>
          <w:rFonts w:hint="eastAsia"/>
          <w:lang w:val="uk-UA"/>
        </w:rPr>
        <w:t>способи</w:t>
      </w:r>
      <w:r>
        <w:t></w:t>
      </w:r>
      <w:r w:rsidRPr="002766F9">
        <w:rPr>
          <w:rFonts w:hint="eastAsia"/>
          <w:lang w:val="uk-UA"/>
        </w:rPr>
        <w:t>структурування</w:t>
      </w:r>
      <w:r>
        <w:t></w:t>
      </w:r>
      <w:r w:rsidRPr="002766F9">
        <w:rPr>
          <w:rFonts w:hint="eastAsia"/>
          <w:lang w:val="uk-UA"/>
        </w:rPr>
        <w:t>регіону</w:t>
      </w:r>
    </w:p>
    <w:p w:rsidR="002766F9" w:rsidRPr="002766F9" w:rsidRDefault="002766F9" w:rsidP="002766F9">
      <w:pPr>
        <w:rPr>
          <w:lang w:val="uk-UA"/>
        </w:rPr>
      </w:pPr>
      <w:r w:rsidRPr="002766F9">
        <w:rPr>
          <w:rFonts w:hint="eastAsia"/>
          <w:lang w:val="uk-UA"/>
        </w:rPr>
        <w:t>моделювання</w:t>
      </w:r>
      <w:r>
        <w:t></w:t>
      </w:r>
      <w:r w:rsidRPr="002766F9">
        <w:rPr>
          <w:rFonts w:hint="eastAsia"/>
          <w:lang w:val="uk-UA"/>
        </w:rPr>
        <w:t>екомережі</w:t>
      </w:r>
      <w:r>
        <w:t></w:t>
      </w:r>
      <w:r w:rsidRPr="002766F9">
        <w:rPr>
          <w:rFonts w:hint="eastAsia"/>
          <w:lang w:val="uk-UA"/>
        </w:rPr>
        <w:t>з</w:t>
      </w:r>
      <w:r>
        <w:t></w:t>
      </w:r>
      <w:r w:rsidRPr="002766F9">
        <w:rPr>
          <w:rFonts w:hint="eastAsia"/>
          <w:lang w:val="uk-UA"/>
        </w:rPr>
        <w:t>його</w:t>
      </w:r>
      <w:r>
        <w:t></w:t>
      </w:r>
      <w:r w:rsidRPr="002766F9">
        <w:rPr>
          <w:rFonts w:hint="eastAsia"/>
          <w:lang w:val="uk-UA"/>
        </w:rPr>
        <w:t>вихідним</w:t>
      </w:r>
      <w:r>
        <w:t></w:t>
      </w:r>
      <w:r w:rsidRPr="002766F9">
        <w:rPr>
          <w:rFonts w:hint="eastAsia"/>
          <w:lang w:val="uk-UA"/>
        </w:rPr>
        <w:t>поділом</w:t>
      </w:r>
      <w:r>
        <w:t></w:t>
      </w:r>
      <w:r w:rsidRPr="002766F9">
        <w:rPr>
          <w:rFonts w:hint="eastAsia"/>
          <w:lang w:val="uk-UA"/>
        </w:rPr>
        <w:t>на</w:t>
      </w:r>
      <w:r>
        <w:t></w:t>
      </w:r>
      <w:r>
        <w:t></w:t>
      </w:r>
      <w:r w:rsidRPr="002766F9">
        <w:rPr>
          <w:rFonts w:hint="eastAsia"/>
          <w:lang w:val="uk-UA"/>
        </w:rPr>
        <w:t>квазі</w:t>
      </w:r>
      <w:r>
        <w:t></w:t>
      </w:r>
      <w:r w:rsidRPr="002766F9">
        <w:rPr>
          <w:rFonts w:hint="eastAsia"/>
          <w:lang w:val="uk-UA"/>
        </w:rPr>
        <w:t>природну</w:t>
      </w:r>
      <w:r>
        <w:t></w:t>
      </w:r>
    </w:p>
    <w:p w:rsidR="002766F9" w:rsidRDefault="002766F9" w:rsidP="002766F9">
      <w:r>
        <w:rPr>
          <w:rFonts w:hint="eastAsia"/>
        </w:rPr>
        <w:t>природно</w:t>
      </w:r>
      <w:r>
        <w:t></w:t>
      </w:r>
      <w:r>
        <w:rPr>
          <w:rFonts w:hint="eastAsia"/>
        </w:rPr>
        <w:t>антропогенну</w:t>
      </w:r>
      <w:r>
        <w:t></w:t>
      </w:r>
      <w:r>
        <w:rPr>
          <w:rFonts w:hint="eastAsia"/>
        </w:rPr>
        <w:t>й</w:t>
      </w:r>
      <w:r>
        <w:t></w:t>
      </w:r>
      <w:r>
        <w:rPr>
          <w:rFonts w:hint="eastAsia"/>
        </w:rPr>
        <w:t>антропогенну</w:t>
      </w:r>
      <w:r>
        <w:t></w:t>
      </w:r>
      <w:r>
        <w:rPr>
          <w:rFonts w:hint="eastAsia"/>
        </w:rPr>
        <w:t>структури</w:t>
      </w:r>
      <w:r>
        <w:t></w:t>
      </w:r>
      <w:r>
        <w:rPr>
          <w:rFonts w:hint="eastAsia"/>
        </w:rPr>
        <w:t>та</w:t>
      </w:r>
      <w:r>
        <w:t></w:t>
      </w:r>
      <w:r>
        <w:rPr>
          <w:rFonts w:hint="eastAsia"/>
        </w:rPr>
        <w:t>їхнім</w:t>
      </w:r>
      <w:r>
        <w:t></w:t>
      </w:r>
      <w:r>
        <w:rPr>
          <w:rFonts w:hint="eastAsia"/>
        </w:rPr>
        <w:t>подальшим</w:t>
      </w:r>
    </w:p>
    <w:p w:rsidR="002766F9" w:rsidRDefault="002766F9" w:rsidP="002766F9">
      <w:r>
        <w:rPr>
          <w:rFonts w:hint="eastAsia"/>
        </w:rPr>
        <w:t>диференціюванням</w:t>
      </w:r>
      <w:r>
        <w:t></w:t>
      </w:r>
      <w:r>
        <w:rPr>
          <w:rFonts w:hint="eastAsia"/>
        </w:rPr>
        <w:t>на</w:t>
      </w:r>
      <w:r>
        <w:t></w:t>
      </w:r>
      <w:r>
        <w:rPr>
          <w:rFonts w:hint="eastAsia"/>
        </w:rPr>
        <w:t>субструктури</w:t>
      </w:r>
      <w:r>
        <w:t></w:t>
      </w:r>
      <w:r>
        <w:rPr>
          <w:rFonts w:hint="eastAsia"/>
        </w:rPr>
        <w:t>й</w:t>
      </w:r>
      <w:r>
        <w:t></w:t>
      </w:r>
      <w:r>
        <w:rPr>
          <w:rFonts w:hint="eastAsia"/>
        </w:rPr>
        <w:t>модельним</w:t>
      </w:r>
      <w:r>
        <w:t></w:t>
      </w:r>
      <w:r>
        <w:rPr>
          <w:rFonts w:hint="eastAsia"/>
        </w:rPr>
        <w:t>задаванням</w:t>
      </w:r>
      <w:r>
        <w:t></w:t>
      </w:r>
      <w:r>
        <w:rPr>
          <w:rFonts w:hint="eastAsia"/>
        </w:rPr>
        <w:t>динаміки</w:t>
      </w:r>
      <w:r>
        <w:t></w:t>
      </w:r>
      <w:r>
        <w:rPr>
          <w:rFonts w:hint="eastAsia"/>
        </w:rPr>
        <w:t>цих</w:t>
      </w:r>
    </w:p>
    <w:p w:rsidR="002766F9" w:rsidRDefault="002766F9" w:rsidP="002766F9">
      <w:r>
        <w:rPr>
          <w:rFonts w:hint="eastAsia"/>
        </w:rPr>
        <w:t>субструктур</w:t>
      </w:r>
      <w:r>
        <w:t></w:t>
      </w:r>
    </w:p>
    <w:p w:rsidR="002766F9" w:rsidRDefault="002766F9" w:rsidP="002766F9">
      <w:r>
        <w:t></w:t>
      </w:r>
      <w:r>
        <w:t></w:t>
      </w:r>
      <w:r>
        <w:t></w:t>
      </w:r>
      <w:r>
        <w:t></w:t>
      </w:r>
      <w:r>
        <w:rPr>
          <w:rFonts w:hint="eastAsia"/>
        </w:rPr>
        <w:t>Квазі</w:t>
      </w:r>
      <w:r>
        <w:t></w:t>
      </w:r>
      <w:r>
        <w:rPr>
          <w:rFonts w:hint="eastAsia"/>
        </w:rPr>
        <w:t>природна</w:t>
      </w:r>
      <w:r>
        <w:t></w:t>
      </w:r>
      <w:r>
        <w:rPr>
          <w:rFonts w:hint="eastAsia"/>
        </w:rPr>
        <w:t>структура</w:t>
      </w:r>
      <w:r>
        <w:t></w:t>
      </w:r>
      <w:r>
        <w:rPr>
          <w:rFonts w:hint="eastAsia"/>
        </w:rPr>
        <w:t>регіону</w:t>
      </w:r>
      <w:r>
        <w:t></w:t>
      </w:r>
      <w:r>
        <w:rPr>
          <w:rFonts w:hint="eastAsia"/>
        </w:rPr>
        <w:t>поділяється</w:t>
      </w:r>
      <w:r>
        <w:t></w:t>
      </w:r>
      <w:r>
        <w:rPr>
          <w:rFonts w:hint="eastAsia"/>
        </w:rPr>
        <w:t>на</w:t>
      </w:r>
      <w:r>
        <w:t></w:t>
      </w:r>
      <w:r>
        <w:t></w:t>
      </w:r>
      <w:r>
        <w:rPr>
          <w:rFonts w:hint="eastAsia"/>
        </w:rPr>
        <w:t>квазі</w:t>
      </w:r>
      <w:r>
        <w:t></w:t>
      </w:r>
      <w:r>
        <w:rPr>
          <w:rFonts w:hint="eastAsia"/>
        </w:rPr>
        <w:t>природні</w:t>
      </w:r>
    </w:p>
    <w:p w:rsidR="002766F9" w:rsidRDefault="002766F9" w:rsidP="002766F9">
      <w:r>
        <w:rPr>
          <w:rFonts w:hint="eastAsia"/>
        </w:rPr>
        <w:t>сингулярні</w:t>
      </w:r>
      <w:r>
        <w:t></w:t>
      </w:r>
      <w:r>
        <w:rPr>
          <w:rFonts w:hint="eastAsia"/>
        </w:rPr>
        <w:t>субструктури</w:t>
      </w:r>
      <w:r>
        <w:t></w:t>
      </w:r>
      <w:r>
        <w:rPr>
          <w:rFonts w:hint="eastAsia"/>
        </w:rPr>
        <w:t>–</w:t>
      </w:r>
      <w:r>
        <w:t></w:t>
      </w:r>
      <w:r>
        <w:rPr>
          <w:rFonts w:hint="eastAsia"/>
        </w:rPr>
        <w:t>площинні</w:t>
      </w:r>
      <w:r>
        <w:t></w:t>
      </w:r>
      <w:r>
        <w:t></w:t>
      </w:r>
      <w:r>
        <w:rPr>
          <w:rFonts w:hint="eastAsia"/>
        </w:rPr>
        <w:t>ландшафтні</w:t>
      </w:r>
      <w:r>
        <w:t></w:t>
      </w:r>
      <w:r>
        <w:t></w:t>
      </w:r>
      <w:r>
        <w:rPr>
          <w:rFonts w:hint="eastAsia"/>
        </w:rPr>
        <w:t>фізико</w:t>
      </w:r>
      <w:r>
        <w:t></w:t>
      </w:r>
      <w:r>
        <w:rPr>
          <w:rFonts w:hint="eastAsia"/>
        </w:rPr>
        <w:t>географічні</w:t>
      </w:r>
      <w:r>
        <w:t></w:t>
      </w:r>
    </w:p>
    <w:p w:rsidR="002766F9" w:rsidRDefault="002766F9" w:rsidP="002766F9">
      <w:r>
        <w:rPr>
          <w:rFonts w:hint="eastAsia"/>
        </w:rPr>
        <w:t>басейнові</w:t>
      </w:r>
      <w:r>
        <w:t></w:t>
      </w:r>
      <w:r>
        <w:t></w:t>
      </w:r>
      <w:r>
        <w:rPr>
          <w:rFonts w:hint="eastAsia"/>
        </w:rPr>
        <w:t>позиційно</w:t>
      </w:r>
      <w:r>
        <w:t></w:t>
      </w:r>
      <w:r>
        <w:rPr>
          <w:rFonts w:hint="eastAsia"/>
        </w:rPr>
        <w:t>динамічні</w:t>
      </w:r>
      <w:r>
        <w:t></w:t>
      </w:r>
      <w:r>
        <w:t></w:t>
      </w:r>
      <w:r>
        <w:rPr>
          <w:rFonts w:hint="eastAsia"/>
        </w:rPr>
        <w:t>геоботанічні</w:t>
      </w:r>
      <w:r>
        <w:t></w:t>
      </w:r>
      <w:r>
        <w:t></w:t>
      </w:r>
      <w:r>
        <w:rPr>
          <w:rFonts w:hint="eastAsia"/>
        </w:rPr>
        <w:t>зоогеографічні</w:t>
      </w:r>
      <w:r>
        <w:t></w:t>
      </w:r>
      <w:r>
        <w:rPr>
          <w:rFonts w:hint="eastAsia"/>
        </w:rPr>
        <w:t>та</w:t>
      </w:r>
      <w:r>
        <w:t></w:t>
      </w:r>
      <w:r>
        <w:rPr>
          <w:rFonts w:hint="eastAsia"/>
        </w:rPr>
        <w:t>інші</w:t>
      </w:r>
      <w:r>
        <w:t></w:t>
      </w:r>
      <w:r>
        <w:t></w:t>
      </w:r>
      <w:r>
        <w:rPr>
          <w:rFonts w:hint="eastAsia"/>
        </w:rPr>
        <w:t>й</w:t>
      </w:r>
    </w:p>
    <w:p w:rsidR="002766F9" w:rsidRDefault="002766F9" w:rsidP="002766F9">
      <w:r>
        <w:rPr>
          <w:rFonts w:hint="eastAsia"/>
        </w:rPr>
        <w:t>мережну</w:t>
      </w:r>
      <w:r>
        <w:t></w:t>
      </w:r>
      <w:r>
        <w:rPr>
          <w:rFonts w:hint="eastAsia"/>
        </w:rPr>
        <w:t>біоцентричну</w:t>
      </w:r>
      <w:r>
        <w:t></w:t>
      </w:r>
      <w:r>
        <w:t></w:t>
      </w:r>
      <w:r>
        <w:rPr>
          <w:rFonts w:hint="eastAsia"/>
        </w:rPr>
        <w:t>а</w:t>
      </w:r>
      <w:r>
        <w:t></w:t>
      </w:r>
      <w:r>
        <w:rPr>
          <w:rFonts w:hint="eastAsia"/>
        </w:rPr>
        <w:t>також</w:t>
      </w:r>
      <w:r>
        <w:t></w:t>
      </w:r>
      <w:r>
        <w:rPr>
          <w:rFonts w:hint="eastAsia"/>
        </w:rPr>
        <w:t>на</w:t>
      </w:r>
      <w:r>
        <w:t></w:t>
      </w:r>
      <w:r>
        <w:rPr>
          <w:rFonts w:hint="eastAsia"/>
        </w:rPr>
        <w:t>інтегровану</w:t>
      </w:r>
      <w:r>
        <w:t></w:t>
      </w:r>
      <w:r>
        <w:rPr>
          <w:rFonts w:hint="eastAsia"/>
        </w:rPr>
        <w:t>мережну</w:t>
      </w:r>
      <w:r>
        <w:t></w:t>
      </w:r>
      <w:r>
        <w:rPr>
          <w:rFonts w:hint="eastAsia"/>
        </w:rPr>
        <w:t>біоландшафтну</w:t>
      </w:r>
    </w:p>
    <w:p w:rsidR="002766F9" w:rsidRDefault="002766F9" w:rsidP="002766F9">
      <w:r>
        <w:rPr>
          <w:rFonts w:hint="eastAsia"/>
        </w:rPr>
        <w:t>субструктуру</w:t>
      </w:r>
      <w:r>
        <w:t></w:t>
      </w:r>
      <w:r>
        <w:t></w:t>
      </w:r>
      <w:r>
        <w:rPr>
          <w:rFonts w:hint="eastAsia"/>
        </w:rPr>
        <w:t>що</w:t>
      </w:r>
      <w:r>
        <w:t></w:t>
      </w:r>
      <w:r>
        <w:rPr>
          <w:rFonts w:hint="eastAsia"/>
        </w:rPr>
        <w:t>дозволяє</w:t>
      </w:r>
      <w:r>
        <w:t></w:t>
      </w:r>
      <w:r>
        <w:rPr>
          <w:rFonts w:hint="eastAsia"/>
        </w:rPr>
        <w:t>модельно</w:t>
      </w:r>
      <w:r>
        <w:t></w:t>
      </w:r>
      <w:r>
        <w:rPr>
          <w:rFonts w:hint="eastAsia"/>
        </w:rPr>
        <w:t>відтворювати</w:t>
      </w:r>
      <w:r>
        <w:t></w:t>
      </w:r>
      <w:r>
        <w:rPr>
          <w:rFonts w:hint="eastAsia"/>
        </w:rPr>
        <w:t>елементи</w:t>
      </w:r>
      <w:r>
        <w:t></w:t>
      </w:r>
      <w:r>
        <w:t></w:t>
      </w:r>
      <w:r>
        <w:rPr>
          <w:rFonts w:hint="eastAsia"/>
        </w:rPr>
        <w:t>ядра</w:t>
      </w:r>
      <w:r>
        <w:t></w:t>
      </w:r>
      <w:r>
        <w:rPr>
          <w:rFonts w:hint="eastAsia"/>
        </w:rPr>
        <w:t>й</w:t>
      </w:r>
    </w:p>
    <w:p w:rsidR="002766F9" w:rsidRDefault="002766F9" w:rsidP="002766F9">
      <w:r>
        <w:rPr>
          <w:rFonts w:hint="eastAsia"/>
        </w:rPr>
        <w:t>коридори</w:t>
      </w:r>
      <w:r>
        <w:t></w:t>
      </w:r>
      <w:r>
        <w:t></w:t>
      </w:r>
      <w:r>
        <w:t></w:t>
      </w:r>
      <w:r>
        <w:rPr>
          <w:rFonts w:hint="eastAsia"/>
        </w:rPr>
        <w:t>квазі</w:t>
      </w:r>
      <w:r>
        <w:t></w:t>
      </w:r>
      <w:r>
        <w:rPr>
          <w:rFonts w:hint="eastAsia"/>
        </w:rPr>
        <w:t>природного</w:t>
      </w:r>
      <w:r>
        <w:t></w:t>
      </w:r>
      <w:r>
        <w:t></w:t>
      </w:r>
      <w:r>
        <w:rPr>
          <w:rFonts w:hint="eastAsia"/>
        </w:rPr>
        <w:t>реконструйованого</w:t>
      </w:r>
      <w:r>
        <w:t></w:t>
      </w:r>
      <w:r>
        <w:t></w:t>
      </w:r>
      <w:r>
        <w:rPr>
          <w:rFonts w:hint="eastAsia"/>
        </w:rPr>
        <w:t>каркаса</w:t>
      </w:r>
      <w:r>
        <w:t></w:t>
      </w:r>
      <w:r>
        <w:rPr>
          <w:rFonts w:hint="eastAsia"/>
        </w:rPr>
        <w:t>біоландшафтного</w:t>
      </w:r>
    </w:p>
    <w:p w:rsidR="002766F9" w:rsidRDefault="002766F9" w:rsidP="002766F9">
      <w:r>
        <w:rPr>
          <w:rFonts w:hint="eastAsia"/>
        </w:rPr>
        <w:t>різноманіття</w:t>
      </w:r>
      <w:r>
        <w:t></w:t>
      </w:r>
    </w:p>
    <w:p w:rsidR="002766F9" w:rsidRDefault="002766F9" w:rsidP="002766F9">
      <w:r>
        <w:t></w:t>
      </w:r>
      <w:r>
        <w:t></w:t>
      </w:r>
      <w:r>
        <w:t></w:t>
      </w:r>
      <w:r>
        <w:rPr>
          <w:rFonts w:hint="eastAsia"/>
        </w:rPr>
        <w:t>Природно</w:t>
      </w:r>
      <w:r>
        <w:t></w:t>
      </w:r>
      <w:r>
        <w:rPr>
          <w:rFonts w:hint="eastAsia"/>
        </w:rPr>
        <w:t>антропогенна</w:t>
      </w:r>
      <w:r>
        <w:t></w:t>
      </w:r>
      <w:r>
        <w:rPr>
          <w:rFonts w:hint="eastAsia"/>
        </w:rPr>
        <w:t>й</w:t>
      </w:r>
      <w:r>
        <w:t></w:t>
      </w:r>
      <w:r>
        <w:rPr>
          <w:rFonts w:hint="eastAsia"/>
        </w:rPr>
        <w:t>антропогенна</w:t>
      </w:r>
      <w:r>
        <w:t></w:t>
      </w:r>
      <w:r>
        <w:rPr>
          <w:rFonts w:hint="eastAsia"/>
        </w:rPr>
        <w:t>структури</w:t>
      </w:r>
      <w:r>
        <w:t></w:t>
      </w:r>
      <w:r>
        <w:rPr>
          <w:rFonts w:hint="eastAsia"/>
        </w:rPr>
        <w:t>регіону</w:t>
      </w:r>
    </w:p>
    <w:p w:rsidR="002766F9" w:rsidRDefault="002766F9" w:rsidP="002766F9">
      <w:r>
        <w:rPr>
          <w:rFonts w:hint="eastAsia"/>
        </w:rPr>
        <w:t>ототожнюються</w:t>
      </w:r>
      <w:r>
        <w:t></w:t>
      </w:r>
      <w:r>
        <w:rPr>
          <w:rFonts w:hint="eastAsia"/>
        </w:rPr>
        <w:t>з</w:t>
      </w:r>
      <w:r>
        <w:t></w:t>
      </w:r>
      <w:r>
        <w:rPr>
          <w:rFonts w:hint="eastAsia"/>
        </w:rPr>
        <w:t>регіональною</w:t>
      </w:r>
      <w:r>
        <w:t></w:t>
      </w:r>
      <w:r>
        <w:rPr>
          <w:rFonts w:hint="eastAsia"/>
        </w:rPr>
        <w:t>функціональною</w:t>
      </w:r>
      <w:r>
        <w:t></w:t>
      </w:r>
      <w:r>
        <w:rPr>
          <w:rFonts w:hint="eastAsia"/>
        </w:rPr>
        <w:t>структурою</w:t>
      </w:r>
    </w:p>
    <w:p w:rsidR="002766F9" w:rsidRDefault="002766F9" w:rsidP="002766F9">
      <w:r>
        <w:rPr>
          <w:rFonts w:hint="eastAsia"/>
        </w:rPr>
        <w:t>природокористування</w:t>
      </w:r>
      <w:r>
        <w:t></w:t>
      </w:r>
      <w:r>
        <w:rPr>
          <w:rFonts w:hint="eastAsia"/>
        </w:rPr>
        <w:t>з</w:t>
      </w:r>
      <w:r>
        <w:t></w:t>
      </w:r>
      <w:r>
        <w:rPr>
          <w:rFonts w:hint="eastAsia"/>
        </w:rPr>
        <w:t>огляду</w:t>
      </w:r>
      <w:r>
        <w:t></w:t>
      </w:r>
      <w:r>
        <w:rPr>
          <w:rFonts w:hint="eastAsia"/>
        </w:rPr>
        <w:t>на</w:t>
      </w:r>
      <w:r>
        <w:t></w:t>
      </w:r>
      <w:r>
        <w:rPr>
          <w:rFonts w:hint="eastAsia"/>
        </w:rPr>
        <w:t>поділ</w:t>
      </w:r>
      <w:r>
        <w:t></w:t>
      </w:r>
      <w:r>
        <w:rPr>
          <w:rFonts w:hint="eastAsia"/>
        </w:rPr>
        <w:t>останньої</w:t>
      </w:r>
      <w:r>
        <w:t></w:t>
      </w:r>
      <w:r>
        <w:rPr>
          <w:rFonts w:hint="eastAsia"/>
        </w:rPr>
        <w:t>на</w:t>
      </w:r>
      <w:r>
        <w:t></w:t>
      </w:r>
      <w:r>
        <w:rPr>
          <w:rFonts w:hint="eastAsia"/>
        </w:rPr>
        <w:t>функціональноприродокористувальні</w:t>
      </w:r>
      <w:r>
        <w:t></w:t>
      </w:r>
      <w:r>
        <w:rPr>
          <w:rFonts w:hint="eastAsia"/>
        </w:rPr>
        <w:t>субструктури</w:t>
      </w:r>
      <w:r>
        <w:t></w:t>
      </w:r>
      <w:r>
        <w:rPr>
          <w:rFonts w:hint="eastAsia"/>
        </w:rPr>
        <w:t>згідно</w:t>
      </w:r>
      <w:r>
        <w:t></w:t>
      </w:r>
      <w:r>
        <w:rPr>
          <w:rFonts w:hint="eastAsia"/>
        </w:rPr>
        <w:t>з</w:t>
      </w:r>
      <w:r>
        <w:t></w:t>
      </w:r>
      <w:r>
        <w:rPr>
          <w:rFonts w:hint="eastAsia"/>
        </w:rPr>
        <w:t>головним</w:t>
      </w:r>
      <w:r>
        <w:t></w:t>
      </w:r>
      <w:r>
        <w:rPr>
          <w:rFonts w:hint="eastAsia"/>
        </w:rPr>
        <w:t>видом</w:t>
      </w:r>
    </w:p>
    <w:p w:rsidR="002766F9" w:rsidRDefault="002766F9" w:rsidP="002766F9">
      <w:r>
        <w:rPr>
          <w:rFonts w:hint="eastAsia"/>
        </w:rPr>
        <w:t>природокористування</w:t>
      </w:r>
      <w:r>
        <w:t></w:t>
      </w:r>
      <w:r>
        <w:t></w:t>
      </w:r>
      <w:r>
        <w:rPr>
          <w:rFonts w:hint="eastAsia"/>
        </w:rPr>
        <w:t>Серед</w:t>
      </w:r>
      <w:r>
        <w:t></w:t>
      </w:r>
      <w:r>
        <w:rPr>
          <w:rFonts w:hint="eastAsia"/>
        </w:rPr>
        <w:t>них</w:t>
      </w:r>
      <w:r>
        <w:t></w:t>
      </w:r>
      <w:r>
        <w:rPr>
          <w:rFonts w:hint="eastAsia"/>
        </w:rPr>
        <w:t>особливе</w:t>
      </w:r>
      <w:r>
        <w:t></w:t>
      </w:r>
      <w:r>
        <w:rPr>
          <w:rFonts w:hint="eastAsia"/>
        </w:rPr>
        <w:t>місце</w:t>
      </w:r>
      <w:r>
        <w:t></w:t>
      </w:r>
      <w:r>
        <w:rPr>
          <w:rFonts w:hint="eastAsia"/>
        </w:rPr>
        <w:t>посідають</w:t>
      </w:r>
      <w:r>
        <w:t></w:t>
      </w:r>
      <w:r>
        <w:rPr>
          <w:rFonts w:hint="eastAsia"/>
        </w:rPr>
        <w:t>природоохоронні</w:t>
      </w:r>
    </w:p>
    <w:p w:rsidR="002766F9" w:rsidRDefault="002766F9" w:rsidP="002766F9">
      <w:r>
        <w:rPr>
          <w:rFonts w:hint="eastAsia"/>
        </w:rPr>
        <w:t>субструктури</w:t>
      </w:r>
      <w:r>
        <w:t></w:t>
      </w:r>
      <w:r>
        <w:rPr>
          <w:rFonts w:hint="eastAsia"/>
        </w:rPr>
        <w:t>–</w:t>
      </w:r>
      <w:r>
        <w:t></w:t>
      </w:r>
      <w:r>
        <w:rPr>
          <w:rFonts w:hint="eastAsia"/>
        </w:rPr>
        <w:t>об</w:t>
      </w:r>
      <w:r>
        <w:t></w:t>
      </w:r>
      <w:r>
        <w:rPr>
          <w:rFonts w:hint="eastAsia"/>
        </w:rPr>
        <w:t>єктів</w:t>
      </w:r>
      <w:r>
        <w:t></w:t>
      </w:r>
      <w:r>
        <w:rPr>
          <w:rFonts w:hint="eastAsia"/>
        </w:rPr>
        <w:t>природно</w:t>
      </w:r>
      <w:r>
        <w:t></w:t>
      </w:r>
      <w:r>
        <w:rPr>
          <w:rFonts w:hint="eastAsia"/>
        </w:rPr>
        <w:t>заповідного</w:t>
      </w:r>
      <w:r>
        <w:t></w:t>
      </w:r>
      <w:r>
        <w:rPr>
          <w:rFonts w:hint="eastAsia"/>
        </w:rPr>
        <w:t>фонду</w:t>
      </w:r>
      <w:r>
        <w:t></w:t>
      </w:r>
      <w:r>
        <w:t></w:t>
      </w:r>
      <w:r>
        <w:rPr>
          <w:rFonts w:hint="eastAsia"/>
        </w:rPr>
        <w:t>біотично</w:t>
      </w:r>
      <w:r>
        <w:t></w:t>
      </w:r>
      <w:r>
        <w:rPr>
          <w:rFonts w:hint="eastAsia"/>
        </w:rPr>
        <w:t>охоронні</w:t>
      </w:r>
      <w:r>
        <w:t></w:t>
      </w:r>
      <w:r>
        <w:t></w:t>
      </w:r>
      <w:r>
        <w:rPr>
          <w:rFonts w:hint="eastAsia"/>
        </w:rPr>
        <w:t>інші</w:t>
      </w:r>
    </w:p>
    <w:p w:rsidR="002766F9" w:rsidRDefault="002766F9" w:rsidP="002766F9">
      <w:r>
        <w:rPr>
          <w:rFonts w:hint="eastAsia"/>
        </w:rPr>
        <w:t>спеціальні</w:t>
      </w:r>
      <w:r>
        <w:t></w:t>
      </w:r>
      <w:r>
        <w:rPr>
          <w:rFonts w:hint="eastAsia"/>
        </w:rPr>
        <w:t>охоронні</w:t>
      </w:r>
      <w:r>
        <w:t></w:t>
      </w:r>
      <w:r>
        <w:rPr>
          <w:rFonts w:hint="eastAsia"/>
        </w:rPr>
        <w:t>та</w:t>
      </w:r>
      <w:r>
        <w:t></w:t>
      </w:r>
      <w:r>
        <w:rPr>
          <w:rFonts w:hint="eastAsia"/>
        </w:rPr>
        <w:t>екомережні</w:t>
      </w:r>
      <w:r>
        <w:t></w:t>
      </w:r>
      <w:r>
        <w:t></w:t>
      </w:r>
      <w:r>
        <w:rPr>
          <w:rFonts w:hint="eastAsia"/>
        </w:rPr>
        <w:t>Останні</w:t>
      </w:r>
      <w:r>
        <w:t></w:t>
      </w:r>
      <w:r>
        <w:t></w:t>
      </w:r>
      <w:r>
        <w:rPr>
          <w:rFonts w:hint="eastAsia"/>
        </w:rPr>
        <w:t>в</w:t>
      </w:r>
      <w:r>
        <w:t></w:t>
      </w:r>
      <w:r>
        <w:rPr>
          <w:rFonts w:hint="eastAsia"/>
        </w:rPr>
        <w:t>свою</w:t>
      </w:r>
      <w:r>
        <w:t></w:t>
      </w:r>
      <w:r>
        <w:rPr>
          <w:rFonts w:hint="eastAsia"/>
        </w:rPr>
        <w:t>чергу</w:t>
      </w:r>
      <w:r>
        <w:t></w:t>
      </w:r>
      <w:r>
        <w:t></w:t>
      </w:r>
      <w:r>
        <w:rPr>
          <w:rFonts w:hint="eastAsia"/>
        </w:rPr>
        <w:t>диференціюються</w:t>
      </w:r>
    </w:p>
    <w:p w:rsidR="002766F9" w:rsidRDefault="002766F9" w:rsidP="002766F9">
      <w:r>
        <w:rPr>
          <w:rFonts w:hint="eastAsia"/>
        </w:rPr>
        <w:t>на</w:t>
      </w:r>
      <w:r>
        <w:t></w:t>
      </w:r>
      <w:r>
        <w:rPr>
          <w:rFonts w:hint="eastAsia"/>
        </w:rPr>
        <w:t>субструктури</w:t>
      </w:r>
      <w:r>
        <w:t></w:t>
      </w:r>
      <w:r>
        <w:rPr>
          <w:rFonts w:hint="eastAsia"/>
        </w:rPr>
        <w:t>елементів</w:t>
      </w:r>
      <w:r>
        <w:t></w:t>
      </w:r>
      <w:r>
        <w:rPr>
          <w:rFonts w:hint="eastAsia"/>
        </w:rPr>
        <w:t>національної</w:t>
      </w:r>
      <w:r>
        <w:t></w:t>
      </w:r>
      <w:r>
        <w:t></w:t>
      </w:r>
      <w:r>
        <w:rPr>
          <w:rFonts w:hint="eastAsia"/>
        </w:rPr>
        <w:t>міжрегіональної</w:t>
      </w:r>
      <w:r>
        <w:t></w:t>
      </w:r>
      <w:r>
        <w:t></w:t>
      </w:r>
      <w:r>
        <w:rPr>
          <w:rFonts w:hint="eastAsia"/>
        </w:rPr>
        <w:t>та</w:t>
      </w:r>
      <w:r>
        <w:t></w:t>
      </w:r>
      <w:r>
        <w:rPr>
          <w:rFonts w:hint="eastAsia"/>
        </w:rPr>
        <w:t>локальних</w:t>
      </w:r>
    </w:p>
    <w:p w:rsidR="002766F9" w:rsidRDefault="002766F9" w:rsidP="002766F9">
      <w:r>
        <w:rPr>
          <w:rFonts w:hint="eastAsia"/>
        </w:rPr>
        <w:t>екомереж</w:t>
      </w:r>
      <w:r>
        <w:t></w:t>
      </w:r>
      <w:r>
        <w:t></w:t>
      </w:r>
      <w:r>
        <w:rPr>
          <w:rFonts w:hint="eastAsia"/>
        </w:rPr>
        <w:t>елементи</w:t>
      </w:r>
      <w:r>
        <w:t></w:t>
      </w:r>
      <w:r>
        <w:t></w:t>
      </w:r>
      <w:r>
        <w:rPr>
          <w:rFonts w:hint="eastAsia"/>
        </w:rPr>
        <w:t>ядра</w:t>
      </w:r>
      <w:r>
        <w:t></w:t>
      </w:r>
      <w:r>
        <w:rPr>
          <w:rFonts w:hint="eastAsia"/>
        </w:rPr>
        <w:t>й</w:t>
      </w:r>
      <w:r>
        <w:t></w:t>
      </w:r>
      <w:r>
        <w:rPr>
          <w:rFonts w:hint="eastAsia"/>
        </w:rPr>
        <w:t>коридори</w:t>
      </w:r>
      <w:r>
        <w:t></w:t>
      </w:r>
      <w:r>
        <w:t></w:t>
      </w:r>
      <w:r>
        <w:rPr>
          <w:rFonts w:hint="eastAsia"/>
        </w:rPr>
        <w:t>актуального</w:t>
      </w:r>
      <w:r>
        <w:t></w:t>
      </w:r>
      <w:r>
        <w:rPr>
          <w:rFonts w:hint="eastAsia"/>
        </w:rPr>
        <w:t>каркаса</w:t>
      </w:r>
      <w:r>
        <w:t></w:t>
      </w:r>
      <w:r>
        <w:rPr>
          <w:rFonts w:hint="eastAsia"/>
        </w:rPr>
        <w:t>біоландшафтного</w:t>
      </w:r>
    </w:p>
    <w:p w:rsidR="002766F9" w:rsidRDefault="002766F9" w:rsidP="002766F9">
      <w:r>
        <w:rPr>
          <w:rFonts w:hint="eastAsia"/>
        </w:rPr>
        <w:t>різноманіття</w:t>
      </w:r>
      <w:r>
        <w:t></w:t>
      </w:r>
      <w:r>
        <w:rPr>
          <w:rFonts w:hint="eastAsia"/>
        </w:rPr>
        <w:t>та</w:t>
      </w:r>
      <w:r>
        <w:t></w:t>
      </w:r>
      <w:r>
        <w:rPr>
          <w:rFonts w:hint="eastAsia"/>
        </w:rPr>
        <w:t>власне</w:t>
      </w:r>
      <w:r>
        <w:t></w:t>
      </w:r>
      <w:r>
        <w:rPr>
          <w:rFonts w:hint="eastAsia"/>
        </w:rPr>
        <w:t>регіональну</w:t>
      </w:r>
      <w:r>
        <w:t></w:t>
      </w:r>
      <w:r>
        <w:rPr>
          <w:rFonts w:hint="eastAsia"/>
        </w:rPr>
        <w:t>екомережу</w:t>
      </w:r>
      <w:r>
        <w:t></w:t>
      </w:r>
      <w:r>
        <w:t></w:t>
      </w:r>
      <w:r>
        <w:rPr>
          <w:rFonts w:hint="eastAsia"/>
        </w:rPr>
        <w:t>що</w:t>
      </w:r>
      <w:r>
        <w:t></w:t>
      </w:r>
      <w:r>
        <w:rPr>
          <w:rFonts w:hint="eastAsia"/>
        </w:rPr>
        <w:t>моделюється</w:t>
      </w:r>
      <w:r>
        <w:t></w:t>
      </w:r>
    </w:p>
    <w:p w:rsidR="002766F9" w:rsidRDefault="002766F9" w:rsidP="002766F9">
      <w:r>
        <w:t></w:t>
      </w:r>
      <w:r>
        <w:t></w:t>
      </w:r>
      <w:r>
        <w:t></w:t>
      </w:r>
    </w:p>
    <w:p w:rsidR="002766F9" w:rsidRDefault="002766F9" w:rsidP="002766F9">
      <w:r>
        <w:t></w:t>
      </w:r>
      <w:r>
        <w:t></w:t>
      </w:r>
      <w:r>
        <w:t></w:t>
      </w:r>
      <w:r>
        <w:rPr>
          <w:rFonts w:hint="eastAsia"/>
        </w:rPr>
        <w:t>Модельна</w:t>
      </w:r>
      <w:r>
        <w:t></w:t>
      </w:r>
      <w:r>
        <w:rPr>
          <w:rFonts w:hint="eastAsia"/>
        </w:rPr>
        <w:t>регіональна</w:t>
      </w:r>
      <w:r>
        <w:t></w:t>
      </w:r>
      <w:r>
        <w:rPr>
          <w:rFonts w:hint="eastAsia"/>
        </w:rPr>
        <w:t>мережа</w:t>
      </w:r>
      <w:r>
        <w:t></w:t>
      </w:r>
      <w:r>
        <w:rPr>
          <w:rFonts w:hint="eastAsia"/>
        </w:rPr>
        <w:t>тлумачиться</w:t>
      </w:r>
      <w:r>
        <w:t></w:t>
      </w:r>
      <w:r>
        <w:t></w:t>
      </w:r>
      <w:r>
        <w:rPr>
          <w:rFonts w:hint="eastAsia"/>
        </w:rPr>
        <w:t>з</w:t>
      </w:r>
      <w:r>
        <w:t></w:t>
      </w:r>
      <w:r>
        <w:rPr>
          <w:rFonts w:hint="eastAsia"/>
        </w:rPr>
        <w:t>одного</w:t>
      </w:r>
      <w:r>
        <w:t></w:t>
      </w:r>
      <w:r>
        <w:rPr>
          <w:rFonts w:hint="eastAsia"/>
        </w:rPr>
        <w:t>боку</w:t>
      </w:r>
      <w:r>
        <w:t></w:t>
      </w:r>
      <w:r>
        <w:rPr>
          <w:rFonts w:hint="eastAsia"/>
        </w:rPr>
        <w:t>й</w:t>
      </w:r>
    </w:p>
    <w:p w:rsidR="002766F9" w:rsidRDefault="002766F9" w:rsidP="002766F9">
      <w:r>
        <w:rPr>
          <w:rFonts w:hint="eastAsia"/>
        </w:rPr>
        <w:t>насамперед</w:t>
      </w:r>
      <w:r>
        <w:t></w:t>
      </w:r>
      <w:r>
        <w:t></w:t>
      </w:r>
      <w:r>
        <w:rPr>
          <w:rFonts w:hint="eastAsia"/>
        </w:rPr>
        <w:t>як</w:t>
      </w:r>
      <w:r>
        <w:t></w:t>
      </w:r>
      <w:r>
        <w:rPr>
          <w:rFonts w:hint="eastAsia"/>
        </w:rPr>
        <w:t>обґрунтована</w:t>
      </w:r>
      <w:r>
        <w:t></w:t>
      </w:r>
      <w:r>
        <w:rPr>
          <w:rFonts w:hint="eastAsia"/>
        </w:rPr>
        <w:t>за</w:t>
      </w:r>
      <w:r>
        <w:t></w:t>
      </w:r>
      <w:r>
        <w:rPr>
          <w:rFonts w:hint="eastAsia"/>
        </w:rPr>
        <w:t>складом</w:t>
      </w:r>
      <w:r>
        <w:t></w:t>
      </w:r>
      <w:r>
        <w:rPr>
          <w:rFonts w:hint="eastAsia"/>
        </w:rPr>
        <w:t>і</w:t>
      </w:r>
      <w:r>
        <w:t></w:t>
      </w:r>
      <w:r>
        <w:rPr>
          <w:rFonts w:hint="eastAsia"/>
        </w:rPr>
        <w:t>модельно</w:t>
      </w:r>
      <w:r>
        <w:t></w:t>
      </w:r>
      <w:r>
        <w:rPr>
          <w:rFonts w:hint="eastAsia"/>
        </w:rPr>
        <w:t>об’єднана</w:t>
      </w:r>
      <w:r>
        <w:t></w:t>
      </w:r>
      <w:r>
        <w:rPr>
          <w:rFonts w:hint="eastAsia"/>
        </w:rPr>
        <w:t>в</w:t>
      </w:r>
      <w:r>
        <w:t></w:t>
      </w:r>
      <w:r>
        <w:rPr>
          <w:rFonts w:hint="eastAsia"/>
        </w:rPr>
        <w:t>мережу</w:t>
      </w:r>
    </w:p>
    <w:p w:rsidR="002766F9" w:rsidRDefault="002766F9" w:rsidP="002766F9">
      <w:r>
        <w:rPr>
          <w:rFonts w:hint="eastAsia"/>
        </w:rPr>
        <w:t>сукупність</w:t>
      </w:r>
      <w:r>
        <w:t></w:t>
      </w:r>
      <w:r>
        <w:t></w:t>
      </w:r>
      <w:r>
        <w:rPr>
          <w:rFonts w:hint="eastAsia"/>
        </w:rPr>
        <w:t>квазі</w:t>
      </w:r>
      <w:r>
        <w:t></w:t>
      </w:r>
      <w:r>
        <w:rPr>
          <w:rFonts w:hint="eastAsia"/>
        </w:rPr>
        <w:t>геосистем</w:t>
      </w:r>
      <w:r>
        <w:t></w:t>
      </w:r>
      <w:r>
        <w:rPr>
          <w:rFonts w:hint="eastAsia"/>
        </w:rPr>
        <w:t>актуальної</w:t>
      </w:r>
      <w:r>
        <w:t></w:t>
      </w:r>
      <w:r>
        <w:rPr>
          <w:rFonts w:hint="eastAsia"/>
        </w:rPr>
        <w:t>природно</w:t>
      </w:r>
      <w:r>
        <w:t></w:t>
      </w:r>
      <w:r>
        <w:rPr>
          <w:rFonts w:hint="eastAsia"/>
        </w:rPr>
        <w:t>антропогенної</w:t>
      </w:r>
      <w:r>
        <w:t></w:t>
      </w:r>
      <w:r>
        <w:rPr>
          <w:rFonts w:hint="eastAsia"/>
        </w:rPr>
        <w:t>та</w:t>
      </w:r>
      <w:r>
        <w:t></w:t>
      </w:r>
      <w:r>
        <w:rPr>
          <w:rFonts w:hint="eastAsia"/>
        </w:rPr>
        <w:t>або</w:t>
      </w:r>
    </w:p>
    <w:p w:rsidR="002766F9" w:rsidRDefault="002766F9" w:rsidP="002766F9">
      <w:r>
        <w:t></w:t>
      </w:r>
      <w:r>
        <w:rPr>
          <w:rFonts w:hint="eastAsia"/>
        </w:rPr>
        <w:t>квазі</w:t>
      </w:r>
      <w:r>
        <w:t></w:t>
      </w:r>
      <w:r>
        <w:rPr>
          <w:rFonts w:hint="eastAsia"/>
        </w:rPr>
        <w:t>природної</w:t>
      </w:r>
      <w:r>
        <w:t></w:t>
      </w:r>
      <w:r>
        <w:rPr>
          <w:rFonts w:hint="eastAsia"/>
        </w:rPr>
        <w:t>біоландшафтної</w:t>
      </w:r>
      <w:r>
        <w:t></w:t>
      </w:r>
      <w:r>
        <w:rPr>
          <w:rFonts w:hint="eastAsia"/>
        </w:rPr>
        <w:t>територіальної</w:t>
      </w:r>
      <w:r>
        <w:t></w:t>
      </w:r>
      <w:r>
        <w:rPr>
          <w:rFonts w:hint="eastAsia"/>
        </w:rPr>
        <w:t>структури</w:t>
      </w:r>
      <w:r>
        <w:t></w:t>
      </w:r>
      <w:r>
        <w:t></w:t>
      </w:r>
      <w:r>
        <w:rPr>
          <w:rFonts w:hint="eastAsia"/>
        </w:rPr>
        <w:t>початково</w:t>
      </w:r>
    </w:p>
    <w:p w:rsidR="002766F9" w:rsidRDefault="002766F9" w:rsidP="002766F9">
      <w:r>
        <w:rPr>
          <w:rFonts w:hint="eastAsia"/>
        </w:rPr>
        <w:t>визначених</w:t>
      </w:r>
      <w:r>
        <w:t></w:t>
      </w:r>
      <w:r>
        <w:rPr>
          <w:rFonts w:hint="eastAsia"/>
        </w:rPr>
        <w:t>і</w:t>
      </w:r>
      <w:r>
        <w:t></w:t>
      </w:r>
      <w:r>
        <w:rPr>
          <w:rFonts w:hint="eastAsia"/>
        </w:rPr>
        <w:t>остаточно</w:t>
      </w:r>
      <w:r>
        <w:t></w:t>
      </w:r>
      <w:r>
        <w:rPr>
          <w:rFonts w:hint="eastAsia"/>
        </w:rPr>
        <w:t>обраних</w:t>
      </w:r>
      <w:r>
        <w:t></w:t>
      </w:r>
      <w:r>
        <w:rPr>
          <w:rFonts w:hint="eastAsia"/>
        </w:rPr>
        <w:t>за</w:t>
      </w:r>
      <w:r>
        <w:t></w:t>
      </w:r>
      <w:r>
        <w:rPr>
          <w:rFonts w:hint="eastAsia"/>
        </w:rPr>
        <w:t>заданою</w:t>
      </w:r>
      <w:r>
        <w:t></w:t>
      </w:r>
      <w:r>
        <w:rPr>
          <w:rFonts w:hint="eastAsia"/>
        </w:rPr>
        <w:t>системою</w:t>
      </w:r>
      <w:r>
        <w:t></w:t>
      </w:r>
      <w:r>
        <w:rPr>
          <w:rFonts w:hint="eastAsia"/>
        </w:rPr>
        <w:t>критеріїв</w:t>
      </w:r>
      <w:r>
        <w:t></w:t>
      </w:r>
      <w:r>
        <w:rPr>
          <w:rFonts w:hint="eastAsia"/>
        </w:rPr>
        <w:t>аналізу</w:t>
      </w:r>
    </w:p>
    <w:p w:rsidR="002766F9" w:rsidRDefault="002766F9" w:rsidP="002766F9">
      <w:r>
        <w:rPr>
          <w:rFonts w:hint="eastAsia"/>
        </w:rPr>
        <w:t>біоландшафтного</w:t>
      </w:r>
      <w:r>
        <w:t></w:t>
      </w:r>
      <w:r>
        <w:rPr>
          <w:rFonts w:hint="eastAsia"/>
        </w:rPr>
        <w:t>різноманіття</w:t>
      </w:r>
      <w:r>
        <w:t></w:t>
      </w:r>
      <w:r>
        <w:rPr>
          <w:rFonts w:hint="eastAsia"/>
        </w:rPr>
        <w:t>з</w:t>
      </w:r>
      <w:r>
        <w:t></w:t>
      </w:r>
      <w:r>
        <w:rPr>
          <w:rFonts w:hint="eastAsia"/>
        </w:rPr>
        <w:t>метою</w:t>
      </w:r>
      <w:r>
        <w:t></w:t>
      </w:r>
      <w:r>
        <w:rPr>
          <w:rFonts w:hint="eastAsia"/>
        </w:rPr>
        <w:t>поточного</w:t>
      </w:r>
      <w:r>
        <w:t></w:t>
      </w:r>
      <w:r>
        <w:rPr>
          <w:rFonts w:hint="eastAsia"/>
        </w:rPr>
        <w:t>або</w:t>
      </w:r>
      <w:r>
        <w:t></w:t>
      </w:r>
      <w:r>
        <w:rPr>
          <w:rFonts w:hint="eastAsia"/>
        </w:rPr>
        <w:t>перспективного</w:t>
      </w:r>
    </w:p>
    <w:p w:rsidR="002766F9" w:rsidRDefault="002766F9" w:rsidP="002766F9">
      <w:r>
        <w:rPr>
          <w:rFonts w:hint="eastAsia"/>
        </w:rPr>
        <w:t>збереження</w:t>
      </w:r>
      <w:r>
        <w:t></w:t>
      </w:r>
      <w:r>
        <w:rPr>
          <w:rFonts w:hint="eastAsia"/>
        </w:rPr>
        <w:t>та</w:t>
      </w:r>
      <w:r>
        <w:t></w:t>
      </w:r>
      <w:r>
        <w:rPr>
          <w:rFonts w:hint="eastAsia"/>
        </w:rPr>
        <w:t>або</w:t>
      </w:r>
      <w:r>
        <w:t></w:t>
      </w:r>
      <w:r>
        <w:rPr>
          <w:rFonts w:hint="eastAsia"/>
        </w:rPr>
        <w:t>ренатуралізувального</w:t>
      </w:r>
      <w:r>
        <w:t></w:t>
      </w:r>
      <w:r>
        <w:rPr>
          <w:rFonts w:hint="eastAsia"/>
        </w:rPr>
        <w:t>реставрування</w:t>
      </w:r>
      <w:r>
        <w:t></w:t>
      </w:r>
      <w:r>
        <w:rPr>
          <w:rFonts w:hint="eastAsia"/>
        </w:rPr>
        <w:t>й</w:t>
      </w:r>
      <w:r>
        <w:t></w:t>
      </w:r>
      <w:r>
        <w:rPr>
          <w:rFonts w:hint="eastAsia"/>
        </w:rPr>
        <w:t>охорони</w:t>
      </w:r>
      <w:r>
        <w:t></w:t>
      </w:r>
      <w:r>
        <w:rPr>
          <w:rFonts w:hint="eastAsia"/>
        </w:rPr>
        <w:t>цих</w:t>
      </w:r>
    </w:p>
    <w:p w:rsidR="002766F9" w:rsidRDefault="002766F9" w:rsidP="002766F9">
      <w:r>
        <w:t></w:t>
      </w:r>
      <w:r>
        <w:rPr>
          <w:rFonts w:hint="eastAsia"/>
        </w:rPr>
        <w:t>квазі</w:t>
      </w:r>
      <w:r>
        <w:t></w:t>
      </w:r>
      <w:r>
        <w:rPr>
          <w:rFonts w:hint="eastAsia"/>
        </w:rPr>
        <w:t>геосистем</w:t>
      </w:r>
      <w:r>
        <w:t></w:t>
      </w:r>
      <w:r>
        <w:rPr>
          <w:rFonts w:hint="eastAsia"/>
        </w:rPr>
        <w:t>як</w:t>
      </w:r>
      <w:r>
        <w:t></w:t>
      </w:r>
      <w:r>
        <w:rPr>
          <w:rFonts w:hint="eastAsia"/>
        </w:rPr>
        <w:t>екомережних</w:t>
      </w:r>
      <w:r>
        <w:t></w:t>
      </w:r>
      <w:r>
        <w:rPr>
          <w:rFonts w:hint="eastAsia"/>
        </w:rPr>
        <w:t>складників</w:t>
      </w:r>
      <w:r>
        <w:t></w:t>
      </w:r>
      <w:r>
        <w:t></w:t>
      </w:r>
      <w:r>
        <w:rPr>
          <w:rFonts w:hint="eastAsia"/>
        </w:rPr>
        <w:t>З</w:t>
      </w:r>
      <w:r>
        <w:t></w:t>
      </w:r>
      <w:r>
        <w:rPr>
          <w:rFonts w:hint="eastAsia"/>
        </w:rPr>
        <w:t>іншого</w:t>
      </w:r>
      <w:r>
        <w:t></w:t>
      </w:r>
      <w:r>
        <w:rPr>
          <w:rFonts w:hint="eastAsia"/>
        </w:rPr>
        <w:t>боку</w:t>
      </w:r>
      <w:r>
        <w:t></w:t>
      </w:r>
      <w:r>
        <w:t></w:t>
      </w:r>
      <w:r>
        <w:rPr>
          <w:rFonts w:hint="eastAsia"/>
        </w:rPr>
        <w:t>до</w:t>
      </w:r>
      <w:r>
        <w:t></w:t>
      </w:r>
      <w:r>
        <w:rPr>
          <w:rFonts w:hint="eastAsia"/>
        </w:rPr>
        <w:t>складу</w:t>
      </w:r>
    </w:p>
    <w:p w:rsidR="002766F9" w:rsidRDefault="002766F9" w:rsidP="002766F9">
      <w:r>
        <w:rPr>
          <w:rFonts w:hint="eastAsia"/>
        </w:rPr>
        <w:t>екомережі</w:t>
      </w:r>
      <w:r>
        <w:t></w:t>
      </w:r>
      <w:r>
        <w:rPr>
          <w:rFonts w:hint="eastAsia"/>
        </w:rPr>
        <w:t>може</w:t>
      </w:r>
      <w:r>
        <w:t></w:t>
      </w:r>
      <w:r>
        <w:rPr>
          <w:rFonts w:hint="eastAsia"/>
        </w:rPr>
        <w:t>бути</w:t>
      </w:r>
      <w:r>
        <w:t></w:t>
      </w:r>
      <w:r>
        <w:rPr>
          <w:rFonts w:hint="eastAsia"/>
        </w:rPr>
        <w:t>додатково</w:t>
      </w:r>
      <w:r>
        <w:t></w:t>
      </w:r>
      <w:r>
        <w:rPr>
          <w:rFonts w:hint="eastAsia"/>
        </w:rPr>
        <w:t>модельно</w:t>
      </w:r>
      <w:r>
        <w:t></w:t>
      </w:r>
      <w:r>
        <w:rPr>
          <w:rFonts w:hint="eastAsia"/>
        </w:rPr>
        <w:t>залучено</w:t>
      </w:r>
      <w:r>
        <w:t></w:t>
      </w:r>
      <w:r>
        <w:rPr>
          <w:rFonts w:hint="eastAsia"/>
        </w:rPr>
        <w:t>й</w:t>
      </w:r>
      <w:r>
        <w:t></w:t>
      </w:r>
      <w:r>
        <w:rPr>
          <w:rFonts w:hint="eastAsia"/>
        </w:rPr>
        <w:t>сукупність</w:t>
      </w:r>
      <w:r>
        <w:t></w:t>
      </w:r>
      <w:r>
        <w:rPr>
          <w:rFonts w:hint="eastAsia"/>
        </w:rPr>
        <w:t>нових</w:t>
      </w:r>
    </w:p>
    <w:p w:rsidR="002766F9" w:rsidRDefault="002766F9" w:rsidP="002766F9">
      <w:r>
        <w:rPr>
          <w:rFonts w:hint="eastAsia"/>
        </w:rPr>
        <w:t>штучних</w:t>
      </w:r>
      <w:r>
        <w:t></w:t>
      </w:r>
      <w:r>
        <w:t></w:t>
      </w:r>
      <w:r>
        <w:rPr>
          <w:rFonts w:hint="eastAsia"/>
        </w:rPr>
        <w:t>передбачених</w:t>
      </w:r>
      <w:r>
        <w:t></w:t>
      </w:r>
      <w:r>
        <w:rPr>
          <w:rFonts w:hint="eastAsia"/>
        </w:rPr>
        <w:t>для</w:t>
      </w:r>
      <w:r>
        <w:t></w:t>
      </w:r>
      <w:r>
        <w:rPr>
          <w:rFonts w:hint="eastAsia"/>
        </w:rPr>
        <w:t>створення</w:t>
      </w:r>
      <w:r>
        <w:t></w:t>
      </w:r>
      <w:r>
        <w:t></w:t>
      </w:r>
      <w:r>
        <w:rPr>
          <w:rFonts w:hint="eastAsia"/>
        </w:rPr>
        <w:t>елементів</w:t>
      </w:r>
      <w:r>
        <w:t></w:t>
      </w:r>
      <w:r>
        <w:rPr>
          <w:rFonts w:hint="eastAsia"/>
        </w:rPr>
        <w:t>природоохоронних</w:t>
      </w:r>
    </w:p>
    <w:p w:rsidR="002766F9" w:rsidRDefault="002766F9" w:rsidP="002766F9">
      <w:r>
        <w:rPr>
          <w:rFonts w:hint="eastAsia"/>
        </w:rPr>
        <w:t>субструктур</w:t>
      </w:r>
      <w:r>
        <w:t></w:t>
      </w:r>
      <w:r>
        <w:t></w:t>
      </w:r>
      <w:r>
        <w:rPr>
          <w:rFonts w:hint="eastAsia"/>
        </w:rPr>
        <w:t>які</w:t>
      </w:r>
      <w:r>
        <w:t></w:t>
      </w:r>
      <w:r>
        <w:rPr>
          <w:rFonts w:hint="eastAsia"/>
        </w:rPr>
        <w:t>можуть</w:t>
      </w:r>
      <w:r>
        <w:t></w:t>
      </w:r>
      <w:r>
        <w:rPr>
          <w:rFonts w:hint="eastAsia"/>
        </w:rPr>
        <w:t>і</w:t>
      </w:r>
      <w:r>
        <w:t></w:t>
      </w:r>
      <w:r>
        <w:rPr>
          <w:rFonts w:hint="eastAsia"/>
        </w:rPr>
        <w:t>мають</w:t>
      </w:r>
      <w:r>
        <w:t></w:t>
      </w:r>
      <w:r>
        <w:rPr>
          <w:rFonts w:hint="eastAsia"/>
        </w:rPr>
        <w:t>забезпечувати</w:t>
      </w:r>
      <w:r>
        <w:t></w:t>
      </w:r>
      <w:r>
        <w:rPr>
          <w:rFonts w:hint="eastAsia"/>
        </w:rPr>
        <w:t>оптимальний</w:t>
      </w:r>
      <w:r>
        <w:t></w:t>
      </w:r>
      <w:r>
        <w:rPr>
          <w:rFonts w:hint="eastAsia"/>
        </w:rPr>
        <w:t>склад</w:t>
      </w:r>
      <w:r>
        <w:t></w:t>
      </w:r>
      <w:r>
        <w:rPr>
          <w:rFonts w:hint="eastAsia"/>
        </w:rPr>
        <w:t>і</w:t>
      </w:r>
    </w:p>
    <w:p w:rsidR="002766F9" w:rsidRDefault="002766F9" w:rsidP="002766F9">
      <w:r>
        <w:rPr>
          <w:rFonts w:hint="eastAsia"/>
        </w:rPr>
        <w:t>сформованість</w:t>
      </w:r>
      <w:r>
        <w:t></w:t>
      </w:r>
      <w:r>
        <w:rPr>
          <w:rFonts w:hint="eastAsia"/>
        </w:rPr>
        <w:t>майбутньої</w:t>
      </w:r>
      <w:r>
        <w:t></w:t>
      </w:r>
      <w:r>
        <w:rPr>
          <w:rFonts w:hint="eastAsia"/>
        </w:rPr>
        <w:t>екомережі</w:t>
      </w:r>
      <w:r>
        <w:t></w:t>
      </w:r>
    </w:p>
    <w:p w:rsidR="002766F9" w:rsidRDefault="002766F9" w:rsidP="002766F9">
      <w:r>
        <w:t></w:t>
      </w:r>
      <w:r>
        <w:t></w:t>
      </w:r>
      <w:r>
        <w:t></w:t>
      </w:r>
      <w:r>
        <w:rPr>
          <w:rFonts w:hint="eastAsia"/>
        </w:rPr>
        <w:t>Обидві</w:t>
      </w:r>
      <w:r>
        <w:t></w:t>
      </w:r>
      <w:r>
        <w:t></w:t>
      </w:r>
      <w:r>
        <w:rPr>
          <w:rFonts w:hint="eastAsia"/>
        </w:rPr>
        <w:t>зазначені</w:t>
      </w:r>
      <w:r>
        <w:t></w:t>
      </w:r>
      <w:r>
        <w:rPr>
          <w:rFonts w:hint="eastAsia"/>
        </w:rPr>
        <w:t>в</w:t>
      </w:r>
      <w:r>
        <w:t></w:t>
      </w:r>
      <w:r>
        <w:rPr>
          <w:rFonts w:hint="eastAsia"/>
        </w:rPr>
        <w:t>п</w:t>
      </w:r>
      <w:r>
        <w:t></w:t>
      </w:r>
      <w:r>
        <w:t></w:t>
      </w:r>
      <w:r>
        <w:t></w:t>
      </w:r>
      <w:r>
        <w:t></w:t>
      </w:r>
      <w:r>
        <w:rPr>
          <w:rFonts w:hint="eastAsia"/>
        </w:rPr>
        <w:t>сукупності</w:t>
      </w:r>
      <w:r>
        <w:t></w:t>
      </w:r>
      <w:r>
        <w:rPr>
          <w:rFonts w:hint="eastAsia"/>
        </w:rPr>
        <w:t>спільно</w:t>
      </w:r>
      <w:r>
        <w:t></w:t>
      </w:r>
      <w:r>
        <w:rPr>
          <w:rFonts w:hint="eastAsia"/>
        </w:rPr>
        <w:t>призначено</w:t>
      </w:r>
      <w:r>
        <w:t></w:t>
      </w:r>
      <w:r>
        <w:rPr>
          <w:rFonts w:hint="eastAsia"/>
        </w:rPr>
        <w:t>для</w:t>
      </w:r>
    </w:p>
    <w:p w:rsidR="002766F9" w:rsidRDefault="002766F9" w:rsidP="002766F9">
      <w:r>
        <w:rPr>
          <w:rFonts w:hint="eastAsia"/>
        </w:rPr>
        <w:t>забезпечення</w:t>
      </w:r>
      <w:r>
        <w:t></w:t>
      </w:r>
      <w:r>
        <w:rPr>
          <w:rFonts w:hint="eastAsia"/>
        </w:rPr>
        <w:t>реалізації</w:t>
      </w:r>
      <w:r>
        <w:t></w:t>
      </w:r>
      <w:r>
        <w:rPr>
          <w:rFonts w:hint="eastAsia"/>
        </w:rPr>
        <w:t>й</w:t>
      </w:r>
      <w:r>
        <w:t></w:t>
      </w:r>
      <w:r>
        <w:rPr>
          <w:rFonts w:hint="eastAsia"/>
        </w:rPr>
        <w:t>усталеного</w:t>
      </w:r>
      <w:r>
        <w:t></w:t>
      </w:r>
      <w:r>
        <w:rPr>
          <w:rFonts w:hint="eastAsia"/>
        </w:rPr>
        <w:t>функціонування</w:t>
      </w:r>
      <w:r>
        <w:t></w:t>
      </w:r>
      <w:r>
        <w:rPr>
          <w:rFonts w:hint="eastAsia"/>
        </w:rPr>
        <w:t>оптимально</w:t>
      </w:r>
    </w:p>
    <w:p w:rsidR="002766F9" w:rsidRDefault="002766F9" w:rsidP="002766F9">
      <w:r>
        <w:rPr>
          <w:rFonts w:hint="eastAsia"/>
        </w:rPr>
        <w:t>сформованого</w:t>
      </w:r>
      <w:r>
        <w:t></w:t>
      </w:r>
      <w:r>
        <w:t></w:t>
      </w:r>
      <w:r>
        <w:rPr>
          <w:rFonts w:hint="eastAsia"/>
        </w:rPr>
        <w:t>відновленого</w:t>
      </w:r>
      <w:r>
        <w:t></w:t>
      </w:r>
      <w:r>
        <w:rPr>
          <w:rFonts w:hint="eastAsia"/>
        </w:rPr>
        <w:t>й</w:t>
      </w:r>
      <w:r>
        <w:t></w:t>
      </w:r>
      <w:r>
        <w:rPr>
          <w:rFonts w:hint="eastAsia"/>
        </w:rPr>
        <w:t>додатково</w:t>
      </w:r>
      <w:r>
        <w:t></w:t>
      </w:r>
      <w:r>
        <w:rPr>
          <w:rFonts w:hint="eastAsia"/>
        </w:rPr>
        <w:t>створеного</w:t>
      </w:r>
      <w:r>
        <w:t></w:t>
      </w:r>
      <w:r>
        <w:t></w:t>
      </w:r>
      <w:r>
        <w:rPr>
          <w:rFonts w:hint="eastAsia"/>
        </w:rPr>
        <w:t>каркаса</w:t>
      </w:r>
    </w:p>
    <w:p w:rsidR="002766F9" w:rsidRDefault="002766F9" w:rsidP="002766F9">
      <w:r>
        <w:rPr>
          <w:rFonts w:hint="eastAsia"/>
        </w:rPr>
        <w:t>біоландшафтного</w:t>
      </w:r>
      <w:r>
        <w:t></w:t>
      </w:r>
      <w:r>
        <w:rPr>
          <w:rFonts w:hint="eastAsia"/>
        </w:rPr>
        <w:t>різноманіття</w:t>
      </w:r>
      <w:r>
        <w:t></w:t>
      </w:r>
      <w:r>
        <w:rPr>
          <w:rFonts w:hint="eastAsia"/>
        </w:rPr>
        <w:t>регіону</w:t>
      </w:r>
      <w:r>
        <w:t></w:t>
      </w:r>
      <w:r>
        <w:t></w:t>
      </w:r>
      <w:r>
        <w:rPr>
          <w:rFonts w:hint="eastAsia"/>
        </w:rPr>
        <w:t>який</w:t>
      </w:r>
      <w:r>
        <w:t></w:t>
      </w:r>
      <w:r>
        <w:rPr>
          <w:rFonts w:hint="eastAsia"/>
        </w:rPr>
        <w:t>за</w:t>
      </w:r>
      <w:r>
        <w:t></w:t>
      </w:r>
      <w:r>
        <w:rPr>
          <w:rFonts w:hint="eastAsia"/>
        </w:rPr>
        <w:t>структурою</w:t>
      </w:r>
      <w:r>
        <w:t></w:t>
      </w:r>
      <w:r>
        <w:rPr>
          <w:rFonts w:hint="eastAsia"/>
        </w:rPr>
        <w:t>є</w:t>
      </w:r>
      <w:r>
        <w:t></w:t>
      </w:r>
      <w:r>
        <w:rPr>
          <w:rFonts w:hint="eastAsia"/>
        </w:rPr>
        <w:t>максимально</w:t>
      </w:r>
    </w:p>
    <w:p w:rsidR="002766F9" w:rsidRDefault="002766F9" w:rsidP="002766F9">
      <w:r>
        <w:rPr>
          <w:rFonts w:hint="eastAsia"/>
        </w:rPr>
        <w:t>можливо</w:t>
      </w:r>
      <w:r>
        <w:t></w:t>
      </w:r>
      <w:r>
        <w:t></w:t>
      </w:r>
      <w:r>
        <w:rPr>
          <w:rFonts w:hint="eastAsia"/>
        </w:rPr>
        <w:t>бажано</w:t>
      </w:r>
      <w:r>
        <w:t></w:t>
      </w:r>
      <w:r>
        <w:t></w:t>
      </w:r>
      <w:r>
        <w:rPr>
          <w:rFonts w:hint="eastAsia"/>
        </w:rPr>
        <w:t>наближеним</w:t>
      </w:r>
      <w:r>
        <w:t></w:t>
      </w:r>
      <w:r>
        <w:rPr>
          <w:rFonts w:hint="eastAsia"/>
        </w:rPr>
        <w:t>до</w:t>
      </w:r>
      <w:r>
        <w:t></w:t>
      </w:r>
      <w:r>
        <w:t></w:t>
      </w:r>
      <w:r>
        <w:rPr>
          <w:rFonts w:hint="eastAsia"/>
        </w:rPr>
        <w:t>квазі</w:t>
      </w:r>
      <w:r>
        <w:t></w:t>
      </w:r>
      <w:r>
        <w:rPr>
          <w:rFonts w:hint="eastAsia"/>
        </w:rPr>
        <w:t>природного</w:t>
      </w:r>
      <w:r>
        <w:t></w:t>
      </w:r>
      <w:r>
        <w:rPr>
          <w:rFonts w:hint="eastAsia"/>
        </w:rPr>
        <w:t>такого</w:t>
      </w:r>
      <w:r>
        <w:t></w:t>
      </w:r>
      <w:r>
        <w:rPr>
          <w:rFonts w:hint="eastAsia"/>
        </w:rPr>
        <w:t>каркаса</w:t>
      </w:r>
      <w:r>
        <w:t></w:t>
      </w:r>
      <w:r>
        <w:rPr>
          <w:rFonts w:hint="eastAsia"/>
        </w:rPr>
        <w:t>з</w:t>
      </w:r>
    </w:p>
    <w:p w:rsidR="002766F9" w:rsidRDefault="002766F9" w:rsidP="002766F9">
      <w:r>
        <w:rPr>
          <w:rFonts w:hint="eastAsia"/>
        </w:rPr>
        <w:t>урахуванням</w:t>
      </w:r>
      <w:r>
        <w:t></w:t>
      </w:r>
      <w:r>
        <w:rPr>
          <w:rFonts w:hint="eastAsia"/>
        </w:rPr>
        <w:t>реальної</w:t>
      </w:r>
      <w:r>
        <w:t></w:t>
      </w:r>
      <w:r>
        <w:rPr>
          <w:rFonts w:hint="eastAsia"/>
        </w:rPr>
        <w:t>регіональної</w:t>
      </w:r>
      <w:r>
        <w:t></w:t>
      </w:r>
      <w:r>
        <w:rPr>
          <w:rFonts w:hint="eastAsia"/>
        </w:rPr>
        <w:t>геоекологічної</w:t>
      </w:r>
      <w:r>
        <w:t></w:t>
      </w:r>
      <w:r>
        <w:rPr>
          <w:rFonts w:hint="eastAsia"/>
        </w:rPr>
        <w:t>ситуації</w:t>
      </w:r>
      <w:r>
        <w:t></w:t>
      </w:r>
      <w:r>
        <w:rPr>
          <w:rFonts w:hint="eastAsia"/>
        </w:rPr>
        <w:t>та</w:t>
      </w:r>
      <w:r>
        <w:t></w:t>
      </w:r>
      <w:r>
        <w:rPr>
          <w:rFonts w:hint="eastAsia"/>
        </w:rPr>
        <w:t>потреби</w:t>
      </w:r>
      <w:r>
        <w:t></w:t>
      </w:r>
      <w:r>
        <w:rPr>
          <w:rFonts w:hint="eastAsia"/>
        </w:rPr>
        <w:t>в</w:t>
      </w:r>
    </w:p>
    <w:p w:rsidR="002766F9" w:rsidRDefault="002766F9" w:rsidP="002766F9">
      <w:r>
        <w:rPr>
          <w:rFonts w:hint="eastAsia"/>
        </w:rPr>
        <w:t>оптимальній</w:t>
      </w:r>
      <w:r>
        <w:t></w:t>
      </w:r>
      <w:r>
        <w:rPr>
          <w:rFonts w:hint="eastAsia"/>
        </w:rPr>
        <w:t>будові</w:t>
      </w:r>
      <w:r>
        <w:t></w:t>
      </w:r>
      <w:r>
        <w:rPr>
          <w:rFonts w:hint="eastAsia"/>
        </w:rPr>
        <w:t>й</w:t>
      </w:r>
      <w:r>
        <w:t></w:t>
      </w:r>
      <w:r>
        <w:rPr>
          <w:rFonts w:hint="eastAsia"/>
        </w:rPr>
        <w:t>сформованості</w:t>
      </w:r>
      <w:r>
        <w:t></w:t>
      </w:r>
      <w:r>
        <w:rPr>
          <w:rFonts w:hint="eastAsia"/>
        </w:rPr>
        <w:t>майбутньої</w:t>
      </w:r>
      <w:r>
        <w:t></w:t>
      </w:r>
      <w:r>
        <w:rPr>
          <w:rFonts w:hint="eastAsia"/>
        </w:rPr>
        <w:t>екомережі</w:t>
      </w:r>
      <w:r>
        <w:t></w:t>
      </w:r>
      <w:r>
        <w:t></w:t>
      </w:r>
      <w:r>
        <w:rPr>
          <w:rFonts w:hint="eastAsia"/>
        </w:rPr>
        <w:t>При</w:t>
      </w:r>
      <w:r>
        <w:t></w:t>
      </w:r>
      <w:r>
        <w:rPr>
          <w:rFonts w:hint="eastAsia"/>
        </w:rPr>
        <w:t>цьому</w:t>
      </w:r>
      <w:r>
        <w:t></w:t>
      </w:r>
      <w:r>
        <w:rPr>
          <w:rFonts w:hint="eastAsia"/>
        </w:rPr>
        <w:t>за</w:t>
      </w:r>
    </w:p>
    <w:p w:rsidR="002766F9" w:rsidRDefault="002766F9" w:rsidP="002766F9">
      <w:r>
        <w:rPr>
          <w:rFonts w:hint="eastAsia"/>
        </w:rPr>
        <w:t>власне</w:t>
      </w:r>
      <w:r>
        <w:t></w:t>
      </w:r>
      <w:r>
        <w:rPr>
          <w:rFonts w:hint="eastAsia"/>
        </w:rPr>
        <w:t>структурні</w:t>
      </w:r>
      <w:r>
        <w:t></w:t>
      </w:r>
      <w:r>
        <w:rPr>
          <w:rFonts w:hint="eastAsia"/>
        </w:rPr>
        <w:t>елементи</w:t>
      </w:r>
      <w:r>
        <w:t></w:t>
      </w:r>
      <w:r>
        <w:t></w:t>
      </w:r>
      <w:r>
        <w:t></w:t>
      </w:r>
      <w:r>
        <w:rPr>
          <w:rFonts w:hint="eastAsia"/>
        </w:rPr>
        <w:t>квазі</w:t>
      </w:r>
      <w:r>
        <w:t></w:t>
      </w:r>
      <w:r>
        <w:rPr>
          <w:rFonts w:hint="eastAsia"/>
        </w:rPr>
        <w:t>геосистеми</w:t>
      </w:r>
      <w:r>
        <w:t></w:t>
      </w:r>
      <w:r>
        <w:t></w:t>
      </w:r>
      <w:r>
        <w:rPr>
          <w:rFonts w:hint="eastAsia"/>
        </w:rPr>
        <w:t>модельної</w:t>
      </w:r>
      <w:r>
        <w:t></w:t>
      </w:r>
      <w:r>
        <w:rPr>
          <w:rFonts w:hint="eastAsia"/>
        </w:rPr>
        <w:t>екомережі</w:t>
      </w:r>
      <w:r>
        <w:t></w:t>
      </w:r>
      <w:r>
        <w:rPr>
          <w:rFonts w:hint="eastAsia"/>
        </w:rPr>
        <w:t>будуть</w:t>
      </w:r>
    </w:p>
    <w:p w:rsidR="002766F9" w:rsidRDefault="002766F9" w:rsidP="002766F9">
      <w:r>
        <w:rPr>
          <w:rFonts w:hint="eastAsia"/>
        </w:rPr>
        <w:t>правити</w:t>
      </w:r>
      <w:r>
        <w:t></w:t>
      </w:r>
      <w:r>
        <w:rPr>
          <w:rFonts w:hint="eastAsia"/>
        </w:rPr>
        <w:t>її</w:t>
      </w:r>
      <w:r>
        <w:t></w:t>
      </w:r>
      <w:r>
        <w:rPr>
          <w:rFonts w:hint="eastAsia"/>
        </w:rPr>
        <w:t>регіональні</w:t>
      </w:r>
      <w:r>
        <w:t></w:t>
      </w:r>
      <w:r>
        <w:rPr>
          <w:rFonts w:hint="eastAsia"/>
        </w:rPr>
        <w:t>екоядра</w:t>
      </w:r>
      <w:r>
        <w:t></w:t>
      </w:r>
      <w:r>
        <w:rPr>
          <w:rFonts w:hint="eastAsia"/>
        </w:rPr>
        <w:t>й</w:t>
      </w:r>
      <w:r>
        <w:t></w:t>
      </w:r>
      <w:r>
        <w:rPr>
          <w:rFonts w:hint="eastAsia"/>
        </w:rPr>
        <w:t>екокоридори</w:t>
      </w:r>
      <w:r>
        <w:t></w:t>
      </w:r>
      <w:r>
        <w:rPr>
          <w:rFonts w:hint="eastAsia"/>
        </w:rPr>
        <w:t>та</w:t>
      </w:r>
      <w:r>
        <w:t></w:t>
      </w:r>
      <w:r>
        <w:rPr>
          <w:rFonts w:hint="eastAsia"/>
        </w:rPr>
        <w:t>їхні</w:t>
      </w:r>
      <w:r>
        <w:t></w:t>
      </w:r>
      <w:r>
        <w:rPr>
          <w:rFonts w:hint="eastAsia"/>
        </w:rPr>
        <w:t>буферні</w:t>
      </w:r>
      <w:r>
        <w:t></w:t>
      </w:r>
      <w:r>
        <w:rPr>
          <w:rFonts w:hint="eastAsia"/>
        </w:rPr>
        <w:t>зони</w:t>
      </w:r>
      <w:r>
        <w:t></w:t>
      </w:r>
      <w:r>
        <w:t></w:t>
      </w:r>
      <w:r>
        <w:rPr>
          <w:rFonts w:hint="eastAsia"/>
        </w:rPr>
        <w:t>Ці</w:t>
      </w:r>
    </w:p>
    <w:p w:rsidR="002766F9" w:rsidRDefault="002766F9" w:rsidP="002766F9">
      <w:r>
        <w:rPr>
          <w:rFonts w:hint="eastAsia"/>
        </w:rPr>
        <w:t>екоядра</w:t>
      </w:r>
      <w:r>
        <w:t></w:t>
      </w:r>
      <w:r>
        <w:rPr>
          <w:rFonts w:hint="eastAsia"/>
        </w:rPr>
        <w:t>й</w:t>
      </w:r>
      <w:r>
        <w:t></w:t>
      </w:r>
      <w:r>
        <w:rPr>
          <w:rFonts w:hint="eastAsia"/>
        </w:rPr>
        <w:t>екокоридори</w:t>
      </w:r>
      <w:r>
        <w:t></w:t>
      </w:r>
      <w:r>
        <w:rPr>
          <w:rFonts w:hint="eastAsia"/>
        </w:rPr>
        <w:t>підлягають</w:t>
      </w:r>
      <w:r>
        <w:t></w:t>
      </w:r>
      <w:r>
        <w:rPr>
          <w:rFonts w:hint="eastAsia"/>
        </w:rPr>
        <w:t>певному</w:t>
      </w:r>
      <w:r>
        <w:t></w:t>
      </w:r>
      <w:r>
        <w:rPr>
          <w:rFonts w:hint="eastAsia"/>
        </w:rPr>
        <w:t>модельному</w:t>
      </w:r>
      <w:r>
        <w:t></w:t>
      </w:r>
      <w:r>
        <w:rPr>
          <w:rFonts w:hint="eastAsia"/>
        </w:rPr>
        <w:t>обиранню</w:t>
      </w:r>
      <w:r>
        <w:t></w:t>
      </w:r>
      <w:r>
        <w:rPr>
          <w:rFonts w:hint="eastAsia"/>
        </w:rPr>
        <w:t>й</w:t>
      </w:r>
      <w:r>
        <w:t></w:t>
      </w:r>
      <w:r>
        <w:rPr>
          <w:rFonts w:hint="eastAsia"/>
        </w:rPr>
        <w:t>аналізу</w:t>
      </w:r>
    </w:p>
    <w:p w:rsidR="002766F9" w:rsidRDefault="002766F9" w:rsidP="002766F9">
      <w:r>
        <w:rPr>
          <w:rFonts w:hint="eastAsia"/>
        </w:rPr>
        <w:t>як</w:t>
      </w:r>
      <w:r>
        <w:t></w:t>
      </w:r>
      <w:r>
        <w:rPr>
          <w:rFonts w:hint="eastAsia"/>
        </w:rPr>
        <w:t>можливі</w:t>
      </w:r>
      <w:r>
        <w:t></w:t>
      </w:r>
      <w:r>
        <w:t></w:t>
      </w:r>
      <w:r>
        <w:rPr>
          <w:rFonts w:hint="eastAsia"/>
        </w:rPr>
        <w:t>а</w:t>
      </w:r>
      <w:r>
        <w:t></w:t>
      </w:r>
      <w:r>
        <w:rPr>
          <w:rFonts w:hint="eastAsia"/>
        </w:rPr>
        <w:t>згодом</w:t>
      </w:r>
      <w:r>
        <w:t></w:t>
      </w:r>
      <w:r>
        <w:rPr>
          <w:rFonts w:hint="eastAsia"/>
        </w:rPr>
        <w:t>і</w:t>
      </w:r>
      <w:r>
        <w:t></w:t>
      </w:r>
      <w:r>
        <w:rPr>
          <w:rFonts w:hint="eastAsia"/>
        </w:rPr>
        <w:t>остаточні</w:t>
      </w:r>
      <w:r>
        <w:t></w:t>
      </w:r>
      <w:r>
        <w:rPr>
          <w:rFonts w:hint="eastAsia"/>
        </w:rPr>
        <w:t>основні</w:t>
      </w:r>
      <w:r>
        <w:t></w:t>
      </w:r>
      <w:r>
        <w:rPr>
          <w:rFonts w:hint="eastAsia"/>
        </w:rPr>
        <w:t>структурні</w:t>
      </w:r>
      <w:r>
        <w:t></w:t>
      </w:r>
      <w:r>
        <w:rPr>
          <w:rFonts w:hint="eastAsia"/>
        </w:rPr>
        <w:t>екомережні</w:t>
      </w:r>
      <w:r>
        <w:t></w:t>
      </w:r>
      <w:r>
        <w:rPr>
          <w:rFonts w:hint="eastAsia"/>
        </w:rPr>
        <w:t>елементи</w:t>
      </w:r>
      <w:r>
        <w:t></w:t>
      </w:r>
      <w:r>
        <w:rPr>
          <w:rFonts w:hint="eastAsia"/>
        </w:rPr>
        <w:t>з</w:t>
      </w:r>
    </w:p>
    <w:p w:rsidR="002766F9" w:rsidRDefault="002766F9" w:rsidP="002766F9">
      <w:r>
        <w:rPr>
          <w:rFonts w:hint="eastAsia"/>
        </w:rPr>
        <w:t>подальшим</w:t>
      </w:r>
      <w:r>
        <w:t></w:t>
      </w:r>
      <w:r>
        <w:rPr>
          <w:rFonts w:hint="eastAsia"/>
        </w:rPr>
        <w:t>поділом</w:t>
      </w:r>
      <w:r>
        <w:t></w:t>
      </w:r>
      <w:r>
        <w:rPr>
          <w:rFonts w:hint="eastAsia"/>
        </w:rPr>
        <w:t>їх</w:t>
      </w:r>
      <w:r>
        <w:t></w:t>
      </w:r>
      <w:r>
        <w:rPr>
          <w:rFonts w:hint="eastAsia"/>
        </w:rPr>
        <w:t>на</w:t>
      </w:r>
      <w:r>
        <w:t></w:t>
      </w:r>
      <w:r>
        <w:rPr>
          <w:rFonts w:hint="eastAsia"/>
        </w:rPr>
        <w:t>першочергові</w:t>
      </w:r>
      <w:r>
        <w:t></w:t>
      </w:r>
      <w:r>
        <w:rPr>
          <w:rFonts w:hint="eastAsia"/>
        </w:rPr>
        <w:t>й</w:t>
      </w:r>
      <w:r>
        <w:t></w:t>
      </w:r>
      <w:r>
        <w:rPr>
          <w:rFonts w:hint="eastAsia"/>
        </w:rPr>
        <w:t>перспективні</w:t>
      </w:r>
      <w:r>
        <w:t></w:t>
      </w:r>
      <w:r>
        <w:rPr>
          <w:rFonts w:hint="eastAsia"/>
        </w:rPr>
        <w:t>з</w:t>
      </w:r>
      <w:r>
        <w:t></w:t>
      </w:r>
      <w:r>
        <w:rPr>
          <w:rFonts w:hint="eastAsia"/>
        </w:rPr>
        <w:t>відповідними</w:t>
      </w:r>
    </w:p>
    <w:p w:rsidR="002766F9" w:rsidRDefault="002766F9" w:rsidP="002766F9">
      <w:r>
        <w:rPr>
          <w:rFonts w:hint="eastAsia"/>
        </w:rPr>
        <w:t>буферними</w:t>
      </w:r>
      <w:r>
        <w:t></w:t>
      </w:r>
      <w:r>
        <w:rPr>
          <w:rFonts w:hint="eastAsia"/>
        </w:rPr>
        <w:t>зонами</w:t>
      </w:r>
      <w:r>
        <w:t></w:t>
      </w:r>
    </w:p>
    <w:p w:rsidR="002766F9" w:rsidRDefault="002766F9" w:rsidP="002766F9">
      <w:r>
        <w:t></w:t>
      </w:r>
      <w:r>
        <w:t></w:t>
      </w:r>
      <w:r>
        <w:t></w:t>
      </w:r>
      <w:r>
        <w:rPr>
          <w:rFonts w:hint="eastAsia"/>
        </w:rPr>
        <w:t>Розроблено</w:t>
      </w:r>
      <w:r>
        <w:t></w:t>
      </w:r>
      <w:r>
        <w:rPr>
          <w:rFonts w:hint="eastAsia"/>
        </w:rPr>
        <w:t>алгоритм</w:t>
      </w:r>
      <w:r>
        <w:t></w:t>
      </w:r>
      <w:r>
        <w:rPr>
          <w:rFonts w:hint="eastAsia"/>
        </w:rPr>
        <w:t>моделювання</w:t>
      </w:r>
      <w:r>
        <w:t></w:t>
      </w:r>
      <w:r>
        <w:rPr>
          <w:rFonts w:hint="eastAsia"/>
        </w:rPr>
        <w:t>регіонально</w:t>
      </w:r>
      <w:r>
        <w:t></w:t>
      </w:r>
      <w:r>
        <w:rPr>
          <w:rFonts w:hint="eastAsia"/>
        </w:rPr>
        <w:t>специфічної</w:t>
      </w:r>
    </w:p>
    <w:p w:rsidR="002766F9" w:rsidRDefault="002766F9" w:rsidP="002766F9">
      <w:r>
        <w:rPr>
          <w:rFonts w:hint="eastAsia"/>
        </w:rPr>
        <w:t>екомережі</w:t>
      </w:r>
      <w:r>
        <w:t></w:t>
      </w:r>
      <w:r>
        <w:t></w:t>
      </w:r>
      <w:r>
        <w:rPr>
          <w:rFonts w:hint="eastAsia"/>
        </w:rPr>
        <w:t>який</w:t>
      </w:r>
      <w:r>
        <w:t></w:t>
      </w:r>
      <w:r>
        <w:rPr>
          <w:rFonts w:hint="eastAsia"/>
        </w:rPr>
        <w:t>містить</w:t>
      </w:r>
      <w:r>
        <w:t></w:t>
      </w:r>
      <w:r>
        <w:rPr>
          <w:rFonts w:hint="eastAsia"/>
        </w:rPr>
        <w:t>низку</w:t>
      </w:r>
      <w:r>
        <w:t></w:t>
      </w:r>
      <w:r>
        <w:rPr>
          <w:rFonts w:hint="eastAsia"/>
        </w:rPr>
        <w:t>критеріально</w:t>
      </w:r>
      <w:r>
        <w:t></w:t>
      </w:r>
      <w:r>
        <w:rPr>
          <w:rFonts w:hint="eastAsia"/>
        </w:rPr>
        <w:t>обумовлених</w:t>
      </w:r>
      <w:r>
        <w:t></w:t>
      </w:r>
      <w:r>
        <w:rPr>
          <w:rFonts w:hint="eastAsia"/>
        </w:rPr>
        <w:t>операцій</w:t>
      </w:r>
      <w:r>
        <w:t></w:t>
      </w:r>
    </w:p>
    <w:p w:rsidR="002766F9" w:rsidRDefault="002766F9" w:rsidP="002766F9">
      <w:r>
        <w:rPr>
          <w:rFonts w:hint="eastAsia"/>
        </w:rPr>
        <w:t>реалізацію</w:t>
      </w:r>
      <w:r>
        <w:t></w:t>
      </w:r>
      <w:r>
        <w:rPr>
          <w:rFonts w:hint="eastAsia"/>
        </w:rPr>
        <w:t>яких</w:t>
      </w:r>
      <w:r>
        <w:t></w:t>
      </w:r>
      <w:r>
        <w:rPr>
          <w:rFonts w:hint="eastAsia"/>
        </w:rPr>
        <w:t>спрямовано</w:t>
      </w:r>
      <w:r>
        <w:t></w:t>
      </w:r>
      <w:r>
        <w:rPr>
          <w:rFonts w:hint="eastAsia"/>
        </w:rPr>
        <w:t>на</w:t>
      </w:r>
      <w:r>
        <w:t></w:t>
      </w:r>
      <w:r>
        <w:rPr>
          <w:rFonts w:hint="eastAsia"/>
        </w:rPr>
        <w:t>послідовне</w:t>
      </w:r>
      <w:r>
        <w:t></w:t>
      </w:r>
      <w:r>
        <w:t></w:t>
      </w:r>
      <w:r>
        <w:rPr>
          <w:rFonts w:hint="eastAsia"/>
        </w:rPr>
        <w:t>поетапне</w:t>
      </w:r>
      <w:r>
        <w:t></w:t>
      </w:r>
      <w:r>
        <w:t></w:t>
      </w:r>
      <w:r>
        <w:rPr>
          <w:rFonts w:hint="eastAsia"/>
        </w:rPr>
        <w:t>створення</w:t>
      </w:r>
      <w:r>
        <w:t></w:t>
      </w:r>
      <w:r>
        <w:t></w:t>
      </w:r>
      <w:r>
        <w:rPr>
          <w:rFonts w:hint="eastAsia"/>
        </w:rPr>
        <w:t>узгодження</w:t>
      </w:r>
    </w:p>
    <w:p w:rsidR="002766F9" w:rsidRDefault="002766F9" w:rsidP="002766F9">
      <w:r>
        <w:rPr>
          <w:rFonts w:hint="eastAsia"/>
        </w:rPr>
        <w:t>й</w:t>
      </w:r>
      <w:r>
        <w:t></w:t>
      </w:r>
      <w:r>
        <w:rPr>
          <w:rFonts w:hint="eastAsia"/>
        </w:rPr>
        <w:t>трансформацію</w:t>
      </w:r>
      <w:r>
        <w:t></w:t>
      </w:r>
      <w:r>
        <w:rPr>
          <w:rFonts w:hint="eastAsia"/>
        </w:rPr>
        <w:t>визначених</w:t>
      </w:r>
      <w:r>
        <w:t></w:t>
      </w:r>
      <w:r>
        <w:rPr>
          <w:rFonts w:hint="eastAsia"/>
        </w:rPr>
        <w:t>модельних</w:t>
      </w:r>
      <w:r>
        <w:t></w:t>
      </w:r>
      <w:r>
        <w:rPr>
          <w:rFonts w:hint="eastAsia"/>
        </w:rPr>
        <w:t>структур</w:t>
      </w:r>
      <w:r>
        <w:t></w:t>
      </w:r>
      <w:r>
        <w:rPr>
          <w:rFonts w:hint="eastAsia"/>
        </w:rPr>
        <w:t>регіону</w:t>
      </w:r>
      <w:r>
        <w:t></w:t>
      </w:r>
      <w:r>
        <w:rPr>
          <w:rFonts w:hint="eastAsia"/>
        </w:rPr>
        <w:t>моделювання</w:t>
      </w:r>
    </w:p>
    <w:p w:rsidR="002766F9" w:rsidRDefault="002766F9" w:rsidP="002766F9">
      <w:r>
        <w:rPr>
          <w:rFonts w:hint="eastAsia"/>
        </w:rPr>
        <w:t>екомережі</w:t>
      </w:r>
      <w:r>
        <w:t></w:t>
      </w:r>
      <w:r>
        <w:rPr>
          <w:rFonts w:hint="eastAsia"/>
        </w:rPr>
        <w:t>з</w:t>
      </w:r>
      <w:r>
        <w:t></w:t>
      </w:r>
      <w:r>
        <w:rPr>
          <w:rFonts w:hint="eastAsia"/>
        </w:rPr>
        <w:t>одночасним</w:t>
      </w:r>
      <w:r>
        <w:t></w:t>
      </w:r>
      <w:r>
        <w:rPr>
          <w:rFonts w:hint="eastAsia"/>
        </w:rPr>
        <w:t>створенням</w:t>
      </w:r>
      <w:r>
        <w:t></w:t>
      </w:r>
      <w:r>
        <w:rPr>
          <w:rFonts w:hint="eastAsia"/>
        </w:rPr>
        <w:t>й</w:t>
      </w:r>
      <w:r>
        <w:t></w:t>
      </w:r>
      <w:r>
        <w:rPr>
          <w:rFonts w:hint="eastAsia"/>
        </w:rPr>
        <w:t>інформаційним</w:t>
      </w:r>
      <w:r>
        <w:t></w:t>
      </w:r>
      <w:r>
        <w:rPr>
          <w:rFonts w:hint="eastAsia"/>
        </w:rPr>
        <w:t>насиченням</w:t>
      </w:r>
    </w:p>
    <w:p w:rsidR="002766F9" w:rsidRDefault="002766F9" w:rsidP="002766F9">
      <w:r>
        <w:t></w:t>
      </w:r>
      <w:r>
        <w:t></w:t>
      </w:r>
      <w:r>
        <w:t></w:t>
      </w:r>
    </w:p>
    <w:p w:rsidR="002766F9" w:rsidRDefault="002766F9" w:rsidP="002766F9">
      <w:r>
        <w:rPr>
          <w:rFonts w:hint="eastAsia"/>
        </w:rPr>
        <w:t>відповідних</w:t>
      </w:r>
      <w:r>
        <w:t></w:t>
      </w:r>
      <w:r>
        <w:rPr>
          <w:rFonts w:hint="eastAsia"/>
        </w:rPr>
        <w:t>зазначеним</w:t>
      </w:r>
      <w:r>
        <w:t></w:t>
      </w:r>
      <w:r>
        <w:rPr>
          <w:rFonts w:hint="eastAsia"/>
        </w:rPr>
        <w:t>структурам</w:t>
      </w:r>
      <w:r>
        <w:t></w:t>
      </w:r>
      <w:r>
        <w:rPr>
          <w:rFonts w:hint="eastAsia"/>
        </w:rPr>
        <w:t>блоків</w:t>
      </w:r>
      <w:r>
        <w:t></w:t>
      </w:r>
      <w:r>
        <w:rPr>
          <w:rFonts w:hint="eastAsia"/>
        </w:rPr>
        <w:t>електронної</w:t>
      </w:r>
      <w:r>
        <w:t></w:t>
      </w:r>
      <w:r>
        <w:rPr>
          <w:rFonts w:hint="eastAsia"/>
        </w:rPr>
        <w:t>бази</w:t>
      </w:r>
      <w:r>
        <w:t></w:t>
      </w:r>
      <w:r>
        <w:rPr>
          <w:rFonts w:hint="eastAsia"/>
        </w:rPr>
        <w:t>даних</w:t>
      </w:r>
      <w:r>
        <w:t></w:t>
      </w:r>
      <w:r>
        <w:t></w:t>
      </w:r>
      <w:r>
        <w:rPr>
          <w:rFonts w:hint="eastAsia"/>
        </w:rPr>
        <w:t>ЕБД</w:t>
      </w:r>
      <w:r>
        <w:t></w:t>
      </w:r>
    </w:p>
    <w:p w:rsidR="002766F9" w:rsidRDefault="002766F9" w:rsidP="002766F9">
      <w:r>
        <w:rPr>
          <w:rFonts w:hint="eastAsia"/>
        </w:rPr>
        <w:t>“Екомережа</w:t>
      </w:r>
      <w:r>
        <w:t></w:t>
      </w:r>
      <w:r>
        <w:rPr>
          <w:rFonts w:hint="eastAsia"/>
        </w:rPr>
        <w:t>регіону”</w:t>
      </w:r>
      <w:r>
        <w:t></w:t>
      </w:r>
    </w:p>
    <w:p w:rsidR="002766F9" w:rsidRDefault="002766F9" w:rsidP="002766F9">
      <w:r>
        <w:t></w:t>
      </w:r>
      <w:r>
        <w:t></w:t>
      </w:r>
      <w:r>
        <w:t></w:t>
      </w:r>
      <w:r>
        <w:rPr>
          <w:rFonts w:hint="eastAsia"/>
        </w:rPr>
        <w:t>Удосконалено</w:t>
      </w:r>
      <w:r>
        <w:t></w:t>
      </w:r>
      <w:r>
        <w:rPr>
          <w:rFonts w:hint="eastAsia"/>
        </w:rPr>
        <w:t>класифікації</w:t>
      </w:r>
      <w:r>
        <w:t></w:t>
      </w:r>
      <w:r>
        <w:rPr>
          <w:rFonts w:hint="eastAsia"/>
        </w:rPr>
        <w:t>регіональних</w:t>
      </w:r>
      <w:r>
        <w:t></w:t>
      </w:r>
      <w:r>
        <w:rPr>
          <w:rFonts w:hint="eastAsia"/>
        </w:rPr>
        <w:t>екомережних</w:t>
      </w:r>
      <w:r>
        <w:t></w:t>
      </w:r>
      <w:r>
        <w:rPr>
          <w:rFonts w:hint="eastAsia"/>
        </w:rPr>
        <w:t>ядер</w:t>
      </w:r>
      <w:r>
        <w:t></w:t>
      </w:r>
      <w:r>
        <w:rPr>
          <w:rFonts w:hint="eastAsia"/>
        </w:rPr>
        <w:t>і</w:t>
      </w:r>
    </w:p>
    <w:p w:rsidR="002766F9" w:rsidRDefault="002766F9" w:rsidP="002766F9">
      <w:r>
        <w:rPr>
          <w:rFonts w:hint="eastAsia"/>
        </w:rPr>
        <w:t>коридорів</w:t>
      </w:r>
      <w:r>
        <w:t></w:t>
      </w:r>
      <w:r>
        <w:t></w:t>
      </w:r>
      <w:r>
        <w:rPr>
          <w:rFonts w:hint="eastAsia"/>
        </w:rPr>
        <w:t>розроблено</w:t>
      </w:r>
      <w:r>
        <w:t></w:t>
      </w:r>
      <w:r>
        <w:rPr>
          <w:rFonts w:hint="eastAsia"/>
        </w:rPr>
        <w:t>класифікацію</w:t>
      </w:r>
      <w:r>
        <w:t></w:t>
      </w:r>
      <w:r>
        <w:rPr>
          <w:rFonts w:hint="eastAsia"/>
        </w:rPr>
        <w:t>буферних</w:t>
      </w:r>
      <w:r>
        <w:t></w:t>
      </w:r>
      <w:r>
        <w:rPr>
          <w:rFonts w:hint="eastAsia"/>
        </w:rPr>
        <w:t>зон</w:t>
      </w:r>
      <w:r>
        <w:t></w:t>
      </w:r>
      <w:r>
        <w:rPr>
          <w:rFonts w:hint="eastAsia"/>
        </w:rPr>
        <w:t>цих</w:t>
      </w:r>
      <w:r>
        <w:t></w:t>
      </w:r>
      <w:r>
        <w:rPr>
          <w:rFonts w:hint="eastAsia"/>
        </w:rPr>
        <w:t>елементів</w:t>
      </w:r>
      <w:r>
        <w:t></w:t>
      </w:r>
      <w:r>
        <w:rPr>
          <w:rFonts w:hint="eastAsia"/>
        </w:rPr>
        <w:t>екомережі</w:t>
      </w:r>
      <w:r>
        <w:t></w:t>
      </w:r>
    </w:p>
    <w:p w:rsidR="002766F9" w:rsidRDefault="002766F9" w:rsidP="002766F9">
      <w:r>
        <w:rPr>
          <w:rFonts w:hint="eastAsia"/>
        </w:rPr>
        <w:t>запропоновано</w:t>
      </w:r>
      <w:r>
        <w:t></w:t>
      </w:r>
      <w:r>
        <w:rPr>
          <w:rFonts w:hint="eastAsia"/>
        </w:rPr>
        <w:t>модифіковану</w:t>
      </w:r>
      <w:r>
        <w:t></w:t>
      </w:r>
      <w:r>
        <w:rPr>
          <w:rFonts w:hint="eastAsia"/>
        </w:rPr>
        <w:t>класифікаційну</w:t>
      </w:r>
      <w:r>
        <w:t></w:t>
      </w:r>
      <w:r>
        <w:rPr>
          <w:rFonts w:hint="eastAsia"/>
        </w:rPr>
        <w:t>схему</w:t>
      </w:r>
      <w:r>
        <w:t></w:t>
      </w:r>
      <w:r>
        <w:rPr>
          <w:rFonts w:hint="eastAsia"/>
        </w:rPr>
        <w:t>критеріїв</w:t>
      </w:r>
      <w:r>
        <w:t></w:t>
      </w:r>
      <w:r>
        <w:rPr>
          <w:rFonts w:hint="eastAsia"/>
        </w:rPr>
        <w:t>ідентифікації</w:t>
      </w:r>
    </w:p>
    <w:p w:rsidR="002766F9" w:rsidRDefault="002766F9" w:rsidP="002766F9">
      <w:r>
        <w:rPr>
          <w:rFonts w:hint="eastAsia"/>
        </w:rPr>
        <w:t>та</w:t>
      </w:r>
      <w:r>
        <w:t></w:t>
      </w:r>
      <w:r>
        <w:rPr>
          <w:rFonts w:hint="eastAsia"/>
        </w:rPr>
        <w:t>рівня</w:t>
      </w:r>
      <w:r>
        <w:t></w:t>
      </w:r>
      <w:r>
        <w:rPr>
          <w:rFonts w:hint="eastAsia"/>
        </w:rPr>
        <w:t>стійкості</w:t>
      </w:r>
      <w:r>
        <w:t></w:t>
      </w:r>
      <w:r>
        <w:t></w:t>
      </w:r>
      <w:r>
        <w:rPr>
          <w:rFonts w:hint="eastAsia"/>
        </w:rPr>
        <w:t>надійності</w:t>
      </w:r>
      <w:r>
        <w:t></w:t>
      </w:r>
      <w:r>
        <w:rPr>
          <w:rFonts w:hint="eastAsia"/>
        </w:rPr>
        <w:t>і</w:t>
      </w:r>
      <w:r>
        <w:t></w:t>
      </w:r>
      <w:r>
        <w:rPr>
          <w:rFonts w:hint="eastAsia"/>
        </w:rPr>
        <w:t>ефективності</w:t>
      </w:r>
      <w:r>
        <w:t></w:t>
      </w:r>
      <w:r>
        <w:rPr>
          <w:rFonts w:hint="eastAsia"/>
        </w:rPr>
        <w:t>функціонування</w:t>
      </w:r>
      <w:r>
        <w:t></w:t>
      </w:r>
      <w:r>
        <w:rPr>
          <w:rFonts w:hint="eastAsia"/>
        </w:rPr>
        <w:t>екомережі</w:t>
      </w:r>
      <w:r>
        <w:t></w:t>
      </w:r>
      <w:r>
        <w:t></w:t>
      </w:r>
      <w:r>
        <w:rPr>
          <w:rFonts w:hint="eastAsia"/>
        </w:rPr>
        <w:t>що</w:t>
      </w:r>
    </w:p>
    <w:p w:rsidR="002766F9" w:rsidRDefault="002766F9" w:rsidP="002766F9">
      <w:r>
        <w:rPr>
          <w:rFonts w:hint="eastAsia"/>
        </w:rPr>
        <w:t>моделюється</w:t>
      </w:r>
      <w:r>
        <w:t></w:t>
      </w:r>
      <w:r>
        <w:t></w:t>
      </w:r>
      <w:r>
        <w:rPr>
          <w:rFonts w:hint="eastAsia"/>
        </w:rPr>
        <w:t>а</w:t>
      </w:r>
      <w:r>
        <w:t></w:t>
      </w:r>
      <w:r>
        <w:rPr>
          <w:rFonts w:hint="eastAsia"/>
        </w:rPr>
        <w:t>також</w:t>
      </w:r>
      <w:r>
        <w:t></w:t>
      </w:r>
      <w:r>
        <w:rPr>
          <w:rFonts w:hint="eastAsia"/>
        </w:rPr>
        <w:t>систематизовано</w:t>
      </w:r>
      <w:r>
        <w:t></w:t>
      </w:r>
      <w:r>
        <w:rPr>
          <w:rFonts w:hint="eastAsia"/>
        </w:rPr>
        <w:t>та</w:t>
      </w:r>
      <w:r>
        <w:t></w:t>
      </w:r>
      <w:r>
        <w:rPr>
          <w:rFonts w:hint="eastAsia"/>
        </w:rPr>
        <w:t>визначено</w:t>
      </w:r>
      <w:r>
        <w:t></w:t>
      </w:r>
      <w:r>
        <w:rPr>
          <w:rFonts w:hint="eastAsia"/>
        </w:rPr>
        <w:t>набір</w:t>
      </w:r>
      <w:r>
        <w:t></w:t>
      </w:r>
      <w:r>
        <w:rPr>
          <w:rFonts w:hint="eastAsia"/>
        </w:rPr>
        <w:t>показників</w:t>
      </w:r>
      <w:r>
        <w:t></w:t>
      </w:r>
    </w:p>
    <w:p w:rsidR="002766F9" w:rsidRDefault="002766F9" w:rsidP="002766F9">
      <w:r>
        <w:rPr>
          <w:rFonts w:hint="eastAsia"/>
        </w:rPr>
        <w:t>прийнятних</w:t>
      </w:r>
      <w:r>
        <w:t></w:t>
      </w:r>
      <w:r>
        <w:rPr>
          <w:rFonts w:hint="eastAsia"/>
        </w:rPr>
        <w:t>для</w:t>
      </w:r>
      <w:r>
        <w:t></w:t>
      </w:r>
      <w:r>
        <w:rPr>
          <w:rFonts w:hint="eastAsia"/>
        </w:rPr>
        <w:t>параметризації</w:t>
      </w:r>
      <w:r>
        <w:t></w:t>
      </w:r>
      <w:r>
        <w:rPr>
          <w:rFonts w:hint="eastAsia"/>
        </w:rPr>
        <w:t>вищезазначених</w:t>
      </w:r>
      <w:r>
        <w:t></w:t>
      </w:r>
      <w:r>
        <w:rPr>
          <w:rFonts w:hint="eastAsia"/>
        </w:rPr>
        <w:t>критеріїв</w:t>
      </w:r>
      <w:r>
        <w:t></w:t>
      </w:r>
      <w:r>
        <w:rPr>
          <w:rFonts w:hint="eastAsia"/>
        </w:rPr>
        <w:t>в</w:t>
      </w:r>
      <w:r>
        <w:t></w:t>
      </w:r>
      <w:r>
        <w:rPr>
          <w:rFonts w:hint="eastAsia"/>
        </w:rPr>
        <w:t>умовах</w:t>
      </w:r>
      <w:r>
        <w:t></w:t>
      </w:r>
      <w:r>
        <w:rPr>
          <w:rFonts w:hint="eastAsia"/>
        </w:rPr>
        <w:t>значної</w:t>
      </w:r>
    </w:p>
    <w:p w:rsidR="002766F9" w:rsidRDefault="002766F9" w:rsidP="002766F9">
      <w:r>
        <w:rPr>
          <w:rFonts w:hint="eastAsia"/>
        </w:rPr>
        <w:t>антропізації</w:t>
      </w:r>
      <w:r>
        <w:t></w:t>
      </w:r>
      <w:r>
        <w:rPr>
          <w:rFonts w:hint="eastAsia"/>
        </w:rPr>
        <w:t>досліджуваного</w:t>
      </w:r>
      <w:r>
        <w:t></w:t>
      </w:r>
      <w:r>
        <w:rPr>
          <w:rFonts w:hint="eastAsia"/>
        </w:rPr>
        <w:t>регіону</w:t>
      </w:r>
      <w:r>
        <w:t></w:t>
      </w:r>
    </w:p>
    <w:p w:rsidR="002766F9" w:rsidRDefault="002766F9" w:rsidP="002766F9">
      <w:r>
        <w:t></w:t>
      </w:r>
      <w:r>
        <w:t></w:t>
      </w:r>
      <w:r>
        <w:t></w:t>
      </w:r>
      <w:r>
        <w:rPr>
          <w:rFonts w:hint="eastAsia"/>
        </w:rPr>
        <w:t>Сформульовано</w:t>
      </w:r>
      <w:r>
        <w:t></w:t>
      </w:r>
      <w:r>
        <w:rPr>
          <w:rFonts w:hint="eastAsia"/>
        </w:rPr>
        <w:t>основні</w:t>
      </w:r>
      <w:r>
        <w:t></w:t>
      </w:r>
      <w:r>
        <w:rPr>
          <w:rFonts w:hint="eastAsia"/>
        </w:rPr>
        <w:t>вихідні</w:t>
      </w:r>
      <w:r>
        <w:t></w:t>
      </w:r>
      <w:r>
        <w:rPr>
          <w:rFonts w:hint="eastAsia"/>
        </w:rPr>
        <w:t>принципи</w:t>
      </w:r>
      <w:r>
        <w:t></w:t>
      </w:r>
      <w:r>
        <w:rPr>
          <w:rFonts w:hint="eastAsia"/>
        </w:rPr>
        <w:t>та</w:t>
      </w:r>
      <w:r>
        <w:t></w:t>
      </w:r>
      <w:r>
        <w:rPr>
          <w:rFonts w:hint="eastAsia"/>
        </w:rPr>
        <w:t>особливості</w:t>
      </w:r>
    </w:p>
    <w:p w:rsidR="002766F9" w:rsidRDefault="002766F9" w:rsidP="002766F9">
      <w:r>
        <w:rPr>
          <w:rFonts w:hint="eastAsia"/>
        </w:rPr>
        <w:t>геоінформаційного</w:t>
      </w:r>
      <w:r>
        <w:t></w:t>
      </w:r>
      <w:r>
        <w:rPr>
          <w:rFonts w:hint="eastAsia"/>
        </w:rPr>
        <w:t>моделювання</w:t>
      </w:r>
      <w:r>
        <w:t></w:t>
      </w:r>
      <w:r>
        <w:rPr>
          <w:rFonts w:hint="eastAsia"/>
        </w:rPr>
        <w:t>регіонально</w:t>
      </w:r>
      <w:r>
        <w:t></w:t>
      </w:r>
      <w:r>
        <w:rPr>
          <w:rFonts w:hint="eastAsia"/>
        </w:rPr>
        <w:t>специфічної</w:t>
      </w:r>
      <w:r>
        <w:t></w:t>
      </w:r>
      <w:r>
        <w:rPr>
          <w:rFonts w:hint="eastAsia"/>
        </w:rPr>
        <w:t>екомережі</w:t>
      </w:r>
      <w:r>
        <w:t></w:t>
      </w:r>
      <w:r>
        <w:rPr>
          <w:rFonts w:hint="eastAsia"/>
        </w:rPr>
        <w:t>та</w:t>
      </w:r>
    </w:p>
    <w:p w:rsidR="002766F9" w:rsidRDefault="002766F9" w:rsidP="002766F9">
      <w:r>
        <w:rPr>
          <w:rFonts w:hint="eastAsia"/>
        </w:rPr>
        <w:t>визначено</w:t>
      </w:r>
      <w:r>
        <w:t></w:t>
      </w:r>
      <w:r>
        <w:rPr>
          <w:rFonts w:hint="eastAsia"/>
        </w:rPr>
        <w:t>вихідний</w:t>
      </w:r>
      <w:r>
        <w:t></w:t>
      </w:r>
      <w:r>
        <w:rPr>
          <w:rFonts w:hint="eastAsia"/>
        </w:rPr>
        <w:t>набір</w:t>
      </w:r>
      <w:r>
        <w:t></w:t>
      </w:r>
      <w:r>
        <w:rPr>
          <w:rFonts w:hint="eastAsia"/>
        </w:rPr>
        <w:t>джерел</w:t>
      </w:r>
      <w:r>
        <w:t></w:t>
      </w:r>
      <w:r>
        <w:rPr>
          <w:rFonts w:hint="eastAsia"/>
        </w:rPr>
        <w:t>формування</w:t>
      </w:r>
      <w:r>
        <w:t></w:t>
      </w:r>
      <w:r>
        <w:rPr>
          <w:rFonts w:hint="eastAsia"/>
        </w:rPr>
        <w:t>електронної</w:t>
      </w:r>
      <w:r>
        <w:t></w:t>
      </w:r>
      <w:r>
        <w:rPr>
          <w:rFonts w:hint="eastAsia"/>
        </w:rPr>
        <w:t>бази</w:t>
      </w:r>
      <w:r>
        <w:t></w:t>
      </w:r>
      <w:r>
        <w:rPr>
          <w:rFonts w:hint="eastAsia"/>
        </w:rPr>
        <w:t>даних</w:t>
      </w:r>
      <w:r>
        <w:t></w:t>
      </w:r>
    </w:p>
    <w:p w:rsidR="002766F9" w:rsidRDefault="002766F9" w:rsidP="002766F9">
      <w:r>
        <w:rPr>
          <w:rFonts w:hint="eastAsia"/>
        </w:rPr>
        <w:t>застосовних</w:t>
      </w:r>
      <w:r>
        <w:t></w:t>
      </w:r>
      <w:r>
        <w:rPr>
          <w:rFonts w:hint="eastAsia"/>
        </w:rPr>
        <w:t>для</w:t>
      </w:r>
      <w:r>
        <w:t></w:t>
      </w:r>
      <w:r>
        <w:rPr>
          <w:rFonts w:hint="eastAsia"/>
        </w:rPr>
        <w:t>такого</w:t>
      </w:r>
      <w:r>
        <w:t></w:t>
      </w:r>
      <w:r>
        <w:rPr>
          <w:rFonts w:hint="eastAsia"/>
        </w:rPr>
        <w:t>моделювання</w:t>
      </w:r>
      <w:r>
        <w:t></w:t>
      </w:r>
      <w:r>
        <w:t></w:t>
      </w:r>
      <w:r>
        <w:rPr>
          <w:rFonts w:hint="eastAsia"/>
        </w:rPr>
        <w:t>Це</w:t>
      </w:r>
      <w:r>
        <w:t></w:t>
      </w:r>
      <w:r>
        <w:rPr>
          <w:rFonts w:hint="eastAsia"/>
        </w:rPr>
        <w:t>дозволило</w:t>
      </w:r>
      <w:r>
        <w:t></w:t>
      </w:r>
      <w:r>
        <w:t></w:t>
      </w:r>
      <w:r>
        <w:rPr>
          <w:rFonts w:hint="eastAsia"/>
        </w:rPr>
        <w:t>по</w:t>
      </w:r>
      <w:r>
        <w:t></w:t>
      </w:r>
      <w:r>
        <w:rPr>
          <w:rFonts w:hint="eastAsia"/>
        </w:rPr>
        <w:t>перше</w:t>
      </w:r>
      <w:r>
        <w:t></w:t>
      </w:r>
      <w:r>
        <w:t></w:t>
      </w:r>
      <w:r>
        <w:rPr>
          <w:rFonts w:hint="eastAsia"/>
        </w:rPr>
        <w:t>промаркувати</w:t>
      </w:r>
    </w:p>
    <w:p w:rsidR="002766F9" w:rsidRDefault="002766F9" w:rsidP="002766F9">
      <w:r>
        <w:rPr>
          <w:rFonts w:hint="eastAsia"/>
        </w:rPr>
        <w:t>межі</w:t>
      </w:r>
      <w:r>
        <w:t></w:t>
      </w:r>
      <w:r>
        <w:rPr>
          <w:rFonts w:hint="eastAsia"/>
        </w:rPr>
        <w:t>Північного</w:t>
      </w:r>
      <w:r>
        <w:t></w:t>
      </w:r>
      <w:r>
        <w:rPr>
          <w:rFonts w:hint="eastAsia"/>
        </w:rPr>
        <w:t>Приазов</w:t>
      </w:r>
      <w:r>
        <w:t></w:t>
      </w:r>
      <w:r>
        <w:rPr>
          <w:rFonts w:hint="eastAsia"/>
        </w:rPr>
        <w:t>я</w:t>
      </w:r>
      <w:r>
        <w:t></w:t>
      </w:r>
      <w:r>
        <w:rPr>
          <w:rFonts w:hint="eastAsia"/>
        </w:rPr>
        <w:t>як</w:t>
      </w:r>
      <w:r>
        <w:t></w:t>
      </w:r>
      <w:r>
        <w:rPr>
          <w:rFonts w:hint="eastAsia"/>
        </w:rPr>
        <w:t>регіону</w:t>
      </w:r>
      <w:r>
        <w:t></w:t>
      </w:r>
      <w:r>
        <w:rPr>
          <w:rFonts w:hint="eastAsia"/>
        </w:rPr>
        <w:t>дослідження</w:t>
      </w:r>
      <w:r>
        <w:t></w:t>
      </w:r>
      <w:r>
        <w:t></w:t>
      </w:r>
      <w:r>
        <w:rPr>
          <w:rFonts w:hint="eastAsia"/>
        </w:rPr>
        <w:t>насамперед</w:t>
      </w:r>
      <w:r>
        <w:t></w:t>
      </w:r>
      <w:r>
        <w:rPr>
          <w:rFonts w:hint="eastAsia"/>
        </w:rPr>
        <w:t>за</w:t>
      </w:r>
      <w:r>
        <w:t></w:t>
      </w:r>
      <w:r>
        <w:rPr>
          <w:rFonts w:hint="eastAsia"/>
        </w:rPr>
        <w:t>фізикогеографічним</w:t>
      </w:r>
      <w:r>
        <w:t></w:t>
      </w:r>
      <w:r>
        <w:rPr>
          <w:rFonts w:hint="eastAsia"/>
        </w:rPr>
        <w:t>принципом</w:t>
      </w:r>
      <w:r>
        <w:t></w:t>
      </w:r>
      <w:r>
        <w:t></w:t>
      </w:r>
      <w:r>
        <w:rPr>
          <w:rFonts w:hint="eastAsia"/>
        </w:rPr>
        <w:t>а</w:t>
      </w:r>
      <w:r>
        <w:t></w:t>
      </w:r>
      <w:r>
        <w:rPr>
          <w:rFonts w:hint="eastAsia"/>
        </w:rPr>
        <w:t>по</w:t>
      </w:r>
      <w:r>
        <w:t></w:t>
      </w:r>
      <w:r>
        <w:rPr>
          <w:rFonts w:hint="eastAsia"/>
        </w:rPr>
        <w:t>друге</w:t>
      </w:r>
      <w:r>
        <w:t></w:t>
      </w:r>
      <w:r>
        <w:rPr>
          <w:rFonts w:hint="eastAsia"/>
        </w:rPr>
        <w:t>–</w:t>
      </w:r>
      <w:r>
        <w:t></w:t>
      </w:r>
      <w:r>
        <w:rPr>
          <w:rFonts w:hint="eastAsia"/>
        </w:rPr>
        <w:t>сформувати</w:t>
      </w:r>
      <w:r>
        <w:t></w:t>
      </w:r>
      <w:r>
        <w:rPr>
          <w:rFonts w:hint="eastAsia"/>
        </w:rPr>
        <w:t>сучасний</w:t>
      </w:r>
    </w:p>
    <w:p w:rsidR="002766F9" w:rsidRDefault="002766F9" w:rsidP="002766F9">
      <w:r>
        <w:rPr>
          <w:rFonts w:hint="eastAsia"/>
        </w:rPr>
        <w:t>геоінформаційний</w:t>
      </w:r>
      <w:r>
        <w:t></w:t>
      </w:r>
      <w:r>
        <w:rPr>
          <w:rFonts w:hint="eastAsia"/>
        </w:rPr>
        <w:t>базис</w:t>
      </w:r>
      <w:r>
        <w:t></w:t>
      </w:r>
      <w:r>
        <w:t></w:t>
      </w:r>
      <w:r>
        <w:rPr>
          <w:rFonts w:hint="eastAsia"/>
        </w:rPr>
        <w:t>зокрема</w:t>
      </w:r>
      <w:r>
        <w:t></w:t>
      </w:r>
      <w:r>
        <w:rPr>
          <w:rFonts w:hint="eastAsia"/>
        </w:rPr>
        <w:t>із</w:t>
      </w:r>
      <w:r>
        <w:t></w:t>
      </w:r>
      <w:r>
        <w:rPr>
          <w:rFonts w:hint="eastAsia"/>
        </w:rPr>
        <w:t>створенням</w:t>
      </w:r>
      <w:r>
        <w:t></w:t>
      </w:r>
      <w:r>
        <w:rPr>
          <w:rFonts w:hint="eastAsia"/>
        </w:rPr>
        <w:t>цифрової</w:t>
      </w:r>
      <w:r>
        <w:t></w:t>
      </w:r>
      <w:r>
        <w:rPr>
          <w:rFonts w:hint="eastAsia"/>
        </w:rPr>
        <w:t>ландшафтної</w:t>
      </w:r>
    </w:p>
    <w:p w:rsidR="002766F9" w:rsidRDefault="002766F9" w:rsidP="002766F9">
      <w:r>
        <w:rPr>
          <w:rFonts w:hint="eastAsia"/>
        </w:rPr>
        <w:t>карти</w:t>
      </w:r>
      <w:r>
        <w:t></w:t>
      </w:r>
      <w:r>
        <w:t></w:t>
      </w:r>
      <w:r>
        <w:rPr>
          <w:rFonts w:hint="eastAsia"/>
        </w:rPr>
        <w:t>і</w:t>
      </w:r>
      <w:r>
        <w:t></w:t>
      </w:r>
      <w:r>
        <w:rPr>
          <w:rFonts w:hint="eastAsia"/>
        </w:rPr>
        <w:t>комплексно</w:t>
      </w:r>
      <w:r>
        <w:t></w:t>
      </w:r>
      <w:r>
        <w:rPr>
          <w:rFonts w:hint="eastAsia"/>
        </w:rPr>
        <w:t>охарактеризувати</w:t>
      </w:r>
      <w:r>
        <w:t></w:t>
      </w:r>
      <w:r>
        <w:rPr>
          <w:rFonts w:hint="eastAsia"/>
        </w:rPr>
        <w:t>зазначений</w:t>
      </w:r>
      <w:r>
        <w:t></w:t>
      </w:r>
      <w:r>
        <w:rPr>
          <w:rFonts w:hint="eastAsia"/>
        </w:rPr>
        <w:t>регіон</w:t>
      </w:r>
      <w:r>
        <w:t></w:t>
      </w:r>
      <w:r>
        <w:rPr>
          <w:rFonts w:hint="eastAsia"/>
        </w:rPr>
        <w:t>з</w:t>
      </w:r>
      <w:r>
        <w:t></w:t>
      </w:r>
      <w:r>
        <w:rPr>
          <w:rFonts w:hint="eastAsia"/>
        </w:rPr>
        <w:t>аналізом</w:t>
      </w:r>
      <w:r>
        <w:t></w:t>
      </w:r>
      <w:r>
        <w:rPr>
          <w:rFonts w:hint="eastAsia"/>
        </w:rPr>
        <w:t>його</w:t>
      </w:r>
    </w:p>
    <w:p w:rsidR="002766F9" w:rsidRDefault="002766F9" w:rsidP="002766F9">
      <w:r>
        <w:rPr>
          <w:rFonts w:hint="eastAsia"/>
        </w:rPr>
        <w:t>структур</w:t>
      </w:r>
      <w:r>
        <w:t></w:t>
      </w:r>
      <w:r>
        <w:t></w:t>
      </w:r>
      <w:r>
        <w:rPr>
          <w:rFonts w:hint="eastAsia"/>
        </w:rPr>
        <w:t>що</w:t>
      </w:r>
      <w:r>
        <w:t></w:t>
      </w:r>
      <w:r>
        <w:rPr>
          <w:rFonts w:hint="eastAsia"/>
        </w:rPr>
        <w:t>засвідчило</w:t>
      </w:r>
      <w:r>
        <w:t></w:t>
      </w:r>
      <w:r>
        <w:rPr>
          <w:rFonts w:hint="eastAsia"/>
        </w:rPr>
        <w:t>репрезентативність</w:t>
      </w:r>
      <w:r>
        <w:t></w:t>
      </w:r>
      <w:r>
        <w:rPr>
          <w:rFonts w:hint="eastAsia"/>
        </w:rPr>
        <w:t>цього</w:t>
      </w:r>
      <w:r>
        <w:t></w:t>
      </w:r>
      <w:r>
        <w:rPr>
          <w:rFonts w:hint="eastAsia"/>
        </w:rPr>
        <w:t>регіону</w:t>
      </w:r>
      <w:r>
        <w:t></w:t>
      </w:r>
      <w:r>
        <w:rPr>
          <w:rFonts w:hint="eastAsia"/>
        </w:rPr>
        <w:t>для</w:t>
      </w:r>
      <w:r>
        <w:t></w:t>
      </w:r>
      <w:r>
        <w:rPr>
          <w:rFonts w:hint="eastAsia"/>
        </w:rPr>
        <w:t>поставлених</w:t>
      </w:r>
    </w:p>
    <w:p w:rsidR="002766F9" w:rsidRDefault="002766F9" w:rsidP="002766F9">
      <w:r>
        <w:rPr>
          <w:rFonts w:hint="eastAsia"/>
        </w:rPr>
        <w:t>модельних</w:t>
      </w:r>
      <w:r>
        <w:t></w:t>
      </w:r>
      <w:r>
        <w:rPr>
          <w:rFonts w:hint="eastAsia"/>
        </w:rPr>
        <w:t>завдань</w:t>
      </w:r>
      <w:r>
        <w:t></w:t>
      </w:r>
    </w:p>
    <w:p w:rsidR="002766F9" w:rsidRDefault="002766F9" w:rsidP="002766F9">
      <w:r>
        <w:t></w:t>
      </w:r>
      <w:r>
        <w:t></w:t>
      </w:r>
      <w:r>
        <w:t></w:t>
      </w:r>
      <w:r>
        <w:rPr>
          <w:rFonts w:hint="eastAsia"/>
        </w:rPr>
        <w:t>Здійснено</w:t>
      </w:r>
      <w:r>
        <w:t></w:t>
      </w:r>
      <w:r>
        <w:rPr>
          <w:rFonts w:hint="eastAsia"/>
        </w:rPr>
        <w:t>реалізацію</w:t>
      </w:r>
      <w:r>
        <w:t></w:t>
      </w:r>
      <w:r>
        <w:rPr>
          <w:rFonts w:hint="eastAsia"/>
        </w:rPr>
        <w:t>розробленої</w:t>
      </w:r>
      <w:r>
        <w:t></w:t>
      </w:r>
      <w:r>
        <w:rPr>
          <w:rFonts w:hint="eastAsia"/>
        </w:rPr>
        <w:t>методики</w:t>
      </w:r>
      <w:r>
        <w:t></w:t>
      </w:r>
      <w:r>
        <w:rPr>
          <w:rFonts w:hint="eastAsia"/>
        </w:rPr>
        <w:t>на</w:t>
      </w:r>
      <w:r>
        <w:t></w:t>
      </w:r>
      <w:r>
        <w:rPr>
          <w:rFonts w:hint="eastAsia"/>
        </w:rPr>
        <w:t>прикладі</w:t>
      </w:r>
      <w:r>
        <w:t></w:t>
      </w:r>
      <w:r>
        <w:rPr>
          <w:rFonts w:hint="eastAsia"/>
        </w:rPr>
        <w:t>регіону</w:t>
      </w:r>
    </w:p>
    <w:p w:rsidR="002766F9" w:rsidRDefault="002766F9" w:rsidP="002766F9">
      <w:r>
        <w:rPr>
          <w:rFonts w:hint="eastAsia"/>
        </w:rPr>
        <w:t>Північного</w:t>
      </w:r>
      <w:r>
        <w:t></w:t>
      </w:r>
      <w:r>
        <w:rPr>
          <w:rFonts w:hint="eastAsia"/>
        </w:rPr>
        <w:t>Приазов’я</w:t>
      </w:r>
      <w:r>
        <w:t></w:t>
      </w:r>
      <w:r>
        <w:rPr>
          <w:rFonts w:hint="eastAsia"/>
        </w:rPr>
        <w:t>шляхом</w:t>
      </w:r>
      <w:r>
        <w:t></w:t>
      </w:r>
      <w:r>
        <w:rPr>
          <w:rFonts w:hint="eastAsia"/>
        </w:rPr>
        <w:t>послідовного</w:t>
      </w:r>
      <w:r>
        <w:t></w:t>
      </w:r>
      <w:r>
        <w:rPr>
          <w:rFonts w:hint="eastAsia"/>
        </w:rPr>
        <w:t>створення</w:t>
      </w:r>
      <w:r>
        <w:t></w:t>
      </w:r>
      <w:r>
        <w:rPr>
          <w:rFonts w:hint="eastAsia"/>
        </w:rPr>
        <w:t>ЕБД</w:t>
      </w:r>
      <w:r>
        <w:t></w:t>
      </w:r>
      <w:r>
        <w:rPr>
          <w:rFonts w:hint="eastAsia"/>
        </w:rPr>
        <w:t>“Екомережа</w:t>
      </w:r>
    </w:p>
    <w:p w:rsidR="002766F9" w:rsidRDefault="002766F9" w:rsidP="002766F9">
      <w:r>
        <w:rPr>
          <w:rFonts w:hint="eastAsia"/>
        </w:rPr>
        <w:t>регіону”</w:t>
      </w:r>
      <w:r>
        <w:t></w:t>
      </w:r>
      <w:r>
        <w:rPr>
          <w:rFonts w:hint="eastAsia"/>
        </w:rPr>
        <w:t>та</w:t>
      </w:r>
      <w:r>
        <w:t></w:t>
      </w:r>
      <w:r>
        <w:rPr>
          <w:rFonts w:hint="eastAsia"/>
        </w:rPr>
        <w:t>поетапного</w:t>
      </w:r>
      <w:r>
        <w:t></w:t>
      </w:r>
      <w:r>
        <w:rPr>
          <w:rFonts w:hint="eastAsia"/>
        </w:rPr>
        <w:t>формування</w:t>
      </w:r>
      <w:r>
        <w:t></w:t>
      </w:r>
      <w:r>
        <w:rPr>
          <w:rFonts w:hint="eastAsia"/>
        </w:rPr>
        <w:t>запропонованих</w:t>
      </w:r>
      <w:r>
        <w:t></w:t>
      </w:r>
      <w:r>
        <w:rPr>
          <w:rFonts w:hint="eastAsia"/>
        </w:rPr>
        <w:t>модельних</w:t>
      </w:r>
      <w:r>
        <w:t></w:t>
      </w:r>
      <w:r>
        <w:rPr>
          <w:rFonts w:hint="eastAsia"/>
        </w:rPr>
        <w:t>субструктур</w:t>
      </w:r>
      <w:r>
        <w:t></w:t>
      </w:r>
    </w:p>
    <w:p w:rsidR="002766F9" w:rsidRDefault="002766F9" w:rsidP="002766F9">
      <w:r>
        <w:rPr>
          <w:rFonts w:hint="eastAsia"/>
        </w:rPr>
        <w:t>Підсумково</w:t>
      </w:r>
      <w:r>
        <w:t></w:t>
      </w:r>
      <w:r>
        <w:rPr>
          <w:rFonts w:hint="eastAsia"/>
        </w:rPr>
        <w:t>отримано</w:t>
      </w:r>
      <w:r>
        <w:t></w:t>
      </w:r>
      <w:r>
        <w:rPr>
          <w:rFonts w:hint="eastAsia"/>
        </w:rPr>
        <w:t>оптимально</w:t>
      </w:r>
      <w:r>
        <w:t></w:t>
      </w:r>
      <w:r>
        <w:rPr>
          <w:rFonts w:hint="eastAsia"/>
        </w:rPr>
        <w:t>сформований</w:t>
      </w:r>
      <w:r>
        <w:t></w:t>
      </w:r>
      <w:r>
        <w:rPr>
          <w:rFonts w:hint="eastAsia"/>
        </w:rPr>
        <w:t>каркас</w:t>
      </w:r>
      <w:r>
        <w:t></w:t>
      </w:r>
      <w:r>
        <w:rPr>
          <w:rFonts w:hint="eastAsia"/>
        </w:rPr>
        <w:t>біоландшафтного</w:t>
      </w:r>
    </w:p>
    <w:p w:rsidR="002766F9" w:rsidRDefault="002766F9" w:rsidP="002766F9">
      <w:r>
        <w:rPr>
          <w:rFonts w:hint="eastAsia"/>
        </w:rPr>
        <w:t>різноманіття</w:t>
      </w:r>
      <w:r>
        <w:t></w:t>
      </w:r>
      <w:r>
        <w:rPr>
          <w:rFonts w:hint="eastAsia"/>
        </w:rPr>
        <w:t>регіону</w:t>
      </w:r>
      <w:r>
        <w:t></w:t>
      </w:r>
      <w:r>
        <w:t></w:t>
      </w:r>
      <w:r>
        <w:rPr>
          <w:rFonts w:hint="eastAsia"/>
        </w:rPr>
        <w:t>до</w:t>
      </w:r>
      <w:r>
        <w:t></w:t>
      </w:r>
      <w:r>
        <w:rPr>
          <w:rFonts w:hint="eastAsia"/>
        </w:rPr>
        <w:t>складу</w:t>
      </w:r>
      <w:r>
        <w:t></w:t>
      </w:r>
      <w:r>
        <w:rPr>
          <w:rFonts w:hint="eastAsia"/>
        </w:rPr>
        <w:t>якого</w:t>
      </w:r>
      <w:r>
        <w:t></w:t>
      </w:r>
      <w:r>
        <w:rPr>
          <w:rFonts w:hint="eastAsia"/>
        </w:rPr>
        <w:t>увійшло</w:t>
      </w:r>
      <w:r>
        <w:t></w:t>
      </w:r>
      <w:r>
        <w:rPr>
          <w:rFonts w:hint="eastAsia"/>
        </w:rPr>
        <w:t>понад</w:t>
      </w:r>
      <w:r>
        <w:t></w:t>
      </w:r>
      <w:r>
        <w:t></w:t>
      </w:r>
      <w:r>
        <w:t></w:t>
      </w:r>
      <w:r>
        <w:t></w:t>
      </w:r>
      <w:r>
        <w:t></w:t>
      </w:r>
      <w:r>
        <w:rPr>
          <w:rFonts w:hint="eastAsia"/>
        </w:rPr>
        <w:t>екоядер</w:t>
      </w:r>
      <w:r>
        <w:t></w:t>
      </w:r>
      <w:r>
        <w:rPr>
          <w:rFonts w:hint="eastAsia"/>
        </w:rPr>
        <w:t>і</w:t>
      </w:r>
      <w:r>
        <w:t></w:t>
      </w:r>
      <w:r>
        <w:t></w:t>
      </w:r>
      <w:r>
        <w:t></w:t>
      </w:r>
      <w:r>
        <w:t></w:t>
      </w:r>
    </w:p>
    <w:p w:rsidR="002766F9" w:rsidRDefault="002766F9" w:rsidP="002766F9">
      <w:r>
        <w:rPr>
          <w:rFonts w:hint="eastAsia"/>
        </w:rPr>
        <w:t>екокоридорів</w:t>
      </w:r>
      <w:r>
        <w:t></w:t>
      </w:r>
      <w:r>
        <w:t></w:t>
      </w:r>
      <w:r>
        <w:rPr>
          <w:rFonts w:hint="eastAsia"/>
        </w:rPr>
        <w:t>у</w:t>
      </w:r>
      <w:r>
        <w:t></w:t>
      </w:r>
      <w:r>
        <w:rPr>
          <w:rFonts w:hint="eastAsia"/>
        </w:rPr>
        <w:t>т</w:t>
      </w:r>
      <w:r>
        <w:t></w:t>
      </w:r>
      <w:r>
        <w:t></w:t>
      </w:r>
      <w:r>
        <w:rPr>
          <w:rFonts w:hint="eastAsia"/>
        </w:rPr>
        <w:t>ч</w:t>
      </w:r>
      <w:r>
        <w:t></w:t>
      </w:r>
      <w:r>
        <w:t></w:t>
      </w:r>
      <w:r>
        <w:rPr>
          <w:rFonts w:hint="eastAsia"/>
        </w:rPr>
        <w:t>із</w:t>
      </w:r>
      <w:r>
        <w:t></w:t>
      </w:r>
      <w:r>
        <w:rPr>
          <w:rFonts w:hint="eastAsia"/>
        </w:rPr>
        <w:t>їхнім</w:t>
      </w:r>
      <w:r>
        <w:t></w:t>
      </w:r>
      <w:r>
        <w:rPr>
          <w:rFonts w:hint="eastAsia"/>
        </w:rPr>
        <w:t>поділом</w:t>
      </w:r>
      <w:r>
        <w:t></w:t>
      </w:r>
      <w:r>
        <w:rPr>
          <w:rFonts w:hint="eastAsia"/>
        </w:rPr>
        <w:t>на</w:t>
      </w:r>
      <w:r>
        <w:t></w:t>
      </w:r>
      <w:r>
        <w:rPr>
          <w:rFonts w:hint="eastAsia"/>
        </w:rPr>
        <w:t>першочергові</w:t>
      </w:r>
      <w:r>
        <w:t></w:t>
      </w:r>
      <w:r>
        <w:rPr>
          <w:rFonts w:hint="eastAsia"/>
        </w:rPr>
        <w:t>та</w:t>
      </w:r>
      <w:r>
        <w:t></w:t>
      </w:r>
      <w:r>
        <w:rPr>
          <w:rFonts w:hint="eastAsia"/>
        </w:rPr>
        <w:t>перспективні</w:t>
      </w:r>
      <w:r>
        <w:t></w:t>
      </w:r>
      <w:r>
        <w:rPr>
          <w:rFonts w:hint="eastAsia"/>
        </w:rPr>
        <w:t>для</w:t>
      </w:r>
    </w:p>
    <w:p w:rsidR="002766F9" w:rsidRDefault="002766F9" w:rsidP="002766F9">
      <w:r>
        <w:rPr>
          <w:rFonts w:hint="eastAsia"/>
        </w:rPr>
        <w:t>створення</w:t>
      </w:r>
      <w:r>
        <w:t></w:t>
      </w:r>
      <w:r>
        <w:t></w:t>
      </w:r>
      <w:r>
        <w:rPr>
          <w:rFonts w:hint="eastAsia"/>
        </w:rPr>
        <w:t>а</w:t>
      </w:r>
      <w:r>
        <w:t></w:t>
      </w:r>
      <w:r>
        <w:rPr>
          <w:rFonts w:hint="eastAsia"/>
        </w:rPr>
        <w:t>також</w:t>
      </w:r>
      <w:r>
        <w:t></w:t>
      </w:r>
      <w:r>
        <w:rPr>
          <w:rFonts w:hint="eastAsia"/>
        </w:rPr>
        <w:t>визначенням</w:t>
      </w:r>
      <w:r>
        <w:t></w:t>
      </w:r>
      <w:r>
        <w:rPr>
          <w:rFonts w:hint="eastAsia"/>
        </w:rPr>
        <w:t>орієнтовних</w:t>
      </w:r>
      <w:r>
        <w:t></w:t>
      </w:r>
      <w:r>
        <w:rPr>
          <w:rFonts w:hint="eastAsia"/>
        </w:rPr>
        <w:t>розмірів</w:t>
      </w:r>
      <w:r>
        <w:t></w:t>
      </w:r>
      <w:r>
        <w:rPr>
          <w:rFonts w:hint="eastAsia"/>
        </w:rPr>
        <w:t>їхніх</w:t>
      </w:r>
      <w:r>
        <w:t></w:t>
      </w:r>
      <w:r>
        <w:rPr>
          <w:rFonts w:hint="eastAsia"/>
        </w:rPr>
        <w:t>буферних</w:t>
      </w:r>
      <w:r>
        <w:t></w:t>
      </w:r>
      <w:r>
        <w:rPr>
          <w:rFonts w:hint="eastAsia"/>
        </w:rPr>
        <w:t>зон</w:t>
      </w:r>
      <w:r>
        <w:t></w:t>
      </w:r>
    </w:p>
    <w:p w:rsidR="002766F9" w:rsidRDefault="002766F9" w:rsidP="002766F9">
      <w:r>
        <w:rPr>
          <w:rFonts w:hint="eastAsia"/>
        </w:rPr>
        <w:t>Результати</w:t>
      </w:r>
      <w:r>
        <w:t></w:t>
      </w:r>
      <w:r>
        <w:rPr>
          <w:rFonts w:hint="eastAsia"/>
        </w:rPr>
        <w:t>засвідчили</w:t>
      </w:r>
      <w:r>
        <w:t></w:t>
      </w:r>
      <w:r>
        <w:rPr>
          <w:rFonts w:hint="eastAsia"/>
        </w:rPr>
        <w:t>обґрунтованість</w:t>
      </w:r>
      <w:r>
        <w:t></w:t>
      </w:r>
      <w:r>
        <w:rPr>
          <w:rFonts w:hint="eastAsia"/>
        </w:rPr>
        <w:t>запропонованих</w:t>
      </w:r>
      <w:r>
        <w:t></w:t>
      </w:r>
      <w:r>
        <w:rPr>
          <w:rFonts w:hint="eastAsia"/>
        </w:rPr>
        <w:t>модельних</w:t>
      </w:r>
      <w:r>
        <w:t></w:t>
      </w:r>
      <w:r>
        <w:rPr>
          <w:rFonts w:hint="eastAsia"/>
        </w:rPr>
        <w:t>підходів</w:t>
      </w:r>
      <w:r>
        <w:t></w:t>
      </w:r>
    </w:p>
    <w:p w:rsidR="002766F9" w:rsidRDefault="002766F9" w:rsidP="002766F9">
      <w:r>
        <w:rPr>
          <w:rFonts w:hint="eastAsia"/>
        </w:rPr>
        <w:t>які</w:t>
      </w:r>
      <w:r>
        <w:t></w:t>
      </w:r>
      <w:r>
        <w:rPr>
          <w:rFonts w:hint="eastAsia"/>
        </w:rPr>
        <w:t>є</w:t>
      </w:r>
      <w:r>
        <w:t></w:t>
      </w:r>
      <w:r>
        <w:rPr>
          <w:rFonts w:hint="eastAsia"/>
        </w:rPr>
        <w:t>безпосередньо</w:t>
      </w:r>
      <w:r>
        <w:t></w:t>
      </w:r>
      <w:r>
        <w:rPr>
          <w:rFonts w:hint="eastAsia"/>
        </w:rPr>
        <w:t>застосовними</w:t>
      </w:r>
      <w:r>
        <w:t></w:t>
      </w:r>
      <w:r>
        <w:t></w:t>
      </w:r>
      <w:r>
        <w:rPr>
          <w:rFonts w:hint="eastAsia"/>
        </w:rPr>
        <w:t>спільно</w:t>
      </w:r>
      <w:r>
        <w:t></w:t>
      </w:r>
      <w:r>
        <w:rPr>
          <w:rFonts w:hint="eastAsia"/>
        </w:rPr>
        <w:t>із</w:t>
      </w:r>
      <w:r>
        <w:t></w:t>
      </w:r>
      <w:r>
        <w:rPr>
          <w:rFonts w:hint="eastAsia"/>
        </w:rPr>
        <w:t>сформованими</w:t>
      </w:r>
      <w:r>
        <w:t></w:t>
      </w:r>
      <w:r>
        <w:rPr>
          <w:rFonts w:hint="eastAsia"/>
        </w:rPr>
        <w:t>базами</w:t>
      </w:r>
      <w:r>
        <w:t></w:t>
      </w:r>
      <w:r>
        <w:rPr>
          <w:rFonts w:hint="eastAsia"/>
        </w:rPr>
        <w:t>даних</w:t>
      </w:r>
      <w:r>
        <w:t></w:t>
      </w:r>
    </w:p>
    <w:p w:rsidR="002766F9" w:rsidRDefault="002766F9" w:rsidP="002766F9">
      <w:r>
        <w:rPr>
          <w:rFonts w:hint="eastAsia"/>
        </w:rPr>
        <w:t>для</w:t>
      </w:r>
      <w:r>
        <w:t></w:t>
      </w:r>
      <w:r>
        <w:rPr>
          <w:rFonts w:hint="eastAsia"/>
        </w:rPr>
        <w:t>розробки</w:t>
      </w:r>
      <w:r>
        <w:t></w:t>
      </w:r>
      <w:r>
        <w:rPr>
          <w:rFonts w:hint="eastAsia"/>
        </w:rPr>
        <w:t>та</w:t>
      </w:r>
      <w:r>
        <w:t></w:t>
      </w:r>
      <w:r>
        <w:rPr>
          <w:rFonts w:hint="eastAsia"/>
        </w:rPr>
        <w:t>проектування</w:t>
      </w:r>
      <w:r>
        <w:t></w:t>
      </w:r>
      <w:r>
        <w:rPr>
          <w:rFonts w:hint="eastAsia"/>
        </w:rPr>
        <w:t>природоохоронних</w:t>
      </w:r>
      <w:r>
        <w:t></w:t>
      </w:r>
      <w:r>
        <w:rPr>
          <w:rFonts w:hint="eastAsia"/>
        </w:rPr>
        <w:t>заходів</w:t>
      </w:r>
      <w:r>
        <w:t></w:t>
      </w:r>
      <w:r>
        <w:rPr>
          <w:rFonts w:hint="eastAsia"/>
        </w:rPr>
        <w:t>як</w:t>
      </w:r>
      <w:r>
        <w:t></w:t>
      </w:r>
      <w:r>
        <w:rPr>
          <w:rFonts w:hint="eastAsia"/>
        </w:rPr>
        <w:t>у</w:t>
      </w:r>
      <w:r>
        <w:t></w:t>
      </w:r>
      <w:r>
        <w:rPr>
          <w:rFonts w:hint="eastAsia"/>
        </w:rPr>
        <w:t>Північному</w:t>
      </w:r>
    </w:p>
    <w:p w:rsidR="002766F9" w:rsidRPr="002766F9" w:rsidRDefault="002766F9" w:rsidP="002766F9">
      <w:r>
        <w:rPr>
          <w:rFonts w:hint="eastAsia"/>
        </w:rPr>
        <w:t>Приазов</w:t>
      </w:r>
      <w:r>
        <w:t></w:t>
      </w:r>
      <w:r>
        <w:rPr>
          <w:rFonts w:hint="eastAsia"/>
        </w:rPr>
        <w:t>ї</w:t>
      </w:r>
      <w:r>
        <w:t></w:t>
      </w:r>
      <w:r>
        <w:t></w:t>
      </w:r>
      <w:r>
        <w:rPr>
          <w:rFonts w:hint="eastAsia"/>
        </w:rPr>
        <w:t>так</w:t>
      </w:r>
      <w:r>
        <w:t></w:t>
      </w:r>
      <w:r>
        <w:rPr>
          <w:rFonts w:hint="eastAsia"/>
        </w:rPr>
        <w:t>і</w:t>
      </w:r>
      <w:r>
        <w:t></w:t>
      </w:r>
      <w:r>
        <w:rPr>
          <w:rFonts w:hint="eastAsia"/>
        </w:rPr>
        <w:t>у</w:t>
      </w:r>
      <w:r>
        <w:t></w:t>
      </w:r>
      <w:r>
        <w:rPr>
          <w:rFonts w:hint="eastAsia"/>
        </w:rPr>
        <w:t>інших</w:t>
      </w:r>
      <w:r>
        <w:t></w:t>
      </w:r>
      <w:r>
        <w:rPr>
          <w:rFonts w:hint="eastAsia"/>
        </w:rPr>
        <w:t>істотно</w:t>
      </w:r>
      <w:r>
        <w:t></w:t>
      </w:r>
      <w:r>
        <w:rPr>
          <w:rFonts w:hint="eastAsia"/>
        </w:rPr>
        <w:t>антропізованих</w:t>
      </w:r>
      <w:r>
        <w:t></w:t>
      </w:r>
      <w:r>
        <w:rPr>
          <w:rFonts w:hint="eastAsia"/>
        </w:rPr>
        <w:t>регіонах</w:t>
      </w:r>
      <w:r>
        <w:t></w:t>
      </w:r>
    </w:p>
    <w:sectPr w:rsidR="002766F9" w:rsidRPr="002766F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2766F9" w:rsidRPr="002766F9">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CD2EB-F67F-4C24-A834-BF25784E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17</Pages>
  <Words>2850</Words>
  <Characters>16251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2022-03-24T12:00:00Z</dcterms:created>
  <dcterms:modified xsi:type="dcterms:W3CDTF">2022-03-25T19:55:00Z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