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02406" w14:textId="0BE9592C" w:rsidR="0040179A" w:rsidRDefault="00E6090C" w:rsidP="00E6090C">
      <w:pPr>
        <w:rPr>
          <w:rFonts w:ascii="Times New Roman" w:eastAsia="Arial Unicode MS" w:hAnsi="Times New Roman" w:cs="Times New Roman"/>
          <w:b/>
          <w:bCs/>
          <w:color w:val="000000"/>
          <w:kern w:val="0"/>
          <w:sz w:val="28"/>
          <w:szCs w:val="28"/>
          <w:lang w:eastAsia="ru-RU" w:bidi="uk-UA"/>
        </w:rPr>
      </w:pPr>
      <w:r w:rsidRPr="00E6090C">
        <w:rPr>
          <w:rFonts w:ascii="Times New Roman" w:eastAsia="Arial Unicode MS" w:hAnsi="Times New Roman" w:cs="Times New Roman" w:hint="eastAsia"/>
          <w:b/>
          <w:bCs/>
          <w:color w:val="000000"/>
          <w:kern w:val="0"/>
          <w:sz w:val="28"/>
          <w:szCs w:val="28"/>
          <w:lang w:eastAsia="ru-RU" w:bidi="uk-UA"/>
        </w:rPr>
        <w:t>Джаммул</w:t>
      </w:r>
      <w:r w:rsidRPr="00E6090C">
        <w:rPr>
          <w:rFonts w:ascii="Times New Roman" w:eastAsia="Arial Unicode MS" w:hAnsi="Times New Roman" w:cs="Times New Roman"/>
          <w:b/>
          <w:bCs/>
          <w:color w:val="000000"/>
          <w:kern w:val="0"/>
          <w:sz w:val="28"/>
          <w:szCs w:val="28"/>
          <w:lang w:eastAsia="ru-RU" w:bidi="uk-UA"/>
        </w:rPr>
        <w:t xml:space="preserve"> </w:t>
      </w:r>
      <w:r w:rsidRPr="00E6090C">
        <w:rPr>
          <w:rFonts w:ascii="Times New Roman" w:eastAsia="Arial Unicode MS" w:hAnsi="Times New Roman" w:cs="Times New Roman" w:hint="eastAsia"/>
          <w:b/>
          <w:bCs/>
          <w:color w:val="000000"/>
          <w:kern w:val="0"/>
          <w:sz w:val="28"/>
          <w:szCs w:val="28"/>
          <w:lang w:eastAsia="ru-RU" w:bidi="uk-UA"/>
        </w:rPr>
        <w:t>Самих</w:t>
      </w:r>
      <w:r w:rsidRPr="00E6090C">
        <w:rPr>
          <w:rFonts w:ascii="Times New Roman" w:eastAsia="Arial Unicode MS" w:hAnsi="Times New Roman" w:cs="Times New Roman"/>
          <w:b/>
          <w:bCs/>
          <w:color w:val="000000"/>
          <w:kern w:val="0"/>
          <w:sz w:val="28"/>
          <w:szCs w:val="28"/>
          <w:lang w:eastAsia="ru-RU" w:bidi="uk-UA"/>
        </w:rPr>
        <w:t xml:space="preserve"> </w:t>
      </w:r>
      <w:r w:rsidRPr="00E6090C">
        <w:rPr>
          <w:rFonts w:ascii="Times New Roman" w:eastAsia="Arial Unicode MS" w:hAnsi="Times New Roman" w:cs="Times New Roman" w:hint="eastAsia"/>
          <w:b/>
          <w:bCs/>
          <w:color w:val="000000"/>
          <w:kern w:val="0"/>
          <w:sz w:val="28"/>
          <w:szCs w:val="28"/>
          <w:lang w:eastAsia="ru-RU" w:bidi="uk-UA"/>
        </w:rPr>
        <w:t>Мохаммед</w:t>
      </w:r>
      <w:r>
        <w:rPr>
          <w:rFonts w:ascii="Times New Roman" w:eastAsia="Arial Unicode MS" w:hAnsi="Times New Roman" w:cs="Times New Roman" w:hint="eastAsia"/>
          <w:b/>
          <w:bCs/>
          <w:color w:val="000000"/>
          <w:kern w:val="0"/>
          <w:sz w:val="28"/>
          <w:szCs w:val="28"/>
          <w:lang w:eastAsia="ru-RU" w:bidi="uk-UA"/>
        </w:rPr>
        <w:t xml:space="preserve"> </w:t>
      </w:r>
      <w:r w:rsidRPr="00E6090C">
        <w:rPr>
          <w:rFonts w:ascii="Times New Roman" w:eastAsia="Arial Unicode MS" w:hAnsi="Times New Roman" w:cs="Times New Roman" w:hint="eastAsia"/>
          <w:b/>
          <w:bCs/>
          <w:color w:val="000000"/>
          <w:kern w:val="0"/>
          <w:sz w:val="28"/>
          <w:szCs w:val="28"/>
          <w:lang w:eastAsia="ru-RU" w:bidi="uk-UA"/>
        </w:rPr>
        <w:t>Идентификация</w:t>
      </w:r>
      <w:r w:rsidRPr="00E6090C">
        <w:rPr>
          <w:rFonts w:ascii="Times New Roman" w:eastAsia="Arial Unicode MS" w:hAnsi="Times New Roman" w:cs="Times New Roman"/>
          <w:b/>
          <w:bCs/>
          <w:color w:val="000000"/>
          <w:kern w:val="0"/>
          <w:sz w:val="28"/>
          <w:szCs w:val="28"/>
          <w:lang w:eastAsia="ru-RU" w:bidi="uk-UA"/>
        </w:rPr>
        <w:t xml:space="preserve"> </w:t>
      </w:r>
      <w:r w:rsidRPr="00E6090C">
        <w:rPr>
          <w:rFonts w:ascii="Times New Roman" w:eastAsia="Arial Unicode MS" w:hAnsi="Times New Roman" w:cs="Times New Roman" w:hint="eastAsia"/>
          <w:b/>
          <w:bCs/>
          <w:color w:val="000000"/>
          <w:kern w:val="0"/>
          <w:sz w:val="28"/>
          <w:szCs w:val="28"/>
          <w:lang w:eastAsia="ru-RU" w:bidi="uk-UA"/>
        </w:rPr>
        <w:t>трафика</w:t>
      </w:r>
      <w:r w:rsidRPr="00E6090C">
        <w:rPr>
          <w:rFonts w:ascii="Times New Roman" w:eastAsia="Arial Unicode MS" w:hAnsi="Times New Roman" w:cs="Times New Roman"/>
          <w:b/>
          <w:bCs/>
          <w:color w:val="000000"/>
          <w:kern w:val="0"/>
          <w:sz w:val="28"/>
          <w:szCs w:val="28"/>
          <w:lang w:eastAsia="ru-RU" w:bidi="uk-UA"/>
        </w:rPr>
        <w:t xml:space="preserve"> </w:t>
      </w:r>
      <w:r w:rsidRPr="00E6090C">
        <w:rPr>
          <w:rFonts w:ascii="Times New Roman" w:eastAsia="Arial Unicode MS" w:hAnsi="Times New Roman" w:cs="Times New Roman" w:hint="eastAsia"/>
          <w:b/>
          <w:bCs/>
          <w:color w:val="000000"/>
          <w:kern w:val="0"/>
          <w:sz w:val="28"/>
          <w:szCs w:val="28"/>
          <w:lang w:eastAsia="ru-RU" w:bidi="uk-UA"/>
        </w:rPr>
        <w:t>сетей</w:t>
      </w:r>
      <w:r w:rsidRPr="00E6090C">
        <w:rPr>
          <w:rFonts w:ascii="Times New Roman" w:eastAsia="Arial Unicode MS" w:hAnsi="Times New Roman" w:cs="Times New Roman"/>
          <w:b/>
          <w:bCs/>
          <w:color w:val="000000"/>
          <w:kern w:val="0"/>
          <w:sz w:val="28"/>
          <w:szCs w:val="28"/>
          <w:lang w:eastAsia="ru-RU" w:bidi="uk-UA"/>
        </w:rPr>
        <w:t xml:space="preserve"> </w:t>
      </w:r>
      <w:r w:rsidRPr="00E6090C">
        <w:rPr>
          <w:rFonts w:ascii="Times New Roman" w:eastAsia="Arial Unicode MS" w:hAnsi="Times New Roman" w:cs="Times New Roman" w:hint="eastAsia"/>
          <w:b/>
          <w:bCs/>
          <w:color w:val="000000"/>
          <w:kern w:val="0"/>
          <w:sz w:val="28"/>
          <w:szCs w:val="28"/>
          <w:lang w:eastAsia="ru-RU" w:bidi="uk-UA"/>
        </w:rPr>
        <w:t>передачи</w:t>
      </w:r>
      <w:r w:rsidRPr="00E6090C">
        <w:rPr>
          <w:rFonts w:ascii="Times New Roman" w:eastAsia="Arial Unicode MS" w:hAnsi="Times New Roman" w:cs="Times New Roman"/>
          <w:b/>
          <w:bCs/>
          <w:color w:val="000000"/>
          <w:kern w:val="0"/>
          <w:sz w:val="28"/>
          <w:szCs w:val="28"/>
          <w:lang w:eastAsia="ru-RU" w:bidi="uk-UA"/>
        </w:rPr>
        <w:t xml:space="preserve"> </w:t>
      </w:r>
      <w:r w:rsidRPr="00E6090C">
        <w:rPr>
          <w:rFonts w:ascii="Times New Roman" w:eastAsia="Arial Unicode MS" w:hAnsi="Times New Roman" w:cs="Times New Roman" w:hint="eastAsia"/>
          <w:b/>
          <w:bCs/>
          <w:color w:val="000000"/>
          <w:kern w:val="0"/>
          <w:sz w:val="28"/>
          <w:szCs w:val="28"/>
          <w:lang w:eastAsia="ru-RU" w:bidi="uk-UA"/>
        </w:rPr>
        <w:t>данных</w:t>
      </w:r>
      <w:r w:rsidRPr="00E6090C">
        <w:rPr>
          <w:rFonts w:ascii="Times New Roman" w:eastAsia="Arial Unicode MS" w:hAnsi="Times New Roman" w:cs="Times New Roman"/>
          <w:b/>
          <w:bCs/>
          <w:color w:val="000000"/>
          <w:kern w:val="0"/>
          <w:sz w:val="28"/>
          <w:szCs w:val="28"/>
          <w:lang w:eastAsia="ru-RU" w:bidi="uk-UA"/>
        </w:rPr>
        <w:t xml:space="preserve"> </w:t>
      </w:r>
      <w:r w:rsidRPr="00E6090C">
        <w:rPr>
          <w:rFonts w:ascii="Times New Roman" w:eastAsia="Arial Unicode MS" w:hAnsi="Times New Roman" w:cs="Times New Roman" w:hint="eastAsia"/>
          <w:b/>
          <w:bCs/>
          <w:color w:val="000000"/>
          <w:kern w:val="0"/>
          <w:sz w:val="28"/>
          <w:szCs w:val="28"/>
          <w:lang w:eastAsia="ru-RU" w:bidi="uk-UA"/>
        </w:rPr>
        <w:t>в</w:t>
      </w:r>
      <w:r w:rsidRPr="00E6090C">
        <w:rPr>
          <w:rFonts w:ascii="Times New Roman" w:eastAsia="Arial Unicode MS" w:hAnsi="Times New Roman" w:cs="Times New Roman"/>
          <w:b/>
          <w:bCs/>
          <w:color w:val="000000"/>
          <w:kern w:val="0"/>
          <w:sz w:val="28"/>
          <w:szCs w:val="28"/>
          <w:lang w:eastAsia="ru-RU" w:bidi="uk-UA"/>
        </w:rPr>
        <w:t xml:space="preserve"> </w:t>
      </w:r>
      <w:r w:rsidRPr="00E6090C">
        <w:rPr>
          <w:rFonts w:ascii="Times New Roman" w:eastAsia="Arial Unicode MS" w:hAnsi="Times New Roman" w:cs="Times New Roman" w:hint="eastAsia"/>
          <w:b/>
          <w:bCs/>
          <w:color w:val="000000"/>
          <w:kern w:val="0"/>
          <w:sz w:val="28"/>
          <w:szCs w:val="28"/>
          <w:lang w:eastAsia="ru-RU" w:bidi="uk-UA"/>
        </w:rPr>
        <w:t>реальном</w:t>
      </w:r>
      <w:r w:rsidRPr="00E6090C">
        <w:rPr>
          <w:rFonts w:ascii="Times New Roman" w:eastAsia="Arial Unicode MS" w:hAnsi="Times New Roman" w:cs="Times New Roman"/>
          <w:b/>
          <w:bCs/>
          <w:color w:val="000000"/>
          <w:kern w:val="0"/>
          <w:sz w:val="28"/>
          <w:szCs w:val="28"/>
          <w:lang w:eastAsia="ru-RU" w:bidi="uk-UA"/>
        </w:rPr>
        <w:t xml:space="preserve"> </w:t>
      </w:r>
      <w:r w:rsidRPr="00E6090C">
        <w:rPr>
          <w:rFonts w:ascii="Times New Roman" w:eastAsia="Arial Unicode MS" w:hAnsi="Times New Roman" w:cs="Times New Roman" w:hint="eastAsia"/>
          <w:b/>
          <w:bCs/>
          <w:color w:val="000000"/>
          <w:kern w:val="0"/>
          <w:sz w:val="28"/>
          <w:szCs w:val="28"/>
          <w:lang w:eastAsia="ru-RU" w:bidi="uk-UA"/>
        </w:rPr>
        <w:t>времени</w:t>
      </w:r>
    </w:p>
    <w:p w14:paraId="519751FB" w14:textId="77777777" w:rsidR="00E6090C" w:rsidRDefault="00E6090C" w:rsidP="00E6090C">
      <w:r>
        <w:rPr>
          <w:rFonts w:hint="eastAsia"/>
        </w:rPr>
        <w:t>ОГЛАВЛЕНИЕ</w:t>
      </w:r>
      <w:r>
        <w:t xml:space="preserve"> </w:t>
      </w:r>
      <w:r>
        <w:rPr>
          <w:rFonts w:hint="eastAsia"/>
        </w:rPr>
        <w:t>ДИССЕРТАЦИИ</w:t>
      </w:r>
    </w:p>
    <w:p w14:paraId="3530D82F" w14:textId="77777777" w:rsidR="00E6090C" w:rsidRDefault="00E6090C" w:rsidP="00E6090C">
      <w:r>
        <w:rPr>
          <w:rFonts w:hint="eastAsia"/>
        </w:rPr>
        <w:t>кандидат</w:t>
      </w:r>
      <w:r>
        <w:t xml:space="preserve"> </w:t>
      </w:r>
      <w:r>
        <w:rPr>
          <w:rFonts w:hint="eastAsia"/>
        </w:rPr>
        <w:t>наук</w:t>
      </w:r>
      <w:r>
        <w:t xml:space="preserve"> </w:t>
      </w:r>
      <w:r>
        <w:rPr>
          <w:rFonts w:hint="eastAsia"/>
        </w:rPr>
        <w:t>Джаммул</w:t>
      </w:r>
      <w:r>
        <w:t xml:space="preserve"> </w:t>
      </w:r>
      <w:r>
        <w:rPr>
          <w:rFonts w:hint="eastAsia"/>
        </w:rPr>
        <w:t>Самих</w:t>
      </w:r>
      <w:r>
        <w:t xml:space="preserve"> </w:t>
      </w:r>
      <w:r>
        <w:rPr>
          <w:rFonts w:hint="eastAsia"/>
        </w:rPr>
        <w:t>Мохаммед</w:t>
      </w:r>
    </w:p>
    <w:p w14:paraId="2DE26049" w14:textId="77777777" w:rsidR="00E6090C" w:rsidRDefault="00E6090C" w:rsidP="00E6090C">
      <w:r>
        <w:rPr>
          <w:rFonts w:hint="eastAsia"/>
        </w:rPr>
        <w:t>СПИСОК</w:t>
      </w:r>
      <w:r>
        <w:t xml:space="preserve"> </w:t>
      </w:r>
      <w:r>
        <w:rPr>
          <w:rFonts w:hint="eastAsia"/>
        </w:rPr>
        <w:t>СОКРАЩЕНИЙ</w:t>
      </w:r>
    </w:p>
    <w:p w14:paraId="6094A8DC" w14:textId="77777777" w:rsidR="00E6090C" w:rsidRDefault="00E6090C" w:rsidP="00E6090C"/>
    <w:p w14:paraId="421EDFAE" w14:textId="77777777" w:rsidR="00E6090C" w:rsidRDefault="00E6090C" w:rsidP="00E6090C">
      <w:r>
        <w:rPr>
          <w:rFonts w:hint="eastAsia"/>
        </w:rPr>
        <w:t>ВВЕДЕНИЕ</w:t>
      </w:r>
    </w:p>
    <w:p w14:paraId="3577F54C" w14:textId="77777777" w:rsidR="00E6090C" w:rsidRDefault="00E6090C" w:rsidP="00E6090C"/>
    <w:p w14:paraId="560A2B57" w14:textId="77777777" w:rsidR="00E6090C" w:rsidRDefault="00E6090C" w:rsidP="00E6090C">
      <w:r>
        <w:rPr>
          <w:rFonts w:hint="eastAsia"/>
        </w:rPr>
        <w:t>ГЛАВА</w:t>
      </w:r>
      <w:r>
        <w:t xml:space="preserve"> 1. </w:t>
      </w:r>
      <w:r>
        <w:rPr>
          <w:rFonts w:hint="eastAsia"/>
        </w:rPr>
        <w:t>ПОСТАНОВКА</w:t>
      </w:r>
      <w:r>
        <w:t xml:space="preserve"> </w:t>
      </w:r>
      <w:r>
        <w:rPr>
          <w:rFonts w:hint="eastAsia"/>
        </w:rPr>
        <w:t>ЗАДАЧИ</w:t>
      </w:r>
      <w:r>
        <w:t xml:space="preserve"> </w:t>
      </w:r>
      <w:r>
        <w:rPr>
          <w:rFonts w:hint="eastAsia"/>
        </w:rPr>
        <w:t>ИДЕНТИФИКАЦИИ</w:t>
      </w:r>
      <w:r>
        <w:t xml:space="preserve"> </w:t>
      </w:r>
      <w:r>
        <w:rPr>
          <w:rFonts w:hint="eastAsia"/>
        </w:rPr>
        <w:t>ТРАФИКА</w:t>
      </w:r>
      <w:r>
        <w:t xml:space="preserve"> </w:t>
      </w:r>
      <w:r>
        <w:rPr>
          <w:rFonts w:hint="eastAsia"/>
        </w:rPr>
        <w:t>В</w:t>
      </w:r>
      <w:r>
        <w:t xml:space="preserve"> </w:t>
      </w:r>
      <w:r>
        <w:rPr>
          <w:rFonts w:hint="eastAsia"/>
        </w:rPr>
        <w:t>СЕТЯХ</w:t>
      </w:r>
      <w:r>
        <w:t xml:space="preserve"> </w:t>
      </w:r>
      <w:r>
        <w:rPr>
          <w:rFonts w:hint="eastAsia"/>
        </w:rPr>
        <w:t>ПЕРЕДАЧИ</w:t>
      </w:r>
      <w:r>
        <w:t xml:space="preserve"> </w:t>
      </w:r>
      <w:r>
        <w:rPr>
          <w:rFonts w:hint="eastAsia"/>
        </w:rPr>
        <w:t>ДАННЫХ</w:t>
      </w:r>
    </w:p>
    <w:p w14:paraId="5F2D946D" w14:textId="77777777" w:rsidR="00E6090C" w:rsidRDefault="00E6090C" w:rsidP="00E6090C"/>
    <w:p w14:paraId="72A4020C" w14:textId="77777777" w:rsidR="00E6090C" w:rsidRDefault="00E6090C" w:rsidP="00E6090C">
      <w:r>
        <w:t xml:space="preserve">1.1. </w:t>
      </w:r>
      <w:r>
        <w:rPr>
          <w:rFonts w:hint="eastAsia"/>
        </w:rPr>
        <w:t>Сравнительный</w:t>
      </w:r>
      <w:r>
        <w:t xml:space="preserve"> </w:t>
      </w:r>
      <w:r>
        <w:rPr>
          <w:rFonts w:hint="eastAsia"/>
        </w:rPr>
        <w:t>анализ</w:t>
      </w:r>
      <w:r>
        <w:t xml:space="preserve"> </w:t>
      </w:r>
      <w:r>
        <w:rPr>
          <w:rFonts w:hint="eastAsia"/>
        </w:rPr>
        <w:t>существующих</w:t>
      </w:r>
      <w:r>
        <w:t xml:space="preserve"> </w:t>
      </w:r>
      <w:r>
        <w:rPr>
          <w:rFonts w:hint="eastAsia"/>
        </w:rPr>
        <w:t>моделей</w:t>
      </w:r>
      <w:r>
        <w:t xml:space="preserve"> </w:t>
      </w:r>
      <w:r>
        <w:rPr>
          <w:rFonts w:hint="eastAsia"/>
        </w:rPr>
        <w:t>трафика</w:t>
      </w:r>
      <w:r>
        <w:t xml:space="preserve"> </w:t>
      </w:r>
      <w:r>
        <w:rPr>
          <w:rFonts w:hint="eastAsia"/>
        </w:rPr>
        <w:t>сетей</w:t>
      </w:r>
      <w:r>
        <w:t xml:space="preserve"> </w:t>
      </w:r>
      <w:r>
        <w:rPr>
          <w:rFonts w:hint="eastAsia"/>
        </w:rPr>
        <w:t>передачи</w:t>
      </w:r>
      <w:r>
        <w:t xml:space="preserve"> </w:t>
      </w:r>
      <w:r>
        <w:rPr>
          <w:rFonts w:hint="eastAsia"/>
        </w:rPr>
        <w:t>данных</w:t>
      </w:r>
    </w:p>
    <w:p w14:paraId="18EF6825" w14:textId="77777777" w:rsidR="00E6090C" w:rsidRDefault="00E6090C" w:rsidP="00E6090C"/>
    <w:p w14:paraId="337B0891" w14:textId="77777777" w:rsidR="00E6090C" w:rsidRDefault="00E6090C" w:rsidP="00E6090C">
      <w:r>
        <w:t xml:space="preserve">1.2. </w:t>
      </w:r>
      <w:r>
        <w:rPr>
          <w:rFonts w:hint="eastAsia"/>
        </w:rPr>
        <w:t>Анализ</w:t>
      </w:r>
      <w:r>
        <w:t xml:space="preserve"> </w:t>
      </w:r>
      <w:r>
        <w:rPr>
          <w:rFonts w:hint="eastAsia"/>
        </w:rPr>
        <w:t>существующих</w:t>
      </w:r>
      <w:r>
        <w:t xml:space="preserve"> </w:t>
      </w:r>
      <w:r>
        <w:rPr>
          <w:rFonts w:hint="eastAsia"/>
        </w:rPr>
        <w:t>методов</w:t>
      </w:r>
      <w:r>
        <w:t xml:space="preserve"> </w:t>
      </w:r>
      <w:r>
        <w:rPr>
          <w:rFonts w:hint="eastAsia"/>
        </w:rPr>
        <w:t>классификации</w:t>
      </w:r>
      <w:r>
        <w:t xml:space="preserve"> </w:t>
      </w:r>
      <w:r>
        <w:rPr>
          <w:rFonts w:hint="eastAsia"/>
        </w:rPr>
        <w:t>трафика</w:t>
      </w:r>
      <w:r>
        <w:t xml:space="preserve"> </w:t>
      </w:r>
      <w:r>
        <w:rPr>
          <w:rFonts w:hint="eastAsia"/>
        </w:rPr>
        <w:t>в</w:t>
      </w:r>
      <w:r>
        <w:t xml:space="preserve"> </w:t>
      </w:r>
      <w:r>
        <w:rPr>
          <w:rFonts w:hint="eastAsia"/>
        </w:rPr>
        <w:t>сетях</w:t>
      </w:r>
      <w:r>
        <w:t xml:space="preserve"> </w:t>
      </w:r>
      <w:r>
        <w:rPr>
          <w:rFonts w:hint="eastAsia"/>
        </w:rPr>
        <w:t>передачи</w:t>
      </w:r>
      <w:r>
        <w:t xml:space="preserve"> </w:t>
      </w:r>
      <w:r>
        <w:rPr>
          <w:rFonts w:hint="eastAsia"/>
        </w:rPr>
        <w:t>данных</w:t>
      </w:r>
    </w:p>
    <w:p w14:paraId="12047433" w14:textId="77777777" w:rsidR="00E6090C" w:rsidRDefault="00E6090C" w:rsidP="00E6090C"/>
    <w:p w14:paraId="4FEA93FB" w14:textId="77777777" w:rsidR="00E6090C" w:rsidRDefault="00E6090C" w:rsidP="00E6090C">
      <w:r>
        <w:t>1.3.</w:t>
      </w:r>
      <w:r>
        <w:rPr>
          <w:rFonts w:hint="eastAsia"/>
        </w:rPr>
        <w:t>Математическая</w:t>
      </w:r>
      <w:r>
        <w:t xml:space="preserve"> </w:t>
      </w:r>
      <w:r>
        <w:rPr>
          <w:rFonts w:hint="eastAsia"/>
        </w:rPr>
        <w:t>постановка</w:t>
      </w:r>
      <w:r>
        <w:t xml:space="preserve"> </w:t>
      </w:r>
      <w:r>
        <w:rPr>
          <w:rFonts w:hint="eastAsia"/>
        </w:rPr>
        <w:t>задачи</w:t>
      </w:r>
      <w:r>
        <w:t xml:space="preserve"> </w:t>
      </w:r>
      <w:r>
        <w:rPr>
          <w:rFonts w:hint="eastAsia"/>
        </w:rPr>
        <w:t>идентификации</w:t>
      </w:r>
      <w:r>
        <w:t xml:space="preserve"> </w:t>
      </w:r>
      <w:r>
        <w:rPr>
          <w:rFonts w:hint="eastAsia"/>
        </w:rPr>
        <w:t>сетевого</w:t>
      </w:r>
      <w:r>
        <w:t xml:space="preserve"> </w:t>
      </w:r>
      <w:r>
        <w:rPr>
          <w:rFonts w:hint="eastAsia"/>
        </w:rPr>
        <w:t>трафика</w:t>
      </w:r>
    </w:p>
    <w:p w14:paraId="753BDAA6" w14:textId="77777777" w:rsidR="00E6090C" w:rsidRDefault="00E6090C" w:rsidP="00E6090C"/>
    <w:p w14:paraId="144003AD" w14:textId="77777777" w:rsidR="00E6090C" w:rsidRDefault="00E6090C" w:rsidP="00E6090C">
      <w:r>
        <w:t>1.4.</w:t>
      </w:r>
      <w:r>
        <w:rPr>
          <w:rFonts w:hint="eastAsia"/>
        </w:rPr>
        <w:t>Выводы</w:t>
      </w:r>
      <w:r>
        <w:t xml:space="preserve"> </w:t>
      </w:r>
      <w:r>
        <w:rPr>
          <w:rFonts w:hint="eastAsia"/>
        </w:rPr>
        <w:t>по</w:t>
      </w:r>
      <w:r>
        <w:t xml:space="preserve"> </w:t>
      </w:r>
      <w:r>
        <w:rPr>
          <w:rFonts w:hint="eastAsia"/>
        </w:rPr>
        <w:t>главе</w:t>
      </w:r>
    </w:p>
    <w:p w14:paraId="76D9B094" w14:textId="77777777" w:rsidR="00E6090C" w:rsidRDefault="00E6090C" w:rsidP="00E6090C"/>
    <w:p w14:paraId="18580877" w14:textId="77777777" w:rsidR="00E6090C" w:rsidRDefault="00E6090C" w:rsidP="00E6090C">
      <w:r>
        <w:rPr>
          <w:rFonts w:hint="eastAsia"/>
        </w:rPr>
        <w:t>ГЛАВА</w:t>
      </w:r>
      <w:r>
        <w:t xml:space="preserve"> 2.</w:t>
      </w:r>
      <w:r>
        <w:rPr>
          <w:rFonts w:hint="eastAsia"/>
        </w:rPr>
        <w:t>РАЗРАБОТКА</w:t>
      </w:r>
      <w:r>
        <w:t xml:space="preserve"> </w:t>
      </w:r>
      <w:r>
        <w:rPr>
          <w:rFonts w:hint="eastAsia"/>
        </w:rPr>
        <w:t>МОДЕЛИ</w:t>
      </w:r>
      <w:r>
        <w:t xml:space="preserve"> </w:t>
      </w:r>
      <w:r>
        <w:rPr>
          <w:rFonts w:hint="eastAsia"/>
        </w:rPr>
        <w:t>ИДЕНТИФИКАЦИИ</w:t>
      </w:r>
      <w:r>
        <w:t xml:space="preserve"> </w:t>
      </w:r>
      <w:r>
        <w:rPr>
          <w:rFonts w:hint="eastAsia"/>
        </w:rPr>
        <w:t>ТРАФИКА</w:t>
      </w:r>
    </w:p>
    <w:p w14:paraId="044989E3" w14:textId="77777777" w:rsidR="00E6090C" w:rsidRDefault="00E6090C" w:rsidP="00E6090C"/>
    <w:p w14:paraId="143B75FA" w14:textId="77777777" w:rsidR="00E6090C" w:rsidRDefault="00E6090C" w:rsidP="00E6090C">
      <w:r>
        <w:rPr>
          <w:rFonts w:hint="eastAsia"/>
        </w:rPr>
        <w:t>СЕТЕЙ</w:t>
      </w:r>
      <w:r>
        <w:t xml:space="preserve"> </w:t>
      </w:r>
      <w:r>
        <w:rPr>
          <w:rFonts w:hint="eastAsia"/>
        </w:rPr>
        <w:t>ПЕРЕДАЧИ</w:t>
      </w:r>
      <w:r>
        <w:t xml:space="preserve"> </w:t>
      </w:r>
      <w:r>
        <w:rPr>
          <w:rFonts w:hint="eastAsia"/>
        </w:rPr>
        <w:t>ДАННЫХ</w:t>
      </w:r>
    </w:p>
    <w:p w14:paraId="4829A740" w14:textId="77777777" w:rsidR="00E6090C" w:rsidRDefault="00E6090C" w:rsidP="00E6090C"/>
    <w:p w14:paraId="01021B45" w14:textId="77777777" w:rsidR="00E6090C" w:rsidRDefault="00E6090C" w:rsidP="00E6090C">
      <w:r>
        <w:t>2.1 .</w:t>
      </w:r>
      <w:r>
        <w:rPr>
          <w:rFonts w:hint="eastAsia"/>
        </w:rPr>
        <w:t>Модель</w:t>
      </w:r>
      <w:r>
        <w:t xml:space="preserve"> </w:t>
      </w:r>
      <w:r>
        <w:rPr>
          <w:rFonts w:hint="eastAsia"/>
        </w:rPr>
        <w:t>идентификации</w:t>
      </w:r>
      <w:r>
        <w:t xml:space="preserve"> </w:t>
      </w:r>
      <w:r>
        <w:rPr>
          <w:rFonts w:hint="eastAsia"/>
        </w:rPr>
        <w:t>трафика</w:t>
      </w:r>
      <w:r>
        <w:t xml:space="preserve"> </w:t>
      </w:r>
      <w:r>
        <w:rPr>
          <w:rFonts w:hint="eastAsia"/>
        </w:rPr>
        <w:t>сетей</w:t>
      </w:r>
      <w:r>
        <w:t xml:space="preserve"> </w:t>
      </w:r>
      <w:r>
        <w:rPr>
          <w:rFonts w:hint="eastAsia"/>
        </w:rPr>
        <w:t>передачи</w:t>
      </w:r>
      <w:r>
        <w:t xml:space="preserve"> </w:t>
      </w:r>
      <w:r>
        <w:rPr>
          <w:rFonts w:hint="eastAsia"/>
        </w:rPr>
        <w:t>данных</w:t>
      </w:r>
      <w:r>
        <w:t xml:space="preserve"> </w:t>
      </w:r>
      <w:r>
        <w:rPr>
          <w:rFonts w:hint="eastAsia"/>
        </w:rPr>
        <w:t>на</w:t>
      </w:r>
      <w:r>
        <w:t xml:space="preserve"> </w:t>
      </w:r>
      <w:r>
        <w:rPr>
          <w:rFonts w:hint="eastAsia"/>
        </w:rPr>
        <w:t>основе</w:t>
      </w:r>
    </w:p>
    <w:p w14:paraId="48DCD173" w14:textId="77777777" w:rsidR="00E6090C" w:rsidRDefault="00E6090C" w:rsidP="00E6090C"/>
    <w:p w14:paraId="5A5C0923" w14:textId="77777777" w:rsidR="00E6090C" w:rsidRDefault="00E6090C" w:rsidP="00E6090C">
      <w:r>
        <w:rPr>
          <w:rFonts w:hint="eastAsia"/>
        </w:rPr>
        <w:t>скрытой</w:t>
      </w:r>
      <w:r>
        <w:t xml:space="preserve"> </w:t>
      </w:r>
      <w:r>
        <w:rPr>
          <w:rFonts w:hint="eastAsia"/>
        </w:rPr>
        <w:t>марковской</w:t>
      </w:r>
      <w:r>
        <w:t xml:space="preserve"> </w:t>
      </w:r>
      <w:r>
        <w:rPr>
          <w:rFonts w:hint="eastAsia"/>
        </w:rPr>
        <w:t>модели</w:t>
      </w:r>
    </w:p>
    <w:p w14:paraId="17D75949" w14:textId="77777777" w:rsidR="00E6090C" w:rsidRDefault="00E6090C" w:rsidP="00E6090C"/>
    <w:p w14:paraId="3B8909A1" w14:textId="77777777" w:rsidR="00E6090C" w:rsidRDefault="00E6090C" w:rsidP="00E6090C">
      <w:r>
        <w:t>2.2.</w:t>
      </w:r>
      <w:r>
        <w:rPr>
          <w:rFonts w:hint="eastAsia"/>
        </w:rPr>
        <w:t>Определение</w:t>
      </w:r>
      <w:r>
        <w:t xml:space="preserve"> </w:t>
      </w:r>
      <w:r>
        <w:rPr>
          <w:rFonts w:hint="eastAsia"/>
        </w:rPr>
        <w:t>значений</w:t>
      </w:r>
      <w:r>
        <w:t xml:space="preserve"> </w:t>
      </w:r>
      <w:r>
        <w:rPr>
          <w:rFonts w:hint="eastAsia"/>
        </w:rPr>
        <w:t>параметров</w:t>
      </w:r>
      <w:r>
        <w:t xml:space="preserve"> </w:t>
      </w:r>
      <w:r>
        <w:rPr>
          <w:rFonts w:hint="eastAsia"/>
        </w:rPr>
        <w:t>модели</w:t>
      </w:r>
      <w:r>
        <w:t xml:space="preserve"> </w:t>
      </w:r>
      <w:r>
        <w:rPr>
          <w:rFonts w:hint="eastAsia"/>
        </w:rPr>
        <w:t>идент</w:t>
      </w:r>
      <w:r>
        <w:rPr>
          <w:rFonts w:hint="eastAsia"/>
        </w:rPr>
        <w:lastRenderedPageBreak/>
        <w:t>ификации</w:t>
      </w:r>
    </w:p>
    <w:p w14:paraId="1343439A" w14:textId="77777777" w:rsidR="00E6090C" w:rsidRDefault="00E6090C" w:rsidP="00E6090C"/>
    <w:p w14:paraId="168523D2" w14:textId="77777777" w:rsidR="00E6090C" w:rsidRDefault="00E6090C" w:rsidP="00E6090C">
      <w:r>
        <w:rPr>
          <w:rFonts w:hint="eastAsia"/>
        </w:rPr>
        <w:t>трафика</w:t>
      </w:r>
    </w:p>
    <w:p w14:paraId="0CBBDD99" w14:textId="77777777" w:rsidR="00E6090C" w:rsidRDefault="00E6090C" w:rsidP="00E6090C"/>
    <w:p w14:paraId="1E30F3CD" w14:textId="77777777" w:rsidR="00E6090C" w:rsidRDefault="00E6090C" w:rsidP="00E6090C">
      <w:r>
        <w:t>2.3.</w:t>
      </w:r>
      <w:r>
        <w:rPr>
          <w:rFonts w:hint="eastAsia"/>
        </w:rPr>
        <w:t>Определение</w:t>
      </w:r>
      <w:r>
        <w:t xml:space="preserve"> </w:t>
      </w:r>
      <w:r>
        <w:rPr>
          <w:rFonts w:hint="eastAsia"/>
        </w:rPr>
        <w:t>наблюдаемых</w:t>
      </w:r>
      <w:r>
        <w:t xml:space="preserve"> </w:t>
      </w:r>
      <w:r>
        <w:rPr>
          <w:rFonts w:hint="eastAsia"/>
        </w:rPr>
        <w:t>параметров</w:t>
      </w:r>
      <w:r>
        <w:t xml:space="preserve"> </w:t>
      </w:r>
      <w:r>
        <w:rPr>
          <w:rFonts w:hint="eastAsia"/>
        </w:rPr>
        <w:t>модели</w:t>
      </w:r>
      <w:r>
        <w:t xml:space="preserve"> </w:t>
      </w:r>
      <w:r>
        <w:rPr>
          <w:rFonts w:hint="eastAsia"/>
        </w:rPr>
        <w:t>идентификации</w:t>
      </w:r>
    </w:p>
    <w:p w14:paraId="5705C24F" w14:textId="77777777" w:rsidR="00E6090C" w:rsidRDefault="00E6090C" w:rsidP="00E6090C"/>
    <w:p w14:paraId="12FC2B71" w14:textId="77777777" w:rsidR="00E6090C" w:rsidRDefault="00E6090C" w:rsidP="00E6090C">
      <w:r>
        <w:rPr>
          <w:rFonts w:hint="eastAsia"/>
        </w:rPr>
        <w:t>трафика</w:t>
      </w:r>
    </w:p>
    <w:p w14:paraId="6F1B4040" w14:textId="77777777" w:rsidR="00E6090C" w:rsidRDefault="00E6090C" w:rsidP="00E6090C"/>
    <w:p w14:paraId="037CCBEB" w14:textId="77777777" w:rsidR="00E6090C" w:rsidRDefault="00E6090C" w:rsidP="00E6090C">
      <w:r>
        <w:t>2.4.</w:t>
      </w:r>
      <w:r>
        <w:rPr>
          <w:rFonts w:hint="eastAsia"/>
        </w:rPr>
        <w:t>Определение</w:t>
      </w:r>
      <w:r>
        <w:t xml:space="preserve"> </w:t>
      </w:r>
      <w:r>
        <w:rPr>
          <w:rFonts w:hint="eastAsia"/>
        </w:rPr>
        <w:t>начальных</w:t>
      </w:r>
      <w:r>
        <w:t xml:space="preserve"> </w:t>
      </w:r>
      <w:r>
        <w:rPr>
          <w:rFonts w:hint="eastAsia"/>
        </w:rPr>
        <w:t>значений</w:t>
      </w:r>
      <w:r>
        <w:t xml:space="preserve"> </w:t>
      </w:r>
      <w:r>
        <w:rPr>
          <w:rFonts w:hint="eastAsia"/>
        </w:rPr>
        <w:t>параметров</w:t>
      </w:r>
      <w:r>
        <w:t xml:space="preserve"> </w:t>
      </w:r>
      <w:r>
        <w:rPr>
          <w:rFonts w:hint="eastAsia"/>
        </w:rPr>
        <w:t>модели</w:t>
      </w:r>
    </w:p>
    <w:p w14:paraId="65A7A2CD" w14:textId="77777777" w:rsidR="00E6090C" w:rsidRDefault="00E6090C" w:rsidP="00E6090C"/>
    <w:p w14:paraId="6B1D87A8" w14:textId="77777777" w:rsidR="00E6090C" w:rsidRDefault="00E6090C" w:rsidP="00E6090C">
      <w:r>
        <w:t xml:space="preserve">2.5. </w:t>
      </w:r>
      <w:r>
        <w:rPr>
          <w:rFonts w:hint="eastAsia"/>
        </w:rPr>
        <w:t>Определение</w:t>
      </w:r>
      <w:r>
        <w:t xml:space="preserve"> </w:t>
      </w:r>
      <w:r>
        <w:rPr>
          <w:rFonts w:hint="eastAsia"/>
        </w:rPr>
        <w:t>пороговой</w:t>
      </w:r>
      <w:r>
        <w:t xml:space="preserve"> </w:t>
      </w:r>
      <w:r>
        <w:rPr>
          <w:rFonts w:hint="eastAsia"/>
        </w:rPr>
        <w:t>функции</w:t>
      </w:r>
      <w:r>
        <w:t xml:space="preserve"> </w:t>
      </w:r>
      <w:r>
        <w:rPr>
          <w:rFonts w:hint="eastAsia"/>
        </w:rPr>
        <w:t>идентификации</w:t>
      </w:r>
      <w:r>
        <w:t xml:space="preserve"> </w:t>
      </w:r>
      <w:r>
        <w:rPr>
          <w:rFonts w:hint="eastAsia"/>
        </w:rPr>
        <w:t>приложения</w:t>
      </w:r>
    </w:p>
    <w:p w14:paraId="66EA3B87" w14:textId="77777777" w:rsidR="00E6090C" w:rsidRDefault="00E6090C" w:rsidP="00E6090C"/>
    <w:p w14:paraId="42FAA1DA" w14:textId="77777777" w:rsidR="00E6090C" w:rsidRDefault="00E6090C" w:rsidP="00E6090C">
      <w:r>
        <w:t xml:space="preserve">2.6. </w:t>
      </w:r>
      <w:r>
        <w:rPr>
          <w:rFonts w:hint="eastAsia"/>
        </w:rPr>
        <w:t>Выводы</w:t>
      </w:r>
      <w:r>
        <w:t xml:space="preserve"> </w:t>
      </w:r>
      <w:r>
        <w:rPr>
          <w:rFonts w:hint="eastAsia"/>
        </w:rPr>
        <w:t>по</w:t>
      </w:r>
      <w:r>
        <w:t xml:space="preserve"> </w:t>
      </w:r>
      <w:r>
        <w:rPr>
          <w:rFonts w:hint="eastAsia"/>
        </w:rPr>
        <w:t>главе</w:t>
      </w:r>
    </w:p>
    <w:p w14:paraId="2420130C" w14:textId="77777777" w:rsidR="00E6090C" w:rsidRDefault="00E6090C" w:rsidP="00E6090C"/>
    <w:p w14:paraId="7D876795" w14:textId="77777777" w:rsidR="00E6090C" w:rsidRDefault="00E6090C" w:rsidP="00E6090C">
      <w:r>
        <w:rPr>
          <w:rFonts w:hint="eastAsia"/>
        </w:rPr>
        <w:t>ГЛАВА</w:t>
      </w:r>
      <w:r>
        <w:t xml:space="preserve"> 3. </w:t>
      </w:r>
      <w:r>
        <w:rPr>
          <w:rFonts w:hint="eastAsia"/>
        </w:rPr>
        <w:t>РАЗРАБОТКА</w:t>
      </w:r>
      <w:r>
        <w:t xml:space="preserve"> </w:t>
      </w:r>
      <w:r>
        <w:rPr>
          <w:rFonts w:hint="eastAsia"/>
        </w:rPr>
        <w:t>И</w:t>
      </w:r>
      <w:r>
        <w:t xml:space="preserve"> </w:t>
      </w:r>
      <w:r>
        <w:rPr>
          <w:rFonts w:hint="eastAsia"/>
        </w:rPr>
        <w:t>ИССЛЕДОВАНИЕ</w:t>
      </w:r>
      <w:r>
        <w:t xml:space="preserve"> </w:t>
      </w:r>
      <w:r>
        <w:rPr>
          <w:rFonts w:hint="eastAsia"/>
        </w:rPr>
        <w:t>АЛГОРИТМОВ</w:t>
      </w:r>
      <w:r>
        <w:t xml:space="preserve"> </w:t>
      </w:r>
      <w:r>
        <w:rPr>
          <w:rFonts w:hint="eastAsia"/>
        </w:rPr>
        <w:t>И</w:t>
      </w:r>
    </w:p>
    <w:p w14:paraId="4E9DB01F" w14:textId="77777777" w:rsidR="00E6090C" w:rsidRDefault="00E6090C" w:rsidP="00E6090C"/>
    <w:p w14:paraId="127A6BCF" w14:textId="77777777" w:rsidR="00E6090C" w:rsidRDefault="00E6090C" w:rsidP="00E6090C">
      <w:r>
        <w:rPr>
          <w:rFonts w:hint="eastAsia"/>
        </w:rPr>
        <w:t>ПРОГРАММНЫХ</w:t>
      </w:r>
      <w:r>
        <w:t xml:space="preserve"> </w:t>
      </w:r>
      <w:r>
        <w:rPr>
          <w:rFonts w:hint="eastAsia"/>
        </w:rPr>
        <w:t>СРЕДСТВ</w:t>
      </w:r>
      <w:r>
        <w:t xml:space="preserve"> </w:t>
      </w:r>
      <w:r>
        <w:rPr>
          <w:rFonts w:hint="eastAsia"/>
        </w:rPr>
        <w:t>ИДЕНТИФИКАЦИИ</w:t>
      </w:r>
      <w:r>
        <w:t xml:space="preserve"> </w:t>
      </w:r>
      <w:r>
        <w:rPr>
          <w:rFonts w:hint="eastAsia"/>
        </w:rPr>
        <w:t>СЕТЕВОГО</w:t>
      </w:r>
      <w:r>
        <w:t xml:space="preserve"> </w:t>
      </w:r>
      <w:r>
        <w:rPr>
          <w:rFonts w:hint="eastAsia"/>
        </w:rPr>
        <w:t>ТРАФИКА</w:t>
      </w:r>
    </w:p>
    <w:p w14:paraId="7D868FCE" w14:textId="77777777" w:rsidR="00E6090C" w:rsidRDefault="00E6090C" w:rsidP="00E6090C"/>
    <w:p w14:paraId="2E47C71A" w14:textId="77777777" w:rsidR="00E6090C" w:rsidRDefault="00E6090C" w:rsidP="00E6090C">
      <w:r>
        <w:rPr>
          <w:rFonts w:hint="eastAsia"/>
        </w:rPr>
        <w:t>Стр</w:t>
      </w:r>
      <w:r>
        <w:t>.</w:t>
      </w:r>
    </w:p>
    <w:p w14:paraId="12ADEE44" w14:textId="77777777" w:rsidR="00E6090C" w:rsidRDefault="00E6090C" w:rsidP="00E6090C"/>
    <w:p w14:paraId="359A548F" w14:textId="77777777" w:rsidR="00E6090C" w:rsidRDefault="00E6090C" w:rsidP="00E6090C">
      <w:r>
        <w:t>3. 1 .</w:t>
      </w:r>
      <w:r>
        <w:rPr>
          <w:rFonts w:hint="eastAsia"/>
        </w:rPr>
        <w:t>Подготовка</w:t>
      </w:r>
      <w:r>
        <w:t xml:space="preserve"> </w:t>
      </w:r>
      <w:r>
        <w:rPr>
          <w:rFonts w:hint="eastAsia"/>
        </w:rPr>
        <w:t>трафика</w:t>
      </w:r>
      <w:r>
        <w:t xml:space="preserve"> </w:t>
      </w:r>
      <w:r>
        <w:rPr>
          <w:rFonts w:hint="eastAsia"/>
        </w:rPr>
        <w:t>для</w:t>
      </w:r>
      <w:r>
        <w:t xml:space="preserve"> </w:t>
      </w:r>
      <w:r>
        <w:rPr>
          <w:rFonts w:hint="eastAsia"/>
        </w:rPr>
        <w:t>идентификации</w:t>
      </w:r>
    </w:p>
    <w:p w14:paraId="7CAAD214" w14:textId="77777777" w:rsidR="00E6090C" w:rsidRDefault="00E6090C" w:rsidP="00E6090C"/>
    <w:p w14:paraId="404A4B31" w14:textId="77777777" w:rsidR="00E6090C" w:rsidRDefault="00E6090C" w:rsidP="00E6090C">
      <w:r>
        <w:t xml:space="preserve">3.2. </w:t>
      </w:r>
      <w:r>
        <w:rPr>
          <w:rFonts w:hint="eastAsia"/>
        </w:rPr>
        <w:t>Алгоритмы</w:t>
      </w:r>
      <w:r>
        <w:t xml:space="preserve"> </w:t>
      </w:r>
      <w:r>
        <w:rPr>
          <w:rFonts w:hint="eastAsia"/>
        </w:rPr>
        <w:t>идентификации</w:t>
      </w:r>
      <w:r>
        <w:t xml:space="preserve"> </w:t>
      </w:r>
      <w:r>
        <w:rPr>
          <w:rFonts w:hint="eastAsia"/>
        </w:rPr>
        <w:t>сетевого</w:t>
      </w:r>
      <w:r>
        <w:t xml:space="preserve"> </w:t>
      </w:r>
      <w:r>
        <w:rPr>
          <w:rFonts w:hint="eastAsia"/>
        </w:rPr>
        <w:t>трафика</w:t>
      </w:r>
      <w:r>
        <w:t xml:space="preserve"> </w:t>
      </w:r>
      <w:r>
        <w:rPr>
          <w:rFonts w:hint="eastAsia"/>
        </w:rPr>
        <w:t>на</w:t>
      </w:r>
      <w:r>
        <w:t xml:space="preserve"> </w:t>
      </w:r>
      <w:r>
        <w:rPr>
          <w:rFonts w:hint="eastAsia"/>
        </w:rPr>
        <w:t>этапе</w:t>
      </w:r>
      <w:r>
        <w:t xml:space="preserve"> </w:t>
      </w:r>
      <w:r>
        <w:rPr>
          <w:rFonts w:hint="eastAsia"/>
        </w:rPr>
        <w:t>обучения</w:t>
      </w:r>
      <w:r>
        <w:t xml:space="preserve"> </w:t>
      </w:r>
      <w:r>
        <w:rPr>
          <w:rFonts w:hint="eastAsia"/>
        </w:rPr>
        <w:t>и</w:t>
      </w:r>
      <w:r>
        <w:t xml:space="preserve"> </w:t>
      </w:r>
      <w:r>
        <w:rPr>
          <w:rFonts w:hint="eastAsia"/>
        </w:rPr>
        <w:t>тестирования</w:t>
      </w:r>
    </w:p>
    <w:p w14:paraId="7D336F70" w14:textId="77777777" w:rsidR="00E6090C" w:rsidRDefault="00E6090C" w:rsidP="00E6090C"/>
    <w:p w14:paraId="39471752" w14:textId="77777777" w:rsidR="00E6090C" w:rsidRDefault="00E6090C" w:rsidP="00E6090C">
      <w:r>
        <w:t>3.3.</w:t>
      </w:r>
      <w:r>
        <w:rPr>
          <w:rFonts w:hint="eastAsia"/>
        </w:rPr>
        <w:t>Выбор</w:t>
      </w:r>
      <w:r>
        <w:t xml:space="preserve"> </w:t>
      </w:r>
      <w:r>
        <w:rPr>
          <w:rFonts w:hint="eastAsia"/>
        </w:rPr>
        <w:t>сетевых</w:t>
      </w:r>
      <w:r>
        <w:t xml:space="preserve"> </w:t>
      </w:r>
      <w:r>
        <w:rPr>
          <w:rFonts w:hint="eastAsia"/>
        </w:rPr>
        <w:t>приложений</w:t>
      </w:r>
      <w:r>
        <w:t xml:space="preserve"> </w:t>
      </w:r>
      <w:r>
        <w:rPr>
          <w:rFonts w:hint="eastAsia"/>
        </w:rPr>
        <w:t>и</w:t>
      </w:r>
      <w:r>
        <w:t xml:space="preserve"> </w:t>
      </w:r>
      <w:r>
        <w:rPr>
          <w:rFonts w:hint="eastAsia"/>
        </w:rPr>
        <w:t>описание</w:t>
      </w:r>
      <w:r>
        <w:t xml:space="preserve"> </w:t>
      </w:r>
      <w:r>
        <w:rPr>
          <w:rFonts w:hint="eastAsia"/>
        </w:rPr>
        <w:t>набора</w:t>
      </w:r>
      <w:r>
        <w:t xml:space="preserve"> </w:t>
      </w:r>
      <w:r>
        <w:rPr>
          <w:rFonts w:hint="eastAsia"/>
        </w:rPr>
        <w:t>трафика</w:t>
      </w:r>
      <w:r>
        <w:t xml:space="preserve"> </w:t>
      </w:r>
      <w:r>
        <w:rPr>
          <w:rFonts w:hint="eastAsia"/>
        </w:rPr>
        <w:t>на</w:t>
      </w:r>
      <w:r>
        <w:t xml:space="preserve"> </w:t>
      </w:r>
      <w:r>
        <w:rPr>
          <w:rFonts w:hint="eastAsia"/>
        </w:rPr>
        <w:t>этапах</w:t>
      </w:r>
      <w:r>
        <w:t xml:space="preserve"> </w:t>
      </w:r>
      <w:r>
        <w:rPr>
          <w:rFonts w:hint="eastAsia"/>
        </w:rPr>
        <w:t>обучения</w:t>
      </w:r>
      <w:r>
        <w:t xml:space="preserve"> </w:t>
      </w:r>
      <w:r>
        <w:rPr>
          <w:rFonts w:hint="eastAsia"/>
        </w:rPr>
        <w:t>и</w:t>
      </w:r>
      <w:r>
        <w:t xml:space="preserve"> </w:t>
      </w:r>
      <w:r>
        <w:rPr>
          <w:rFonts w:hint="eastAsia"/>
        </w:rPr>
        <w:t>тестирования</w:t>
      </w:r>
    </w:p>
    <w:p w14:paraId="77567389" w14:textId="77777777" w:rsidR="00E6090C" w:rsidRDefault="00E6090C" w:rsidP="00E6090C"/>
    <w:p w14:paraId="4A9B4B4D" w14:textId="77777777" w:rsidR="00E6090C" w:rsidRDefault="00E6090C" w:rsidP="00E6090C">
      <w:r>
        <w:t>3.4.</w:t>
      </w:r>
      <w:r>
        <w:rPr>
          <w:rFonts w:hint="eastAsia"/>
        </w:rPr>
        <w:t>Сравнение</w:t>
      </w:r>
      <w:r>
        <w:t xml:space="preserve"> </w:t>
      </w:r>
      <w:r>
        <w:rPr>
          <w:rFonts w:hint="eastAsia"/>
        </w:rPr>
        <w:t>полученных</w:t>
      </w:r>
      <w:r>
        <w:t xml:space="preserve"> </w:t>
      </w:r>
      <w:r>
        <w:rPr>
          <w:rFonts w:hint="eastAsia"/>
        </w:rPr>
        <w:t>и</w:t>
      </w:r>
      <w:r>
        <w:t xml:space="preserve"> </w:t>
      </w:r>
      <w:r>
        <w:rPr>
          <w:rFonts w:hint="eastAsia"/>
        </w:rPr>
        <w:t>известных</w:t>
      </w:r>
      <w:r>
        <w:t xml:space="preserve"> </w:t>
      </w:r>
      <w:r>
        <w:rPr>
          <w:rFonts w:hint="eastAsia"/>
        </w:rPr>
        <w:t>результатов</w:t>
      </w:r>
      <w:r>
        <w:t xml:space="preserve"> </w:t>
      </w:r>
      <w:r>
        <w:rPr>
          <w:rFonts w:hint="eastAsia"/>
        </w:rPr>
        <w:lastRenderedPageBreak/>
        <w:t>идентификации</w:t>
      </w:r>
      <w:r>
        <w:t xml:space="preserve"> </w:t>
      </w:r>
      <w:r>
        <w:rPr>
          <w:rFonts w:hint="eastAsia"/>
        </w:rPr>
        <w:t>сетевого</w:t>
      </w:r>
      <w:r>
        <w:t xml:space="preserve"> </w:t>
      </w:r>
      <w:r>
        <w:rPr>
          <w:rFonts w:hint="eastAsia"/>
        </w:rPr>
        <w:t>трафика</w:t>
      </w:r>
    </w:p>
    <w:p w14:paraId="42A49E9E" w14:textId="77777777" w:rsidR="00E6090C" w:rsidRDefault="00E6090C" w:rsidP="00E6090C"/>
    <w:p w14:paraId="4065DE7A" w14:textId="77777777" w:rsidR="00E6090C" w:rsidRDefault="00E6090C" w:rsidP="00E6090C">
      <w:r>
        <w:t>3.5.</w:t>
      </w:r>
      <w:r>
        <w:rPr>
          <w:rFonts w:hint="eastAsia"/>
        </w:rPr>
        <w:t>Выводы</w:t>
      </w:r>
      <w:r>
        <w:t xml:space="preserve"> </w:t>
      </w:r>
      <w:r>
        <w:rPr>
          <w:rFonts w:hint="eastAsia"/>
        </w:rPr>
        <w:t>по</w:t>
      </w:r>
      <w:r>
        <w:t xml:space="preserve"> </w:t>
      </w:r>
      <w:r>
        <w:rPr>
          <w:rFonts w:hint="eastAsia"/>
        </w:rPr>
        <w:t>главе</w:t>
      </w:r>
    </w:p>
    <w:p w14:paraId="1F14C850" w14:textId="77777777" w:rsidR="00E6090C" w:rsidRDefault="00E6090C" w:rsidP="00E6090C"/>
    <w:p w14:paraId="7B555E4E" w14:textId="77777777" w:rsidR="00E6090C" w:rsidRDefault="00E6090C" w:rsidP="00E6090C">
      <w:r>
        <w:rPr>
          <w:rFonts w:hint="eastAsia"/>
        </w:rPr>
        <w:t>ГЛАВА</w:t>
      </w:r>
      <w:r>
        <w:t xml:space="preserve"> 4. </w:t>
      </w:r>
      <w:r>
        <w:rPr>
          <w:rFonts w:hint="eastAsia"/>
        </w:rPr>
        <w:t>РАЗРАБОТКА</w:t>
      </w:r>
      <w:r>
        <w:t xml:space="preserve"> </w:t>
      </w:r>
      <w:r>
        <w:rPr>
          <w:rFonts w:hint="eastAsia"/>
        </w:rPr>
        <w:t>И</w:t>
      </w:r>
      <w:r>
        <w:t xml:space="preserve"> </w:t>
      </w:r>
      <w:r>
        <w:rPr>
          <w:rFonts w:hint="eastAsia"/>
        </w:rPr>
        <w:t>ИССЛЕДОВАНИЕ</w:t>
      </w:r>
      <w:r>
        <w:t xml:space="preserve"> </w:t>
      </w:r>
      <w:r>
        <w:rPr>
          <w:rFonts w:hint="eastAsia"/>
        </w:rPr>
        <w:t>МОДЕЛЕЙ</w:t>
      </w:r>
      <w:r>
        <w:t xml:space="preserve"> </w:t>
      </w:r>
      <w:r>
        <w:rPr>
          <w:rFonts w:hint="eastAsia"/>
        </w:rPr>
        <w:t>И</w:t>
      </w:r>
    </w:p>
    <w:p w14:paraId="150FCDD9" w14:textId="77777777" w:rsidR="00E6090C" w:rsidRDefault="00E6090C" w:rsidP="00E6090C"/>
    <w:p w14:paraId="1A58CCE2" w14:textId="77777777" w:rsidR="00E6090C" w:rsidRDefault="00E6090C" w:rsidP="00E6090C">
      <w:r>
        <w:rPr>
          <w:rFonts w:hint="eastAsia"/>
        </w:rPr>
        <w:t>АЛГОРИМОВ</w:t>
      </w:r>
      <w:r>
        <w:t xml:space="preserve"> </w:t>
      </w:r>
      <w:r>
        <w:rPr>
          <w:rFonts w:hint="eastAsia"/>
        </w:rPr>
        <w:t>ИДЕНТИФИКАЦИИ</w:t>
      </w:r>
      <w:r>
        <w:t xml:space="preserve"> </w:t>
      </w:r>
      <w:r>
        <w:rPr>
          <w:rFonts w:hint="eastAsia"/>
        </w:rPr>
        <w:t>ТИПОВ</w:t>
      </w:r>
      <w:r>
        <w:t xml:space="preserve"> </w:t>
      </w:r>
      <w:r>
        <w:rPr>
          <w:rFonts w:hint="eastAsia"/>
        </w:rPr>
        <w:t>ПРИЛОЖЕНИЙ</w:t>
      </w:r>
      <w:r>
        <w:t xml:space="preserve"> </w:t>
      </w:r>
      <w:r>
        <w:rPr>
          <w:rFonts w:hint="eastAsia"/>
        </w:rPr>
        <w:t>ТУННЕЛЬНОГО</w:t>
      </w:r>
      <w:r>
        <w:t xml:space="preserve"> </w:t>
      </w:r>
      <w:r>
        <w:rPr>
          <w:rFonts w:hint="eastAsia"/>
        </w:rPr>
        <w:t>ТРАФИКА</w:t>
      </w:r>
    </w:p>
    <w:p w14:paraId="5BB8C5C7" w14:textId="77777777" w:rsidR="00E6090C" w:rsidRDefault="00E6090C" w:rsidP="00E6090C"/>
    <w:p w14:paraId="5A884EAA" w14:textId="77777777" w:rsidR="00E6090C" w:rsidRDefault="00E6090C" w:rsidP="00E6090C">
      <w:r>
        <w:t>4.1.</w:t>
      </w:r>
      <w:r>
        <w:rPr>
          <w:rFonts w:hint="eastAsia"/>
        </w:rPr>
        <w:t>Модель</w:t>
      </w:r>
      <w:r>
        <w:t xml:space="preserve"> </w:t>
      </w:r>
      <w:r>
        <w:rPr>
          <w:rFonts w:hint="eastAsia"/>
        </w:rPr>
        <w:t>идентификации</w:t>
      </w:r>
      <w:r>
        <w:t xml:space="preserve"> </w:t>
      </w:r>
      <w:r>
        <w:rPr>
          <w:rFonts w:hint="eastAsia"/>
        </w:rPr>
        <w:t>типа</w:t>
      </w:r>
      <w:r>
        <w:t xml:space="preserve"> </w:t>
      </w:r>
      <w:r>
        <w:rPr>
          <w:rFonts w:hint="eastAsia"/>
        </w:rPr>
        <w:t>приложений</w:t>
      </w:r>
      <w:r>
        <w:t xml:space="preserve"> </w:t>
      </w:r>
      <w:r>
        <w:rPr>
          <w:rFonts w:hint="eastAsia"/>
        </w:rPr>
        <w:t>в</w:t>
      </w:r>
      <w:r>
        <w:t xml:space="preserve"> </w:t>
      </w:r>
      <w:r>
        <w:rPr>
          <w:rFonts w:hint="eastAsia"/>
        </w:rPr>
        <w:t>туннеле</w:t>
      </w:r>
      <w:r>
        <w:t xml:space="preserve"> </w:t>
      </w:r>
      <w:r>
        <w:rPr>
          <w:rFonts w:hint="eastAsia"/>
        </w:rPr>
        <w:t>сетевого</w:t>
      </w:r>
      <w:r>
        <w:t xml:space="preserve"> </w:t>
      </w:r>
      <w:r>
        <w:rPr>
          <w:rFonts w:hint="eastAsia"/>
        </w:rPr>
        <w:t>трафика</w:t>
      </w:r>
    </w:p>
    <w:p w14:paraId="3A3EB4C3" w14:textId="77777777" w:rsidR="00E6090C" w:rsidRDefault="00E6090C" w:rsidP="00E6090C"/>
    <w:p w14:paraId="12A970FD" w14:textId="77777777" w:rsidR="00E6090C" w:rsidRDefault="00E6090C" w:rsidP="00E6090C">
      <w:r>
        <w:t>4.2.</w:t>
      </w:r>
      <w:r>
        <w:rPr>
          <w:rFonts w:hint="eastAsia"/>
        </w:rPr>
        <w:t>Параметры</w:t>
      </w:r>
      <w:r>
        <w:t xml:space="preserve"> </w:t>
      </w:r>
      <w:r>
        <w:rPr>
          <w:rFonts w:hint="eastAsia"/>
        </w:rPr>
        <w:t>модели</w:t>
      </w:r>
      <w:r>
        <w:t xml:space="preserve"> </w:t>
      </w:r>
      <w:r>
        <w:rPr>
          <w:rFonts w:hint="eastAsia"/>
        </w:rPr>
        <w:t>идентификации</w:t>
      </w:r>
      <w:r>
        <w:t xml:space="preserve"> </w:t>
      </w:r>
      <w:r>
        <w:rPr>
          <w:rFonts w:hint="eastAsia"/>
        </w:rPr>
        <w:t>типа</w:t>
      </w:r>
      <w:r>
        <w:t xml:space="preserve"> </w:t>
      </w:r>
      <w:r>
        <w:rPr>
          <w:rFonts w:hint="eastAsia"/>
        </w:rPr>
        <w:t>приложения</w:t>
      </w:r>
      <w:r>
        <w:t xml:space="preserve"> </w:t>
      </w:r>
      <w:r>
        <w:rPr>
          <w:rFonts w:hint="eastAsia"/>
        </w:rPr>
        <w:t>в</w:t>
      </w:r>
      <w:r>
        <w:t xml:space="preserve"> </w:t>
      </w:r>
      <w:r>
        <w:rPr>
          <w:rFonts w:hint="eastAsia"/>
        </w:rPr>
        <w:t>туннеле</w:t>
      </w:r>
      <w:r>
        <w:t xml:space="preserve"> </w:t>
      </w:r>
      <w:r>
        <w:rPr>
          <w:rFonts w:hint="eastAsia"/>
        </w:rPr>
        <w:t>трафика</w:t>
      </w:r>
    </w:p>
    <w:p w14:paraId="09604CB7" w14:textId="77777777" w:rsidR="00E6090C" w:rsidRDefault="00E6090C" w:rsidP="00E6090C"/>
    <w:p w14:paraId="4E6BC1CD" w14:textId="77777777" w:rsidR="00E6090C" w:rsidRDefault="00E6090C" w:rsidP="00E6090C">
      <w:r>
        <w:t xml:space="preserve">4.3. </w:t>
      </w:r>
      <w:r>
        <w:rPr>
          <w:rFonts w:hint="eastAsia"/>
        </w:rPr>
        <w:t>Разработка</w:t>
      </w:r>
      <w:r>
        <w:t xml:space="preserve"> </w:t>
      </w:r>
      <w:r>
        <w:rPr>
          <w:rFonts w:hint="eastAsia"/>
        </w:rPr>
        <w:t>алгоритмов</w:t>
      </w:r>
      <w:r>
        <w:t xml:space="preserve"> </w:t>
      </w:r>
      <w:r>
        <w:rPr>
          <w:rFonts w:hint="eastAsia"/>
        </w:rPr>
        <w:t>и</w:t>
      </w:r>
      <w:r>
        <w:t xml:space="preserve"> </w:t>
      </w:r>
      <w:r>
        <w:rPr>
          <w:rFonts w:hint="eastAsia"/>
        </w:rPr>
        <w:t>программ</w:t>
      </w:r>
      <w:r>
        <w:t xml:space="preserve"> </w:t>
      </w:r>
      <w:r>
        <w:rPr>
          <w:rFonts w:hint="eastAsia"/>
        </w:rPr>
        <w:t>идентификации</w:t>
      </w:r>
      <w:r>
        <w:t xml:space="preserve"> </w:t>
      </w:r>
      <w:r>
        <w:rPr>
          <w:rFonts w:hint="eastAsia"/>
        </w:rPr>
        <w:t>типов</w:t>
      </w:r>
      <w:r>
        <w:t xml:space="preserve"> </w:t>
      </w:r>
      <w:r>
        <w:rPr>
          <w:rFonts w:hint="eastAsia"/>
        </w:rPr>
        <w:t>приложений</w:t>
      </w:r>
      <w:r>
        <w:t xml:space="preserve"> </w:t>
      </w:r>
      <w:r>
        <w:rPr>
          <w:rFonts w:hint="eastAsia"/>
        </w:rPr>
        <w:t>в</w:t>
      </w:r>
      <w:r>
        <w:t xml:space="preserve"> </w:t>
      </w:r>
      <w:r>
        <w:rPr>
          <w:rFonts w:hint="eastAsia"/>
        </w:rPr>
        <w:t>туннели</w:t>
      </w:r>
      <w:r>
        <w:t xml:space="preserve"> </w:t>
      </w:r>
      <w:r>
        <w:rPr>
          <w:rFonts w:hint="eastAsia"/>
        </w:rPr>
        <w:t>трафика</w:t>
      </w:r>
    </w:p>
    <w:p w14:paraId="16F6AD97" w14:textId="77777777" w:rsidR="00E6090C" w:rsidRDefault="00E6090C" w:rsidP="00E6090C"/>
    <w:p w14:paraId="106E44B6" w14:textId="77777777" w:rsidR="00E6090C" w:rsidRDefault="00E6090C" w:rsidP="00E6090C">
      <w:r>
        <w:t>4.4.</w:t>
      </w:r>
      <w:r>
        <w:rPr>
          <w:rFonts w:hint="eastAsia"/>
        </w:rPr>
        <w:t>Тестирование</w:t>
      </w:r>
      <w:r>
        <w:t xml:space="preserve"> </w:t>
      </w:r>
      <w:r>
        <w:rPr>
          <w:rFonts w:hint="eastAsia"/>
        </w:rPr>
        <w:t>модели</w:t>
      </w:r>
      <w:r>
        <w:t xml:space="preserve"> </w:t>
      </w:r>
      <w:r>
        <w:rPr>
          <w:rFonts w:hint="eastAsia"/>
        </w:rPr>
        <w:t>идентификации</w:t>
      </w:r>
      <w:r>
        <w:t xml:space="preserve"> </w:t>
      </w:r>
      <w:r>
        <w:rPr>
          <w:rFonts w:hint="eastAsia"/>
        </w:rPr>
        <w:t>типов</w:t>
      </w:r>
      <w:r>
        <w:t xml:space="preserve"> </w:t>
      </w:r>
      <w:r>
        <w:rPr>
          <w:rFonts w:hint="eastAsia"/>
        </w:rPr>
        <w:t>приложений</w:t>
      </w:r>
      <w:r>
        <w:t xml:space="preserve"> </w:t>
      </w:r>
      <w:r>
        <w:rPr>
          <w:rFonts w:hint="eastAsia"/>
        </w:rPr>
        <w:t>в</w:t>
      </w:r>
      <w:r>
        <w:t xml:space="preserve"> </w:t>
      </w:r>
      <w:r>
        <w:rPr>
          <w:rFonts w:hint="eastAsia"/>
        </w:rPr>
        <w:t>туннеле</w:t>
      </w:r>
      <w:r>
        <w:t xml:space="preserve"> </w:t>
      </w:r>
      <w:r>
        <w:rPr>
          <w:rFonts w:hint="eastAsia"/>
        </w:rPr>
        <w:t>трафика</w:t>
      </w:r>
    </w:p>
    <w:p w14:paraId="714EBF33" w14:textId="77777777" w:rsidR="00E6090C" w:rsidRDefault="00E6090C" w:rsidP="00E6090C"/>
    <w:p w14:paraId="7509F37F" w14:textId="77777777" w:rsidR="00E6090C" w:rsidRDefault="00E6090C" w:rsidP="00E6090C">
      <w:r>
        <w:t>4.5.</w:t>
      </w:r>
      <w:r>
        <w:rPr>
          <w:rFonts w:hint="eastAsia"/>
        </w:rPr>
        <w:t>Выводы</w:t>
      </w:r>
      <w:r>
        <w:t xml:space="preserve"> </w:t>
      </w:r>
      <w:r>
        <w:rPr>
          <w:rFonts w:hint="eastAsia"/>
        </w:rPr>
        <w:t>по</w:t>
      </w:r>
      <w:r>
        <w:t xml:space="preserve"> </w:t>
      </w:r>
      <w:r>
        <w:rPr>
          <w:rFonts w:hint="eastAsia"/>
        </w:rPr>
        <w:t>главе</w:t>
      </w:r>
    </w:p>
    <w:p w14:paraId="19CF459A" w14:textId="77777777" w:rsidR="00E6090C" w:rsidRDefault="00E6090C" w:rsidP="00E6090C"/>
    <w:p w14:paraId="3FADDF2A" w14:textId="77777777" w:rsidR="00E6090C" w:rsidRDefault="00E6090C" w:rsidP="00E6090C">
      <w:r>
        <w:rPr>
          <w:rFonts w:hint="eastAsia"/>
        </w:rPr>
        <w:t>ОБЩИЕ</w:t>
      </w:r>
      <w:r>
        <w:t xml:space="preserve"> </w:t>
      </w:r>
      <w:r>
        <w:rPr>
          <w:rFonts w:hint="eastAsia"/>
        </w:rPr>
        <w:t>ВЫВОДЫ</w:t>
      </w:r>
      <w:r>
        <w:t xml:space="preserve"> </w:t>
      </w:r>
      <w:r>
        <w:rPr>
          <w:rFonts w:hint="eastAsia"/>
        </w:rPr>
        <w:t>И</w:t>
      </w:r>
      <w:r>
        <w:t xml:space="preserve"> </w:t>
      </w:r>
      <w:r>
        <w:rPr>
          <w:rFonts w:hint="eastAsia"/>
        </w:rPr>
        <w:t>ЗАКЛЮЧЕНИЕ</w:t>
      </w:r>
    </w:p>
    <w:p w14:paraId="0C572D45" w14:textId="77777777" w:rsidR="00E6090C" w:rsidRDefault="00E6090C" w:rsidP="00E6090C"/>
    <w:p w14:paraId="07706FD6" w14:textId="77777777" w:rsidR="00E6090C" w:rsidRDefault="00E6090C" w:rsidP="00E6090C">
      <w:r>
        <w:rPr>
          <w:rFonts w:hint="eastAsia"/>
        </w:rPr>
        <w:t>СПИСОК</w:t>
      </w:r>
      <w:r>
        <w:t xml:space="preserve"> </w:t>
      </w:r>
      <w:r>
        <w:rPr>
          <w:rFonts w:hint="eastAsia"/>
        </w:rPr>
        <w:t>ЛИТЕРАТУРЫ</w:t>
      </w:r>
    </w:p>
    <w:p w14:paraId="7F7F07F4" w14:textId="77777777" w:rsidR="00E6090C" w:rsidRDefault="00E6090C" w:rsidP="00E6090C"/>
    <w:p w14:paraId="47612A14" w14:textId="77777777" w:rsidR="00E6090C" w:rsidRDefault="00E6090C" w:rsidP="00E6090C">
      <w:r>
        <w:rPr>
          <w:rFonts w:hint="eastAsia"/>
        </w:rPr>
        <w:t>ПРИЛОЖЕНИЕ</w:t>
      </w:r>
      <w:r>
        <w:t xml:space="preserve"> </w:t>
      </w:r>
      <w:r>
        <w:rPr>
          <w:rFonts w:hint="eastAsia"/>
        </w:rPr>
        <w:t>А</w:t>
      </w:r>
      <w:r>
        <w:t xml:space="preserve">. </w:t>
      </w:r>
      <w:r>
        <w:rPr>
          <w:rFonts w:hint="eastAsia"/>
        </w:rPr>
        <w:t>Исходные</w:t>
      </w:r>
      <w:r>
        <w:t xml:space="preserve"> </w:t>
      </w:r>
      <w:r>
        <w:rPr>
          <w:rFonts w:hint="eastAsia"/>
        </w:rPr>
        <w:t>коды</w:t>
      </w:r>
      <w:r>
        <w:t xml:space="preserve"> </w:t>
      </w:r>
      <w:r>
        <w:rPr>
          <w:rFonts w:hint="eastAsia"/>
        </w:rPr>
        <w:t>программных</w:t>
      </w:r>
      <w:r>
        <w:t xml:space="preserve"> </w:t>
      </w:r>
      <w:r>
        <w:rPr>
          <w:rFonts w:hint="eastAsia"/>
        </w:rPr>
        <w:t>модулей</w:t>
      </w:r>
      <w:r>
        <w:t xml:space="preserve">, </w:t>
      </w:r>
      <w:r>
        <w:rPr>
          <w:rFonts w:hint="eastAsia"/>
        </w:rPr>
        <w:t>примеры</w:t>
      </w:r>
    </w:p>
    <w:p w14:paraId="759826A4" w14:textId="77777777" w:rsidR="00E6090C" w:rsidRDefault="00E6090C" w:rsidP="00E6090C"/>
    <w:p w14:paraId="690F5890" w14:textId="77777777" w:rsidR="00E6090C" w:rsidRDefault="00E6090C" w:rsidP="00E6090C">
      <w:r>
        <w:rPr>
          <w:rFonts w:hint="eastAsia"/>
        </w:rPr>
        <w:t>файлов</w:t>
      </w:r>
      <w:r>
        <w:t xml:space="preserve"> </w:t>
      </w:r>
      <w:r>
        <w:rPr>
          <w:rFonts w:hint="eastAsia"/>
        </w:rPr>
        <w:t>наблюдаемых</w:t>
      </w:r>
      <w:r>
        <w:t xml:space="preserve"> </w:t>
      </w:r>
      <w:r>
        <w:rPr>
          <w:rFonts w:hint="eastAsia"/>
        </w:rPr>
        <w:t>данных</w:t>
      </w:r>
      <w:r>
        <w:t xml:space="preserve"> </w:t>
      </w:r>
      <w:r>
        <w:rPr>
          <w:rFonts w:hint="eastAsia"/>
        </w:rPr>
        <w:t>и</w:t>
      </w:r>
      <w:r>
        <w:t xml:space="preserve"> </w:t>
      </w:r>
      <w:r>
        <w:rPr>
          <w:rFonts w:hint="eastAsia"/>
        </w:rPr>
        <w:t>вычисленных</w:t>
      </w:r>
      <w:r>
        <w:t xml:space="preserve"> </w:t>
      </w:r>
      <w:r>
        <w:rPr>
          <w:rFonts w:hint="eastAsia"/>
        </w:rPr>
        <w:t>параметров</w:t>
      </w:r>
      <w:r>
        <w:t xml:space="preserve"> </w:t>
      </w:r>
      <w:r>
        <w:rPr>
          <w:rFonts w:hint="eastAsia"/>
        </w:rPr>
        <w:t>модели</w:t>
      </w:r>
    </w:p>
    <w:p w14:paraId="0CC5773D" w14:textId="77777777" w:rsidR="00E6090C" w:rsidRDefault="00E6090C" w:rsidP="00E6090C"/>
    <w:p w14:paraId="0E7C1A5B" w14:textId="77777777" w:rsidR="00E6090C" w:rsidRDefault="00E6090C" w:rsidP="00E6090C">
      <w:r>
        <w:rPr>
          <w:rFonts w:hint="eastAsia"/>
        </w:rPr>
        <w:lastRenderedPageBreak/>
        <w:t>ПРИЛОЖЕНИЕ</w:t>
      </w:r>
      <w:r>
        <w:t xml:space="preserve"> </w:t>
      </w:r>
      <w:r>
        <w:rPr>
          <w:rFonts w:hint="eastAsia"/>
        </w:rPr>
        <w:t>Б</w:t>
      </w:r>
      <w:r>
        <w:t xml:space="preserve">. </w:t>
      </w:r>
      <w:r>
        <w:rPr>
          <w:rFonts w:hint="eastAsia"/>
        </w:rPr>
        <w:t>Акты</w:t>
      </w:r>
      <w:r>
        <w:t xml:space="preserve"> </w:t>
      </w:r>
      <w:r>
        <w:rPr>
          <w:rFonts w:hint="eastAsia"/>
        </w:rPr>
        <w:t>внедрения</w:t>
      </w:r>
    </w:p>
    <w:p w14:paraId="4A0BDB91" w14:textId="77777777" w:rsidR="00E6090C" w:rsidRDefault="00E6090C" w:rsidP="00E6090C"/>
    <w:p w14:paraId="43F32098" w14:textId="77777777" w:rsidR="00E6090C" w:rsidRDefault="00E6090C" w:rsidP="00E6090C">
      <w:r>
        <w:rPr>
          <w:rFonts w:hint="eastAsia"/>
        </w:rPr>
        <w:t>СПИСОК</w:t>
      </w:r>
      <w:r>
        <w:t xml:space="preserve"> </w:t>
      </w:r>
      <w:r>
        <w:rPr>
          <w:rFonts w:hint="eastAsia"/>
        </w:rPr>
        <w:t>СОКРАЩЕНИЙ</w:t>
      </w:r>
    </w:p>
    <w:p w14:paraId="613635AB" w14:textId="77777777" w:rsidR="00E6090C" w:rsidRDefault="00E6090C" w:rsidP="00E6090C"/>
    <w:p w14:paraId="77B5C1C7" w14:textId="77777777" w:rsidR="00E6090C" w:rsidRDefault="00E6090C" w:rsidP="00E6090C">
      <w:r>
        <w:rPr>
          <w:rFonts w:hint="eastAsia"/>
        </w:rPr>
        <w:t>ДП</w:t>
      </w:r>
      <w:r>
        <w:t xml:space="preserve"> - </w:t>
      </w:r>
      <w:r>
        <w:rPr>
          <w:rFonts w:hint="eastAsia"/>
        </w:rPr>
        <w:t>длина</w:t>
      </w:r>
      <w:r>
        <w:t xml:space="preserve"> </w:t>
      </w:r>
      <w:r>
        <w:rPr>
          <w:rFonts w:hint="eastAsia"/>
        </w:rPr>
        <w:t>пакета</w:t>
      </w:r>
    </w:p>
    <w:p w14:paraId="12D7D546" w14:textId="77777777" w:rsidR="00E6090C" w:rsidRDefault="00E6090C" w:rsidP="00E6090C"/>
    <w:p w14:paraId="7D1D9A25" w14:textId="77777777" w:rsidR="00E6090C" w:rsidRDefault="00E6090C" w:rsidP="00E6090C">
      <w:r>
        <w:rPr>
          <w:rFonts w:hint="eastAsia"/>
        </w:rPr>
        <w:t>ИВП</w:t>
      </w:r>
      <w:r>
        <w:t xml:space="preserve"> - </w:t>
      </w:r>
      <w:r>
        <w:rPr>
          <w:rFonts w:hint="eastAsia"/>
        </w:rPr>
        <w:t>интервал</w:t>
      </w:r>
      <w:r>
        <w:t xml:space="preserve"> </w:t>
      </w:r>
      <w:r>
        <w:rPr>
          <w:rFonts w:hint="eastAsia"/>
        </w:rPr>
        <w:t>времени</w:t>
      </w:r>
      <w:r>
        <w:t xml:space="preserve"> </w:t>
      </w:r>
      <w:r>
        <w:rPr>
          <w:rFonts w:hint="eastAsia"/>
        </w:rPr>
        <w:t>между</w:t>
      </w:r>
      <w:r>
        <w:t xml:space="preserve"> </w:t>
      </w:r>
      <w:r>
        <w:rPr>
          <w:rFonts w:hint="eastAsia"/>
        </w:rPr>
        <w:t>пакетами</w:t>
      </w:r>
      <w:r>
        <w:t xml:space="preserve"> </w:t>
      </w:r>
      <w:r>
        <w:rPr>
          <w:rFonts w:hint="eastAsia"/>
        </w:rPr>
        <w:t>ИТ</w:t>
      </w:r>
      <w:r>
        <w:t xml:space="preserve"> - </w:t>
      </w:r>
      <w:r>
        <w:rPr>
          <w:rFonts w:hint="eastAsia"/>
        </w:rPr>
        <w:t>идентификация</w:t>
      </w:r>
      <w:r>
        <w:t xml:space="preserve"> </w:t>
      </w:r>
      <w:r>
        <w:rPr>
          <w:rFonts w:hint="eastAsia"/>
        </w:rPr>
        <w:t>трафика</w:t>
      </w:r>
    </w:p>
    <w:p w14:paraId="73AF74B9" w14:textId="77777777" w:rsidR="00E6090C" w:rsidRDefault="00E6090C" w:rsidP="00E6090C"/>
    <w:p w14:paraId="2D1DE401" w14:textId="77777777" w:rsidR="00E6090C" w:rsidRDefault="00E6090C" w:rsidP="00E6090C">
      <w:r>
        <w:rPr>
          <w:rFonts w:hint="eastAsia"/>
        </w:rPr>
        <w:t>ИТПТТ</w:t>
      </w:r>
      <w:r>
        <w:t xml:space="preserve"> - </w:t>
      </w:r>
      <w:r>
        <w:rPr>
          <w:rFonts w:hint="eastAsia"/>
        </w:rPr>
        <w:t>идентификация</w:t>
      </w:r>
      <w:r>
        <w:t xml:space="preserve"> </w:t>
      </w:r>
      <w:r>
        <w:rPr>
          <w:rFonts w:hint="eastAsia"/>
        </w:rPr>
        <w:t>типа</w:t>
      </w:r>
      <w:r>
        <w:t xml:space="preserve"> </w:t>
      </w:r>
      <w:r>
        <w:rPr>
          <w:rFonts w:hint="eastAsia"/>
        </w:rPr>
        <w:t>приложения</w:t>
      </w:r>
      <w:r>
        <w:t xml:space="preserve"> </w:t>
      </w:r>
      <w:r>
        <w:rPr>
          <w:rFonts w:hint="eastAsia"/>
        </w:rPr>
        <w:t>в</w:t>
      </w:r>
      <w:r>
        <w:t xml:space="preserve"> </w:t>
      </w:r>
      <w:r>
        <w:rPr>
          <w:rFonts w:hint="eastAsia"/>
        </w:rPr>
        <w:t>туннеле</w:t>
      </w:r>
      <w:r>
        <w:t xml:space="preserve"> </w:t>
      </w:r>
      <w:r>
        <w:rPr>
          <w:rFonts w:hint="eastAsia"/>
        </w:rPr>
        <w:t>трафика</w:t>
      </w:r>
    </w:p>
    <w:p w14:paraId="6EC0CB82" w14:textId="77777777" w:rsidR="00E6090C" w:rsidRDefault="00E6090C" w:rsidP="00E6090C"/>
    <w:p w14:paraId="754C2F90" w14:textId="77777777" w:rsidR="00E6090C" w:rsidRDefault="00E6090C" w:rsidP="00E6090C">
      <w:r>
        <w:rPr>
          <w:rFonts w:hint="eastAsia"/>
        </w:rPr>
        <w:t>МГС</w:t>
      </w:r>
      <w:r>
        <w:t xml:space="preserve"> - </w:t>
      </w:r>
      <w:r>
        <w:rPr>
          <w:rFonts w:hint="eastAsia"/>
        </w:rPr>
        <w:t>модель</w:t>
      </w:r>
      <w:r>
        <w:t xml:space="preserve"> </w:t>
      </w:r>
      <w:r>
        <w:rPr>
          <w:rFonts w:hint="eastAsia"/>
        </w:rPr>
        <w:t>гауссовой</w:t>
      </w:r>
      <w:r>
        <w:t xml:space="preserve"> </w:t>
      </w:r>
      <w:r>
        <w:rPr>
          <w:rFonts w:hint="eastAsia"/>
        </w:rPr>
        <w:t>смеси</w:t>
      </w:r>
    </w:p>
    <w:p w14:paraId="06C9928A" w14:textId="77777777" w:rsidR="00E6090C" w:rsidRDefault="00E6090C" w:rsidP="00E6090C"/>
    <w:p w14:paraId="7E0768E8" w14:textId="77777777" w:rsidR="00E6090C" w:rsidRDefault="00E6090C" w:rsidP="00E6090C">
      <w:r>
        <w:rPr>
          <w:rFonts w:hint="eastAsia"/>
        </w:rPr>
        <w:t>СММ</w:t>
      </w:r>
      <w:r>
        <w:t xml:space="preserve"> - </w:t>
      </w:r>
      <w:r>
        <w:rPr>
          <w:rFonts w:hint="eastAsia"/>
        </w:rPr>
        <w:t>скрытая</w:t>
      </w:r>
      <w:r>
        <w:t xml:space="preserve"> </w:t>
      </w:r>
      <w:r>
        <w:rPr>
          <w:rFonts w:hint="eastAsia"/>
        </w:rPr>
        <w:t>марковская</w:t>
      </w:r>
      <w:r>
        <w:t xml:space="preserve"> </w:t>
      </w:r>
      <w:r>
        <w:rPr>
          <w:rFonts w:hint="eastAsia"/>
        </w:rPr>
        <w:t>модель</w:t>
      </w:r>
    </w:p>
    <w:p w14:paraId="7D5095FF" w14:textId="77777777" w:rsidR="00E6090C" w:rsidRDefault="00E6090C" w:rsidP="00E6090C"/>
    <w:p w14:paraId="17975272" w14:textId="77777777" w:rsidR="00E6090C" w:rsidRDefault="00E6090C" w:rsidP="00E6090C">
      <w:r>
        <w:rPr>
          <w:rFonts w:hint="eastAsia"/>
        </w:rPr>
        <w:t>СПД</w:t>
      </w:r>
      <w:r>
        <w:t xml:space="preserve"> - </w:t>
      </w:r>
      <w:r>
        <w:rPr>
          <w:rFonts w:hint="eastAsia"/>
        </w:rPr>
        <w:t>сети</w:t>
      </w:r>
      <w:r>
        <w:t xml:space="preserve"> </w:t>
      </w:r>
      <w:r>
        <w:rPr>
          <w:rFonts w:hint="eastAsia"/>
        </w:rPr>
        <w:t>передачи</w:t>
      </w:r>
      <w:r>
        <w:t xml:space="preserve"> </w:t>
      </w:r>
      <w:r>
        <w:rPr>
          <w:rFonts w:hint="eastAsia"/>
        </w:rPr>
        <w:t>данных</w:t>
      </w:r>
    </w:p>
    <w:p w14:paraId="2342AE2A" w14:textId="77777777" w:rsidR="00E6090C" w:rsidRDefault="00E6090C" w:rsidP="00E6090C"/>
    <w:p w14:paraId="5020576D" w14:textId="77777777" w:rsidR="00E6090C" w:rsidRDefault="00E6090C" w:rsidP="00E6090C">
      <w:r>
        <w:t>AR - autoregressive</w:t>
      </w:r>
    </w:p>
    <w:p w14:paraId="03C6C618" w14:textId="77777777" w:rsidR="00E6090C" w:rsidRDefault="00E6090C" w:rsidP="00E6090C"/>
    <w:p w14:paraId="7BAA43DB" w14:textId="77777777" w:rsidR="00E6090C" w:rsidRDefault="00E6090C" w:rsidP="00E6090C">
      <w:r>
        <w:t>ARIMA - autoregressive integrated moving average ARMA - autoregressive moving average</w:t>
      </w:r>
    </w:p>
    <w:p w14:paraId="4DFA3127" w14:textId="77777777" w:rsidR="00E6090C" w:rsidRDefault="00E6090C" w:rsidP="00E6090C"/>
    <w:p w14:paraId="123C841B" w14:textId="77777777" w:rsidR="00E6090C" w:rsidRDefault="00E6090C" w:rsidP="00E6090C">
      <w:r>
        <w:t>FARIMA - autoregressive fractionally integrated moving average</w:t>
      </w:r>
    </w:p>
    <w:p w14:paraId="36A4B89B" w14:textId="77777777" w:rsidR="00E6090C" w:rsidRDefault="00E6090C" w:rsidP="00E6090C"/>
    <w:p w14:paraId="684AE002" w14:textId="77777777" w:rsidR="00E6090C" w:rsidRDefault="00E6090C" w:rsidP="00E6090C">
      <w:r>
        <w:t>FBM - fractional Browning motion</w:t>
      </w:r>
    </w:p>
    <w:p w14:paraId="1B80946E" w14:textId="77777777" w:rsidR="00E6090C" w:rsidRDefault="00E6090C" w:rsidP="00E6090C"/>
    <w:p w14:paraId="2ECB026C" w14:textId="77777777" w:rsidR="00E6090C" w:rsidRDefault="00E6090C" w:rsidP="00E6090C">
      <w:r>
        <w:t>FGN - fractional Gaussian noise</w:t>
      </w:r>
    </w:p>
    <w:p w14:paraId="3D28C77F" w14:textId="77777777" w:rsidR="00E6090C" w:rsidRDefault="00E6090C" w:rsidP="00E6090C"/>
    <w:p w14:paraId="607A19F1" w14:textId="77777777" w:rsidR="00E6090C" w:rsidRDefault="00E6090C" w:rsidP="00E6090C">
      <w:r>
        <w:t>FTP - file transfer protocol</w:t>
      </w:r>
    </w:p>
    <w:p w14:paraId="47422557" w14:textId="77777777" w:rsidR="00E6090C" w:rsidRDefault="00E6090C" w:rsidP="00E6090C"/>
    <w:p w14:paraId="4F9F5EEF" w14:textId="77777777" w:rsidR="00E6090C" w:rsidRDefault="00E6090C" w:rsidP="00E6090C">
      <w:r>
        <w:t>HTTP - hypertext transfer protocol</w:t>
      </w:r>
    </w:p>
    <w:p w14:paraId="3009D8FB" w14:textId="77777777" w:rsidR="00E6090C" w:rsidRDefault="00E6090C" w:rsidP="00E6090C"/>
    <w:p w14:paraId="04D5ED14" w14:textId="77777777" w:rsidR="00E6090C" w:rsidRDefault="00E6090C" w:rsidP="00E6090C">
      <w:r>
        <w:t>HTTPS - hypertext transfer protocol secure</w:t>
      </w:r>
    </w:p>
    <w:p w14:paraId="1DF4CE37" w14:textId="77777777" w:rsidR="00E6090C" w:rsidRDefault="00E6090C" w:rsidP="00E6090C"/>
    <w:p w14:paraId="5397E56D" w14:textId="77777777" w:rsidR="00E6090C" w:rsidRDefault="00E6090C" w:rsidP="00E6090C">
      <w:r>
        <w:t>MA - moving average</w:t>
      </w:r>
    </w:p>
    <w:p w14:paraId="05497173" w14:textId="77777777" w:rsidR="00E6090C" w:rsidRDefault="00E6090C" w:rsidP="00E6090C"/>
    <w:p w14:paraId="6D91FD00" w14:textId="77777777" w:rsidR="00E6090C" w:rsidRDefault="00E6090C" w:rsidP="00E6090C">
      <w:r>
        <w:t>P2P - peer two peer</w:t>
      </w:r>
    </w:p>
    <w:p w14:paraId="14A3D9FF" w14:textId="77777777" w:rsidR="00E6090C" w:rsidRDefault="00E6090C" w:rsidP="00E6090C"/>
    <w:p w14:paraId="6CEEBBD0" w14:textId="77777777" w:rsidR="00E6090C" w:rsidRDefault="00E6090C" w:rsidP="00E6090C">
      <w:r>
        <w:t>SSH - secure shell</w:t>
      </w:r>
    </w:p>
    <w:p w14:paraId="1DA812E6" w14:textId="77777777" w:rsidR="00E6090C" w:rsidRDefault="00E6090C" w:rsidP="00E6090C"/>
    <w:p w14:paraId="552D5C1D" w14:textId="53E9D09A" w:rsidR="00E6090C" w:rsidRPr="00E6090C" w:rsidRDefault="00E6090C" w:rsidP="00E6090C">
      <w:r>
        <w:t>TOR - the onion router</w:t>
      </w:r>
    </w:p>
    <w:sectPr w:rsidR="00E6090C" w:rsidRPr="00E6090C" w:rsidSect="00A40B5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F316E" w14:textId="77777777" w:rsidR="00A40B5A" w:rsidRDefault="00A40B5A">
      <w:pPr>
        <w:spacing w:after="0" w:line="240" w:lineRule="auto"/>
      </w:pPr>
      <w:r>
        <w:separator/>
      </w:r>
    </w:p>
  </w:endnote>
  <w:endnote w:type="continuationSeparator" w:id="0">
    <w:p w14:paraId="520A47E6" w14:textId="77777777" w:rsidR="00A40B5A" w:rsidRDefault="00A40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1ECA9" w14:textId="77777777" w:rsidR="00A40B5A" w:rsidRDefault="00A40B5A"/>
    <w:p w14:paraId="62E0D813" w14:textId="77777777" w:rsidR="00A40B5A" w:rsidRDefault="00A40B5A"/>
    <w:p w14:paraId="66CE3215" w14:textId="77777777" w:rsidR="00A40B5A" w:rsidRDefault="00A40B5A"/>
    <w:p w14:paraId="0F644006" w14:textId="77777777" w:rsidR="00A40B5A" w:rsidRDefault="00A40B5A"/>
    <w:p w14:paraId="13F8EB57" w14:textId="77777777" w:rsidR="00A40B5A" w:rsidRDefault="00A40B5A"/>
    <w:p w14:paraId="4F69352E" w14:textId="77777777" w:rsidR="00A40B5A" w:rsidRDefault="00A40B5A"/>
    <w:p w14:paraId="122A17FB" w14:textId="77777777" w:rsidR="00A40B5A" w:rsidRDefault="00A40B5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DB880AC" wp14:editId="7A2D11E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A678F" w14:textId="77777777" w:rsidR="00A40B5A" w:rsidRDefault="00A40B5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B880A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46A678F" w14:textId="77777777" w:rsidR="00A40B5A" w:rsidRDefault="00A40B5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3E6ABBB" w14:textId="77777777" w:rsidR="00A40B5A" w:rsidRDefault="00A40B5A"/>
    <w:p w14:paraId="735723EF" w14:textId="77777777" w:rsidR="00A40B5A" w:rsidRDefault="00A40B5A"/>
    <w:p w14:paraId="710A8387" w14:textId="77777777" w:rsidR="00A40B5A" w:rsidRDefault="00A40B5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E15FAA8" wp14:editId="1C3DCA3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9734B" w14:textId="77777777" w:rsidR="00A40B5A" w:rsidRDefault="00A40B5A"/>
                          <w:p w14:paraId="7338BCE4" w14:textId="77777777" w:rsidR="00A40B5A" w:rsidRDefault="00A40B5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15FAA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A29734B" w14:textId="77777777" w:rsidR="00A40B5A" w:rsidRDefault="00A40B5A"/>
                    <w:p w14:paraId="7338BCE4" w14:textId="77777777" w:rsidR="00A40B5A" w:rsidRDefault="00A40B5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B64CE0D" w14:textId="77777777" w:rsidR="00A40B5A" w:rsidRDefault="00A40B5A"/>
    <w:p w14:paraId="254193E1" w14:textId="77777777" w:rsidR="00A40B5A" w:rsidRDefault="00A40B5A">
      <w:pPr>
        <w:rPr>
          <w:sz w:val="2"/>
          <w:szCs w:val="2"/>
        </w:rPr>
      </w:pPr>
    </w:p>
    <w:p w14:paraId="5FD2D955" w14:textId="77777777" w:rsidR="00A40B5A" w:rsidRDefault="00A40B5A"/>
    <w:p w14:paraId="36E86D5E" w14:textId="77777777" w:rsidR="00A40B5A" w:rsidRDefault="00A40B5A">
      <w:pPr>
        <w:spacing w:after="0" w:line="240" w:lineRule="auto"/>
      </w:pPr>
    </w:p>
  </w:footnote>
  <w:footnote w:type="continuationSeparator" w:id="0">
    <w:p w14:paraId="66F86464" w14:textId="77777777" w:rsidR="00A40B5A" w:rsidRDefault="00A40B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5A"/>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14275</TotalTime>
  <Pages>5</Pages>
  <Words>398</Words>
  <Characters>2271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1533</cp:revision>
  <cp:lastPrinted>2009-02-06T05:36:00Z</cp:lastPrinted>
  <dcterms:created xsi:type="dcterms:W3CDTF">2024-01-07T13:43:00Z</dcterms:created>
  <dcterms:modified xsi:type="dcterms:W3CDTF">2024-01-30T17:26:00Z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