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F742" w14:textId="77777777" w:rsidR="006F3397" w:rsidRDefault="006F3397" w:rsidP="006F3397">
      <w:pPr>
        <w:pStyle w:val="afffffffffffffffffffffffffff5"/>
        <w:rPr>
          <w:rFonts w:ascii="Verdana" w:hAnsi="Verdana"/>
          <w:color w:val="000000"/>
          <w:sz w:val="21"/>
          <w:szCs w:val="21"/>
        </w:rPr>
      </w:pPr>
      <w:r>
        <w:rPr>
          <w:rFonts w:ascii="Helvetica" w:hAnsi="Helvetica" w:cs="Helvetica"/>
          <w:b/>
          <w:bCs w:val="0"/>
          <w:color w:val="222222"/>
          <w:sz w:val="21"/>
          <w:szCs w:val="21"/>
        </w:rPr>
        <w:t>Бегматов, Абиркул.</w:t>
      </w:r>
    </w:p>
    <w:p w14:paraId="3A6C8362" w14:textId="77777777" w:rsidR="006F3397" w:rsidRDefault="006F3397" w:rsidP="006F3397">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слабого решения смешанных задач для квазилинейных уравнений : диссертация ... кандидата физико-математических наук : 01.01.02. - Баку, 1983. - 147 с.</w:t>
      </w:r>
    </w:p>
    <w:p w14:paraId="6FF9095C" w14:textId="77777777" w:rsidR="006F3397" w:rsidRDefault="006F3397" w:rsidP="006F339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Бегматов, Абиркул</w:t>
      </w:r>
    </w:p>
    <w:p w14:paraId="3FE9088E"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FA0C6B"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СУЩЕСТВОВАНИЕ И ЕДИНСТВЕННОСТЬ.</w:t>
      </w:r>
    </w:p>
    <w:p w14:paraId="38BB6719"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РЕШЕНИЯ СМЕШАННОЙ ЗАДАЧИ.</w:t>
      </w:r>
    </w:p>
    <w:p w14:paraId="086EF816"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Интегральные неравенства и непрерывность оператора суперпозипии</w:t>
      </w:r>
    </w:p>
    <w:p w14:paraId="24301AD7"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Сведение решения задачи (O.I)-(0.3) к решению счетной системы нелинейных интегральных уравнений.</w:t>
      </w:r>
    </w:p>
    <w:p w14:paraId="64828272"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Существование и единственность решения счетной системы нелинейных.интегральных . ■ уравнений.</w:t>
      </w:r>
    </w:p>
    <w:p w14:paraId="7DD32F2B"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НЕПРЕРЫВНАЯ ЗАВИСИМОСТЬ РЕШЕНИЯ</w:t>
      </w:r>
    </w:p>
    <w:p w14:paraId="29C58A12"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СМЕШАННОЙ ЗАДАЧИ ОТ ДАННЫХ И НЕКО- . ТОРЫЕ ВОПРОСЫ ПРИБЛИЖЕННОГО РЕШЕНИЯ.</w:t>
      </w:r>
    </w:p>
    <w:p w14:paraId="1A4E9B59"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Зависимость.решения смешанной задачи от. данных.</w:t>
      </w:r>
    </w:p>
    <w:p w14:paraId="54AA71C2"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Теоремы о единственности решения</w:t>
      </w:r>
    </w:p>
    <w:p w14:paraId="29DB03CF" w14:textId="77777777" w:rsidR="006F3397" w:rsidRDefault="006F3397" w:rsidP="006F33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Некоторые вопросы.приближенного решения задачи (O.I)-(Q3).</w:t>
      </w:r>
    </w:p>
    <w:p w14:paraId="4FDAD129" w14:textId="4D25DA4B" w:rsidR="00BD642D" w:rsidRPr="006F3397" w:rsidRDefault="00BD642D" w:rsidP="006F3397"/>
    <w:sectPr w:rsidR="00BD642D" w:rsidRPr="006F33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F738" w14:textId="77777777" w:rsidR="00184CC8" w:rsidRDefault="00184CC8">
      <w:pPr>
        <w:spacing w:after="0" w:line="240" w:lineRule="auto"/>
      </w:pPr>
      <w:r>
        <w:separator/>
      </w:r>
    </w:p>
  </w:endnote>
  <w:endnote w:type="continuationSeparator" w:id="0">
    <w:p w14:paraId="6F780C41" w14:textId="77777777" w:rsidR="00184CC8" w:rsidRDefault="0018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035A" w14:textId="77777777" w:rsidR="00184CC8" w:rsidRDefault="00184CC8"/>
    <w:p w14:paraId="45C47926" w14:textId="77777777" w:rsidR="00184CC8" w:rsidRDefault="00184CC8"/>
    <w:p w14:paraId="1D687E66" w14:textId="77777777" w:rsidR="00184CC8" w:rsidRDefault="00184CC8"/>
    <w:p w14:paraId="4CC5CF7E" w14:textId="77777777" w:rsidR="00184CC8" w:rsidRDefault="00184CC8"/>
    <w:p w14:paraId="5BB5F6B4" w14:textId="77777777" w:rsidR="00184CC8" w:rsidRDefault="00184CC8"/>
    <w:p w14:paraId="6EC640BD" w14:textId="77777777" w:rsidR="00184CC8" w:rsidRDefault="00184CC8"/>
    <w:p w14:paraId="46AE7B56" w14:textId="77777777" w:rsidR="00184CC8" w:rsidRDefault="00184C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F8D3B5" wp14:editId="22DEAB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F638" w14:textId="77777777" w:rsidR="00184CC8" w:rsidRDefault="00184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F8D3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08F638" w14:textId="77777777" w:rsidR="00184CC8" w:rsidRDefault="00184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BE62A4" w14:textId="77777777" w:rsidR="00184CC8" w:rsidRDefault="00184CC8"/>
    <w:p w14:paraId="58DB0398" w14:textId="77777777" w:rsidR="00184CC8" w:rsidRDefault="00184CC8"/>
    <w:p w14:paraId="6525CC23" w14:textId="77777777" w:rsidR="00184CC8" w:rsidRDefault="00184C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5EC665" wp14:editId="75EE02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0417" w14:textId="77777777" w:rsidR="00184CC8" w:rsidRDefault="00184CC8"/>
                          <w:p w14:paraId="50BFC4D7" w14:textId="77777777" w:rsidR="00184CC8" w:rsidRDefault="00184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5EC6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0E0417" w14:textId="77777777" w:rsidR="00184CC8" w:rsidRDefault="00184CC8"/>
                    <w:p w14:paraId="50BFC4D7" w14:textId="77777777" w:rsidR="00184CC8" w:rsidRDefault="00184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154675" w14:textId="77777777" w:rsidR="00184CC8" w:rsidRDefault="00184CC8"/>
    <w:p w14:paraId="293CFE5A" w14:textId="77777777" w:rsidR="00184CC8" w:rsidRDefault="00184CC8">
      <w:pPr>
        <w:rPr>
          <w:sz w:val="2"/>
          <w:szCs w:val="2"/>
        </w:rPr>
      </w:pPr>
    </w:p>
    <w:p w14:paraId="23F68250" w14:textId="77777777" w:rsidR="00184CC8" w:rsidRDefault="00184CC8"/>
    <w:p w14:paraId="42F1F2B5" w14:textId="77777777" w:rsidR="00184CC8" w:rsidRDefault="00184CC8">
      <w:pPr>
        <w:spacing w:after="0" w:line="240" w:lineRule="auto"/>
      </w:pPr>
    </w:p>
  </w:footnote>
  <w:footnote w:type="continuationSeparator" w:id="0">
    <w:p w14:paraId="7D8AE0A1" w14:textId="77777777" w:rsidR="00184CC8" w:rsidRDefault="00184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C8"/>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96339</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595</cp:revision>
  <cp:lastPrinted>2009-02-06T05:36:00Z</cp:lastPrinted>
  <dcterms:created xsi:type="dcterms:W3CDTF">2024-01-07T13:43:00Z</dcterms:created>
  <dcterms:modified xsi:type="dcterms:W3CDTF">2025-05-20T00:59:00Z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