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hint="eastAsia"/>
          <w:color w:val="000000"/>
          <w:kern w:val="0"/>
          <w:sz w:val="18"/>
          <w:szCs w:val="18"/>
          <w:lang w:eastAsia="ru-RU"/>
        </w:rPr>
        <w:t>Содержание</w:t>
      </w: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hint="eastAsia"/>
          <w:color w:val="000000"/>
          <w:kern w:val="0"/>
          <w:sz w:val="18"/>
          <w:szCs w:val="18"/>
          <w:lang w:eastAsia="ru-RU"/>
        </w:rPr>
        <w:t>Оглавление</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hint="eastAsia"/>
          <w:color w:val="000000"/>
          <w:kern w:val="0"/>
          <w:sz w:val="18"/>
          <w:szCs w:val="18"/>
          <w:lang w:eastAsia="ru-RU"/>
        </w:rPr>
        <w:t>Введение</w:t>
      </w:r>
      <w:r w:rsidRPr="00FE4CA7">
        <w:rPr>
          <w:rFonts w:ascii="Trebuchet MS" w:eastAsia="Times New Roman" w:hAnsi="Trebuchet MS" w:cs="Times New Roman"/>
          <w:color w:val="000000"/>
          <w:kern w:val="0"/>
          <w:sz w:val="18"/>
          <w:szCs w:val="18"/>
          <w:lang w:eastAsia="ru-RU"/>
        </w:rPr>
        <w:t>...5</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hint="eastAsia"/>
          <w:color w:val="000000"/>
          <w:kern w:val="0"/>
          <w:sz w:val="18"/>
          <w:szCs w:val="18"/>
          <w:lang w:eastAsia="ru-RU"/>
        </w:rPr>
        <w:t>Глава</w:t>
      </w:r>
      <w:r w:rsidRPr="00FE4CA7">
        <w:rPr>
          <w:rFonts w:ascii="Trebuchet MS" w:eastAsia="Times New Roman" w:hAnsi="Trebuchet MS" w:cs="Times New Roman"/>
          <w:color w:val="000000"/>
          <w:kern w:val="0"/>
          <w:sz w:val="18"/>
          <w:szCs w:val="18"/>
          <w:lang w:eastAsia="ru-RU"/>
        </w:rPr>
        <w:t xml:space="preserve"> 1. </w:t>
      </w:r>
      <w:r w:rsidRPr="00FE4CA7">
        <w:rPr>
          <w:rFonts w:ascii="Trebuchet MS" w:eastAsia="Times New Roman" w:hAnsi="Trebuchet MS" w:cs="Times New Roman" w:hint="eastAsia"/>
          <w:color w:val="000000"/>
          <w:kern w:val="0"/>
          <w:sz w:val="18"/>
          <w:szCs w:val="18"/>
          <w:lang w:eastAsia="ru-RU"/>
        </w:rPr>
        <w:t>Теоретико</w:t>
      </w:r>
      <w:r w:rsidRPr="00FE4CA7">
        <w:rPr>
          <w:rFonts w:ascii="Trebuchet MS" w:eastAsia="Times New Roman" w:hAnsi="Trebuchet MS" w:cs="Times New Roman"/>
          <w:color w:val="000000"/>
          <w:kern w:val="0"/>
          <w:sz w:val="18"/>
          <w:szCs w:val="18"/>
          <w:lang w:eastAsia="ru-RU"/>
        </w:rPr>
        <w:t>-</w:t>
      </w:r>
      <w:r w:rsidRPr="00FE4CA7">
        <w:rPr>
          <w:rFonts w:ascii="Trebuchet MS" w:eastAsia="Times New Roman" w:hAnsi="Trebuchet MS" w:cs="Times New Roman" w:hint="eastAsia"/>
          <w:color w:val="000000"/>
          <w:kern w:val="0"/>
          <w:sz w:val="18"/>
          <w:szCs w:val="18"/>
          <w:lang w:eastAsia="ru-RU"/>
        </w:rPr>
        <w:t>методологический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подход</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к</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исследованию</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этнической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идентичности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межэтнических</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отношений</w:t>
      </w:r>
      <w:r w:rsidRPr="00FE4CA7">
        <w:rPr>
          <w:rFonts w:ascii="Trebuchet MS" w:eastAsia="Times New Roman" w:hAnsi="Trebuchet MS" w:cs="Times New Roman"/>
          <w:color w:val="000000"/>
          <w:kern w:val="0"/>
          <w:sz w:val="18"/>
          <w:szCs w:val="18"/>
          <w:lang w:eastAsia="ru-RU"/>
        </w:rPr>
        <w:t>...16</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1.1. </w:t>
      </w:r>
      <w:r w:rsidRPr="00FE4CA7">
        <w:rPr>
          <w:rFonts w:ascii="Trebuchet MS" w:eastAsia="Times New Roman" w:hAnsi="Trebuchet MS" w:cs="Times New Roman" w:hint="eastAsia"/>
          <w:color w:val="000000"/>
          <w:kern w:val="0"/>
          <w:sz w:val="18"/>
          <w:szCs w:val="18"/>
          <w:lang w:eastAsia="ru-RU"/>
        </w:rPr>
        <w:t>Исторический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анализ</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особенностей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межэтнического</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взаимодействия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Северной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Башкирии</w:t>
      </w:r>
      <w:r w:rsidRPr="00FE4CA7">
        <w:rPr>
          <w:rFonts w:ascii="Trebuchet MS" w:eastAsia="Times New Roman" w:hAnsi="Trebuchet MS" w:cs="Times New Roman"/>
          <w:color w:val="000000"/>
          <w:kern w:val="0"/>
          <w:sz w:val="18"/>
          <w:szCs w:val="18"/>
          <w:lang w:eastAsia="ru-RU"/>
        </w:rPr>
        <w:t>...16</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1.1.1. </w:t>
      </w:r>
      <w:r w:rsidRPr="00FE4CA7">
        <w:rPr>
          <w:rFonts w:ascii="Trebuchet MS" w:eastAsia="Times New Roman" w:hAnsi="Trebuchet MS" w:cs="Times New Roman" w:hint="eastAsia"/>
          <w:color w:val="000000"/>
          <w:kern w:val="0"/>
          <w:sz w:val="18"/>
          <w:szCs w:val="18"/>
          <w:lang w:eastAsia="ru-RU"/>
        </w:rPr>
        <w:t>Исторические</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особенности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заселения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региона</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башкирским</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населением</w:t>
      </w:r>
      <w:r w:rsidRPr="00FE4CA7">
        <w:rPr>
          <w:rFonts w:ascii="Trebuchet MS" w:eastAsia="Times New Roman" w:hAnsi="Trebuchet MS" w:cs="Times New Roman"/>
          <w:color w:val="000000"/>
          <w:kern w:val="0"/>
          <w:sz w:val="18"/>
          <w:szCs w:val="18"/>
          <w:lang w:eastAsia="ru-RU"/>
        </w:rPr>
        <w:t>...18</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1.1.2. </w:t>
      </w:r>
      <w:r w:rsidRPr="00FE4CA7">
        <w:rPr>
          <w:rFonts w:ascii="Trebuchet MS" w:eastAsia="Times New Roman" w:hAnsi="Trebuchet MS" w:cs="Times New Roman" w:hint="eastAsia"/>
          <w:color w:val="000000"/>
          <w:kern w:val="0"/>
          <w:sz w:val="18"/>
          <w:szCs w:val="18"/>
          <w:lang w:eastAsia="ru-RU"/>
        </w:rPr>
        <w:t>Переселение</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регион</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татарского</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населения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Мишари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тептяри</w:t>
      </w:r>
      <w:r w:rsidRPr="00FE4CA7">
        <w:rPr>
          <w:rFonts w:ascii="Trebuchet MS" w:eastAsia="Times New Roman" w:hAnsi="Trebuchet MS" w:cs="Times New Roman"/>
          <w:color w:val="000000"/>
          <w:kern w:val="0"/>
          <w:sz w:val="18"/>
          <w:szCs w:val="18"/>
          <w:lang w:eastAsia="ru-RU"/>
        </w:rPr>
        <w:t>...22</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1.1.3. </w:t>
      </w:r>
      <w:r w:rsidRPr="00FE4CA7">
        <w:rPr>
          <w:rFonts w:ascii="Trebuchet MS" w:eastAsia="Times New Roman" w:hAnsi="Trebuchet MS" w:cs="Times New Roman" w:hint="eastAsia"/>
          <w:color w:val="000000"/>
          <w:kern w:val="0"/>
          <w:sz w:val="18"/>
          <w:szCs w:val="18"/>
          <w:lang w:eastAsia="ru-RU"/>
        </w:rPr>
        <w:t>Основные</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этапы</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заселения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региона</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удмуртским</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населением</w:t>
      </w:r>
      <w:r w:rsidRPr="00FE4CA7">
        <w:rPr>
          <w:rFonts w:ascii="Trebuchet MS" w:eastAsia="Times New Roman" w:hAnsi="Trebuchet MS" w:cs="Times New Roman"/>
          <w:color w:val="000000"/>
          <w:kern w:val="0"/>
          <w:sz w:val="18"/>
          <w:szCs w:val="18"/>
          <w:lang w:eastAsia="ru-RU"/>
        </w:rPr>
        <w:t>...28</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1.1.4. </w:t>
      </w:r>
      <w:r w:rsidRPr="00FE4CA7">
        <w:rPr>
          <w:rFonts w:ascii="Trebuchet MS" w:eastAsia="Times New Roman" w:hAnsi="Trebuchet MS" w:cs="Times New Roman" w:hint="eastAsia"/>
          <w:color w:val="000000"/>
          <w:kern w:val="0"/>
          <w:sz w:val="18"/>
          <w:szCs w:val="18"/>
          <w:lang w:eastAsia="ru-RU"/>
        </w:rPr>
        <w:t>Формирование</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восточнославянского</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населения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региона</w:t>
      </w:r>
      <w:r w:rsidRPr="00FE4CA7">
        <w:rPr>
          <w:rFonts w:ascii="Trebuchet MS" w:eastAsia="Times New Roman" w:hAnsi="Trebuchet MS" w:cs="Times New Roman"/>
          <w:color w:val="000000"/>
          <w:kern w:val="0"/>
          <w:sz w:val="18"/>
          <w:szCs w:val="18"/>
          <w:lang w:eastAsia="ru-RU"/>
        </w:rPr>
        <w:t>...30</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1.1.5. </w:t>
      </w:r>
      <w:r w:rsidRPr="00FE4CA7">
        <w:rPr>
          <w:rFonts w:ascii="Trebuchet MS" w:eastAsia="Times New Roman" w:hAnsi="Trebuchet MS" w:cs="Times New Roman" w:hint="eastAsia"/>
          <w:color w:val="000000"/>
          <w:kern w:val="0"/>
          <w:sz w:val="18"/>
          <w:szCs w:val="18"/>
          <w:lang w:eastAsia="ru-RU"/>
        </w:rPr>
        <w:t>Особенности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межэтнического</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взаимодействия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Северной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Башкирии</w:t>
      </w:r>
      <w:r w:rsidRPr="00FE4CA7">
        <w:rPr>
          <w:rFonts w:ascii="Trebuchet MS" w:eastAsia="Times New Roman" w:hAnsi="Trebuchet MS" w:cs="Times New Roman"/>
          <w:color w:val="000000"/>
          <w:kern w:val="0"/>
          <w:sz w:val="18"/>
          <w:szCs w:val="18"/>
          <w:lang w:eastAsia="ru-RU"/>
        </w:rPr>
        <w:t>...32</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1.1.6. </w:t>
      </w:r>
      <w:r w:rsidRPr="00FE4CA7">
        <w:rPr>
          <w:rFonts w:ascii="Trebuchet MS" w:eastAsia="Times New Roman" w:hAnsi="Trebuchet MS" w:cs="Times New Roman" w:hint="eastAsia"/>
          <w:color w:val="000000"/>
          <w:kern w:val="0"/>
          <w:sz w:val="18"/>
          <w:szCs w:val="18"/>
          <w:lang w:eastAsia="ru-RU"/>
        </w:rPr>
        <w:t>Историческая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ретроспектива</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возникновения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исследуемых</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деревень</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Янаульского</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Аскинского</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районов</w:t>
      </w:r>
      <w:r w:rsidRPr="00FE4CA7">
        <w:rPr>
          <w:rFonts w:ascii="Trebuchet MS" w:eastAsia="Times New Roman" w:hAnsi="Trebuchet MS" w:cs="Times New Roman"/>
          <w:color w:val="000000"/>
          <w:kern w:val="0"/>
          <w:sz w:val="18"/>
          <w:szCs w:val="18"/>
          <w:lang w:eastAsia="ru-RU"/>
        </w:rPr>
        <w:t>...41</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1.2. </w:t>
      </w:r>
      <w:r w:rsidRPr="00FE4CA7">
        <w:rPr>
          <w:rFonts w:ascii="Trebuchet MS" w:eastAsia="Times New Roman" w:hAnsi="Trebuchet MS" w:cs="Times New Roman" w:hint="eastAsia"/>
          <w:color w:val="000000"/>
          <w:kern w:val="0"/>
          <w:sz w:val="18"/>
          <w:szCs w:val="18"/>
          <w:lang w:eastAsia="ru-RU"/>
        </w:rPr>
        <w:t>Особенности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формирования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этнической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идентичности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населения</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hint="eastAsia"/>
          <w:color w:val="000000"/>
          <w:kern w:val="0"/>
          <w:sz w:val="18"/>
          <w:szCs w:val="18"/>
          <w:lang w:eastAsia="ru-RU"/>
        </w:rPr>
        <w:t>севера</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Республики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Башкирия</w:t>
      </w:r>
      <w:r w:rsidRPr="00FE4CA7">
        <w:rPr>
          <w:rFonts w:ascii="Trebuchet MS" w:eastAsia="Times New Roman" w:hAnsi="Trebuchet MS" w:cs="Times New Roman"/>
          <w:color w:val="000000"/>
          <w:kern w:val="0"/>
          <w:sz w:val="18"/>
          <w:szCs w:val="18"/>
          <w:lang w:eastAsia="ru-RU"/>
        </w:rPr>
        <w:t>...48</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1.2.1. </w:t>
      </w:r>
      <w:r w:rsidRPr="00FE4CA7">
        <w:rPr>
          <w:rFonts w:ascii="Trebuchet MS" w:eastAsia="Times New Roman" w:hAnsi="Trebuchet MS" w:cs="Times New Roman" w:hint="eastAsia"/>
          <w:color w:val="000000"/>
          <w:kern w:val="0"/>
          <w:sz w:val="18"/>
          <w:szCs w:val="18"/>
          <w:lang w:eastAsia="ru-RU"/>
        </w:rPr>
        <w:t>Динамика</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численности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населения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севера</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Башкирии</w:t>
      </w:r>
      <w:r w:rsidRPr="00FE4CA7">
        <w:rPr>
          <w:rFonts w:ascii="Trebuchet MS" w:eastAsia="Times New Roman" w:hAnsi="Trebuchet MS" w:cs="Times New Roman"/>
          <w:color w:val="000000"/>
          <w:kern w:val="0"/>
          <w:sz w:val="18"/>
          <w:szCs w:val="18"/>
          <w:lang w:eastAsia="ru-RU"/>
        </w:rPr>
        <w:t>...48</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1.2.2. </w:t>
      </w:r>
      <w:r w:rsidRPr="00FE4CA7">
        <w:rPr>
          <w:rFonts w:ascii="Trebuchet MS" w:eastAsia="Times New Roman" w:hAnsi="Trebuchet MS" w:cs="Times New Roman" w:hint="eastAsia"/>
          <w:color w:val="000000"/>
          <w:kern w:val="0"/>
          <w:sz w:val="18"/>
          <w:szCs w:val="18"/>
          <w:lang w:eastAsia="ru-RU"/>
        </w:rPr>
        <w:t>Формирование</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этнической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идентичности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населения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севера</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Башкирии</w:t>
      </w:r>
      <w:proofErr w:type="gramStart"/>
      <w:r w:rsidRPr="00FE4CA7">
        <w:rPr>
          <w:rFonts w:ascii="Trebuchet MS" w:eastAsia="Times New Roman" w:hAnsi="Trebuchet MS" w:cs="Times New Roman"/>
          <w:color w:val="000000"/>
          <w:kern w:val="0"/>
          <w:sz w:val="18"/>
          <w:szCs w:val="18"/>
          <w:lang w:eastAsia="ru-RU"/>
        </w:rPr>
        <w:t>...:...</w:t>
      </w:r>
      <w:proofErr w:type="gramEnd"/>
      <w:r w:rsidRPr="00FE4CA7">
        <w:rPr>
          <w:rFonts w:ascii="Trebuchet MS" w:eastAsia="Times New Roman" w:hAnsi="Trebuchet MS" w:cs="Times New Roman"/>
          <w:color w:val="000000"/>
          <w:kern w:val="0"/>
          <w:sz w:val="18"/>
          <w:szCs w:val="18"/>
          <w:lang w:eastAsia="ru-RU"/>
        </w:rPr>
        <w:t>60</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lastRenderedPageBreak/>
        <w:t xml:space="preserve">1.2.3. </w:t>
      </w:r>
      <w:r w:rsidRPr="00FE4CA7">
        <w:rPr>
          <w:rFonts w:ascii="Trebuchet MS" w:eastAsia="Times New Roman" w:hAnsi="Trebuchet MS" w:cs="Times New Roman" w:hint="eastAsia"/>
          <w:color w:val="000000"/>
          <w:kern w:val="0"/>
          <w:sz w:val="18"/>
          <w:szCs w:val="18"/>
          <w:lang w:eastAsia="ru-RU"/>
        </w:rPr>
        <w:t>Двойственная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этническая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идентичность</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как</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характерная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особенность</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исследуемого</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региона</w:t>
      </w:r>
      <w:r w:rsidRPr="00FE4CA7">
        <w:rPr>
          <w:rFonts w:ascii="Trebuchet MS" w:eastAsia="Times New Roman" w:hAnsi="Trebuchet MS" w:cs="Times New Roman"/>
          <w:color w:val="000000"/>
          <w:kern w:val="0"/>
          <w:sz w:val="18"/>
          <w:szCs w:val="18"/>
          <w:lang w:eastAsia="ru-RU"/>
        </w:rPr>
        <w:t>...73</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1.3. </w:t>
      </w:r>
      <w:r w:rsidRPr="00FE4CA7">
        <w:rPr>
          <w:rFonts w:ascii="Trebuchet MS" w:eastAsia="Times New Roman" w:hAnsi="Trebuchet MS" w:cs="Times New Roman" w:hint="eastAsia"/>
          <w:color w:val="000000"/>
          <w:kern w:val="0"/>
          <w:sz w:val="18"/>
          <w:szCs w:val="18"/>
          <w:lang w:eastAsia="ru-RU"/>
        </w:rPr>
        <w:t>Этническое</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самосознание</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этничность</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этническая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идентичность</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общее</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особенное</w:t>
      </w:r>
      <w:r w:rsidRPr="00FE4CA7">
        <w:rPr>
          <w:rFonts w:ascii="Trebuchet MS" w:eastAsia="Times New Roman" w:hAnsi="Trebuchet MS" w:cs="Times New Roman"/>
          <w:color w:val="000000"/>
          <w:kern w:val="0"/>
          <w:sz w:val="18"/>
          <w:szCs w:val="18"/>
          <w:lang w:eastAsia="ru-RU"/>
        </w:rPr>
        <w:t>...81</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1.3.1. </w:t>
      </w:r>
      <w:r w:rsidRPr="00FE4CA7">
        <w:rPr>
          <w:rFonts w:ascii="Trebuchet MS" w:eastAsia="Times New Roman" w:hAnsi="Trebuchet MS" w:cs="Times New Roman" w:hint="eastAsia"/>
          <w:color w:val="000000"/>
          <w:kern w:val="0"/>
          <w:sz w:val="18"/>
          <w:szCs w:val="18"/>
          <w:lang w:eastAsia="ru-RU"/>
        </w:rPr>
        <w:t>Проблема</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соотношения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понятий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«этническое</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самосознание</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этничность</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этническая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идентичность»</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гуманитарных</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науках</w:t>
      </w:r>
      <w:r w:rsidRPr="00FE4CA7">
        <w:rPr>
          <w:rFonts w:ascii="Trebuchet MS" w:eastAsia="Times New Roman" w:hAnsi="Trebuchet MS" w:cs="Times New Roman"/>
          <w:color w:val="000000"/>
          <w:kern w:val="0"/>
          <w:sz w:val="18"/>
          <w:szCs w:val="18"/>
          <w:lang w:eastAsia="ru-RU"/>
        </w:rPr>
        <w:t>...81</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1.3.2. </w:t>
      </w:r>
      <w:r w:rsidRPr="00FE4CA7">
        <w:rPr>
          <w:rFonts w:ascii="Trebuchet MS" w:eastAsia="Times New Roman" w:hAnsi="Trebuchet MS" w:cs="Times New Roman" w:hint="eastAsia"/>
          <w:color w:val="000000"/>
          <w:kern w:val="0"/>
          <w:sz w:val="18"/>
          <w:szCs w:val="18"/>
          <w:lang w:eastAsia="ru-RU"/>
        </w:rPr>
        <w:t>Структура</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виды</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этнической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идентичности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поликультурном</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обществе</w:t>
      </w:r>
      <w:r w:rsidRPr="00FE4CA7">
        <w:rPr>
          <w:rFonts w:ascii="Trebuchet MS" w:eastAsia="Times New Roman" w:hAnsi="Trebuchet MS" w:cs="Times New Roman"/>
          <w:color w:val="000000"/>
          <w:kern w:val="0"/>
          <w:sz w:val="18"/>
          <w:szCs w:val="18"/>
          <w:lang w:eastAsia="ru-RU"/>
        </w:rPr>
        <w:t>...90</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1.4. </w:t>
      </w:r>
      <w:r w:rsidRPr="00FE4CA7">
        <w:rPr>
          <w:rFonts w:ascii="Trebuchet MS" w:eastAsia="Times New Roman" w:hAnsi="Trebuchet MS" w:cs="Times New Roman" w:hint="eastAsia"/>
          <w:color w:val="000000"/>
          <w:kern w:val="0"/>
          <w:sz w:val="18"/>
          <w:szCs w:val="18"/>
          <w:lang w:eastAsia="ru-RU"/>
        </w:rPr>
        <w:t>Основные</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факторы</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этнической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толерантности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межэтническом</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взаимодействии</w:t>
      </w:r>
      <w:r w:rsidRPr="00FE4CA7">
        <w:rPr>
          <w:rFonts w:ascii="Trebuchet MS" w:eastAsia="Times New Roman" w:hAnsi="Trebuchet MS" w:cs="Times New Roman"/>
          <w:color w:val="000000"/>
          <w:kern w:val="0"/>
          <w:sz w:val="18"/>
          <w:szCs w:val="18"/>
          <w:lang w:eastAsia="ru-RU"/>
        </w:rPr>
        <w:t>...106</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1.4.1. </w:t>
      </w:r>
      <w:r w:rsidRPr="00FE4CA7">
        <w:rPr>
          <w:rFonts w:ascii="Trebuchet MS" w:eastAsia="Times New Roman" w:hAnsi="Trebuchet MS" w:cs="Times New Roman" w:hint="eastAsia"/>
          <w:color w:val="000000"/>
          <w:kern w:val="0"/>
          <w:sz w:val="18"/>
          <w:szCs w:val="18"/>
          <w:lang w:eastAsia="ru-RU"/>
        </w:rPr>
        <w:t>Теоретический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анализ</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факторов</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влияющих</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на</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межэтническое</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взаимодействие</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поликультурном</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регионе</w:t>
      </w:r>
      <w:r w:rsidRPr="00FE4CA7">
        <w:rPr>
          <w:rFonts w:ascii="Trebuchet MS" w:eastAsia="Times New Roman" w:hAnsi="Trebuchet MS" w:cs="Times New Roman"/>
          <w:color w:val="000000"/>
          <w:kern w:val="0"/>
          <w:sz w:val="18"/>
          <w:szCs w:val="18"/>
          <w:lang w:eastAsia="ru-RU"/>
        </w:rPr>
        <w:t>...106</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1.4.2. </w:t>
      </w:r>
      <w:r w:rsidRPr="00FE4CA7">
        <w:rPr>
          <w:rFonts w:ascii="Trebuchet MS" w:eastAsia="Times New Roman" w:hAnsi="Trebuchet MS" w:cs="Times New Roman" w:hint="eastAsia"/>
          <w:color w:val="000000"/>
          <w:kern w:val="0"/>
          <w:sz w:val="18"/>
          <w:szCs w:val="18"/>
          <w:lang w:eastAsia="ru-RU"/>
        </w:rPr>
        <w:t>Взаимосвязь</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этнической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идентичности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толерантности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межэтническом</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взаимодействии</w:t>
      </w:r>
      <w:r w:rsidRPr="00FE4CA7">
        <w:rPr>
          <w:rFonts w:ascii="Trebuchet MS" w:eastAsia="Times New Roman" w:hAnsi="Trebuchet MS" w:cs="Times New Roman"/>
          <w:color w:val="000000"/>
          <w:kern w:val="0"/>
          <w:sz w:val="18"/>
          <w:szCs w:val="18"/>
          <w:lang w:eastAsia="ru-RU"/>
        </w:rPr>
        <w:t>...117</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1.4.3. </w:t>
      </w:r>
      <w:r w:rsidRPr="00FE4CA7">
        <w:rPr>
          <w:rFonts w:ascii="Trebuchet MS" w:eastAsia="Times New Roman" w:hAnsi="Trebuchet MS" w:cs="Times New Roman" w:hint="eastAsia"/>
          <w:color w:val="000000"/>
          <w:kern w:val="0"/>
          <w:sz w:val="18"/>
          <w:szCs w:val="18"/>
          <w:lang w:eastAsia="ru-RU"/>
        </w:rPr>
        <w:t>Теоретико</w:t>
      </w:r>
      <w:r w:rsidRPr="00FE4CA7">
        <w:rPr>
          <w:rFonts w:ascii="Trebuchet MS" w:eastAsia="Times New Roman" w:hAnsi="Trebuchet MS" w:cs="Times New Roman"/>
          <w:color w:val="000000"/>
          <w:kern w:val="0"/>
          <w:sz w:val="18"/>
          <w:szCs w:val="18"/>
          <w:lang w:eastAsia="ru-RU"/>
        </w:rPr>
        <w:t>-</w:t>
      </w:r>
      <w:r w:rsidRPr="00FE4CA7">
        <w:rPr>
          <w:rFonts w:ascii="Trebuchet MS" w:eastAsia="Times New Roman" w:hAnsi="Trebuchet MS" w:cs="Times New Roman" w:hint="eastAsia"/>
          <w:color w:val="000000"/>
          <w:kern w:val="0"/>
          <w:sz w:val="18"/>
          <w:szCs w:val="18"/>
          <w:lang w:eastAsia="ru-RU"/>
        </w:rPr>
        <w:t>методологический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подход</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к</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исследованию</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межэтнического</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взаимодействия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Северной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Башкирии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Гипотезы</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hint="eastAsia"/>
          <w:color w:val="000000"/>
          <w:kern w:val="0"/>
          <w:sz w:val="18"/>
          <w:szCs w:val="18"/>
          <w:lang w:eastAsia="ru-RU"/>
        </w:rPr>
        <w:t>полевого</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эмпирического</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исследования</w:t>
      </w:r>
      <w:r w:rsidRPr="00FE4CA7">
        <w:rPr>
          <w:rFonts w:ascii="Trebuchet MS" w:eastAsia="Times New Roman" w:hAnsi="Trebuchet MS" w:cs="Times New Roman"/>
          <w:color w:val="000000"/>
          <w:kern w:val="0"/>
          <w:sz w:val="18"/>
          <w:szCs w:val="18"/>
          <w:lang w:eastAsia="ru-RU"/>
        </w:rPr>
        <w:t>...126</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hint="eastAsia"/>
          <w:color w:val="000000"/>
          <w:kern w:val="0"/>
          <w:sz w:val="18"/>
          <w:szCs w:val="18"/>
          <w:lang w:eastAsia="ru-RU"/>
        </w:rPr>
        <w:t>Глава</w:t>
      </w:r>
      <w:r w:rsidRPr="00FE4CA7">
        <w:rPr>
          <w:rFonts w:ascii="Trebuchet MS" w:eastAsia="Times New Roman" w:hAnsi="Trebuchet MS" w:cs="Times New Roman"/>
          <w:color w:val="000000"/>
          <w:kern w:val="0"/>
          <w:sz w:val="18"/>
          <w:szCs w:val="18"/>
          <w:lang w:eastAsia="ru-RU"/>
        </w:rPr>
        <w:t xml:space="preserve"> 2. </w:t>
      </w:r>
      <w:r w:rsidRPr="00FE4CA7">
        <w:rPr>
          <w:rFonts w:ascii="Trebuchet MS" w:eastAsia="Times New Roman" w:hAnsi="Trebuchet MS" w:cs="Times New Roman" w:hint="eastAsia"/>
          <w:color w:val="000000"/>
          <w:kern w:val="0"/>
          <w:sz w:val="18"/>
          <w:szCs w:val="18"/>
          <w:lang w:eastAsia="ru-RU"/>
        </w:rPr>
        <w:t>Эмпирическое</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исследование</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этнической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идентичности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установок</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межэтнического</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взаимодействия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севера</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hint="eastAsia"/>
          <w:color w:val="000000"/>
          <w:kern w:val="0"/>
          <w:sz w:val="18"/>
          <w:szCs w:val="18"/>
          <w:lang w:eastAsia="ru-RU"/>
        </w:rPr>
        <w:t>Башкирии</w:t>
      </w:r>
      <w:r w:rsidRPr="00FE4CA7">
        <w:rPr>
          <w:rFonts w:ascii="Trebuchet MS" w:eastAsia="Times New Roman" w:hAnsi="Trebuchet MS" w:cs="Times New Roman"/>
          <w:color w:val="000000"/>
          <w:kern w:val="0"/>
          <w:sz w:val="18"/>
          <w:szCs w:val="18"/>
          <w:lang w:eastAsia="ru-RU"/>
        </w:rPr>
        <w:t>...136</w:t>
      </w: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2.1. </w:t>
      </w:r>
      <w:r w:rsidRPr="00FE4CA7">
        <w:rPr>
          <w:rFonts w:ascii="Trebuchet MS" w:eastAsia="Times New Roman" w:hAnsi="Trebuchet MS" w:cs="Times New Roman" w:hint="eastAsia"/>
          <w:color w:val="000000"/>
          <w:kern w:val="0"/>
          <w:sz w:val="18"/>
          <w:szCs w:val="18"/>
          <w:lang w:eastAsia="ru-RU"/>
        </w:rPr>
        <w:t>Характеристика</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объекта</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исследования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Методы</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исследования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основные</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показатели</w:t>
      </w:r>
      <w:r w:rsidRPr="00FE4CA7">
        <w:rPr>
          <w:rFonts w:ascii="Trebuchet MS" w:eastAsia="Times New Roman" w:hAnsi="Trebuchet MS" w:cs="Times New Roman"/>
          <w:color w:val="000000"/>
          <w:kern w:val="0"/>
          <w:sz w:val="18"/>
          <w:szCs w:val="18"/>
          <w:lang w:eastAsia="ru-RU"/>
        </w:rPr>
        <w:t>...136</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2.2. </w:t>
      </w:r>
      <w:r w:rsidRPr="00FE4CA7">
        <w:rPr>
          <w:rFonts w:ascii="Trebuchet MS" w:eastAsia="Times New Roman" w:hAnsi="Trebuchet MS" w:cs="Times New Roman" w:hint="eastAsia"/>
          <w:color w:val="000000"/>
          <w:kern w:val="0"/>
          <w:sz w:val="18"/>
          <w:szCs w:val="18"/>
          <w:lang w:eastAsia="ru-RU"/>
        </w:rPr>
        <w:t>Результаты</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исследования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этнической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идентичности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установок</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межэтнического</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взаимодействия</w:t>
      </w:r>
      <w:r w:rsidRPr="00FE4CA7">
        <w:rPr>
          <w:rFonts w:ascii="Trebuchet MS" w:eastAsia="Times New Roman" w:hAnsi="Trebuchet MS" w:cs="Times New Roman"/>
          <w:color w:val="000000"/>
          <w:kern w:val="0"/>
          <w:sz w:val="18"/>
          <w:szCs w:val="18"/>
          <w:lang w:eastAsia="ru-RU"/>
        </w:rPr>
        <w:t>...148</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2.2.1. </w:t>
      </w:r>
      <w:r w:rsidRPr="00FE4CA7">
        <w:rPr>
          <w:rFonts w:ascii="Trebuchet MS" w:eastAsia="Times New Roman" w:hAnsi="Trebuchet MS" w:cs="Times New Roman" w:hint="eastAsia"/>
          <w:color w:val="000000"/>
          <w:kern w:val="0"/>
          <w:sz w:val="18"/>
          <w:szCs w:val="18"/>
          <w:lang w:eastAsia="ru-RU"/>
        </w:rPr>
        <w:t>Результаты</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исследования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этнической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идентичности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представителей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населения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севера</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Башкирии</w:t>
      </w:r>
      <w:r w:rsidRPr="00FE4CA7">
        <w:rPr>
          <w:rFonts w:ascii="Trebuchet MS" w:eastAsia="Times New Roman" w:hAnsi="Trebuchet MS" w:cs="Times New Roman"/>
          <w:color w:val="000000"/>
          <w:kern w:val="0"/>
          <w:sz w:val="18"/>
          <w:szCs w:val="18"/>
          <w:lang w:eastAsia="ru-RU"/>
        </w:rPr>
        <w:t>...148</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2.2.2. </w:t>
      </w:r>
      <w:r w:rsidRPr="00FE4CA7">
        <w:rPr>
          <w:rFonts w:ascii="Trebuchet MS" w:eastAsia="Times New Roman" w:hAnsi="Trebuchet MS" w:cs="Times New Roman" w:hint="eastAsia"/>
          <w:color w:val="000000"/>
          <w:kern w:val="0"/>
          <w:sz w:val="18"/>
          <w:szCs w:val="18"/>
          <w:lang w:eastAsia="ru-RU"/>
        </w:rPr>
        <w:t>Результаты</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исследования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этнической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толерантности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межэтническом</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взаимодействии</w:t>
      </w:r>
      <w:r w:rsidRPr="00FE4CA7">
        <w:rPr>
          <w:rFonts w:ascii="Trebuchet MS" w:eastAsia="Times New Roman" w:hAnsi="Trebuchet MS" w:cs="Times New Roman"/>
          <w:color w:val="000000"/>
          <w:kern w:val="0"/>
          <w:sz w:val="18"/>
          <w:szCs w:val="18"/>
          <w:lang w:eastAsia="ru-RU"/>
        </w:rPr>
        <w:t>...166</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2.2.3. </w:t>
      </w:r>
      <w:r w:rsidRPr="00FE4CA7">
        <w:rPr>
          <w:rFonts w:ascii="Trebuchet MS" w:eastAsia="Times New Roman" w:hAnsi="Trebuchet MS" w:cs="Times New Roman" w:hint="eastAsia"/>
          <w:color w:val="000000"/>
          <w:kern w:val="0"/>
          <w:sz w:val="18"/>
          <w:szCs w:val="18"/>
          <w:lang w:eastAsia="ru-RU"/>
        </w:rPr>
        <w:t>Анализ</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основных</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этнокультурных</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установок</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представителей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населения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севера</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Башкирии</w:t>
      </w:r>
      <w:r w:rsidRPr="00FE4CA7">
        <w:rPr>
          <w:rFonts w:ascii="Trebuchet MS" w:eastAsia="Times New Roman" w:hAnsi="Trebuchet MS" w:cs="Times New Roman"/>
          <w:color w:val="000000"/>
          <w:kern w:val="0"/>
          <w:sz w:val="18"/>
          <w:szCs w:val="18"/>
          <w:lang w:eastAsia="ru-RU"/>
        </w:rPr>
        <w:t>...176</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2.3. </w:t>
      </w:r>
      <w:r w:rsidRPr="00FE4CA7">
        <w:rPr>
          <w:rFonts w:ascii="Trebuchet MS" w:eastAsia="Times New Roman" w:hAnsi="Trebuchet MS" w:cs="Times New Roman" w:hint="eastAsia"/>
          <w:color w:val="000000"/>
          <w:kern w:val="0"/>
          <w:sz w:val="18"/>
          <w:szCs w:val="18"/>
          <w:lang w:eastAsia="ru-RU"/>
        </w:rPr>
        <w:t>Взаимосвязь</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этнической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идентичности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этнической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толерантности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Корреляционный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анализ</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результатов</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исследования</w:t>
      </w:r>
      <w:r w:rsidRPr="00FE4CA7">
        <w:rPr>
          <w:rFonts w:ascii="Trebuchet MS" w:eastAsia="Times New Roman" w:hAnsi="Trebuchet MS" w:cs="Times New Roman"/>
          <w:color w:val="000000"/>
          <w:kern w:val="0"/>
          <w:sz w:val="18"/>
          <w:szCs w:val="18"/>
          <w:lang w:eastAsia="ru-RU"/>
        </w:rPr>
        <w:t>...182</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2.4. </w:t>
      </w:r>
      <w:r w:rsidRPr="00FE4CA7">
        <w:rPr>
          <w:rFonts w:ascii="Trebuchet MS" w:eastAsia="Times New Roman" w:hAnsi="Trebuchet MS" w:cs="Times New Roman" w:hint="eastAsia"/>
          <w:color w:val="000000"/>
          <w:kern w:val="0"/>
          <w:sz w:val="18"/>
          <w:szCs w:val="18"/>
          <w:lang w:eastAsia="ru-RU"/>
        </w:rPr>
        <w:t>Факторный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анализ</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установок</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межэтнического</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взаимодействия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представителей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населения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севера</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Башкирии</w:t>
      </w:r>
      <w:r w:rsidRPr="00FE4CA7">
        <w:rPr>
          <w:rFonts w:ascii="Trebuchet MS" w:eastAsia="Times New Roman" w:hAnsi="Trebuchet MS" w:cs="Times New Roman"/>
          <w:color w:val="000000"/>
          <w:kern w:val="0"/>
          <w:sz w:val="18"/>
          <w:szCs w:val="18"/>
          <w:lang w:eastAsia="ru-RU"/>
        </w:rPr>
        <w:t>...195</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color w:val="000000"/>
          <w:kern w:val="0"/>
          <w:sz w:val="18"/>
          <w:szCs w:val="18"/>
          <w:lang w:eastAsia="ru-RU"/>
        </w:rPr>
        <w:t xml:space="preserve">2.5. </w:t>
      </w:r>
      <w:r w:rsidRPr="00FE4CA7">
        <w:rPr>
          <w:rFonts w:ascii="Trebuchet MS" w:eastAsia="Times New Roman" w:hAnsi="Trebuchet MS" w:cs="Times New Roman" w:hint="eastAsia"/>
          <w:color w:val="000000"/>
          <w:kern w:val="0"/>
          <w:sz w:val="18"/>
          <w:szCs w:val="18"/>
          <w:lang w:eastAsia="ru-RU"/>
        </w:rPr>
        <w:t>Выводы</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по</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результатам</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эмпирического</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исследования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этнической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идентичности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и</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установок</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межэтнического</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взаимодействия</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в</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hint="eastAsia"/>
          <w:color w:val="000000"/>
          <w:kern w:val="0"/>
          <w:sz w:val="18"/>
          <w:szCs w:val="18"/>
          <w:lang w:eastAsia="ru-RU"/>
        </w:rPr>
        <w:t>Северной</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Башкирии</w:t>
      </w:r>
      <w:r w:rsidRPr="00FE4CA7">
        <w:rPr>
          <w:rFonts w:ascii="Trebuchet MS" w:eastAsia="Times New Roman" w:hAnsi="Trebuchet MS" w:cs="Times New Roman"/>
          <w:color w:val="000000"/>
          <w:kern w:val="0"/>
          <w:sz w:val="18"/>
          <w:szCs w:val="18"/>
          <w:lang w:eastAsia="ru-RU"/>
        </w:rPr>
        <w:t>...213</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hint="eastAsia"/>
          <w:color w:val="000000"/>
          <w:kern w:val="0"/>
          <w:sz w:val="18"/>
          <w:szCs w:val="18"/>
          <w:lang w:eastAsia="ru-RU"/>
        </w:rPr>
        <w:t>Заключение</w:t>
      </w:r>
      <w:r w:rsidRPr="00FE4CA7">
        <w:rPr>
          <w:rFonts w:ascii="Trebuchet MS" w:eastAsia="Times New Roman" w:hAnsi="Trebuchet MS" w:cs="Times New Roman"/>
          <w:color w:val="000000"/>
          <w:kern w:val="0"/>
          <w:sz w:val="18"/>
          <w:szCs w:val="18"/>
          <w:lang w:eastAsia="ru-RU"/>
        </w:rPr>
        <w:t>...215</w:t>
      </w:r>
    </w:p>
    <w:p w:rsidR="00FE4CA7" w:rsidRPr="00FE4CA7" w:rsidRDefault="00FE4CA7" w:rsidP="00FE4CA7">
      <w:pPr>
        <w:rPr>
          <w:rFonts w:ascii="Trebuchet MS" w:eastAsia="Times New Roman" w:hAnsi="Trebuchet MS" w:cs="Times New Roman"/>
          <w:color w:val="000000"/>
          <w:kern w:val="0"/>
          <w:sz w:val="18"/>
          <w:szCs w:val="18"/>
          <w:lang w:eastAsia="ru-RU"/>
        </w:rPr>
      </w:pPr>
    </w:p>
    <w:p w:rsidR="00FE4CA7" w:rsidRPr="00FE4CA7" w:rsidRDefault="00FE4CA7" w:rsidP="00FE4CA7">
      <w:pPr>
        <w:rPr>
          <w:rFonts w:ascii="Trebuchet MS" w:eastAsia="Times New Roman" w:hAnsi="Trebuchet MS" w:cs="Times New Roman"/>
          <w:color w:val="000000"/>
          <w:kern w:val="0"/>
          <w:sz w:val="18"/>
          <w:szCs w:val="18"/>
          <w:lang w:eastAsia="ru-RU"/>
        </w:rPr>
      </w:pPr>
      <w:r w:rsidRPr="00FE4CA7">
        <w:rPr>
          <w:rFonts w:ascii="Trebuchet MS" w:eastAsia="Times New Roman" w:hAnsi="Trebuchet MS" w:cs="Times New Roman" w:hint="eastAsia"/>
          <w:color w:val="000000"/>
          <w:kern w:val="0"/>
          <w:sz w:val="18"/>
          <w:szCs w:val="18"/>
          <w:lang w:eastAsia="ru-RU"/>
        </w:rPr>
        <w:t>Список</w:t>
      </w:r>
      <w:r w:rsidRPr="00FE4CA7">
        <w:rPr>
          <w:rFonts w:ascii="Trebuchet MS" w:eastAsia="Times New Roman" w:hAnsi="Trebuchet MS" w:cs="Times New Roman"/>
          <w:color w:val="000000"/>
          <w:kern w:val="0"/>
          <w:sz w:val="18"/>
          <w:szCs w:val="18"/>
          <w:lang w:eastAsia="ru-RU"/>
        </w:rPr>
        <w:t xml:space="preserve"> </w:t>
      </w:r>
      <w:r w:rsidRPr="00FE4CA7">
        <w:rPr>
          <w:rFonts w:ascii="Trebuchet MS" w:eastAsia="Times New Roman" w:hAnsi="Trebuchet MS" w:cs="Times New Roman" w:hint="eastAsia"/>
          <w:color w:val="000000"/>
          <w:kern w:val="0"/>
          <w:sz w:val="18"/>
          <w:szCs w:val="18"/>
          <w:lang w:eastAsia="ru-RU"/>
        </w:rPr>
        <w:t>литературы</w:t>
      </w:r>
      <w:r w:rsidRPr="00FE4CA7">
        <w:rPr>
          <w:rFonts w:ascii="Trebuchet MS" w:eastAsia="Times New Roman" w:hAnsi="Trebuchet MS" w:cs="Times New Roman"/>
          <w:color w:val="000000"/>
          <w:kern w:val="0"/>
          <w:sz w:val="18"/>
          <w:szCs w:val="18"/>
          <w:lang w:eastAsia="ru-RU"/>
        </w:rPr>
        <w:t>...218</w:t>
      </w:r>
    </w:p>
    <w:p w:rsidR="00FE4CA7" w:rsidRPr="00FE4CA7" w:rsidRDefault="00FE4CA7" w:rsidP="00FE4CA7">
      <w:pPr>
        <w:rPr>
          <w:rFonts w:ascii="Trebuchet MS" w:eastAsia="Times New Roman" w:hAnsi="Trebuchet MS" w:cs="Times New Roman"/>
          <w:color w:val="000000"/>
          <w:kern w:val="0"/>
          <w:sz w:val="18"/>
          <w:szCs w:val="18"/>
          <w:lang w:eastAsia="ru-RU"/>
        </w:rPr>
      </w:pPr>
    </w:p>
    <w:p w:rsidR="00CF31FE" w:rsidRPr="00FE4CA7" w:rsidRDefault="00FE4CA7" w:rsidP="00FE4CA7">
      <w:r w:rsidRPr="00FE4CA7">
        <w:rPr>
          <w:rFonts w:ascii="Trebuchet MS" w:eastAsia="Times New Roman" w:hAnsi="Trebuchet MS" w:cs="Times New Roman" w:hint="eastAsia"/>
          <w:color w:val="000000"/>
          <w:kern w:val="0"/>
          <w:sz w:val="18"/>
          <w:szCs w:val="18"/>
          <w:lang w:eastAsia="ru-RU"/>
        </w:rPr>
        <w:t>Приложение</w:t>
      </w:r>
      <w:r w:rsidRPr="00FE4CA7">
        <w:rPr>
          <w:rFonts w:ascii="Trebuchet MS" w:eastAsia="Times New Roman" w:hAnsi="Trebuchet MS" w:cs="Times New Roman"/>
          <w:color w:val="000000"/>
          <w:kern w:val="0"/>
          <w:sz w:val="18"/>
          <w:szCs w:val="18"/>
          <w:lang w:eastAsia="ru-RU"/>
        </w:rPr>
        <w:t>...241</w:t>
      </w:r>
      <w:bookmarkStart w:id="0" w:name="_GoBack"/>
      <w:bookmarkEnd w:id="0"/>
    </w:p>
    <w:sectPr w:rsidR="00CF31FE" w:rsidRPr="00FE4CA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A88" w:rsidRDefault="00C70A88">
      <w:pPr>
        <w:spacing w:after="0" w:line="240" w:lineRule="auto"/>
      </w:pPr>
      <w:r>
        <w:separator/>
      </w:r>
    </w:p>
  </w:endnote>
  <w:endnote w:type="continuationSeparator" w:id="0">
    <w:p w:rsidR="00C70A88" w:rsidRDefault="00C7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A88" w:rsidRDefault="00C70A88"/>
    <w:p w:rsidR="00C70A88" w:rsidRDefault="00C70A88"/>
    <w:p w:rsidR="00C70A88" w:rsidRDefault="00C70A88"/>
    <w:p w:rsidR="00C70A88" w:rsidRDefault="00C70A88"/>
    <w:p w:rsidR="00C70A88" w:rsidRDefault="00C70A88"/>
    <w:p w:rsidR="00C70A88" w:rsidRDefault="00C70A88"/>
    <w:p w:rsidR="00C70A88" w:rsidRDefault="00C70A8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0A88" w:rsidRDefault="00C70A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70A88" w:rsidRDefault="00C70A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70A88" w:rsidRDefault="00C70A88"/>
    <w:p w:rsidR="00C70A88" w:rsidRDefault="00C70A88"/>
    <w:p w:rsidR="00C70A88" w:rsidRDefault="00C70A8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0A88" w:rsidRDefault="00C70A88"/>
                          <w:p w:rsidR="00C70A88" w:rsidRDefault="00C70A8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70A88" w:rsidRDefault="00C70A88"/>
                    <w:p w:rsidR="00C70A88" w:rsidRDefault="00C70A8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70A88" w:rsidRDefault="00C70A88"/>
    <w:p w:rsidR="00C70A88" w:rsidRDefault="00C70A88">
      <w:pPr>
        <w:rPr>
          <w:sz w:val="2"/>
          <w:szCs w:val="2"/>
        </w:rPr>
      </w:pPr>
    </w:p>
    <w:p w:rsidR="00C70A88" w:rsidRDefault="00C70A88"/>
    <w:p w:rsidR="00C70A88" w:rsidRDefault="00C70A88">
      <w:pPr>
        <w:spacing w:after="0" w:line="240" w:lineRule="auto"/>
      </w:pPr>
    </w:p>
  </w:footnote>
  <w:footnote w:type="continuationSeparator" w:id="0">
    <w:p w:rsidR="00C70A88" w:rsidRDefault="00C70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88"/>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EE300-3DF3-44FD-84B6-10C50D7B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27311</TotalTime>
  <Pages>3</Pages>
  <Words>425</Words>
  <Characters>2427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2023</cp:revision>
  <cp:lastPrinted>2009-02-06T05:36:00Z</cp:lastPrinted>
  <dcterms:created xsi:type="dcterms:W3CDTF">2023-09-07T12:38:00Z</dcterms:created>
  <dcterms:modified xsi:type="dcterms:W3CDTF">2023-12-11T19:16:00Z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