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34DC" w14:textId="559974CF" w:rsidR="003A557F" w:rsidRDefault="0029180D" w:rsidP="0029180D">
      <w:r w:rsidRPr="0029180D">
        <w:rPr>
          <w:rFonts w:hint="eastAsia"/>
        </w:rPr>
        <w:t>Куань</w:t>
      </w:r>
      <w:r w:rsidRPr="0029180D">
        <w:t xml:space="preserve"> </w:t>
      </w:r>
      <w:r w:rsidRPr="0029180D">
        <w:rPr>
          <w:rFonts w:hint="eastAsia"/>
        </w:rPr>
        <w:t>Янь</w:t>
      </w:r>
      <w:r>
        <w:rPr>
          <w:rFonts w:hint="cs"/>
        </w:rPr>
        <w:t xml:space="preserve"> </w:t>
      </w:r>
      <w:r w:rsidRPr="0029180D">
        <w:rPr>
          <w:rFonts w:hint="eastAsia"/>
        </w:rPr>
        <w:t>Динамика</w:t>
      </w:r>
      <w:r w:rsidRPr="0029180D">
        <w:t xml:space="preserve"> </w:t>
      </w:r>
      <w:r w:rsidRPr="0029180D">
        <w:rPr>
          <w:rFonts w:hint="eastAsia"/>
        </w:rPr>
        <w:t>двоемирия</w:t>
      </w:r>
      <w:r w:rsidRPr="0029180D">
        <w:t xml:space="preserve"> </w:t>
      </w:r>
      <w:r w:rsidRPr="0029180D">
        <w:rPr>
          <w:rFonts w:hint="eastAsia"/>
        </w:rPr>
        <w:t>в</w:t>
      </w:r>
      <w:r w:rsidRPr="0029180D">
        <w:t xml:space="preserve"> </w:t>
      </w:r>
      <w:r w:rsidRPr="0029180D">
        <w:rPr>
          <w:rFonts w:hint="eastAsia"/>
        </w:rPr>
        <w:t>романах</w:t>
      </w:r>
      <w:r w:rsidRPr="0029180D">
        <w:t xml:space="preserve"> </w:t>
      </w:r>
      <w:r w:rsidRPr="0029180D">
        <w:rPr>
          <w:rFonts w:hint="eastAsia"/>
        </w:rPr>
        <w:t>Гайто</w:t>
      </w:r>
      <w:r w:rsidRPr="0029180D">
        <w:t xml:space="preserve"> </w:t>
      </w:r>
      <w:r w:rsidRPr="0029180D">
        <w:rPr>
          <w:rFonts w:hint="eastAsia"/>
        </w:rPr>
        <w:t>Газданова</w:t>
      </w:r>
    </w:p>
    <w:p w14:paraId="31A16D73" w14:textId="77777777" w:rsidR="0029180D" w:rsidRDefault="0029180D" w:rsidP="0029180D">
      <w:r>
        <w:rPr>
          <w:rFonts w:hint="eastAsia"/>
        </w:rPr>
        <w:t>ОГЛАВЛЕНИЕ</w:t>
      </w:r>
      <w:r>
        <w:t xml:space="preserve"> </w:t>
      </w:r>
      <w:r>
        <w:rPr>
          <w:rFonts w:hint="eastAsia"/>
        </w:rPr>
        <w:t>ДИССЕРТАЦИИ</w:t>
      </w:r>
    </w:p>
    <w:p w14:paraId="18F0AEFE" w14:textId="77777777" w:rsidR="0029180D" w:rsidRDefault="0029180D" w:rsidP="0029180D">
      <w:r>
        <w:rPr>
          <w:rFonts w:hint="eastAsia"/>
        </w:rPr>
        <w:t>кандидат</w:t>
      </w:r>
      <w:r>
        <w:t xml:space="preserve"> </w:t>
      </w:r>
      <w:r>
        <w:rPr>
          <w:rFonts w:hint="eastAsia"/>
        </w:rPr>
        <w:t>наук</w:t>
      </w:r>
      <w:r>
        <w:t xml:space="preserve"> </w:t>
      </w:r>
      <w:r>
        <w:rPr>
          <w:rFonts w:hint="eastAsia"/>
        </w:rPr>
        <w:t>Куань</w:t>
      </w:r>
      <w:r>
        <w:t xml:space="preserve"> </w:t>
      </w:r>
      <w:r>
        <w:rPr>
          <w:rFonts w:hint="eastAsia"/>
        </w:rPr>
        <w:t>Янь</w:t>
      </w:r>
    </w:p>
    <w:p w14:paraId="6476146C" w14:textId="77777777" w:rsidR="0029180D" w:rsidRDefault="0029180D" w:rsidP="0029180D">
      <w:r>
        <w:rPr>
          <w:rFonts w:hint="eastAsia"/>
        </w:rPr>
        <w:t>Содержание</w:t>
      </w:r>
    </w:p>
    <w:p w14:paraId="20FA5E62" w14:textId="77777777" w:rsidR="0029180D" w:rsidRDefault="0029180D" w:rsidP="0029180D"/>
    <w:p w14:paraId="4003A5B3" w14:textId="77777777" w:rsidR="0029180D" w:rsidRDefault="0029180D" w:rsidP="0029180D">
      <w:r>
        <w:rPr>
          <w:rFonts w:hint="eastAsia"/>
        </w:rPr>
        <w:t>Введение</w:t>
      </w:r>
    </w:p>
    <w:p w14:paraId="66F8A488" w14:textId="77777777" w:rsidR="0029180D" w:rsidRDefault="0029180D" w:rsidP="0029180D"/>
    <w:p w14:paraId="6BCCF3CF" w14:textId="77777777" w:rsidR="0029180D" w:rsidRDefault="0029180D" w:rsidP="0029180D">
      <w:r>
        <w:rPr>
          <w:rFonts w:hint="eastAsia"/>
        </w:rPr>
        <w:t>Глава</w:t>
      </w:r>
      <w:r>
        <w:t xml:space="preserve"> 1. </w:t>
      </w:r>
      <w:r>
        <w:rPr>
          <w:rFonts w:hint="eastAsia"/>
        </w:rPr>
        <w:t>Особенности</w:t>
      </w:r>
      <w:r>
        <w:t xml:space="preserve"> </w:t>
      </w:r>
      <w:r>
        <w:rPr>
          <w:rFonts w:hint="eastAsia"/>
        </w:rPr>
        <w:t>двоемирия</w:t>
      </w:r>
      <w:r>
        <w:t xml:space="preserve"> </w:t>
      </w:r>
      <w:r>
        <w:rPr>
          <w:rFonts w:hint="eastAsia"/>
        </w:rPr>
        <w:t>в</w:t>
      </w:r>
      <w:r>
        <w:t xml:space="preserve"> </w:t>
      </w:r>
      <w:r>
        <w:rPr>
          <w:rFonts w:hint="eastAsia"/>
        </w:rPr>
        <w:t>эпоху</w:t>
      </w:r>
      <w:r>
        <w:t xml:space="preserve"> </w:t>
      </w:r>
      <w:r>
        <w:rPr>
          <w:rFonts w:hint="eastAsia"/>
        </w:rPr>
        <w:t>модернизма</w:t>
      </w:r>
    </w:p>
    <w:p w14:paraId="30B23673" w14:textId="77777777" w:rsidR="0029180D" w:rsidRDefault="0029180D" w:rsidP="0029180D"/>
    <w:p w14:paraId="3FDFA322" w14:textId="77777777" w:rsidR="0029180D" w:rsidRDefault="0029180D" w:rsidP="0029180D">
      <w:r>
        <w:rPr>
          <w:rFonts w:hint="eastAsia"/>
        </w:rPr>
        <w:t>Глава</w:t>
      </w:r>
      <w:r>
        <w:t xml:space="preserve"> 2. </w:t>
      </w:r>
      <w:r>
        <w:rPr>
          <w:rFonts w:hint="eastAsia"/>
        </w:rPr>
        <w:t>Эволюция</w:t>
      </w:r>
      <w:r>
        <w:t xml:space="preserve"> </w:t>
      </w:r>
      <w:r>
        <w:rPr>
          <w:rFonts w:hint="eastAsia"/>
        </w:rPr>
        <w:t>двоемирия</w:t>
      </w:r>
      <w:r>
        <w:t xml:space="preserve"> </w:t>
      </w:r>
      <w:r>
        <w:rPr>
          <w:rFonts w:hint="eastAsia"/>
        </w:rPr>
        <w:t>в</w:t>
      </w:r>
      <w:r>
        <w:t xml:space="preserve"> </w:t>
      </w:r>
      <w:r>
        <w:rPr>
          <w:rFonts w:hint="eastAsia"/>
        </w:rPr>
        <w:t>произведениях</w:t>
      </w:r>
      <w:r>
        <w:t xml:space="preserve"> </w:t>
      </w:r>
      <w:r>
        <w:rPr>
          <w:rFonts w:hint="eastAsia"/>
        </w:rPr>
        <w:t>раннего</w:t>
      </w:r>
      <w:r>
        <w:t xml:space="preserve"> </w:t>
      </w:r>
      <w:r>
        <w:rPr>
          <w:rFonts w:hint="eastAsia"/>
        </w:rPr>
        <w:t>периода</w:t>
      </w:r>
      <w:r>
        <w:t xml:space="preserve"> </w:t>
      </w:r>
      <w:r>
        <w:rPr>
          <w:rFonts w:hint="eastAsia"/>
        </w:rPr>
        <w:t>творчества</w:t>
      </w:r>
      <w:r>
        <w:t xml:space="preserve"> </w:t>
      </w:r>
      <w:r>
        <w:rPr>
          <w:rFonts w:hint="eastAsia"/>
        </w:rPr>
        <w:t>Г</w:t>
      </w:r>
      <w:r>
        <w:t xml:space="preserve">. </w:t>
      </w:r>
      <w:r>
        <w:rPr>
          <w:rFonts w:hint="eastAsia"/>
        </w:rPr>
        <w:t>Газданова</w:t>
      </w:r>
      <w:r>
        <w:t xml:space="preserve">: </w:t>
      </w:r>
      <w:r>
        <w:rPr>
          <w:rFonts w:hint="eastAsia"/>
        </w:rPr>
        <w:t>от</w:t>
      </w:r>
      <w:r>
        <w:t xml:space="preserve"> </w:t>
      </w:r>
      <w:r>
        <w:rPr>
          <w:rFonts w:hint="eastAsia"/>
        </w:rPr>
        <w:t>стремления</w:t>
      </w:r>
      <w:r>
        <w:t xml:space="preserve"> </w:t>
      </w:r>
      <w:r>
        <w:rPr>
          <w:rFonts w:hint="eastAsia"/>
        </w:rPr>
        <w:t>в</w:t>
      </w:r>
      <w:r>
        <w:t xml:space="preserve"> </w:t>
      </w:r>
      <w:r>
        <w:rPr>
          <w:rFonts w:hint="eastAsia"/>
        </w:rPr>
        <w:t>воображаемый</w:t>
      </w:r>
      <w:r>
        <w:t xml:space="preserve"> </w:t>
      </w:r>
      <w:r>
        <w:rPr>
          <w:rFonts w:hint="eastAsia"/>
        </w:rPr>
        <w:t>мир</w:t>
      </w:r>
      <w:r>
        <w:t xml:space="preserve"> </w:t>
      </w:r>
      <w:r>
        <w:rPr>
          <w:rFonts w:hint="eastAsia"/>
        </w:rPr>
        <w:t>до</w:t>
      </w:r>
      <w:r>
        <w:t xml:space="preserve"> </w:t>
      </w:r>
      <w:r>
        <w:rPr>
          <w:rFonts w:hint="eastAsia"/>
        </w:rPr>
        <w:t>развенчания</w:t>
      </w:r>
      <w:r>
        <w:t xml:space="preserve"> </w:t>
      </w:r>
      <w:r>
        <w:rPr>
          <w:rFonts w:hint="eastAsia"/>
        </w:rPr>
        <w:t>двоемирия</w:t>
      </w:r>
    </w:p>
    <w:p w14:paraId="01822287" w14:textId="77777777" w:rsidR="0029180D" w:rsidRDefault="0029180D" w:rsidP="0029180D"/>
    <w:p w14:paraId="787339FB" w14:textId="77777777" w:rsidR="0029180D" w:rsidRDefault="0029180D" w:rsidP="0029180D">
      <w:r>
        <w:t xml:space="preserve">1. </w:t>
      </w:r>
      <w:r>
        <w:rPr>
          <w:rFonts w:hint="eastAsia"/>
        </w:rPr>
        <w:t>«</w:t>
      </w:r>
      <w:r>
        <w:rPr>
          <w:rFonts w:hint="eastAsia"/>
        </w:rPr>
        <w:t>Вечер</w:t>
      </w:r>
      <w:r>
        <w:t xml:space="preserve"> </w:t>
      </w:r>
      <w:r>
        <w:rPr>
          <w:rFonts w:hint="eastAsia"/>
        </w:rPr>
        <w:t>у</w:t>
      </w:r>
      <w:r>
        <w:t xml:space="preserve"> </w:t>
      </w:r>
      <w:r>
        <w:rPr>
          <w:rFonts w:hint="eastAsia"/>
        </w:rPr>
        <w:t>Клэр</w:t>
      </w:r>
      <w:r>
        <w:rPr>
          <w:rFonts w:hint="eastAsia"/>
        </w:rPr>
        <w:t>»</w:t>
      </w:r>
      <w:r>
        <w:t xml:space="preserve">: </w:t>
      </w:r>
      <w:r>
        <w:rPr>
          <w:rFonts w:hint="eastAsia"/>
        </w:rPr>
        <w:t>Поиск</w:t>
      </w:r>
      <w:r>
        <w:t xml:space="preserve"> </w:t>
      </w:r>
      <w:r>
        <w:rPr>
          <w:rFonts w:hint="eastAsia"/>
        </w:rPr>
        <w:t>пути</w:t>
      </w:r>
      <w:r>
        <w:t xml:space="preserve"> </w:t>
      </w:r>
      <w:r>
        <w:rPr>
          <w:rFonts w:hint="eastAsia"/>
        </w:rPr>
        <w:t>в</w:t>
      </w:r>
      <w:r>
        <w:t xml:space="preserve"> </w:t>
      </w:r>
      <w:r>
        <w:rPr>
          <w:rFonts w:hint="eastAsia"/>
        </w:rPr>
        <w:t>мир</w:t>
      </w:r>
      <w:r>
        <w:t xml:space="preserve"> </w:t>
      </w:r>
      <w:r>
        <w:rPr>
          <w:rFonts w:hint="eastAsia"/>
        </w:rPr>
        <w:t>воображения</w:t>
      </w:r>
    </w:p>
    <w:p w14:paraId="77844113" w14:textId="77777777" w:rsidR="0029180D" w:rsidRDefault="0029180D" w:rsidP="0029180D"/>
    <w:p w14:paraId="27C17B0D" w14:textId="77777777" w:rsidR="0029180D" w:rsidRDefault="0029180D" w:rsidP="0029180D">
      <w:r>
        <w:t xml:space="preserve">2. </w:t>
      </w:r>
      <w:r>
        <w:rPr>
          <w:rFonts w:hint="eastAsia"/>
        </w:rPr>
        <w:t>«</w:t>
      </w:r>
      <w:r>
        <w:rPr>
          <w:rFonts w:hint="eastAsia"/>
        </w:rPr>
        <w:t>История</w:t>
      </w:r>
      <w:r>
        <w:t xml:space="preserve"> </w:t>
      </w:r>
      <w:r>
        <w:rPr>
          <w:rFonts w:hint="eastAsia"/>
        </w:rPr>
        <w:t>одного</w:t>
      </w:r>
      <w:r>
        <w:t xml:space="preserve"> </w:t>
      </w:r>
      <w:r>
        <w:rPr>
          <w:rFonts w:hint="eastAsia"/>
        </w:rPr>
        <w:t>путешествия</w:t>
      </w:r>
      <w:r>
        <w:rPr>
          <w:rFonts w:hint="eastAsia"/>
        </w:rPr>
        <w:t>»</w:t>
      </w:r>
      <w:r>
        <w:t xml:space="preserve">: </w:t>
      </w:r>
      <w:r>
        <w:rPr>
          <w:rFonts w:hint="eastAsia"/>
        </w:rPr>
        <w:t>реабилитация</w:t>
      </w:r>
      <w:r>
        <w:t xml:space="preserve"> </w:t>
      </w:r>
      <w:r>
        <w:rPr>
          <w:rFonts w:hint="eastAsia"/>
        </w:rPr>
        <w:t>феноменологического</w:t>
      </w:r>
      <w:r>
        <w:t xml:space="preserve"> </w:t>
      </w:r>
      <w:r>
        <w:rPr>
          <w:rFonts w:hint="eastAsia"/>
        </w:rPr>
        <w:t>бытия</w:t>
      </w:r>
    </w:p>
    <w:p w14:paraId="449A7305" w14:textId="77777777" w:rsidR="0029180D" w:rsidRDefault="0029180D" w:rsidP="0029180D"/>
    <w:p w14:paraId="743B63BA" w14:textId="77777777" w:rsidR="0029180D" w:rsidRDefault="0029180D" w:rsidP="0029180D">
      <w:r>
        <w:t xml:space="preserve">3. </w:t>
      </w:r>
      <w:r>
        <w:rPr>
          <w:rFonts w:hint="eastAsia"/>
        </w:rPr>
        <w:t>«</w:t>
      </w:r>
      <w:r>
        <w:rPr>
          <w:rFonts w:hint="eastAsia"/>
        </w:rPr>
        <w:t>Полет</w:t>
      </w:r>
      <w:r>
        <w:rPr>
          <w:rFonts w:hint="eastAsia"/>
        </w:rPr>
        <w:t>»</w:t>
      </w:r>
      <w:r>
        <w:t xml:space="preserve">: </w:t>
      </w:r>
      <w:r>
        <w:rPr>
          <w:rFonts w:hint="eastAsia"/>
        </w:rPr>
        <w:t>роман</w:t>
      </w:r>
      <w:r>
        <w:t xml:space="preserve"> </w:t>
      </w:r>
      <w:r>
        <w:rPr>
          <w:rFonts w:hint="eastAsia"/>
        </w:rPr>
        <w:t>об</w:t>
      </w:r>
      <w:r>
        <w:t xml:space="preserve"> </w:t>
      </w:r>
      <w:r>
        <w:rPr>
          <w:rFonts w:hint="eastAsia"/>
        </w:rPr>
        <w:t>обмане</w:t>
      </w:r>
      <w:r>
        <w:t xml:space="preserve"> </w:t>
      </w:r>
      <w:r>
        <w:rPr>
          <w:rFonts w:hint="eastAsia"/>
        </w:rPr>
        <w:t>и</w:t>
      </w:r>
      <w:r>
        <w:t xml:space="preserve"> </w:t>
      </w:r>
      <w:r>
        <w:rPr>
          <w:rFonts w:hint="eastAsia"/>
        </w:rPr>
        <w:t>фикциональности</w:t>
      </w:r>
      <w:r>
        <w:t xml:space="preserve"> </w:t>
      </w:r>
      <w:r>
        <w:rPr>
          <w:rFonts w:hint="eastAsia"/>
        </w:rPr>
        <w:t>реальности</w:t>
      </w:r>
    </w:p>
    <w:p w14:paraId="256DB967" w14:textId="77777777" w:rsidR="0029180D" w:rsidRDefault="0029180D" w:rsidP="0029180D"/>
    <w:p w14:paraId="7D6E6E5E" w14:textId="77777777" w:rsidR="0029180D" w:rsidRDefault="0029180D" w:rsidP="0029180D">
      <w:r>
        <w:t xml:space="preserve">4. </w:t>
      </w:r>
      <w:r>
        <w:rPr>
          <w:rFonts w:hint="eastAsia"/>
        </w:rPr>
        <w:t>«</w:t>
      </w:r>
      <w:r>
        <w:rPr>
          <w:rFonts w:hint="eastAsia"/>
        </w:rPr>
        <w:t>Ночные</w:t>
      </w:r>
      <w:r>
        <w:t xml:space="preserve"> </w:t>
      </w:r>
      <w:r>
        <w:rPr>
          <w:rFonts w:hint="eastAsia"/>
        </w:rPr>
        <w:t>дороги</w:t>
      </w:r>
      <w:r>
        <w:rPr>
          <w:rFonts w:hint="eastAsia"/>
        </w:rPr>
        <w:t>»</w:t>
      </w:r>
      <w:r>
        <w:t xml:space="preserve">: </w:t>
      </w:r>
      <w:r>
        <w:rPr>
          <w:rFonts w:hint="eastAsia"/>
        </w:rPr>
        <w:t>развенчание</w:t>
      </w:r>
      <w:r>
        <w:t xml:space="preserve"> </w:t>
      </w:r>
      <w:r>
        <w:rPr>
          <w:rFonts w:hint="eastAsia"/>
        </w:rPr>
        <w:t>двоемирия</w:t>
      </w:r>
    </w:p>
    <w:p w14:paraId="108D1712" w14:textId="77777777" w:rsidR="0029180D" w:rsidRDefault="0029180D" w:rsidP="0029180D"/>
    <w:p w14:paraId="0FBAB807" w14:textId="77777777" w:rsidR="0029180D" w:rsidRDefault="0029180D" w:rsidP="0029180D">
      <w:r>
        <w:rPr>
          <w:rFonts w:hint="eastAsia"/>
        </w:rPr>
        <w:t>Глава</w:t>
      </w:r>
      <w:r>
        <w:t xml:space="preserve"> 3. </w:t>
      </w:r>
      <w:r>
        <w:rPr>
          <w:rFonts w:hint="eastAsia"/>
        </w:rPr>
        <w:t>Преодоление</w:t>
      </w:r>
      <w:r>
        <w:t xml:space="preserve"> </w:t>
      </w:r>
      <w:r>
        <w:rPr>
          <w:rFonts w:hint="eastAsia"/>
        </w:rPr>
        <w:t>раздвоения</w:t>
      </w:r>
      <w:r>
        <w:t xml:space="preserve"> </w:t>
      </w:r>
      <w:r>
        <w:rPr>
          <w:rFonts w:hint="eastAsia"/>
        </w:rPr>
        <w:t>мира</w:t>
      </w:r>
      <w:r>
        <w:t xml:space="preserve"> </w:t>
      </w:r>
      <w:r>
        <w:rPr>
          <w:rFonts w:hint="eastAsia"/>
        </w:rPr>
        <w:t>и</w:t>
      </w:r>
      <w:r>
        <w:t xml:space="preserve"> </w:t>
      </w:r>
      <w:r>
        <w:rPr>
          <w:rFonts w:hint="eastAsia"/>
        </w:rPr>
        <w:t>возвращение</w:t>
      </w:r>
      <w:r>
        <w:t xml:space="preserve"> </w:t>
      </w:r>
      <w:r>
        <w:rPr>
          <w:rFonts w:hint="eastAsia"/>
        </w:rPr>
        <w:t>к</w:t>
      </w:r>
      <w:r>
        <w:t xml:space="preserve"> </w:t>
      </w:r>
      <w:r>
        <w:rPr>
          <w:rFonts w:hint="eastAsia"/>
        </w:rPr>
        <w:t>равновесию</w:t>
      </w:r>
    </w:p>
    <w:p w14:paraId="093297A6" w14:textId="77777777" w:rsidR="0029180D" w:rsidRDefault="0029180D" w:rsidP="0029180D"/>
    <w:p w14:paraId="74F06A22" w14:textId="77777777" w:rsidR="0029180D" w:rsidRDefault="0029180D" w:rsidP="0029180D">
      <w:r>
        <w:t xml:space="preserve">1. </w:t>
      </w:r>
      <w:r>
        <w:rPr>
          <w:rFonts w:hint="eastAsia"/>
        </w:rPr>
        <w:t>Воображение</w:t>
      </w:r>
      <w:r>
        <w:t xml:space="preserve"> </w:t>
      </w:r>
      <w:r>
        <w:rPr>
          <w:rFonts w:hint="eastAsia"/>
        </w:rPr>
        <w:t>и</w:t>
      </w:r>
      <w:r>
        <w:t xml:space="preserve"> </w:t>
      </w:r>
      <w:r>
        <w:rPr>
          <w:rFonts w:hint="eastAsia"/>
        </w:rPr>
        <w:t>реальность</w:t>
      </w:r>
      <w:r>
        <w:t xml:space="preserve">: </w:t>
      </w:r>
      <w:r>
        <w:rPr>
          <w:rFonts w:hint="eastAsia"/>
        </w:rPr>
        <w:t>зеркальная</w:t>
      </w:r>
      <w:r>
        <w:t xml:space="preserve"> </w:t>
      </w:r>
      <w:r>
        <w:rPr>
          <w:rFonts w:hint="eastAsia"/>
        </w:rPr>
        <w:t>симметрия</w:t>
      </w:r>
      <w:r>
        <w:t xml:space="preserve"> </w:t>
      </w:r>
      <w:r>
        <w:rPr>
          <w:rFonts w:hint="eastAsia"/>
        </w:rPr>
        <w:t>в</w:t>
      </w:r>
      <w:r>
        <w:t xml:space="preserve"> </w:t>
      </w:r>
      <w:r>
        <w:rPr>
          <w:rFonts w:hint="eastAsia"/>
        </w:rPr>
        <w:t>романе</w:t>
      </w:r>
      <w:r>
        <w:t xml:space="preserve"> </w:t>
      </w:r>
      <w:r>
        <w:rPr>
          <w:rFonts w:hint="eastAsia"/>
        </w:rPr>
        <w:t>Газданова</w:t>
      </w:r>
      <w:r>
        <w:t xml:space="preserve"> </w:t>
      </w:r>
      <w:r>
        <w:rPr>
          <w:rFonts w:hint="eastAsia"/>
        </w:rPr>
        <w:t>«</w:t>
      </w:r>
      <w:r>
        <w:rPr>
          <w:rFonts w:hint="eastAsia"/>
        </w:rPr>
        <w:t>Призрак</w:t>
      </w:r>
      <w:r>
        <w:t xml:space="preserve"> </w:t>
      </w:r>
      <w:r>
        <w:rPr>
          <w:rFonts w:hint="eastAsia"/>
        </w:rPr>
        <w:t>Александра</w:t>
      </w:r>
      <w:r>
        <w:t xml:space="preserve"> </w:t>
      </w:r>
      <w:r>
        <w:rPr>
          <w:rFonts w:hint="eastAsia"/>
        </w:rPr>
        <w:t>Вольфа</w:t>
      </w:r>
      <w:r>
        <w:rPr>
          <w:rFonts w:hint="eastAsia"/>
        </w:rPr>
        <w:t>»</w:t>
      </w:r>
    </w:p>
    <w:p w14:paraId="46248859" w14:textId="77777777" w:rsidR="0029180D" w:rsidRDefault="0029180D" w:rsidP="0029180D"/>
    <w:p w14:paraId="028F8AB0" w14:textId="77777777" w:rsidR="0029180D" w:rsidRDefault="0029180D" w:rsidP="0029180D">
      <w:r>
        <w:t xml:space="preserve">2. </w:t>
      </w:r>
      <w:r>
        <w:rPr>
          <w:rFonts w:hint="eastAsia"/>
        </w:rPr>
        <w:t>«</w:t>
      </w:r>
      <w:r>
        <w:rPr>
          <w:rFonts w:hint="eastAsia"/>
        </w:rPr>
        <w:t>Возвращение</w:t>
      </w:r>
      <w:r>
        <w:t xml:space="preserve"> </w:t>
      </w:r>
      <w:r>
        <w:rPr>
          <w:rFonts w:hint="eastAsia"/>
        </w:rPr>
        <w:t>Будды</w:t>
      </w:r>
      <w:r>
        <w:rPr>
          <w:rFonts w:hint="eastAsia"/>
        </w:rPr>
        <w:t>»</w:t>
      </w:r>
      <w:r>
        <w:t xml:space="preserve"> </w:t>
      </w:r>
      <w:r>
        <w:rPr>
          <w:rFonts w:hint="eastAsia"/>
        </w:rPr>
        <w:t>как</w:t>
      </w:r>
      <w:r>
        <w:t xml:space="preserve"> </w:t>
      </w:r>
      <w:r>
        <w:rPr>
          <w:rFonts w:hint="eastAsia"/>
        </w:rPr>
        <w:t>ответ</w:t>
      </w:r>
      <w:r>
        <w:t xml:space="preserve"> </w:t>
      </w:r>
      <w:r>
        <w:rPr>
          <w:rFonts w:hint="eastAsia"/>
        </w:rPr>
        <w:t>на</w:t>
      </w:r>
      <w:r>
        <w:t xml:space="preserve"> </w:t>
      </w:r>
      <w:r>
        <w:rPr>
          <w:rFonts w:hint="eastAsia"/>
        </w:rPr>
        <w:t>«</w:t>
      </w:r>
      <w:r>
        <w:rPr>
          <w:rFonts w:hint="eastAsia"/>
        </w:rPr>
        <w:t>Ночные</w:t>
      </w:r>
      <w:r>
        <w:t xml:space="preserve"> </w:t>
      </w:r>
      <w:r>
        <w:rPr>
          <w:rFonts w:hint="eastAsia"/>
        </w:rPr>
        <w:t>дороги</w:t>
      </w:r>
      <w:r>
        <w:rPr>
          <w:rFonts w:hint="eastAsia"/>
        </w:rPr>
        <w:t>»</w:t>
      </w:r>
    </w:p>
    <w:p w14:paraId="57C838EF" w14:textId="77777777" w:rsidR="0029180D" w:rsidRDefault="0029180D" w:rsidP="0029180D"/>
    <w:p w14:paraId="373D0F1B" w14:textId="77777777" w:rsidR="0029180D" w:rsidRDefault="0029180D" w:rsidP="0029180D">
      <w:r>
        <w:rPr>
          <w:rFonts w:hint="eastAsia"/>
        </w:rPr>
        <w:lastRenderedPageBreak/>
        <w:t>Глава</w:t>
      </w:r>
      <w:r>
        <w:t xml:space="preserve"> 4. </w:t>
      </w:r>
      <w:r>
        <w:rPr>
          <w:rFonts w:hint="eastAsia"/>
        </w:rPr>
        <w:t>Восстановление</w:t>
      </w:r>
      <w:r>
        <w:t xml:space="preserve"> </w:t>
      </w:r>
      <w:r>
        <w:rPr>
          <w:rFonts w:hint="eastAsia"/>
        </w:rPr>
        <w:t>гуманизма</w:t>
      </w:r>
      <w:r>
        <w:t xml:space="preserve"> </w:t>
      </w:r>
      <w:r>
        <w:rPr>
          <w:rFonts w:hint="eastAsia"/>
        </w:rPr>
        <w:t>как</w:t>
      </w:r>
      <w:r>
        <w:t xml:space="preserve"> </w:t>
      </w:r>
      <w:r>
        <w:rPr>
          <w:rFonts w:hint="eastAsia"/>
        </w:rPr>
        <w:t>путь</w:t>
      </w:r>
      <w:r>
        <w:t xml:space="preserve"> </w:t>
      </w:r>
      <w:r>
        <w:rPr>
          <w:rFonts w:hint="eastAsia"/>
        </w:rPr>
        <w:t>к</w:t>
      </w:r>
      <w:r>
        <w:t xml:space="preserve"> </w:t>
      </w:r>
      <w:r>
        <w:rPr>
          <w:rFonts w:hint="eastAsia"/>
        </w:rPr>
        <w:t>примирению</w:t>
      </w:r>
      <w:r>
        <w:t xml:space="preserve"> </w:t>
      </w:r>
      <w:r>
        <w:rPr>
          <w:rFonts w:hint="eastAsia"/>
        </w:rPr>
        <w:t>личности</w:t>
      </w:r>
      <w:r>
        <w:t xml:space="preserve"> </w:t>
      </w:r>
      <w:r>
        <w:rPr>
          <w:rFonts w:hint="eastAsia"/>
        </w:rPr>
        <w:t>и</w:t>
      </w:r>
      <w:r>
        <w:t xml:space="preserve"> </w:t>
      </w:r>
      <w:r>
        <w:rPr>
          <w:rFonts w:hint="eastAsia"/>
        </w:rPr>
        <w:t>общества</w:t>
      </w:r>
    </w:p>
    <w:p w14:paraId="3C7946F7" w14:textId="77777777" w:rsidR="0029180D" w:rsidRDefault="0029180D" w:rsidP="0029180D"/>
    <w:p w14:paraId="13A44880" w14:textId="77777777" w:rsidR="0029180D" w:rsidRDefault="0029180D" w:rsidP="0029180D">
      <w:r>
        <w:t xml:space="preserve">1. </w:t>
      </w:r>
      <w:r>
        <w:rPr>
          <w:rFonts w:hint="eastAsia"/>
        </w:rPr>
        <w:t>«</w:t>
      </w:r>
      <w:r>
        <w:rPr>
          <w:rFonts w:hint="eastAsia"/>
        </w:rPr>
        <w:t>Пилигримы</w:t>
      </w:r>
      <w:r>
        <w:rPr>
          <w:rFonts w:hint="eastAsia"/>
        </w:rPr>
        <w:t>»</w:t>
      </w:r>
      <w:r>
        <w:t xml:space="preserve">: </w:t>
      </w:r>
      <w:r>
        <w:rPr>
          <w:rFonts w:hint="eastAsia"/>
        </w:rPr>
        <w:t>этическая</w:t>
      </w:r>
      <w:r>
        <w:t xml:space="preserve"> </w:t>
      </w:r>
      <w:r>
        <w:rPr>
          <w:rFonts w:hint="eastAsia"/>
        </w:rPr>
        <w:t>утопия</w:t>
      </w:r>
      <w:r>
        <w:t xml:space="preserve"> </w:t>
      </w:r>
      <w:r>
        <w:rPr>
          <w:rFonts w:hint="eastAsia"/>
        </w:rPr>
        <w:t>и</w:t>
      </w:r>
      <w:r>
        <w:t xml:space="preserve"> </w:t>
      </w:r>
      <w:r>
        <w:rPr>
          <w:rFonts w:hint="eastAsia"/>
        </w:rPr>
        <w:t>индетерминизм</w:t>
      </w:r>
    </w:p>
    <w:p w14:paraId="207E1704" w14:textId="77777777" w:rsidR="0029180D" w:rsidRDefault="0029180D" w:rsidP="0029180D"/>
    <w:p w14:paraId="2045B6FE" w14:textId="77777777" w:rsidR="0029180D" w:rsidRDefault="0029180D" w:rsidP="0029180D">
      <w:r>
        <w:t xml:space="preserve">2. </w:t>
      </w:r>
      <w:r>
        <w:rPr>
          <w:rFonts w:hint="eastAsia"/>
        </w:rPr>
        <w:t>«</w:t>
      </w:r>
      <w:r>
        <w:rPr>
          <w:rFonts w:hint="eastAsia"/>
        </w:rPr>
        <w:t>Пробуждение</w:t>
      </w:r>
      <w:r>
        <w:rPr>
          <w:rFonts w:hint="eastAsia"/>
        </w:rPr>
        <w:t>»</w:t>
      </w:r>
      <w:r>
        <w:t xml:space="preserve">: </w:t>
      </w:r>
      <w:r>
        <w:rPr>
          <w:rFonts w:hint="eastAsia"/>
        </w:rPr>
        <w:t>победа</w:t>
      </w:r>
      <w:r>
        <w:t xml:space="preserve"> </w:t>
      </w:r>
      <w:r>
        <w:rPr>
          <w:rFonts w:hint="eastAsia"/>
        </w:rPr>
        <w:t>над</w:t>
      </w:r>
      <w:r>
        <w:t xml:space="preserve"> </w:t>
      </w:r>
      <w:r>
        <w:rPr>
          <w:rFonts w:hint="eastAsia"/>
        </w:rPr>
        <w:t>небытием</w:t>
      </w:r>
    </w:p>
    <w:p w14:paraId="2D89ED24" w14:textId="77777777" w:rsidR="0029180D" w:rsidRDefault="0029180D" w:rsidP="0029180D"/>
    <w:p w14:paraId="1F5B40C4" w14:textId="77777777" w:rsidR="0029180D" w:rsidRDefault="0029180D" w:rsidP="0029180D">
      <w:r>
        <w:t xml:space="preserve">3. </w:t>
      </w:r>
      <w:r>
        <w:rPr>
          <w:rFonts w:hint="eastAsia"/>
        </w:rPr>
        <w:t>«</w:t>
      </w:r>
      <w:r>
        <w:rPr>
          <w:rFonts w:hint="eastAsia"/>
        </w:rPr>
        <w:t>Эвелина</w:t>
      </w:r>
      <w:r>
        <w:t xml:space="preserve"> </w:t>
      </w:r>
      <w:r>
        <w:rPr>
          <w:rFonts w:hint="eastAsia"/>
        </w:rPr>
        <w:t>и</w:t>
      </w:r>
      <w:r>
        <w:t xml:space="preserve"> </w:t>
      </w:r>
      <w:r>
        <w:rPr>
          <w:rFonts w:hint="eastAsia"/>
        </w:rPr>
        <w:t>её</w:t>
      </w:r>
      <w:r>
        <w:t xml:space="preserve"> </w:t>
      </w:r>
      <w:r>
        <w:rPr>
          <w:rFonts w:hint="eastAsia"/>
        </w:rPr>
        <w:t>друзья</w:t>
      </w:r>
      <w:r>
        <w:rPr>
          <w:rFonts w:hint="eastAsia"/>
        </w:rPr>
        <w:t>»</w:t>
      </w:r>
      <w:r>
        <w:t xml:space="preserve"> </w:t>
      </w:r>
      <w:r>
        <w:rPr>
          <w:rFonts w:hint="eastAsia"/>
        </w:rPr>
        <w:t>как</w:t>
      </w:r>
      <w:r>
        <w:t xml:space="preserve"> </w:t>
      </w:r>
      <w:r>
        <w:rPr>
          <w:rFonts w:hint="eastAsia"/>
        </w:rPr>
        <w:t>компендиум</w:t>
      </w:r>
      <w:r>
        <w:t xml:space="preserve"> </w:t>
      </w:r>
      <w:r>
        <w:rPr>
          <w:rFonts w:hint="eastAsia"/>
        </w:rPr>
        <w:t>тем</w:t>
      </w:r>
      <w:r>
        <w:t xml:space="preserve"> </w:t>
      </w:r>
      <w:r>
        <w:rPr>
          <w:rFonts w:hint="eastAsia"/>
        </w:rPr>
        <w:t>и</w:t>
      </w:r>
      <w:r>
        <w:t xml:space="preserve"> </w:t>
      </w:r>
      <w:r>
        <w:rPr>
          <w:rFonts w:hint="eastAsia"/>
        </w:rPr>
        <w:t>персонажей</w:t>
      </w:r>
      <w:r>
        <w:t xml:space="preserve"> </w:t>
      </w:r>
      <w:r>
        <w:rPr>
          <w:rFonts w:hint="eastAsia"/>
        </w:rPr>
        <w:t>Газданова</w:t>
      </w:r>
    </w:p>
    <w:p w14:paraId="0AD06C02" w14:textId="77777777" w:rsidR="0029180D" w:rsidRDefault="0029180D" w:rsidP="0029180D"/>
    <w:p w14:paraId="78CC432B" w14:textId="77777777" w:rsidR="0029180D" w:rsidRDefault="0029180D" w:rsidP="0029180D">
      <w:r>
        <w:rPr>
          <w:rFonts w:hint="eastAsia"/>
        </w:rPr>
        <w:t>Заключение</w:t>
      </w:r>
    </w:p>
    <w:p w14:paraId="4F39BC89" w14:textId="77777777" w:rsidR="0029180D" w:rsidRDefault="0029180D" w:rsidP="0029180D"/>
    <w:p w14:paraId="0D7137AE" w14:textId="7502AD9B" w:rsidR="0029180D" w:rsidRPr="0029180D" w:rsidRDefault="0029180D" w:rsidP="0029180D">
      <w:r>
        <w:rPr>
          <w:rFonts w:hint="eastAsia"/>
        </w:rPr>
        <w:t>Список</w:t>
      </w:r>
      <w:r>
        <w:t xml:space="preserve"> </w:t>
      </w:r>
      <w:r>
        <w:rPr>
          <w:rFonts w:hint="eastAsia"/>
        </w:rPr>
        <w:t>литературы</w:t>
      </w:r>
    </w:p>
    <w:sectPr w:rsidR="0029180D" w:rsidRPr="0029180D" w:rsidSect="00FA73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506B" w14:textId="77777777" w:rsidR="00FA7317" w:rsidRDefault="00FA7317">
      <w:pPr>
        <w:spacing w:after="0" w:line="240" w:lineRule="auto"/>
      </w:pPr>
      <w:r>
        <w:separator/>
      </w:r>
    </w:p>
  </w:endnote>
  <w:endnote w:type="continuationSeparator" w:id="0">
    <w:p w14:paraId="3D4B06E8" w14:textId="77777777" w:rsidR="00FA7317" w:rsidRDefault="00FA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99D4" w14:textId="77777777" w:rsidR="00FA7317" w:rsidRDefault="00FA7317"/>
    <w:p w14:paraId="1E54179C" w14:textId="77777777" w:rsidR="00FA7317" w:rsidRDefault="00FA7317"/>
    <w:p w14:paraId="1B1A7AFD" w14:textId="77777777" w:rsidR="00FA7317" w:rsidRDefault="00FA7317"/>
    <w:p w14:paraId="61ED020B" w14:textId="77777777" w:rsidR="00FA7317" w:rsidRDefault="00FA7317"/>
    <w:p w14:paraId="5C743A6F" w14:textId="77777777" w:rsidR="00FA7317" w:rsidRDefault="00FA7317"/>
    <w:p w14:paraId="71F29760" w14:textId="77777777" w:rsidR="00FA7317" w:rsidRDefault="00FA7317"/>
    <w:p w14:paraId="02A64307" w14:textId="77777777" w:rsidR="00FA7317" w:rsidRDefault="00FA73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91D6DC" wp14:editId="4CEC91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C3E6D" w14:textId="77777777" w:rsidR="00FA7317" w:rsidRDefault="00FA73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91D6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6C3E6D" w14:textId="77777777" w:rsidR="00FA7317" w:rsidRDefault="00FA73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660E7A" w14:textId="77777777" w:rsidR="00FA7317" w:rsidRDefault="00FA7317"/>
    <w:p w14:paraId="49463B3C" w14:textId="77777777" w:rsidR="00FA7317" w:rsidRDefault="00FA7317"/>
    <w:p w14:paraId="265B4045" w14:textId="77777777" w:rsidR="00FA7317" w:rsidRDefault="00FA73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84DB51" wp14:editId="45DE6C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C954C" w14:textId="77777777" w:rsidR="00FA7317" w:rsidRDefault="00FA7317"/>
                          <w:p w14:paraId="73A862CB" w14:textId="77777777" w:rsidR="00FA7317" w:rsidRDefault="00FA73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84DB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6C954C" w14:textId="77777777" w:rsidR="00FA7317" w:rsidRDefault="00FA7317"/>
                    <w:p w14:paraId="73A862CB" w14:textId="77777777" w:rsidR="00FA7317" w:rsidRDefault="00FA73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BD57E2" w14:textId="77777777" w:rsidR="00FA7317" w:rsidRDefault="00FA7317"/>
    <w:p w14:paraId="1BE13127" w14:textId="77777777" w:rsidR="00FA7317" w:rsidRDefault="00FA7317">
      <w:pPr>
        <w:rPr>
          <w:sz w:val="2"/>
          <w:szCs w:val="2"/>
        </w:rPr>
      </w:pPr>
    </w:p>
    <w:p w14:paraId="2927538D" w14:textId="77777777" w:rsidR="00FA7317" w:rsidRDefault="00FA7317"/>
    <w:p w14:paraId="64BD0C68" w14:textId="77777777" w:rsidR="00FA7317" w:rsidRDefault="00FA7317">
      <w:pPr>
        <w:spacing w:after="0" w:line="240" w:lineRule="auto"/>
      </w:pPr>
    </w:p>
  </w:footnote>
  <w:footnote w:type="continuationSeparator" w:id="0">
    <w:p w14:paraId="2DDB6F2C" w14:textId="77777777" w:rsidR="00FA7317" w:rsidRDefault="00FA7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17"/>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35583</TotalTime>
  <Pages>2</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4827</cp:revision>
  <cp:lastPrinted>2009-02-06T05:36:00Z</cp:lastPrinted>
  <dcterms:created xsi:type="dcterms:W3CDTF">2024-01-07T13:43:00Z</dcterms:created>
  <dcterms:modified xsi:type="dcterms:W3CDTF">2024-03-05T22:28:00Z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