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DE2B" w14:textId="77777777" w:rsidR="00985793" w:rsidRDefault="00985793" w:rsidP="00985793">
      <w:pPr>
        <w:pStyle w:val="afffffffffffffffffffffffffff5"/>
        <w:rPr>
          <w:rFonts w:ascii="Verdana" w:hAnsi="Verdana"/>
          <w:color w:val="000000"/>
          <w:sz w:val="21"/>
          <w:szCs w:val="21"/>
        </w:rPr>
      </w:pPr>
      <w:r>
        <w:rPr>
          <w:rFonts w:ascii="Helvetica Neue" w:hAnsi="Helvetica Neue"/>
          <w:b/>
          <w:bCs w:val="0"/>
          <w:color w:val="222222"/>
          <w:sz w:val="21"/>
          <w:szCs w:val="21"/>
        </w:rPr>
        <w:t>Чжан Вей.</w:t>
      </w:r>
    </w:p>
    <w:p w14:paraId="752ECE04" w14:textId="77777777" w:rsidR="00985793" w:rsidRDefault="00985793" w:rsidP="0098579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Динамика генерации и управления спектром CO2-лазера многокомпонентного анализа газовых </w:t>
      </w:r>
      <w:proofErr w:type="gramStart"/>
      <w:r>
        <w:rPr>
          <w:rFonts w:ascii="Helvetica Neue" w:hAnsi="Helvetica Neue" w:cs="Arial"/>
          <w:caps/>
          <w:color w:val="222222"/>
          <w:sz w:val="21"/>
          <w:szCs w:val="21"/>
        </w:rPr>
        <w:t>сред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 гос. инж.-физич. ин-т. - Москва, 1998. - 170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FA26AB7" w14:textId="77777777" w:rsidR="00985793" w:rsidRDefault="00985793" w:rsidP="009857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 xml:space="preserve">кандидат физико-математических наук </w:t>
      </w:r>
      <w:proofErr w:type="gramStart"/>
      <w:r>
        <w:rPr>
          <w:rFonts w:ascii="Arial" w:hAnsi="Arial" w:cs="Arial"/>
          <w:color w:val="646B71"/>
          <w:sz w:val="18"/>
          <w:szCs w:val="18"/>
        </w:rPr>
        <w:t>Чжан</w:t>
      </w:r>
      <w:proofErr w:type="gramEnd"/>
      <w:r>
        <w:rPr>
          <w:rFonts w:ascii="Arial" w:hAnsi="Arial" w:cs="Arial"/>
          <w:color w:val="646B71"/>
          <w:sz w:val="18"/>
          <w:szCs w:val="18"/>
        </w:rPr>
        <w:t xml:space="preserve"> Вей</w:t>
      </w:r>
    </w:p>
    <w:p w14:paraId="34E4A5DA"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обозначений</w:t>
      </w:r>
    </w:p>
    <w:p w14:paraId="42BB7EF3"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E02198E"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динамики генерации СОг-лазера с модулированными параметрами</w:t>
      </w:r>
    </w:p>
    <w:p w14:paraId="219B17EE"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Вводные замечания „</w:t>
      </w:r>
    </w:p>
    <w:p w14:paraId="55F1D9E7"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.1.1 Качественная картина развития генерации</w:t>
      </w:r>
    </w:p>
    <w:p w14:paraId="3A4167F5"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Модуляция потерь •</w:t>
      </w:r>
    </w:p>
    <w:p w14:paraId="7A3DF133"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Модуляция частоты</w:t>
      </w:r>
    </w:p>
    <w:p w14:paraId="355B3181"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Постановка задачи исследования</w:t>
      </w:r>
    </w:p>
    <w:p w14:paraId="068704FF"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Теоретическая модель</w:t>
      </w:r>
    </w:p>
    <w:p w14:paraId="04D76A08"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Двухуровневая модель</w:t>
      </w:r>
    </w:p>
    <w:p w14:paraId="570B5BA5"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Учепг вращательной структуры колебательных уровней</w:t>
      </w:r>
    </w:p>
    <w:p w14:paraId="69C79F42"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Четырехуровневая модель. Случай модуляции потерь</w:t>
      </w:r>
    </w:p>
    <w:p w14:paraId="2A358A68"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Модификация уравнений для случая модуляции частоты</w:t>
      </w:r>
    </w:p>
    <w:p w14:paraId="630B930B"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Программная реализация</w:t>
      </w:r>
    </w:p>
    <w:p w14:paraId="4E14EFFA"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Выбор параметров для расчета по четырехуровневой модели</w:t>
      </w:r>
    </w:p>
    <w:p w14:paraId="144721A4"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Результаты расчета для случая модуляции потерь</w:t>
      </w:r>
    </w:p>
    <w:p w14:paraId="07E23F90"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исследование динамики генерации при модуляции потерь</w:t>
      </w:r>
    </w:p>
    <w:p w14:paraId="0DAD2685"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Особенности постановки эксперимента по исследованию динамики генерации при модуляции потерь</w:t>
      </w:r>
    </w:p>
    <w:p w14:paraId="46AB806D"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Измерение усиления и зависимости потерь от угла разъюстировки резонатора</w:t>
      </w:r>
    </w:p>
    <w:p w14:paraId="3C6AB3B5"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Эксперимент по исследованию динамики генерации при модуляции потерь</w:t>
      </w:r>
    </w:p>
    <w:p w14:paraId="647D05FC"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Анализ и обсуждение результатов экспериментов с модулированными потерями</w:t>
      </w:r>
    </w:p>
    <w:p w14:paraId="2B5B8F95"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динамики генерации при модуляции частоты</w:t>
      </w:r>
    </w:p>
    <w:p w14:paraId="72A00458"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7FD38D2A"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Многоволновый импульсно-периодический СОг-лазер для дистанционного анализа загрязнения воздуха</w:t>
      </w:r>
    </w:p>
    <w:p w14:paraId="71DB855B"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дифференциального поглощения в задачах дистанционного многокомпонентного газоанализа</w:t>
      </w:r>
    </w:p>
    <w:p w14:paraId="0D97F311"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Применение метода дифференциального поглощения при анализе смесей</w:t>
      </w:r>
    </w:p>
    <w:p w14:paraId="19548229"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Влияние спектральных свойств подстилающей поверхности. Алгоритм измерения на парах линий</w:t>
      </w:r>
    </w:p>
    <w:p w14:paraId="5A120E19"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.1.3, Условия измерения и требования к лазеру</w:t>
      </w:r>
    </w:p>
    <w:p w14:paraId="01B3BF8F"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Многоволновый импульсно-периодический СОг-лазер для дистанционного анализа состава воздуха</w:t>
      </w:r>
    </w:p>
    <w:p w14:paraId="67C888B2"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Импульсная генерация СОг-лазера с быстрым переключением линий генерации</w:t>
      </w:r>
    </w:p>
    <w:p w14:paraId="1330F3E7"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Оптимизация параметров импульсно-периодического СОг-лазера применительно к задачам многокомпонентного газоанализа</w:t>
      </w:r>
    </w:p>
    <w:p w14:paraId="5809AA3A"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Макет многокомпонентного дистанционного лазерного газоанализатора</w:t>
      </w:r>
    </w:p>
    <w:p w14:paraId="05D44D96"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Описание макетаЛГА</w:t>
      </w:r>
    </w:p>
    <w:p w14:paraId="3CB13727"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Лабораторные испытания макета газоанализатора.</w:t>
      </w:r>
    </w:p>
    <w:p w14:paraId="759DADD4"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3D2295FA"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Применение 13СОг-лазера для изотопного анализа углекислого газа</w:t>
      </w:r>
    </w:p>
    <w:p w14:paraId="72E06A50"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Вводные замечания.</w:t>
      </w:r>
    </w:p>
    <w:p w14:paraId="265B7EBE"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Измеряемые величины и условия измерения</w:t>
      </w:r>
    </w:p>
    <w:p w14:paraId="1F1A0648"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Спектроскопическая ситуация в диапазоне генерации 13СОг-лазера</w:t>
      </w:r>
    </w:p>
    <w:p w14:paraId="446FC808"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Расчет поглощения излучения ССЬ-лазера в выдыхаемом воздухе '</w:t>
      </w:r>
    </w:p>
    <w:p w14:paraId="0F59A683"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Определение (13С02)/(12С02) путем раздельного измерения концентраций</w:t>
      </w:r>
    </w:p>
    <w:p w14:paraId="7D55ADA1"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Измерение при переменном давлении на одной линии лазера</w:t>
      </w:r>
    </w:p>
    <w:p w14:paraId="5AF2E29D"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.2. Измерение на двух линиях лазера при постоянном давлении</w:t>
      </w:r>
    </w:p>
    <w:p w14:paraId="32EC74E2"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Прямое измерение (13С02)/(12С02) с использованием метода модуляции длины волны</w:t>
      </w:r>
    </w:p>
    <w:p w14:paraId="344CBF65" w14:textId="77777777" w:rsidR="00985793" w:rsidRDefault="00985793" w:rsidP="009857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Управление спектром генерации "СОг-лазера</w:t>
      </w:r>
    </w:p>
    <w:p w14:paraId="071EBB05" w14:textId="2EB2DB04" w:rsidR="00E67B85" w:rsidRPr="00985793" w:rsidRDefault="00E67B85" w:rsidP="00985793"/>
    <w:sectPr w:rsidR="00E67B85" w:rsidRPr="009857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068E" w14:textId="77777777" w:rsidR="00D66796" w:rsidRDefault="00D66796">
      <w:pPr>
        <w:spacing w:after="0" w:line="240" w:lineRule="auto"/>
      </w:pPr>
      <w:r>
        <w:separator/>
      </w:r>
    </w:p>
  </w:endnote>
  <w:endnote w:type="continuationSeparator" w:id="0">
    <w:p w14:paraId="5684FEA6" w14:textId="77777777" w:rsidR="00D66796" w:rsidRDefault="00D6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A879" w14:textId="77777777" w:rsidR="00D66796" w:rsidRDefault="00D66796"/>
    <w:p w14:paraId="5421F9C1" w14:textId="77777777" w:rsidR="00D66796" w:rsidRDefault="00D66796"/>
    <w:p w14:paraId="36774C1D" w14:textId="77777777" w:rsidR="00D66796" w:rsidRDefault="00D66796"/>
    <w:p w14:paraId="19AFB6B3" w14:textId="77777777" w:rsidR="00D66796" w:rsidRDefault="00D66796"/>
    <w:p w14:paraId="0500B36B" w14:textId="77777777" w:rsidR="00D66796" w:rsidRDefault="00D66796"/>
    <w:p w14:paraId="06EFC0CE" w14:textId="77777777" w:rsidR="00D66796" w:rsidRDefault="00D66796"/>
    <w:p w14:paraId="36C44367" w14:textId="77777777" w:rsidR="00D66796" w:rsidRDefault="00D667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F66F8" wp14:editId="326E13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AFF2" w14:textId="77777777" w:rsidR="00D66796" w:rsidRDefault="00D66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F66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64AFF2" w14:textId="77777777" w:rsidR="00D66796" w:rsidRDefault="00D66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A9279" w14:textId="77777777" w:rsidR="00D66796" w:rsidRDefault="00D66796"/>
    <w:p w14:paraId="07B1ED73" w14:textId="77777777" w:rsidR="00D66796" w:rsidRDefault="00D66796"/>
    <w:p w14:paraId="4FEEFED0" w14:textId="77777777" w:rsidR="00D66796" w:rsidRDefault="00D667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E0CD6D" wp14:editId="2235B2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DA55" w14:textId="77777777" w:rsidR="00D66796" w:rsidRDefault="00D66796"/>
                          <w:p w14:paraId="2B5CB204" w14:textId="77777777" w:rsidR="00D66796" w:rsidRDefault="00D667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0CD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78DA55" w14:textId="77777777" w:rsidR="00D66796" w:rsidRDefault="00D66796"/>
                    <w:p w14:paraId="2B5CB204" w14:textId="77777777" w:rsidR="00D66796" w:rsidRDefault="00D667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24795" w14:textId="77777777" w:rsidR="00D66796" w:rsidRDefault="00D66796"/>
    <w:p w14:paraId="3870E6B0" w14:textId="77777777" w:rsidR="00D66796" w:rsidRDefault="00D66796">
      <w:pPr>
        <w:rPr>
          <w:sz w:val="2"/>
          <w:szCs w:val="2"/>
        </w:rPr>
      </w:pPr>
    </w:p>
    <w:p w14:paraId="5E4EB352" w14:textId="77777777" w:rsidR="00D66796" w:rsidRDefault="00D66796"/>
    <w:p w14:paraId="0C423246" w14:textId="77777777" w:rsidR="00D66796" w:rsidRDefault="00D66796">
      <w:pPr>
        <w:spacing w:after="0" w:line="240" w:lineRule="auto"/>
      </w:pPr>
    </w:p>
  </w:footnote>
  <w:footnote w:type="continuationSeparator" w:id="0">
    <w:p w14:paraId="1CD591BA" w14:textId="77777777" w:rsidR="00D66796" w:rsidRDefault="00D66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6"/>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125592</TotalTime>
  <Pages>3</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3203</cp:revision>
  <cp:lastPrinted>2009-02-06T05:36:00Z</cp:lastPrinted>
  <dcterms:created xsi:type="dcterms:W3CDTF">2024-01-07T13:43:00Z</dcterms:created>
  <dcterms:modified xsi:type="dcterms:W3CDTF">2025-06-30T08:43:00Z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