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C638B2" w:rsidRDefault="00C638B2" w:rsidP="00C638B2">
      <w:r w:rsidRPr="00D858E0">
        <w:rPr>
          <w:rFonts w:ascii="Times New Roman" w:eastAsia="Times New Roman" w:hAnsi="Times New Roman" w:cs="Times New Roman"/>
          <w:b/>
          <w:color w:val="000000"/>
          <w:sz w:val="24"/>
          <w:szCs w:val="24"/>
        </w:rPr>
        <w:t>Мізерна Олена Леонідівна</w:t>
      </w:r>
      <w:r w:rsidRPr="00D858E0">
        <w:rPr>
          <w:rFonts w:ascii="Times New Roman" w:eastAsia="Times New Roman" w:hAnsi="Times New Roman" w:cs="Times New Roman"/>
          <w:color w:val="000000"/>
          <w:sz w:val="24"/>
          <w:szCs w:val="24"/>
        </w:rPr>
        <w:t>, старший викладач кафедри прикладної математики Національного університету «Запорізька політехніка». Назва дисертації: «Напружено-деформований стан волокнистих композиційних матеріалів в умовах в’язконапруженого деформування». Шифр та назва спеціальності - 01.02.04 - механіка деформівного твердого тіла. Спеціалізована вчена рада Д17.052.01 Національний університет «Запорізька політехніка»</w:t>
      </w:r>
    </w:p>
    <w:sectPr w:rsidR="00EF55EE" w:rsidRPr="00C638B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C638B2" w:rsidRPr="00C638B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7CFF3-646C-4CDA-AA6B-1ED6DD6BB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2021-07-13T14:07:00Z</dcterms:created>
  <dcterms:modified xsi:type="dcterms:W3CDTF">2021-07-13T18:37:00Z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