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522E0397" w:rsidR="00314D0F" w:rsidRPr="000620A7" w:rsidRDefault="000620A7" w:rsidP="000620A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Рибалка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Субъекты уголовно-процессуального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доказывания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12.00.09 - 2011</w:t>
      </w:r>
    </w:p>
    <w:sectPr w:rsidR="00314D0F" w:rsidRPr="000620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09E6" w14:textId="77777777" w:rsidR="009A58AE" w:rsidRDefault="009A58AE">
      <w:pPr>
        <w:spacing w:after="0" w:line="240" w:lineRule="auto"/>
      </w:pPr>
      <w:r>
        <w:separator/>
      </w:r>
    </w:p>
  </w:endnote>
  <w:endnote w:type="continuationSeparator" w:id="0">
    <w:p w14:paraId="4E408817" w14:textId="77777777" w:rsidR="009A58AE" w:rsidRDefault="009A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124C" w14:textId="77777777" w:rsidR="009A58AE" w:rsidRDefault="009A58AE">
      <w:pPr>
        <w:spacing w:after="0" w:line="240" w:lineRule="auto"/>
      </w:pPr>
      <w:r>
        <w:separator/>
      </w:r>
    </w:p>
  </w:footnote>
  <w:footnote w:type="continuationSeparator" w:id="0">
    <w:p w14:paraId="0A0EE35F" w14:textId="77777777" w:rsidR="009A58AE" w:rsidRDefault="009A5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58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8AE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802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8332</cp:revision>
  <dcterms:created xsi:type="dcterms:W3CDTF">2024-06-20T08:51:00Z</dcterms:created>
  <dcterms:modified xsi:type="dcterms:W3CDTF">2024-08-01T10:09:00Z</dcterms:modified>
  <cp:category/>
</cp:coreProperties>
</file>