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ФЕДЕРАЛЬНОЕ</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ГОСУДАРСТВЕННОЕ</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БЮДЖЕТНОЕ</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ОБРАЗОВАТЕЛЬНОЕ</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УЧРЕЖДЕНИЕ</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ВЫСШЕГО</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ОБРАЗОВАНИЯ</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«КРАСНОЯРСКИЙ</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ГОСУДАРСТВЕННЫЙ</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ПЕДАГОГИЧЕСКИЙ</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УНИВЕРСИТЕТ</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ИМ</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В</w:t>
      </w:r>
      <w:r w:rsidRPr="0014718B">
        <w:rPr>
          <w:rFonts w:ascii="Times New Roman" w:eastAsia="Times New Roman" w:hAnsi="Times New Roman" w:cs="Times New Roman"/>
          <w:kern w:val="0"/>
          <w:sz w:val="28"/>
          <w:szCs w:val="28"/>
          <w:lang w:eastAsia="ru-RU"/>
        </w:rPr>
        <w:t>.</w:t>
      </w:r>
      <w:r w:rsidRPr="0014718B">
        <w:rPr>
          <w:rFonts w:ascii="Times New Roman" w:eastAsia="Times New Roman" w:hAnsi="Times New Roman" w:cs="Times New Roman" w:hint="eastAsia"/>
          <w:kern w:val="0"/>
          <w:sz w:val="28"/>
          <w:szCs w:val="28"/>
          <w:lang w:eastAsia="ru-RU"/>
        </w:rPr>
        <w:t>П</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АСТАФЬЕВА»</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На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правах</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рукописи</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Шалимова</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Надежда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Сергеевна</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ЖАНРОВАЯ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ДИНАМИКА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АНГЛОЯЗЫЧНОГО</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РОМАНА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ВОСПИТАНИЯ</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ВТОРОЙ</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ПОЛОВИНЫ</w:t>
      </w:r>
      <w:r w:rsidRPr="0014718B">
        <w:rPr>
          <w:rFonts w:ascii="Times New Roman" w:eastAsia="Times New Roman" w:hAnsi="Times New Roman" w:cs="Times New Roman"/>
          <w:kern w:val="0"/>
          <w:sz w:val="28"/>
          <w:szCs w:val="28"/>
          <w:lang w:eastAsia="ru-RU"/>
        </w:rPr>
        <w:t xml:space="preserve"> XX </w:t>
      </w:r>
      <w:r w:rsidRPr="0014718B">
        <w:rPr>
          <w:rFonts w:ascii="Times New Roman" w:eastAsia="Times New Roman" w:hAnsi="Times New Roman" w:cs="Times New Roman" w:hint="eastAsia"/>
          <w:kern w:val="0"/>
          <w:sz w:val="28"/>
          <w:szCs w:val="28"/>
          <w:lang w:eastAsia="ru-RU"/>
        </w:rPr>
        <w:t>ВЕКА</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kern w:val="0"/>
          <w:sz w:val="28"/>
          <w:szCs w:val="28"/>
          <w:lang w:eastAsia="ru-RU"/>
        </w:rPr>
        <w:t xml:space="preserve">10.01.03 - </w:t>
      </w:r>
      <w:r w:rsidRPr="0014718B">
        <w:rPr>
          <w:rFonts w:ascii="Times New Roman" w:eastAsia="Times New Roman" w:hAnsi="Times New Roman" w:cs="Times New Roman" w:hint="eastAsia"/>
          <w:kern w:val="0"/>
          <w:sz w:val="28"/>
          <w:szCs w:val="28"/>
          <w:lang w:eastAsia="ru-RU"/>
        </w:rPr>
        <w:t>литература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народов</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стран</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зарубежья</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kern w:val="0"/>
          <w:sz w:val="28"/>
          <w:szCs w:val="28"/>
          <w:lang w:eastAsia="ru-RU"/>
        </w:rPr>
        <w:t>(</w:t>
      </w:r>
      <w:r w:rsidRPr="0014718B">
        <w:rPr>
          <w:rFonts w:ascii="Times New Roman" w:eastAsia="Times New Roman" w:hAnsi="Times New Roman" w:cs="Times New Roman" w:hint="eastAsia"/>
          <w:kern w:val="0"/>
          <w:sz w:val="28"/>
          <w:szCs w:val="28"/>
          <w:lang w:eastAsia="ru-RU"/>
        </w:rPr>
        <w:t>литература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стран</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Западной</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Европы</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и</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Америки</w:t>
      </w:r>
      <w:r w:rsidRPr="0014718B">
        <w:rPr>
          <w:rFonts w:ascii="Times New Roman" w:eastAsia="Times New Roman" w:hAnsi="Times New Roman" w:cs="Times New Roman"/>
          <w:kern w:val="0"/>
          <w:sz w:val="28"/>
          <w:szCs w:val="28"/>
          <w:lang w:eastAsia="ru-RU"/>
        </w:rPr>
        <w:t xml:space="preserve"> XX </w:t>
      </w:r>
      <w:r w:rsidRPr="0014718B">
        <w:rPr>
          <w:rFonts w:ascii="Times New Roman" w:eastAsia="Times New Roman" w:hAnsi="Times New Roman" w:cs="Times New Roman" w:hint="eastAsia"/>
          <w:kern w:val="0"/>
          <w:sz w:val="28"/>
          <w:szCs w:val="28"/>
          <w:lang w:eastAsia="ru-RU"/>
        </w:rPr>
        <w:t>века</w:t>
      </w:r>
      <w:r w:rsidRPr="0014718B">
        <w:rPr>
          <w:rFonts w:ascii="Times New Roman" w:eastAsia="Times New Roman" w:hAnsi="Times New Roman" w:cs="Times New Roman"/>
          <w:kern w:val="0"/>
          <w:sz w:val="28"/>
          <w:szCs w:val="28"/>
          <w:lang w:eastAsia="ru-RU"/>
        </w:rPr>
        <w:t>)</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Диссертация</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на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соискание</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ученой</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степени</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кандидата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филологических</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наук</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Научный</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руководитель</w:t>
      </w:r>
      <w:r w:rsidRPr="0014718B">
        <w:rPr>
          <w:rFonts w:ascii="Times New Roman" w:eastAsia="Times New Roman" w:hAnsi="Times New Roman" w:cs="Times New Roman"/>
          <w:kern w:val="0"/>
          <w:sz w:val="28"/>
          <w:szCs w:val="28"/>
          <w:lang w:eastAsia="ru-RU"/>
        </w:rPr>
        <w:t xml:space="preserve"> - </w:t>
      </w:r>
      <w:r w:rsidRPr="0014718B">
        <w:rPr>
          <w:rFonts w:ascii="Times New Roman" w:eastAsia="Times New Roman" w:hAnsi="Times New Roman" w:cs="Times New Roman" w:hint="eastAsia"/>
          <w:kern w:val="0"/>
          <w:sz w:val="28"/>
          <w:szCs w:val="28"/>
          <w:lang w:eastAsia="ru-RU"/>
        </w:rPr>
        <w:t>кандидат</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филологических</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наук</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доцент</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Липнягова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Светлана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Геннадьевна</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КРАСНОЯРСК</w:t>
      </w:r>
      <w:r w:rsidRPr="0014718B">
        <w:rPr>
          <w:rFonts w:ascii="Times New Roman" w:eastAsia="Times New Roman" w:hAnsi="Times New Roman" w:cs="Times New Roman"/>
          <w:kern w:val="0"/>
          <w:sz w:val="28"/>
          <w:szCs w:val="28"/>
          <w:lang w:eastAsia="ru-RU"/>
        </w:rPr>
        <w:t xml:space="preserve"> 2018 </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СОДЕРЖАНИЕ</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ВВЕДЕНИЕ</w:t>
      </w:r>
      <w:r w:rsidRPr="0014718B">
        <w:rPr>
          <w:rFonts w:ascii="Times New Roman" w:eastAsia="Times New Roman" w:hAnsi="Times New Roman" w:cs="Times New Roman"/>
          <w:kern w:val="0"/>
          <w:sz w:val="28"/>
          <w:szCs w:val="28"/>
          <w:lang w:eastAsia="ru-RU"/>
        </w:rPr>
        <w:tab/>
        <w:t>3</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Глава</w:t>
      </w:r>
      <w:r w:rsidRPr="0014718B">
        <w:rPr>
          <w:rFonts w:ascii="Times New Roman" w:eastAsia="Times New Roman" w:hAnsi="Times New Roman" w:cs="Times New Roman"/>
          <w:kern w:val="0"/>
          <w:sz w:val="28"/>
          <w:szCs w:val="28"/>
          <w:lang w:eastAsia="ru-RU"/>
        </w:rPr>
        <w:t xml:space="preserve"> 1. </w:t>
      </w:r>
      <w:r w:rsidRPr="0014718B">
        <w:rPr>
          <w:rFonts w:ascii="Times New Roman" w:eastAsia="Times New Roman" w:hAnsi="Times New Roman" w:cs="Times New Roman" w:hint="eastAsia"/>
          <w:kern w:val="0"/>
          <w:sz w:val="28"/>
          <w:szCs w:val="28"/>
          <w:lang w:eastAsia="ru-RU"/>
        </w:rPr>
        <w:t>Англоязычный</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роман</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воспитания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второй</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половины</w:t>
      </w:r>
      <w:r w:rsidRPr="0014718B">
        <w:rPr>
          <w:rFonts w:ascii="Times New Roman" w:eastAsia="Times New Roman" w:hAnsi="Times New Roman" w:cs="Times New Roman"/>
          <w:kern w:val="0"/>
          <w:sz w:val="28"/>
          <w:szCs w:val="28"/>
          <w:lang w:eastAsia="ru-RU"/>
        </w:rPr>
        <w:t xml:space="preserve"> XX </w:t>
      </w:r>
      <w:r w:rsidRPr="0014718B">
        <w:rPr>
          <w:rFonts w:ascii="Times New Roman" w:eastAsia="Times New Roman" w:hAnsi="Times New Roman" w:cs="Times New Roman" w:hint="eastAsia"/>
          <w:kern w:val="0"/>
          <w:sz w:val="28"/>
          <w:szCs w:val="28"/>
          <w:lang w:eastAsia="ru-RU"/>
        </w:rPr>
        <w:t>века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генезис</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жанровая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специфика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повествовательная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модель</w:t>
      </w:r>
      <w:r w:rsidRPr="0014718B">
        <w:rPr>
          <w:rFonts w:ascii="Times New Roman" w:eastAsia="Times New Roman" w:hAnsi="Times New Roman" w:cs="Times New Roman"/>
          <w:kern w:val="0"/>
          <w:sz w:val="28"/>
          <w:szCs w:val="28"/>
          <w:lang w:eastAsia="ru-RU"/>
        </w:rPr>
        <w:tab/>
        <w:t>16</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kern w:val="0"/>
          <w:sz w:val="28"/>
          <w:szCs w:val="28"/>
          <w:lang w:eastAsia="ru-RU"/>
        </w:rPr>
        <w:t>1.1.</w:t>
      </w:r>
      <w:r w:rsidRPr="0014718B">
        <w:rPr>
          <w:rFonts w:ascii="Times New Roman" w:eastAsia="Times New Roman" w:hAnsi="Times New Roman" w:cs="Times New Roman"/>
          <w:kern w:val="0"/>
          <w:sz w:val="28"/>
          <w:szCs w:val="28"/>
          <w:lang w:eastAsia="ru-RU"/>
        </w:rPr>
        <w:tab/>
      </w:r>
      <w:r w:rsidRPr="0014718B">
        <w:rPr>
          <w:rFonts w:ascii="Times New Roman" w:eastAsia="Times New Roman" w:hAnsi="Times New Roman" w:cs="Times New Roman" w:hint="eastAsia"/>
          <w:kern w:val="0"/>
          <w:sz w:val="28"/>
          <w:szCs w:val="28"/>
          <w:lang w:eastAsia="ru-RU"/>
        </w:rPr>
        <w:t>Роман</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воспитания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возникновение</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формирование</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основные</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традиции</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изображения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типы</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национальных</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моделей</w:t>
      </w:r>
      <w:r w:rsidRPr="0014718B">
        <w:rPr>
          <w:rFonts w:ascii="Times New Roman" w:eastAsia="Times New Roman" w:hAnsi="Times New Roman" w:cs="Times New Roman"/>
          <w:kern w:val="0"/>
          <w:sz w:val="28"/>
          <w:szCs w:val="28"/>
          <w:lang w:eastAsia="ru-RU"/>
        </w:rPr>
        <w:tab/>
        <w:t>16</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kern w:val="0"/>
          <w:sz w:val="28"/>
          <w:szCs w:val="28"/>
          <w:lang w:eastAsia="ru-RU"/>
        </w:rPr>
        <w:t>1.2.</w:t>
      </w:r>
      <w:r w:rsidRPr="0014718B">
        <w:rPr>
          <w:rFonts w:ascii="Times New Roman" w:eastAsia="Times New Roman" w:hAnsi="Times New Roman" w:cs="Times New Roman"/>
          <w:kern w:val="0"/>
          <w:sz w:val="28"/>
          <w:szCs w:val="28"/>
          <w:lang w:eastAsia="ru-RU"/>
        </w:rPr>
        <w:tab/>
      </w:r>
      <w:r w:rsidRPr="0014718B">
        <w:rPr>
          <w:rFonts w:ascii="Times New Roman" w:eastAsia="Times New Roman" w:hAnsi="Times New Roman" w:cs="Times New Roman" w:hint="eastAsia"/>
          <w:kern w:val="0"/>
          <w:sz w:val="28"/>
          <w:szCs w:val="28"/>
          <w:lang w:eastAsia="ru-RU"/>
        </w:rPr>
        <w:t>Особая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форма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англоязычного</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романа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воспитания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второй</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половины</w:t>
      </w:r>
      <w:r w:rsidRPr="0014718B">
        <w:rPr>
          <w:rFonts w:ascii="Times New Roman" w:eastAsia="Times New Roman" w:hAnsi="Times New Roman" w:cs="Times New Roman"/>
          <w:kern w:val="0"/>
          <w:sz w:val="28"/>
          <w:szCs w:val="28"/>
          <w:lang w:eastAsia="ru-RU"/>
        </w:rPr>
        <w:t xml:space="preserve"> XX </w:t>
      </w:r>
      <w:r w:rsidRPr="0014718B">
        <w:rPr>
          <w:rFonts w:ascii="Times New Roman" w:eastAsia="Times New Roman" w:hAnsi="Times New Roman" w:cs="Times New Roman" w:hint="eastAsia"/>
          <w:kern w:val="0"/>
          <w:sz w:val="28"/>
          <w:szCs w:val="28"/>
          <w:lang w:eastAsia="ru-RU"/>
        </w:rPr>
        <w:t>века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kern w:val="0"/>
          <w:sz w:val="28"/>
          <w:szCs w:val="28"/>
          <w:lang w:eastAsia="ru-RU"/>
        </w:rPr>
        <w:tab/>
        <w:t>29</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kern w:val="0"/>
          <w:sz w:val="28"/>
          <w:szCs w:val="28"/>
          <w:lang w:eastAsia="ru-RU"/>
        </w:rPr>
        <w:t>1.3.</w:t>
      </w:r>
      <w:r w:rsidRPr="0014718B">
        <w:rPr>
          <w:rFonts w:ascii="Times New Roman" w:eastAsia="Times New Roman" w:hAnsi="Times New Roman" w:cs="Times New Roman"/>
          <w:kern w:val="0"/>
          <w:sz w:val="28"/>
          <w:szCs w:val="28"/>
          <w:lang w:eastAsia="ru-RU"/>
        </w:rPr>
        <w:tab/>
      </w:r>
      <w:r w:rsidRPr="0014718B">
        <w:rPr>
          <w:rFonts w:ascii="Times New Roman" w:eastAsia="Times New Roman" w:hAnsi="Times New Roman" w:cs="Times New Roman" w:hint="eastAsia"/>
          <w:kern w:val="0"/>
          <w:sz w:val="28"/>
          <w:szCs w:val="28"/>
          <w:lang w:eastAsia="ru-RU"/>
        </w:rPr>
        <w:t>Способы</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организации</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повествования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в</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англоязычном</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романе</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воспитания</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второй</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половины</w:t>
      </w:r>
      <w:r w:rsidRPr="0014718B">
        <w:rPr>
          <w:rFonts w:ascii="Times New Roman" w:eastAsia="Times New Roman" w:hAnsi="Times New Roman" w:cs="Times New Roman"/>
          <w:kern w:val="0"/>
          <w:sz w:val="28"/>
          <w:szCs w:val="28"/>
          <w:lang w:eastAsia="ru-RU"/>
        </w:rPr>
        <w:t xml:space="preserve"> XX </w:t>
      </w:r>
      <w:r w:rsidRPr="0014718B">
        <w:rPr>
          <w:rFonts w:ascii="Times New Roman" w:eastAsia="Times New Roman" w:hAnsi="Times New Roman" w:cs="Times New Roman" w:hint="eastAsia"/>
          <w:kern w:val="0"/>
          <w:sz w:val="28"/>
          <w:szCs w:val="28"/>
          <w:lang w:eastAsia="ru-RU"/>
        </w:rPr>
        <w:t>века</w:t>
      </w:r>
      <w:r w:rsidRPr="0014718B">
        <w:rPr>
          <w:rFonts w:ascii="Times New Roman" w:eastAsia="Times New Roman" w:hAnsi="Times New Roman" w:cs="Times New Roman"/>
          <w:kern w:val="0"/>
          <w:sz w:val="28"/>
          <w:szCs w:val="28"/>
          <w:lang w:eastAsia="ru-RU"/>
        </w:rPr>
        <w:tab/>
        <w:t>40</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lastRenderedPageBreak/>
        <w:t>Выводы</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по</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главе</w:t>
      </w:r>
      <w:r w:rsidRPr="0014718B">
        <w:rPr>
          <w:rFonts w:ascii="Times New Roman" w:eastAsia="Times New Roman" w:hAnsi="Times New Roman" w:cs="Times New Roman"/>
          <w:kern w:val="0"/>
          <w:sz w:val="28"/>
          <w:szCs w:val="28"/>
          <w:lang w:eastAsia="ru-RU"/>
        </w:rPr>
        <w:t xml:space="preserve"> 1</w:t>
      </w:r>
      <w:r w:rsidRPr="0014718B">
        <w:rPr>
          <w:rFonts w:ascii="Times New Roman" w:eastAsia="Times New Roman" w:hAnsi="Times New Roman" w:cs="Times New Roman"/>
          <w:kern w:val="0"/>
          <w:sz w:val="28"/>
          <w:szCs w:val="28"/>
          <w:lang w:eastAsia="ru-RU"/>
        </w:rPr>
        <w:tab/>
        <w:t>47</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Глава</w:t>
      </w:r>
      <w:r w:rsidRPr="0014718B">
        <w:rPr>
          <w:rFonts w:ascii="Times New Roman" w:eastAsia="Times New Roman" w:hAnsi="Times New Roman" w:cs="Times New Roman"/>
          <w:kern w:val="0"/>
          <w:sz w:val="28"/>
          <w:szCs w:val="28"/>
          <w:lang w:eastAsia="ru-RU"/>
        </w:rPr>
        <w:t xml:space="preserve"> 2. </w:t>
      </w:r>
      <w:r w:rsidRPr="0014718B">
        <w:rPr>
          <w:rFonts w:ascii="Times New Roman" w:eastAsia="Times New Roman" w:hAnsi="Times New Roman" w:cs="Times New Roman" w:hint="eastAsia"/>
          <w:kern w:val="0"/>
          <w:sz w:val="28"/>
          <w:szCs w:val="28"/>
          <w:lang w:eastAsia="ru-RU"/>
        </w:rPr>
        <w:t>Поэтика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англоязычного</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романа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воспитания</w:t>
      </w:r>
      <w:r w:rsidRPr="0014718B">
        <w:rPr>
          <w:rFonts w:ascii="Times New Roman" w:eastAsia="Times New Roman" w:hAnsi="Times New Roman" w:cs="Times New Roman"/>
          <w:kern w:val="0"/>
          <w:sz w:val="28"/>
          <w:szCs w:val="28"/>
          <w:lang w:eastAsia="ru-RU"/>
        </w:rPr>
        <w:t xml:space="preserve"> 1951-1954 </w:t>
      </w:r>
      <w:r w:rsidRPr="0014718B">
        <w:rPr>
          <w:rFonts w:ascii="Times New Roman" w:eastAsia="Times New Roman" w:hAnsi="Times New Roman" w:cs="Times New Roman" w:hint="eastAsia"/>
          <w:kern w:val="0"/>
          <w:sz w:val="28"/>
          <w:szCs w:val="28"/>
          <w:lang w:eastAsia="ru-RU"/>
        </w:rPr>
        <w:t>гг</w:t>
      </w:r>
      <w:r w:rsidRPr="0014718B">
        <w:rPr>
          <w:rFonts w:ascii="Times New Roman" w:eastAsia="Times New Roman" w:hAnsi="Times New Roman" w:cs="Times New Roman"/>
          <w:kern w:val="0"/>
          <w:sz w:val="28"/>
          <w:szCs w:val="28"/>
          <w:lang w:eastAsia="ru-RU"/>
        </w:rPr>
        <w:tab/>
        <w:t>50</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kern w:val="0"/>
          <w:sz w:val="28"/>
          <w:szCs w:val="28"/>
          <w:lang w:eastAsia="ru-RU"/>
        </w:rPr>
        <w:t>2.1.</w:t>
      </w:r>
      <w:r w:rsidRPr="0014718B">
        <w:rPr>
          <w:rFonts w:ascii="Times New Roman" w:eastAsia="Times New Roman" w:hAnsi="Times New Roman" w:cs="Times New Roman"/>
          <w:kern w:val="0"/>
          <w:sz w:val="28"/>
          <w:szCs w:val="28"/>
          <w:lang w:eastAsia="ru-RU"/>
        </w:rPr>
        <w:tab/>
      </w:r>
      <w:r w:rsidRPr="0014718B">
        <w:rPr>
          <w:rFonts w:ascii="Times New Roman" w:eastAsia="Times New Roman" w:hAnsi="Times New Roman" w:cs="Times New Roman" w:hint="eastAsia"/>
          <w:kern w:val="0"/>
          <w:sz w:val="28"/>
          <w:szCs w:val="28"/>
          <w:lang w:eastAsia="ru-RU"/>
        </w:rPr>
        <w:t>Роман</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Дж</w:t>
      </w:r>
      <w:r w:rsidRPr="0014718B">
        <w:rPr>
          <w:rFonts w:ascii="Times New Roman" w:eastAsia="Times New Roman" w:hAnsi="Times New Roman" w:cs="Times New Roman"/>
          <w:kern w:val="0"/>
          <w:sz w:val="28"/>
          <w:szCs w:val="28"/>
          <w:lang w:eastAsia="ru-RU"/>
        </w:rPr>
        <w:t>.</w:t>
      </w:r>
      <w:r w:rsidRPr="0014718B">
        <w:rPr>
          <w:rFonts w:ascii="Times New Roman" w:eastAsia="Times New Roman" w:hAnsi="Times New Roman" w:cs="Times New Roman" w:hint="eastAsia"/>
          <w:kern w:val="0"/>
          <w:sz w:val="28"/>
          <w:szCs w:val="28"/>
          <w:lang w:eastAsia="ru-RU"/>
        </w:rPr>
        <w:t>Д</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Сэлинджера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«Над</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пропастью</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во</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ржи»</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жанровая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атрибуция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и</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повествовательная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модель</w:t>
      </w:r>
      <w:r w:rsidRPr="0014718B">
        <w:rPr>
          <w:rFonts w:ascii="Times New Roman" w:eastAsia="Times New Roman" w:hAnsi="Times New Roman" w:cs="Times New Roman"/>
          <w:kern w:val="0"/>
          <w:sz w:val="28"/>
          <w:szCs w:val="28"/>
          <w:lang w:eastAsia="ru-RU"/>
        </w:rPr>
        <w:tab/>
        <w:t>50</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kern w:val="0"/>
          <w:sz w:val="28"/>
          <w:szCs w:val="28"/>
          <w:lang w:eastAsia="ru-RU"/>
        </w:rPr>
        <w:t xml:space="preserve">2.2 </w:t>
      </w:r>
      <w:r w:rsidRPr="0014718B">
        <w:rPr>
          <w:rFonts w:ascii="Times New Roman" w:eastAsia="Times New Roman" w:hAnsi="Times New Roman" w:cs="Times New Roman" w:hint="eastAsia"/>
          <w:kern w:val="0"/>
          <w:sz w:val="28"/>
          <w:szCs w:val="28"/>
          <w:lang w:eastAsia="ru-RU"/>
        </w:rPr>
        <w:t>Роман</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У</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Голдинга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«Повелитель</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мух»</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жанровая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атрибуция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и</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повествовательная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модель</w:t>
      </w:r>
      <w:r w:rsidRPr="0014718B">
        <w:rPr>
          <w:rFonts w:ascii="Times New Roman" w:eastAsia="Times New Roman" w:hAnsi="Times New Roman" w:cs="Times New Roman"/>
          <w:kern w:val="0"/>
          <w:sz w:val="28"/>
          <w:szCs w:val="28"/>
          <w:lang w:eastAsia="ru-RU"/>
        </w:rPr>
        <w:tab/>
        <w:t>78</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Выводы</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по</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главе</w:t>
      </w:r>
      <w:r w:rsidRPr="0014718B">
        <w:rPr>
          <w:rFonts w:ascii="Times New Roman" w:eastAsia="Times New Roman" w:hAnsi="Times New Roman" w:cs="Times New Roman"/>
          <w:kern w:val="0"/>
          <w:sz w:val="28"/>
          <w:szCs w:val="28"/>
          <w:lang w:eastAsia="ru-RU"/>
        </w:rPr>
        <w:t xml:space="preserve"> 2</w:t>
      </w:r>
      <w:r w:rsidRPr="0014718B">
        <w:rPr>
          <w:rFonts w:ascii="Times New Roman" w:eastAsia="Times New Roman" w:hAnsi="Times New Roman" w:cs="Times New Roman"/>
          <w:kern w:val="0"/>
          <w:sz w:val="28"/>
          <w:szCs w:val="28"/>
          <w:lang w:eastAsia="ru-RU"/>
        </w:rPr>
        <w:tab/>
        <w:t>100</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Глава</w:t>
      </w:r>
      <w:r w:rsidRPr="0014718B">
        <w:rPr>
          <w:rFonts w:ascii="Times New Roman" w:eastAsia="Times New Roman" w:hAnsi="Times New Roman" w:cs="Times New Roman"/>
          <w:kern w:val="0"/>
          <w:sz w:val="28"/>
          <w:szCs w:val="28"/>
          <w:lang w:eastAsia="ru-RU"/>
        </w:rPr>
        <w:t xml:space="preserve"> 3. </w:t>
      </w:r>
      <w:r w:rsidRPr="0014718B">
        <w:rPr>
          <w:rFonts w:ascii="Times New Roman" w:eastAsia="Times New Roman" w:hAnsi="Times New Roman" w:cs="Times New Roman" w:hint="eastAsia"/>
          <w:kern w:val="0"/>
          <w:sz w:val="28"/>
          <w:szCs w:val="28"/>
          <w:lang w:eastAsia="ru-RU"/>
        </w:rPr>
        <w:t>Поэтика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англоязычного</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романа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воспитания</w:t>
      </w:r>
      <w:r w:rsidRPr="0014718B">
        <w:rPr>
          <w:rFonts w:ascii="Times New Roman" w:eastAsia="Times New Roman" w:hAnsi="Times New Roman" w:cs="Times New Roman"/>
          <w:kern w:val="0"/>
          <w:sz w:val="28"/>
          <w:szCs w:val="28"/>
          <w:lang w:eastAsia="ru-RU"/>
        </w:rPr>
        <w:t xml:space="preserve"> 1984-2013 </w:t>
      </w:r>
      <w:r w:rsidRPr="0014718B">
        <w:rPr>
          <w:rFonts w:ascii="Times New Roman" w:eastAsia="Times New Roman" w:hAnsi="Times New Roman" w:cs="Times New Roman" w:hint="eastAsia"/>
          <w:kern w:val="0"/>
          <w:sz w:val="28"/>
          <w:szCs w:val="28"/>
          <w:lang w:eastAsia="ru-RU"/>
        </w:rPr>
        <w:t>гг</w:t>
      </w:r>
      <w:r w:rsidRPr="0014718B">
        <w:rPr>
          <w:rFonts w:ascii="Times New Roman" w:eastAsia="Times New Roman" w:hAnsi="Times New Roman" w:cs="Times New Roman"/>
          <w:kern w:val="0"/>
          <w:sz w:val="28"/>
          <w:szCs w:val="28"/>
          <w:lang w:eastAsia="ru-RU"/>
        </w:rPr>
        <w:tab/>
        <w:t>102</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kern w:val="0"/>
          <w:sz w:val="28"/>
          <w:szCs w:val="28"/>
          <w:lang w:eastAsia="ru-RU"/>
        </w:rPr>
        <w:t>3.1.</w:t>
      </w:r>
      <w:r w:rsidRPr="0014718B">
        <w:rPr>
          <w:rFonts w:ascii="Times New Roman" w:eastAsia="Times New Roman" w:hAnsi="Times New Roman" w:cs="Times New Roman"/>
          <w:kern w:val="0"/>
          <w:sz w:val="28"/>
          <w:szCs w:val="28"/>
          <w:lang w:eastAsia="ru-RU"/>
        </w:rPr>
        <w:tab/>
      </w:r>
      <w:r w:rsidRPr="0014718B">
        <w:rPr>
          <w:rFonts w:ascii="Times New Roman" w:eastAsia="Times New Roman" w:hAnsi="Times New Roman" w:cs="Times New Roman" w:hint="eastAsia"/>
          <w:kern w:val="0"/>
          <w:sz w:val="28"/>
          <w:szCs w:val="28"/>
          <w:lang w:eastAsia="ru-RU"/>
        </w:rPr>
        <w:t>Роман</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И</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Бэнкса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«Осиная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фабрика»</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жанровая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атрибуция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и</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повествовательная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модель</w:t>
      </w:r>
      <w:r w:rsidRPr="0014718B">
        <w:rPr>
          <w:rFonts w:ascii="Times New Roman" w:eastAsia="Times New Roman" w:hAnsi="Times New Roman" w:cs="Times New Roman"/>
          <w:kern w:val="0"/>
          <w:sz w:val="28"/>
          <w:szCs w:val="28"/>
          <w:lang w:eastAsia="ru-RU"/>
        </w:rPr>
        <w:tab/>
        <w:t>102</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kern w:val="0"/>
          <w:sz w:val="28"/>
          <w:szCs w:val="28"/>
          <w:lang w:eastAsia="ru-RU"/>
        </w:rPr>
        <w:t>3.2.</w:t>
      </w:r>
      <w:r w:rsidRPr="0014718B">
        <w:rPr>
          <w:rFonts w:ascii="Times New Roman" w:eastAsia="Times New Roman" w:hAnsi="Times New Roman" w:cs="Times New Roman"/>
          <w:kern w:val="0"/>
          <w:sz w:val="28"/>
          <w:szCs w:val="28"/>
          <w:lang w:eastAsia="ru-RU"/>
        </w:rPr>
        <w:tab/>
      </w:r>
      <w:r w:rsidRPr="0014718B">
        <w:rPr>
          <w:rFonts w:ascii="Times New Roman" w:eastAsia="Times New Roman" w:hAnsi="Times New Roman" w:cs="Times New Roman" w:hint="eastAsia"/>
          <w:kern w:val="0"/>
          <w:sz w:val="28"/>
          <w:szCs w:val="28"/>
          <w:lang w:eastAsia="ru-RU"/>
        </w:rPr>
        <w:t>Внутрижанровая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аллюзивность</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особой</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формы</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англоязычного</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романа</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воспитания</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второй</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половины</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ХХ</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века</w:t>
      </w:r>
      <w:r w:rsidRPr="0014718B">
        <w:rPr>
          <w:rFonts w:ascii="Times New Roman" w:eastAsia="Times New Roman" w:hAnsi="Times New Roman" w:cs="Times New Roman"/>
          <w:kern w:val="0"/>
          <w:sz w:val="28"/>
          <w:szCs w:val="28"/>
          <w:lang w:eastAsia="ru-RU"/>
        </w:rPr>
        <w:tab/>
        <w:t>120</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Выводы</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по</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главе</w:t>
      </w:r>
      <w:r w:rsidRPr="0014718B">
        <w:rPr>
          <w:rFonts w:ascii="Times New Roman" w:eastAsia="Times New Roman" w:hAnsi="Times New Roman" w:cs="Times New Roman"/>
          <w:kern w:val="0"/>
          <w:sz w:val="28"/>
          <w:szCs w:val="28"/>
          <w:lang w:eastAsia="ru-RU"/>
        </w:rPr>
        <w:t xml:space="preserve"> 3</w:t>
      </w:r>
      <w:r w:rsidRPr="0014718B">
        <w:rPr>
          <w:rFonts w:ascii="Times New Roman" w:eastAsia="Times New Roman" w:hAnsi="Times New Roman" w:cs="Times New Roman"/>
          <w:kern w:val="0"/>
          <w:sz w:val="28"/>
          <w:szCs w:val="28"/>
          <w:lang w:eastAsia="ru-RU"/>
        </w:rPr>
        <w:tab/>
        <w:t>142</w:t>
      </w:r>
    </w:p>
    <w:p w:rsidR="0014718B" w:rsidRPr="0014718B"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ЗАКЛЮЧЕНИЕ</w:t>
      </w:r>
      <w:r w:rsidRPr="0014718B">
        <w:rPr>
          <w:rFonts w:ascii="Times New Roman" w:eastAsia="Times New Roman" w:hAnsi="Times New Roman" w:cs="Times New Roman"/>
          <w:kern w:val="0"/>
          <w:sz w:val="28"/>
          <w:szCs w:val="28"/>
          <w:lang w:eastAsia="ru-RU"/>
        </w:rPr>
        <w:tab/>
        <w:t>144</w:t>
      </w:r>
    </w:p>
    <w:p w:rsidR="00820BBD" w:rsidRDefault="0014718B" w:rsidP="0014718B">
      <w:pPr>
        <w:rPr>
          <w:rFonts w:ascii="Times New Roman" w:eastAsia="Times New Roman" w:hAnsi="Times New Roman" w:cs="Times New Roman"/>
          <w:kern w:val="0"/>
          <w:sz w:val="28"/>
          <w:szCs w:val="28"/>
          <w:lang w:eastAsia="ru-RU"/>
        </w:rPr>
      </w:pPr>
      <w:r w:rsidRPr="0014718B">
        <w:rPr>
          <w:rFonts w:ascii="Times New Roman" w:eastAsia="Times New Roman" w:hAnsi="Times New Roman" w:cs="Times New Roman" w:hint="eastAsia"/>
          <w:kern w:val="0"/>
          <w:sz w:val="28"/>
          <w:szCs w:val="28"/>
          <w:lang w:eastAsia="ru-RU"/>
        </w:rPr>
        <w:t>СПИСОК</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ИСПОЛЬЗУЕМОЙ</w:t>
      </w:r>
      <w:r w:rsidRPr="0014718B">
        <w:rPr>
          <w:rFonts w:ascii="Times New Roman" w:eastAsia="Times New Roman" w:hAnsi="Times New Roman" w:cs="Times New Roman"/>
          <w:kern w:val="0"/>
          <w:sz w:val="28"/>
          <w:szCs w:val="28"/>
          <w:lang w:eastAsia="ru-RU"/>
        </w:rPr>
        <w:t xml:space="preserve"> </w:t>
      </w:r>
      <w:r w:rsidRPr="0014718B">
        <w:rPr>
          <w:rFonts w:ascii="Times New Roman" w:eastAsia="Times New Roman" w:hAnsi="Times New Roman" w:cs="Times New Roman" w:hint="eastAsia"/>
          <w:kern w:val="0"/>
          <w:sz w:val="28"/>
          <w:szCs w:val="28"/>
          <w:lang w:eastAsia="ru-RU"/>
        </w:rPr>
        <w:t>ЛИТЕРАТУРЫ</w:t>
      </w:r>
    </w:p>
    <w:p w:rsidR="0014718B" w:rsidRDefault="0014718B" w:rsidP="0014718B"/>
    <w:p w:rsidR="0014718B" w:rsidRDefault="0014718B" w:rsidP="0014718B"/>
    <w:p w:rsidR="0014718B" w:rsidRDefault="0014718B" w:rsidP="0014718B"/>
    <w:p w:rsidR="0014718B" w:rsidRDefault="0014718B" w:rsidP="0014718B">
      <w:r>
        <w:rPr>
          <w:rFonts w:hint="eastAsia"/>
        </w:rPr>
        <w:t>ЗАКЛЮЧЕНИЕ</w:t>
      </w:r>
    </w:p>
    <w:p w:rsidR="0014718B" w:rsidRDefault="0014718B" w:rsidP="0014718B">
      <w:r>
        <w:rPr>
          <w:rFonts w:hint="eastAsia"/>
        </w:rPr>
        <w:t>Проведенное</w:t>
      </w:r>
      <w:r>
        <w:t></w:t>
      </w:r>
      <w:r>
        <w:rPr>
          <w:rFonts w:hint="eastAsia"/>
        </w:rPr>
        <w:t>исследование</w:t>
      </w:r>
      <w:r>
        <w:t></w:t>
      </w:r>
      <w:r>
        <w:rPr>
          <w:rFonts w:hint="eastAsia"/>
        </w:rPr>
        <w:t>позволяет</w:t>
      </w:r>
      <w:r>
        <w:t></w:t>
      </w:r>
      <w:r>
        <w:rPr>
          <w:rFonts w:hint="eastAsia"/>
        </w:rPr>
        <w:t>заключить</w:t>
      </w:r>
      <w:r>
        <w:t></w:t>
      </w:r>
      <w:r>
        <w:t></w:t>
      </w:r>
      <w:r>
        <w:rPr>
          <w:rFonts w:hint="eastAsia"/>
        </w:rPr>
        <w:t>что</w:t>
      </w:r>
      <w:r>
        <w:t></w:t>
      </w:r>
      <w:r>
        <w:rPr>
          <w:rFonts w:hint="eastAsia"/>
        </w:rPr>
        <w:t>в</w:t>
      </w:r>
      <w:r>
        <w:t></w:t>
      </w:r>
      <w:r>
        <w:rPr>
          <w:rFonts w:hint="eastAsia"/>
        </w:rPr>
        <w:t>англоязычной</w:t>
      </w:r>
      <w:r>
        <w:t></w:t>
      </w:r>
      <w:r>
        <w:rPr>
          <w:rFonts w:hint="eastAsia"/>
        </w:rPr>
        <w:t>литературе</w:t>
      </w:r>
      <w:r>
        <w:t></w:t>
      </w:r>
      <w:r>
        <w:rPr>
          <w:rFonts w:hint="eastAsia"/>
        </w:rPr>
        <w:t>второй</w:t>
      </w:r>
      <w:r>
        <w:t></w:t>
      </w:r>
      <w:r>
        <w:rPr>
          <w:rFonts w:hint="eastAsia"/>
        </w:rPr>
        <w:t>половины</w:t>
      </w:r>
      <w:r>
        <w:t></w:t>
      </w:r>
      <w:r>
        <w:t></w:t>
      </w:r>
      <w:r>
        <w:t></w:t>
      </w:r>
      <w:r>
        <w:t></w:t>
      </w:r>
      <w:r>
        <w:rPr>
          <w:rFonts w:hint="eastAsia"/>
        </w:rPr>
        <w:t>века</w:t>
      </w:r>
      <w:r>
        <w:t></w:t>
      </w:r>
      <w:r>
        <w:rPr>
          <w:rFonts w:hint="eastAsia"/>
        </w:rPr>
        <w:t>меняется</w:t>
      </w:r>
      <w:r>
        <w:t></w:t>
      </w:r>
      <w:r>
        <w:rPr>
          <w:rFonts w:hint="eastAsia"/>
        </w:rPr>
        <w:t>структура</w:t>
      </w:r>
      <w:r>
        <w:t></w:t>
      </w:r>
      <w:r>
        <w:rPr>
          <w:rFonts w:hint="eastAsia"/>
        </w:rPr>
        <w:t>традиционного</w:t>
      </w:r>
      <w:r>
        <w:t></w:t>
      </w:r>
      <w:r>
        <w:rPr>
          <w:rFonts w:hint="eastAsia"/>
        </w:rPr>
        <w:t>романа</w:t>
      </w:r>
      <w:r>
        <w:t></w:t>
      </w:r>
      <w:r>
        <w:rPr>
          <w:rFonts w:hint="eastAsia"/>
        </w:rPr>
        <w:t>воспитания</w:t>
      </w:r>
      <w:r>
        <w:t></w:t>
      </w:r>
      <w:r>
        <w:t></w:t>
      </w:r>
      <w:r>
        <w:rPr>
          <w:rFonts w:hint="eastAsia"/>
        </w:rPr>
        <w:t>приобретает</w:t>
      </w:r>
      <w:r>
        <w:t></w:t>
      </w:r>
      <w:r>
        <w:rPr>
          <w:rFonts w:hint="eastAsia"/>
        </w:rPr>
        <w:t>особое</w:t>
      </w:r>
      <w:r>
        <w:t></w:t>
      </w:r>
      <w:r>
        <w:rPr>
          <w:rFonts w:hint="eastAsia"/>
        </w:rPr>
        <w:t>значение</w:t>
      </w:r>
      <w:r>
        <w:t></w:t>
      </w:r>
      <w:r>
        <w:rPr>
          <w:rFonts w:hint="eastAsia"/>
        </w:rPr>
        <w:t>сюжетное</w:t>
      </w:r>
      <w:r>
        <w:t></w:t>
      </w:r>
      <w:r>
        <w:rPr>
          <w:rFonts w:hint="eastAsia"/>
        </w:rPr>
        <w:t>ядро</w:t>
      </w:r>
      <w:r>
        <w:t></w:t>
      </w:r>
      <w:r>
        <w:rPr>
          <w:rFonts w:hint="eastAsia"/>
        </w:rPr>
        <w:t>инициации</w:t>
      </w:r>
      <w:r>
        <w:t></w:t>
      </w:r>
      <w:r>
        <w:t></w:t>
      </w:r>
      <w:r>
        <w:rPr>
          <w:rFonts w:hint="eastAsia"/>
        </w:rPr>
        <w:t>становясь</w:t>
      </w:r>
      <w:r>
        <w:t></w:t>
      </w:r>
      <w:r>
        <w:rPr>
          <w:rFonts w:hint="eastAsia"/>
        </w:rPr>
        <w:t>жанрообразующим</w:t>
      </w:r>
      <w:r>
        <w:t></w:t>
      </w:r>
      <w:r>
        <w:t></w:t>
      </w:r>
      <w:r>
        <w:rPr>
          <w:rFonts w:hint="eastAsia"/>
        </w:rPr>
        <w:t>это</w:t>
      </w:r>
      <w:r>
        <w:t></w:t>
      </w:r>
      <w:r>
        <w:rPr>
          <w:rFonts w:hint="eastAsia"/>
        </w:rPr>
        <w:t>связано</w:t>
      </w:r>
      <w:r>
        <w:t></w:t>
      </w:r>
      <w:r>
        <w:rPr>
          <w:rFonts w:hint="eastAsia"/>
        </w:rPr>
        <w:t>с</w:t>
      </w:r>
      <w:r>
        <w:t></w:t>
      </w:r>
      <w:r>
        <w:rPr>
          <w:rFonts w:hint="eastAsia"/>
        </w:rPr>
        <w:t>освоением</w:t>
      </w:r>
      <w:r>
        <w:t></w:t>
      </w:r>
      <w:r>
        <w:rPr>
          <w:rFonts w:hint="eastAsia"/>
        </w:rPr>
        <w:t>новой</w:t>
      </w:r>
      <w:r>
        <w:t></w:t>
      </w:r>
      <w:r>
        <w:rPr>
          <w:rFonts w:hint="eastAsia"/>
        </w:rPr>
        <w:t>концепции</w:t>
      </w:r>
      <w:r>
        <w:t></w:t>
      </w:r>
      <w:r>
        <w:rPr>
          <w:rFonts w:hint="eastAsia"/>
        </w:rPr>
        <w:t>времени</w:t>
      </w:r>
      <w:r>
        <w:t></w:t>
      </w:r>
      <w:r>
        <w:t></w:t>
      </w:r>
      <w:r>
        <w:rPr>
          <w:rFonts w:hint="eastAsia"/>
        </w:rPr>
        <w:t>ослаблением</w:t>
      </w:r>
      <w:r>
        <w:t></w:t>
      </w:r>
      <w:r>
        <w:rPr>
          <w:rFonts w:hint="eastAsia"/>
        </w:rPr>
        <w:t>социально</w:t>
      </w:r>
      <w:r>
        <w:t></w:t>
      </w:r>
      <w:r>
        <w:rPr>
          <w:rFonts w:hint="eastAsia"/>
        </w:rPr>
        <w:t>исторического</w:t>
      </w:r>
      <w:r>
        <w:t></w:t>
      </w:r>
      <w:r>
        <w:rPr>
          <w:rFonts w:hint="eastAsia"/>
        </w:rPr>
        <w:t>контекста</w:t>
      </w:r>
      <w:r>
        <w:t></w:t>
      </w:r>
      <w:r>
        <w:t></w:t>
      </w:r>
      <w:r>
        <w:rPr>
          <w:rFonts w:hint="eastAsia"/>
        </w:rPr>
        <w:t>пониманием</w:t>
      </w:r>
      <w:r>
        <w:t></w:t>
      </w:r>
      <w:r>
        <w:rPr>
          <w:rFonts w:hint="eastAsia"/>
        </w:rPr>
        <w:t>сакрального</w:t>
      </w:r>
      <w:r>
        <w:t></w:t>
      </w:r>
      <w:r>
        <w:t></w:t>
      </w:r>
      <w:r>
        <w:rPr>
          <w:rFonts w:hint="eastAsia"/>
        </w:rPr>
        <w:t>мифичностью</w:t>
      </w:r>
      <w:r>
        <w:t></w:t>
      </w:r>
      <w:r>
        <w:rPr>
          <w:rFonts w:hint="eastAsia"/>
        </w:rPr>
        <w:t>сознания</w:t>
      </w:r>
      <w:r>
        <w:t></w:t>
      </w:r>
    </w:p>
    <w:p w:rsidR="0014718B" w:rsidRDefault="0014718B" w:rsidP="0014718B">
      <w:r>
        <w:rPr>
          <w:rFonts w:hint="eastAsia"/>
        </w:rPr>
        <w:t>Конституирующей</w:t>
      </w:r>
      <w:r>
        <w:t></w:t>
      </w:r>
      <w:r>
        <w:rPr>
          <w:rFonts w:hint="eastAsia"/>
        </w:rPr>
        <w:t>основой</w:t>
      </w:r>
      <w:r>
        <w:t></w:t>
      </w:r>
      <w:r>
        <w:rPr>
          <w:rFonts w:hint="eastAsia"/>
        </w:rPr>
        <w:t>таких</w:t>
      </w:r>
      <w:r>
        <w:t></w:t>
      </w:r>
      <w:r>
        <w:rPr>
          <w:rFonts w:hint="eastAsia"/>
        </w:rPr>
        <w:t>текстов</w:t>
      </w:r>
      <w:r>
        <w:t></w:t>
      </w:r>
      <w:r>
        <w:rPr>
          <w:rFonts w:hint="eastAsia"/>
        </w:rPr>
        <w:t>становится</w:t>
      </w:r>
      <w:r>
        <w:t></w:t>
      </w:r>
      <w:r>
        <w:rPr>
          <w:rFonts w:hint="eastAsia"/>
        </w:rPr>
        <w:t>поэтическая</w:t>
      </w:r>
      <w:r>
        <w:t></w:t>
      </w:r>
      <w:r>
        <w:rPr>
          <w:rFonts w:hint="eastAsia"/>
        </w:rPr>
        <w:t>реконструкция</w:t>
      </w:r>
      <w:r>
        <w:t></w:t>
      </w:r>
      <w:r>
        <w:rPr>
          <w:rFonts w:hint="eastAsia"/>
        </w:rPr>
        <w:t>первичных</w:t>
      </w:r>
      <w:r>
        <w:t></w:t>
      </w:r>
      <w:r>
        <w:rPr>
          <w:rFonts w:hint="eastAsia"/>
        </w:rPr>
        <w:t>архетипичных</w:t>
      </w:r>
      <w:r>
        <w:t></w:t>
      </w:r>
      <w:r>
        <w:rPr>
          <w:rFonts w:hint="eastAsia"/>
        </w:rPr>
        <w:t>моделей</w:t>
      </w:r>
      <w:r>
        <w:t></w:t>
      </w:r>
      <w:r>
        <w:rPr>
          <w:rFonts w:hint="eastAsia"/>
        </w:rPr>
        <w:t>взаимодействия</w:t>
      </w:r>
      <w:r>
        <w:t></w:t>
      </w:r>
      <w:r>
        <w:rPr>
          <w:rFonts w:hint="eastAsia"/>
        </w:rPr>
        <w:t>человека</w:t>
      </w:r>
      <w:r>
        <w:t></w:t>
      </w:r>
      <w:r>
        <w:rPr>
          <w:rFonts w:hint="eastAsia"/>
        </w:rPr>
        <w:t>и</w:t>
      </w:r>
      <w:r>
        <w:t></w:t>
      </w:r>
      <w:r>
        <w:rPr>
          <w:rFonts w:hint="eastAsia"/>
        </w:rPr>
        <w:t>общества</w:t>
      </w:r>
      <w:r>
        <w:t></w:t>
      </w:r>
      <w:r>
        <w:t></w:t>
      </w:r>
      <w:r>
        <w:rPr>
          <w:rFonts w:hint="eastAsia"/>
        </w:rPr>
        <w:t>попыток</w:t>
      </w:r>
      <w:r>
        <w:t></w:t>
      </w:r>
      <w:r>
        <w:rPr>
          <w:rFonts w:hint="eastAsia"/>
        </w:rPr>
        <w:t>экзистенциального</w:t>
      </w:r>
      <w:r>
        <w:t></w:t>
      </w:r>
      <w:r>
        <w:rPr>
          <w:rFonts w:hint="eastAsia"/>
        </w:rPr>
        <w:t>осмысления</w:t>
      </w:r>
      <w:r>
        <w:t></w:t>
      </w:r>
      <w:r>
        <w:rPr>
          <w:rFonts w:hint="eastAsia"/>
        </w:rPr>
        <w:t>человеком</w:t>
      </w:r>
      <w:r>
        <w:t></w:t>
      </w:r>
      <w:r>
        <w:rPr>
          <w:rFonts w:hint="eastAsia"/>
        </w:rPr>
        <w:t>своего</w:t>
      </w:r>
      <w:r>
        <w:t></w:t>
      </w:r>
      <w:r>
        <w:rPr>
          <w:rFonts w:hint="eastAsia"/>
        </w:rPr>
        <w:t>места</w:t>
      </w:r>
      <w:r>
        <w:t></w:t>
      </w:r>
      <w:r>
        <w:rPr>
          <w:rFonts w:hint="eastAsia"/>
        </w:rPr>
        <w:t>в</w:t>
      </w:r>
      <w:r>
        <w:t></w:t>
      </w:r>
      <w:r>
        <w:rPr>
          <w:rFonts w:hint="eastAsia"/>
        </w:rPr>
        <w:t>мире</w:t>
      </w:r>
      <w:r>
        <w:t></w:t>
      </w:r>
      <w:r>
        <w:t></w:t>
      </w:r>
      <w:r>
        <w:rPr>
          <w:rFonts w:hint="eastAsia"/>
        </w:rPr>
        <w:t>Есть</w:t>
      </w:r>
      <w:r>
        <w:t></w:t>
      </w:r>
      <w:r>
        <w:rPr>
          <w:rFonts w:hint="eastAsia"/>
        </w:rPr>
        <w:t>у</w:t>
      </w:r>
      <w:r>
        <w:t></w:t>
      </w:r>
      <w:r>
        <w:rPr>
          <w:rFonts w:hint="eastAsia"/>
        </w:rPr>
        <w:t>трансформации</w:t>
      </w:r>
      <w:r>
        <w:t></w:t>
      </w:r>
      <w:r>
        <w:rPr>
          <w:rFonts w:hint="eastAsia"/>
        </w:rPr>
        <w:t>романа</w:t>
      </w:r>
      <w:r>
        <w:t></w:t>
      </w:r>
      <w:r>
        <w:rPr>
          <w:rFonts w:hint="eastAsia"/>
        </w:rPr>
        <w:t>воспит</w:t>
      </w:r>
      <w:r>
        <w:rPr>
          <w:rFonts w:hint="eastAsia"/>
        </w:rPr>
        <w:lastRenderedPageBreak/>
        <w:t>ания</w:t>
      </w:r>
      <w:r>
        <w:t></w:t>
      </w:r>
      <w:r>
        <w:rPr>
          <w:rFonts w:hint="eastAsia"/>
        </w:rPr>
        <w:t>и</w:t>
      </w:r>
      <w:r>
        <w:t></w:t>
      </w:r>
      <w:r>
        <w:rPr>
          <w:rFonts w:hint="eastAsia"/>
        </w:rPr>
        <w:t>иные</w:t>
      </w:r>
      <w:r>
        <w:t></w:t>
      </w:r>
      <w:r>
        <w:t></w:t>
      </w:r>
      <w:r>
        <w:rPr>
          <w:rFonts w:hint="eastAsia"/>
        </w:rPr>
        <w:t>историко</w:t>
      </w:r>
      <w:r>
        <w:t></w:t>
      </w:r>
      <w:r>
        <w:rPr>
          <w:rFonts w:hint="eastAsia"/>
        </w:rPr>
        <w:t>литературные</w:t>
      </w:r>
      <w:r>
        <w:t></w:t>
      </w:r>
      <w:r>
        <w:rPr>
          <w:rFonts w:hint="eastAsia"/>
        </w:rPr>
        <w:t>причины</w:t>
      </w:r>
      <w:r>
        <w:t></w:t>
      </w:r>
      <w:r>
        <w:t></w:t>
      </w:r>
      <w:r>
        <w:rPr>
          <w:rFonts w:hint="eastAsia"/>
        </w:rPr>
        <w:t>сценарий</w:t>
      </w:r>
      <w:r>
        <w:t></w:t>
      </w:r>
      <w:r>
        <w:rPr>
          <w:rFonts w:hint="eastAsia"/>
        </w:rPr>
        <w:t>посвящения</w:t>
      </w:r>
      <w:r>
        <w:t></w:t>
      </w:r>
      <w:r>
        <w:rPr>
          <w:rFonts w:hint="eastAsia"/>
        </w:rPr>
        <w:t>составляет</w:t>
      </w:r>
      <w:r>
        <w:t></w:t>
      </w:r>
      <w:r>
        <w:rPr>
          <w:rFonts w:hint="eastAsia"/>
        </w:rPr>
        <w:t>основу</w:t>
      </w:r>
      <w:r>
        <w:t></w:t>
      </w:r>
      <w:r>
        <w:rPr>
          <w:rFonts w:hint="eastAsia"/>
        </w:rPr>
        <w:t>эпоса</w:t>
      </w:r>
      <w:r>
        <w:t></w:t>
      </w:r>
      <w:r>
        <w:rPr>
          <w:rFonts w:hint="eastAsia"/>
        </w:rPr>
        <w:t>и</w:t>
      </w:r>
      <w:r>
        <w:t></w:t>
      </w:r>
      <w:r>
        <w:rPr>
          <w:rFonts w:hint="eastAsia"/>
        </w:rPr>
        <w:t>сказки</w:t>
      </w:r>
      <w:r>
        <w:t></w:t>
      </w:r>
      <w:r>
        <w:t></w:t>
      </w:r>
      <w:r>
        <w:rPr>
          <w:rFonts w:hint="eastAsia"/>
        </w:rPr>
        <w:t>затем</w:t>
      </w:r>
      <w:r>
        <w:t></w:t>
      </w:r>
      <w:r>
        <w:rPr>
          <w:rFonts w:hint="eastAsia"/>
        </w:rPr>
        <w:t>переходит</w:t>
      </w:r>
      <w:r>
        <w:t></w:t>
      </w:r>
      <w:r>
        <w:rPr>
          <w:rFonts w:hint="eastAsia"/>
        </w:rPr>
        <w:t>в</w:t>
      </w:r>
      <w:r>
        <w:t></w:t>
      </w:r>
      <w:r>
        <w:rPr>
          <w:rFonts w:hint="eastAsia"/>
        </w:rPr>
        <w:t>куртуазный</w:t>
      </w:r>
      <w:r>
        <w:t></w:t>
      </w:r>
      <w:r>
        <w:rPr>
          <w:rFonts w:hint="eastAsia"/>
        </w:rPr>
        <w:t>роман</w:t>
      </w:r>
      <w:r>
        <w:t></w:t>
      </w:r>
      <w:r>
        <w:rPr>
          <w:rFonts w:hint="eastAsia"/>
        </w:rPr>
        <w:t>и</w:t>
      </w:r>
      <w:r>
        <w:t></w:t>
      </w:r>
      <w:r>
        <w:rPr>
          <w:rFonts w:hint="eastAsia"/>
        </w:rPr>
        <w:t>далее</w:t>
      </w:r>
      <w:r>
        <w:t></w:t>
      </w:r>
      <w:r>
        <w:t></w:t>
      </w:r>
      <w:r>
        <w:rPr>
          <w:rFonts w:hint="eastAsia"/>
        </w:rPr>
        <w:t>в</w:t>
      </w:r>
      <w:r>
        <w:t></w:t>
      </w:r>
      <w:r>
        <w:rPr>
          <w:rFonts w:hint="eastAsia"/>
        </w:rPr>
        <w:t>поэтике</w:t>
      </w:r>
      <w:r>
        <w:t></w:t>
      </w:r>
      <w:r>
        <w:rPr>
          <w:rFonts w:hint="eastAsia"/>
        </w:rPr>
        <w:t>романтизма</w:t>
      </w:r>
      <w:r>
        <w:t></w:t>
      </w:r>
      <w:r>
        <w:t></w:t>
      </w:r>
      <w:r>
        <w:rPr>
          <w:rFonts w:hint="eastAsia"/>
        </w:rPr>
        <w:t>в</w:t>
      </w:r>
      <w:r>
        <w:t></w:t>
      </w:r>
      <w:r>
        <w:rPr>
          <w:rFonts w:hint="eastAsia"/>
        </w:rPr>
        <w:t>связи</w:t>
      </w:r>
      <w:r>
        <w:t></w:t>
      </w:r>
      <w:r>
        <w:rPr>
          <w:rFonts w:hint="eastAsia"/>
        </w:rPr>
        <w:t>с</w:t>
      </w:r>
      <w:r>
        <w:t></w:t>
      </w:r>
      <w:r>
        <w:rPr>
          <w:rFonts w:hint="eastAsia"/>
        </w:rPr>
        <w:t>освоением</w:t>
      </w:r>
      <w:r>
        <w:t></w:t>
      </w:r>
      <w:r>
        <w:rPr>
          <w:rFonts w:hint="eastAsia"/>
        </w:rPr>
        <w:t>личностного</w:t>
      </w:r>
      <w:r>
        <w:t></w:t>
      </w:r>
      <w:r>
        <w:rPr>
          <w:rFonts w:hint="eastAsia"/>
        </w:rPr>
        <w:t>пространства</w:t>
      </w:r>
      <w:r>
        <w:t></w:t>
      </w:r>
      <w:r>
        <w:t></w:t>
      </w:r>
      <w:r>
        <w:rPr>
          <w:rFonts w:hint="eastAsia"/>
        </w:rPr>
        <w:t>выходит</w:t>
      </w:r>
      <w:r>
        <w:t></w:t>
      </w:r>
      <w:r>
        <w:rPr>
          <w:rFonts w:hint="eastAsia"/>
        </w:rPr>
        <w:t>на</w:t>
      </w:r>
      <w:r>
        <w:t></w:t>
      </w:r>
      <w:r>
        <w:rPr>
          <w:rFonts w:hint="eastAsia"/>
        </w:rPr>
        <w:t>первый</w:t>
      </w:r>
      <w:r>
        <w:t></w:t>
      </w:r>
      <w:r>
        <w:rPr>
          <w:rFonts w:hint="eastAsia"/>
        </w:rPr>
        <w:t>план</w:t>
      </w:r>
      <w:r>
        <w:t></w:t>
      </w:r>
    </w:p>
    <w:p w:rsidR="0014718B" w:rsidRDefault="0014718B" w:rsidP="0014718B">
      <w:r>
        <w:rPr>
          <w:rFonts w:hint="eastAsia"/>
        </w:rPr>
        <w:t>Сюжетная</w:t>
      </w:r>
      <w:r>
        <w:t></w:t>
      </w:r>
      <w:r>
        <w:rPr>
          <w:rFonts w:hint="eastAsia"/>
        </w:rPr>
        <w:t>основа</w:t>
      </w:r>
      <w:r>
        <w:t></w:t>
      </w:r>
      <w:r>
        <w:rPr>
          <w:rFonts w:hint="eastAsia"/>
        </w:rPr>
        <w:t>англоязычного</w:t>
      </w:r>
      <w:r>
        <w:t></w:t>
      </w:r>
      <w:r>
        <w:rPr>
          <w:rFonts w:hint="eastAsia"/>
        </w:rPr>
        <w:t>романа</w:t>
      </w:r>
      <w:r>
        <w:t></w:t>
      </w:r>
      <w:r>
        <w:rPr>
          <w:rFonts w:hint="eastAsia"/>
        </w:rPr>
        <w:t>воспитания</w:t>
      </w:r>
      <w:r>
        <w:t></w:t>
      </w:r>
      <w:r>
        <w:rPr>
          <w:rFonts w:hint="eastAsia"/>
        </w:rPr>
        <w:t>второй</w:t>
      </w:r>
      <w:r>
        <w:t></w:t>
      </w:r>
      <w:r>
        <w:rPr>
          <w:rFonts w:hint="eastAsia"/>
        </w:rPr>
        <w:t>половины</w:t>
      </w:r>
      <w:r>
        <w:t></w:t>
      </w:r>
      <w:r>
        <w:t></w:t>
      </w:r>
      <w:r>
        <w:t></w:t>
      </w:r>
      <w:r>
        <w:t></w:t>
      </w:r>
      <w:r>
        <w:rPr>
          <w:rFonts w:hint="eastAsia"/>
        </w:rPr>
        <w:t>века</w:t>
      </w:r>
      <w:r>
        <w:t></w:t>
      </w:r>
      <w:r>
        <w:t></w:t>
      </w:r>
      <w:r>
        <w:t></w:t>
      </w:r>
      <w:r>
        <w:rPr>
          <w:rFonts w:hint="eastAsia"/>
        </w:rPr>
        <w:t>классический</w:t>
      </w:r>
      <w:r>
        <w:t></w:t>
      </w:r>
      <w:r>
        <w:rPr>
          <w:rFonts w:hint="eastAsia"/>
        </w:rPr>
        <w:t>роман</w:t>
      </w:r>
      <w:r>
        <w:t></w:t>
      </w:r>
      <w:r>
        <w:rPr>
          <w:rFonts w:hint="eastAsia"/>
        </w:rPr>
        <w:t>воспитания</w:t>
      </w:r>
      <w:r>
        <w:t></w:t>
      </w:r>
      <w:r>
        <w:t></w:t>
      </w:r>
      <w:r>
        <w:rPr>
          <w:rFonts w:hint="eastAsia"/>
        </w:rPr>
        <w:t>также</w:t>
      </w:r>
      <w:r>
        <w:t></w:t>
      </w:r>
      <w:r>
        <w:rPr>
          <w:rFonts w:hint="eastAsia"/>
        </w:rPr>
        <w:t>он</w:t>
      </w:r>
      <w:r>
        <w:t></w:t>
      </w:r>
      <w:r>
        <w:rPr>
          <w:rFonts w:hint="eastAsia"/>
        </w:rPr>
        <w:t>взаимодействует</w:t>
      </w:r>
      <w:r>
        <w:t></w:t>
      </w:r>
      <w:r>
        <w:rPr>
          <w:rFonts w:hint="eastAsia"/>
        </w:rPr>
        <w:t>со</w:t>
      </w:r>
      <w:r>
        <w:t></w:t>
      </w:r>
      <w:r>
        <w:rPr>
          <w:rFonts w:hint="eastAsia"/>
        </w:rPr>
        <w:t>структурами</w:t>
      </w:r>
      <w:r>
        <w:t></w:t>
      </w:r>
      <w:r>
        <w:rPr>
          <w:rFonts w:hint="eastAsia"/>
        </w:rPr>
        <w:t>романа</w:t>
      </w:r>
      <w:r>
        <w:t></w:t>
      </w:r>
      <w:r>
        <w:rPr>
          <w:rFonts w:hint="eastAsia"/>
        </w:rPr>
        <w:t>путешествия</w:t>
      </w:r>
      <w:r>
        <w:t></w:t>
      </w:r>
      <w:r>
        <w:t></w:t>
      </w:r>
      <w:r>
        <w:rPr>
          <w:rFonts w:hint="eastAsia"/>
        </w:rPr>
        <w:t>романа</w:t>
      </w:r>
      <w:r>
        <w:t></w:t>
      </w:r>
      <w:r>
        <w:rPr>
          <w:rFonts w:hint="eastAsia"/>
        </w:rPr>
        <w:t>странствия</w:t>
      </w:r>
      <w:r>
        <w:t></w:t>
      </w:r>
      <w:r>
        <w:t></w:t>
      </w:r>
      <w:r>
        <w:rPr>
          <w:rFonts w:hint="eastAsia"/>
        </w:rPr>
        <w:t>авантюрного</w:t>
      </w:r>
      <w:r>
        <w:t></w:t>
      </w:r>
      <w:r>
        <w:rPr>
          <w:rFonts w:hint="eastAsia"/>
        </w:rPr>
        <w:t>романа</w:t>
      </w:r>
      <w:r>
        <w:t></w:t>
      </w:r>
      <w:r>
        <w:t></w:t>
      </w:r>
      <w:r>
        <w:rPr>
          <w:rFonts w:hint="eastAsia"/>
        </w:rPr>
        <w:t>детектива</w:t>
      </w:r>
      <w:r>
        <w:t></w:t>
      </w:r>
      <w:r>
        <w:t></w:t>
      </w:r>
      <w:r>
        <w:rPr>
          <w:rFonts w:hint="eastAsia"/>
        </w:rPr>
        <w:t>что</w:t>
      </w:r>
      <w:r>
        <w:t></w:t>
      </w:r>
      <w:r>
        <w:rPr>
          <w:rFonts w:hint="eastAsia"/>
        </w:rPr>
        <w:t>обусловлено</w:t>
      </w:r>
      <w:r>
        <w:t></w:t>
      </w:r>
      <w:r>
        <w:rPr>
          <w:rFonts w:hint="eastAsia"/>
        </w:rPr>
        <w:t>и</w:t>
      </w:r>
      <w:r>
        <w:t></w:t>
      </w:r>
      <w:r>
        <w:rPr>
          <w:rFonts w:hint="eastAsia"/>
        </w:rPr>
        <w:t>спецификой</w:t>
      </w:r>
      <w:r>
        <w:t></w:t>
      </w:r>
      <w:r>
        <w:rPr>
          <w:rFonts w:hint="eastAsia"/>
        </w:rPr>
        <w:t>сюжетной</w:t>
      </w:r>
      <w:r>
        <w:t></w:t>
      </w:r>
      <w:r>
        <w:rPr>
          <w:rFonts w:hint="eastAsia"/>
        </w:rPr>
        <w:t>организации</w:t>
      </w:r>
      <w:r>
        <w:t></w:t>
      </w:r>
      <w:r>
        <w:rPr>
          <w:rFonts w:hint="eastAsia"/>
        </w:rPr>
        <w:t>романа</w:t>
      </w:r>
      <w:r>
        <w:t></w:t>
      </w:r>
      <w:r>
        <w:rPr>
          <w:rFonts w:hint="eastAsia"/>
        </w:rPr>
        <w:t>воспитания</w:t>
      </w:r>
      <w:r>
        <w:t></w:t>
      </w:r>
      <w:r>
        <w:rPr>
          <w:rFonts w:hint="eastAsia"/>
        </w:rPr>
        <w:t>нового</w:t>
      </w:r>
      <w:r>
        <w:t></w:t>
      </w:r>
      <w:r>
        <w:rPr>
          <w:rFonts w:hint="eastAsia"/>
        </w:rPr>
        <w:t>типа</w:t>
      </w:r>
      <w:r>
        <w:t></w:t>
      </w:r>
      <w:r>
        <w:t></w:t>
      </w:r>
      <w:r>
        <w:rPr>
          <w:rFonts w:hint="eastAsia"/>
        </w:rPr>
        <w:t>основу</w:t>
      </w:r>
      <w:r>
        <w:t></w:t>
      </w:r>
      <w:r>
        <w:rPr>
          <w:rFonts w:hint="eastAsia"/>
        </w:rPr>
        <w:t>которого</w:t>
      </w:r>
      <w:r>
        <w:t></w:t>
      </w:r>
      <w:r>
        <w:rPr>
          <w:rFonts w:hint="eastAsia"/>
        </w:rPr>
        <w:t>составляет</w:t>
      </w:r>
      <w:r>
        <w:t></w:t>
      </w:r>
      <w:r>
        <w:rPr>
          <w:rFonts w:hint="eastAsia"/>
        </w:rPr>
        <w:t>поиск</w:t>
      </w:r>
      <w:r>
        <w:t></w:t>
      </w:r>
      <w:r>
        <w:t></w:t>
      </w:r>
      <w:r>
        <w:rPr>
          <w:rFonts w:hint="eastAsia"/>
        </w:rPr>
        <w:t>Отсюда</w:t>
      </w:r>
      <w:r>
        <w:t></w:t>
      </w:r>
      <w:r>
        <w:rPr>
          <w:rFonts w:hint="eastAsia"/>
        </w:rPr>
        <w:t>параболическая</w:t>
      </w:r>
      <w:r>
        <w:t></w:t>
      </w:r>
      <w:r>
        <w:rPr>
          <w:rFonts w:hint="eastAsia"/>
        </w:rPr>
        <w:t>композиция</w:t>
      </w:r>
      <w:r>
        <w:t></w:t>
      </w:r>
      <w:r>
        <w:t></w:t>
      </w:r>
      <w:r>
        <w:rPr>
          <w:rFonts w:hint="eastAsia"/>
        </w:rPr>
        <w:t>где</w:t>
      </w:r>
      <w:r>
        <w:t></w:t>
      </w:r>
      <w:r>
        <w:rPr>
          <w:rFonts w:hint="eastAsia"/>
        </w:rPr>
        <w:t>вершина</w:t>
      </w:r>
      <w:r>
        <w:t></w:t>
      </w:r>
      <w:r>
        <w:rPr>
          <w:rFonts w:hint="eastAsia"/>
        </w:rPr>
        <w:t>параболы</w:t>
      </w:r>
      <w:r>
        <w:t></w:t>
      </w:r>
      <w:r>
        <w:t></w:t>
      </w:r>
      <w:r>
        <w:t></w:t>
      </w:r>
      <w:r>
        <w:rPr>
          <w:rFonts w:hint="eastAsia"/>
        </w:rPr>
        <w:t>символическая</w:t>
      </w:r>
      <w:r>
        <w:t></w:t>
      </w:r>
      <w:r>
        <w:rPr>
          <w:rFonts w:hint="eastAsia"/>
        </w:rPr>
        <w:t>смерть</w:t>
      </w:r>
      <w:r>
        <w:t></w:t>
      </w:r>
      <w:r>
        <w:rPr>
          <w:rFonts w:hint="eastAsia"/>
        </w:rPr>
        <w:t>героя</w:t>
      </w:r>
      <w:r>
        <w:t></w:t>
      </w:r>
      <w:r>
        <w:t></w:t>
      </w:r>
      <w:r>
        <w:rPr>
          <w:rFonts w:hint="eastAsia"/>
        </w:rPr>
        <w:t>а</w:t>
      </w:r>
      <w:r>
        <w:t></w:t>
      </w:r>
      <w:r>
        <w:rPr>
          <w:rFonts w:hint="eastAsia"/>
        </w:rPr>
        <w:t>крайние</w:t>
      </w:r>
      <w:r>
        <w:t></w:t>
      </w:r>
      <w:r>
        <w:rPr>
          <w:rFonts w:hint="eastAsia"/>
        </w:rPr>
        <w:t>точки</w:t>
      </w:r>
      <w:r>
        <w:t></w:t>
      </w:r>
      <w:r>
        <w:t></w:t>
      </w:r>
      <w:r>
        <w:t></w:t>
      </w:r>
      <w:r>
        <w:rPr>
          <w:rFonts w:hint="eastAsia"/>
        </w:rPr>
        <w:t>расставание</w:t>
      </w:r>
      <w:r>
        <w:t></w:t>
      </w:r>
      <w:r>
        <w:rPr>
          <w:rFonts w:hint="eastAsia"/>
        </w:rPr>
        <w:t>с</w:t>
      </w:r>
      <w:r>
        <w:t></w:t>
      </w:r>
      <w:r>
        <w:rPr>
          <w:rFonts w:hint="eastAsia"/>
        </w:rPr>
        <w:t>прежним</w:t>
      </w:r>
      <w:r>
        <w:t></w:t>
      </w:r>
      <w:r>
        <w:rPr>
          <w:rFonts w:hint="eastAsia"/>
        </w:rPr>
        <w:t>миром</w:t>
      </w:r>
      <w:r>
        <w:t></w:t>
      </w:r>
      <w:r>
        <w:t></w:t>
      </w:r>
      <w:r>
        <w:rPr>
          <w:rFonts w:hint="eastAsia"/>
        </w:rPr>
        <w:t>потеря</w:t>
      </w:r>
      <w:r>
        <w:t></w:t>
      </w:r>
      <w:r>
        <w:rPr>
          <w:rFonts w:hint="eastAsia"/>
        </w:rPr>
        <w:t>былого</w:t>
      </w:r>
      <w:r>
        <w:t></w:t>
      </w:r>
      <w:r>
        <w:rPr>
          <w:rFonts w:hint="eastAsia"/>
        </w:rPr>
        <w:t>статуса</w:t>
      </w:r>
      <w:r>
        <w:t></w:t>
      </w:r>
      <w:r>
        <w:t></w:t>
      </w:r>
      <w:r>
        <w:rPr>
          <w:rFonts w:hint="eastAsia"/>
        </w:rPr>
        <w:t>переход</w:t>
      </w:r>
      <w:r>
        <w:t></w:t>
      </w:r>
      <w:r>
        <w:rPr>
          <w:rFonts w:hint="eastAsia"/>
        </w:rPr>
        <w:t>в</w:t>
      </w:r>
      <w:r>
        <w:t></w:t>
      </w:r>
      <w:r>
        <w:rPr>
          <w:rFonts w:hint="eastAsia"/>
        </w:rPr>
        <w:t>лиминальный</w:t>
      </w:r>
      <w:r>
        <w:t></w:t>
      </w:r>
      <w:r>
        <w:rPr>
          <w:rFonts w:hint="eastAsia"/>
        </w:rPr>
        <w:t>мир</w:t>
      </w:r>
      <w:r>
        <w:t></w:t>
      </w:r>
      <w:r>
        <w:rPr>
          <w:rFonts w:hint="eastAsia"/>
        </w:rPr>
        <w:t>и</w:t>
      </w:r>
      <w:r>
        <w:t></w:t>
      </w:r>
      <w:r>
        <w:rPr>
          <w:rFonts w:hint="eastAsia"/>
        </w:rPr>
        <w:t>затем</w:t>
      </w:r>
      <w:r>
        <w:t></w:t>
      </w:r>
      <w:r>
        <w:rPr>
          <w:rFonts w:hint="eastAsia"/>
        </w:rPr>
        <w:t>возрождение</w:t>
      </w:r>
      <w:r>
        <w:t></w:t>
      </w:r>
      <w:r>
        <w:rPr>
          <w:rFonts w:hint="eastAsia"/>
        </w:rPr>
        <w:t>в</w:t>
      </w:r>
      <w:r>
        <w:t></w:t>
      </w:r>
      <w:r>
        <w:rPr>
          <w:rFonts w:hint="eastAsia"/>
        </w:rPr>
        <w:t>новом</w:t>
      </w:r>
      <w:r>
        <w:t></w:t>
      </w:r>
      <w:r>
        <w:rPr>
          <w:rFonts w:hint="eastAsia"/>
        </w:rPr>
        <w:t>статусе</w:t>
      </w:r>
      <w:r>
        <w:t></w:t>
      </w:r>
      <w:r>
        <w:rPr>
          <w:rFonts w:hint="eastAsia"/>
        </w:rPr>
        <w:t>и</w:t>
      </w:r>
      <w:r>
        <w:t></w:t>
      </w:r>
      <w:r>
        <w:rPr>
          <w:rFonts w:hint="eastAsia"/>
        </w:rPr>
        <w:t>последующая</w:t>
      </w:r>
      <w:r>
        <w:t></w:t>
      </w:r>
      <w:r>
        <w:rPr>
          <w:rFonts w:hint="eastAsia"/>
        </w:rPr>
        <w:t>инкорпорация</w:t>
      </w:r>
      <w:r>
        <w:t></w:t>
      </w:r>
    </w:p>
    <w:p w:rsidR="0014718B" w:rsidRDefault="0014718B" w:rsidP="0014718B">
      <w:r>
        <w:rPr>
          <w:rFonts w:hint="eastAsia"/>
        </w:rPr>
        <w:t>Важную</w:t>
      </w:r>
      <w:r>
        <w:t></w:t>
      </w:r>
      <w:r>
        <w:rPr>
          <w:rFonts w:hint="eastAsia"/>
        </w:rPr>
        <w:t>роль</w:t>
      </w:r>
      <w:r>
        <w:t></w:t>
      </w:r>
      <w:r>
        <w:rPr>
          <w:rFonts w:hint="eastAsia"/>
        </w:rPr>
        <w:t>в</w:t>
      </w:r>
      <w:r>
        <w:t></w:t>
      </w:r>
      <w:r>
        <w:t></w:t>
      </w:r>
      <w:r>
        <w:rPr>
          <w:rFonts w:hint="eastAsia"/>
        </w:rPr>
        <w:t>обновленном</w:t>
      </w:r>
      <w:r>
        <w:t></w:t>
      </w:r>
      <w:r>
        <w:t></w:t>
      </w:r>
      <w:r>
        <w:rPr>
          <w:rFonts w:hint="eastAsia"/>
        </w:rPr>
        <w:t>романе</w:t>
      </w:r>
      <w:r>
        <w:t></w:t>
      </w:r>
      <w:r>
        <w:rPr>
          <w:rFonts w:hint="eastAsia"/>
        </w:rPr>
        <w:t>воспитания</w:t>
      </w:r>
      <w:r>
        <w:t></w:t>
      </w:r>
      <w:r>
        <w:rPr>
          <w:rFonts w:hint="eastAsia"/>
        </w:rPr>
        <w:t>имеет</w:t>
      </w:r>
      <w:r>
        <w:t></w:t>
      </w:r>
      <w:r>
        <w:rPr>
          <w:rFonts w:hint="eastAsia"/>
        </w:rPr>
        <w:t>пространственно</w:t>
      </w:r>
      <w:r>
        <w:t></w:t>
      </w:r>
      <w:r>
        <w:rPr>
          <w:rFonts w:hint="eastAsia"/>
        </w:rPr>
        <w:t>временная</w:t>
      </w:r>
      <w:r>
        <w:t></w:t>
      </w:r>
      <w:r>
        <w:rPr>
          <w:rFonts w:hint="eastAsia"/>
        </w:rPr>
        <w:t>организация</w:t>
      </w:r>
      <w:r>
        <w:t></w:t>
      </w:r>
      <w:r>
        <w:t></w:t>
      </w:r>
      <w:r>
        <w:rPr>
          <w:rFonts w:hint="eastAsia"/>
        </w:rPr>
        <w:t>которая</w:t>
      </w:r>
      <w:r>
        <w:t></w:t>
      </w:r>
      <w:r>
        <w:rPr>
          <w:rFonts w:hint="eastAsia"/>
        </w:rPr>
        <w:t>разворачивается</w:t>
      </w:r>
      <w:r>
        <w:t></w:t>
      </w:r>
      <w:r>
        <w:rPr>
          <w:rFonts w:hint="eastAsia"/>
        </w:rPr>
        <w:t>на</w:t>
      </w:r>
      <w:r>
        <w:t></w:t>
      </w:r>
      <w:r>
        <w:rPr>
          <w:rFonts w:hint="eastAsia"/>
        </w:rPr>
        <w:t>антитезе</w:t>
      </w:r>
      <w:r>
        <w:t></w:t>
      </w:r>
      <w:r>
        <w:rPr>
          <w:rFonts w:hint="eastAsia"/>
        </w:rPr>
        <w:t>двух</w:t>
      </w:r>
      <w:r>
        <w:t></w:t>
      </w:r>
      <w:r>
        <w:rPr>
          <w:rFonts w:hint="eastAsia"/>
        </w:rPr>
        <w:t>миров</w:t>
      </w:r>
      <w:r>
        <w:t></w:t>
      </w:r>
      <w:r>
        <w:t></w:t>
      </w:r>
      <w:r>
        <w:rPr>
          <w:rFonts w:hint="eastAsia"/>
        </w:rPr>
        <w:t>горизонтальному</w:t>
      </w:r>
      <w:r>
        <w:t></w:t>
      </w:r>
      <w:r>
        <w:rPr>
          <w:rFonts w:hint="eastAsia"/>
        </w:rPr>
        <w:t>линейному</w:t>
      </w:r>
      <w:r>
        <w:t></w:t>
      </w:r>
      <w:r>
        <w:t></w:t>
      </w:r>
      <w:r>
        <w:rPr>
          <w:rFonts w:hint="eastAsia"/>
        </w:rPr>
        <w:t>объективному</w:t>
      </w:r>
      <w:r>
        <w:t></w:t>
      </w:r>
      <w:r>
        <w:t></w:t>
      </w:r>
      <w:r>
        <w:rPr>
          <w:rFonts w:hint="eastAsia"/>
        </w:rPr>
        <w:t>времени</w:t>
      </w:r>
      <w:r>
        <w:t></w:t>
      </w:r>
      <w:r>
        <w:rPr>
          <w:rFonts w:hint="eastAsia"/>
        </w:rPr>
        <w:t>профанного</w:t>
      </w:r>
      <w:r>
        <w:t></w:t>
      </w:r>
      <w:r>
        <w:rPr>
          <w:rFonts w:hint="eastAsia"/>
        </w:rPr>
        <w:t>мира</w:t>
      </w:r>
      <w:r>
        <w:t></w:t>
      </w:r>
      <w:r>
        <w:rPr>
          <w:rFonts w:hint="eastAsia"/>
        </w:rPr>
        <w:t>противопоставлено</w:t>
      </w:r>
      <w:r>
        <w:t></w:t>
      </w:r>
      <w:r>
        <w:rPr>
          <w:rFonts w:hint="eastAsia"/>
        </w:rPr>
        <w:t>вертикальное</w:t>
      </w:r>
      <w:r>
        <w:t></w:t>
      </w:r>
      <w:r>
        <w:rPr>
          <w:rFonts w:hint="eastAsia"/>
        </w:rPr>
        <w:t>нелинейное</w:t>
      </w:r>
      <w:r>
        <w:t></w:t>
      </w:r>
      <w:r>
        <w:rPr>
          <w:rFonts w:hint="eastAsia"/>
        </w:rPr>
        <w:t>время</w:t>
      </w:r>
      <w:r>
        <w:t></w:t>
      </w:r>
      <w:r>
        <w:rPr>
          <w:rFonts w:hint="eastAsia"/>
        </w:rPr>
        <w:t>сакрального</w:t>
      </w:r>
      <w:r>
        <w:t></w:t>
      </w:r>
      <w:r>
        <w:rPr>
          <w:rFonts w:hint="eastAsia"/>
        </w:rPr>
        <w:t>мира</w:t>
      </w:r>
      <w:r>
        <w:t></w:t>
      </w:r>
      <w:r>
        <w:t></w:t>
      </w:r>
      <w:r>
        <w:rPr>
          <w:rFonts w:hint="eastAsia"/>
        </w:rPr>
        <w:t>субъективное</w:t>
      </w:r>
      <w:r>
        <w:t></w:t>
      </w:r>
      <w:r>
        <w:t></w:t>
      </w:r>
      <w:r>
        <w:t></w:t>
      </w:r>
      <w:r>
        <w:rPr>
          <w:rFonts w:hint="eastAsia"/>
        </w:rPr>
        <w:t>когда</w:t>
      </w:r>
      <w:r>
        <w:t></w:t>
      </w:r>
      <w:r>
        <w:rPr>
          <w:rFonts w:hint="eastAsia"/>
        </w:rPr>
        <w:t>герой</w:t>
      </w:r>
      <w:r>
        <w:t></w:t>
      </w:r>
      <w:r>
        <w:t></w:t>
      </w:r>
      <w:r>
        <w:rPr>
          <w:rFonts w:hint="eastAsia"/>
        </w:rPr>
        <w:t>неофит</w:t>
      </w:r>
      <w:r>
        <w:t></w:t>
      </w:r>
      <w:r>
        <w:t></w:t>
      </w:r>
      <w:r>
        <w:rPr>
          <w:rFonts w:hint="eastAsia"/>
        </w:rPr>
        <w:t>существует</w:t>
      </w:r>
      <w:r>
        <w:t></w:t>
      </w:r>
      <w:r>
        <w:rPr>
          <w:rFonts w:hint="eastAsia"/>
        </w:rPr>
        <w:t>в</w:t>
      </w:r>
      <w:r>
        <w:t></w:t>
      </w:r>
      <w:r>
        <w:rPr>
          <w:rFonts w:hint="eastAsia"/>
        </w:rPr>
        <w:t>собственной</w:t>
      </w:r>
      <w:r>
        <w:t></w:t>
      </w:r>
      <w:r>
        <w:t></w:t>
      </w:r>
      <w:r>
        <w:rPr>
          <w:rFonts w:hint="eastAsia"/>
        </w:rPr>
        <w:t>автономной</w:t>
      </w:r>
      <w:r>
        <w:t></w:t>
      </w:r>
      <w:r>
        <w:rPr>
          <w:rFonts w:hint="eastAsia"/>
        </w:rPr>
        <w:t>системе</w:t>
      </w:r>
      <w:r>
        <w:t></w:t>
      </w:r>
      <w:r>
        <w:rPr>
          <w:rFonts w:hint="eastAsia"/>
        </w:rPr>
        <w:t>координат</w:t>
      </w:r>
      <w:r>
        <w:t></w:t>
      </w:r>
    </w:p>
    <w:p w:rsidR="0014718B" w:rsidRDefault="0014718B" w:rsidP="0014718B">
      <w:r>
        <w:t></w:t>
      </w:r>
      <w:r>
        <w:rPr>
          <w:rFonts w:hint="eastAsia"/>
        </w:rPr>
        <w:t>Носителями</w:t>
      </w:r>
      <w:r>
        <w:t></w:t>
      </w:r>
      <w:r>
        <w:rPr>
          <w:rFonts w:hint="eastAsia"/>
        </w:rPr>
        <w:t>жанра</w:t>
      </w:r>
      <w:r>
        <w:t></w:t>
      </w:r>
      <w:r>
        <w:t></w:t>
      </w:r>
      <w:r>
        <w:rPr>
          <w:rFonts w:hint="eastAsia"/>
        </w:rPr>
        <w:t>в</w:t>
      </w:r>
      <w:r>
        <w:t></w:t>
      </w:r>
      <w:r>
        <w:rPr>
          <w:rFonts w:hint="eastAsia"/>
        </w:rPr>
        <w:t>поэтике</w:t>
      </w:r>
      <w:r>
        <w:t></w:t>
      </w:r>
      <w:r>
        <w:rPr>
          <w:rFonts w:hint="eastAsia"/>
        </w:rPr>
        <w:t>англоязычного</w:t>
      </w:r>
      <w:r>
        <w:t></w:t>
      </w:r>
      <w:r>
        <w:rPr>
          <w:rFonts w:hint="eastAsia"/>
        </w:rPr>
        <w:t>романа</w:t>
      </w:r>
      <w:r>
        <w:t></w:t>
      </w:r>
      <w:r>
        <w:rPr>
          <w:rFonts w:hint="eastAsia"/>
        </w:rPr>
        <w:t>воспитания</w:t>
      </w:r>
      <w:r>
        <w:t></w:t>
      </w:r>
      <w:r>
        <w:rPr>
          <w:rFonts w:hint="eastAsia"/>
        </w:rPr>
        <w:t>второй</w:t>
      </w:r>
      <w:r>
        <w:t></w:t>
      </w:r>
      <w:r>
        <w:rPr>
          <w:rFonts w:hint="eastAsia"/>
        </w:rPr>
        <w:t>половины</w:t>
      </w:r>
      <w:r>
        <w:t></w:t>
      </w:r>
      <w:r>
        <w:t></w:t>
      </w:r>
      <w:r>
        <w:t></w:t>
      </w:r>
      <w:r>
        <w:t></w:t>
      </w:r>
      <w:r>
        <w:rPr>
          <w:rFonts w:hint="eastAsia"/>
        </w:rPr>
        <w:t>века</w:t>
      </w:r>
      <w:r>
        <w:t></w:t>
      </w:r>
      <w:r>
        <w:rPr>
          <w:rFonts w:hint="eastAsia"/>
        </w:rPr>
        <w:t>становятся</w:t>
      </w:r>
      <w:r>
        <w:t></w:t>
      </w:r>
      <w:r>
        <w:rPr>
          <w:rFonts w:hint="eastAsia"/>
        </w:rPr>
        <w:t>такие</w:t>
      </w:r>
      <w:r>
        <w:t></w:t>
      </w:r>
      <w:r>
        <w:rPr>
          <w:rFonts w:hint="eastAsia"/>
        </w:rPr>
        <w:t>структурные</w:t>
      </w:r>
      <w:r>
        <w:t></w:t>
      </w:r>
      <w:r>
        <w:rPr>
          <w:rFonts w:hint="eastAsia"/>
        </w:rPr>
        <w:t>единицы</w:t>
      </w:r>
      <w:r>
        <w:t></w:t>
      </w:r>
      <w:r>
        <w:rPr>
          <w:rFonts w:hint="eastAsia"/>
        </w:rPr>
        <w:t>композиции</w:t>
      </w:r>
      <w:r>
        <w:t></w:t>
      </w:r>
      <w:r>
        <w:t></w:t>
      </w:r>
      <w:r>
        <w:rPr>
          <w:rFonts w:hint="eastAsia"/>
        </w:rPr>
        <w:t>как</w:t>
      </w:r>
      <w:r>
        <w:t></w:t>
      </w:r>
      <w:r>
        <w:rPr>
          <w:rFonts w:hint="eastAsia"/>
        </w:rPr>
        <w:t>хронотоп</w:t>
      </w:r>
      <w:r>
        <w:t></w:t>
      </w:r>
      <w:r>
        <w:t></w:t>
      </w:r>
      <w:r>
        <w:rPr>
          <w:rFonts w:hint="eastAsia"/>
        </w:rPr>
        <w:t>система</w:t>
      </w:r>
      <w:r>
        <w:t></w:t>
      </w:r>
      <w:r>
        <w:rPr>
          <w:rFonts w:hint="eastAsia"/>
        </w:rPr>
        <w:t>персонажей</w:t>
      </w:r>
      <w:r>
        <w:t></w:t>
      </w:r>
      <w:r>
        <w:t></w:t>
      </w:r>
      <w:r>
        <w:rPr>
          <w:rFonts w:hint="eastAsia"/>
        </w:rPr>
        <w:t>специфика</w:t>
      </w:r>
      <w:r>
        <w:t></w:t>
      </w:r>
      <w:r>
        <w:rPr>
          <w:rFonts w:hint="eastAsia"/>
        </w:rPr>
        <w:t>сюжета</w:t>
      </w:r>
      <w:r>
        <w:t></w:t>
      </w:r>
      <w:r>
        <w:t></w:t>
      </w:r>
      <w:r>
        <w:rPr>
          <w:rFonts w:hint="eastAsia"/>
        </w:rPr>
        <w:t>а</w:t>
      </w:r>
      <w:r>
        <w:t></w:t>
      </w:r>
      <w:r>
        <w:rPr>
          <w:rFonts w:hint="eastAsia"/>
        </w:rPr>
        <w:t>средства</w:t>
      </w:r>
      <w:r>
        <w:t></w:t>
      </w:r>
      <w:r>
        <w:rPr>
          <w:rFonts w:hint="eastAsia"/>
        </w:rPr>
        <w:t>психологического</w:t>
      </w:r>
      <w:r>
        <w:t></w:t>
      </w:r>
      <w:r>
        <w:rPr>
          <w:rFonts w:hint="eastAsia"/>
        </w:rPr>
        <w:t>анализа</w:t>
      </w:r>
      <w:r>
        <w:t></w:t>
      </w:r>
      <w:r>
        <w:t></w:t>
      </w:r>
      <w:r>
        <w:rPr>
          <w:rFonts w:hint="eastAsia"/>
        </w:rPr>
        <w:t>субъектная</w:t>
      </w:r>
      <w:r>
        <w:t></w:t>
      </w:r>
      <w:r>
        <w:rPr>
          <w:rFonts w:hint="eastAsia"/>
        </w:rPr>
        <w:t>организация</w:t>
      </w:r>
      <w:r>
        <w:t></w:t>
      </w:r>
      <w:r>
        <w:rPr>
          <w:rFonts w:hint="eastAsia"/>
        </w:rPr>
        <w:t>повествования</w:t>
      </w:r>
      <w:r>
        <w:t></w:t>
      </w:r>
      <w:r>
        <w:rPr>
          <w:rFonts w:hint="eastAsia"/>
        </w:rPr>
        <w:t>глубже</w:t>
      </w:r>
      <w:r>
        <w:t></w:t>
      </w:r>
      <w:r>
        <w:rPr>
          <w:rFonts w:hint="eastAsia"/>
        </w:rPr>
        <w:t>раскрывают</w:t>
      </w:r>
      <w:r>
        <w:t></w:t>
      </w:r>
      <w:r>
        <w:rPr>
          <w:rFonts w:hint="eastAsia"/>
        </w:rPr>
        <w:t>концепцию</w:t>
      </w:r>
      <w:r>
        <w:t></w:t>
      </w:r>
      <w:r>
        <w:rPr>
          <w:rFonts w:hint="eastAsia"/>
        </w:rPr>
        <w:t>становящейся</w:t>
      </w:r>
      <w:r>
        <w:t></w:t>
      </w:r>
      <w:r>
        <w:rPr>
          <w:rFonts w:hint="eastAsia"/>
        </w:rPr>
        <w:t>личности</w:t>
      </w:r>
      <w:r>
        <w:t></w:t>
      </w:r>
      <w:r>
        <w:rPr>
          <w:rFonts w:hint="eastAsia"/>
        </w:rPr>
        <w:t>героя</w:t>
      </w:r>
      <w:r>
        <w:t></w:t>
      </w:r>
    </w:p>
    <w:p w:rsidR="0014718B" w:rsidRDefault="0014718B" w:rsidP="0014718B">
      <w:r>
        <w:rPr>
          <w:rFonts w:hint="eastAsia"/>
        </w:rPr>
        <w:t>Предмет</w:t>
      </w:r>
      <w:r>
        <w:t></w:t>
      </w:r>
      <w:r>
        <w:rPr>
          <w:rFonts w:hint="eastAsia"/>
        </w:rPr>
        <w:t>изображения</w:t>
      </w:r>
      <w:r>
        <w:t></w:t>
      </w:r>
      <w:r>
        <w:rPr>
          <w:rFonts w:hint="eastAsia"/>
        </w:rPr>
        <w:t>англоязычного</w:t>
      </w:r>
      <w:r>
        <w:t></w:t>
      </w:r>
      <w:r>
        <w:rPr>
          <w:rFonts w:hint="eastAsia"/>
        </w:rPr>
        <w:t>романа</w:t>
      </w:r>
      <w:r>
        <w:t></w:t>
      </w:r>
      <w:r>
        <w:rPr>
          <w:rFonts w:hint="eastAsia"/>
        </w:rPr>
        <w:t>воспитания</w:t>
      </w:r>
      <w:r>
        <w:t></w:t>
      </w:r>
      <w:r>
        <w:rPr>
          <w:rFonts w:hint="eastAsia"/>
        </w:rPr>
        <w:t>второй</w:t>
      </w:r>
      <w:r>
        <w:t></w:t>
      </w:r>
      <w:r>
        <w:rPr>
          <w:rFonts w:hint="eastAsia"/>
        </w:rPr>
        <w:t>половины</w:t>
      </w:r>
      <w:r>
        <w:t></w:t>
      </w:r>
      <w:r>
        <w:t></w:t>
      </w:r>
      <w:r>
        <w:t></w:t>
      </w:r>
      <w:r>
        <w:t></w:t>
      </w:r>
      <w:r>
        <w:rPr>
          <w:rFonts w:hint="eastAsia"/>
        </w:rPr>
        <w:t>века</w:t>
      </w:r>
      <w:r>
        <w:t></w:t>
      </w:r>
      <w:r>
        <w:t></w:t>
      </w:r>
      <w:r>
        <w:t></w:t>
      </w:r>
      <w:r>
        <w:t></w:t>
      </w:r>
      <w:r>
        <w:rPr>
          <w:rFonts w:hint="eastAsia"/>
        </w:rPr>
        <w:t>история</w:t>
      </w:r>
      <w:r>
        <w:t></w:t>
      </w:r>
      <w:r>
        <w:rPr>
          <w:rFonts w:hint="eastAsia"/>
        </w:rPr>
        <w:t>героя</w:t>
      </w:r>
      <w:r>
        <w:t></w:t>
      </w:r>
      <w:r>
        <w:t></w:t>
      </w:r>
      <w:r>
        <w:t></w:t>
      </w:r>
      <w:r>
        <w:rPr>
          <w:rFonts w:hint="eastAsia"/>
        </w:rPr>
        <w:t>но</w:t>
      </w:r>
      <w:r>
        <w:t></w:t>
      </w:r>
      <w:r>
        <w:rPr>
          <w:rFonts w:hint="eastAsia"/>
        </w:rPr>
        <w:t>главным</w:t>
      </w:r>
      <w:r>
        <w:t></w:t>
      </w:r>
      <w:r>
        <w:rPr>
          <w:rFonts w:hint="eastAsia"/>
        </w:rPr>
        <w:t>становится</w:t>
      </w:r>
      <w:r>
        <w:t></w:t>
      </w:r>
      <w:r>
        <w:rPr>
          <w:rFonts w:hint="eastAsia"/>
        </w:rPr>
        <w:t>не</w:t>
      </w:r>
      <w:r>
        <w:t></w:t>
      </w:r>
      <w:r>
        <w:rPr>
          <w:rFonts w:hint="eastAsia"/>
        </w:rPr>
        <w:t>путь</w:t>
      </w:r>
      <w:r>
        <w:t></w:t>
      </w:r>
      <w:r>
        <w:t></w:t>
      </w:r>
      <w:r>
        <w:rPr>
          <w:rFonts w:hint="eastAsia"/>
        </w:rPr>
        <w:t>пройдя</w:t>
      </w:r>
      <w:r>
        <w:t></w:t>
      </w:r>
      <w:r>
        <w:rPr>
          <w:rFonts w:hint="eastAsia"/>
        </w:rPr>
        <w:t>который</w:t>
      </w:r>
      <w:r>
        <w:t></w:t>
      </w:r>
      <w:r>
        <w:rPr>
          <w:rFonts w:hint="eastAsia"/>
        </w:rPr>
        <w:t>главный</w:t>
      </w:r>
      <w:r>
        <w:t></w:t>
      </w:r>
      <w:r>
        <w:rPr>
          <w:rFonts w:hint="eastAsia"/>
        </w:rPr>
        <w:t>герой</w:t>
      </w:r>
      <w:r>
        <w:t></w:t>
      </w:r>
      <w:r>
        <w:rPr>
          <w:rFonts w:hint="eastAsia"/>
        </w:rPr>
        <w:t>обретает</w:t>
      </w:r>
      <w:r>
        <w:t></w:t>
      </w:r>
      <w:r>
        <w:rPr>
          <w:rFonts w:hint="eastAsia"/>
        </w:rPr>
        <w:t>опыт</w:t>
      </w:r>
      <w:r>
        <w:t></w:t>
      </w:r>
      <w:r>
        <w:rPr>
          <w:rFonts w:hint="eastAsia"/>
        </w:rPr>
        <w:t>и</w:t>
      </w:r>
      <w:r>
        <w:t></w:t>
      </w:r>
      <w:r>
        <w:rPr>
          <w:rFonts w:hint="eastAsia"/>
        </w:rPr>
        <w:t>взрослеет</w:t>
      </w:r>
      <w:r>
        <w:t></w:t>
      </w:r>
      <w:r>
        <w:t></w:t>
      </w:r>
      <w:r>
        <w:rPr>
          <w:rFonts w:hint="eastAsia"/>
        </w:rPr>
        <w:t>а</w:t>
      </w:r>
      <w:r>
        <w:t></w:t>
      </w:r>
      <w:r>
        <w:rPr>
          <w:rFonts w:hint="eastAsia"/>
        </w:rPr>
        <w:t>сама</w:t>
      </w:r>
      <w:r>
        <w:t></w:t>
      </w:r>
      <w:r>
        <w:rPr>
          <w:rFonts w:hint="eastAsia"/>
        </w:rPr>
        <w:t>экзистенциальная</w:t>
      </w:r>
      <w:r>
        <w:t></w:t>
      </w:r>
      <w:r>
        <w:rPr>
          <w:rFonts w:hint="eastAsia"/>
        </w:rPr>
        <w:t>возможность</w:t>
      </w:r>
      <w:r>
        <w:t></w:t>
      </w:r>
      <w:r>
        <w:rPr>
          <w:rFonts w:hint="eastAsia"/>
        </w:rPr>
        <w:t>его</w:t>
      </w:r>
      <w:r>
        <w:t></w:t>
      </w:r>
      <w:r>
        <w:rPr>
          <w:rFonts w:hint="eastAsia"/>
        </w:rPr>
        <w:t>становления</w:t>
      </w:r>
      <w:r>
        <w:t></w:t>
      </w:r>
      <w:r>
        <w:rPr>
          <w:rFonts w:hint="eastAsia"/>
        </w:rPr>
        <w:t>в</w:t>
      </w:r>
      <w:r>
        <w:t></w:t>
      </w:r>
      <w:r>
        <w:rPr>
          <w:rFonts w:hint="eastAsia"/>
        </w:rPr>
        <w:t>качестве</w:t>
      </w:r>
      <w:r>
        <w:t></w:t>
      </w:r>
      <w:r>
        <w:rPr>
          <w:rFonts w:hint="eastAsia"/>
        </w:rPr>
        <w:t>субъекта</w:t>
      </w:r>
      <w:r>
        <w:t></w:t>
      </w:r>
      <w:r>
        <w:t></w:t>
      </w:r>
      <w:r>
        <w:rPr>
          <w:rFonts w:hint="eastAsia"/>
        </w:rPr>
        <w:t>В</w:t>
      </w:r>
      <w:r>
        <w:t></w:t>
      </w:r>
      <w:r>
        <w:rPr>
          <w:rFonts w:hint="eastAsia"/>
        </w:rPr>
        <w:t>романе</w:t>
      </w:r>
      <w:r>
        <w:t></w:t>
      </w:r>
      <w:r>
        <w:rPr>
          <w:rFonts w:hint="eastAsia"/>
        </w:rPr>
        <w:t>воспитания</w:t>
      </w:r>
      <w:r>
        <w:t></w:t>
      </w:r>
      <w:r>
        <w:rPr>
          <w:rFonts w:hint="eastAsia"/>
        </w:rPr>
        <w:t>особого</w:t>
      </w:r>
      <w:r>
        <w:t></w:t>
      </w:r>
      <w:r>
        <w:rPr>
          <w:rFonts w:hint="eastAsia"/>
        </w:rPr>
        <w:t>типа</w:t>
      </w:r>
      <w:r>
        <w:t></w:t>
      </w:r>
      <w:r>
        <w:rPr>
          <w:rFonts w:hint="eastAsia"/>
        </w:rPr>
        <w:t>фабула</w:t>
      </w:r>
      <w:r>
        <w:t></w:t>
      </w:r>
      <w:r>
        <w:rPr>
          <w:rFonts w:hint="eastAsia"/>
        </w:rPr>
        <w:t>подчинена</w:t>
      </w:r>
      <w:r>
        <w:t></w:t>
      </w:r>
      <w:r>
        <w:rPr>
          <w:rFonts w:hint="eastAsia"/>
        </w:rPr>
        <w:t>закономерности</w:t>
      </w:r>
      <w:r>
        <w:t></w:t>
      </w:r>
      <w:r>
        <w:rPr>
          <w:rFonts w:hint="eastAsia"/>
        </w:rPr>
        <w:t>перехода</w:t>
      </w:r>
      <w:r>
        <w:t></w:t>
      </w:r>
      <w:r>
        <w:rPr>
          <w:rFonts w:hint="eastAsia"/>
        </w:rPr>
        <w:t>главного</w:t>
      </w:r>
      <w:r>
        <w:t></w:t>
      </w:r>
      <w:r>
        <w:rPr>
          <w:rFonts w:hint="eastAsia"/>
        </w:rPr>
        <w:t>героя</w:t>
      </w:r>
      <w:r>
        <w:t></w:t>
      </w:r>
      <w:r>
        <w:rPr>
          <w:rFonts w:hint="eastAsia"/>
        </w:rPr>
        <w:t>из</w:t>
      </w:r>
      <w:r>
        <w:t></w:t>
      </w:r>
      <w:r>
        <w:rPr>
          <w:rFonts w:hint="eastAsia"/>
        </w:rPr>
        <w:t>одного</w:t>
      </w:r>
      <w:r>
        <w:t></w:t>
      </w:r>
      <w:r>
        <w:rPr>
          <w:rFonts w:hint="eastAsia"/>
        </w:rPr>
        <w:t>состояния</w:t>
      </w:r>
      <w:r>
        <w:t></w:t>
      </w:r>
      <w:r>
        <w:rPr>
          <w:rFonts w:hint="eastAsia"/>
        </w:rPr>
        <w:t>в</w:t>
      </w:r>
      <w:r>
        <w:t></w:t>
      </w:r>
      <w:r>
        <w:rPr>
          <w:rFonts w:hint="eastAsia"/>
        </w:rPr>
        <w:t>другое</w:t>
      </w:r>
      <w:r>
        <w:t></w:t>
      </w:r>
    </w:p>
    <w:p w:rsidR="0014718B" w:rsidRDefault="0014718B" w:rsidP="0014718B">
      <w:r>
        <w:rPr>
          <w:rFonts w:hint="eastAsia"/>
        </w:rPr>
        <w:t>Своеобразен</w:t>
      </w:r>
      <w:r>
        <w:t></w:t>
      </w:r>
      <w:r>
        <w:rPr>
          <w:rFonts w:hint="eastAsia"/>
        </w:rPr>
        <w:t>хронотоп</w:t>
      </w:r>
      <w:r>
        <w:t></w:t>
      </w:r>
      <w:r>
        <w:rPr>
          <w:rFonts w:hint="eastAsia"/>
        </w:rPr>
        <w:t>особой</w:t>
      </w:r>
      <w:r>
        <w:t></w:t>
      </w:r>
      <w:r>
        <w:rPr>
          <w:rFonts w:hint="eastAsia"/>
        </w:rPr>
        <w:t>формы</w:t>
      </w:r>
      <w:r>
        <w:t></w:t>
      </w:r>
      <w:r>
        <w:rPr>
          <w:rFonts w:hint="eastAsia"/>
        </w:rPr>
        <w:t>романа</w:t>
      </w:r>
      <w:r>
        <w:t></w:t>
      </w:r>
      <w:r>
        <w:rPr>
          <w:rFonts w:hint="eastAsia"/>
        </w:rPr>
        <w:t>воспитания</w:t>
      </w:r>
      <w:r>
        <w:t></w:t>
      </w:r>
      <w:r>
        <w:t></w:t>
      </w:r>
      <w:r>
        <w:rPr>
          <w:rFonts w:hint="eastAsia"/>
        </w:rPr>
        <w:t>в</w:t>
      </w:r>
      <w:r>
        <w:t></w:t>
      </w:r>
      <w:r>
        <w:rPr>
          <w:rFonts w:hint="eastAsia"/>
        </w:rPr>
        <w:t>нем</w:t>
      </w:r>
      <w:r>
        <w:t></w:t>
      </w:r>
      <w:r>
        <w:rPr>
          <w:rFonts w:hint="eastAsia"/>
        </w:rPr>
        <w:t>присутствуют</w:t>
      </w:r>
      <w:r>
        <w:t></w:t>
      </w:r>
      <w:r>
        <w:rPr>
          <w:rFonts w:hint="eastAsia"/>
        </w:rPr>
        <w:t>различные</w:t>
      </w:r>
      <w:r>
        <w:t></w:t>
      </w:r>
      <w:r>
        <w:rPr>
          <w:rFonts w:hint="eastAsia"/>
        </w:rPr>
        <w:t>способы</w:t>
      </w:r>
      <w:r>
        <w:t></w:t>
      </w:r>
      <w:r>
        <w:rPr>
          <w:rFonts w:hint="eastAsia"/>
        </w:rPr>
        <w:t>субъективизации</w:t>
      </w:r>
      <w:r>
        <w:t></w:t>
      </w:r>
      <w:r>
        <w:t></w:t>
      </w:r>
      <w:r>
        <w:rPr>
          <w:rFonts w:hint="eastAsia"/>
        </w:rPr>
        <w:t>управления</w:t>
      </w:r>
      <w:r>
        <w:t></w:t>
      </w:r>
      <w:r>
        <w:rPr>
          <w:rFonts w:hint="eastAsia"/>
        </w:rPr>
        <w:t>временем</w:t>
      </w:r>
      <w:r>
        <w:t></w:t>
      </w:r>
      <w:r>
        <w:t></w:t>
      </w:r>
      <w:r>
        <w:rPr>
          <w:rFonts w:hint="eastAsia"/>
        </w:rPr>
        <w:t>время</w:t>
      </w:r>
      <w:r>
        <w:t></w:t>
      </w:r>
      <w:r>
        <w:rPr>
          <w:rFonts w:hint="eastAsia"/>
        </w:rPr>
        <w:t>действия</w:t>
      </w:r>
      <w:r>
        <w:t></w:t>
      </w:r>
      <w:r>
        <w:rPr>
          <w:rFonts w:hint="eastAsia"/>
        </w:rPr>
        <w:t>уплотнено</w:t>
      </w:r>
      <w:r>
        <w:t></w:t>
      </w:r>
      <w:r>
        <w:rPr>
          <w:rFonts w:hint="eastAsia"/>
        </w:rPr>
        <w:t>до</w:t>
      </w:r>
      <w:r>
        <w:t></w:t>
      </w:r>
      <w:r>
        <w:rPr>
          <w:rFonts w:hint="eastAsia"/>
        </w:rPr>
        <w:t>нескольких</w:t>
      </w:r>
      <w:r>
        <w:t></w:t>
      </w:r>
      <w:r>
        <w:rPr>
          <w:rFonts w:hint="eastAsia"/>
        </w:rPr>
        <w:t>дней</w:t>
      </w:r>
      <w:r>
        <w:t></w:t>
      </w:r>
      <w:r>
        <w:t></w:t>
      </w:r>
      <w:r>
        <w:rPr>
          <w:rFonts w:hint="eastAsia"/>
        </w:rPr>
        <w:t>где</w:t>
      </w:r>
      <w:r>
        <w:t></w:t>
      </w:r>
      <w:r>
        <w:rPr>
          <w:rFonts w:hint="eastAsia"/>
        </w:rPr>
        <w:t>каждый</w:t>
      </w:r>
      <w:r>
        <w:t></w:t>
      </w:r>
      <w:r>
        <w:rPr>
          <w:rFonts w:hint="eastAsia"/>
        </w:rPr>
        <w:t>час</w:t>
      </w:r>
      <w:r>
        <w:t></w:t>
      </w:r>
      <w:r>
        <w:rPr>
          <w:rFonts w:hint="eastAsia"/>
        </w:rPr>
        <w:t>приобретает</w:t>
      </w:r>
      <w:r>
        <w:t></w:t>
      </w:r>
      <w:r>
        <w:rPr>
          <w:rFonts w:hint="eastAsia"/>
        </w:rPr>
        <w:t>символическое</w:t>
      </w:r>
      <w:r>
        <w:t></w:t>
      </w:r>
      <w:r>
        <w:rPr>
          <w:rFonts w:hint="eastAsia"/>
        </w:rPr>
        <w:t>психологическое</w:t>
      </w:r>
      <w:r>
        <w:t></w:t>
      </w:r>
      <w:r>
        <w:rPr>
          <w:rFonts w:hint="eastAsia"/>
        </w:rPr>
        <w:t>значение</w:t>
      </w:r>
      <w:r>
        <w:t></w:t>
      </w:r>
      <w:r>
        <w:t></w:t>
      </w:r>
      <w:r>
        <w:rPr>
          <w:rFonts w:hint="eastAsia"/>
        </w:rPr>
        <w:t>разные</w:t>
      </w:r>
      <w:r>
        <w:t></w:t>
      </w:r>
      <w:r>
        <w:rPr>
          <w:rFonts w:hint="eastAsia"/>
        </w:rPr>
        <w:t>временные</w:t>
      </w:r>
      <w:r>
        <w:t></w:t>
      </w:r>
      <w:r>
        <w:rPr>
          <w:rFonts w:hint="eastAsia"/>
        </w:rPr>
        <w:t>отрезки</w:t>
      </w:r>
      <w:r>
        <w:t></w:t>
      </w:r>
      <w:r>
        <w:rPr>
          <w:rFonts w:hint="eastAsia"/>
        </w:rPr>
        <w:t>характеризуются</w:t>
      </w:r>
      <w:r>
        <w:t></w:t>
      </w:r>
      <w:r>
        <w:rPr>
          <w:rFonts w:hint="eastAsia"/>
        </w:rPr>
        <w:t>разной</w:t>
      </w:r>
      <w:r>
        <w:t></w:t>
      </w:r>
      <w:r>
        <w:rPr>
          <w:rFonts w:hint="eastAsia"/>
        </w:rPr>
        <w:t>интенси</w:t>
      </w:r>
      <w:r>
        <w:rPr>
          <w:rFonts w:hint="eastAsia"/>
        </w:rPr>
        <w:lastRenderedPageBreak/>
        <w:t>вностью</w:t>
      </w:r>
      <w:r>
        <w:t></w:t>
      </w:r>
      <w:r>
        <w:t></w:t>
      </w:r>
      <w:r>
        <w:rPr>
          <w:rFonts w:hint="eastAsia"/>
        </w:rPr>
        <w:t>часто</w:t>
      </w:r>
      <w:r>
        <w:t></w:t>
      </w:r>
      <w:r>
        <w:rPr>
          <w:rFonts w:hint="eastAsia"/>
        </w:rPr>
        <w:t>темп</w:t>
      </w:r>
      <w:r>
        <w:t></w:t>
      </w:r>
      <w:r>
        <w:rPr>
          <w:rFonts w:hint="eastAsia"/>
        </w:rPr>
        <w:t>контрастен</w:t>
      </w:r>
      <w:r>
        <w:t></w:t>
      </w:r>
      <w:r>
        <w:t></w:t>
      </w:r>
      <w:r>
        <w:t></w:t>
      </w:r>
      <w:r>
        <w:rPr>
          <w:rFonts w:hint="eastAsia"/>
        </w:rPr>
        <w:t>все</w:t>
      </w:r>
      <w:r>
        <w:t></w:t>
      </w:r>
      <w:r>
        <w:rPr>
          <w:rFonts w:hint="eastAsia"/>
        </w:rPr>
        <w:t>эти</w:t>
      </w:r>
      <w:r>
        <w:t></w:t>
      </w:r>
      <w:r>
        <w:rPr>
          <w:rFonts w:hint="eastAsia"/>
        </w:rPr>
        <w:t>приемы</w:t>
      </w:r>
      <w:r>
        <w:t></w:t>
      </w:r>
      <w:r>
        <w:rPr>
          <w:rFonts w:hint="eastAsia"/>
        </w:rPr>
        <w:t>обращают</w:t>
      </w:r>
      <w:r>
        <w:t></w:t>
      </w:r>
      <w:r>
        <w:rPr>
          <w:rFonts w:hint="eastAsia"/>
        </w:rPr>
        <w:t>внимание</w:t>
      </w:r>
      <w:r>
        <w:t></w:t>
      </w:r>
      <w:r>
        <w:rPr>
          <w:rFonts w:hint="eastAsia"/>
        </w:rPr>
        <w:t>на</w:t>
      </w:r>
      <w:r>
        <w:t></w:t>
      </w:r>
      <w:r>
        <w:rPr>
          <w:rFonts w:hint="eastAsia"/>
        </w:rPr>
        <w:t>самое</w:t>
      </w:r>
      <w:r>
        <w:t></w:t>
      </w:r>
      <w:r>
        <w:rPr>
          <w:rFonts w:hint="eastAsia"/>
        </w:rPr>
        <w:t>важное</w:t>
      </w:r>
      <w:r>
        <w:t></w:t>
      </w:r>
      <w:r>
        <w:t></w:t>
      </w:r>
      <w:r>
        <w:t></w:t>
      </w:r>
      <w:r>
        <w:rPr>
          <w:rFonts w:hint="eastAsia"/>
        </w:rPr>
        <w:t>миг</w:t>
      </w:r>
      <w:r>
        <w:t></w:t>
      </w:r>
      <w:r>
        <w:t></w:t>
      </w:r>
      <w:r>
        <w:rPr>
          <w:rFonts w:hint="eastAsia"/>
        </w:rPr>
        <w:t>в</w:t>
      </w:r>
      <w:r>
        <w:t></w:t>
      </w:r>
      <w:r>
        <w:rPr>
          <w:rFonts w:hint="eastAsia"/>
        </w:rPr>
        <w:t>который</w:t>
      </w:r>
      <w:r>
        <w:t></w:t>
      </w:r>
      <w:r>
        <w:rPr>
          <w:rFonts w:hint="eastAsia"/>
        </w:rPr>
        <w:t>совершается</w:t>
      </w:r>
      <w:r>
        <w:t></w:t>
      </w:r>
      <w:r>
        <w:rPr>
          <w:rFonts w:hint="eastAsia"/>
        </w:rPr>
        <w:t>изменение</w:t>
      </w:r>
      <w:r>
        <w:t></w:t>
      </w:r>
      <w:r>
        <w:rPr>
          <w:rFonts w:hint="eastAsia"/>
        </w:rPr>
        <w:t>в</w:t>
      </w:r>
      <w:r>
        <w:t></w:t>
      </w:r>
      <w:r>
        <w:rPr>
          <w:rFonts w:hint="eastAsia"/>
        </w:rPr>
        <w:t>сознании</w:t>
      </w:r>
      <w:r>
        <w:t></w:t>
      </w:r>
      <w:r>
        <w:rPr>
          <w:rFonts w:hint="eastAsia"/>
        </w:rPr>
        <w:t>героя</w:t>
      </w:r>
      <w:r>
        <w:t></w:t>
      </w:r>
    </w:p>
    <w:p w:rsidR="0014718B" w:rsidRDefault="0014718B" w:rsidP="0014718B">
      <w:r>
        <w:rPr>
          <w:rFonts w:hint="eastAsia"/>
        </w:rPr>
        <w:t>Элементом</w:t>
      </w:r>
      <w:r>
        <w:t></w:t>
      </w:r>
      <w:r>
        <w:rPr>
          <w:rFonts w:hint="eastAsia"/>
        </w:rPr>
        <w:t>поэтики</w:t>
      </w:r>
      <w:r>
        <w:t></w:t>
      </w:r>
      <w:r>
        <w:rPr>
          <w:rFonts w:hint="eastAsia"/>
        </w:rPr>
        <w:t>романа</w:t>
      </w:r>
      <w:r>
        <w:t></w:t>
      </w:r>
      <w:r>
        <w:rPr>
          <w:rFonts w:hint="eastAsia"/>
        </w:rPr>
        <w:t>являются</w:t>
      </w:r>
      <w:r>
        <w:t></w:t>
      </w:r>
      <w:r>
        <w:rPr>
          <w:rFonts w:hint="eastAsia"/>
        </w:rPr>
        <w:t>воспоминания</w:t>
      </w:r>
      <w:r>
        <w:t></w:t>
      </w:r>
      <w:r>
        <w:t></w:t>
      </w:r>
      <w:r>
        <w:rPr>
          <w:rFonts w:hint="eastAsia"/>
        </w:rPr>
        <w:t>которые</w:t>
      </w:r>
      <w:r>
        <w:t></w:t>
      </w:r>
      <w:r>
        <w:rPr>
          <w:rFonts w:hint="eastAsia"/>
        </w:rPr>
        <w:t>выполняют</w:t>
      </w:r>
      <w:r>
        <w:t></w:t>
      </w:r>
      <w:r>
        <w:rPr>
          <w:rFonts w:hint="eastAsia"/>
        </w:rPr>
        <w:t>роль</w:t>
      </w:r>
      <w:r>
        <w:t></w:t>
      </w:r>
      <w:r>
        <w:rPr>
          <w:rFonts w:hint="eastAsia"/>
        </w:rPr>
        <w:t>композиционного</w:t>
      </w:r>
      <w:r>
        <w:t></w:t>
      </w:r>
      <w:r>
        <w:rPr>
          <w:rFonts w:hint="eastAsia"/>
        </w:rPr>
        <w:t>приема</w:t>
      </w:r>
      <w:r>
        <w:t></w:t>
      </w:r>
      <w:r>
        <w:t></w:t>
      </w:r>
      <w:r>
        <w:rPr>
          <w:rFonts w:hint="eastAsia"/>
        </w:rPr>
        <w:t>выделяющего</w:t>
      </w:r>
      <w:r>
        <w:t></w:t>
      </w:r>
      <w:r>
        <w:rPr>
          <w:rFonts w:hint="eastAsia"/>
        </w:rPr>
        <w:t>кульминационные</w:t>
      </w:r>
      <w:r>
        <w:t></w:t>
      </w:r>
      <w:r>
        <w:rPr>
          <w:rFonts w:hint="eastAsia"/>
        </w:rPr>
        <w:t>моменты</w:t>
      </w:r>
      <w:r>
        <w:t></w:t>
      </w:r>
      <w:r>
        <w:rPr>
          <w:rFonts w:hint="eastAsia"/>
        </w:rPr>
        <w:t>повествования</w:t>
      </w:r>
      <w:r>
        <w:t></w:t>
      </w:r>
      <w:r>
        <w:t></w:t>
      </w:r>
      <w:r>
        <w:rPr>
          <w:rFonts w:hint="eastAsia"/>
        </w:rPr>
        <w:t>Таким</w:t>
      </w:r>
      <w:r>
        <w:t></w:t>
      </w:r>
      <w:r>
        <w:rPr>
          <w:rFonts w:hint="eastAsia"/>
        </w:rPr>
        <w:t>образом</w:t>
      </w:r>
      <w:r>
        <w:t></w:t>
      </w:r>
      <w:r>
        <w:t></w:t>
      </w:r>
      <w:r>
        <w:rPr>
          <w:rFonts w:hint="eastAsia"/>
        </w:rPr>
        <w:t>читатель</w:t>
      </w:r>
      <w:r>
        <w:t></w:t>
      </w:r>
      <w:r>
        <w:rPr>
          <w:rFonts w:hint="eastAsia"/>
        </w:rPr>
        <w:t>видит</w:t>
      </w:r>
      <w:r>
        <w:t></w:t>
      </w:r>
      <w:r>
        <w:rPr>
          <w:rFonts w:hint="eastAsia"/>
        </w:rPr>
        <w:t>всю</w:t>
      </w:r>
      <w:r>
        <w:t></w:t>
      </w:r>
      <w:r>
        <w:rPr>
          <w:rFonts w:hint="eastAsia"/>
        </w:rPr>
        <w:t>сложность</w:t>
      </w:r>
      <w:r>
        <w:t></w:t>
      </w:r>
      <w:r>
        <w:rPr>
          <w:rFonts w:hint="eastAsia"/>
        </w:rPr>
        <w:t>и</w:t>
      </w:r>
      <w:r>
        <w:t></w:t>
      </w:r>
      <w:r>
        <w:rPr>
          <w:rFonts w:hint="eastAsia"/>
        </w:rPr>
        <w:t>многогранность</w:t>
      </w:r>
      <w:r>
        <w:t></w:t>
      </w:r>
      <w:r>
        <w:rPr>
          <w:rFonts w:hint="eastAsia"/>
        </w:rPr>
        <w:t>психологического</w:t>
      </w:r>
      <w:r>
        <w:t></w:t>
      </w:r>
      <w:r>
        <w:rPr>
          <w:rFonts w:hint="eastAsia"/>
        </w:rPr>
        <w:t>процесса</w:t>
      </w:r>
      <w:r>
        <w:t></w:t>
      </w:r>
      <w:r>
        <w:t></w:t>
      </w:r>
      <w:r>
        <w:rPr>
          <w:rFonts w:hint="eastAsia"/>
        </w:rPr>
        <w:t>происходящего</w:t>
      </w:r>
      <w:r>
        <w:t></w:t>
      </w:r>
      <w:r>
        <w:rPr>
          <w:rFonts w:hint="eastAsia"/>
        </w:rPr>
        <w:t>сейчас</w:t>
      </w:r>
      <w:r>
        <w:t></w:t>
      </w:r>
      <w:r>
        <w:t></w:t>
      </w:r>
      <w:r>
        <w:rPr>
          <w:rFonts w:hint="eastAsia"/>
        </w:rPr>
        <w:t>в</w:t>
      </w:r>
      <w:r>
        <w:t></w:t>
      </w:r>
      <w:r>
        <w:rPr>
          <w:rFonts w:hint="eastAsia"/>
        </w:rPr>
        <w:t>романном</w:t>
      </w:r>
      <w:r>
        <w:t></w:t>
      </w:r>
      <w:r>
        <w:rPr>
          <w:rFonts w:hint="eastAsia"/>
        </w:rPr>
        <w:t>настоящем</w:t>
      </w:r>
      <w:r>
        <w:t></w:t>
      </w:r>
      <w:r>
        <w:t></w:t>
      </w:r>
      <w:r>
        <w:rPr>
          <w:rFonts w:hint="eastAsia"/>
        </w:rPr>
        <w:t>события</w:t>
      </w:r>
      <w:r>
        <w:t></w:t>
      </w:r>
      <w:r>
        <w:rPr>
          <w:rFonts w:hint="eastAsia"/>
        </w:rPr>
        <w:t>которого</w:t>
      </w:r>
      <w:r>
        <w:t></w:t>
      </w:r>
      <w:r>
        <w:rPr>
          <w:rFonts w:hint="eastAsia"/>
        </w:rPr>
        <w:t>обогащаются</w:t>
      </w:r>
      <w:r>
        <w:t></w:t>
      </w:r>
      <w:r>
        <w:rPr>
          <w:rFonts w:hint="eastAsia"/>
        </w:rPr>
        <w:t>глубоким</w:t>
      </w:r>
      <w:r>
        <w:t></w:t>
      </w:r>
      <w:r>
        <w:rPr>
          <w:rFonts w:hint="eastAsia"/>
        </w:rPr>
        <w:t>подтекстом</w:t>
      </w:r>
      <w:r>
        <w:t></w:t>
      </w:r>
      <w:r>
        <w:t></w:t>
      </w:r>
      <w:r>
        <w:rPr>
          <w:rFonts w:hint="eastAsia"/>
        </w:rPr>
        <w:t>Для</w:t>
      </w:r>
      <w:r>
        <w:t></w:t>
      </w:r>
      <w:r>
        <w:rPr>
          <w:rFonts w:hint="eastAsia"/>
        </w:rPr>
        <w:t>англоязычного</w:t>
      </w:r>
      <w:r>
        <w:t></w:t>
      </w:r>
      <w:r>
        <w:rPr>
          <w:rFonts w:hint="eastAsia"/>
        </w:rPr>
        <w:t>романа</w:t>
      </w:r>
      <w:r>
        <w:t></w:t>
      </w:r>
      <w:r>
        <w:rPr>
          <w:rFonts w:hint="eastAsia"/>
        </w:rPr>
        <w:t>второй</w:t>
      </w:r>
      <w:r>
        <w:t></w:t>
      </w:r>
      <w:r>
        <w:rPr>
          <w:rFonts w:hint="eastAsia"/>
        </w:rPr>
        <w:t>половины</w:t>
      </w:r>
      <w:r>
        <w:t></w:t>
      </w:r>
      <w:r>
        <w:t></w:t>
      </w:r>
      <w:r>
        <w:t></w:t>
      </w:r>
      <w:r>
        <w:t></w:t>
      </w:r>
      <w:r>
        <w:rPr>
          <w:rFonts w:hint="eastAsia"/>
        </w:rPr>
        <w:t>века</w:t>
      </w:r>
      <w:r>
        <w:t></w:t>
      </w:r>
      <w:r>
        <w:rPr>
          <w:rFonts w:hint="eastAsia"/>
        </w:rPr>
        <w:t>характерна</w:t>
      </w:r>
      <w:r>
        <w:t></w:t>
      </w:r>
      <w:r>
        <w:rPr>
          <w:rFonts w:hint="eastAsia"/>
        </w:rPr>
        <w:t>исповедальная</w:t>
      </w:r>
      <w:r>
        <w:t></w:t>
      </w:r>
      <w:r>
        <w:rPr>
          <w:rFonts w:hint="eastAsia"/>
        </w:rPr>
        <w:t>тональность</w:t>
      </w:r>
      <w:r>
        <w:t></w:t>
      </w:r>
      <w:r>
        <w:t></w:t>
      </w:r>
      <w:r>
        <w:rPr>
          <w:rFonts w:hint="eastAsia"/>
        </w:rPr>
        <w:t>которая</w:t>
      </w:r>
      <w:r>
        <w:t></w:t>
      </w:r>
      <w:r>
        <w:rPr>
          <w:rFonts w:hint="eastAsia"/>
        </w:rPr>
        <w:t>строится</w:t>
      </w:r>
      <w:r>
        <w:t></w:t>
      </w:r>
      <w:r>
        <w:rPr>
          <w:rFonts w:hint="eastAsia"/>
        </w:rPr>
        <w:t>благодаря</w:t>
      </w:r>
      <w:r>
        <w:t></w:t>
      </w:r>
      <w:r>
        <w:rPr>
          <w:rFonts w:hint="eastAsia"/>
        </w:rPr>
        <w:t>диалогичному</w:t>
      </w:r>
      <w:r>
        <w:t></w:t>
      </w:r>
      <w:r>
        <w:rPr>
          <w:rFonts w:hint="eastAsia"/>
        </w:rPr>
        <w:t>взаимодействию</w:t>
      </w:r>
      <w:r>
        <w:t></w:t>
      </w:r>
      <w:r>
        <w:rPr>
          <w:rFonts w:hint="eastAsia"/>
        </w:rPr>
        <w:t>рассказчика</w:t>
      </w:r>
      <w:r>
        <w:t></w:t>
      </w:r>
      <w:r>
        <w:rPr>
          <w:rFonts w:hint="eastAsia"/>
        </w:rPr>
        <w:t>и</w:t>
      </w:r>
      <w:r>
        <w:t></w:t>
      </w:r>
      <w:r>
        <w:rPr>
          <w:rFonts w:hint="eastAsia"/>
        </w:rPr>
        <w:t>читателя</w:t>
      </w:r>
      <w:r>
        <w:t></w:t>
      </w:r>
      <w:r>
        <w:t></w:t>
      </w:r>
      <w:r>
        <w:rPr>
          <w:rFonts w:hint="eastAsia"/>
        </w:rPr>
        <w:t>где</w:t>
      </w:r>
      <w:r>
        <w:t></w:t>
      </w:r>
      <w:r>
        <w:rPr>
          <w:rFonts w:hint="eastAsia"/>
        </w:rPr>
        <w:t>диалогичность</w:t>
      </w:r>
      <w:r>
        <w:t></w:t>
      </w:r>
      <w:r>
        <w:t></w:t>
      </w:r>
      <w:r>
        <w:t></w:t>
      </w:r>
      <w:r>
        <w:rPr>
          <w:rFonts w:hint="eastAsia"/>
        </w:rPr>
        <w:t>ключ</w:t>
      </w:r>
      <w:r>
        <w:t></w:t>
      </w:r>
      <w:r>
        <w:rPr>
          <w:rFonts w:hint="eastAsia"/>
        </w:rPr>
        <w:t>к</w:t>
      </w:r>
      <w:r>
        <w:t></w:t>
      </w:r>
      <w:r>
        <w:rPr>
          <w:rFonts w:hint="eastAsia"/>
        </w:rPr>
        <w:t>пониманию</w:t>
      </w:r>
      <w:r>
        <w:t></w:t>
      </w:r>
      <w:r>
        <w:rPr>
          <w:rFonts w:hint="eastAsia"/>
        </w:rPr>
        <w:t>психологических</w:t>
      </w:r>
      <w:r>
        <w:t></w:t>
      </w:r>
      <w:r>
        <w:rPr>
          <w:rFonts w:hint="eastAsia"/>
        </w:rPr>
        <w:t>движений</w:t>
      </w:r>
      <w:r>
        <w:t></w:t>
      </w:r>
      <w:r>
        <w:rPr>
          <w:rFonts w:hint="eastAsia"/>
        </w:rPr>
        <w:t>в</w:t>
      </w:r>
      <w:r>
        <w:t></w:t>
      </w:r>
      <w:r>
        <w:rPr>
          <w:rFonts w:hint="eastAsia"/>
        </w:rPr>
        <w:t>душе</w:t>
      </w:r>
      <w:r>
        <w:t></w:t>
      </w:r>
      <w:r>
        <w:rPr>
          <w:rFonts w:hint="eastAsia"/>
        </w:rPr>
        <w:t>главного</w:t>
      </w:r>
      <w:r>
        <w:t></w:t>
      </w:r>
      <w:r>
        <w:rPr>
          <w:rFonts w:hint="eastAsia"/>
        </w:rPr>
        <w:t>героя</w:t>
      </w:r>
      <w:r>
        <w:t></w:t>
      </w:r>
    </w:p>
    <w:p w:rsidR="0014718B" w:rsidRDefault="0014718B" w:rsidP="0014718B">
      <w:r>
        <w:rPr>
          <w:rFonts w:hint="eastAsia"/>
        </w:rPr>
        <w:t>Следует</w:t>
      </w:r>
      <w:r>
        <w:t></w:t>
      </w:r>
      <w:r>
        <w:rPr>
          <w:rFonts w:hint="eastAsia"/>
        </w:rPr>
        <w:t>обратить</w:t>
      </w:r>
      <w:r>
        <w:t></w:t>
      </w:r>
      <w:r>
        <w:rPr>
          <w:rFonts w:hint="eastAsia"/>
        </w:rPr>
        <w:t>внимание</w:t>
      </w:r>
      <w:r>
        <w:t></w:t>
      </w:r>
      <w:r>
        <w:rPr>
          <w:rFonts w:hint="eastAsia"/>
        </w:rPr>
        <w:t>на</w:t>
      </w:r>
      <w:r>
        <w:t></w:t>
      </w:r>
      <w:r>
        <w:rPr>
          <w:rFonts w:hint="eastAsia"/>
        </w:rPr>
        <w:t>формы</w:t>
      </w:r>
      <w:r>
        <w:t></w:t>
      </w:r>
      <w:r>
        <w:rPr>
          <w:rFonts w:hint="eastAsia"/>
        </w:rPr>
        <w:t>выражения</w:t>
      </w:r>
      <w:r>
        <w:t></w:t>
      </w:r>
      <w:r>
        <w:rPr>
          <w:rFonts w:hint="eastAsia"/>
        </w:rPr>
        <w:t>авторской</w:t>
      </w:r>
      <w:r>
        <w:t></w:t>
      </w:r>
      <w:r>
        <w:rPr>
          <w:rFonts w:hint="eastAsia"/>
        </w:rPr>
        <w:t>позиции</w:t>
      </w:r>
      <w:r>
        <w:t></w:t>
      </w:r>
      <w:r>
        <w:t></w:t>
      </w:r>
      <w:r>
        <w:rPr>
          <w:rFonts w:hint="eastAsia"/>
        </w:rPr>
        <w:t>чаще</w:t>
      </w:r>
      <w:r>
        <w:t></w:t>
      </w:r>
      <w:r>
        <w:rPr>
          <w:rFonts w:hint="eastAsia"/>
        </w:rPr>
        <w:t>всего</w:t>
      </w:r>
      <w:r>
        <w:t></w:t>
      </w:r>
      <w:r>
        <w:t></w:t>
      </w:r>
      <w:r>
        <w:rPr>
          <w:rFonts w:hint="eastAsia"/>
        </w:rPr>
        <w:t>повествование</w:t>
      </w:r>
      <w:r>
        <w:t></w:t>
      </w:r>
      <w:r>
        <w:rPr>
          <w:rFonts w:hint="eastAsia"/>
        </w:rPr>
        <w:t>строится</w:t>
      </w:r>
      <w:r>
        <w:t></w:t>
      </w:r>
      <w:r>
        <w:rPr>
          <w:rFonts w:hint="eastAsia"/>
        </w:rPr>
        <w:t>от</w:t>
      </w:r>
      <w:r>
        <w:t></w:t>
      </w:r>
      <w:r>
        <w:rPr>
          <w:rFonts w:hint="eastAsia"/>
        </w:rPr>
        <w:t>первого</w:t>
      </w:r>
      <w:r>
        <w:t></w:t>
      </w:r>
      <w:r>
        <w:rPr>
          <w:rFonts w:hint="eastAsia"/>
        </w:rPr>
        <w:t>лица</w:t>
      </w:r>
      <w:r>
        <w:t></w:t>
      </w:r>
      <w:r>
        <w:t></w:t>
      </w:r>
      <w:r>
        <w:rPr>
          <w:rFonts w:hint="eastAsia"/>
        </w:rPr>
        <w:t>что</w:t>
      </w:r>
      <w:r>
        <w:t></w:t>
      </w:r>
      <w:r>
        <w:rPr>
          <w:rFonts w:hint="eastAsia"/>
        </w:rPr>
        <w:t>способствует</w:t>
      </w:r>
      <w:r>
        <w:t></w:t>
      </w:r>
      <w:r>
        <w:rPr>
          <w:rFonts w:hint="eastAsia"/>
        </w:rPr>
        <w:t>максимально</w:t>
      </w:r>
      <w:r>
        <w:t></w:t>
      </w:r>
      <w:r>
        <w:rPr>
          <w:rFonts w:hint="eastAsia"/>
        </w:rPr>
        <w:t>откровенному</w:t>
      </w:r>
      <w:r>
        <w:t></w:t>
      </w:r>
      <w:r>
        <w:t></w:t>
      </w:r>
      <w:r>
        <w:rPr>
          <w:rFonts w:hint="eastAsia"/>
        </w:rPr>
        <w:t>искреннему</w:t>
      </w:r>
      <w:r>
        <w:t></w:t>
      </w:r>
      <w:r>
        <w:t></w:t>
      </w:r>
      <w:r>
        <w:rPr>
          <w:rFonts w:hint="eastAsia"/>
        </w:rPr>
        <w:t>полному</w:t>
      </w:r>
      <w:r>
        <w:t></w:t>
      </w:r>
      <w:r>
        <w:rPr>
          <w:rFonts w:hint="eastAsia"/>
        </w:rPr>
        <w:t>раскрытию</w:t>
      </w:r>
      <w:r>
        <w:t></w:t>
      </w:r>
      <w:r>
        <w:rPr>
          <w:rFonts w:hint="eastAsia"/>
        </w:rPr>
        <w:t>героя</w:t>
      </w:r>
      <w:r>
        <w:t></w:t>
      </w:r>
      <w:r>
        <w:t></w:t>
      </w:r>
      <w:r>
        <w:rPr>
          <w:rFonts w:hint="eastAsia"/>
        </w:rPr>
        <w:t>Авторская</w:t>
      </w:r>
      <w:r>
        <w:t></w:t>
      </w:r>
      <w:r>
        <w:rPr>
          <w:rFonts w:hint="eastAsia"/>
        </w:rPr>
        <w:t>позиция</w:t>
      </w:r>
      <w:r>
        <w:t></w:t>
      </w:r>
      <w:r>
        <w:rPr>
          <w:rFonts w:hint="eastAsia"/>
        </w:rPr>
        <w:t>выражается</w:t>
      </w:r>
      <w:r>
        <w:t></w:t>
      </w:r>
      <w:r>
        <w:rPr>
          <w:rFonts w:hint="eastAsia"/>
        </w:rPr>
        <w:t>в</w:t>
      </w:r>
      <w:r>
        <w:t></w:t>
      </w:r>
      <w:r>
        <w:rPr>
          <w:rFonts w:hint="eastAsia"/>
        </w:rPr>
        <w:t>сюжетно</w:t>
      </w:r>
      <w:r>
        <w:t></w:t>
      </w:r>
      <w:r>
        <w:rPr>
          <w:rFonts w:hint="eastAsia"/>
        </w:rPr>
        <w:t>композиционной</w:t>
      </w:r>
      <w:r>
        <w:t></w:t>
      </w:r>
      <w:r>
        <w:rPr>
          <w:rFonts w:hint="eastAsia"/>
        </w:rPr>
        <w:t>структуре</w:t>
      </w:r>
      <w:r>
        <w:t></w:t>
      </w:r>
      <w:r>
        <w:t></w:t>
      </w:r>
      <w:r>
        <w:rPr>
          <w:rFonts w:hint="eastAsia"/>
        </w:rPr>
        <w:t>создании</w:t>
      </w:r>
      <w:r>
        <w:t></w:t>
      </w:r>
      <w:r>
        <w:rPr>
          <w:rFonts w:hint="eastAsia"/>
        </w:rPr>
        <w:t>речевого</w:t>
      </w:r>
      <w:r>
        <w:t></w:t>
      </w:r>
      <w:r>
        <w:rPr>
          <w:rFonts w:hint="eastAsia"/>
        </w:rPr>
        <w:t>портрета</w:t>
      </w:r>
      <w:r>
        <w:t></w:t>
      </w:r>
      <w:r>
        <w:rPr>
          <w:rFonts w:hint="eastAsia"/>
        </w:rPr>
        <w:t>персонажей</w:t>
      </w:r>
      <w:r>
        <w:t></w:t>
      </w:r>
      <w:r>
        <w:t></w:t>
      </w:r>
      <w:r>
        <w:rPr>
          <w:rFonts w:hint="eastAsia"/>
        </w:rPr>
        <w:t>в</w:t>
      </w:r>
      <w:r>
        <w:t></w:t>
      </w:r>
      <w:r>
        <w:rPr>
          <w:rFonts w:hint="eastAsia"/>
        </w:rPr>
        <w:t>использовании</w:t>
      </w:r>
      <w:r>
        <w:t></w:t>
      </w:r>
      <w:r>
        <w:rPr>
          <w:rFonts w:hint="eastAsia"/>
        </w:rPr>
        <w:t>символики</w:t>
      </w:r>
      <w:r>
        <w:t></w:t>
      </w:r>
      <w:r>
        <w:t></w:t>
      </w:r>
      <w:r>
        <w:rPr>
          <w:rFonts w:hint="eastAsia"/>
        </w:rPr>
        <w:t>цветовой</w:t>
      </w:r>
      <w:r>
        <w:t></w:t>
      </w:r>
      <w:r>
        <w:t></w:t>
      </w:r>
      <w:r>
        <w:rPr>
          <w:rFonts w:hint="eastAsia"/>
        </w:rPr>
        <w:t>образной</w:t>
      </w:r>
      <w:r>
        <w:t></w:t>
      </w:r>
      <w:r>
        <w:t></w:t>
      </w:r>
      <w:r>
        <w:rPr>
          <w:rFonts w:hint="eastAsia"/>
        </w:rPr>
        <w:t>световой</w:t>
      </w:r>
      <w:r>
        <w:t></w:t>
      </w:r>
      <w:r>
        <w:t></w:t>
      </w:r>
      <w:r>
        <w:rPr>
          <w:rFonts w:hint="eastAsia"/>
        </w:rPr>
        <w:t>символики</w:t>
      </w:r>
      <w:r>
        <w:t></w:t>
      </w:r>
      <w:r>
        <w:rPr>
          <w:rFonts w:hint="eastAsia"/>
        </w:rPr>
        <w:t>деталей</w:t>
      </w:r>
      <w:r>
        <w:t></w:t>
      </w:r>
      <w:r>
        <w:t></w:t>
      </w:r>
      <w:r>
        <w:rPr>
          <w:rFonts w:hint="eastAsia"/>
        </w:rPr>
        <w:t>поступков</w:t>
      </w:r>
      <w:r>
        <w:t></w:t>
      </w:r>
      <w:r>
        <w:t></w:t>
      </w:r>
      <w:r>
        <w:rPr>
          <w:rFonts w:hint="eastAsia"/>
        </w:rPr>
        <w:t>а</w:t>
      </w:r>
      <w:r>
        <w:t></w:t>
      </w:r>
      <w:r>
        <w:rPr>
          <w:rFonts w:hint="eastAsia"/>
        </w:rPr>
        <w:t>также</w:t>
      </w:r>
      <w:r>
        <w:t></w:t>
      </w:r>
      <w:r>
        <w:rPr>
          <w:rFonts w:hint="eastAsia"/>
        </w:rPr>
        <w:t>через</w:t>
      </w:r>
      <w:r>
        <w:t></w:t>
      </w:r>
      <w:r>
        <w:rPr>
          <w:rFonts w:hint="eastAsia"/>
        </w:rPr>
        <w:t>образы</w:t>
      </w:r>
      <w:r>
        <w:t></w:t>
      </w:r>
      <w:r>
        <w:rPr>
          <w:rFonts w:hint="eastAsia"/>
        </w:rPr>
        <w:t>символы</w:t>
      </w:r>
      <w:r>
        <w:t></w:t>
      </w:r>
      <w:r>
        <w:t></w:t>
      </w:r>
      <w:r>
        <w:rPr>
          <w:rFonts w:hint="eastAsia"/>
        </w:rPr>
        <w:t>особенно</w:t>
      </w:r>
      <w:r>
        <w:t></w:t>
      </w:r>
      <w:r>
        <w:rPr>
          <w:rFonts w:hint="eastAsia"/>
        </w:rPr>
        <w:t>это</w:t>
      </w:r>
      <w:r>
        <w:t></w:t>
      </w:r>
      <w:r>
        <w:rPr>
          <w:rFonts w:hint="eastAsia"/>
        </w:rPr>
        <w:t>проявляется</w:t>
      </w:r>
      <w:r>
        <w:t></w:t>
      </w:r>
      <w:r>
        <w:rPr>
          <w:rFonts w:hint="eastAsia"/>
        </w:rPr>
        <w:t>в</w:t>
      </w:r>
      <w:r>
        <w:t></w:t>
      </w:r>
      <w:r>
        <w:rPr>
          <w:rFonts w:hint="eastAsia"/>
        </w:rPr>
        <w:t>романе</w:t>
      </w:r>
      <w:r>
        <w:t></w:t>
      </w:r>
      <w:r>
        <w:t></w:t>
      </w:r>
      <w:r>
        <w:rPr>
          <w:rFonts w:hint="eastAsia"/>
        </w:rPr>
        <w:t>Повелитель</w:t>
      </w:r>
      <w:r>
        <w:t></w:t>
      </w:r>
      <w:r>
        <w:rPr>
          <w:rFonts w:hint="eastAsia"/>
        </w:rPr>
        <w:t>мух</w:t>
      </w:r>
      <w:r>
        <w:t></w:t>
      </w:r>
      <w:r>
        <w:t></w:t>
      </w:r>
      <w:r>
        <w:t></w:t>
      </w:r>
      <w:r>
        <w:t></w:t>
      </w:r>
      <w:r>
        <w:rPr>
          <w:rFonts w:hint="eastAsia"/>
        </w:rPr>
        <w:t>как</w:t>
      </w:r>
      <w:r>
        <w:t></w:t>
      </w:r>
      <w:r>
        <w:rPr>
          <w:rFonts w:hint="eastAsia"/>
        </w:rPr>
        <w:t>отдельный</w:t>
      </w:r>
      <w:r>
        <w:t></w:t>
      </w:r>
      <w:r>
        <w:rPr>
          <w:rFonts w:hint="eastAsia"/>
        </w:rPr>
        <w:t>способ</w:t>
      </w:r>
      <w:r>
        <w:t></w:t>
      </w:r>
      <w:r>
        <w:rPr>
          <w:rFonts w:hint="eastAsia"/>
        </w:rPr>
        <w:t>авторского</w:t>
      </w:r>
      <w:r>
        <w:t></w:t>
      </w:r>
      <w:r>
        <w:rPr>
          <w:rFonts w:hint="eastAsia"/>
        </w:rPr>
        <w:t>присутствия</w:t>
      </w:r>
      <w:r>
        <w:t></w:t>
      </w:r>
      <w:r>
        <w:rPr>
          <w:rFonts w:hint="eastAsia"/>
        </w:rPr>
        <w:t>в</w:t>
      </w:r>
      <w:r>
        <w:t></w:t>
      </w:r>
      <w:r>
        <w:rPr>
          <w:rFonts w:hint="eastAsia"/>
        </w:rPr>
        <w:t>тексте</w:t>
      </w:r>
      <w:r>
        <w:t></w:t>
      </w:r>
      <w:r>
        <w:rPr>
          <w:rFonts w:hint="eastAsia"/>
        </w:rPr>
        <w:t>можно</w:t>
      </w:r>
      <w:r>
        <w:t></w:t>
      </w:r>
      <w:r>
        <w:rPr>
          <w:rFonts w:hint="eastAsia"/>
        </w:rPr>
        <w:t>выделить</w:t>
      </w:r>
      <w:r>
        <w:t></w:t>
      </w:r>
      <w:r>
        <w:rPr>
          <w:rFonts w:hint="eastAsia"/>
        </w:rPr>
        <w:t>субъектный</w:t>
      </w:r>
      <w:r>
        <w:t></w:t>
      </w:r>
      <w:r>
        <w:rPr>
          <w:rFonts w:hint="eastAsia"/>
        </w:rPr>
        <w:t>тип</w:t>
      </w:r>
      <w:r>
        <w:t></w:t>
      </w:r>
      <w:r>
        <w:rPr>
          <w:rFonts w:hint="eastAsia"/>
        </w:rPr>
        <w:t>организации</w:t>
      </w:r>
      <w:r>
        <w:t></w:t>
      </w:r>
      <w:r>
        <w:rPr>
          <w:rFonts w:hint="eastAsia"/>
        </w:rPr>
        <w:t>повествования</w:t>
      </w:r>
      <w:r>
        <w:t></w:t>
      </w:r>
      <w:r>
        <w:t></w:t>
      </w:r>
      <w:r>
        <w:rPr>
          <w:rFonts w:hint="eastAsia"/>
        </w:rPr>
        <w:t>создание</w:t>
      </w:r>
      <w:r>
        <w:t></w:t>
      </w:r>
      <w:r>
        <w:rPr>
          <w:rFonts w:hint="eastAsia"/>
        </w:rPr>
        <w:t>субъектно</w:t>
      </w:r>
      <w:r>
        <w:t></w:t>
      </w:r>
      <w:r>
        <w:rPr>
          <w:rFonts w:hint="eastAsia"/>
        </w:rPr>
        <w:t>композиционного</w:t>
      </w:r>
      <w:r>
        <w:t></w:t>
      </w:r>
      <w:r>
        <w:rPr>
          <w:rFonts w:hint="eastAsia"/>
        </w:rPr>
        <w:t>метанарратива</w:t>
      </w:r>
      <w:r>
        <w:t></w:t>
      </w:r>
      <w:r>
        <w:t></w:t>
      </w:r>
      <w:r>
        <w:rPr>
          <w:rFonts w:hint="eastAsia"/>
        </w:rPr>
        <w:t>эксплицитно</w:t>
      </w:r>
      <w:r>
        <w:t></w:t>
      </w:r>
      <w:r>
        <w:rPr>
          <w:rFonts w:hint="eastAsia"/>
        </w:rPr>
        <w:t>это</w:t>
      </w:r>
      <w:r>
        <w:t></w:t>
      </w:r>
      <w:r>
        <w:rPr>
          <w:rFonts w:hint="eastAsia"/>
        </w:rPr>
        <w:t>проявилось</w:t>
      </w:r>
      <w:r>
        <w:t></w:t>
      </w:r>
      <w:r>
        <w:rPr>
          <w:rFonts w:hint="eastAsia"/>
        </w:rPr>
        <w:t>в</w:t>
      </w:r>
      <w:r>
        <w:t></w:t>
      </w:r>
      <w:r>
        <w:rPr>
          <w:rFonts w:hint="eastAsia"/>
        </w:rPr>
        <w:t>поэтике</w:t>
      </w:r>
      <w:r>
        <w:t></w:t>
      </w:r>
      <w:r>
        <w:rPr>
          <w:rFonts w:hint="eastAsia"/>
        </w:rPr>
        <w:t>романе</w:t>
      </w:r>
      <w:r>
        <w:t></w:t>
      </w:r>
      <w:r>
        <w:rPr>
          <w:rFonts w:hint="eastAsia"/>
        </w:rPr>
        <w:t>И</w:t>
      </w:r>
      <w:r>
        <w:t></w:t>
      </w:r>
      <w:r>
        <w:t></w:t>
      </w:r>
      <w:r>
        <w:rPr>
          <w:rFonts w:hint="eastAsia"/>
        </w:rPr>
        <w:t>Бэнкса</w:t>
      </w:r>
      <w:r>
        <w:t></w:t>
      </w:r>
      <w:r>
        <w:t></w:t>
      </w:r>
      <w:r>
        <w:rPr>
          <w:rFonts w:hint="eastAsia"/>
        </w:rPr>
        <w:t>Осиная</w:t>
      </w:r>
      <w:r>
        <w:t></w:t>
      </w:r>
      <w:r>
        <w:rPr>
          <w:rFonts w:hint="eastAsia"/>
        </w:rPr>
        <w:t>фабрика</w:t>
      </w:r>
      <w:r>
        <w:t></w:t>
      </w:r>
      <w:r>
        <w:t></w:t>
      </w:r>
      <w:r>
        <w:t></w:t>
      </w:r>
      <w:r>
        <w:rPr>
          <w:rFonts w:hint="eastAsia"/>
        </w:rPr>
        <w:t>Поскольку</w:t>
      </w:r>
      <w:r>
        <w:t></w:t>
      </w:r>
      <w:r>
        <w:rPr>
          <w:rFonts w:hint="eastAsia"/>
        </w:rPr>
        <w:t>в</w:t>
      </w:r>
      <w:r>
        <w:t></w:t>
      </w:r>
      <w:r>
        <w:rPr>
          <w:rFonts w:hint="eastAsia"/>
        </w:rPr>
        <w:t>англоязычном</w:t>
      </w:r>
      <w:r>
        <w:t></w:t>
      </w:r>
      <w:r>
        <w:rPr>
          <w:rFonts w:hint="eastAsia"/>
        </w:rPr>
        <w:t>романе</w:t>
      </w:r>
      <w:r>
        <w:t></w:t>
      </w:r>
      <w:r>
        <w:rPr>
          <w:rFonts w:hint="eastAsia"/>
        </w:rPr>
        <w:t>воспитания</w:t>
      </w:r>
      <w:r>
        <w:t></w:t>
      </w:r>
      <w:r>
        <w:rPr>
          <w:rFonts w:hint="eastAsia"/>
        </w:rPr>
        <w:t>второй</w:t>
      </w:r>
      <w:r>
        <w:t></w:t>
      </w:r>
      <w:r>
        <w:rPr>
          <w:rFonts w:hint="eastAsia"/>
        </w:rPr>
        <w:t>половины</w:t>
      </w:r>
      <w:r>
        <w:t></w:t>
      </w:r>
      <w:r>
        <w:t></w:t>
      </w:r>
      <w:r>
        <w:t></w:t>
      </w:r>
      <w:r>
        <w:t></w:t>
      </w:r>
      <w:r>
        <w:rPr>
          <w:rFonts w:hint="eastAsia"/>
        </w:rPr>
        <w:t>века</w:t>
      </w:r>
      <w:r>
        <w:t></w:t>
      </w:r>
      <w:r>
        <w:rPr>
          <w:rFonts w:hint="eastAsia"/>
        </w:rPr>
        <w:t>нет</w:t>
      </w:r>
      <w:r>
        <w:t></w:t>
      </w:r>
      <w:r>
        <w:rPr>
          <w:rFonts w:hint="eastAsia"/>
        </w:rPr>
        <w:t>линейного</w:t>
      </w:r>
      <w:r>
        <w:t></w:t>
      </w:r>
      <w:r>
        <w:rPr>
          <w:rFonts w:hint="eastAsia"/>
        </w:rPr>
        <w:t>изображения</w:t>
      </w:r>
      <w:r>
        <w:t></w:t>
      </w:r>
      <w:r>
        <w:rPr>
          <w:rFonts w:hint="eastAsia"/>
        </w:rPr>
        <w:t>взросления</w:t>
      </w:r>
      <w:r>
        <w:t></w:t>
      </w:r>
      <w:r>
        <w:rPr>
          <w:rFonts w:hint="eastAsia"/>
        </w:rPr>
        <w:t>и</w:t>
      </w:r>
      <w:r>
        <w:t></w:t>
      </w:r>
      <w:r>
        <w:rPr>
          <w:rFonts w:hint="eastAsia"/>
        </w:rPr>
        <w:t>становления</w:t>
      </w:r>
      <w:r>
        <w:t></w:t>
      </w:r>
      <w:r>
        <w:rPr>
          <w:rFonts w:hint="eastAsia"/>
        </w:rPr>
        <w:t>героя</w:t>
      </w:r>
      <w:r>
        <w:t></w:t>
      </w:r>
      <w:r>
        <w:t></w:t>
      </w:r>
      <w:r>
        <w:rPr>
          <w:rFonts w:hint="eastAsia"/>
        </w:rPr>
        <w:t>общий</w:t>
      </w:r>
      <w:r>
        <w:t></w:t>
      </w:r>
      <w:r>
        <w:rPr>
          <w:rFonts w:hint="eastAsia"/>
        </w:rPr>
        <w:t>принцип</w:t>
      </w:r>
      <w:r>
        <w:t></w:t>
      </w:r>
      <w:r>
        <w:rPr>
          <w:rFonts w:hint="eastAsia"/>
        </w:rPr>
        <w:t>построения</w:t>
      </w:r>
      <w:r>
        <w:t></w:t>
      </w:r>
      <w:r>
        <w:rPr>
          <w:rFonts w:hint="eastAsia"/>
        </w:rPr>
        <w:t>можно</w:t>
      </w:r>
      <w:r>
        <w:t></w:t>
      </w:r>
      <w:r>
        <w:rPr>
          <w:rFonts w:hint="eastAsia"/>
        </w:rPr>
        <w:t>назвать</w:t>
      </w:r>
      <w:r>
        <w:t></w:t>
      </w:r>
      <w:r>
        <w:t></w:t>
      </w:r>
      <w:r>
        <w:rPr>
          <w:rFonts w:hint="eastAsia"/>
        </w:rPr>
        <w:t>спектральным</w:t>
      </w:r>
      <w:r>
        <w:t></w:t>
      </w:r>
      <w:r>
        <w:rPr>
          <w:rFonts w:hint="eastAsia"/>
        </w:rPr>
        <w:t>анализом</w:t>
      </w:r>
      <w:r>
        <w:t></w:t>
      </w:r>
      <w:r>
        <w:t></w:t>
      </w:r>
      <w:r>
        <w:t></w:t>
      </w:r>
      <w:r>
        <w:rPr>
          <w:rFonts w:hint="eastAsia"/>
        </w:rPr>
        <w:t>в</w:t>
      </w:r>
      <w:r>
        <w:t></w:t>
      </w:r>
      <w:r>
        <w:rPr>
          <w:rFonts w:hint="eastAsia"/>
        </w:rPr>
        <w:t>отличие</w:t>
      </w:r>
      <w:r>
        <w:t></w:t>
      </w:r>
      <w:r>
        <w:rPr>
          <w:rFonts w:hint="eastAsia"/>
        </w:rPr>
        <w:t>от</w:t>
      </w:r>
      <w:r>
        <w:t></w:t>
      </w:r>
      <w:r>
        <w:rPr>
          <w:rFonts w:hint="eastAsia"/>
        </w:rPr>
        <w:t>диалектического</w:t>
      </w:r>
      <w:r>
        <w:t></w:t>
      </w:r>
      <w:r>
        <w:rPr>
          <w:rFonts w:hint="eastAsia"/>
        </w:rPr>
        <w:t>описания</w:t>
      </w:r>
      <w:r>
        <w:t></w:t>
      </w:r>
      <w:r>
        <w:rPr>
          <w:rFonts w:hint="eastAsia"/>
        </w:rPr>
        <w:t>жизни</w:t>
      </w:r>
      <w:r>
        <w:t></w:t>
      </w:r>
      <w:r>
        <w:rPr>
          <w:rFonts w:hint="eastAsia"/>
        </w:rPr>
        <w:t>героя</w:t>
      </w:r>
      <w:r>
        <w:t></w:t>
      </w:r>
      <w:r>
        <w:t></w:t>
      </w:r>
      <w:r>
        <w:rPr>
          <w:rFonts w:hint="eastAsia"/>
        </w:rPr>
        <w:t>перед</w:t>
      </w:r>
      <w:r>
        <w:t></w:t>
      </w:r>
      <w:r>
        <w:rPr>
          <w:rFonts w:hint="eastAsia"/>
        </w:rPr>
        <w:t>читателем</w:t>
      </w:r>
      <w:r>
        <w:t></w:t>
      </w:r>
      <w:r>
        <w:rPr>
          <w:rFonts w:hint="eastAsia"/>
        </w:rPr>
        <w:t>раскрываются</w:t>
      </w:r>
      <w:r>
        <w:t></w:t>
      </w:r>
      <w:r>
        <w:rPr>
          <w:rFonts w:hint="eastAsia"/>
        </w:rPr>
        <w:t>только</w:t>
      </w:r>
      <w:r>
        <w:t></w:t>
      </w:r>
      <w:r>
        <w:rPr>
          <w:rFonts w:hint="eastAsia"/>
        </w:rPr>
        <w:t>узловые</w:t>
      </w:r>
      <w:r>
        <w:t></w:t>
      </w:r>
      <w:r>
        <w:rPr>
          <w:rFonts w:hint="eastAsia"/>
        </w:rPr>
        <w:t>моменты</w:t>
      </w:r>
      <w:r>
        <w:t></w:t>
      </w:r>
      <w:r>
        <w:t></w:t>
      </w:r>
      <w:r>
        <w:rPr>
          <w:rFonts w:hint="eastAsia"/>
        </w:rPr>
        <w:t>опорные</w:t>
      </w:r>
      <w:r>
        <w:t></w:t>
      </w:r>
      <w:r>
        <w:rPr>
          <w:rFonts w:hint="eastAsia"/>
        </w:rPr>
        <w:t>пункты</w:t>
      </w:r>
      <w:r>
        <w:t></w:t>
      </w:r>
      <w:r>
        <w:rPr>
          <w:rFonts w:hint="eastAsia"/>
        </w:rPr>
        <w:t>внутренней</w:t>
      </w:r>
      <w:r>
        <w:t></w:t>
      </w:r>
      <w:r>
        <w:rPr>
          <w:rFonts w:hint="eastAsia"/>
        </w:rPr>
        <w:t>жизни</w:t>
      </w:r>
      <w:r>
        <w:t></w:t>
      </w:r>
      <w:r>
        <w:rPr>
          <w:rFonts w:hint="eastAsia"/>
        </w:rPr>
        <w:t>героя</w:t>
      </w:r>
      <w:r>
        <w:t></w:t>
      </w:r>
      <w:r>
        <w:t></w:t>
      </w:r>
      <w:r>
        <w:rPr>
          <w:rFonts w:hint="eastAsia"/>
        </w:rPr>
        <w:t>его</w:t>
      </w:r>
      <w:r>
        <w:t></w:t>
      </w:r>
      <w:r>
        <w:rPr>
          <w:rFonts w:hint="eastAsia"/>
        </w:rPr>
        <w:t>истории</w:t>
      </w:r>
      <w:r>
        <w:t></w:t>
      </w:r>
    </w:p>
    <w:p w:rsidR="0014718B" w:rsidRDefault="0014718B" w:rsidP="0014718B">
      <w:r>
        <w:rPr>
          <w:rFonts w:hint="eastAsia"/>
        </w:rPr>
        <w:t>Важной</w:t>
      </w:r>
      <w:r>
        <w:t></w:t>
      </w:r>
      <w:r>
        <w:rPr>
          <w:rFonts w:hint="eastAsia"/>
        </w:rPr>
        <w:t>представляется</w:t>
      </w:r>
      <w:r>
        <w:t></w:t>
      </w:r>
      <w:r>
        <w:rPr>
          <w:rFonts w:hint="eastAsia"/>
        </w:rPr>
        <w:t>и</w:t>
      </w:r>
      <w:r>
        <w:t></w:t>
      </w:r>
      <w:r>
        <w:rPr>
          <w:rFonts w:hint="eastAsia"/>
        </w:rPr>
        <w:t>социальная</w:t>
      </w:r>
      <w:r>
        <w:t></w:t>
      </w:r>
      <w:r>
        <w:rPr>
          <w:rFonts w:hint="eastAsia"/>
        </w:rPr>
        <w:t>значимость</w:t>
      </w:r>
      <w:r>
        <w:t></w:t>
      </w:r>
      <w:r>
        <w:rPr>
          <w:rFonts w:hint="eastAsia"/>
        </w:rPr>
        <w:t>таких</w:t>
      </w:r>
      <w:r>
        <w:t></w:t>
      </w:r>
      <w:r>
        <w:rPr>
          <w:rFonts w:hint="eastAsia"/>
        </w:rPr>
        <w:t>текстов</w:t>
      </w:r>
      <w:r>
        <w:t></w:t>
      </w:r>
      <w:r>
        <w:t></w:t>
      </w:r>
      <w:r>
        <w:rPr>
          <w:rFonts w:hint="eastAsia"/>
        </w:rPr>
        <w:t>ведь</w:t>
      </w:r>
      <w:r>
        <w:t></w:t>
      </w:r>
      <w:r>
        <w:rPr>
          <w:rFonts w:hint="eastAsia"/>
        </w:rPr>
        <w:t>произведения</w:t>
      </w:r>
      <w:r>
        <w:t></w:t>
      </w:r>
      <w:r>
        <w:rPr>
          <w:rFonts w:hint="eastAsia"/>
        </w:rPr>
        <w:t>о</w:t>
      </w:r>
      <w:r>
        <w:t></w:t>
      </w:r>
      <w:r>
        <w:rPr>
          <w:rFonts w:hint="eastAsia"/>
        </w:rPr>
        <w:t>взрослении</w:t>
      </w:r>
      <w:r>
        <w:t></w:t>
      </w:r>
      <w:r>
        <w:rPr>
          <w:rFonts w:hint="eastAsia"/>
        </w:rPr>
        <w:t>выполняют</w:t>
      </w:r>
      <w:r>
        <w:t></w:t>
      </w:r>
      <w:r>
        <w:rPr>
          <w:rFonts w:hint="eastAsia"/>
        </w:rPr>
        <w:t>и</w:t>
      </w:r>
      <w:r>
        <w:t></w:t>
      </w:r>
      <w:r>
        <w:rPr>
          <w:rFonts w:hint="eastAsia"/>
        </w:rPr>
        <w:t>философски</w:t>
      </w:r>
      <w:r>
        <w:t></w:t>
      </w:r>
      <w:r>
        <w:rPr>
          <w:rFonts w:hint="eastAsia"/>
        </w:rPr>
        <w:t>социальную</w:t>
      </w:r>
      <w:r>
        <w:t></w:t>
      </w:r>
      <w:r>
        <w:rPr>
          <w:rFonts w:hint="eastAsia"/>
        </w:rPr>
        <w:t>и</w:t>
      </w:r>
      <w:r>
        <w:t></w:t>
      </w:r>
      <w:r>
        <w:rPr>
          <w:rFonts w:hint="eastAsia"/>
        </w:rPr>
        <w:t>даже</w:t>
      </w:r>
      <w:r>
        <w:t></w:t>
      </w:r>
      <w:r>
        <w:rPr>
          <w:rFonts w:hint="eastAsia"/>
        </w:rPr>
        <w:t>институализирующую</w:t>
      </w:r>
      <w:r>
        <w:t></w:t>
      </w:r>
      <w:r>
        <w:rPr>
          <w:rFonts w:hint="eastAsia"/>
        </w:rPr>
        <w:t>функции</w:t>
      </w:r>
      <w:r>
        <w:t></w:t>
      </w:r>
      <w:r>
        <w:rPr>
          <w:rFonts w:hint="eastAsia"/>
        </w:rPr>
        <w:t>в</w:t>
      </w:r>
      <w:r>
        <w:t></w:t>
      </w:r>
      <w:r>
        <w:rPr>
          <w:rFonts w:hint="eastAsia"/>
        </w:rPr>
        <w:t>современном</w:t>
      </w:r>
      <w:r>
        <w:t></w:t>
      </w:r>
      <w:r>
        <w:rPr>
          <w:rFonts w:hint="eastAsia"/>
        </w:rPr>
        <w:t>мире</w:t>
      </w:r>
      <w:r>
        <w:t></w:t>
      </w:r>
    </w:p>
    <w:p w:rsidR="0014718B" w:rsidRDefault="0014718B" w:rsidP="0014718B">
      <w:r>
        <w:rPr>
          <w:rFonts w:hint="eastAsia"/>
        </w:rPr>
        <w:t>Универсальность</w:t>
      </w:r>
      <w:r>
        <w:t></w:t>
      </w:r>
      <w:r>
        <w:rPr>
          <w:rFonts w:hint="eastAsia"/>
        </w:rPr>
        <w:t>сюжетной</w:t>
      </w:r>
      <w:r>
        <w:t></w:t>
      </w:r>
      <w:r>
        <w:rPr>
          <w:rFonts w:hint="eastAsia"/>
        </w:rPr>
        <w:t>схемы</w:t>
      </w:r>
      <w:r>
        <w:t></w:t>
      </w:r>
      <w:r>
        <w:rPr>
          <w:rFonts w:hint="eastAsia"/>
        </w:rPr>
        <w:t>посвящения</w:t>
      </w:r>
      <w:r>
        <w:t></w:t>
      </w:r>
      <w:r>
        <w:t></w:t>
      </w:r>
      <w:r>
        <w:rPr>
          <w:rFonts w:hint="eastAsia"/>
        </w:rPr>
        <w:t>обращение</w:t>
      </w:r>
      <w:r>
        <w:t></w:t>
      </w:r>
      <w:r>
        <w:rPr>
          <w:rFonts w:hint="eastAsia"/>
        </w:rPr>
        <w:t>к</w:t>
      </w:r>
      <w:r>
        <w:t></w:t>
      </w:r>
      <w:r>
        <w:rPr>
          <w:rFonts w:hint="eastAsia"/>
        </w:rPr>
        <w:t>которой</w:t>
      </w:r>
      <w:r>
        <w:t></w:t>
      </w:r>
      <w:r>
        <w:rPr>
          <w:rFonts w:hint="eastAsia"/>
        </w:rPr>
        <w:t>связано</w:t>
      </w:r>
      <w:r>
        <w:t></w:t>
      </w:r>
      <w:r>
        <w:rPr>
          <w:rFonts w:hint="eastAsia"/>
        </w:rPr>
        <w:t>с</w:t>
      </w:r>
      <w:r>
        <w:t></w:t>
      </w:r>
      <w:r>
        <w:rPr>
          <w:rFonts w:hint="eastAsia"/>
        </w:rPr>
        <w:t>попыткой</w:t>
      </w:r>
      <w:r>
        <w:t></w:t>
      </w:r>
      <w:r>
        <w:rPr>
          <w:rFonts w:hint="eastAsia"/>
        </w:rPr>
        <w:t>изобразить</w:t>
      </w:r>
      <w:r>
        <w:t></w:t>
      </w:r>
      <w:r>
        <w:rPr>
          <w:rFonts w:hint="eastAsia"/>
        </w:rPr>
        <w:t>взросление</w:t>
      </w:r>
      <w:r>
        <w:t></w:t>
      </w:r>
      <w:r>
        <w:rPr>
          <w:rFonts w:hint="eastAsia"/>
        </w:rPr>
        <w:t>героя</w:t>
      </w:r>
      <w:r>
        <w:t></w:t>
      </w:r>
      <w:r>
        <w:t></w:t>
      </w:r>
      <w:r>
        <w:rPr>
          <w:rFonts w:hint="eastAsia"/>
        </w:rPr>
        <w:t>дискурсивный</w:t>
      </w:r>
      <w:r>
        <w:t></w:t>
      </w:r>
      <w:r>
        <w:rPr>
          <w:rFonts w:hint="eastAsia"/>
        </w:rPr>
        <w:t>конструкт</w:t>
      </w:r>
      <w:r>
        <w:t></w:t>
      </w:r>
      <w:r>
        <w:rPr>
          <w:rFonts w:hint="eastAsia"/>
        </w:rPr>
        <w:t>преображения</w:t>
      </w:r>
      <w:r>
        <w:t></w:t>
      </w:r>
      <w:r>
        <w:t></w:t>
      </w:r>
      <w:r>
        <w:rPr>
          <w:rFonts w:hint="eastAsia"/>
        </w:rPr>
        <w:t>преодоления</w:t>
      </w:r>
      <w:r>
        <w:t></w:t>
      </w:r>
      <w:r>
        <w:t></w:t>
      </w:r>
      <w:r>
        <w:rPr>
          <w:rFonts w:hint="eastAsia"/>
        </w:rPr>
        <w:t>социального</w:t>
      </w:r>
      <w:r>
        <w:t></w:t>
      </w:r>
      <w:r>
        <w:rPr>
          <w:rFonts w:hint="eastAsia"/>
        </w:rPr>
        <w:t>и</w:t>
      </w:r>
      <w:r>
        <w:t></w:t>
      </w:r>
      <w:r>
        <w:rPr>
          <w:rFonts w:hint="eastAsia"/>
        </w:rPr>
        <w:t>психологического</w:t>
      </w:r>
      <w:r>
        <w:t></w:t>
      </w:r>
      <w:r>
        <w:rPr>
          <w:rFonts w:hint="eastAsia"/>
        </w:rPr>
        <w:t>изменения</w:t>
      </w:r>
      <w:r>
        <w:t></w:t>
      </w:r>
      <w:r>
        <w:rPr>
          <w:rFonts w:hint="eastAsia"/>
        </w:rPr>
        <w:t>героя</w:t>
      </w:r>
      <w:r>
        <w:t></w:t>
      </w:r>
      <w:r>
        <w:rPr>
          <w:rFonts w:hint="eastAsia"/>
        </w:rPr>
        <w:t>обуславливает</w:t>
      </w:r>
      <w:r>
        <w:t></w:t>
      </w:r>
      <w:r>
        <w:rPr>
          <w:rFonts w:hint="eastAsia"/>
        </w:rPr>
        <w:t>появление</w:t>
      </w:r>
      <w:r>
        <w:t></w:t>
      </w:r>
      <w:r>
        <w:rPr>
          <w:rFonts w:hint="eastAsia"/>
        </w:rPr>
        <w:t>и</w:t>
      </w:r>
      <w:r>
        <w:t></w:t>
      </w:r>
      <w:r>
        <w:rPr>
          <w:rFonts w:hint="eastAsia"/>
        </w:rPr>
        <w:t>развитие</w:t>
      </w:r>
      <w:r>
        <w:t></w:t>
      </w:r>
      <w:r>
        <w:rPr>
          <w:rFonts w:hint="eastAsia"/>
        </w:rPr>
        <w:t>этого</w:t>
      </w:r>
      <w:r>
        <w:t></w:t>
      </w:r>
      <w:r>
        <w:rPr>
          <w:rFonts w:hint="eastAsia"/>
        </w:rPr>
        <w:t>жанра</w:t>
      </w:r>
      <w:r>
        <w:t></w:t>
      </w:r>
      <w:r>
        <w:rPr>
          <w:rFonts w:hint="eastAsia"/>
        </w:rPr>
        <w:t>одновременно</w:t>
      </w:r>
      <w:r>
        <w:t></w:t>
      </w:r>
      <w:r>
        <w:rPr>
          <w:rFonts w:hint="eastAsia"/>
        </w:rPr>
        <w:t>в</w:t>
      </w:r>
      <w:r>
        <w:t></w:t>
      </w:r>
      <w:r>
        <w:rPr>
          <w:rFonts w:hint="eastAsia"/>
        </w:rPr>
        <w:t>творчестве</w:t>
      </w:r>
      <w:r>
        <w:t></w:t>
      </w:r>
      <w:r>
        <w:rPr>
          <w:rFonts w:hint="eastAsia"/>
        </w:rPr>
        <w:t>таких</w:t>
      </w:r>
      <w:r>
        <w:t></w:t>
      </w:r>
      <w:r>
        <w:rPr>
          <w:rFonts w:hint="eastAsia"/>
        </w:rPr>
        <w:t>разных</w:t>
      </w:r>
      <w:r>
        <w:t></w:t>
      </w:r>
      <w:r>
        <w:rPr>
          <w:rFonts w:hint="eastAsia"/>
        </w:rPr>
        <w:t>а</w:t>
      </w:r>
      <w:r>
        <w:rPr>
          <w:rFonts w:hint="eastAsia"/>
        </w:rPr>
        <w:lastRenderedPageBreak/>
        <w:t>второв</w:t>
      </w:r>
      <w:r>
        <w:t></w:t>
      </w:r>
      <w:r>
        <w:t></w:t>
      </w:r>
      <w:r>
        <w:rPr>
          <w:rFonts w:hint="eastAsia"/>
        </w:rPr>
        <w:t>как</w:t>
      </w:r>
      <w:r>
        <w:t></w:t>
      </w:r>
      <w:r>
        <w:rPr>
          <w:rFonts w:hint="eastAsia"/>
        </w:rPr>
        <w:t>Джером</w:t>
      </w:r>
      <w:r>
        <w:t></w:t>
      </w:r>
      <w:r>
        <w:rPr>
          <w:rFonts w:hint="eastAsia"/>
        </w:rPr>
        <w:t>Дэвид</w:t>
      </w:r>
      <w:r>
        <w:t></w:t>
      </w:r>
      <w:r>
        <w:rPr>
          <w:rFonts w:hint="eastAsia"/>
        </w:rPr>
        <w:t>Сэлинджер</w:t>
      </w:r>
      <w:r>
        <w:t></w:t>
      </w:r>
      <w:r>
        <w:t></w:t>
      </w:r>
      <w:r>
        <w:rPr>
          <w:rFonts w:hint="eastAsia"/>
        </w:rPr>
        <w:t>Уильям</w:t>
      </w:r>
      <w:r>
        <w:t></w:t>
      </w:r>
      <w:r>
        <w:rPr>
          <w:rFonts w:hint="eastAsia"/>
        </w:rPr>
        <w:t>Голдинг</w:t>
      </w:r>
      <w:r>
        <w:t></w:t>
      </w:r>
      <w:r>
        <w:rPr>
          <w:rFonts w:hint="eastAsia"/>
        </w:rPr>
        <w:t>и</w:t>
      </w:r>
      <w:r>
        <w:t></w:t>
      </w:r>
      <w:r>
        <w:rPr>
          <w:rFonts w:hint="eastAsia"/>
        </w:rPr>
        <w:t>Иэн</w:t>
      </w:r>
      <w:r>
        <w:t></w:t>
      </w:r>
      <w:r>
        <w:rPr>
          <w:rFonts w:hint="eastAsia"/>
        </w:rPr>
        <w:t>Бэнкс</w:t>
      </w:r>
      <w:r>
        <w:t></w:t>
      </w:r>
      <w:r>
        <w:t></w:t>
      </w:r>
      <w:r>
        <w:rPr>
          <w:rFonts w:hint="eastAsia"/>
        </w:rPr>
        <w:t>а</w:t>
      </w:r>
      <w:r>
        <w:t></w:t>
      </w:r>
      <w:r>
        <w:rPr>
          <w:rFonts w:hint="eastAsia"/>
        </w:rPr>
        <w:t>также</w:t>
      </w:r>
      <w:r>
        <w:t></w:t>
      </w:r>
      <w:r>
        <w:rPr>
          <w:rFonts w:hint="eastAsia"/>
        </w:rPr>
        <w:t>Энтони</w:t>
      </w:r>
      <w:r>
        <w:t></w:t>
      </w:r>
      <w:r>
        <w:rPr>
          <w:rFonts w:hint="eastAsia"/>
        </w:rPr>
        <w:t>Берджесс</w:t>
      </w:r>
      <w:r>
        <w:t></w:t>
      </w:r>
      <w:r>
        <w:t></w:t>
      </w:r>
      <w:r>
        <w:t></w:t>
      </w:r>
      <w:r>
        <w:rPr>
          <w:rFonts w:hint="eastAsia"/>
        </w:rPr>
        <w:t>Заводной</w:t>
      </w:r>
      <w:r>
        <w:t></w:t>
      </w:r>
      <w:r>
        <w:rPr>
          <w:rFonts w:hint="eastAsia"/>
        </w:rPr>
        <w:t>апельсин</w:t>
      </w:r>
      <w:r>
        <w:t></w:t>
      </w:r>
      <w:r>
        <w:t></w:t>
      </w:r>
      <w:r>
        <w:t></w:t>
      </w:r>
      <w:r>
        <w:t></w:t>
      </w:r>
      <w:r>
        <w:rPr>
          <w:rFonts w:hint="eastAsia"/>
        </w:rPr>
        <w:t>Джон</w:t>
      </w:r>
      <w:r>
        <w:t></w:t>
      </w:r>
      <w:r>
        <w:rPr>
          <w:rFonts w:hint="eastAsia"/>
        </w:rPr>
        <w:t>Фаулз</w:t>
      </w:r>
      <w:r>
        <w:t></w:t>
      </w:r>
      <w:r>
        <w:t></w:t>
      </w:r>
      <w:r>
        <w:t></w:t>
      </w:r>
      <w:r>
        <w:rPr>
          <w:rFonts w:hint="eastAsia"/>
        </w:rPr>
        <w:t>Волхв</w:t>
      </w:r>
      <w:r>
        <w:t></w:t>
      </w:r>
      <w:r>
        <w:t></w:t>
      </w:r>
      <w:r>
        <w:t></w:t>
      </w:r>
      <w:r>
        <w:t></w:t>
      </w:r>
      <w:r>
        <w:rPr>
          <w:rFonts w:hint="eastAsia"/>
        </w:rPr>
        <w:t>Коллекционер</w:t>
      </w:r>
      <w:r>
        <w:t></w:t>
      </w:r>
      <w:r>
        <w:t></w:t>
      </w:r>
      <w:r>
        <w:t></w:t>
      </w:r>
      <w:r>
        <w:t></w:t>
      </w:r>
      <w:r>
        <w:rPr>
          <w:rFonts w:hint="eastAsia"/>
        </w:rPr>
        <w:t>Джон</w:t>
      </w:r>
      <w:r>
        <w:t></w:t>
      </w:r>
      <w:r>
        <w:rPr>
          <w:rFonts w:hint="eastAsia"/>
        </w:rPr>
        <w:t>Максвелл</w:t>
      </w:r>
      <w:r>
        <w:t></w:t>
      </w:r>
      <w:r>
        <w:rPr>
          <w:rFonts w:hint="eastAsia"/>
        </w:rPr>
        <w:t>Кутзее</w:t>
      </w:r>
      <w:r>
        <w:t></w:t>
      </w:r>
      <w:r>
        <w:t></w:t>
      </w:r>
      <w:r>
        <w:t></w:t>
      </w:r>
      <w:r>
        <w:rPr>
          <w:rFonts w:hint="eastAsia"/>
        </w:rPr>
        <w:t>Детство</w:t>
      </w:r>
      <w:r>
        <w:t></w:t>
      </w:r>
      <w:r>
        <w:rPr>
          <w:rFonts w:hint="eastAsia"/>
        </w:rPr>
        <w:t>Иисуса</w:t>
      </w:r>
      <w:r>
        <w:t></w:t>
      </w:r>
      <w:r>
        <w:t></w:t>
      </w:r>
      <w:r>
        <w:t></w:t>
      </w:r>
      <w:r>
        <w:t></w:t>
      </w:r>
      <w:r>
        <w:rPr>
          <w:rFonts w:hint="eastAsia"/>
        </w:rPr>
        <w:t>Бесчестье</w:t>
      </w:r>
      <w:r>
        <w:t></w:t>
      </w:r>
      <w:r>
        <w:t></w:t>
      </w:r>
      <w:r>
        <w:t></w:t>
      </w:r>
      <w:r>
        <w:t></w:t>
      </w:r>
      <w:r>
        <w:rPr>
          <w:rFonts w:hint="eastAsia"/>
        </w:rPr>
        <w:t>Стивен</w:t>
      </w:r>
      <w:r>
        <w:t></w:t>
      </w:r>
      <w:r>
        <w:rPr>
          <w:rFonts w:hint="eastAsia"/>
        </w:rPr>
        <w:t>Чбоски</w:t>
      </w:r>
      <w:r>
        <w:t></w:t>
      </w:r>
      <w:r>
        <w:t></w:t>
      </w:r>
      <w:r>
        <w:t></w:t>
      </w:r>
      <w:r>
        <w:rPr>
          <w:rFonts w:hint="eastAsia"/>
        </w:rPr>
        <w:t>Хорошо</w:t>
      </w:r>
      <w:r>
        <w:t></w:t>
      </w:r>
      <w:r>
        <w:rPr>
          <w:rFonts w:hint="eastAsia"/>
        </w:rPr>
        <w:t>быть</w:t>
      </w:r>
      <w:r>
        <w:t></w:t>
      </w:r>
      <w:r>
        <w:rPr>
          <w:rFonts w:hint="eastAsia"/>
        </w:rPr>
        <w:t>тихоней</w:t>
      </w:r>
      <w:r>
        <w:t></w:t>
      </w:r>
      <w:r>
        <w:t></w:t>
      </w:r>
      <w:r>
        <w:t></w:t>
      </w:r>
      <w:r>
        <w:t></w:t>
      </w:r>
      <w:r>
        <w:rPr>
          <w:rFonts w:hint="eastAsia"/>
        </w:rPr>
        <w:t>Донна</w:t>
      </w:r>
      <w:r>
        <w:t></w:t>
      </w:r>
      <w:r>
        <w:rPr>
          <w:rFonts w:hint="eastAsia"/>
        </w:rPr>
        <w:t>Тартт</w:t>
      </w:r>
      <w:r>
        <w:t></w:t>
      </w:r>
      <w:r>
        <w:t></w:t>
      </w:r>
      <w:r>
        <w:t></w:t>
      </w:r>
      <w:r>
        <w:rPr>
          <w:rFonts w:hint="eastAsia"/>
        </w:rPr>
        <w:t>Щегол</w:t>
      </w:r>
      <w:r>
        <w:t></w:t>
      </w:r>
      <w:r>
        <w:t></w:t>
      </w:r>
      <w:r>
        <w:t></w:t>
      </w:r>
      <w:r>
        <w:t></w:t>
      </w:r>
      <w:r>
        <w:rPr>
          <w:rFonts w:hint="eastAsia"/>
        </w:rPr>
        <w:t>Этим</w:t>
      </w:r>
      <w:r>
        <w:t></w:t>
      </w:r>
      <w:r>
        <w:rPr>
          <w:rFonts w:hint="eastAsia"/>
        </w:rPr>
        <w:t>обусловлен</w:t>
      </w:r>
      <w:r>
        <w:t></w:t>
      </w:r>
      <w:r>
        <w:rPr>
          <w:rFonts w:hint="eastAsia"/>
        </w:rPr>
        <w:t>и</w:t>
      </w:r>
      <w:r>
        <w:t></w:t>
      </w:r>
      <w:r>
        <w:rPr>
          <w:rFonts w:hint="eastAsia"/>
        </w:rPr>
        <w:t>выбор</w:t>
      </w:r>
      <w:r>
        <w:t></w:t>
      </w:r>
      <w:r>
        <w:rPr>
          <w:rFonts w:hint="eastAsia"/>
        </w:rPr>
        <w:t>указанных</w:t>
      </w:r>
      <w:r>
        <w:t></w:t>
      </w:r>
      <w:r>
        <w:rPr>
          <w:rFonts w:hint="eastAsia"/>
        </w:rPr>
        <w:t>авторов</w:t>
      </w:r>
      <w:r>
        <w:t></w:t>
      </w:r>
      <w:r>
        <w:rPr>
          <w:rFonts w:hint="eastAsia"/>
        </w:rPr>
        <w:t>для</w:t>
      </w:r>
      <w:r>
        <w:t></w:t>
      </w:r>
      <w:r>
        <w:rPr>
          <w:rFonts w:hint="eastAsia"/>
        </w:rPr>
        <w:t>диссертационного</w:t>
      </w:r>
      <w:r>
        <w:t></w:t>
      </w:r>
      <w:r>
        <w:rPr>
          <w:rFonts w:hint="eastAsia"/>
        </w:rPr>
        <w:t>исследования</w:t>
      </w:r>
      <w:r>
        <w:t></w:t>
      </w:r>
      <w:r>
        <w:t></w:t>
      </w:r>
      <w:r>
        <w:rPr>
          <w:rFonts w:hint="eastAsia"/>
        </w:rPr>
        <w:t>подробному</w:t>
      </w:r>
      <w:r>
        <w:t></w:t>
      </w:r>
      <w:r>
        <w:rPr>
          <w:rFonts w:hint="eastAsia"/>
        </w:rPr>
        <w:t>анализу</w:t>
      </w:r>
      <w:r>
        <w:t></w:t>
      </w:r>
      <w:r>
        <w:rPr>
          <w:rFonts w:hint="eastAsia"/>
        </w:rPr>
        <w:t>подверглись</w:t>
      </w:r>
      <w:r>
        <w:t></w:t>
      </w:r>
      <w:r>
        <w:t></w:t>
      </w:r>
      <w:r>
        <w:rPr>
          <w:rFonts w:hint="eastAsia"/>
        </w:rPr>
        <w:t>высокие</w:t>
      </w:r>
      <w:r>
        <w:t></w:t>
      </w:r>
      <w:r>
        <w:rPr>
          <w:rFonts w:hint="eastAsia"/>
        </w:rPr>
        <w:t>образцы</w:t>
      </w:r>
      <w:r>
        <w:t></w:t>
      </w:r>
      <w:r>
        <w:t></w:t>
      </w:r>
      <w:r>
        <w:t></w:t>
      </w:r>
      <w:r>
        <w:rPr>
          <w:rFonts w:hint="eastAsia"/>
        </w:rPr>
        <w:t>поскольку</w:t>
      </w:r>
      <w:r>
        <w:t></w:t>
      </w:r>
      <w:r>
        <w:rPr>
          <w:rFonts w:hint="eastAsia"/>
        </w:rPr>
        <w:t>именно</w:t>
      </w:r>
      <w:r>
        <w:t></w:t>
      </w:r>
      <w:r>
        <w:rPr>
          <w:rFonts w:hint="eastAsia"/>
        </w:rPr>
        <w:t>они</w:t>
      </w:r>
      <w:r>
        <w:t></w:t>
      </w:r>
      <w:r>
        <w:rPr>
          <w:rFonts w:hint="eastAsia"/>
        </w:rPr>
        <w:t>представляют</w:t>
      </w:r>
      <w:r>
        <w:t></w:t>
      </w:r>
      <w:r>
        <w:rPr>
          <w:rFonts w:hint="eastAsia"/>
        </w:rPr>
        <w:t>наиболее</w:t>
      </w:r>
      <w:r>
        <w:t></w:t>
      </w:r>
      <w:r>
        <w:rPr>
          <w:rFonts w:hint="eastAsia"/>
        </w:rPr>
        <w:t>эксплицитные</w:t>
      </w:r>
      <w:r>
        <w:t></w:t>
      </w:r>
      <w:r>
        <w:rPr>
          <w:rFonts w:hint="eastAsia"/>
        </w:rPr>
        <w:t>модели</w:t>
      </w:r>
      <w:r>
        <w:t></w:t>
      </w:r>
      <w:r>
        <w:rPr>
          <w:rFonts w:hint="eastAsia"/>
        </w:rPr>
        <w:t>романа</w:t>
      </w:r>
      <w:r>
        <w:t></w:t>
      </w:r>
      <w:r>
        <w:rPr>
          <w:rFonts w:hint="eastAsia"/>
        </w:rPr>
        <w:t>нового</w:t>
      </w:r>
      <w:r>
        <w:t></w:t>
      </w:r>
      <w:r>
        <w:rPr>
          <w:rFonts w:hint="eastAsia"/>
        </w:rPr>
        <w:t>типа</w:t>
      </w:r>
      <w:r>
        <w:t></w:t>
      </w:r>
      <w:r>
        <w:t></w:t>
      </w:r>
      <w:r>
        <w:rPr>
          <w:rFonts w:hint="eastAsia"/>
        </w:rPr>
        <w:t>В</w:t>
      </w:r>
      <w:r>
        <w:t></w:t>
      </w:r>
      <w:r>
        <w:rPr>
          <w:rFonts w:hint="eastAsia"/>
        </w:rPr>
        <w:t>произведениях</w:t>
      </w:r>
      <w:r>
        <w:t></w:t>
      </w:r>
      <w:r>
        <w:t></w:t>
      </w:r>
      <w:r>
        <w:rPr>
          <w:rFonts w:hint="eastAsia"/>
        </w:rPr>
        <w:t>связанных</w:t>
      </w:r>
      <w:r>
        <w:t></w:t>
      </w:r>
      <w:r>
        <w:rPr>
          <w:rFonts w:hint="eastAsia"/>
        </w:rPr>
        <w:t>темой</w:t>
      </w:r>
      <w:r>
        <w:t></w:t>
      </w:r>
      <w:r>
        <w:rPr>
          <w:rFonts w:hint="eastAsia"/>
        </w:rPr>
        <w:t>взросления</w:t>
      </w:r>
      <w:r>
        <w:t></w:t>
      </w:r>
      <w:r>
        <w:t></w:t>
      </w:r>
      <w:r>
        <w:rPr>
          <w:rFonts w:hint="eastAsia"/>
        </w:rPr>
        <w:t>в</w:t>
      </w:r>
      <w:r>
        <w:t></w:t>
      </w:r>
      <w:r>
        <w:t></w:t>
      </w:r>
      <w:r>
        <w:t></w:t>
      </w:r>
      <w:r>
        <w:t></w:t>
      </w:r>
      <w:r>
        <w:rPr>
          <w:rFonts w:hint="eastAsia"/>
        </w:rPr>
        <w:t>и</w:t>
      </w:r>
      <w:r>
        <w:t></w:t>
      </w:r>
      <w:r>
        <w:t></w:t>
      </w:r>
      <w:r>
        <w:t></w:t>
      </w:r>
      <w:r>
        <w:t></w:t>
      </w:r>
      <w:r>
        <w:t></w:t>
      </w:r>
      <w:r>
        <w:rPr>
          <w:rFonts w:hint="eastAsia"/>
        </w:rPr>
        <w:t>веках</w:t>
      </w:r>
      <w:r>
        <w:t></w:t>
      </w:r>
      <w:r>
        <w:rPr>
          <w:rFonts w:hint="eastAsia"/>
        </w:rPr>
        <w:t>обряд</w:t>
      </w:r>
      <w:r>
        <w:t></w:t>
      </w:r>
      <w:r>
        <w:rPr>
          <w:rFonts w:hint="eastAsia"/>
        </w:rPr>
        <w:t>инициации</w:t>
      </w:r>
      <w:r>
        <w:t></w:t>
      </w:r>
      <w:r>
        <w:rPr>
          <w:rFonts w:hint="eastAsia"/>
        </w:rPr>
        <w:t>выступает</w:t>
      </w:r>
      <w:r>
        <w:t></w:t>
      </w:r>
      <w:r>
        <w:rPr>
          <w:rFonts w:hint="eastAsia"/>
        </w:rPr>
        <w:t>как</w:t>
      </w:r>
      <w:r>
        <w:t></w:t>
      </w:r>
      <w:r>
        <w:rPr>
          <w:rFonts w:hint="eastAsia"/>
        </w:rPr>
        <w:t>историко</w:t>
      </w:r>
      <w:r>
        <w:t></w:t>
      </w:r>
      <w:r>
        <w:rPr>
          <w:rFonts w:hint="eastAsia"/>
        </w:rPr>
        <w:t>генетический</w:t>
      </w:r>
      <w:r>
        <w:t></w:t>
      </w:r>
      <w:r>
        <w:rPr>
          <w:rFonts w:hint="eastAsia"/>
        </w:rPr>
        <w:t>прототип</w:t>
      </w:r>
      <w:r>
        <w:t></w:t>
      </w:r>
      <w:r>
        <w:t></w:t>
      </w:r>
      <w:r>
        <w:rPr>
          <w:rFonts w:hint="eastAsia"/>
        </w:rPr>
        <w:t>а</w:t>
      </w:r>
      <w:r>
        <w:t></w:t>
      </w:r>
      <w:r>
        <w:rPr>
          <w:rFonts w:hint="eastAsia"/>
        </w:rPr>
        <w:t>основным</w:t>
      </w:r>
      <w:r>
        <w:t></w:t>
      </w:r>
      <w:r>
        <w:rPr>
          <w:rFonts w:hint="eastAsia"/>
        </w:rPr>
        <w:t>способом</w:t>
      </w:r>
      <w:r>
        <w:t></w:t>
      </w:r>
      <w:r>
        <w:rPr>
          <w:rFonts w:hint="eastAsia"/>
        </w:rPr>
        <w:t>взаимодействия</w:t>
      </w:r>
      <w:r>
        <w:t></w:t>
      </w:r>
      <w:r>
        <w:rPr>
          <w:rFonts w:hint="eastAsia"/>
        </w:rPr>
        <w:t>рассказчика</w:t>
      </w:r>
      <w:r>
        <w:t></w:t>
      </w:r>
      <w:r>
        <w:rPr>
          <w:rFonts w:hint="eastAsia"/>
        </w:rPr>
        <w:t>и</w:t>
      </w:r>
      <w:r>
        <w:t></w:t>
      </w:r>
      <w:r>
        <w:rPr>
          <w:rFonts w:hint="eastAsia"/>
        </w:rPr>
        <w:t>читателя</w:t>
      </w:r>
      <w:r>
        <w:t></w:t>
      </w:r>
      <w:r>
        <w:rPr>
          <w:rFonts w:hint="eastAsia"/>
        </w:rPr>
        <w:t>становится</w:t>
      </w:r>
      <w:r>
        <w:t></w:t>
      </w:r>
      <w:r>
        <w:rPr>
          <w:rFonts w:hint="eastAsia"/>
        </w:rPr>
        <w:t>диалог</w:t>
      </w:r>
      <w:r>
        <w:t></w:t>
      </w:r>
      <w:r>
        <w:t></w:t>
      </w:r>
      <w:r>
        <w:rPr>
          <w:rFonts w:hint="eastAsia"/>
        </w:rPr>
        <w:t>предполагающий</w:t>
      </w:r>
      <w:r>
        <w:t></w:t>
      </w:r>
      <w:r>
        <w:rPr>
          <w:rFonts w:hint="eastAsia"/>
        </w:rPr>
        <w:t>активную</w:t>
      </w:r>
      <w:r>
        <w:t></w:t>
      </w:r>
      <w:r>
        <w:rPr>
          <w:rFonts w:hint="eastAsia"/>
        </w:rPr>
        <w:t>роль</w:t>
      </w:r>
      <w:r>
        <w:t></w:t>
      </w:r>
      <w:r>
        <w:rPr>
          <w:rFonts w:hint="eastAsia"/>
        </w:rPr>
        <w:t>рецепиента</w:t>
      </w:r>
      <w:r>
        <w:t></w:t>
      </w:r>
      <w:r>
        <w:t></w:t>
      </w:r>
      <w:r>
        <w:rPr>
          <w:rFonts w:hint="eastAsia"/>
        </w:rPr>
        <w:t>который</w:t>
      </w:r>
      <w:r>
        <w:t></w:t>
      </w:r>
      <w:r>
        <w:rPr>
          <w:rFonts w:hint="eastAsia"/>
        </w:rPr>
        <w:t>мыслится</w:t>
      </w:r>
      <w:r>
        <w:t></w:t>
      </w:r>
      <w:r>
        <w:rPr>
          <w:rFonts w:hint="eastAsia"/>
        </w:rPr>
        <w:t>активно</w:t>
      </w:r>
      <w:r>
        <w:t></w:t>
      </w:r>
      <w:r>
        <w:rPr>
          <w:rFonts w:hint="eastAsia"/>
        </w:rPr>
        <w:t>реагирующим</w:t>
      </w:r>
      <w:r>
        <w:t></w:t>
      </w:r>
      <w:r>
        <w:t></w:t>
      </w:r>
      <w:r>
        <w:rPr>
          <w:rFonts w:hint="eastAsia"/>
        </w:rPr>
        <w:t>разделяющим</w:t>
      </w:r>
      <w:r>
        <w:t></w:t>
      </w:r>
      <w:r>
        <w:rPr>
          <w:rFonts w:hint="eastAsia"/>
        </w:rPr>
        <w:t>ценности</w:t>
      </w:r>
      <w:r>
        <w:t></w:t>
      </w:r>
      <w:r>
        <w:rPr>
          <w:rFonts w:hint="eastAsia"/>
        </w:rPr>
        <w:t>и</w:t>
      </w:r>
      <w:r>
        <w:t></w:t>
      </w:r>
      <w:r>
        <w:rPr>
          <w:rFonts w:hint="eastAsia"/>
        </w:rPr>
        <w:t>поддерживающим</w:t>
      </w:r>
      <w:r>
        <w:t></w:t>
      </w:r>
      <w:r>
        <w:rPr>
          <w:rFonts w:hint="eastAsia"/>
        </w:rPr>
        <w:t>рассказчика</w:t>
      </w:r>
      <w:r>
        <w:t></w:t>
      </w:r>
      <w:r>
        <w:t></w:t>
      </w:r>
      <w:r>
        <w:rPr>
          <w:rFonts w:hint="eastAsia"/>
        </w:rPr>
        <w:t>наиболее</w:t>
      </w:r>
      <w:r>
        <w:t></w:t>
      </w:r>
      <w:r>
        <w:rPr>
          <w:rFonts w:hint="eastAsia"/>
        </w:rPr>
        <w:t>открыто</w:t>
      </w:r>
      <w:r>
        <w:t></w:t>
      </w:r>
      <w:r>
        <w:rPr>
          <w:rFonts w:hint="eastAsia"/>
        </w:rPr>
        <w:t>это</w:t>
      </w:r>
      <w:r>
        <w:t></w:t>
      </w:r>
      <w:r>
        <w:rPr>
          <w:rFonts w:hint="eastAsia"/>
        </w:rPr>
        <w:t>реализовано</w:t>
      </w:r>
      <w:r>
        <w:t></w:t>
      </w:r>
      <w:r>
        <w:rPr>
          <w:rFonts w:hint="eastAsia"/>
        </w:rPr>
        <w:t>в</w:t>
      </w:r>
      <w:r>
        <w:t></w:t>
      </w:r>
      <w:r>
        <w:rPr>
          <w:rFonts w:hint="eastAsia"/>
        </w:rPr>
        <w:t>романе</w:t>
      </w:r>
      <w:r>
        <w:t></w:t>
      </w:r>
      <w:r>
        <w:rPr>
          <w:rFonts w:hint="eastAsia"/>
        </w:rPr>
        <w:t>Ст</w:t>
      </w:r>
      <w:r>
        <w:t></w:t>
      </w:r>
      <w:r>
        <w:t></w:t>
      </w:r>
      <w:r>
        <w:rPr>
          <w:rFonts w:hint="eastAsia"/>
        </w:rPr>
        <w:t>Чбоски</w:t>
      </w:r>
      <w:r>
        <w:t></w:t>
      </w:r>
      <w:r>
        <w:t></w:t>
      </w:r>
      <w:r>
        <w:rPr>
          <w:rFonts w:hint="eastAsia"/>
        </w:rPr>
        <w:t>Хорошо</w:t>
      </w:r>
      <w:r>
        <w:t></w:t>
      </w:r>
      <w:r>
        <w:rPr>
          <w:rFonts w:hint="eastAsia"/>
        </w:rPr>
        <w:t>быть</w:t>
      </w:r>
      <w:r>
        <w:t></w:t>
      </w:r>
      <w:r>
        <w:rPr>
          <w:rFonts w:hint="eastAsia"/>
        </w:rPr>
        <w:t>тихоней</w:t>
      </w:r>
      <w:r>
        <w:t></w:t>
      </w:r>
      <w:r>
        <w:t></w:t>
      </w:r>
      <w:r>
        <w:rPr>
          <w:rFonts w:hint="eastAsia"/>
        </w:rPr>
        <w:t>так</w:t>
      </w:r>
      <w:r>
        <w:t></w:t>
      </w:r>
      <w:r>
        <w:rPr>
          <w:rFonts w:hint="eastAsia"/>
        </w:rPr>
        <w:t>как</w:t>
      </w:r>
      <w:r>
        <w:t></w:t>
      </w:r>
      <w:r>
        <w:rPr>
          <w:rFonts w:hint="eastAsia"/>
        </w:rPr>
        <w:t>воплощается</w:t>
      </w:r>
      <w:r>
        <w:t></w:t>
      </w:r>
      <w:r>
        <w:rPr>
          <w:rFonts w:hint="eastAsia"/>
        </w:rPr>
        <w:t>в</w:t>
      </w:r>
      <w:r>
        <w:t></w:t>
      </w:r>
      <w:r>
        <w:rPr>
          <w:rFonts w:hint="eastAsia"/>
        </w:rPr>
        <w:t>прямом</w:t>
      </w:r>
      <w:r>
        <w:t></w:t>
      </w:r>
      <w:r>
        <w:rPr>
          <w:rFonts w:hint="eastAsia"/>
        </w:rPr>
        <w:t>обращении</w:t>
      </w:r>
      <w:r>
        <w:t></w:t>
      </w:r>
      <w:r>
        <w:rPr>
          <w:rFonts w:hint="eastAsia"/>
        </w:rPr>
        <w:t>к</w:t>
      </w:r>
      <w:r>
        <w:t></w:t>
      </w:r>
      <w:r>
        <w:rPr>
          <w:rFonts w:hint="eastAsia"/>
        </w:rPr>
        <w:t>невидимому</w:t>
      </w:r>
      <w:r>
        <w:t></w:t>
      </w:r>
      <w:r>
        <w:rPr>
          <w:rFonts w:hint="eastAsia"/>
        </w:rPr>
        <w:t>другу</w:t>
      </w:r>
      <w:r>
        <w:t></w:t>
      </w:r>
      <w:r>
        <w:rPr>
          <w:rFonts w:hint="eastAsia"/>
        </w:rPr>
        <w:t>читателю</w:t>
      </w:r>
      <w:r>
        <w:t></w:t>
      </w:r>
      <w:r>
        <w:t></w:t>
      </w:r>
    </w:p>
    <w:p w:rsidR="0014718B" w:rsidRDefault="0014718B" w:rsidP="0014718B">
      <w:r>
        <w:rPr>
          <w:rFonts w:hint="eastAsia"/>
        </w:rPr>
        <w:t>Особая</w:t>
      </w:r>
      <w:r>
        <w:t></w:t>
      </w:r>
      <w:r>
        <w:rPr>
          <w:rFonts w:hint="eastAsia"/>
        </w:rPr>
        <w:t>повествовательная</w:t>
      </w:r>
      <w:r>
        <w:t></w:t>
      </w:r>
      <w:r>
        <w:rPr>
          <w:rFonts w:hint="eastAsia"/>
        </w:rPr>
        <w:t>модель</w:t>
      </w:r>
      <w:r>
        <w:t></w:t>
      </w:r>
      <w:r>
        <w:rPr>
          <w:rFonts w:hint="eastAsia"/>
        </w:rPr>
        <w:t>в</w:t>
      </w:r>
      <w:r>
        <w:t></w:t>
      </w:r>
      <w:r>
        <w:rPr>
          <w:rFonts w:hint="eastAsia"/>
        </w:rPr>
        <w:t>художественном</w:t>
      </w:r>
      <w:r>
        <w:t></w:t>
      </w:r>
      <w:r>
        <w:rPr>
          <w:rFonts w:hint="eastAsia"/>
        </w:rPr>
        <w:t>мире</w:t>
      </w:r>
      <w:r>
        <w:t></w:t>
      </w:r>
      <w:r>
        <w:rPr>
          <w:rFonts w:hint="eastAsia"/>
        </w:rPr>
        <w:t>Сэлинджера</w:t>
      </w:r>
      <w:r>
        <w:t></w:t>
      </w:r>
      <w:r>
        <w:rPr>
          <w:rFonts w:hint="eastAsia"/>
        </w:rPr>
        <w:t>вбирает</w:t>
      </w:r>
      <w:r>
        <w:t></w:t>
      </w:r>
      <w:r>
        <w:rPr>
          <w:rFonts w:hint="eastAsia"/>
        </w:rPr>
        <w:t>в</w:t>
      </w:r>
      <w:r>
        <w:t></w:t>
      </w:r>
      <w:r>
        <w:rPr>
          <w:rFonts w:hint="eastAsia"/>
        </w:rPr>
        <w:t>себя</w:t>
      </w:r>
      <w:r>
        <w:t></w:t>
      </w:r>
      <w:r>
        <w:rPr>
          <w:rFonts w:hint="eastAsia"/>
        </w:rPr>
        <w:t>историко</w:t>
      </w:r>
      <w:r>
        <w:t></w:t>
      </w:r>
      <w:r>
        <w:rPr>
          <w:rFonts w:hint="eastAsia"/>
        </w:rPr>
        <w:t>теоретическое</w:t>
      </w:r>
      <w:r>
        <w:t></w:t>
      </w:r>
      <w:r>
        <w:rPr>
          <w:rFonts w:hint="eastAsia"/>
        </w:rPr>
        <w:t>обобщение</w:t>
      </w:r>
      <w:r>
        <w:t></w:t>
      </w:r>
      <w:r>
        <w:t></w:t>
      </w:r>
      <w:r>
        <w:rPr>
          <w:rFonts w:hint="eastAsia"/>
        </w:rPr>
        <w:t>аналитический</w:t>
      </w:r>
      <w:r>
        <w:t></w:t>
      </w:r>
      <w:r>
        <w:rPr>
          <w:rFonts w:hint="eastAsia"/>
        </w:rPr>
        <w:t>комплекс</w:t>
      </w:r>
      <w:r>
        <w:t></w:t>
      </w:r>
      <w:r>
        <w:rPr>
          <w:rFonts w:hint="eastAsia"/>
        </w:rPr>
        <w:t>проблем</w:t>
      </w:r>
      <w:r>
        <w:t></w:t>
      </w:r>
      <w:r>
        <w:t></w:t>
      </w:r>
      <w:r>
        <w:rPr>
          <w:rFonts w:hint="eastAsia"/>
        </w:rPr>
        <w:t>фрагментарность</w:t>
      </w:r>
      <w:r>
        <w:t></w:t>
      </w:r>
      <w:r>
        <w:rPr>
          <w:rFonts w:hint="eastAsia"/>
        </w:rPr>
        <w:t>изложения</w:t>
      </w:r>
      <w:r>
        <w:t></w:t>
      </w:r>
      <w:r>
        <w:rPr>
          <w:rFonts w:hint="eastAsia"/>
        </w:rPr>
        <w:t>собственных</w:t>
      </w:r>
      <w:r>
        <w:t></w:t>
      </w:r>
      <w:r>
        <w:rPr>
          <w:rFonts w:hint="eastAsia"/>
        </w:rPr>
        <w:t>субъективных</w:t>
      </w:r>
      <w:r>
        <w:t></w:t>
      </w:r>
      <w:r>
        <w:rPr>
          <w:rFonts w:hint="eastAsia"/>
        </w:rPr>
        <w:t>взглядов</w:t>
      </w:r>
      <w:r>
        <w:t></w:t>
      </w:r>
    </w:p>
    <w:p w:rsidR="0014718B" w:rsidRDefault="0014718B" w:rsidP="0014718B">
      <w:r>
        <w:rPr>
          <w:rFonts w:hint="eastAsia"/>
        </w:rPr>
        <w:t>Языковая</w:t>
      </w:r>
      <w:r>
        <w:t></w:t>
      </w:r>
      <w:r>
        <w:rPr>
          <w:rFonts w:hint="eastAsia"/>
        </w:rPr>
        <w:t>картина</w:t>
      </w:r>
      <w:r>
        <w:t></w:t>
      </w:r>
      <w:r>
        <w:rPr>
          <w:rFonts w:hint="eastAsia"/>
        </w:rPr>
        <w:t>мира</w:t>
      </w:r>
      <w:r>
        <w:t></w:t>
      </w:r>
      <w:r>
        <w:rPr>
          <w:rFonts w:hint="eastAsia"/>
        </w:rPr>
        <w:t>углубляет</w:t>
      </w:r>
      <w:r>
        <w:t></w:t>
      </w:r>
      <w:r>
        <w:rPr>
          <w:rFonts w:hint="eastAsia"/>
        </w:rPr>
        <w:t>и</w:t>
      </w:r>
      <w:r>
        <w:t></w:t>
      </w:r>
      <w:r>
        <w:rPr>
          <w:rFonts w:hint="eastAsia"/>
        </w:rPr>
        <w:t>уточняет</w:t>
      </w:r>
      <w:r>
        <w:t></w:t>
      </w:r>
      <w:r>
        <w:rPr>
          <w:rFonts w:hint="eastAsia"/>
        </w:rPr>
        <w:t>психологический</w:t>
      </w:r>
      <w:r>
        <w:t></w:t>
      </w:r>
      <w:r>
        <w:rPr>
          <w:rFonts w:hint="eastAsia"/>
        </w:rPr>
        <w:t>портрет</w:t>
      </w:r>
      <w:r>
        <w:t></w:t>
      </w:r>
      <w:r>
        <w:rPr>
          <w:rFonts w:hint="eastAsia"/>
        </w:rPr>
        <w:t>рассказчика</w:t>
      </w:r>
      <w:r>
        <w:t></w:t>
      </w:r>
      <w:r>
        <w:t></w:t>
      </w:r>
      <w:r>
        <w:rPr>
          <w:rFonts w:hint="eastAsia"/>
        </w:rPr>
        <w:t>делает</w:t>
      </w:r>
      <w:r>
        <w:t></w:t>
      </w:r>
      <w:r>
        <w:rPr>
          <w:rFonts w:hint="eastAsia"/>
        </w:rPr>
        <w:t>его</w:t>
      </w:r>
      <w:r>
        <w:t></w:t>
      </w:r>
      <w:r>
        <w:rPr>
          <w:rFonts w:hint="eastAsia"/>
        </w:rPr>
        <w:t>ярче</w:t>
      </w:r>
      <w:r>
        <w:t></w:t>
      </w:r>
      <w:r>
        <w:rPr>
          <w:rFonts w:hint="eastAsia"/>
        </w:rPr>
        <w:t>и</w:t>
      </w:r>
      <w:r>
        <w:t></w:t>
      </w:r>
      <w:r>
        <w:rPr>
          <w:rFonts w:hint="eastAsia"/>
        </w:rPr>
        <w:t>привлекательнее</w:t>
      </w:r>
      <w:r>
        <w:t></w:t>
      </w:r>
      <w:r>
        <w:t></w:t>
      </w:r>
      <w:r>
        <w:rPr>
          <w:rFonts w:hint="eastAsia"/>
        </w:rPr>
        <w:t>Тип</w:t>
      </w:r>
      <w:r>
        <w:t></w:t>
      </w:r>
      <w:r>
        <w:rPr>
          <w:rFonts w:hint="eastAsia"/>
        </w:rPr>
        <w:t>героя</w:t>
      </w:r>
      <w:r>
        <w:t></w:t>
      </w:r>
      <w:r>
        <w:rPr>
          <w:rFonts w:hint="eastAsia"/>
        </w:rPr>
        <w:t>оказывает</w:t>
      </w:r>
      <w:r>
        <w:t></w:t>
      </w:r>
      <w:r>
        <w:rPr>
          <w:rFonts w:hint="eastAsia"/>
        </w:rPr>
        <w:t>существенное</w:t>
      </w:r>
      <w:r>
        <w:t></w:t>
      </w:r>
      <w:r>
        <w:rPr>
          <w:rFonts w:hint="eastAsia"/>
        </w:rPr>
        <w:t>влияние</w:t>
      </w:r>
      <w:r>
        <w:t></w:t>
      </w:r>
      <w:r>
        <w:rPr>
          <w:rFonts w:hint="eastAsia"/>
        </w:rPr>
        <w:t>на</w:t>
      </w:r>
      <w:r>
        <w:t></w:t>
      </w:r>
      <w:r>
        <w:rPr>
          <w:rFonts w:hint="eastAsia"/>
        </w:rPr>
        <w:t>стилистику</w:t>
      </w:r>
      <w:r>
        <w:t></w:t>
      </w:r>
      <w:r>
        <w:rPr>
          <w:rFonts w:hint="eastAsia"/>
        </w:rPr>
        <w:t>романа</w:t>
      </w:r>
      <w:r>
        <w:t></w:t>
      </w:r>
      <w:r>
        <w:t></w:t>
      </w:r>
      <w:r>
        <w:rPr>
          <w:rFonts w:hint="eastAsia"/>
        </w:rPr>
        <w:t>авторский</w:t>
      </w:r>
      <w:r>
        <w:t></w:t>
      </w:r>
      <w:r>
        <w:rPr>
          <w:rFonts w:hint="eastAsia"/>
        </w:rPr>
        <w:t>стиль</w:t>
      </w:r>
      <w:r>
        <w:t></w:t>
      </w:r>
      <w:r>
        <w:t></w:t>
      </w:r>
      <w:r>
        <w:rPr>
          <w:rFonts w:hint="eastAsia"/>
        </w:rPr>
        <w:t>используемые</w:t>
      </w:r>
      <w:r>
        <w:t></w:t>
      </w:r>
      <w:r>
        <w:rPr>
          <w:rFonts w:hint="eastAsia"/>
        </w:rPr>
        <w:t>в</w:t>
      </w:r>
      <w:r>
        <w:t></w:t>
      </w:r>
      <w:r>
        <w:rPr>
          <w:rFonts w:hint="eastAsia"/>
        </w:rPr>
        <w:t>романе</w:t>
      </w:r>
      <w:r>
        <w:t></w:t>
      </w:r>
      <w:r>
        <w:rPr>
          <w:rFonts w:hint="eastAsia"/>
        </w:rPr>
        <w:t>художественные</w:t>
      </w:r>
      <w:r>
        <w:t></w:t>
      </w:r>
      <w:r>
        <w:rPr>
          <w:rFonts w:hint="eastAsia"/>
        </w:rPr>
        <w:t>приемы</w:t>
      </w:r>
      <w:r>
        <w:t></w:t>
      </w:r>
    </w:p>
    <w:p w:rsidR="0014718B" w:rsidRDefault="0014718B" w:rsidP="0014718B">
      <w:r>
        <w:rPr>
          <w:rFonts w:hint="eastAsia"/>
        </w:rPr>
        <w:t>В</w:t>
      </w:r>
      <w:r>
        <w:t></w:t>
      </w:r>
      <w:r>
        <w:rPr>
          <w:rFonts w:hint="eastAsia"/>
        </w:rPr>
        <w:t>качестве</w:t>
      </w:r>
      <w:r>
        <w:t></w:t>
      </w:r>
      <w:r>
        <w:rPr>
          <w:rFonts w:hint="eastAsia"/>
        </w:rPr>
        <w:t>особенностей</w:t>
      </w:r>
      <w:r>
        <w:t></w:t>
      </w:r>
      <w:r>
        <w:rPr>
          <w:rFonts w:hint="eastAsia"/>
        </w:rPr>
        <w:t>поэтики</w:t>
      </w:r>
      <w:r>
        <w:t></w:t>
      </w:r>
      <w:r>
        <w:rPr>
          <w:rFonts w:hint="eastAsia"/>
        </w:rPr>
        <w:t>можно</w:t>
      </w:r>
      <w:r>
        <w:t></w:t>
      </w:r>
      <w:r>
        <w:rPr>
          <w:rFonts w:hint="eastAsia"/>
        </w:rPr>
        <w:t>отметить</w:t>
      </w:r>
      <w:r>
        <w:t></w:t>
      </w:r>
      <w:r>
        <w:rPr>
          <w:rFonts w:hint="eastAsia"/>
        </w:rPr>
        <w:t>притягательность</w:t>
      </w:r>
      <w:r>
        <w:t></w:t>
      </w:r>
      <w:r>
        <w:rPr>
          <w:rFonts w:hint="eastAsia"/>
        </w:rPr>
        <w:t>образа</w:t>
      </w:r>
      <w:r>
        <w:t></w:t>
      </w:r>
      <w:r>
        <w:rPr>
          <w:rFonts w:hint="eastAsia"/>
        </w:rPr>
        <w:t>рассказчика</w:t>
      </w:r>
      <w:r>
        <w:t></w:t>
      </w:r>
      <w:r>
        <w:t></w:t>
      </w:r>
      <w:r>
        <w:rPr>
          <w:rFonts w:hint="eastAsia"/>
        </w:rPr>
        <w:t>его</w:t>
      </w:r>
      <w:r>
        <w:t></w:t>
      </w:r>
      <w:r>
        <w:rPr>
          <w:rFonts w:hint="eastAsia"/>
        </w:rPr>
        <w:t>связь</w:t>
      </w:r>
      <w:r>
        <w:t></w:t>
      </w:r>
      <w:r>
        <w:rPr>
          <w:rFonts w:hint="eastAsia"/>
        </w:rPr>
        <w:t>с</w:t>
      </w:r>
      <w:r>
        <w:t></w:t>
      </w:r>
      <w:r>
        <w:rPr>
          <w:rFonts w:hint="eastAsia"/>
        </w:rPr>
        <w:t>читателем</w:t>
      </w:r>
      <w:r>
        <w:t></w:t>
      </w:r>
      <w:r>
        <w:t></w:t>
      </w:r>
      <w:r>
        <w:rPr>
          <w:rFonts w:hint="eastAsia"/>
        </w:rPr>
        <w:t>постоянную</w:t>
      </w:r>
      <w:r>
        <w:t></w:t>
      </w:r>
      <w:r>
        <w:rPr>
          <w:rFonts w:hint="eastAsia"/>
        </w:rPr>
        <w:t>апелляцию</w:t>
      </w:r>
      <w:r>
        <w:t></w:t>
      </w:r>
      <w:r>
        <w:rPr>
          <w:rFonts w:hint="eastAsia"/>
        </w:rPr>
        <w:t>к</w:t>
      </w:r>
      <w:r>
        <w:t></w:t>
      </w:r>
      <w:r>
        <w:rPr>
          <w:rFonts w:hint="eastAsia"/>
        </w:rPr>
        <w:t>нему</w:t>
      </w:r>
      <w:r>
        <w:t></w:t>
      </w:r>
      <w:r>
        <w:t></w:t>
      </w:r>
      <w:r>
        <w:rPr>
          <w:rFonts w:hint="eastAsia"/>
        </w:rPr>
        <w:t>то</w:t>
      </w:r>
      <w:r>
        <w:t></w:t>
      </w:r>
      <w:r>
        <w:t></w:t>
      </w:r>
      <w:r>
        <w:rPr>
          <w:rFonts w:hint="eastAsia"/>
        </w:rPr>
        <w:t>что</w:t>
      </w:r>
      <w:r>
        <w:t></w:t>
      </w:r>
      <w:r>
        <w:rPr>
          <w:rFonts w:hint="eastAsia"/>
        </w:rPr>
        <w:t>в</w:t>
      </w:r>
      <w:r>
        <w:t></w:t>
      </w:r>
      <w:r>
        <w:rPr>
          <w:rFonts w:hint="eastAsia"/>
        </w:rPr>
        <w:t>литературоведении</w:t>
      </w:r>
      <w:r>
        <w:t></w:t>
      </w:r>
      <w:r>
        <w:rPr>
          <w:rFonts w:hint="eastAsia"/>
        </w:rPr>
        <w:t>определяется</w:t>
      </w:r>
      <w:r>
        <w:t></w:t>
      </w:r>
      <w:r>
        <w:rPr>
          <w:rFonts w:hint="eastAsia"/>
        </w:rPr>
        <w:t>как</w:t>
      </w:r>
      <w:r>
        <w:t></w:t>
      </w:r>
      <w:r>
        <w:rPr>
          <w:rFonts w:hint="eastAsia"/>
        </w:rPr>
        <w:t>диалогизированный</w:t>
      </w:r>
      <w:r>
        <w:t></w:t>
      </w:r>
      <w:r>
        <w:rPr>
          <w:rFonts w:hint="eastAsia"/>
        </w:rPr>
        <w:t>нарративный</w:t>
      </w:r>
      <w:r>
        <w:t></w:t>
      </w:r>
      <w:r>
        <w:rPr>
          <w:rFonts w:hint="eastAsia"/>
        </w:rPr>
        <w:t>монолог</w:t>
      </w:r>
      <w:r>
        <w:t></w:t>
      </w:r>
      <w:r>
        <w:t></w:t>
      </w:r>
      <w:r>
        <w:rPr>
          <w:rFonts w:hint="eastAsia"/>
        </w:rPr>
        <w:t>а</w:t>
      </w:r>
      <w:r>
        <w:t></w:t>
      </w:r>
      <w:r>
        <w:rPr>
          <w:rFonts w:hint="eastAsia"/>
        </w:rPr>
        <w:t>также</w:t>
      </w:r>
      <w:r>
        <w:t></w:t>
      </w:r>
      <w:r>
        <w:rPr>
          <w:rFonts w:hint="eastAsia"/>
        </w:rPr>
        <w:t>субъектную</w:t>
      </w:r>
      <w:r>
        <w:t></w:t>
      </w:r>
      <w:r>
        <w:rPr>
          <w:rFonts w:hint="eastAsia"/>
        </w:rPr>
        <w:t>организацию</w:t>
      </w:r>
      <w:r>
        <w:t></w:t>
      </w:r>
      <w:r>
        <w:rPr>
          <w:rFonts w:hint="eastAsia"/>
        </w:rPr>
        <w:t>повествования</w:t>
      </w:r>
      <w:r>
        <w:t></w:t>
      </w:r>
    </w:p>
    <w:p w:rsidR="0014718B" w:rsidRDefault="0014718B" w:rsidP="0014718B">
      <w:r>
        <w:rPr>
          <w:rFonts w:hint="eastAsia"/>
        </w:rPr>
        <w:t>Примечателен</w:t>
      </w:r>
      <w:r>
        <w:t></w:t>
      </w:r>
      <w:r>
        <w:rPr>
          <w:rFonts w:hint="eastAsia"/>
        </w:rPr>
        <w:t>хронотоп</w:t>
      </w:r>
      <w:r>
        <w:t></w:t>
      </w:r>
      <w:r>
        <w:rPr>
          <w:rFonts w:hint="eastAsia"/>
        </w:rPr>
        <w:t>англоязычного</w:t>
      </w:r>
      <w:r>
        <w:t></w:t>
      </w:r>
      <w:r>
        <w:rPr>
          <w:rFonts w:hint="eastAsia"/>
        </w:rPr>
        <w:t>романа</w:t>
      </w:r>
      <w:r>
        <w:t></w:t>
      </w:r>
      <w:r>
        <w:rPr>
          <w:rFonts w:hint="eastAsia"/>
        </w:rPr>
        <w:t>воспитания</w:t>
      </w:r>
      <w:r>
        <w:t></w:t>
      </w:r>
      <w:r>
        <w:rPr>
          <w:rFonts w:hint="eastAsia"/>
        </w:rPr>
        <w:t>второй</w:t>
      </w:r>
      <w:r>
        <w:t></w:t>
      </w:r>
      <w:r>
        <w:rPr>
          <w:rFonts w:hint="eastAsia"/>
        </w:rPr>
        <w:t>половины</w:t>
      </w:r>
      <w:r>
        <w:t></w:t>
      </w:r>
      <w:r>
        <w:t></w:t>
      </w:r>
      <w:r>
        <w:t></w:t>
      </w:r>
      <w:r>
        <w:t></w:t>
      </w:r>
      <w:r>
        <w:rPr>
          <w:rFonts w:hint="eastAsia"/>
        </w:rPr>
        <w:t>века</w:t>
      </w:r>
      <w:r>
        <w:t></w:t>
      </w:r>
      <w:r>
        <w:t></w:t>
      </w:r>
      <w:r>
        <w:rPr>
          <w:rFonts w:hint="eastAsia"/>
        </w:rPr>
        <w:t>композиция</w:t>
      </w:r>
      <w:r>
        <w:t></w:t>
      </w:r>
      <w:r>
        <w:rPr>
          <w:rFonts w:hint="eastAsia"/>
        </w:rPr>
        <w:t>ретроспективна</w:t>
      </w:r>
      <w:r>
        <w:t></w:t>
      </w:r>
      <w:r>
        <w:t></w:t>
      </w:r>
      <w:r>
        <w:rPr>
          <w:rFonts w:hint="eastAsia"/>
        </w:rPr>
        <w:t>время</w:t>
      </w:r>
      <w:r>
        <w:t></w:t>
      </w:r>
      <w:r>
        <w:rPr>
          <w:rFonts w:hint="eastAsia"/>
        </w:rPr>
        <w:t>действия</w:t>
      </w:r>
      <w:r>
        <w:t></w:t>
      </w:r>
      <w:r>
        <w:rPr>
          <w:rFonts w:hint="eastAsia"/>
        </w:rPr>
        <w:t>уплотнено</w:t>
      </w:r>
      <w:r>
        <w:t></w:t>
      </w:r>
      <w:r>
        <w:rPr>
          <w:rFonts w:hint="eastAsia"/>
        </w:rPr>
        <w:t>и</w:t>
      </w:r>
      <w:r>
        <w:t></w:t>
      </w:r>
      <w:r>
        <w:rPr>
          <w:rFonts w:hint="eastAsia"/>
        </w:rPr>
        <w:t>сужено</w:t>
      </w:r>
      <w:r>
        <w:t></w:t>
      </w:r>
      <w:r>
        <w:rPr>
          <w:rFonts w:hint="eastAsia"/>
        </w:rPr>
        <w:t>до</w:t>
      </w:r>
      <w:r>
        <w:t></w:t>
      </w:r>
      <w:r>
        <w:rPr>
          <w:rFonts w:hint="eastAsia"/>
        </w:rPr>
        <w:t>нескольких</w:t>
      </w:r>
      <w:r>
        <w:t></w:t>
      </w:r>
      <w:r>
        <w:rPr>
          <w:rFonts w:hint="eastAsia"/>
        </w:rPr>
        <w:t>дней</w:t>
      </w:r>
      <w:r>
        <w:t></w:t>
      </w:r>
      <w:r>
        <w:t></w:t>
      </w:r>
      <w:r>
        <w:rPr>
          <w:rFonts w:hint="eastAsia"/>
        </w:rPr>
        <w:t>особую</w:t>
      </w:r>
      <w:r>
        <w:t></w:t>
      </w:r>
      <w:r>
        <w:rPr>
          <w:rFonts w:hint="eastAsia"/>
        </w:rPr>
        <w:t>роль</w:t>
      </w:r>
      <w:r>
        <w:t></w:t>
      </w:r>
      <w:r>
        <w:rPr>
          <w:rFonts w:hint="eastAsia"/>
        </w:rPr>
        <w:t>играет</w:t>
      </w:r>
      <w:r>
        <w:t></w:t>
      </w:r>
      <w:r>
        <w:rPr>
          <w:rFonts w:hint="eastAsia"/>
        </w:rPr>
        <w:t>ценностный</w:t>
      </w:r>
      <w:r>
        <w:t></w:t>
      </w:r>
      <w:r>
        <w:rPr>
          <w:rFonts w:hint="eastAsia"/>
        </w:rPr>
        <w:t>смысл</w:t>
      </w:r>
      <w:r>
        <w:t></w:t>
      </w:r>
      <w:r>
        <w:rPr>
          <w:rFonts w:hint="eastAsia"/>
        </w:rPr>
        <w:t>топоса</w:t>
      </w:r>
      <w:r>
        <w:t></w:t>
      </w:r>
      <w:r>
        <w:t></w:t>
      </w:r>
      <w:r>
        <w:rPr>
          <w:rFonts w:hint="eastAsia"/>
        </w:rPr>
        <w:t>большой</w:t>
      </w:r>
      <w:r>
        <w:t></w:t>
      </w:r>
      <w:r>
        <w:rPr>
          <w:rFonts w:hint="eastAsia"/>
        </w:rPr>
        <w:t>город</w:t>
      </w:r>
      <w:r>
        <w:t></w:t>
      </w:r>
      <w:r>
        <w:t></w:t>
      </w:r>
      <w:r>
        <w:t></w:t>
      </w:r>
      <w:r>
        <w:rPr>
          <w:rFonts w:hint="eastAsia"/>
        </w:rPr>
        <w:t>который</w:t>
      </w:r>
      <w:r>
        <w:t></w:t>
      </w:r>
      <w:r>
        <w:rPr>
          <w:rFonts w:hint="eastAsia"/>
        </w:rPr>
        <w:t>подчеркивает</w:t>
      </w:r>
      <w:r>
        <w:t></w:t>
      </w:r>
      <w:r>
        <w:rPr>
          <w:rFonts w:hint="eastAsia"/>
        </w:rPr>
        <w:t>одиночество</w:t>
      </w:r>
      <w:r>
        <w:t></w:t>
      </w:r>
      <w:r>
        <w:rPr>
          <w:rFonts w:hint="eastAsia"/>
        </w:rPr>
        <w:t>героя</w:t>
      </w:r>
      <w:r>
        <w:t></w:t>
      </w:r>
      <w:r>
        <w:t></w:t>
      </w:r>
      <w:r>
        <w:rPr>
          <w:rFonts w:hint="eastAsia"/>
        </w:rPr>
        <w:t>его</w:t>
      </w:r>
      <w:r>
        <w:t></w:t>
      </w:r>
      <w:r>
        <w:rPr>
          <w:rFonts w:hint="eastAsia"/>
        </w:rPr>
        <w:t>внутреннюю</w:t>
      </w:r>
      <w:r>
        <w:t></w:t>
      </w:r>
      <w:r>
        <w:rPr>
          <w:rFonts w:hint="eastAsia"/>
        </w:rPr>
        <w:t>дискретность</w:t>
      </w:r>
      <w:r>
        <w:t></w:t>
      </w:r>
      <w:r>
        <w:t></w:t>
      </w:r>
      <w:r>
        <w:rPr>
          <w:rFonts w:hint="eastAsia"/>
        </w:rPr>
        <w:t>выключенность</w:t>
      </w:r>
      <w:r>
        <w:t></w:t>
      </w:r>
      <w:r>
        <w:rPr>
          <w:rFonts w:hint="eastAsia"/>
        </w:rPr>
        <w:t>из</w:t>
      </w:r>
      <w:r>
        <w:t></w:t>
      </w:r>
      <w:r>
        <w:rPr>
          <w:rFonts w:hint="eastAsia"/>
        </w:rPr>
        <w:t>социальных</w:t>
      </w:r>
      <w:r>
        <w:t></w:t>
      </w:r>
      <w:r>
        <w:rPr>
          <w:rFonts w:hint="eastAsia"/>
        </w:rPr>
        <w:t>связей</w:t>
      </w:r>
      <w:r>
        <w:t></w:t>
      </w:r>
    </w:p>
    <w:p w:rsidR="0014718B" w:rsidRDefault="0014718B" w:rsidP="0014718B">
      <w:r>
        <w:rPr>
          <w:rFonts w:hint="eastAsia"/>
        </w:rPr>
        <w:t>Художественными</w:t>
      </w:r>
      <w:r>
        <w:t></w:t>
      </w:r>
      <w:r>
        <w:rPr>
          <w:rFonts w:hint="eastAsia"/>
        </w:rPr>
        <w:t>особенностями</w:t>
      </w:r>
      <w:r>
        <w:t></w:t>
      </w:r>
      <w:r>
        <w:rPr>
          <w:rFonts w:hint="eastAsia"/>
        </w:rPr>
        <w:t>являются</w:t>
      </w:r>
      <w:r>
        <w:t></w:t>
      </w:r>
      <w:r>
        <w:tab/>
      </w:r>
      <w:r>
        <w:rPr>
          <w:rFonts w:hint="eastAsia"/>
        </w:rPr>
        <w:t>кинематографичная</w:t>
      </w:r>
    </w:p>
    <w:p w:rsidR="0014718B" w:rsidRDefault="0014718B" w:rsidP="0014718B">
      <w:r>
        <w:rPr>
          <w:rFonts w:hint="eastAsia"/>
        </w:rPr>
        <w:t>монтажность</w:t>
      </w:r>
      <w:r>
        <w:t></w:t>
      </w:r>
      <w:r>
        <w:rPr>
          <w:rFonts w:hint="eastAsia"/>
        </w:rPr>
        <w:t>приемов</w:t>
      </w:r>
      <w:r>
        <w:t></w:t>
      </w:r>
      <w:r>
        <w:rPr>
          <w:rFonts w:hint="eastAsia"/>
        </w:rPr>
        <w:t>в</w:t>
      </w:r>
      <w:r>
        <w:t></w:t>
      </w:r>
      <w:r>
        <w:rPr>
          <w:rFonts w:hint="eastAsia"/>
        </w:rPr>
        <w:t>изображении</w:t>
      </w:r>
      <w:r>
        <w:t></w:t>
      </w:r>
      <w:r>
        <w:rPr>
          <w:rFonts w:hint="eastAsia"/>
        </w:rPr>
        <w:t>окружающего</w:t>
      </w:r>
      <w:r>
        <w:t></w:t>
      </w:r>
      <w:r>
        <w:rPr>
          <w:rFonts w:hint="eastAsia"/>
        </w:rPr>
        <w:lastRenderedPageBreak/>
        <w:t>мира</w:t>
      </w:r>
      <w:r>
        <w:t></w:t>
      </w:r>
      <w:r>
        <w:t></w:t>
      </w:r>
      <w:r>
        <w:rPr>
          <w:rFonts w:hint="eastAsia"/>
        </w:rPr>
        <w:t>лиминальность</w:t>
      </w:r>
      <w:r>
        <w:t></w:t>
      </w:r>
      <w:r>
        <w:rPr>
          <w:rFonts w:hint="eastAsia"/>
        </w:rPr>
        <w:t>хронотопа</w:t>
      </w:r>
      <w:r>
        <w:t></w:t>
      </w:r>
      <w:r>
        <w:t></w:t>
      </w:r>
      <w:r>
        <w:rPr>
          <w:rFonts w:hint="eastAsia"/>
        </w:rPr>
        <w:t>трехчастная</w:t>
      </w:r>
      <w:r>
        <w:t></w:t>
      </w:r>
      <w:r>
        <w:rPr>
          <w:rFonts w:hint="eastAsia"/>
        </w:rPr>
        <w:t>структура</w:t>
      </w:r>
      <w:r>
        <w:t></w:t>
      </w:r>
      <w:r>
        <w:t></w:t>
      </w:r>
      <w:r>
        <w:rPr>
          <w:rFonts w:hint="eastAsia"/>
        </w:rPr>
        <w:t>совпадающая</w:t>
      </w:r>
      <w:r>
        <w:t></w:t>
      </w:r>
      <w:r>
        <w:rPr>
          <w:rFonts w:hint="eastAsia"/>
        </w:rPr>
        <w:t>с</w:t>
      </w:r>
      <w:r>
        <w:t></w:t>
      </w:r>
      <w:r>
        <w:rPr>
          <w:rFonts w:hint="eastAsia"/>
        </w:rPr>
        <w:t>архаическим</w:t>
      </w:r>
      <w:r>
        <w:t></w:t>
      </w:r>
      <w:r>
        <w:rPr>
          <w:rFonts w:hint="eastAsia"/>
        </w:rPr>
        <w:t>обрядом</w:t>
      </w:r>
      <w:r>
        <w:t></w:t>
      </w:r>
      <w:r>
        <w:rPr>
          <w:rFonts w:hint="eastAsia"/>
        </w:rPr>
        <w:t>посвящения</w:t>
      </w:r>
      <w:r>
        <w:t></w:t>
      </w:r>
      <w:r>
        <w:t></w:t>
      </w:r>
      <w:r>
        <w:rPr>
          <w:rFonts w:hint="eastAsia"/>
        </w:rPr>
        <w:t>отделение</w:t>
      </w:r>
      <w:r>
        <w:t></w:t>
      </w:r>
      <w:r>
        <w:rPr>
          <w:rFonts w:hint="eastAsia"/>
        </w:rPr>
        <w:t>от</w:t>
      </w:r>
      <w:r>
        <w:t></w:t>
      </w:r>
      <w:r>
        <w:rPr>
          <w:rFonts w:hint="eastAsia"/>
        </w:rPr>
        <w:t>привычного</w:t>
      </w:r>
      <w:r>
        <w:t></w:t>
      </w:r>
      <w:r>
        <w:rPr>
          <w:rFonts w:hint="eastAsia"/>
        </w:rPr>
        <w:t>мира</w:t>
      </w:r>
      <w:r>
        <w:t></w:t>
      </w:r>
      <w:r>
        <w:t></w:t>
      </w:r>
      <w:r>
        <w:rPr>
          <w:rFonts w:hint="eastAsia"/>
        </w:rPr>
        <w:t>скитания</w:t>
      </w:r>
      <w:r>
        <w:t></w:t>
      </w:r>
      <w:r>
        <w:t></w:t>
      </w:r>
      <w:r>
        <w:rPr>
          <w:rFonts w:hint="eastAsia"/>
        </w:rPr>
        <w:t>в</w:t>
      </w:r>
      <w:r>
        <w:t></w:t>
      </w:r>
      <w:r>
        <w:rPr>
          <w:rFonts w:hint="eastAsia"/>
        </w:rPr>
        <w:t>которых</w:t>
      </w:r>
      <w:r>
        <w:t></w:t>
      </w:r>
      <w:r>
        <w:rPr>
          <w:rFonts w:hint="eastAsia"/>
        </w:rPr>
        <w:t>герой</w:t>
      </w:r>
      <w:r>
        <w:t></w:t>
      </w:r>
      <w:r>
        <w:t></w:t>
      </w:r>
      <w:r>
        <w:rPr>
          <w:rFonts w:hint="eastAsia"/>
        </w:rPr>
        <w:t>вынося</w:t>
      </w:r>
      <w:r>
        <w:t></w:t>
      </w:r>
      <w:r>
        <w:rPr>
          <w:rFonts w:hint="eastAsia"/>
        </w:rPr>
        <w:t>лишения</w:t>
      </w:r>
      <w:r>
        <w:t></w:t>
      </w:r>
      <w:r>
        <w:t></w:t>
      </w:r>
      <w:r>
        <w:rPr>
          <w:rFonts w:hint="eastAsia"/>
        </w:rPr>
        <w:t>одиночество</w:t>
      </w:r>
      <w:r>
        <w:t></w:t>
      </w:r>
      <w:r>
        <w:t></w:t>
      </w:r>
      <w:r>
        <w:rPr>
          <w:rFonts w:hint="eastAsia"/>
        </w:rPr>
        <w:t>бесприютность</w:t>
      </w:r>
      <w:r>
        <w:t></w:t>
      </w:r>
      <w:r>
        <w:t></w:t>
      </w:r>
      <w:r>
        <w:rPr>
          <w:rFonts w:hint="eastAsia"/>
        </w:rPr>
        <w:t>отрицая</w:t>
      </w:r>
      <w:r>
        <w:t></w:t>
      </w:r>
      <w:r>
        <w:rPr>
          <w:rFonts w:hint="eastAsia"/>
        </w:rPr>
        <w:t>возможность</w:t>
      </w:r>
      <w:r>
        <w:t></w:t>
      </w:r>
      <w:r>
        <w:rPr>
          <w:rFonts w:hint="eastAsia"/>
        </w:rPr>
        <w:t>гармонии</w:t>
      </w:r>
      <w:r>
        <w:t></w:t>
      </w:r>
      <w:r>
        <w:t></w:t>
      </w:r>
      <w:r>
        <w:rPr>
          <w:rFonts w:hint="eastAsia"/>
        </w:rPr>
        <w:t>впоследствии</w:t>
      </w:r>
      <w:r>
        <w:t></w:t>
      </w:r>
      <w:r>
        <w:rPr>
          <w:rFonts w:hint="eastAsia"/>
        </w:rPr>
        <w:t>переживает</w:t>
      </w:r>
      <w:r>
        <w:t></w:t>
      </w:r>
      <w:r>
        <w:rPr>
          <w:rFonts w:hint="eastAsia"/>
        </w:rPr>
        <w:t>просветление</w:t>
      </w:r>
      <w:r>
        <w:t></w:t>
      </w:r>
      <w:r>
        <w:t></w:t>
      </w:r>
      <w:r>
        <w:rPr>
          <w:rFonts w:hint="eastAsia"/>
        </w:rPr>
        <w:t>внутренне</w:t>
      </w:r>
      <w:r>
        <w:t></w:t>
      </w:r>
      <w:r>
        <w:rPr>
          <w:rFonts w:hint="eastAsia"/>
        </w:rPr>
        <w:t>преображение</w:t>
      </w:r>
      <w:r>
        <w:t></w:t>
      </w:r>
      <w:r>
        <w:t></w:t>
      </w:r>
      <w:r>
        <w:rPr>
          <w:rFonts w:hint="eastAsia"/>
        </w:rPr>
        <w:t>экзистенциальный</w:t>
      </w:r>
      <w:r>
        <w:t></w:t>
      </w:r>
      <w:r>
        <w:rPr>
          <w:rFonts w:hint="eastAsia"/>
        </w:rPr>
        <w:t>переворот</w:t>
      </w:r>
      <w:r>
        <w:t></w:t>
      </w:r>
      <w:r>
        <w:rPr>
          <w:rFonts w:hint="eastAsia"/>
        </w:rPr>
        <w:t>и</w:t>
      </w:r>
      <w:r>
        <w:t></w:t>
      </w:r>
      <w:r>
        <w:rPr>
          <w:rFonts w:hint="eastAsia"/>
        </w:rPr>
        <w:t>становится</w:t>
      </w:r>
      <w:r>
        <w:t></w:t>
      </w:r>
      <w:r>
        <w:rPr>
          <w:rFonts w:hint="eastAsia"/>
        </w:rPr>
        <w:t>иным</w:t>
      </w:r>
      <w:r>
        <w:t></w:t>
      </w:r>
      <w:r>
        <w:t></w:t>
      </w:r>
      <w:r>
        <w:rPr>
          <w:rFonts w:hint="eastAsia"/>
        </w:rPr>
        <w:t>не</w:t>
      </w:r>
      <w:r>
        <w:t></w:t>
      </w:r>
      <w:r>
        <w:rPr>
          <w:rFonts w:hint="eastAsia"/>
        </w:rPr>
        <w:t>равным</w:t>
      </w:r>
      <w:r>
        <w:t></w:t>
      </w:r>
      <w:r>
        <w:rPr>
          <w:rFonts w:hint="eastAsia"/>
        </w:rPr>
        <w:t>себе</w:t>
      </w:r>
      <w:r>
        <w:t></w:t>
      </w:r>
      <w:r>
        <w:rPr>
          <w:rFonts w:hint="eastAsia"/>
        </w:rPr>
        <w:t>прежнему</w:t>
      </w:r>
      <w:r>
        <w:t></w:t>
      </w:r>
      <w:r>
        <w:t></w:t>
      </w:r>
      <w:r>
        <w:rPr>
          <w:rFonts w:hint="eastAsia"/>
        </w:rPr>
        <w:t>Близость</w:t>
      </w:r>
      <w:r>
        <w:t></w:t>
      </w:r>
      <w:r>
        <w:rPr>
          <w:rFonts w:hint="eastAsia"/>
        </w:rPr>
        <w:t>поэтики</w:t>
      </w:r>
      <w:r>
        <w:t></w:t>
      </w:r>
      <w:r>
        <w:rPr>
          <w:rFonts w:hint="eastAsia"/>
        </w:rPr>
        <w:t>романа</w:t>
      </w:r>
      <w:r>
        <w:t></w:t>
      </w:r>
      <w:r>
        <w:rPr>
          <w:rFonts w:hint="eastAsia"/>
        </w:rPr>
        <w:t>обряду</w:t>
      </w:r>
      <w:r>
        <w:t></w:t>
      </w:r>
      <w:r>
        <w:rPr>
          <w:rFonts w:hint="eastAsia"/>
        </w:rPr>
        <w:t>посвящения</w:t>
      </w:r>
      <w:r>
        <w:t></w:t>
      </w:r>
      <w:r>
        <w:rPr>
          <w:rFonts w:hint="eastAsia"/>
        </w:rPr>
        <w:t>дает</w:t>
      </w:r>
      <w:r>
        <w:t></w:t>
      </w:r>
      <w:r>
        <w:rPr>
          <w:rFonts w:hint="eastAsia"/>
        </w:rPr>
        <w:t>возможность</w:t>
      </w:r>
      <w:r>
        <w:t></w:t>
      </w:r>
      <w:r>
        <w:rPr>
          <w:rFonts w:hint="eastAsia"/>
        </w:rPr>
        <w:t>говорить</w:t>
      </w:r>
      <w:r>
        <w:t></w:t>
      </w:r>
      <w:r>
        <w:rPr>
          <w:rFonts w:hint="eastAsia"/>
        </w:rPr>
        <w:t>и</w:t>
      </w:r>
      <w:r>
        <w:t></w:t>
      </w:r>
      <w:r>
        <w:rPr>
          <w:rFonts w:hint="eastAsia"/>
        </w:rPr>
        <w:t>о</w:t>
      </w:r>
      <w:r>
        <w:t></w:t>
      </w:r>
      <w:r>
        <w:rPr>
          <w:rFonts w:hint="eastAsia"/>
        </w:rPr>
        <w:t>социальных</w:t>
      </w:r>
      <w:r>
        <w:t></w:t>
      </w:r>
      <w:r>
        <w:rPr>
          <w:rFonts w:hint="eastAsia"/>
        </w:rPr>
        <w:t>функциях</w:t>
      </w:r>
      <w:r>
        <w:t></w:t>
      </w:r>
      <w:r>
        <w:rPr>
          <w:rFonts w:hint="eastAsia"/>
        </w:rPr>
        <w:t>подобных</w:t>
      </w:r>
      <w:r>
        <w:t></w:t>
      </w:r>
      <w:r>
        <w:rPr>
          <w:rFonts w:hint="eastAsia"/>
        </w:rPr>
        <w:t>произведений</w:t>
      </w:r>
      <w:r>
        <w:t></w:t>
      </w:r>
      <w:r>
        <w:tab/>
      </w:r>
      <w:r>
        <w:rPr>
          <w:rFonts w:hint="eastAsia"/>
        </w:rPr>
        <w:t>отсутствие</w:t>
      </w:r>
    </w:p>
    <w:p w:rsidR="0014718B" w:rsidRDefault="0014718B" w:rsidP="0014718B">
      <w:r>
        <w:rPr>
          <w:rFonts w:hint="eastAsia"/>
        </w:rPr>
        <w:t>институализированного</w:t>
      </w:r>
      <w:r>
        <w:t></w:t>
      </w:r>
      <w:r>
        <w:rPr>
          <w:rFonts w:hint="eastAsia"/>
        </w:rPr>
        <w:t>обряда</w:t>
      </w:r>
      <w:r>
        <w:t></w:t>
      </w:r>
      <w:r>
        <w:rPr>
          <w:rFonts w:hint="eastAsia"/>
        </w:rPr>
        <w:t>посвящения</w:t>
      </w:r>
      <w:r>
        <w:t></w:t>
      </w:r>
      <w:r>
        <w:t></w:t>
      </w:r>
      <w:r>
        <w:rPr>
          <w:rFonts w:hint="eastAsia"/>
        </w:rPr>
        <w:t>размытость</w:t>
      </w:r>
      <w:r>
        <w:t></w:t>
      </w:r>
      <w:r>
        <w:rPr>
          <w:rFonts w:hint="eastAsia"/>
        </w:rPr>
        <w:t>границы</w:t>
      </w:r>
      <w:r>
        <w:t></w:t>
      </w:r>
      <w:r>
        <w:rPr>
          <w:rFonts w:hint="eastAsia"/>
        </w:rPr>
        <w:t>взросления</w:t>
      </w:r>
      <w:r>
        <w:t></w:t>
      </w:r>
      <w:r>
        <w:rPr>
          <w:rFonts w:hint="eastAsia"/>
        </w:rPr>
        <w:t>в</w:t>
      </w:r>
      <w:r>
        <w:t></w:t>
      </w:r>
      <w:r>
        <w:rPr>
          <w:rFonts w:hint="eastAsia"/>
        </w:rPr>
        <w:t>современном</w:t>
      </w:r>
      <w:r>
        <w:t></w:t>
      </w:r>
      <w:r>
        <w:rPr>
          <w:rFonts w:hint="eastAsia"/>
        </w:rPr>
        <w:t>обществе</w:t>
      </w:r>
      <w:r>
        <w:t></w:t>
      </w:r>
      <w:r>
        <w:rPr>
          <w:rFonts w:hint="eastAsia"/>
        </w:rPr>
        <w:t>увеличивает</w:t>
      </w:r>
      <w:r>
        <w:t></w:t>
      </w:r>
      <w:r>
        <w:rPr>
          <w:rFonts w:hint="eastAsia"/>
        </w:rPr>
        <w:t>значимость</w:t>
      </w:r>
      <w:r>
        <w:t></w:t>
      </w:r>
      <w:r>
        <w:rPr>
          <w:rFonts w:hint="eastAsia"/>
        </w:rPr>
        <w:t>и</w:t>
      </w:r>
      <w:r>
        <w:t></w:t>
      </w:r>
      <w:r>
        <w:rPr>
          <w:rFonts w:hint="eastAsia"/>
        </w:rPr>
        <w:t>востребованность</w:t>
      </w:r>
      <w:r>
        <w:t></w:t>
      </w:r>
      <w:r>
        <w:rPr>
          <w:rFonts w:hint="eastAsia"/>
        </w:rPr>
        <w:t>текстов</w:t>
      </w:r>
      <w:r>
        <w:t></w:t>
      </w:r>
      <w:r>
        <w:t></w:t>
      </w:r>
      <w:r>
        <w:rPr>
          <w:rFonts w:hint="eastAsia"/>
        </w:rPr>
        <w:t>частично</w:t>
      </w:r>
      <w:r>
        <w:t></w:t>
      </w:r>
      <w:r>
        <w:rPr>
          <w:rFonts w:hint="eastAsia"/>
        </w:rPr>
        <w:t>или</w:t>
      </w:r>
      <w:r>
        <w:t></w:t>
      </w:r>
      <w:r>
        <w:rPr>
          <w:rFonts w:hint="eastAsia"/>
        </w:rPr>
        <w:t>полностью</w:t>
      </w:r>
      <w:r>
        <w:t></w:t>
      </w:r>
      <w:r>
        <w:rPr>
          <w:rFonts w:hint="eastAsia"/>
        </w:rPr>
        <w:t>эксплуатирующих</w:t>
      </w:r>
      <w:r>
        <w:t></w:t>
      </w:r>
      <w:r>
        <w:rPr>
          <w:rFonts w:hint="eastAsia"/>
        </w:rPr>
        <w:t>данную</w:t>
      </w:r>
      <w:r>
        <w:t></w:t>
      </w:r>
      <w:r>
        <w:rPr>
          <w:rFonts w:hint="eastAsia"/>
        </w:rPr>
        <w:t>сюжетную</w:t>
      </w:r>
      <w:r>
        <w:t></w:t>
      </w:r>
      <w:r>
        <w:rPr>
          <w:rFonts w:hint="eastAsia"/>
        </w:rPr>
        <w:t>схему</w:t>
      </w:r>
      <w:r>
        <w:t></w:t>
      </w:r>
    </w:p>
    <w:p w:rsidR="0014718B" w:rsidRDefault="0014718B" w:rsidP="0014718B">
      <w:r>
        <w:rPr>
          <w:rFonts w:hint="eastAsia"/>
        </w:rPr>
        <w:t>Несмотря</w:t>
      </w:r>
      <w:r>
        <w:t></w:t>
      </w:r>
      <w:r>
        <w:rPr>
          <w:rFonts w:hint="eastAsia"/>
        </w:rPr>
        <w:t>на</w:t>
      </w:r>
      <w:r>
        <w:t></w:t>
      </w:r>
      <w:r>
        <w:rPr>
          <w:rFonts w:hint="eastAsia"/>
        </w:rPr>
        <w:t>приближенное</w:t>
      </w:r>
      <w:r>
        <w:t></w:t>
      </w:r>
      <w:r>
        <w:rPr>
          <w:rFonts w:hint="eastAsia"/>
        </w:rPr>
        <w:t>изображение</w:t>
      </w:r>
      <w:r>
        <w:t></w:t>
      </w:r>
      <w:r>
        <w:rPr>
          <w:rFonts w:hint="eastAsia"/>
        </w:rPr>
        <w:t>обряда</w:t>
      </w:r>
      <w:r>
        <w:t></w:t>
      </w:r>
      <w:r>
        <w:rPr>
          <w:rFonts w:hint="eastAsia"/>
        </w:rPr>
        <w:t>инициации</w:t>
      </w:r>
      <w:r>
        <w:t></w:t>
      </w:r>
      <w:r>
        <w:t></w:t>
      </w:r>
      <w:r>
        <w:rPr>
          <w:rFonts w:hint="eastAsia"/>
        </w:rPr>
        <w:t>миметическую</w:t>
      </w:r>
      <w:r>
        <w:t></w:t>
      </w:r>
      <w:r>
        <w:rPr>
          <w:rFonts w:hint="eastAsia"/>
        </w:rPr>
        <w:t>референциальность</w:t>
      </w:r>
      <w:r>
        <w:t></w:t>
      </w:r>
      <w:r>
        <w:t></w:t>
      </w:r>
      <w:r>
        <w:rPr>
          <w:rFonts w:hint="eastAsia"/>
        </w:rPr>
        <w:t>фикциональность</w:t>
      </w:r>
      <w:r>
        <w:t></w:t>
      </w:r>
      <w:r>
        <w:rPr>
          <w:rFonts w:hint="eastAsia"/>
        </w:rPr>
        <w:t>повествования</w:t>
      </w:r>
      <w:r>
        <w:t></w:t>
      </w:r>
      <w:r>
        <w:t></w:t>
      </w:r>
      <w:r>
        <w:rPr>
          <w:rFonts w:hint="eastAsia"/>
        </w:rPr>
        <w:t>художественная</w:t>
      </w:r>
      <w:r>
        <w:t></w:t>
      </w:r>
      <w:r>
        <w:rPr>
          <w:rFonts w:hint="eastAsia"/>
        </w:rPr>
        <w:t>организация</w:t>
      </w:r>
      <w:r>
        <w:t></w:t>
      </w:r>
      <w:r>
        <w:rPr>
          <w:rFonts w:hint="eastAsia"/>
        </w:rPr>
        <w:t>текста</w:t>
      </w:r>
      <w:r>
        <w:t></w:t>
      </w:r>
      <w:r>
        <w:rPr>
          <w:rFonts w:hint="eastAsia"/>
        </w:rPr>
        <w:t>способствует</w:t>
      </w:r>
      <w:r>
        <w:t></w:t>
      </w:r>
      <w:r>
        <w:rPr>
          <w:rFonts w:hint="eastAsia"/>
        </w:rPr>
        <w:t>тому</w:t>
      </w:r>
      <w:r>
        <w:t></w:t>
      </w:r>
      <w:r>
        <w:t></w:t>
      </w:r>
      <w:r>
        <w:rPr>
          <w:rFonts w:hint="eastAsia"/>
        </w:rPr>
        <w:t>что</w:t>
      </w:r>
      <w:r>
        <w:t></w:t>
      </w:r>
      <w:r>
        <w:rPr>
          <w:rFonts w:hint="eastAsia"/>
        </w:rPr>
        <w:t>роман</w:t>
      </w:r>
      <w:r>
        <w:t></w:t>
      </w:r>
      <w:r>
        <w:rPr>
          <w:rFonts w:hint="eastAsia"/>
        </w:rPr>
        <w:t>воспитания</w:t>
      </w:r>
      <w:r>
        <w:t></w:t>
      </w:r>
      <w:r>
        <w:t></w:t>
      </w:r>
      <w:r>
        <w:rPr>
          <w:rFonts w:hint="eastAsia"/>
        </w:rPr>
        <w:t>структурно</w:t>
      </w:r>
      <w:r>
        <w:t></w:t>
      </w:r>
      <w:r>
        <w:rPr>
          <w:rFonts w:hint="eastAsia"/>
        </w:rPr>
        <w:t>и</w:t>
      </w:r>
      <w:r>
        <w:t></w:t>
      </w:r>
      <w:r>
        <w:rPr>
          <w:rFonts w:hint="eastAsia"/>
        </w:rPr>
        <w:t>семантически</w:t>
      </w:r>
      <w:r>
        <w:t></w:t>
      </w:r>
      <w:r>
        <w:rPr>
          <w:rFonts w:hint="eastAsia"/>
        </w:rPr>
        <w:t>связанный</w:t>
      </w:r>
      <w:r>
        <w:t></w:t>
      </w:r>
      <w:r>
        <w:rPr>
          <w:rFonts w:hint="eastAsia"/>
        </w:rPr>
        <w:t>с</w:t>
      </w:r>
      <w:r>
        <w:t></w:t>
      </w:r>
      <w:r>
        <w:rPr>
          <w:rFonts w:hint="eastAsia"/>
        </w:rPr>
        <w:t>обрядом</w:t>
      </w:r>
      <w:r>
        <w:t></w:t>
      </w:r>
      <w:r>
        <w:rPr>
          <w:rFonts w:hint="eastAsia"/>
        </w:rPr>
        <w:t>инициации</w:t>
      </w:r>
      <w:r>
        <w:t></w:t>
      </w:r>
      <w:r>
        <w:t></w:t>
      </w:r>
      <w:r>
        <w:rPr>
          <w:rFonts w:hint="eastAsia"/>
        </w:rPr>
        <w:t>одновременно</w:t>
      </w:r>
      <w:r>
        <w:t></w:t>
      </w:r>
      <w:r>
        <w:rPr>
          <w:rFonts w:hint="eastAsia"/>
        </w:rPr>
        <w:t>выполняет</w:t>
      </w:r>
      <w:r>
        <w:t></w:t>
      </w:r>
      <w:r>
        <w:rPr>
          <w:rFonts w:hint="eastAsia"/>
        </w:rPr>
        <w:t>социальную</w:t>
      </w:r>
      <w:r>
        <w:t></w:t>
      </w:r>
      <w:r>
        <w:t></w:t>
      </w:r>
      <w:r>
        <w:rPr>
          <w:rFonts w:hint="eastAsia"/>
        </w:rPr>
        <w:t>педагогическую</w:t>
      </w:r>
      <w:r>
        <w:t></w:t>
      </w:r>
      <w:r>
        <w:rPr>
          <w:rFonts w:hint="eastAsia"/>
        </w:rPr>
        <w:t>и</w:t>
      </w:r>
      <w:r>
        <w:t></w:t>
      </w:r>
      <w:r>
        <w:rPr>
          <w:rFonts w:hint="eastAsia"/>
        </w:rPr>
        <w:t>художественную</w:t>
      </w:r>
      <w:r>
        <w:t></w:t>
      </w:r>
      <w:r>
        <w:rPr>
          <w:rFonts w:hint="eastAsia"/>
        </w:rPr>
        <w:t>функции</w:t>
      </w:r>
      <w:r>
        <w:t></w:t>
      </w:r>
    </w:p>
    <w:p w:rsidR="0014718B" w:rsidRDefault="0014718B" w:rsidP="0014718B">
      <w:r>
        <w:rPr>
          <w:rFonts w:hint="eastAsia"/>
        </w:rPr>
        <w:t>Особенность</w:t>
      </w:r>
      <w:r>
        <w:t></w:t>
      </w:r>
      <w:r>
        <w:rPr>
          <w:rFonts w:hint="eastAsia"/>
        </w:rPr>
        <w:t>романа</w:t>
      </w:r>
      <w:r>
        <w:t></w:t>
      </w:r>
      <w:r>
        <w:rPr>
          <w:rFonts w:hint="eastAsia"/>
        </w:rPr>
        <w:t>Дж</w:t>
      </w:r>
      <w:r>
        <w:t></w:t>
      </w:r>
      <w:r>
        <w:rPr>
          <w:rFonts w:hint="eastAsia"/>
        </w:rPr>
        <w:t>Д</w:t>
      </w:r>
      <w:r>
        <w:t></w:t>
      </w:r>
      <w:r>
        <w:t></w:t>
      </w:r>
      <w:r>
        <w:rPr>
          <w:rFonts w:hint="eastAsia"/>
        </w:rPr>
        <w:t>Сэлинджера</w:t>
      </w:r>
      <w:r>
        <w:t></w:t>
      </w:r>
      <w:r>
        <w:rPr>
          <w:rFonts w:hint="eastAsia"/>
        </w:rPr>
        <w:t>заключена</w:t>
      </w:r>
      <w:r>
        <w:t></w:t>
      </w:r>
      <w:r>
        <w:rPr>
          <w:rFonts w:hint="eastAsia"/>
        </w:rPr>
        <w:t>в</w:t>
      </w:r>
      <w:r>
        <w:t></w:t>
      </w:r>
      <w:r>
        <w:rPr>
          <w:rFonts w:hint="eastAsia"/>
        </w:rPr>
        <w:t>поэтике</w:t>
      </w:r>
      <w:r>
        <w:t></w:t>
      </w:r>
      <w:r>
        <w:rPr>
          <w:rFonts w:hint="eastAsia"/>
        </w:rPr>
        <w:t>и</w:t>
      </w:r>
      <w:r>
        <w:t></w:t>
      </w:r>
      <w:r>
        <w:rPr>
          <w:rFonts w:hint="eastAsia"/>
        </w:rPr>
        <w:t>внутреннем</w:t>
      </w:r>
      <w:r>
        <w:t></w:t>
      </w:r>
      <w:r>
        <w:rPr>
          <w:rFonts w:hint="eastAsia"/>
        </w:rPr>
        <w:t>построении</w:t>
      </w:r>
      <w:r>
        <w:t></w:t>
      </w:r>
      <w:r>
        <w:rPr>
          <w:rFonts w:hint="eastAsia"/>
        </w:rPr>
        <w:t>текста</w:t>
      </w:r>
      <w:r>
        <w:t></w:t>
      </w:r>
      <w:r>
        <w:t></w:t>
      </w:r>
      <w:r>
        <w:rPr>
          <w:rFonts w:hint="eastAsia"/>
        </w:rPr>
        <w:t>в</w:t>
      </w:r>
      <w:r>
        <w:t></w:t>
      </w:r>
      <w:r>
        <w:rPr>
          <w:rFonts w:hint="eastAsia"/>
        </w:rPr>
        <w:t>трехчастной</w:t>
      </w:r>
      <w:r>
        <w:t></w:t>
      </w:r>
      <w:r>
        <w:rPr>
          <w:rFonts w:hint="eastAsia"/>
        </w:rPr>
        <w:t>структуре</w:t>
      </w:r>
      <w:r>
        <w:t></w:t>
      </w:r>
      <w:r>
        <w:t></w:t>
      </w:r>
      <w:r>
        <w:rPr>
          <w:rFonts w:hint="eastAsia"/>
        </w:rPr>
        <w:t>совпадающей</w:t>
      </w:r>
      <w:r>
        <w:t></w:t>
      </w:r>
      <w:r>
        <w:rPr>
          <w:rFonts w:hint="eastAsia"/>
        </w:rPr>
        <w:t>с</w:t>
      </w:r>
      <w:r>
        <w:t></w:t>
      </w:r>
      <w:r>
        <w:rPr>
          <w:rFonts w:hint="eastAsia"/>
        </w:rPr>
        <w:t>обрядом</w:t>
      </w:r>
      <w:r>
        <w:t></w:t>
      </w:r>
      <w:r>
        <w:rPr>
          <w:rFonts w:hint="eastAsia"/>
        </w:rPr>
        <w:t>инициации</w:t>
      </w:r>
      <w:r>
        <w:t></w:t>
      </w:r>
      <w:r>
        <w:t></w:t>
      </w:r>
      <w:r>
        <w:rPr>
          <w:rFonts w:hint="eastAsia"/>
        </w:rPr>
        <w:t>организации</w:t>
      </w:r>
      <w:r>
        <w:t></w:t>
      </w:r>
      <w:r>
        <w:rPr>
          <w:rFonts w:hint="eastAsia"/>
        </w:rPr>
        <w:t>речевого</w:t>
      </w:r>
      <w:r>
        <w:t></w:t>
      </w:r>
      <w:r>
        <w:rPr>
          <w:rFonts w:hint="eastAsia"/>
        </w:rPr>
        <w:t>повествования</w:t>
      </w:r>
      <w:r>
        <w:t></w:t>
      </w:r>
      <w:r>
        <w:t></w:t>
      </w:r>
      <w:r>
        <w:rPr>
          <w:rFonts w:hint="eastAsia"/>
        </w:rPr>
        <w:t>ретроспективной</w:t>
      </w:r>
      <w:r>
        <w:t></w:t>
      </w:r>
      <w:r>
        <w:rPr>
          <w:rFonts w:hint="eastAsia"/>
        </w:rPr>
        <w:t>композиции</w:t>
      </w:r>
      <w:r>
        <w:t></w:t>
      </w:r>
      <w:r>
        <w:t></w:t>
      </w:r>
      <w:r>
        <w:rPr>
          <w:rFonts w:hint="eastAsia"/>
        </w:rPr>
        <w:t>исповедальности</w:t>
      </w:r>
      <w:r>
        <w:t></w:t>
      </w:r>
      <w:r>
        <w:t></w:t>
      </w:r>
      <w:r>
        <w:rPr>
          <w:rFonts w:hint="eastAsia"/>
        </w:rPr>
        <w:t>особенностях</w:t>
      </w:r>
      <w:r>
        <w:t></w:t>
      </w:r>
      <w:r>
        <w:rPr>
          <w:rFonts w:hint="eastAsia"/>
        </w:rPr>
        <w:t>хронотопа</w:t>
      </w:r>
      <w:r>
        <w:t></w:t>
      </w:r>
      <w:r>
        <w:t></w:t>
      </w:r>
      <w:r>
        <w:rPr>
          <w:rFonts w:hint="eastAsia"/>
        </w:rPr>
        <w:t>Отсюда</w:t>
      </w:r>
      <w:r>
        <w:t></w:t>
      </w:r>
      <w:r>
        <w:rPr>
          <w:rFonts w:hint="eastAsia"/>
        </w:rPr>
        <w:t>его</w:t>
      </w:r>
      <w:r>
        <w:t></w:t>
      </w:r>
      <w:r>
        <w:rPr>
          <w:rFonts w:hint="eastAsia"/>
        </w:rPr>
        <w:t>уникальное</w:t>
      </w:r>
      <w:r>
        <w:t></w:t>
      </w:r>
      <w:r>
        <w:rPr>
          <w:rFonts w:hint="eastAsia"/>
        </w:rPr>
        <w:t>воздействие</w:t>
      </w:r>
      <w:r>
        <w:t></w:t>
      </w:r>
      <w:r>
        <w:rPr>
          <w:rFonts w:hint="eastAsia"/>
        </w:rPr>
        <w:t>на</w:t>
      </w:r>
      <w:r>
        <w:t></w:t>
      </w:r>
      <w:r>
        <w:rPr>
          <w:rFonts w:hint="eastAsia"/>
        </w:rPr>
        <w:t>реципиента</w:t>
      </w:r>
      <w:r>
        <w:t></w:t>
      </w:r>
      <w:r>
        <w:rPr>
          <w:rFonts w:hint="eastAsia"/>
        </w:rPr>
        <w:t>и</w:t>
      </w:r>
      <w:r>
        <w:t></w:t>
      </w:r>
      <w:r>
        <w:rPr>
          <w:rFonts w:hint="eastAsia"/>
        </w:rPr>
        <w:t>исключительная</w:t>
      </w:r>
      <w:r>
        <w:t></w:t>
      </w:r>
      <w:r>
        <w:rPr>
          <w:rFonts w:hint="eastAsia"/>
        </w:rPr>
        <w:t>роль</w:t>
      </w:r>
      <w:r>
        <w:t></w:t>
      </w:r>
      <w:r>
        <w:rPr>
          <w:rFonts w:hint="eastAsia"/>
        </w:rPr>
        <w:t>в</w:t>
      </w:r>
      <w:r>
        <w:t></w:t>
      </w:r>
      <w:r>
        <w:rPr>
          <w:rFonts w:hint="eastAsia"/>
        </w:rPr>
        <w:t>судьбе</w:t>
      </w:r>
      <w:r>
        <w:t></w:t>
      </w:r>
      <w:r>
        <w:rPr>
          <w:rFonts w:hint="eastAsia"/>
        </w:rPr>
        <w:t>автора</w:t>
      </w:r>
      <w:r>
        <w:t></w:t>
      </w:r>
    </w:p>
    <w:p w:rsidR="0014718B" w:rsidRDefault="0014718B" w:rsidP="0014718B">
      <w:r>
        <w:rPr>
          <w:rFonts w:hint="eastAsia"/>
        </w:rPr>
        <w:t>При</w:t>
      </w:r>
      <w:r>
        <w:t></w:t>
      </w:r>
      <w:r>
        <w:rPr>
          <w:rFonts w:hint="eastAsia"/>
        </w:rPr>
        <w:t>мифопоэтическом</w:t>
      </w:r>
      <w:r>
        <w:t></w:t>
      </w:r>
      <w:r>
        <w:rPr>
          <w:rFonts w:hint="eastAsia"/>
        </w:rPr>
        <w:t>прочтении</w:t>
      </w:r>
      <w:r>
        <w:t></w:t>
      </w:r>
      <w:r>
        <w:rPr>
          <w:rFonts w:hint="eastAsia"/>
        </w:rPr>
        <w:t>обнаруживается</w:t>
      </w:r>
      <w:r>
        <w:t></w:t>
      </w:r>
      <w:r>
        <w:t></w:t>
      </w:r>
      <w:r>
        <w:rPr>
          <w:rFonts w:hint="eastAsia"/>
        </w:rPr>
        <w:t>рифмование</w:t>
      </w:r>
      <w:r>
        <w:t></w:t>
      </w:r>
      <w:r>
        <w:t></w:t>
      </w:r>
      <w:r>
        <w:rPr>
          <w:rFonts w:hint="eastAsia"/>
        </w:rPr>
        <w:t>сюжета</w:t>
      </w:r>
      <w:r>
        <w:t></w:t>
      </w:r>
      <w:r>
        <w:rPr>
          <w:rFonts w:hint="eastAsia"/>
        </w:rPr>
        <w:t>романа</w:t>
      </w:r>
      <w:r>
        <w:t></w:t>
      </w:r>
      <w:r>
        <w:rPr>
          <w:rFonts w:hint="eastAsia"/>
        </w:rPr>
        <w:t>У</w:t>
      </w:r>
      <w:r>
        <w:t></w:t>
      </w:r>
      <w:r>
        <w:t></w:t>
      </w:r>
      <w:r>
        <w:rPr>
          <w:rFonts w:hint="eastAsia"/>
        </w:rPr>
        <w:t>Голдинга</w:t>
      </w:r>
      <w:r>
        <w:t></w:t>
      </w:r>
      <w:r>
        <w:t></w:t>
      </w:r>
      <w:r>
        <w:rPr>
          <w:rFonts w:hint="eastAsia"/>
        </w:rPr>
        <w:t>Повелитель</w:t>
      </w:r>
      <w:r>
        <w:t></w:t>
      </w:r>
      <w:r>
        <w:rPr>
          <w:rFonts w:hint="eastAsia"/>
        </w:rPr>
        <w:t>мух</w:t>
      </w:r>
      <w:r>
        <w:t></w:t>
      </w:r>
      <w:r>
        <w:t></w:t>
      </w:r>
      <w:r>
        <w:rPr>
          <w:rFonts w:hint="eastAsia"/>
        </w:rPr>
        <w:t>с</w:t>
      </w:r>
      <w:r>
        <w:t></w:t>
      </w:r>
      <w:r>
        <w:rPr>
          <w:rFonts w:hint="eastAsia"/>
        </w:rPr>
        <w:t>обрядом</w:t>
      </w:r>
      <w:r>
        <w:t></w:t>
      </w:r>
      <w:r>
        <w:rPr>
          <w:rFonts w:hint="eastAsia"/>
        </w:rPr>
        <w:t>инициации</w:t>
      </w:r>
      <w:r>
        <w:t></w:t>
      </w:r>
      <w:r>
        <w:t></w:t>
      </w:r>
      <w:r>
        <w:rPr>
          <w:rFonts w:hint="eastAsia"/>
        </w:rPr>
        <w:t>Пространство</w:t>
      </w:r>
      <w:r>
        <w:t></w:t>
      </w:r>
      <w:r>
        <w:rPr>
          <w:rFonts w:hint="eastAsia"/>
        </w:rPr>
        <w:t>острова</w:t>
      </w:r>
      <w:r>
        <w:t></w:t>
      </w:r>
      <w:r>
        <w:rPr>
          <w:rFonts w:hint="eastAsia"/>
        </w:rPr>
        <w:t>представляет</w:t>
      </w:r>
      <w:r>
        <w:t></w:t>
      </w:r>
      <w:r>
        <w:rPr>
          <w:rFonts w:hint="eastAsia"/>
        </w:rPr>
        <w:t>собой</w:t>
      </w:r>
      <w:r>
        <w:t></w:t>
      </w:r>
      <w:r>
        <w:rPr>
          <w:rFonts w:hint="eastAsia"/>
        </w:rPr>
        <w:t>идеальное</w:t>
      </w:r>
      <w:r>
        <w:t></w:t>
      </w:r>
      <w:r>
        <w:rPr>
          <w:rFonts w:hint="eastAsia"/>
        </w:rPr>
        <w:t>пространство</w:t>
      </w:r>
      <w:r>
        <w:t></w:t>
      </w:r>
      <w:r>
        <w:rPr>
          <w:rFonts w:hint="eastAsia"/>
        </w:rPr>
        <w:t>для</w:t>
      </w:r>
      <w:r>
        <w:t></w:t>
      </w:r>
      <w:r>
        <w:rPr>
          <w:rFonts w:hint="eastAsia"/>
        </w:rPr>
        <w:t>инициации</w:t>
      </w:r>
      <w:r>
        <w:t></w:t>
      </w:r>
      <w:r>
        <w:t></w:t>
      </w:r>
      <w:r>
        <w:rPr>
          <w:rFonts w:hint="eastAsia"/>
        </w:rPr>
        <w:t>в</w:t>
      </w:r>
      <w:r>
        <w:t></w:t>
      </w:r>
      <w:r>
        <w:rPr>
          <w:rFonts w:hint="eastAsia"/>
        </w:rPr>
        <w:t>котором</w:t>
      </w:r>
      <w:r>
        <w:t></w:t>
      </w:r>
      <w:r>
        <w:rPr>
          <w:rFonts w:hint="eastAsia"/>
        </w:rPr>
        <w:t>реализуется</w:t>
      </w:r>
      <w:r>
        <w:t></w:t>
      </w:r>
      <w:r>
        <w:rPr>
          <w:rFonts w:hint="eastAsia"/>
        </w:rPr>
        <w:t>промежуточная</w:t>
      </w:r>
      <w:r>
        <w:t></w:t>
      </w:r>
      <w:r>
        <w:t></w:t>
      </w:r>
      <w:r>
        <w:rPr>
          <w:rFonts w:hint="eastAsia"/>
        </w:rPr>
        <w:t>лиминальная</w:t>
      </w:r>
      <w:r>
        <w:t></w:t>
      </w:r>
      <w:r>
        <w:rPr>
          <w:rFonts w:hint="eastAsia"/>
        </w:rPr>
        <w:t>стадия</w:t>
      </w:r>
      <w:r>
        <w:t></w:t>
      </w:r>
      <w:r>
        <w:t></w:t>
      </w:r>
      <w:r>
        <w:rPr>
          <w:rFonts w:hint="eastAsia"/>
        </w:rPr>
        <w:t>Инкорпорация</w:t>
      </w:r>
      <w:r>
        <w:t></w:t>
      </w:r>
      <w:r>
        <w:rPr>
          <w:rFonts w:hint="eastAsia"/>
        </w:rPr>
        <w:t>представлена</w:t>
      </w:r>
      <w:r>
        <w:t></w:t>
      </w:r>
      <w:r>
        <w:rPr>
          <w:rFonts w:hint="eastAsia"/>
        </w:rPr>
        <w:t>в</w:t>
      </w:r>
      <w:r>
        <w:t></w:t>
      </w:r>
      <w:r>
        <w:rPr>
          <w:rFonts w:hint="eastAsia"/>
        </w:rPr>
        <w:t>финале</w:t>
      </w:r>
      <w:r>
        <w:t></w:t>
      </w:r>
      <w:r>
        <w:rPr>
          <w:rFonts w:hint="eastAsia"/>
        </w:rPr>
        <w:t>романа</w:t>
      </w:r>
      <w:r>
        <w:t></w:t>
      </w:r>
      <w:r>
        <w:rPr>
          <w:rFonts w:hint="eastAsia"/>
        </w:rPr>
        <w:t>в</w:t>
      </w:r>
      <w:r>
        <w:t></w:t>
      </w:r>
      <w:r>
        <w:rPr>
          <w:rFonts w:hint="eastAsia"/>
        </w:rPr>
        <w:t>знаковом</w:t>
      </w:r>
      <w:r>
        <w:t></w:t>
      </w:r>
      <w:r>
        <w:rPr>
          <w:rFonts w:hint="eastAsia"/>
        </w:rPr>
        <w:t>для</w:t>
      </w:r>
      <w:r>
        <w:t></w:t>
      </w:r>
      <w:r>
        <w:rPr>
          <w:rFonts w:hint="eastAsia"/>
        </w:rPr>
        <w:t>повествования</w:t>
      </w:r>
      <w:r>
        <w:t></w:t>
      </w:r>
      <w:r>
        <w:rPr>
          <w:rFonts w:hint="eastAsia"/>
        </w:rPr>
        <w:t>диалоге</w:t>
      </w:r>
      <w:r>
        <w:t></w:t>
      </w:r>
      <w:r>
        <w:t></w:t>
      </w:r>
      <w:r>
        <w:rPr>
          <w:rFonts w:hint="eastAsia"/>
        </w:rPr>
        <w:t>констатирующем</w:t>
      </w:r>
      <w:r>
        <w:t></w:t>
      </w:r>
      <w:r>
        <w:rPr>
          <w:rFonts w:hint="eastAsia"/>
        </w:rPr>
        <w:t>взросление</w:t>
      </w:r>
      <w:r>
        <w:t></w:t>
      </w:r>
      <w:r>
        <w:t></w:t>
      </w:r>
      <w:r>
        <w:rPr>
          <w:rFonts w:hint="eastAsia"/>
        </w:rPr>
        <w:t>внутреннее</w:t>
      </w:r>
      <w:r>
        <w:t></w:t>
      </w:r>
      <w:r>
        <w:rPr>
          <w:rFonts w:hint="eastAsia"/>
        </w:rPr>
        <w:t>изменение</w:t>
      </w:r>
      <w:r>
        <w:t></w:t>
      </w:r>
      <w:r>
        <w:rPr>
          <w:rFonts w:hint="eastAsia"/>
        </w:rPr>
        <w:t>героя</w:t>
      </w:r>
      <w:r>
        <w:t></w:t>
      </w:r>
      <w:r>
        <w:t></w:t>
      </w:r>
      <w:r>
        <w:rPr>
          <w:rFonts w:hint="eastAsia"/>
        </w:rPr>
        <w:t>Ральф</w:t>
      </w:r>
      <w:r>
        <w:t></w:t>
      </w:r>
      <w:r>
        <w:rPr>
          <w:rFonts w:hint="eastAsia"/>
        </w:rPr>
        <w:t>преодолел</w:t>
      </w:r>
      <w:r>
        <w:t></w:t>
      </w:r>
      <w:r>
        <w:rPr>
          <w:rFonts w:hint="eastAsia"/>
        </w:rPr>
        <w:t>трудности</w:t>
      </w:r>
      <w:r>
        <w:t></w:t>
      </w:r>
      <w:r>
        <w:t></w:t>
      </w:r>
      <w:r>
        <w:rPr>
          <w:rFonts w:hint="eastAsia"/>
        </w:rPr>
        <w:t>изменился</w:t>
      </w:r>
      <w:r>
        <w:t></w:t>
      </w:r>
      <w:r>
        <w:t></w:t>
      </w:r>
      <w:r>
        <w:rPr>
          <w:rFonts w:hint="eastAsia"/>
        </w:rPr>
        <w:t>он</w:t>
      </w:r>
      <w:r>
        <w:t></w:t>
      </w:r>
      <w:r>
        <w:rPr>
          <w:rFonts w:hint="eastAsia"/>
        </w:rPr>
        <w:t>возвращается</w:t>
      </w:r>
      <w:r>
        <w:t></w:t>
      </w:r>
      <w:r>
        <w:rPr>
          <w:rFonts w:hint="eastAsia"/>
        </w:rPr>
        <w:t>в</w:t>
      </w:r>
      <w:r>
        <w:t></w:t>
      </w:r>
      <w:r>
        <w:rPr>
          <w:rFonts w:hint="eastAsia"/>
        </w:rPr>
        <w:t>общество</w:t>
      </w:r>
      <w:r>
        <w:t></w:t>
      </w:r>
      <w:r>
        <w:rPr>
          <w:rFonts w:hint="eastAsia"/>
        </w:rPr>
        <w:t>другим</w:t>
      </w:r>
      <w:r>
        <w:t></w:t>
      </w:r>
      <w:r>
        <w:t></w:t>
      </w:r>
      <w:r>
        <w:rPr>
          <w:rFonts w:hint="eastAsia"/>
        </w:rPr>
        <w:t>Таким</w:t>
      </w:r>
      <w:r>
        <w:t></w:t>
      </w:r>
      <w:r>
        <w:rPr>
          <w:rFonts w:hint="eastAsia"/>
        </w:rPr>
        <w:t>образом</w:t>
      </w:r>
      <w:r>
        <w:t></w:t>
      </w:r>
      <w:r>
        <w:t></w:t>
      </w:r>
      <w:r>
        <w:rPr>
          <w:rFonts w:hint="eastAsia"/>
        </w:rPr>
        <w:t>сюжетная</w:t>
      </w:r>
      <w:r>
        <w:t></w:t>
      </w:r>
      <w:r>
        <w:rPr>
          <w:rFonts w:hint="eastAsia"/>
        </w:rPr>
        <w:t>схема</w:t>
      </w:r>
      <w:r>
        <w:t></w:t>
      </w:r>
      <w:r>
        <w:t></w:t>
      </w:r>
      <w:r>
        <w:rPr>
          <w:rFonts w:hint="eastAsia"/>
        </w:rPr>
        <w:t>двойного</w:t>
      </w:r>
      <w:r>
        <w:t></w:t>
      </w:r>
      <w:r>
        <w:rPr>
          <w:rFonts w:hint="eastAsia"/>
        </w:rPr>
        <w:t>посвящения</w:t>
      </w:r>
      <w:r>
        <w:t></w:t>
      </w:r>
      <w:r>
        <w:t></w:t>
      </w:r>
      <w:r>
        <w:t></w:t>
      </w:r>
      <w:r>
        <w:rPr>
          <w:rFonts w:hint="eastAsia"/>
        </w:rPr>
        <w:t>образы</w:t>
      </w:r>
      <w:r>
        <w:t></w:t>
      </w:r>
      <w:r>
        <w:rPr>
          <w:rFonts w:hint="eastAsia"/>
        </w:rPr>
        <w:t>Ральфа</w:t>
      </w:r>
      <w:r>
        <w:t></w:t>
      </w:r>
      <w:r>
        <w:rPr>
          <w:rFonts w:hint="eastAsia"/>
        </w:rPr>
        <w:t>и</w:t>
      </w:r>
      <w:r>
        <w:t></w:t>
      </w:r>
      <w:r>
        <w:rPr>
          <w:rFonts w:hint="eastAsia"/>
        </w:rPr>
        <w:t>Джека</w:t>
      </w:r>
      <w:r>
        <w:t></w:t>
      </w:r>
      <w:r>
        <w:t></w:t>
      </w:r>
      <w:r>
        <w:rPr>
          <w:rFonts w:hint="eastAsia"/>
        </w:rPr>
        <w:t>удачно</w:t>
      </w:r>
      <w:r>
        <w:t></w:t>
      </w:r>
      <w:r>
        <w:t></w:t>
      </w:r>
      <w:r>
        <w:rPr>
          <w:rFonts w:hint="eastAsia"/>
        </w:rPr>
        <w:t>работает</w:t>
      </w:r>
      <w:r>
        <w:t></w:t>
      </w:r>
      <w:r>
        <w:t></w:t>
      </w:r>
      <w:r>
        <w:rPr>
          <w:rFonts w:hint="eastAsia"/>
        </w:rPr>
        <w:t>на</w:t>
      </w:r>
      <w:r>
        <w:t></w:t>
      </w:r>
      <w:r>
        <w:rPr>
          <w:rFonts w:hint="eastAsia"/>
        </w:rPr>
        <w:t>ключевые</w:t>
      </w:r>
      <w:r>
        <w:t></w:t>
      </w:r>
      <w:r>
        <w:rPr>
          <w:rFonts w:hint="eastAsia"/>
        </w:rPr>
        <w:t>в</w:t>
      </w:r>
      <w:r>
        <w:t></w:t>
      </w:r>
      <w:r>
        <w:rPr>
          <w:rFonts w:hint="eastAsia"/>
        </w:rPr>
        <w:t>творчестве</w:t>
      </w:r>
      <w:r>
        <w:t></w:t>
      </w:r>
      <w:r>
        <w:rPr>
          <w:rFonts w:hint="eastAsia"/>
        </w:rPr>
        <w:t>Голдинга</w:t>
      </w:r>
      <w:r>
        <w:t></w:t>
      </w:r>
      <w:r>
        <w:rPr>
          <w:rFonts w:hint="eastAsia"/>
        </w:rPr>
        <w:t>идеи</w:t>
      </w:r>
      <w:r>
        <w:t></w:t>
      </w:r>
      <w:r>
        <w:t></w:t>
      </w:r>
      <w:r>
        <w:rPr>
          <w:rFonts w:hint="eastAsia"/>
        </w:rPr>
        <w:t>исследование</w:t>
      </w:r>
      <w:r>
        <w:t></w:t>
      </w:r>
      <w:r>
        <w:rPr>
          <w:rFonts w:hint="eastAsia"/>
        </w:rPr>
        <w:t>внутренней</w:t>
      </w:r>
      <w:r>
        <w:t></w:t>
      </w:r>
      <w:r>
        <w:rPr>
          <w:rFonts w:hint="eastAsia"/>
        </w:rPr>
        <w:t>сущности</w:t>
      </w:r>
      <w:r>
        <w:t></w:t>
      </w:r>
      <w:r>
        <w:rPr>
          <w:rFonts w:hint="eastAsia"/>
        </w:rPr>
        <w:t>человека</w:t>
      </w:r>
      <w:r>
        <w:t></w:t>
      </w:r>
      <w:r>
        <w:t></w:t>
      </w:r>
      <w:r>
        <w:rPr>
          <w:rFonts w:hint="eastAsia"/>
        </w:rPr>
        <w:t>противопоставление</w:t>
      </w:r>
      <w:r>
        <w:t></w:t>
      </w:r>
      <w:r>
        <w:rPr>
          <w:rFonts w:hint="eastAsia"/>
        </w:rPr>
        <w:t>цивилизации</w:t>
      </w:r>
      <w:r>
        <w:t></w:t>
      </w:r>
      <w:r>
        <w:rPr>
          <w:rFonts w:hint="eastAsia"/>
        </w:rPr>
        <w:t>и</w:t>
      </w:r>
      <w:r>
        <w:t></w:t>
      </w:r>
      <w:r>
        <w:rPr>
          <w:rFonts w:hint="eastAsia"/>
        </w:rPr>
        <w:t>дикости</w:t>
      </w:r>
      <w:r>
        <w:t></w:t>
      </w:r>
      <w:r>
        <w:t></w:t>
      </w:r>
      <w:r>
        <w:rPr>
          <w:rFonts w:hint="eastAsia"/>
        </w:rPr>
        <w:t>мира</w:t>
      </w:r>
      <w:r>
        <w:t></w:t>
      </w:r>
      <w:r>
        <w:rPr>
          <w:rFonts w:hint="eastAsia"/>
        </w:rPr>
        <w:t>взрослых</w:t>
      </w:r>
      <w:r>
        <w:t></w:t>
      </w:r>
      <w:r>
        <w:rPr>
          <w:rFonts w:hint="eastAsia"/>
        </w:rPr>
        <w:t>и</w:t>
      </w:r>
      <w:r>
        <w:t></w:t>
      </w:r>
      <w:r>
        <w:rPr>
          <w:rFonts w:hint="eastAsia"/>
        </w:rPr>
        <w:t>мира</w:t>
      </w:r>
      <w:r>
        <w:t></w:t>
      </w:r>
      <w:r>
        <w:rPr>
          <w:rFonts w:hint="eastAsia"/>
        </w:rPr>
        <w:t>детей</w:t>
      </w:r>
      <w:r>
        <w:t></w:t>
      </w:r>
    </w:p>
    <w:p w:rsidR="0014718B" w:rsidRDefault="0014718B" w:rsidP="0014718B">
      <w:r>
        <w:rPr>
          <w:rFonts w:hint="eastAsia"/>
        </w:rPr>
        <w:t>Роман</w:t>
      </w:r>
      <w:r>
        <w:t></w:t>
      </w:r>
      <w:r>
        <w:rPr>
          <w:rFonts w:hint="eastAsia"/>
        </w:rPr>
        <w:t>И</w:t>
      </w:r>
      <w:r>
        <w:t></w:t>
      </w:r>
      <w:r>
        <w:t></w:t>
      </w:r>
      <w:r>
        <w:rPr>
          <w:rFonts w:hint="eastAsia"/>
        </w:rPr>
        <w:t>Бэнкса</w:t>
      </w:r>
      <w:r>
        <w:t></w:t>
      </w:r>
      <w:r>
        <w:rPr>
          <w:rFonts w:hint="eastAsia"/>
        </w:rPr>
        <w:t>имеет</w:t>
      </w:r>
      <w:r>
        <w:t></w:t>
      </w:r>
      <w:r>
        <w:rPr>
          <w:rFonts w:hint="eastAsia"/>
        </w:rPr>
        <w:t>сложную</w:t>
      </w:r>
      <w:r>
        <w:t></w:t>
      </w:r>
      <w:r>
        <w:rPr>
          <w:rFonts w:hint="eastAsia"/>
        </w:rPr>
        <w:t>жанровую</w:t>
      </w:r>
      <w:r>
        <w:t></w:t>
      </w:r>
      <w:r>
        <w:rPr>
          <w:rFonts w:hint="eastAsia"/>
        </w:rPr>
        <w:t>природу</w:t>
      </w:r>
      <w:r>
        <w:t></w:t>
      </w:r>
      <w:r>
        <w:t></w:t>
      </w:r>
      <w:r>
        <w:rPr>
          <w:rFonts w:hint="eastAsia"/>
        </w:rPr>
        <w:t>в</w:t>
      </w:r>
      <w:r>
        <w:t></w:t>
      </w:r>
      <w:r>
        <w:rPr>
          <w:rFonts w:hint="eastAsia"/>
        </w:rPr>
        <w:t>поэтике</w:t>
      </w:r>
      <w:r>
        <w:t></w:t>
      </w:r>
      <w:r>
        <w:rPr>
          <w:rFonts w:hint="eastAsia"/>
        </w:rPr>
        <w:t>романа</w:t>
      </w:r>
      <w:r>
        <w:t></w:t>
      </w:r>
      <w:r>
        <w:rPr>
          <w:rFonts w:hint="eastAsia"/>
        </w:rPr>
        <w:t>прослеживается</w:t>
      </w:r>
      <w:r>
        <w:t></w:t>
      </w:r>
      <w:r>
        <w:rPr>
          <w:rFonts w:hint="eastAsia"/>
        </w:rPr>
        <w:t>сюжетная</w:t>
      </w:r>
      <w:r>
        <w:t></w:t>
      </w:r>
      <w:r>
        <w:rPr>
          <w:rFonts w:hint="eastAsia"/>
        </w:rPr>
        <w:t>схема</w:t>
      </w:r>
      <w:r>
        <w:t></w:t>
      </w:r>
      <w:r>
        <w:rPr>
          <w:rFonts w:hint="eastAsia"/>
        </w:rPr>
        <w:t>рома</w:t>
      </w:r>
      <w:r>
        <w:rPr>
          <w:rFonts w:hint="eastAsia"/>
        </w:rPr>
        <w:lastRenderedPageBreak/>
        <w:t>на</w:t>
      </w:r>
      <w:r>
        <w:t></w:t>
      </w:r>
      <w:r>
        <w:rPr>
          <w:rFonts w:hint="eastAsia"/>
        </w:rPr>
        <w:t>воспитания</w:t>
      </w:r>
      <w:r>
        <w:t></w:t>
      </w:r>
      <w:r>
        <w:t></w:t>
      </w:r>
      <w:r>
        <w:rPr>
          <w:rFonts w:hint="eastAsia"/>
        </w:rPr>
        <w:t>который</w:t>
      </w:r>
      <w:r>
        <w:t></w:t>
      </w:r>
      <w:r>
        <w:rPr>
          <w:rFonts w:hint="eastAsia"/>
        </w:rPr>
        <w:t>представлен</w:t>
      </w:r>
      <w:r>
        <w:t></w:t>
      </w:r>
      <w:r>
        <w:rPr>
          <w:rFonts w:hint="eastAsia"/>
        </w:rPr>
        <w:t>в</w:t>
      </w:r>
      <w:r>
        <w:t></w:t>
      </w:r>
      <w:r>
        <w:rPr>
          <w:rFonts w:hint="eastAsia"/>
        </w:rPr>
        <w:t>особой</w:t>
      </w:r>
      <w:r>
        <w:t></w:t>
      </w:r>
      <w:r>
        <w:rPr>
          <w:rFonts w:hint="eastAsia"/>
        </w:rPr>
        <w:t>форме</w:t>
      </w:r>
      <w:r>
        <w:t></w:t>
      </w:r>
      <w:r>
        <w:t></w:t>
      </w:r>
      <w:r>
        <w:rPr>
          <w:rFonts w:hint="eastAsia"/>
        </w:rPr>
        <w:t>вместо</w:t>
      </w:r>
      <w:r>
        <w:t></w:t>
      </w:r>
      <w:r>
        <w:rPr>
          <w:rFonts w:hint="eastAsia"/>
        </w:rPr>
        <w:t>внутреннего</w:t>
      </w:r>
      <w:r>
        <w:t></w:t>
      </w:r>
      <w:r>
        <w:rPr>
          <w:rFonts w:hint="eastAsia"/>
        </w:rPr>
        <w:t>изменения</w:t>
      </w:r>
      <w:r>
        <w:t></w:t>
      </w:r>
      <w:r>
        <w:t></w:t>
      </w:r>
      <w:r>
        <w:rPr>
          <w:rFonts w:hint="eastAsia"/>
        </w:rPr>
        <w:t>преображения</w:t>
      </w:r>
      <w:r>
        <w:t></w:t>
      </w:r>
      <w:r>
        <w:rPr>
          <w:rFonts w:hint="eastAsia"/>
        </w:rPr>
        <w:t>души</w:t>
      </w:r>
      <w:r>
        <w:t></w:t>
      </w:r>
      <w:r>
        <w:rPr>
          <w:rFonts w:hint="eastAsia"/>
        </w:rPr>
        <w:t>по</w:t>
      </w:r>
      <w:r>
        <w:t></w:t>
      </w:r>
      <w:r>
        <w:rPr>
          <w:rFonts w:hint="eastAsia"/>
        </w:rPr>
        <w:t>ходу</w:t>
      </w:r>
      <w:r>
        <w:t></w:t>
      </w:r>
      <w:r>
        <w:rPr>
          <w:rFonts w:hint="eastAsia"/>
        </w:rPr>
        <w:t>действия</w:t>
      </w:r>
      <w:r>
        <w:t></w:t>
      </w:r>
      <w:r>
        <w:rPr>
          <w:rFonts w:hint="eastAsia"/>
        </w:rPr>
        <w:t>герой</w:t>
      </w:r>
      <w:r>
        <w:t></w:t>
      </w:r>
      <w:r>
        <w:rPr>
          <w:rFonts w:hint="eastAsia"/>
        </w:rPr>
        <w:t>меняется</w:t>
      </w:r>
      <w:r>
        <w:t></w:t>
      </w:r>
      <w:r>
        <w:rPr>
          <w:rFonts w:hint="eastAsia"/>
        </w:rPr>
        <w:t>физически</w:t>
      </w:r>
      <w:r>
        <w:t></w:t>
      </w:r>
      <w:r>
        <w:t></w:t>
      </w:r>
      <w:r>
        <w:rPr>
          <w:rFonts w:hint="eastAsia"/>
        </w:rPr>
        <w:t>таким</w:t>
      </w:r>
      <w:r>
        <w:t></w:t>
      </w:r>
      <w:r>
        <w:rPr>
          <w:rFonts w:hint="eastAsia"/>
        </w:rPr>
        <w:t>образом</w:t>
      </w:r>
      <w:r>
        <w:t></w:t>
      </w:r>
      <w:r>
        <w:t></w:t>
      </w:r>
      <w:r>
        <w:rPr>
          <w:rFonts w:hint="eastAsia"/>
        </w:rPr>
        <w:t>происходит</w:t>
      </w:r>
      <w:r>
        <w:t></w:t>
      </w:r>
      <w:r>
        <w:rPr>
          <w:rFonts w:hint="eastAsia"/>
        </w:rPr>
        <w:t>подмена</w:t>
      </w:r>
      <w:r>
        <w:t></w:t>
      </w:r>
      <w:r>
        <w:rPr>
          <w:rFonts w:hint="eastAsia"/>
        </w:rPr>
        <w:t>понятий</w:t>
      </w:r>
      <w:r>
        <w:t></w:t>
      </w:r>
      <w:r>
        <w:t></w:t>
      </w:r>
      <w:r>
        <w:rPr>
          <w:rFonts w:hint="eastAsia"/>
        </w:rPr>
        <w:t>ментальное</w:t>
      </w:r>
      <w:r>
        <w:t></w:t>
      </w:r>
      <w:r>
        <w:rPr>
          <w:rFonts w:hint="eastAsia"/>
        </w:rPr>
        <w:t>изменение</w:t>
      </w:r>
      <w:r>
        <w:t></w:t>
      </w:r>
      <w:r>
        <w:rPr>
          <w:rFonts w:hint="eastAsia"/>
        </w:rPr>
        <w:t>героя</w:t>
      </w:r>
      <w:r>
        <w:t></w:t>
      </w:r>
      <w:r>
        <w:rPr>
          <w:rFonts w:hint="eastAsia"/>
        </w:rPr>
        <w:t>традиционного</w:t>
      </w:r>
      <w:r>
        <w:t></w:t>
      </w:r>
      <w:r>
        <w:rPr>
          <w:rFonts w:hint="eastAsia"/>
        </w:rPr>
        <w:t>романа</w:t>
      </w:r>
      <w:r>
        <w:t></w:t>
      </w:r>
      <w:r>
        <w:rPr>
          <w:rFonts w:hint="eastAsia"/>
        </w:rPr>
        <w:t>воспитания</w:t>
      </w:r>
      <w:r>
        <w:t></w:t>
      </w:r>
      <w:r>
        <w:rPr>
          <w:rFonts w:hint="eastAsia"/>
        </w:rPr>
        <w:t>заменяется</w:t>
      </w:r>
      <w:r>
        <w:t></w:t>
      </w:r>
      <w:r>
        <w:rPr>
          <w:rFonts w:hint="eastAsia"/>
        </w:rPr>
        <w:t>его</w:t>
      </w:r>
      <w:r>
        <w:t></w:t>
      </w:r>
      <w:r>
        <w:rPr>
          <w:rFonts w:hint="eastAsia"/>
        </w:rPr>
        <w:t>гендерным</w:t>
      </w:r>
      <w:r>
        <w:t></w:t>
      </w:r>
      <w:r>
        <w:rPr>
          <w:rFonts w:hint="eastAsia"/>
        </w:rPr>
        <w:t>изменением</w:t>
      </w:r>
      <w:r>
        <w:t></w:t>
      </w:r>
      <w:r>
        <w:t></w:t>
      </w:r>
      <w:r>
        <w:rPr>
          <w:rFonts w:hint="eastAsia"/>
        </w:rPr>
        <w:t>а</w:t>
      </w:r>
      <w:r>
        <w:t></w:t>
      </w:r>
      <w:r>
        <w:rPr>
          <w:rFonts w:hint="eastAsia"/>
        </w:rPr>
        <w:t>духовные</w:t>
      </w:r>
      <w:r>
        <w:t></w:t>
      </w:r>
      <w:r>
        <w:rPr>
          <w:rFonts w:hint="eastAsia"/>
        </w:rPr>
        <w:t>и</w:t>
      </w:r>
      <w:r>
        <w:t></w:t>
      </w:r>
      <w:r>
        <w:rPr>
          <w:rFonts w:hint="eastAsia"/>
        </w:rPr>
        <w:t>физические</w:t>
      </w:r>
      <w:r>
        <w:t></w:t>
      </w:r>
      <w:r>
        <w:rPr>
          <w:rFonts w:hint="eastAsia"/>
        </w:rPr>
        <w:t>испытания</w:t>
      </w:r>
      <w:r>
        <w:t></w:t>
      </w:r>
      <w:r>
        <w:t></w:t>
      </w:r>
      <w:r>
        <w:rPr>
          <w:rFonts w:hint="eastAsia"/>
        </w:rPr>
        <w:t>которые</w:t>
      </w:r>
      <w:r>
        <w:t></w:t>
      </w:r>
      <w:r>
        <w:rPr>
          <w:rFonts w:hint="eastAsia"/>
        </w:rPr>
        <w:t>он</w:t>
      </w:r>
      <w:r>
        <w:t></w:t>
      </w:r>
      <w:r>
        <w:rPr>
          <w:rFonts w:hint="eastAsia"/>
        </w:rPr>
        <w:t>должен</w:t>
      </w:r>
      <w:r>
        <w:t></w:t>
      </w:r>
      <w:r>
        <w:rPr>
          <w:rFonts w:hint="eastAsia"/>
        </w:rPr>
        <w:t>пережить</w:t>
      </w:r>
      <w:r>
        <w:t></w:t>
      </w:r>
      <w:r>
        <w:t></w:t>
      </w:r>
      <w:r>
        <w:t></w:t>
      </w:r>
      <w:r>
        <w:rPr>
          <w:rFonts w:hint="eastAsia"/>
        </w:rPr>
        <w:t>причинением</w:t>
      </w:r>
      <w:r>
        <w:t></w:t>
      </w:r>
      <w:r>
        <w:rPr>
          <w:rFonts w:hint="eastAsia"/>
        </w:rPr>
        <w:t>страданий</w:t>
      </w:r>
      <w:r>
        <w:t></w:t>
      </w:r>
      <w:r>
        <w:rPr>
          <w:rFonts w:hint="eastAsia"/>
        </w:rPr>
        <w:t>другим</w:t>
      </w:r>
      <w:r>
        <w:t></w:t>
      </w:r>
    </w:p>
    <w:p w:rsidR="0014718B" w:rsidRDefault="0014718B" w:rsidP="0014718B">
      <w:r>
        <w:rPr>
          <w:rFonts w:hint="eastAsia"/>
        </w:rPr>
        <w:t>Нарративная</w:t>
      </w:r>
      <w:r>
        <w:t></w:t>
      </w:r>
      <w:r>
        <w:rPr>
          <w:rFonts w:hint="eastAsia"/>
        </w:rPr>
        <w:t>схема</w:t>
      </w:r>
      <w:r>
        <w:t></w:t>
      </w:r>
      <w:r>
        <w:rPr>
          <w:rFonts w:hint="eastAsia"/>
        </w:rPr>
        <w:t>романа</w:t>
      </w:r>
      <w:r>
        <w:t></w:t>
      </w:r>
      <w:r>
        <w:rPr>
          <w:rFonts w:hint="eastAsia"/>
        </w:rPr>
        <w:t>условно</w:t>
      </w:r>
      <w:r>
        <w:t></w:t>
      </w:r>
      <w:r>
        <w:rPr>
          <w:rFonts w:hint="eastAsia"/>
        </w:rPr>
        <w:t>делится</w:t>
      </w:r>
      <w:r>
        <w:t></w:t>
      </w:r>
      <w:r>
        <w:rPr>
          <w:rFonts w:hint="eastAsia"/>
        </w:rPr>
        <w:t>на</w:t>
      </w:r>
      <w:r>
        <w:t></w:t>
      </w:r>
      <w:r>
        <w:rPr>
          <w:rFonts w:hint="eastAsia"/>
        </w:rPr>
        <w:t>три</w:t>
      </w:r>
      <w:r>
        <w:t></w:t>
      </w:r>
      <w:r>
        <w:rPr>
          <w:rFonts w:hint="eastAsia"/>
        </w:rPr>
        <w:t>части</w:t>
      </w:r>
      <w:r>
        <w:t></w:t>
      </w:r>
      <w:r>
        <w:t></w:t>
      </w:r>
      <w:r>
        <w:rPr>
          <w:rFonts w:hint="eastAsia"/>
        </w:rPr>
        <w:t>и</w:t>
      </w:r>
      <w:r>
        <w:t></w:t>
      </w:r>
      <w:r>
        <w:rPr>
          <w:rFonts w:hint="eastAsia"/>
        </w:rPr>
        <w:t>движение</w:t>
      </w:r>
      <w:r>
        <w:t></w:t>
      </w:r>
      <w:r>
        <w:rPr>
          <w:rFonts w:hint="eastAsia"/>
        </w:rPr>
        <w:t>героя</w:t>
      </w:r>
      <w:r>
        <w:t></w:t>
      </w:r>
      <w:r>
        <w:rPr>
          <w:rFonts w:hint="eastAsia"/>
        </w:rPr>
        <w:t>между</w:t>
      </w:r>
      <w:r>
        <w:t></w:t>
      </w:r>
      <w:r>
        <w:rPr>
          <w:rFonts w:hint="eastAsia"/>
        </w:rPr>
        <w:t>локусами</w:t>
      </w:r>
      <w:r>
        <w:t></w:t>
      </w:r>
      <w:r>
        <w:rPr>
          <w:rFonts w:hint="eastAsia"/>
        </w:rPr>
        <w:t>художественного</w:t>
      </w:r>
      <w:r>
        <w:t></w:t>
      </w:r>
      <w:r>
        <w:rPr>
          <w:rFonts w:hint="eastAsia"/>
        </w:rPr>
        <w:t>пространства</w:t>
      </w:r>
      <w:r>
        <w:t></w:t>
      </w:r>
      <w:r>
        <w:rPr>
          <w:rFonts w:hint="eastAsia"/>
        </w:rPr>
        <w:t>символически</w:t>
      </w:r>
      <w:r>
        <w:t></w:t>
      </w:r>
      <w:r>
        <w:rPr>
          <w:rFonts w:hint="eastAsia"/>
        </w:rPr>
        <w:t>соответствует</w:t>
      </w:r>
      <w:r>
        <w:t></w:t>
      </w:r>
      <w:r>
        <w:rPr>
          <w:rFonts w:hint="eastAsia"/>
        </w:rPr>
        <w:t>этапам</w:t>
      </w:r>
      <w:r>
        <w:t></w:t>
      </w:r>
      <w:r>
        <w:rPr>
          <w:rFonts w:hint="eastAsia"/>
        </w:rPr>
        <w:t>обряда</w:t>
      </w:r>
      <w:r>
        <w:t></w:t>
      </w:r>
      <w:r>
        <w:t></w:t>
      </w:r>
      <w:r>
        <w:rPr>
          <w:rFonts w:hint="eastAsia"/>
        </w:rPr>
        <w:t>Герой</w:t>
      </w:r>
      <w:r>
        <w:t></w:t>
      </w:r>
      <w:r>
        <w:rPr>
          <w:rFonts w:hint="eastAsia"/>
        </w:rPr>
        <w:t>перманентно</w:t>
      </w:r>
      <w:r>
        <w:t></w:t>
      </w:r>
      <w:r>
        <w:rPr>
          <w:rFonts w:hint="eastAsia"/>
        </w:rPr>
        <w:t>пребывает</w:t>
      </w:r>
      <w:r>
        <w:t></w:t>
      </w:r>
      <w:r>
        <w:rPr>
          <w:rFonts w:hint="eastAsia"/>
        </w:rPr>
        <w:t>в</w:t>
      </w:r>
      <w:r>
        <w:t></w:t>
      </w:r>
      <w:r>
        <w:rPr>
          <w:rFonts w:hint="eastAsia"/>
        </w:rPr>
        <w:t>лиминальной</w:t>
      </w:r>
      <w:r>
        <w:t></w:t>
      </w:r>
      <w:r>
        <w:rPr>
          <w:rFonts w:hint="eastAsia"/>
        </w:rPr>
        <w:t>стадии</w:t>
      </w:r>
      <w:r>
        <w:t></w:t>
      </w:r>
      <w:r>
        <w:t></w:t>
      </w:r>
      <w:r>
        <w:rPr>
          <w:rFonts w:hint="eastAsia"/>
        </w:rPr>
        <w:t>он</w:t>
      </w:r>
      <w:r>
        <w:t></w:t>
      </w:r>
      <w:r>
        <w:rPr>
          <w:rFonts w:hint="eastAsia"/>
        </w:rPr>
        <w:t>не</w:t>
      </w:r>
      <w:r>
        <w:t></w:t>
      </w:r>
      <w:r>
        <w:rPr>
          <w:rFonts w:hint="eastAsia"/>
        </w:rPr>
        <w:t>зарегистрирован</w:t>
      </w:r>
      <w:r>
        <w:t></w:t>
      </w:r>
      <w:r>
        <w:rPr>
          <w:rFonts w:hint="eastAsia"/>
        </w:rPr>
        <w:t>официально</w:t>
      </w:r>
      <w:r>
        <w:t></w:t>
      </w:r>
      <w:r>
        <w:t></w:t>
      </w:r>
      <w:r>
        <w:rPr>
          <w:rFonts w:hint="eastAsia"/>
        </w:rPr>
        <w:t>с</w:t>
      </w:r>
      <w:r>
        <w:t></w:t>
      </w:r>
      <w:r>
        <w:rPr>
          <w:rFonts w:hint="eastAsia"/>
        </w:rPr>
        <w:t>его</w:t>
      </w:r>
      <w:r>
        <w:t></w:t>
      </w:r>
      <w:r>
        <w:rPr>
          <w:rFonts w:hint="eastAsia"/>
        </w:rPr>
        <w:t>одежды</w:t>
      </w:r>
      <w:r>
        <w:t></w:t>
      </w:r>
      <w:r>
        <w:rPr>
          <w:rFonts w:hint="eastAsia"/>
        </w:rPr>
        <w:t>сорваны</w:t>
      </w:r>
      <w:r>
        <w:t></w:t>
      </w:r>
      <w:r>
        <w:rPr>
          <w:rFonts w:hint="eastAsia"/>
        </w:rPr>
        <w:t>этикетки</w:t>
      </w:r>
      <w:r>
        <w:t></w:t>
      </w:r>
      <w:r>
        <w:t></w:t>
      </w:r>
      <w:r>
        <w:rPr>
          <w:rFonts w:hint="eastAsia"/>
        </w:rPr>
        <w:t>никто</w:t>
      </w:r>
      <w:r>
        <w:t></w:t>
      </w:r>
      <w:r>
        <w:rPr>
          <w:rFonts w:hint="eastAsia"/>
        </w:rPr>
        <w:t>не</w:t>
      </w:r>
      <w:r>
        <w:t></w:t>
      </w:r>
      <w:r>
        <w:rPr>
          <w:rFonts w:hint="eastAsia"/>
        </w:rPr>
        <w:t>знает</w:t>
      </w:r>
      <w:r>
        <w:t></w:t>
      </w:r>
      <w:r>
        <w:rPr>
          <w:rFonts w:hint="eastAsia"/>
        </w:rPr>
        <w:t>о</w:t>
      </w:r>
      <w:r>
        <w:t></w:t>
      </w:r>
      <w:r>
        <w:rPr>
          <w:rFonts w:hint="eastAsia"/>
        </w:rPr>
        <w:t>его</w:t>
      </w:r>
      <w:r>
        <w:t></w:t>
      </w:r>
      <w:r>
        <w:rPr>
          <w:rFonts w:hint="eastAsia"/>
        </w:rPr>
        <w:t>существовании</w:t>
      </w:r>
      <w:r>
        <w:t></w:t>
      </w:r>
      <w:r>
        <w:t></w:t>
      </w:r>
      <w:r>
        <w:rPr>
          <w:rFonts w:hint="eastAsia"/>
        </w:rPr>
        <w:t>его</w:t>
      </w:r>
      <w:r>
        <w:t></w:t>
      </w:r>
      <w:r>
        <w:t></w:t>
      </w:r>
      <w:r>
        <w:rPr>
          <w:rFonts w:hint="eastAsia"/>
        </w:rPr>
        <w:t>как</w:t>
      </w:r>
      <w:r>
        <w:t></w:t>
      </w:r>
      <w:r>
        <w:rPr>
          <w:rFonts w:hint="eastAsia"/>
        </w:rPr>
        <w:t>бы</w:t>
      </w:r>
      <w:r>
        <w:t></w:t>
      </w:r>
      <w:r>
        <w:rPr>
          <w:rFonts w:hint="eastAsia"/>
        </w:rPr>
        <w:t>нет</w:t>
      </w:r>
      <w:r>
        <w:t></w:t>
      </w:r>
      <w:r>
        <w:t></w:t>
      </w:r>
      <w:r>
        <w:t></w:t>
      </w:r>
      <w:r>
        <w:rPr>
          <w:rFonts w:hint="eastAsia"/>
        </w:rPr>
        <w:t>Экзистенциальное</w:t>
      </w:r>
      <w:r>
        <w:t></w:t>
      </w:r>
      <w:r>
        <w:rPr>
          <w:rFonts w:hint="eastAsia"/>
        </w:rPr>
        <w:t>одиночество</w:t>
      </w:r>
      <w:r>
        <w:t></w:t>
      </w:r>
      <w:r>
        <w:rPr>
          <w:rFonts w:hint="eastAsia"/>
        </w:rPr>
        <w:t>приводит</w:t>
      </w:r>
      <w:r>
        <w:t></w:t>
      </w:r>
      <w:r>
        <w:rPr>
          <w:rFonts w:hint="eastAsia"/>
        </w:rPr>
        <w:t>к</w:t>
      </w:r>
      <w:r>
        <w:t></w:t>
      </w:r>
      <w:r>
        <w:rPr>
          <w:rFonts w:hint="eastAsia"/>
        </w:rPr>
        <w:t>тому</w:t>
      </w:r>
      <w:r>
        <w:t></w:t>
      </w:r>
      <w:r>
        <w:t></w:t>
      </w:r>
      <w:r>
        <w:rPr>
          <w:rFonts w:hint="eastAsia"/>
        </w:rPr>
        <w:t>что</w:t>
      </w:r>
      <w:r>
        <w:t></w:t>
      </w:r>
      <w:r>
        <w:rPr>
          <w:rFonts w:hint="eastAsia"/>
        </w:rPr>
        <w:t>Фрэнк</w:t>
      </w:r>
      <w:r>
        <w:t></w:t>
      </w:r>
      <w:r>
        <w:t></w:t>
      </w:r>
      <w:r>
        <w:rPr>
          <w:rFonts w:hint="eastAsia"/>
        </w:rPr>
        <w:t>оказавшись</w:t>
      </w:r>
      <w:r>
        <w:t></w:t>
      </w:r>
      <w:r>
        <w:rPr>
          <w:rFonts w:hint="eastAsia"/>
        </w:rPr>
        <w:t>наедине</w:t>
      </w:r>
      <w:r>
        <w:t></w:t>
      </w:r>
      <w:r>
        <w:rPr>
          <w:rFonts w:hint="eastAsia"/>
        </w:rPr>
        <w:t>с</w:t>
      </w:r>
      <w:r>
        <w:t></w:t>
      </w:r>
      <w:r>
        <w:rPr>
          <w:rFonts w:hint="eastAsia"/>
        </w:rPr>
        <w:t>собой</w:t>
      </w:r>
      <w:r>
        <w:t></w:t>
      </w:r>
      <w:r>
        <w:t></w:t>
      </w:r>
      <w:r>
        <w:rPr>
          <w:rFonts w:hint="eastAsia"/>
        </w:rPr>
        <w:t>не</w:t>
      </w:r>
      <w:r>
        <w:t></w:t>
      </w:r>
      <w:r>
        <w:rPr>
          <w:rFonts w:hint="eastAsia"/>
        </w:rPr>
        <w:t>только</w:t>
      </w:r>
      <w:r>
        <w:t></w:t>
      </w:r>
      <w:r>
        <w:rPr>
          <w:rFonts w:hint="eastAsia"/>
        </w:rPr>
        <w:t>создает</w:t>
      </w:r>
      <w:r>
        <w:t></w:t>
      </w:r>
      <w:r>
        <w:rPr>
          <w:rFonts w:hint="eastAsia"/>
        </w:rPr>
        <w:t>собственное</w:t>
      </w:r>
      <w:r>
        <w:t></w:t>
      </w:r>
      <w:r>
        <w:rPr>
          <w:rFonts w:hint="eastAsia"/>
        </w:rPr>
        <w:t>пространство</w:t>
      </w:r>
      <w:r>
        <w:t></w:t>
      </w:r>
      <w:r>
        <w:rPr>
          <w:rFonts w:hint="eastAsia"/>
        </w:rPr>
        <w:t>инициации</w:t>
      </w:r>
      <w:r>
        <w:t></w:t>
      </w:r>
      <w:r>
        <w:t></w:t>
      </w:r>
      <w:r>
        <w:rPr>
          <w:rFonts w:hint="eastAsia"/>
        </w:rPr>
        <w:t>но</w:t>
      </w:r>
      <w:r>
        <w:t></w:t>
      </w:r>
      <w:r>
        <w:rPr>
          <w:rFonts w:hint="eastAsia"/>
        </w:rPr>
        <w:t>и</w:t>
      </w:r>
      <w:r>
        <w:t></w:t>
      </w:r>
      <w:r>
        <w:rPr>
          <w:rFonts w:hint="eastAsia"/>
        </w:rPr>
        <w:t>нивелирует</w:t>
      </w:r>
      <w:r>
        <w:t></w:t>
      </w:r>
      <w:r>
        <w:rPr>
          <w:rFonts w:hint="eastAsia"/>
        </w:rPr>
        <w:t>ее</w:t>
      </w:r>
      <w:r>
        <w:t></w:t>
      </w:r>
      <w:r>
        <w:rPr>
          <w:rFonts w:hint="eastAsia"/>
        </w:rPr>
        <w:t>смыслы</w:t>
      </w:r>
      <w:r>
        <w:t></w:t>
      </w:r>
      <w:r>
        <w:t></w:t>
      </w:r>
      <w:r>
        <w:rPr>
          <w:rFonts w:hint="eastAsia"/>
        </w:rPr>
        <w:t>Стирая</w:t>
      </w:r>
      <w:r>
        <w:t></w:t>
      </w:r>
      <w:r>
        <w:rPr>
          <w:rFonts w:hint="eastAsia"/>
        </w:rPr>
        <w:t>онтологическую</w:t>
      </w:r>
      <w:r>
        <w:t></w:t>
      </w:r>
      <w:r>
        <w:rPr>
          <w:rFonts w:hint="eastAsia"/>
        </w:rPr>
        <w:t>и</w:t>
      </w:r>
      <w:r>
        <w:t></w:t>
      </w:r>
      <w:r>
        <w:rPr>
          <w:rFonts w:hint="eastAsia"/>
        </w:rPr>
        <w:t>аксиологическую</w:t>
      </w:r>
      <w:r>
        <w:t></w:t>
      </w:r>
      <w:r>
        <w:rPr>
          <w:rFonts w:hint="eastAsia"/>
        </w:rPr>
        <w:t>нагруженность</w:t>
      </w:r>
      <w:r>
        <w:t></w:t>
      </w:r>
      <w:r>
        <w:rPr>
          <w:rFonts w:hint="eastAsia"/>
        </w:rPr>
        <w:t>обряда</w:t>
      </w:r>
      <w:r>
        <w:t></w:t>
      </w:r>
      <w:r>
        <w:t></w:t>
      </w:r>
      <w:r>
        <w:rPr>
          <w:rFonts w:hint="eastAsia"/>
        </w:rPr>
        <w:t>герой</w:t>
      </w:r>
      <w:r>
        <w:t></w:t>
      </w:r>
      <w:r>
        <w:rPr>
          <w:rFonts w:hint="eastAsia"/>
        </w:rPr>
        <w:t>в</w:t>
      </w:r>
      <w:r>
        <w:t></w:t>
      </w:r>
      <w:r>
        <w:rPr>
          <w:rFonts w:hint="eastAsia"/>
        </w:rPr>
        <w:t>буквальном</w:t>
      </w:r>
      <w:r>
        <w:t></w:t>
      </w:r>
      <w:r>
        <w:rPr>
          <w:rFonts w:hint="eastAsia"/>
        </w:rPr>
        <w:t>смысле</w:t>
      </w:r>
      <w:r>
        <w:t></w:t>
      </w:r>
      <w:r>
        <w:rPr>
          <w:rFonts w:hint="eastAsia"/>
        </w:rPr>
        <w:t>подменяет</w:t>
      </w:r>
      <w:r>
        <w:t></w:t>
      </w:r>
      <w:r>
        <w:rPr>
          <w:rFonts w:hint="eastAsia"/>
        </w:rPr>
        <w:t>понятия</w:t>
      </w:r>
      <w:r>
        <w:t></w:t>
      </w:r>
      <w:r>
        <w:t></w:t>
      </w:r>
      <w:r>
        <w:rPr>
          <w:rFonts w:hint="eastAsia"/>
        </w:rPr>
        <w:t>вместо</w:t>
      </w:r>
      <w:r>
        <w:t></w:t>
      </w:r>
      <w:r>
        <w:rPr>
          <w:rFonts w:hint="eastAsia"/>
        </w:rPr>
        <w:t>того</w:t>
      </w:r>
      <w:r>
        <w:t></w:t>
      </w:r>
      <w:r>
        <w:rPr>
          <w:rFonts w:hint="eastAsia"/>
        </w:rPr>
        <w:t>чтобы</w:t>
      </w:r>
      <w:r>
        <w:t></w:t>
      </w:r>
      <w:r>
        <w:rPr>
          <w:rFonts w:hint="eastAsia"/>
        </w:rPr>
        <w:t>чувствовать</w:t>
      </w:r>
      <w:r>
        <w:t></w:t>
      </w:r>
      <w:r>
        <w:rPr>
          <w:rFonts w:hint="eastAsia"/>
        </w:rPr>
        <w:t>боль</w:t>
      </w:r>
      <w:r>
        <w:t></w:t>
      </w:r>
      <w:r>
        <w:t></w:t>
      </w:r>
      <w:r>
        <w:t></w:t>
      </w:r>
      <w:r>
        <w:rPr>
          <w:rFonts w:hint="eastAsia"/>
        </w:rPr>
        <w:t>он</w:t>
      </w:r>
      <w:r>
        <w:t></w:t>
      </w:r>
      <w:r>
        <w:rPr>
          <w:rFonts w:hint="eastAsia"/>
        </w:rPr>
        <w:t>ее</w:t>
      </w:r>
      <w:r>
        <w:t></w:t>
      </w:r>
      <w:r>
        <w:rPr>
          <w:rFonts w:hint="eastAsia"/>
        </w:rPr>
        <w:t>причиняет</w:t>
      </w:r>
      <w:r>
        <w:t></w:t>
      </w:r>
      <w:r>
        <w:t></w:t>
      </w:r>
      <w:r>
        <w:rPr>
          <w:rFonts w:hint="eastAsia"/>
        </w:rPr>
        <w:t>вместо</w:t>
      </w:r>
      <w:r>
        <w:t></w:t>
      </w:r>
      <w:r>
        <w:rPr>
          <w:rFonts w:hint="eastAsia"/>
        </w:rPr>
        <w:t>того</w:t>
      </w:r>
      <w:r>
        <w:t></w:t>
      </w:r>
      <w:r>
        <w:rPr>
          <w:rFonts w:hint="eastAsia"/>
        </w:rPr>
        <w:t>чтобы</w:t>
      </w:r>
      <w:r>
        <w:t></w:t>
      </w:r>
      <w:r>
        <w:rPr>
          <w:rFonts w:hint="eastAsia"/>
        </w:rPr>
        <w:t>научиться</w:t>
      </w:r>
      <w:r>
        <w:t></w:t>
      </w:r>
      <w:r>
        <w:rPr>
          <w:rFonts w:hint="eastAsia"/>
        </w:rPr>
        <w:t>охотиться</w:t>
      </w:r>
      <w:r>
        <w:t></w:t>
      </w:r>
      <w:r>
        <w:t></w:t>
      </w:r>
      <w:r>
        <w:t></w:t>
      </w:r>
      <w:r>
        <w:rPr>
          <w:rFonts w:hint="eastAsia"/>
        </w:rPr>
        <w:t>он</w:t>
      </w:r>
      <w:r>
        <w:t></w:t>
      </w:r>
      <w:r>
        <w:rPr>
          <w:rFonts w:hint="eastAsia"/>
        </w:rPr>
        <w:t>учится</w:t>
      </w:r>
      <w:r>
        <w:t></w:t>
      </w:r>
      <w:r>
        <w:rPr>
          <w:rFonts w:hint="eastAsia"/>
        </w:rPr>
        <w:t>убивать</w:t>
      </w:r>
      <w:r>
        <w:t></w:t>
      </w:r>
      <w:r>
        <w:rPr>
          <w:rFonts w:hint="eastAsia"/>
        </w:rPr>
        <w:t>людей</w:t>
      </w:r>
      <w:r>
        <w:t></w:t>
      </w:r>
      <w:r>
        <w:t></w:t>
      </w:r>
      <w:r>
        <w:rPr>
          <w:rFonts w:hint="eastAsia"/>
        </w:rPr>
        <w:t>вместо</w:t>
      </w:r>
      <w:r>
        <w:t></w:t>
      </w:r>
      <w:r>
        <w:rPr>
          <w:rFonts w:hint="eastAsia"/>
        </w:rPr>
        <w:t>познания</w:t>
      </w:r>
      <w:r>
        <w:t></w:t>
      </w:r>
      <w:r>
        <w:rPr>
          <w:rFonts w:hint="eastAsia"/>
        </w:rPr>
        <w:t>законов</w:t>
      </w:r>
      <w:r>
        <w:t></w:t>
      </w:r>
      <w:r>
        <w:rPr>
          <w:rFonts w:hint="eastAsia"/>
        </w:rPr>
        <w:t>общества</w:t>
      </w:r>
      <w:r>
        <w:t></w:t>
      </w:r>
      <w:r>
        <w:rPr>
          <w:rFonts w:hint="eastAsia"/>
        </w:rPr>
        <w:t>и</w:t>
      </w:r>
      <w:r>
        <w:t></w:t>
      </w:r>
      <w:r>
        <w:rPr>
          <w:rFonts w:hint="eastAsia"/>
        </w:rPr>
        <w:t>инкорпорации</w:t>
      </w:r>
      <w:r>
        <w:t></w:t>
      </w:r>
      <w:r>
        <w:rPr>
          <w:rFonts w:hint="eastAsia"/>
        </w:rPr>
        <w:t>в</w:t>
      </w:r>
      <w:r>
        <w:t></w:t>
      </w:r>
      <w:r>
        <w:rPr>
          <w:rFonts w:hint="eastAsia"/>
        </w:rPr>
        <w:t>социум</w:t>
      </w:r>
      <w:r>
        <w:t></w:t>
      </w:r>
      <w:r>
        <w:t></w:t>
      </w:r>
      <w:r>
        <w:t></w:t>
      </w:r>
      <w:r>
        <w:rPr>
          <w:rFonts w:hint="eastAsia"/>
        </w:rPr>
        <w:t>он</w:t>
      </w:r>
      <w:r>
        <w:t></w:t>
      </w:r>
      <w:r>
        <w:rPr>
          <w:rFonts w:hint="eastAsia"/>
        </w:rPr>
        <w:t>живет</w:t>
      </w:r>
      <w:r>
        <w:t></w:t>
      </w:r>
      <w:r>
        <w:rPr>
          <w:rFonts w:hint="eastAsia"/>
        </w:rPr>
        <w:t>по</w:t>
      </w:r>
      <w:r>
        <w:t></w:t>
      </w:r>
      <w:r>
        <w:rPr>
          <w:rFonts w:hint="eastAsia"/>
        </w:rPr>
        <w:t>законам</w:t>
      </w:r>
      <w:r>
        <w:t></w:t>
      </w:r>
      <w:r>
        <w:rPr>
          <w:rFonts w:hint="eastAsia"/>
        </w:rPr>
        <w:t>выдуманного</w:t>
      </w:r>
      <w:r>
        <w:t></w:t>
      </w:r>
      <w:r>
        <w:rPr>
          <w:rFonts w:hint="eastAsia"/>
        </w:rPr>
        <w:t>мира</w:t>
      </w:r>
      <w:r>
        <w:t></w:t>
      </w:r>
      <w:r>
        <w:t></w:t>
      </w:r>
      <w:r>
        <w:rPr>
          <w:rFonts w:hint="eastAsia"/>
        </w:rPr>
        <w:t>Таким</w:t>
      </w:r>
      <w:r>
        <w:t></w:t>
      </w:r>
      <w:r>
        <w:rPr>
          <w:rFonts w:hint="eastAsia"/>
        </w:rPr>
        <w:t>образом</w:t>
      </w:r>
      <w:r>
        <w:t></w:t>
      </w:r>
      <w:r>
        <w:t></w:t>
      </w:r>
      <w:r>
        <w:rPr>
          <w:rFonts w:hint="eastAsia"/>
        </w:rPr>
        <w:t>в</w:t>
      </w:r>
      <w:r>
        <w:t></w:t>
      </w:r>
      <w:r>
        <w:rPr>
          <w:rFonts w:hint="eastAsia"/>
        </w:rPr>
        <w:t>романе</w:t>
      </w:r>
      <w:r>
        <w:t></w:t>
      </w:r>
      <w:r>
        <w:rPr>
          <w:rFonts w:hint="eastAsia"/>
        </w:rPr>
        <w:t>И</w:t>
      </w:r>
      <w:r>
        <w:t></w:t>
      </w:r>
      <w:r>
        <w:t></w:t>
      </w:r>
      <w:r>
        <w:rPr>
          <w:rFonts w:hint="eastAsia"/>
        </w:rPr>
        <w:t>Бэнкса</w:t>
      </w:r>
      <w:r>
        <w:t></w:t>
      </w:r>
      <w:r>
        <w:t></w:t>
      </w:r>
      <w:r>
        <w:rPr>
          <w:rFonts w:hint="eastAsia"/>
        </w:rPr>
        <w:t>Осиная</w:t>
      </w:r>
      <w:r>
        <w:t></w:t>
      </w:r>
      <w:r>
        <w:rPr>
          <w:rFonts w:hint="eastAsia"/>
        </w:rPr>
        <w:t>фабрика</w:t>
      </w:r>
      <w:r>
        <w:t></w:t>
      </w:r>
      <w:r>
        <w:t></w:t>
      </w:r>
      <w:r>
        <w:rPr>
          <w:rFonts w:hint="eastAsia"/>
        </w:rPr>
        <w:t>на</w:t>
      </w:r>
      <w:r>
        <w:t></w:t>
      </w:r>
      <w:r>
        <w:rPr>
          <w:rFonts w:hint="eastAsia"/>
        </w:rPr>
        <w:t>уровне</w:t>
      </w:r>
      <w:r>
        <w:t></w:t>
      </w:r>
      <w:r>
        <w:rPr>
          <w:rFonts w:hint="eastAsia"/>
        </w:rPr>
        <w:t>речевой</w:t>
      </w:r>
      <w:r>
        <w:t></w:t>
      </w:r>
      <w:r>
        <w:rPr>
          <w:rFonts w:hint="eastAsia"/>
        </w:rPr>
        <w:t>организации</w:t>
      </w:r>
      <w:r>
        <w:t></w:t>
      </w:r>
      <w:r>
        <w:rPr>
          <w:rFonts w:hint="eastAsia"/>
        </w:rPr>
        <w:t>повествования</w:t>
      </w:r>
      <w:r>
        <w:t></w:t>
      </w:r>
      <w:r>
        <w:t></w:t>
      </w:r>
      <w:r>
        <w:rPr>
          <w:rFonts w:hint="eastAsia"/>
        </w:rPr>
        <w:t>сюжетно</w:t>
      </w:r>
      <w:r>
        <w:t></w:t>
      </w:r>
      <w:r>
        <w:t></w:t>
      </w:r>
      <w:r>
        <w:t></w:t>
      </w:r>
      <w:r>
        <w:rPr>
          <w:rFonts w:hint="eastAsia"/>
        </w:rPr>
        <w:t>композиционных</w:t>
      </w:r>
      <w:r>
        <w:t></w:t>
      </w:r>
      <w:r>
        <w:rPr>
          <w:rFonts w:hint="eastAsia"/>
        </w:rPr>
        <w:t>особенностей</w:t>
      </w:r>
      <w:r>
        <w:t></w:t>
      </w:r>
      <w:r>
        <w:t></w:t>
      </w:r>
      <w:r>
        <w:rPr>
          <w:rFonts w:hint="eastAsia"/>
        </w:rPr>
        <w:t>пространственно</w:t>
      </w:r>
      <w:r>
        <w:t></w:t>
      </w:r>
      <w:r>
        <w:rPr>
          <w:rFonts w:hint="eastAsia"/>
        </w:rPr>
        <w:t>временной</w:t>
      </w:r>
      <w:r>
        <w:t></w:t>
      </w:r>
      <w:r>
        <w:rPr>
          <w:rFonts w:hint="eastAsia"/>
        </w:rPr>
        <w:t>структуры</w:t>
      </w:r>
      <w:r>
        <w:t></w:t>
      </w:r>
      <w:r>
        <w:rPr>
          <w:rFonts w:hint="eastAsia"/>
        </w:rPr>
        <w:t>прослеживается</w:t>
      </w:r>
      <w:r>
        <w:t></w:t>
      </w:r>
      <w:r>
        <w:rPr>
          <w:rFonts w:hint="eastAsia"/>
        </w:rPr>
        <w:t>генетическая</w:t>
      </w:r>
      <w:r>
        <w:t></w:t>
      </w:r>
      <w:r>
        <w:rPr>
          <w:rFonts w:hint="eastAsia"/>
        </w:rPr>
        <w:t>связь</w:t>
      </w:r>
      <w:r>
        <w:t></w:t>
      </w:r>
      <w:r>
        <w:rPr>
          <w:rFonts w:hint="eastAsia"/>
        </w:rPr>
        <w:t>с</w:t>
      </w:r>
      <w:r>
        <w:t></w:t>
      </w:r>
      <w:r>
        <w:rPr>
          <w:rFonts w:hint="eastAsia"/>
        </w:rPr>
        <w:t>традиционным</w:t>
      </w:r>
      <w:r>
        <w:t></w:t>
      </w:r>
      <w:r>
        <w:rPr>
          <w:rFonts w:hint="eastAsia"/>
        </w:rPr>
        <w:t>романом</w:t>
      </w:r>
      <w:r>
        <w:t></w:t>
      </w:r>
      <w:r>
        <w:rPr>
          <w:rFonts w:hint="eastAsia"/>
        </w:rPr>
        <w:t>воспитания</w:t>
      </w:r>
      <w:r>
        <w:t></w:t>
      </w:r>
      <w:r>
        <w:t></w:t>
      </w:r>
      <w:r>
        <w:rPr>
          <w:rFonts w:hint="eastAsia"/>
        </w:rPr>
        <w:t>в</w:t>
      </w:r>
      <w:r>
        <w:t></w:t>
      </w:r>
      <w:r>
        <w:rPr>
          <w:rFonts w:hint="eastAsia"/>
        </w:rPr>
        <w:t>котором</w:t>
      </w:r>
      <w:r>
        <w:t></w:t>
      </w:r>
      <w:r>
        <w:t></w:t>
      </w:r>
      <w:r>
        <w:rPr>
          <w:rFonts w:hint="eastAsia"/>
        </w:rPr>
        <w:t>однако</w:t>
      </w:r>
      <w:r>
        <w:t></w:t>
      </w:r>
      <w:r>
        <w:t></w:t>
      </w:r>
      <w:r>
        <w:rPr>
          <w:rFonts w:hint="eastAsia"/>
        </w:rPr>
        <w:t>смещены</w:t>
      </w:r>
      <w:r>
        <w:t></w:t>
      </w:r>
      <w:r>
        <w:rPr>
          <w:rFonts w:hint="eastAsia"/>
        </w:rPr>
        <w:t>главные</w:t>
      </w:r>
      <w:r>
        <w:t></w:t>
      </w:r>
      <w:r>
        <w:rPr>
          <w:rFonts w:hint="eastAsia"/>
        </w:rPr>
        <w:t>акценты</w:t>
      </w:r>
      <w:r>
        <w:t></w:t>
      </w:r>
      <w:r>
        <w:t></w:t>
      </w:r>
      <w:r>
        <w:rPr>
          <w:rFonts w:hint="eastAsia"/>
        </w:rPr>
        <w:t>связанные</w:t>
      </w:r>
      <w:r>
        <w:t></w:t>
      </w:r>
      <w:r>
        <w:rPr>
          <w:rFonts w:hint="eastAsia"/>
        </w:rPr>
        <w:t>с</w:t>
      </w:r>
      <w:r>
        <w:t></w:t>
      </w:r>
      <w:r>
        <w:rPr>
          <w:rFonts w:hint="eastAsia"/>
        </w:rPr>
        <w:t>внутренней</w:t>
      </w:r>
      <w:r>
        <w:t></w:t>
      </w:r>
      <w:r>
        <w:rPr>
          <w:rFonts w:hint="eastAsia"/>
        </w:rPr>
        <w:t>эволюцией</w:t>
      </w:r>
      <w:r>
        <w:t></w:t>
      </w:r>
      <w:r>
        <w:rPr>
          <w:rFonts w:hint="eastAsia"/>
        </w:rPr>
        <w:t>героя</w:t>
      </w:r>
      <w:r>
        <w:t></w:t>
      </w:r>
      <w:r>
        <w:t></w:t>
      </w:r>
      <w:r>
        <w:rPr>
          <w:rFonts w:hint="eastAsia"/>
        </w:rPr>
        <w:t>его</w:t>
      </w:r>
      <w:r>
        <w:t></w:t>
      </w:r>
      <w:r>
        <w:rPr>
          <w:rFonts w:hint="eastAsia"/>
        </w:rPr>
        <w:t>постепенным</w:t>
      </w:r>
      <w:r>
        <w:t></w:t>
      </w:r>
      <w:r>
        <w:rPr>
          <w:rFonts w:hint="eastAsia"/>
        </w:rPr>
        <w:t>движением</w:t>
      </w:r>
      <w:r>
        <w:t></w:t>
      </w:r>
      <w:r>
        <w:rPr>
          <w:rFonts w:hint="eastAsia"/>
        </w:rPr>
        <w:t>от</w:t>
      </w:r>
      <w:r>
        <w:t></w:t>
      </w:r>
      <w:r>
        <w:rPr>
          <w:rFonts w:hint="eastAsia"/>
        </w:rPr>
        <w:t>эгоизма</w:t>
      </w:r>
      <w:r>
        <w:t></w:t>
      </w:r>
      <w:r>
        <w:rPr>
          <w:rFonts w:hint="eastAsia"/>
        </w:rPr>
        <w:t>к</w:t>
      </w:r>
      <w:r>
        <w:t></w:t>
      </w:r>
      <w:r>
        <w:rPr>
          <w:rFonts w:hint="eastAsia"/>
        </w:rPr>
        <w:t>гармонии</w:t>
      </w:r>
      <w:r>
        <w:t></w:t>
      </w:r>
      <w:r>
        <w:rPr>
          <w:rFonts w:hint="eastAsia"/>
        </w:rPr>
        <w:t>и</w:t>
      </w:r>
      <w:r>
        <w:t></w:t>
      </w:r>
      <w:r>
        <w:rPr>
          <w:rFonts w:hint="eastAsia"/>
        </w:rPr>
        <w:t>добру</w:t>
      </w:r>
      <w:r>
        <w:t></w:t>
      </w:r>
    </w:p>
    <w:p w:rsidR="0014718B" w:rsidRDefault="0014718B" w:rsidP="0014718B">
      <w:r>
        <w:rPr>
          <w:rFonts w:hint="eastAsia"/>
        </w:rPr>
        <w:t>Критерием</w:t>
      </w:r>
      <w:r>
        <w:t></w:t>
      </w:r>
      <w:r>
        <w:rPr>
          <w:rFonts w:hint="eastAsia"/>
        </w:rPr>
        <w:t>прохождения</w:t>
      </w:r>
      <w:r>
        <w:t></w:t>
      </w:r>
      <w:r>
        <w:rPr>
          <w:rFonts w:hint="eastAsia"/>
        </w:rPr>
        <w:t>инициации</w:t>
      </w:r>
      <w:r>
        <w:t></w:t>
      </w:r>
      <w:r>
        <w:rPr>
          <w:rFonts w:hint="eastAsia"/>
        </w:rPr>
        <w:t>является</w:t>
      </w:r>
      <w:r>
        <w:t></w:t>
      </w:r>
      <w:r>
        <w:rPr>
          <w:rFonts w:hint="eastAsia"/>
        </w:rPr>
        <w:t>сущностное</w:t>
      </w:r>
      <w:r>
        <w:t></w:t>
      </w:r>
      <w:r>
        <w:rPr>
          <w:rFonts w:hint="eastAsia"/>
        </w:rPr>
        <w:t>изменение</w:t>
      </w:r>
      <w:r>
        <w:t></w:t>
      </w:r>
      <w:r>
        <w:rPr>
          <w:rFonts w:hint="eastAsia"/>
        </w:rPr>
        <w:t>героя</w:t>
      </w:r>
      <w:r>
        <w:t></w:t>
      </w:r>
      <w:r>
        <w:t></w:t>
      </w:r>
      <w:r>
        <w:rPr>
          <w:rFonts w:hint="eastAsia"/>
        </w:rPr>
        <w:t>его</w:t>
      </w:r>
      <w:r>
        <w:t></w:t>
      </w:r>
      <w:r>
        <w:rPr>
          <w:rFonts w:hint="eastAsia"/>
        </w:rPr>
        <w:t>невозможность</w:t>
      </w:r>
      <w:r>
        <w:t></w:t>
      </w:r>
      <w:r>
        <w:rPr>
          <w:rFonts w:hint="eastAsia"/>
        </w:rPr>
        <w:t>быть</w:t>
      </w:r>
      <w:r>
        <w:t></w:t>
      </w:r>
      <w:r>
        <w:rPr>
          <w:rFonts w:hint="eastAsia"/>
        </w:rPr>
        <w:t>прежним</w:t>
      </w:r>
      <w:r>
        <w:t></w:t>
      </w:r>
      <w:r>
        <w:t></w:t>
      </w:r>
      <w:r>
        <w:rPr>
          <w:rFonts w:hint="eastAsia"/>
        </w:rPr>
        <w:t>Это</w:t>
      </w:r>
      <w:r>
        <w:t></w:t>
      </w:r>
      <w:r>
        <w:rPr>
          <w:rFonts w:hint="eastAsia"/>
        </w:rPr>
        <w:t>проявляется</w:t>
      </w:r>
      <w:r>
        <w:t></w:t>
      </w:r>
      <w:r>
        <w:rPr>
          <w:rFonts w:hint="eastAsia"/>
        </w:rPr>
        <w:t>в</w:t>
      </w:r>
      <w:r>
        <w:t></w:t>
      </w:r>
      <w:r>
        <w:rPr>
          <w:rFonts w:hint="eastAsia"/>
        </w:rPr>
        <w:t>крайних</w:t>
      </w:r>
      <w:r>
        <w:t></w:t>
      </w:r>
      <w:r>
        <w:rPr>
          <w:rFonts w:hint="eastAsia"/>
        </w:rPr>
        <w:t>бытийственных</w:t>
      </w:r>
      <w:r>
        <w:t></w:t>
      </w:r>
      <w:r>
        <w:rPr>
          <w:rFonts w:hint="eastAsia"/>
        </w:rPr>
        <w:t>ситуациях</w:t>
      </w:r>
      <w:r>
        <w:t></w:t>
      </w:r>
      <w:r>
        <w:t></w:t>
      </w:r>
      <w:r>
        <w:rPr>
          <w:rFonts w:hint="eastAsia"/>
        </w:rPr>
        <w:t>а</w:t>
      </w:r>
      <w:r>
        <w:t></w:t>
      </w:r>
      <w:r>
        <w:rPr>
          <w:rFonts w:hint="eastAsia"/>
        </w:rPr>
        <w:t>в</w:t>
      </w:r>
      <w:r>
        <w:t></w:t>
      </w:r>
      <w:r>
        <w:rPr>
          <w:rFonts w:hint="eastAsia"/>
        </w:rPr>
        <w:t>художественном</w:t>
      </w:r>
      <w:r>
        <w:t></w:t>
      </w:r>
      <w:r>
        <w:rPr>
          <w:rFonts w:hint="eastAsia"/>
        </w:rPr>
        <w:t>пространстве</w:t>
      </w:r>
      <w:r>
        <w:t></w:t>
      </w:r>
      <w:r>
        <w:rPr>
          <w:rFonts w:hint="eastAsia"/>
        </w:rPr>
        <w:t>текста</w:t>
      </w:r>
      <w:r>
        <w:t></w:t>
      </w:r>
      <w:r>
        <w:rPr>
          <w:rFonts w:hint="eastAsia"/>
        </w:rPr>
        <w:t>находит</w:t>
      </w:r>
      <w:r>
        <w:t></w:t>
      </w:r>
      <w:r>
        <w:rPr>
          <w:rFonts w:hint="eastAsia"/>
        </w:rPr>
        <w:t>отражение</w:t>
      </w:r>
      <w:r>
        <w:t></w:t>
      </w:r>
      <w:r>
        <w:rPr>
          <w:rFonts w:hint="eastAsia"/>
        </w:rPr>
        <w:t>в</w:t>
      </w:r>
      <w:r>
        <w:t></w:t>
      </w:r>
      <w:r>
        <w:rPr>
          <w:rFonts w:hint="eastAsia"/>
        </w:rPr>
        <w:t>структуре</w:t>
      </w:r>
      <w:r>
        <w:t></w:t>
      </w:r>
      <w:r>
        <w:rPr>
          <w:rFonts w:hint="eastAsia"/>
        </w:rPr>
        <w:t>повествования</w:t>
      </w:r>
      <w:r>
        <w:t></w:t>
      </w:r>
      <w:r>
        <w:t></w:t>
      </w:r>
      <w:r>
        <w:rPr>
          <w:rFonts w:hint="eastAsia"/>
        </w:rPr>
        <w:t>типах</w:t>
      </w:r>
      <w:r>
        <w:t></w:t>
      </w:r>
      <w:r>
        <w:rPr>
          <w:rFonts w:hint="eastAsia"/>
        </w:rPr>
        <w:t>события</w:t>
      </w:r>
      <w:r>
        <w:t></w:t>
      </w:r>
      <w:r>
        <w:t></w:t>
      </w:r>
      <w:r>
        <w:rPr>
          <w:rFonts w:hint="eastAsia"/>
        </w:rPr>
        <w:t>изменении</w:t>
      </w:r>
      <w:r>
        <w:t></w:t>
      </w:r>
      <w:r>
        <w:rPr>
          <w:rFonts w:hint="eastAsia"/>
        </w:rPr>
        <w:t>характера</w:t>
      </w:r>
      <w:r>
        <w:t></w:t>
      </w:r>
      <w:r>
        <w:rPr>
          <w:rFonts w:hint="eastAsia"/>
        </w:rPr>
        <w:t>главного</w:t>
      </w:r>
      <w:r>
        <w:t></w:t>
      </w:r>
      <w:r>
        <w:rPr>
          <w:rFonts w:hint="eastAsia"/>
        </w:rPr>
        <w:t>героя</w:t>
      </w:r>
      <w:r>
        <w:t></w:t>
      </w:r>
      <w:r>
        <w:t></w:t>
      </w:r>
      <w:r>
        <w:rPr>
          <w:rFonts w:hint="eastAsia"/>
        </w:rPr>
        <w:t>хронотопе</w:t>
      </w:r>
      <w:r>
        <w:t></w:t>
      </w:r>
      <w:r>
        <w:t></w:t>
      </w:r>
      <w:r>
        <w:rPr>
          <w:rFonts w:hint="eastAsia"/>
        </w:rPr>
        <w:t>В</w:t>
      </w:r>
      <w:r>
        <w:t></w:t>
      </w:r>
      <w:r>
        <w:rPr>
          <w:rFonts w:hint="eastAsia"/>
        </w:rPr>
        <w:t>романе</w:t>
      </w:r>
      <w:r>
        <w:t></w:t>
      </w:r>
      <w:r>
        <w:rPr>
          <w:rFonts w:hint="eastAsia"/>
        </w:rPr>
        <w:t>Сэлинджера</w:t>
      </w:r>
      <w:r>
        <w:t></w:t>
      </w:r>
      <w:r>
        <w:rPr>
          <w:rFonts w:hint="eastAsia"/>
        </w:rPr>
        <w:t>это</w:t>
      </w:r>
      <w:r>
        <w:t></w:t>
      </w:r>
      <w:r>
        <w:rPr>
          <w:rFonts w:hint="eastAsia"/>
        </w:rPr>
        <w:t>противопоставление</w:t>
      </w:r>
      <w:r>
        <w:t></w:t>
      </w:r>
      <w:r>
        <w:rPr>
          <w:rFonts w:hint="eastAsia"/>
        </w:rPr>
        <w:t>обществу</w:t>
      </w:r>
      <w:r>
        <w:t></w:t>
      </w:r>
      <w:r>
        <w:rPr>
          <w:rFonts w:hint="eastAsia"/>
        </w:rPr>
        <w:t>потребления</w:t>
      </w:r>
      <w:r>
        <w:t></w:t>
      </w:r>
      <w:r>
        <w:t></w:t>
      </w:r>
      <w:r>
        <w:rPr>
          <w:rFonts w:hint="eastAsia"/>
        </w:rPr>
        <w:t>в</w:t>
      </w:r>
      <w:r>
        <w:t></w:t>
      </w:r>
      <w:r>
        <w:rPr>
          <w:rFonts w:hint="eastAsia"/>
        </w:rPr>
        <w:t>романе</w:t>
      </w:r>
      <w:r>
        <w:t></w:t>
      </w:r>
      <w:r>
        <w:t></w:t>
      </w:r>
      <w:r>
        <w:rPr>
          <w:rFonts w:hint="eastAsia"/>
        </w:rPr>
        <w:t>Осиная</w:t>
      </w:r>
      <w:r>
        <w:t></w:t>
      </w:r>
      <w:r>
        <w:rPr>
          <w:rFonts w:hint="eastAsia"/>
        </w:rPr>
        <w:t>фабрика</w:t>
      </w:r>
      <w:r>
        <w:t></w:t>
      </w:r>
      <w:r>
        <w:t></w:t>
      </w:r>
      <w:r>
        <w:rPr>
          <w:rFonts w:hint="eastAsia"/>
        </w:rPr>
        <w:t>Бэнкса</w:t>
      </w:r>
      <w:r>
        <w:t></w:t>
      </w:r>
      <w:r>
        <w:rPr>
          <w:rFonts w:hint="eastAsia"/>
        </w:rPr>
        <w:t>экзистенциальный</w:t>
      </w:r>
      <w:r>
        <w:t></w:t>
      </w:r>
      <w:r>
        <w:rPr>
          <w:rFonts w:hint="eastAsia"/>
        </w:rPr>
        <w:t>переворот</w:t>
      </w:r>
      <w:r>
        <w:t></w:t>
      </w:r>
      <w:r>
        <w:rPr>
          <w:rFonts w:hint="eastAsia"/>
        </w:rPr>
        <w:t>героя</w:t>
      </w:r>
      <w:r>
        <w:t></w:t>
      </w:r>
      <w:r>
        <w:rPr>
          <w:rFonts w:hint="eastAsia"/>
        </w:rPr>
        <w:t>связан</w:t>
      </w:r>
      <w:r>
        <w:t></w:t>
      </w:r>
      <w:r>
        <w:rPr>
          <w:rFonts w:hint="eastAsia"/>
        </w:rPr>
        <w:t>с</w:t>
      </w:r>
      <w:r>
        <w:t></w:t>
      </w:r>
      <w:r>
        <w:rPr>
          <w:rFonts w:hint="eastAsia"/>
        </w:rPr>
        <w:t>перипетиями</w:t>
      </w:r>
      <w:r>
        <w:t></w:t>
      </w:r>
      <w:r>
        <w:rPr>
          <w:rFonts w:hint="eastAsia"/>
        </w:rPr>
        <w:t>на</w:t>
      </w:r>
      <w:r>
        <w:t></w:t>
      </w:r>
      <w:r>
        <w:rPr>
          <w:rFonts w:hint="eastAsia"/>
        </w:rPr>
        <w:t>пути</w:t>
      </w:r>
      <w:r>
        <w:t></w:t>
      </w:r>
      <w:r>
        <w:rPr>
          <w:rFonts w:hint="eastAsia"/>
        </w:rPr>
        <w:t>поиска</w:t>
      </w:r>
      <w:r>
        <w:t></w:t>
      </w:r>
      <w:r>
        <w:rPr>
          <w:rFonts w:hint="eastAsia"/>
        </w:rPr>
        <w:t>своего</w:t>
      </w:r>
      <w:r>
        <w:t></w:t>
      </w:r>
      <w:r>
        <w:rPr>
          <w:rFonts w:hint="eastAsia"/>
        </w:rPr>
        <w:t>истинного</w:t>
      </w:r>
      <w:r>
        <w:t></w:t>
      </w:r>
      <w:r>
        <w:t></w:t>
      </w:r>
      <w:r>
        <w:rPr>
          <w:rFonts w:hint="eastAsia"/>
        </w:rPr>
        <w:t>я</w:t>
      </w:r>
      <w:r>
        <w:t></w:t>
      </w:r>
      <w:r>
        <w:t></w:t>
      </w:r>
      <w:r>
        <w:t></w:t>
      </w:r>
      <w:r>
        <w:rPr>
          <w:rFonts w:hint="eastAsia"/>
        </w:rPr>
        <w:t>у</w:t>
      </w:r>
      <w:r>
        <w:t></w:t>
      </w:r>
      <w:r>
        <w:rPr>
          <w:rFonts w:hint="eastAsia"/>
        </w:rPr>
        <w:t>Голдинга</w:t>
      </w:r>
      <w:r>
        <w:t></w:t>
      </w:r>
      <w:r>
        <w:t></w:t>
      </w:r>
      <w:r>
        <w:t></w:t>
      </w:r>
      <w:r>
        <w:rPr>
          <w:rFonts w:hint="eastAsia"/>
        </w:rPr>
        <w:t>это</w:t>
      </w:r>
      <w:r>
        <w:t></w:t>
      </w:r>
      <w:r>
        <w:rPr>
          <w:rFonts w:hint="eastAsia"/>
        </w:rPr>
        <w:t>сохранение</w:t>
      </w:r>
      <w:r>
        <w:t></w:t>
      </w:r>
      <w:r>
        <w:rPr>
          <w:rFonts w:hint="eastAsia"/>
        </w:rPr>
        <w:t>морального</w:t>
      </w:r>
      <w:r>
        <w:t></w:t>
      </w:r>
      <w:r>
        <w:rPr>
          <w:rFonts w:hint="eastAsia"/>
        </w:rPr>
        <w:t>облика</w:t>
      </w:r>
      <w:r>
        <w:t></w:t>
      </w:r>
      <w:r>
        <w:t></w:t>
      </w:r>
      <w:r>
        <w:rPr>
          <w:rFonts w:hint="eastAsia"/>
        </w:rPr>
        <w:t>возможность</w:t>
      </w:r>
      <w:r>
        <w:t></w:t>
      </w:r>
      <w:r>
        <w:rPr>
          <w:rFonts w:hint="eastAsia"/>
        </w:rPr>
        <w:t>разумной</w:t>
      </w:r>
      <w:r>
        <w:t></w:t>
      </w:r>
      <w:r>
        <w:rPr>
          <w:rFonts w:hint="eastAsia"/>
        </w:rPr>
        <w:t>организации</w:t>
      </w:r>
      <w:r>
        <w:t></w:t>
      </w:r>
      <w:r>
        <w:rPr>
          <w:rFonts w:hint="eastAsia"/>
        </w:rPr>
        <w:t>внутреннего</w:t>
      </w:r>
      <w:r>
        <w:t></w:t>
      </w:r>
      <w:r>
        <w:rPr>
          <w:rFonts w:hint="eastAsia"/>
        </w:rPr>
        <w:t>и</w:t>
      </w:r>
      <w:r>
        <w:t></w:t>
      </w:r>
      <w:r>
        <w:rPr>
          <w:rFonts w:hint="eastAsia"/>
        </w:rPr>
        <w:t>внешнего</w:t>
      </w:r>
      <w:r>
        <w:t></w:t>
      </w:r>
      <w:r>
        <w:rPr>
          <w:rFonts w:hint="eastAsia"/>
        </w:rPr>
        <w:t>пространства</w:t>
      </w:r>
      <w:r>
        <w:t></w:t>
      </w:r>
      <w:r>
        <w:rPr>
          <w:rFonts w:hint="eastAsia"/>
        </w:rPr>
        <w:t>вопреки</w:t>
      </w:r>
      <w:r>
        <w:t></w:t>
      </w:r>
      <w:r>
        <w:rPr>
          <w:rFonts w:hint="eastAsia"/>
        </w:rPr>
        <w:t>звериной</w:t>
      </w:r>
      <w:r>
        <w:t></w:t>
      </w:r>
      <w:r>
        <w:rPr>
          <w:rFonts w:hint="eastAsia"/>
        </w:rPr>
        <w:t>сути</w:t>
      </w:r>
      <w:r>
        <w:t></w:t>
      </w:r>
    </w:p>
    <w:p w:rsidR="0014718B" w:rsidRDefault="0014718B" w:rsidP="0014718B">
      <w:r>
        <w:rPr>
          <w:rFonts w:hint="eastAsia"/>
        </w:rPr>
        <w:t>Поэтика</w:t>
      </w:r>
      <w:r>
        <w:t></w:t>
      </w:r>
      <w:r>
        <w:rPr>
          <w:rFonts w:hint="eastAsia"/>
        </w:rPr>
        <w:t>заглавия</w:t>
      </w:r>
      <w:r>
        <w:t></w:t>
      </w:r>
      <w:r>
        <w:t></w:t>
      </w:r>
      <w:r>
        <w:rPr>
          <w:rFonts w:hint="eastAsia"/>
        </w:rPr>
        <w:t>в</w:t>
      </w:r>
      <w:r>
        <w:t></w:t>
      </w:r>
      <w:r>
        <w:rPr>
          <w:rFonts w:hint="eastAsia"/>
        </w:rPr>
        <w:t>основе</w:t>
      </w:r>
      <w:r>
        <w:t></w:t>
      </w:r>
      <w:r>
        <w:rPr>
          <w:rFonts w:hint="eastAsia"/>
        </w:rPr>
        <w:t>которой</w:t>
      </w:r>
      <w:r>
        <w:t></w:t>
      </w:r>
      <w:r>
        <w:rPr>
          <w:rFonts w:hint="eastAsia"/>
        </w:rPr>
        <w:t>тема</w:t>
      </w:r>
      <w:r>
        <w:t></w:t>
      </w:r>
      <w:r>
        <w:rPr>
          <w:rFonts w:hint="eastAsia"/>
        </w:rPr>
        <w:t>насекомых</w:t>
      </w:r>
      <w:r>
        <w:t></w:t>
      </w:r>
      <w:r>
        <w:t></w:t>
      </w:r>
      <w:r>
        <w:rPr>
          <w:rFonts w:hint="eastAsia"/>
        </w:rPr>
        <w:t>как</w:t>
      </w:r>
      <w:r>
        <w:t></w:t>
      </w:r>
      <w:r>
        <w:rPr>
          <w:rFonts w:hint="eastAsia"/>
        </w:rPr>
        <w:t>метафора</w:t>
      </w:r>
      <w:r>
        <w:t></w:t>
      </w:r>
      <w:r>
        <w:rPr>
          <w:rFonts w:hint="eastAsia"/>
        </w:rPr>
        <w:t>и</w:t>
      </w:r>
      <w:r>
        <w:t></w:t>
      </w:r>
      <w:r>
        <w:rPr>
          <w:rFonts w:hint="eastAsia"/>
        </w:rPr>
        <w:t>сюжетообразующая</w:t>
      </w:r>
      <w:r>
        <w:t></w:t>
      </w:r>
      <w:r>
        <w:rPr>
          <w:rFonts w:hint="eastAsia"/>
        </w:rPr>
        <w:t>ось</w:t>
      </w:r>
      <w:r>
        <w:t></w:t>
      </w:r>
      <w:r>
        <w:rPr>
          <w:rFonts w:hint="eastAsia"/>
        </w:rPr>
        <w:t>романа</w:t>
      </w:r>
      <w:r>
        <w:t></w:t>
      </w:r>
      <w:r>
        <w:t></w:t>
      </w:r>
      <w:r>
        <w:rPr>
          <w:rFonts w:hint="eastAsia"/>
        </w:rPr>
        <w:t>объед</w:t>
      </w:r>
      <w:r>
        <w:rPr>
          <w:rFonts w:hint="eastAsia"/>
        </w:rPr>
        <w:lastRenderedPageBreak/>
        <w:t>иняет</w:t>
      </w:r>
      <w:r>
        <w:t></w:t>
      </w:r>
      <w:r>
        <w:rPr>
          <w:rFonts w:hint="eastAsia"/>
        </w:rPr>
        <w:t>роман</w:t>
      </w:r>
      <w:r>
        <w:t></w:t>
      </w:r>
      <w:r>
        <w:rPr>
          <w:rFonts w:hint="eastAsia"/>
        </w:rPr>
        <w:t>Бэнкса</w:t>
      </w:r>
      <w:r>
        <w:t></w:t>
      </w:r>
      <w:r>
        <w:rPr>
          <w:rFonts w:hint="eastAsia"/>
        </w:rPr>
        <w:t>с</w:t>
      </w:r>
      <w:r>
        <w:t></w:t>
      </w:r>
      <w:r>
        <w:rPr>
          <w:rFonts w:hint="eastAsia"/>
        </w:rPr>
        <w:t>произведением</w:t>
      </w:r>
      <w:r>
        <w:t></w:t>
      </w:r>
      <w:r>
        <w:rPr>
          <w:rFonts w:hint="eastAsia"/>
        </w:rPr>
        <w:t>Голдинга</w:t>
      </w:r>
      <w:r>
        <w:t></w:t>
      </w:r>
      <w:r>
        <w:t></w:t>
      </w:r>
      <w:r>
        <w:rPr>
          <w:rFonts w:hint="eastAsia"/>
        </w:rPr>
        <w:t>Повелитель</w:t>
      </w:r>
      <w:r>
        <w:t></w:t>
      </w:r>
      <w:r>
        <w:rPr>
          <w:rFonts w:hint="eastAsia"/>
        </w:rPr>
        <w:t>мух</w:t>
      </w:r>
      <w:r>
        <w:t></w:t>
      </w:r>
      <w:r>
        <w:t></w:t>
      </w:r>
      <w:r>
        <w:t></w:t>
      </w:r>
      <w:r>
        <w:rPr>
          <w:rFonts w:hint="eastAsia"/>
        </w:rPr>
        <w:t>Романы</w:t>
      </w:r>
      <w:r>
        <w:t></w:t>
      </w:r>
      <w:r>
        <w:rPr>
          <w:rFonts w:hint="eastAsia"/>
        </w:rPr>
        <w:t>имеют</w:t>
      </w:r>
      <w:r>
        <w:t></w:t>
      </w:r>
      <w:r>
        <w:rPr>
          <w:rFonts w:hint="eastAsia"/>
        </w:rPr>
        <w:t>сходную</w:t>
      </w:r>
      <w:r>
        <w:t></w:t>
      </w:r>
      <w:r>
        <w:rPr>
          <w:rFonts w:hint="eastAsia"/>
        </w:rPr>
        <w:t>повествовательную</w:t>
      </w:r>
      <w:r>
        <w:t></w:t>
      </w:r>
      <w:r>
        <w:rPr>
          <w:rFonts w:hint="eastAsia"/>
        </w:rPr>
        <w:t>модель</w:t>
      </w:r>
      <w:r>
        <w:t></w:t>
      </w:r>
      <w:r>
        <w:rPr>
          <w:rFonts w:hint="eastAsia"/>
        </w:rPr>
        <w:t>и</w:t>
      </w:r>
      <w:r>
        <w:t></w:t>
      </w:r>
      <w:r>
        <w:rPr>
          <w:rFonts w:hint="eastAsia"/>
        </w:rPr>
        <w:t>пространственно</w:t>
      </w:r>
      <w:r>
        <w:t></w:t>
      </w:r>
      <w:r>
        <w:rPr>
          <w:rFonts w:hint="eastAsia"/>
        </w:rPr>
        <w:t>временную</w:t>
      </w:r>
      <w:r>
        <w:t></w:t>
      </w:r>
      <w:r>
        <w:rPr>
          <w:rFonts w:hint="eastAsia"/>
        </w:rPr>
        <w:t>структуру</w:t>
      </w:r>
      <w:r>
        <w:t></w:t>
      </w:r>
      <w:r>
        <w:t></w:t>
      </w:r>
      <w:r>
        <w:rPr>
          <w:rFonts w:hint="eastAsia"/>
        </w:rPr>
        <w:t>сюжетообразующим</w:t>
      </w:r>
      <w:r>
        <w:t></w:t>
      </w:r>
      <w:r>
        <w:rPr>
          <w:rFonts w:hint="eastAsia"/>
        </w:rPr>
        <w:t>в</w:t>
      </w:r>
      <w:r>
        <w:t></w:t>
      </w:r>
      <w:r>
        <w:rPr>
          <w:rFonts w:hint="eastAsia"/>
        </w:rPr>
        <w:t>обоих</w:t>
      </w:r>
      <w:r>
        <w:t></w:t>
      </w:r>
      <w:r>
        <w:rPr>
          <w:rFonts w:hint="eastAsia"/>
        </w:rPr>
        <w:t>романах</w:t>
      </w:r>
      <w:r>
        <w:t></w:t>
      </w:r>
      <w:r>
        <w:rPr>
          <w:rFonts w:hint="eastAsia"/>
        </w:rPr>
        <w:t>является</w:t>
      </w:r>
      <w:r>
        <w:t></w:t>
      </w:r>
      <w:r>
        <w:rPr>
          <w:rFonts w:hint="eastAsia"/>
        </w:rPr>
        <w:t>топос</w:t>
      </w:r>
      <w:r>
        <w:t></w:t>
      </w:r>
      <w:r>
        <w:rPr>
          <w:rFonts w:hint="eastAsia"/>
        </w:rPr>
        <w:t>острова</w:t>
      </w:r>
      <w:r>
        <w:t></w:t>
      </w:r>
      <w:r>
        <w:t></w:t>
      </w:r>
      <w:r>
        <w:rPr>
          <w:rFonts w:hint="eastAsia"/>
        </w:rPr>
        <w:t>где</w:t>
      </w:r>
      <w:r>
        <w:t></w:t>
      </w:r>
      <w:r>
        <w:rPr>
          <w:rFonts w:hint="eastAsia"/>
        </w:rPr>
        <w:t>герои</w:t>
      </w:r>
      <w:r>
        <w:t></w:t>
      </w:r>
      <w:r>
        <w:t></w:t>
      </w:r>
      <w:r>
        <w:rPr>
          <w:rFonts w:hint="eastAsia"/>
        </w:rPr>
        <w:t>моделируя</w:t>
      </w:r>
      <w:r>
        <w:t></w:t>
      </w:r>
      <w:r>
        <w:rPr>
          <w:rFonts w:hint="eastAsia"/>
        </w:rPr>
        <w:t>обряды</w:t>
      </w:r>
      <w:r>
        <w:t></w:t>
      </w:r>
      <w:r>
        <w:t></w:t>
      </w:r>
      <w:r>
        <w:rPr>
          <w:rFonts w:hint="eastAsia"/>
        </w:rPr>
        <w:t>подменяя</w:t>
      </w:r>
      <w:r>
        <w:t></w:t>
      </w:r>
      <w:r>
        <w:rPr>
          <w:rFonts w:hint="eastAsia"/>
        </w:rPr>
        <w:t>понятия</w:t>
      </w:r>
      <w:r>
        <w:t></w:t>
      </w:r>
      <w:r>
        <w:t></w:t>
      </w:r>
      <w:r>
        <w:rPr>
          <w:rFonts w:hint="eastAsia"/>
        </w:rPr>
        <w:t>проходят</w:t>
      </w:r>
      <w:r>
        <w:t></w:t>
      </w:r>
      <w:r>
        <w:rPr>
          <w:rFonts w:hint="eastAsia"/>
        </w:rPr>
        <w:t>обряд</w:t>
      </w:r>
      <w:r>
        <w:t></w:t>
      </w:r>
      <w:r>
        <w:rPr>
          <w:rFonts w:hint="eastAsia"/>
        </w:rPr>
        <w:t>инициации</w:t>
      </w:r>
      <w:r>
        <w:t></w:t>
      </w:r>
      <w:r>
        <w:t></w:t>
      </w:r>
      <w:r>
        <w:rPr>
          <w:rFonts w:hint="eastAsia"/>
        </w:rPr>
        <w:t>в</w:t>
      </w:r>
      <w:r>
        <w:t></w:t>
      </w:r>
      <w:r>
        <w:t></w:t>
      </w:r>
      <w:r>
        <w:rPr>
          <w:rFonts w:hint="eastAsia"/>
        </w:rPr>
        <w:t>Повелителе</w:t>
      </w:r>
      <w:r>
        <w:t></w:t>
      </w:r>
      <w:r>
        <w:rPr>
          <w:rFonts w:hint="eastAsia"/>
        </w:rPr>
        <w:t>мух</w:t>
      </w:r>
      <w:r>
        <w:t></w:t>
      </w:r>
      <w:r>
        <w:t></w:t>
      </w:r>
      <w:r>
        <w:rPr>
          <w:rFonts w:hint="eastAsia"/>
        </w:rPr>
        <w:t>это</w:t>
      </w:r>
      <w:r>
        <w:t></w:t>
      </w:r>
      <w:r>
        <w:t></w:t>
      </w:r>
      <w:r>
        <w:rPr>
          <w:rFonts w:hint="eastAsia"/>
        </w:rPr>
        <w:t>двойное</w:t>
      </w:r>
      <w:r>
        <w:t></w:t>
      </w:r>
      <w:r>
        <w:rPr>
          <w:rFonts w:hint="eastAsia"/>
        </w:rPr>
        <w:t>посвящение</w:t>
      </w:r>
      <w:r>
        <w:t></w:t>
      </w:r>
      <w:r>
        <w:t></w:t>
      </w:r>
      <w:r>
        <w:rPr>
          <w:rFonts w:hint="eastAsia"/>
        </w:rPr>
        <w:t>Ральфа</w:t>
      </w:r>
      <w:r>
        <w:t></w:t>
      </w:r>
      <w:r>
        <w:rPr>
          <w:rFonts w:hint="eastAsia"/>
        </w:rPr>
        <w:t>и</w:t>
      </w:r>
      <w:r>
        <w:t></w:t>
      </w:r>
      <w:r>
        <w:rPr>
          <w:rFonts w:hint="eastAsia"/>
        </w:rPr>
        <w:t>Джека</w:t>
      </w:r>
      <w:r>
        <w:t></w:t>
      </w:r>
      <w:r>
        <w:t></w:t>
      </w:r>
      <w:r>
        <w:rPr>
          <w:rFonts w:hint="eastAsia"/>
        </w:rPr>
        <w:t>в</w:t>
      </w:r>
      <w:r>
        <w:t></w:t>
      </w:r>
      <w:r>
        <w:t></w:t>
      </w:r>
      <w:r>
        <w:rPr>
          <w:rFonts w:hint="eastAsia"/>
        </w:rPr>
        <w:t>Осиной</w:t>
      </w:r>
      <w:r>
        <w:t></w:t>
      </w:r>
      <w:r>
        <w:rPr>
          <w:rFonts w:hint="eastAsia"/>
        </w:rPr>
        <w:t>фабрике</w:t>
      </w:r>
      <w:r>
        <w:t></w:t>
      </w:r>
      <w:r>
        <w:t></w:t>
      </w:r>
      <w:r>
        <w:rPr>
          <w:rFonts w:hint="eastAsia"/>
        </w:rPr>
        <w:t>взросление</w:t>
      </w:r>
      <w:r>
        <w:t></w:t>
      </w:r>
      <w:r>
        <w:rPr>
          <w:rFonts w:hint="eastAsia"/>
        </w:rPr>
        <w:t>переживает</w:t>
      </w:r>
      <w:r>
        <w:t></w:t>
      </w:r>
      <w:r>
        <w:rPr>
          <w:rFonts w:hint="eastAsia"/>
        </w:rPr>
        <w:t>Фрэнк</w:t>
      </w:r>
      <w:r>
        <w:t></w:t>
      </w:r>
      <w:r>
        <w:t></w:t>
      </w:r>
      <w:r>
        <w:rPr>
          <w:rFonts w:hint="eastAsia"/>
        </w:rPr>
        <w:t>но</w:t>
      </w:r>
      <w:r>
        <w:t></w:t>
      </w:r>
      <w:r>
        <w:rPr>
          <w:rFonts w:hint="eastAsia"/>
        </w:rPr>
        <w:t>параллельно</w:t>
      </w:r>
      <w:r>
        <w:t></w:t>
      </w:r>
      <w:r>
        <w:rPr>
          <w:rFonts w:hint="eastAsia"/>
        </w:rPr>
        <w:t>разворачивается</w:t>
      </w:r>
      <w:r>
        <w:t></w:t>
      </w:r>
      <w:r>
        <w:rPr>
          <w:rFonts w:hint="eastAsia"/>
        </w:rPr>
        <w:t>история</w:t>
      </w:r>
      <w:r>
        <w:t></w:t>
      </w:r>
      <w:r>
        <w:rPr>
          <w:rFonts w:hint="eastAsia"/>
        </w:rPr>
        <w:t>его</w:t>
      </w:r>
      <w:r>
        <w:t></w:t>
      </w:r>
      <w:r>
        <w:rPr>
          <w:rFonts w:hint="eastAsia"/>
        </w:rPr>
        <w:t>брата</w:t>
      </w:r>
      <w:r>
        <w:t></w:t>
      </w:r>
      <w:r>
        <w:rPr>
          <w:rFonts w:hint="eastAsia"/>
        </w:rPr>
        <w:t>Эрика</w:t>
      </w:r>
      <w:r>
        <w:t></w:t>
      </w:r>
      <w:r>
        <w:t></w:t>
      </w:r>
      <w:r>
        <w:rPr>
          <w:rFonts w:hint="eastAsia"/>
        </w:rPr>
        <w:t>который</w:t>
      </w:r>
      <w:r>
        <w:t></w:t>
      </w:r>
      <w:r>
        <w:rPr>
          <w:rFonts w:hint="eastAsia"/>
        </w:rPr>
        <w:t>является</w:t>
      </w:r>
      <w:r>
        <w:t></w:t>
      </w:r>
      <w:r>
        <w:rPr>
          <w:rFonts w:hint="eastAsia"/>
        </w:rPr>
        <w:t>двойником</w:t>
      </w:r>
      <w:r>
        <w:t></w:t>
      </w:r>
      <w:r>
        <w:rPr>
          <w:rFonts w:hint="eastAsia"/>
        </w:rPr>
        <w:t>главного</w:t>
      </w:r>
      <w:r>
        <w:t></w:t>
      </w:r>
      <w:r>
        <w:rPr>
          <w:rFonts w:hint="eastAsia"/>
        </w:rPr>
        <w:t>героя</w:t>
      </w:r>
      <w:r>
        <w:t></w:t>
      </w:r>
      <w:r>
        <w:t></w:t>
      </w:r>
      <w:r>
        <w:rPr>
          <w:rFonts w:hint="eastAsia"/>
        </w:rPr>
        <w:t>Общими</w:t>
      </w:r>
      <w:r>
        <w:t></w:t>
      </w:r>
      <w:r>
        <w:rPr>
          <w:rFonts w:hint="eastAsia"/>
        </w:rPr>
        <w:t>являются</w:t>
      </w:r>
      <w:r>
        <w:t></w:t>
      </w:r>
      <w:r>
        <w:rPr>
          <w:rFonts w:hint="eastAsia"/>
        </w:rPr>
        <w:t>концепты</w:t>
      </w:r>
      <w:r>
        <w:t></w:t>
      </w:r>
      <w:r>
        <w:rPr>
          <w:rFonts w:hint="eastAsia"/>
        </w:rPr>
        <w:t>воды</w:t>
      </w:r>
      <w:r>
        <w:t></w:t>
      </w:r>
      <w:r>
        <w:t></w:t>
      </w:r>
      <w:r>
        <w:rPr>
          <w:rFonts w:hint="eastAsia"/>
        </w:rPr>
        <w:t>моря</w:t>
      </w:r>
      <w:r>
        <w:t></w:t>
      </w:r>
      <w:r>
        <w:t></w:t>
      </w:r>
      <w:r>
        <w:rPr>
          <w:rFonts w:hint="eastAsia"/>
        </w:rPr>
        <w:t>острова</w:t>
      </w:r>
      <w:r>
        <w:t></w:t>
      </w:r>
      <w:r>
        <w:t></w:t>
      </w:r>
      <w:r>
        <w:rPr>
          <w:rFonts w:hint="eastAsia"/>
        </w:rPr>
        <w:t>дома</w:t>
      </w:r>
      <w:r>
        <w:t></w:t>
      </w:r>
      <w:r>
        <w:t></w:t>
      </w:r>
      <w:r>
        <w:rPr>
          <w:rFonts w:hint="eastAsia"/>
        </w:rPr>
        <w:t>города</w:t>
      </w:r>
      <w:r>
        <w:t></w:t>
      </w:r>
      <w:r>
        <w:t></w:t>
      </w:r>
      <w:r>
        <w:rPr>
          <w:rFonts w:hint="eastAsia"/>
        </w:rPr>
        <w:t>особое</w:t>
      </w:r>
      <w:r>
        <w:t></w:t>
      </w:r>
      <w:r>
        <w:rPr>
          <w:rFonts w:hint="eastAsia"/>
        </w:rPr>
        <w:t>внимание</w:t>
      </w:r>
      <w:r>
        <w:t></w:t>
      </w:r>
      <w:r>
        <w:rPr>
          <w:rFonts w:hint="eastAsia"/>
        </w:rPr>
        <w:t>уделяется</w:t>
      </w:r>
      <w:r>
        <w:t></w:t>
      </w:r>
      <w:r>
        <w:rPr>
          <w:rFonts w:hint="eastAsia"/>
        </w:rPr>
        <w:t>хронотопу</w:t>
      </w:r>
      <w:r>
        <w:t></w:t>
      </w:r>
      <w:r>
        <w:rPr>
          <w:rFonts w:hint="eastAsia"/>
        </w:rPr>
        <w:t>дороги</w:t>
      </w:r>
      <w:r>
        <w:t></w:t>
      </w:r>
      <w:r>
        <w:t></w:t>
      </w:r>
      <w:r>
        <w:rPr>
          <w:rFonts w:hint="eastAsia"/>
        </w:rPr>
        <w:t>связанному</w:t>
      </w:r>
      <w:r>
        <w:t></w:t>
      </w:r>
      <w:r>
        <w:rPr>
          <w:rFonts w:hint="eastAsia"/>
        </w:rPr>
        <w:t>не</w:t>
      </w:r>
      <w:r>
        <w:t></w:t>
      </w:r>
      <w:r>
        <w:rPr>
          <w:rFonts w:hint="eastAsia"/>
        </w:rPr>
        <w:t>только</w:t>
      </w:r>
      <w:r>
        <w:t></w:t>
      </w:r>
      <w:r>
        <w:rPr>
          <w:rFonts w:hint="eastAsia"/>
        </w:rPr>
        <w:t>с</w:t>
      </w:r>
      <w:r>
        <w:t></w:t>
      </w:r>
      <w:r>
        <w:rPr>
          <w:rFonts w:hint="eastAsia"/>
        </w:rPr>
        <w:t>расширяющимся</w:t>
      </w:r>
      <w:r>
        <w:t></w:t>
      </w:r>
      <w:r>
        <w:rPr>
          <w:rFonts w:hint="eastAsia"/>
        </w:rPr>
        <w:t>пространством</w:t>
      </w:r>
      <w:r>
        <w:t></w:t>
      </w:r>
      <w:r>
        <w:t></w:t>
      </w:r>
      <w:r>
        <w:rPr>
          <w:rFonts w:hint="eastAsia"/>
        </w:rPr>
        <w:t>но</w:t>
      </w:r>
      <w:r>
        <w:t></w:t>
      </w:r>
      <w:r>
        <w:rPr>
          <w:rFonts w:hint="eastAsia"/>
        </w:rPr>
        <w:t>и</w:t>
      </w:r>
      <w:r>
        <w:t></w:t>
      </w:r>
      <w:r>
        <w:rPr>
          <w:rFonts w:hint="eastAsia"/>
        </w:rPr>
        <w:t>символикой</w:t>
      </w:r>
      <w:r>
        <w:t></w:t>
      </w:r>
      <w:r>
        <w:rPr>
          <w:rFonts w:hint="eastAsia"/>
        </w:rPr>
        <w:t>пути</w:t>
      </w:r>
      <w:r>
        <w:t></w:t>
      </w:r>
      <w:r>
        <w:rPr>
          <w:rFonts w:hint="eastAsia"/>
        </w:rPr>
        <w:t>как</w:t>
      </w:r>
      <w:r>
        <w:t></w:t>
      </w:r>
      <w:r>
        <w:rPr>
          <w:rFonts w:hint="eastAsia"/>
        </w:rPr>
        <w:t>поиска</w:t>
      </w:r>
      <w:r>
        <w:t></w:t>
      </w:r>
      <w:r>
        <w:rPr>
          <w:rFonts w:hint="eastAsia"/>
        </w:rPr>
        <w:t>героем</w:t>
      </w:r>
      <w:r>
        <w:t></w:t>
      </w:r>
      <w:r>
        <w:rPr>
          <w:rFonts w:hint="eastAsia"/>
        </w:rPr>
        <w:t>смыла</w:t>
      </w:r>
      <w:r>
        <w:t></w:t>
      </w:r>
      <w:r>
        <w:rPr>
          <w:rFonts w:hint="eastAsia"/>
        </w:rPr>
        <w:t>жизни</w:t>
      </w:r>
      <w:r>
        <w:t></w:t>
      </w:r>
      <w:r>
        <w:rPr>
          <w:rFonts w:hint="eastAsia"/>
        </w:rPr>
        <w:t>и</w:t>
      </w:r>
      <w:r>
        <w:t></w:t>
      </w:r>
      <w:r>
        <w:rPr>
          <w:rFonts w:hint="eastAsia"/>
        </w:rPr>
        <w:t>места</w:t>
      </w:r>
      <w:r>
        <w:t></w:t>
      </w:r>
      <w:r>
        <w:rPr>
          <w:rFonts w:hint="eastAsia"/>
        </w:rPr>
        <w:t>в</w:t>
      </w:r>
      <w:r>
        <w:t></w:t>
      </w:r>
      <w:r>
        <w:rPr>
          <w:rFonts w:hint="eastAsia"/>
        </w:rPr>
        <w:t>истории</w:t>
      </w:r>
      <w:r>
        <w:t></w:t>
      </w:r>
    </w:p>
    <w:p w:rsidR="0014718B" w:rsidRDefault="0014718B" w:rsidP="0014718B">
      <w:r>
        <w:rPr>
          <w:rFonts w:hint="eastAsia"/>
        </w:rPr>
        <w:t>Таким</w:t>
      </w:r>
      <w:r>
        <w:t></w:t>
      </w:r>
      <w:r>
        <w:rPr>
          <w:rFonts w:hint="eastAsia"/>
        </w:rPr>
        <w:t>образом</w:t>
      </w:r>
      <w:r>
        <w:t></w:t>
      </w:r>
      <w:r>
        <w:t></w:t>
      </w:r>
      <w:r>
        <w:rPr>
          <w:rFonts w:hint="eastAsia"/>
        </w:rPr>
        <w:t>можно</w:t>
      </w:r>
      <w:r>
        <w:t></w:t>
      </w:r>
      <w:r>
        <w:rPr>
          <w:rFonts w:hint="eastAsia"/>
        </w:rPr>
        <w:t>говорить</w:t>
      </w:r>
      <w:r>
        <w:t></w:t>
      </w:r>
      <w:r>
        <w:rPr>
          <w:rFonts w:hint="eastAsia"/>
        </w:rPr>
        <w:t>об</w:t>
      </w:r>
      <w:r>
        <w:t></w:t>
      </w:r>
      <w:r>
        <w:rPr>
          <w:rFonts w:hint="eastAsia"/>
        </w:rPr>
        <w:t>универсальном</w:t>
      </w:r>
      <w:r>
        <w:t></w:t>
      </w:r>
      <w:r>
        <w:rPr>
          <w:rFonts w:hint="eastAsia"/>
        </w:rPr>
        <w:t>метатексте</w:t>
      </w:r>
      <w:r>
        <w:t></w:t>
      </w:r>
      <w:r>
        <w:t></w:t>
      </w:r>
      <w:r>
        <w:rPr>
          <w:rFonts w:hint="eastAsia"/>
        </w:rPr>
        <w:t>имеющем</w:t>
      </w:r>
      <w:r>
        <w:t></w:t>
      </w:r>
      <w:r>
        <w:rPr>
          <w:rFonts w:hint="eastAsia"/>
        </w:rPr>
        <w:t>стройную</w:t>
      </w:r>
      <w:r>
        <w:t></w:t>
      </w:r>
      <w:r>
        <w:rPr>
          <w:rFonts w:hint="eastAsia"/>
        </w:rPr>
        <w:t>систему</w:t>
      </w:r>
      <w:r>
        <w:t></w:t>
      </w:r>
      <w:r>
        <w:rPr>
          <w:rFonts w:hint="eastAsia"/>
        </w:rPr>
        <w:t>инвариантов</w:t>
      </w:r>
      <w:r>
        <w:t></w:t>
      </w:r>
      <w:r>
        <w:t></w:t>
      </w:r>
      <w:r>
        <w:rPr>
          <w:rFonts w:hint="eastAsia"/>
        </w:rPr>
        <w:t>При</w:t>
      </w:r>
      <w:r>
        <w:t></w:t>
      </w:r>
      <w:r>
        <w:rPr>
          <w:rFonts w:hint="eastAsia"/>
        </w:rPr>
        <w:t>мифопоэтическом</w:t>
      </w:r>
      <w:r>
        <w:t></w:t>
      </w:r>
      <w:r>
        <w:rPr>
          <w:rFonts w:hint="eastAsia"/>
        </w:rPr>
        <w:t>прочтении</w:t>
      </w:r>
      <w:r>
        <w:t></w:t>
      </w:r>
      <w:r>
        <w:rPr>
          <w:rFonts w:hint="eastAsia"/>
        </w:rPr>
        <w:t>и</w:t>
      </w:r>
      <w:r>
        <w:t></w:t>
      </w:r>
      <w:r>
        <w:rPr>
          <w:rFonts w:hint="eastAsia"/>
        </w:rPr>
        <w:t>тщательном</w:t>
      </w:r>
      <w:r>
        <w:t></w:t>
      </w:r>
      <w:r>
        <w:rPr>
          <w:rFonts w:hint="eastAsia"/>
        </w:rPr>
        <w:t>анализе</w:t>
      </w:r>
      <w:r>
        <w:t></w:t>
      </w:r>
      <w:r>
        <w:rPr>
          <w:rFonts w:hint="eastAsia"/>
        </w:rPr>
        <w:t>нарративных</w:t>
      </w:r>
      <w:r>
        <w:t></w:t>
      </w:r>
      <w:r>
        <w:rPr>
          <w:rFonts w:hint="eastAsia"/>
        </w:rPr>
        <w:t>стратегий</w:t>
      </w:r>
      <w:r>
        <w:t></w:t>
      </w:r>
      <w:r>
        <w:rPr>
          <w:rFonts w:hint="eastAsia"/>
        </w:rPr>
        <w:t>таких</w:t>
      </w:r>
      <w:r>
        <w:t></w:t>
      </w:r>
      <w:r>
        <w:rPr>
          <w:rFonts w:hint="eastAsia"/>
        </w:rPr>
        <w:t>произведений</w:t>
      </w:r>
      <w:r>
        <w:t></w:t>
      </w:r>
      <w:r>
        <w:rPr>
          <w:rFonts w:hint="eastAsia"/>
        </w:rPr>
        <w:t>угадываются</w:t>
      </w:r>
      <w:r>
        <w:t></w:t>
      </w:r>
      <w:r>
        <w:rPr>
          <w:rFonts w:hint="eastAsia"/>
        </w:rPr>
        <w:t>изоморфные</w:t>
      </w:r>
      <w:r>
        <w:t></w:t>
      </w:r>
      <w:r>
        <w:t></w:t>
      </w:r>
      <w:r>
        <w:rPr>
          <w:rFonts w:hint="eastAsia"/>
        </w:rPr>
        <w:t>идентичные</w:t>
      </w:r>
      <w:r>
        <w:t></w:t>
      </w:r>
      <w:r>
        <w:rPr>
          <w:rFonts w:hint="eastAsia"/>
        </w:rPr>
        <w:t>по</w:t>
      </w:r>
      <w:r>
        <w:t></w:t>
      </w:r>
      <w:r>
        <w:rPr>
          <w:rFonts w:hint="eastAsia"/>
        </w:rPr>
        <w:t>структуре</w:t>
      </w:r>
      <w:r>
        <w:t></w:t>
      </w:r>
      <w:r>
        <w:t></w:t>
      </w:r>
      <w:r>
        <w:rPr>
          <w:rFonts w:hint="eastAsia"/>
        </w:rPr>
        <w:t>романно</w:t>
      </w:r>
      <w:r>
        <w:t></w:t>
      </w:r>
      <w:r>
        <w:rPr>
          <w:rFonts w:hint="eastAsia"/>
        </w:rPr>
        <w:t>фабульные</w:t>
      </w:r>
      <w:r>
        <w:t></w:t>
      </w:r>
      <w:r>
        <w:rPr>
          <w:rFonts w:hint="eastAsia"/>
        </w:rPr>
        <w:t>ходы</w:t>
      </w:r>
      <w:r>
        <w:t></w:t>
      </w:r>
      <w:r>
        <w:t></w:t>
      </w:r>
      <w:r>
        <w:rPr>
          <w:rFonts w:hint="eastAsia"/>
        </w:rPr>
        <w:t>связанные</w:t>
      </w:r>
      <w:r>
        <w:t></w:t>
      </w:r>
      <w:r>
        <w:rPr>
          <w:rFonts w:hint="eastAsia"/>
        </w:rPr>
        <w:t>особым</w:t>
      </w:r>
      <w:r>
        <w:t></w:t>
      </w:r>
      <w:r>
        <w:rPr>
          <w:rFonts w:hint="eastAsia"/>
        </w:rPr>
        <w:t>видом</w:t>
      </w:r>
      <w:r>
        <w:t></w:t>
      </w:r>
      <w:r>
        <w:rPr>
          <w:rFonts w:hint="eastAsia"/>
        </w:rPr>
        <w:t>сюжетных</w:t>
      </w:r>
      <w:r>
        <w:t></w:t>
      </w:r>
      <w:r>
        <w:rPr>
          <w:rFonts w:hint="eastAsia"/>
        </w:rPr>
        <w:t>и</w:t>
      </w:r>
      <w:r>
        <w:t></w:t>
      </w:r>
      <w:r>
        <w:rPr>
          <w:rFonts w:hint="eastAsia"/>
        </w:rPr>
        <w:t>временных</w:t>
      </w:r>
      <w:r>
        <w:t></w:t>
      </w:r>
      <w:r>
        <w:rPr>
          <w:rFonts w:hint="eastAsia"/>
        </w:rPr>
        <w:t>контрапунктов</w:t>
      </w:r>
      <w:r>
        <w:t></w:t>
      </w:r>
      <w:r>
        <w:t></w:t>
      </w:r>
      <w:r>
        <w:rPr>
          <w:rFonts w:hint="eastAsia"/>
        </w:rPr>
        <w:t>нацеленных</w:t>
      </w:r>
      <w:r>
        <w:t></w:t>
      </w:r>
      <w:r>
        <w:rPr>
          <w:rFonts w:hint="eastAsia"/>
        </w:rPr>
        <w:t>на</w:t>
      </w:r>
      <w:r>
        <w:t></w:t>
      </w:r>
      <w:r>
        <w:rPr>
          <w:rFonts w:hint="eastAsia"/>
        </w:rPr>
        <w:t>максимально</w:t>
      </w:r>
      <w:r>
        <w:t></w:t>
      </w:r>
      <w:r>
        <w:rPr>
          <w:rFonts w:hint="eastAsia"/>
        </w:rPr>
        <w:t>эксплицитное</w:t>
      </w:r>
      <w:r>
        <w:t></w:t>
      </w:r>
      <w:r>
        <w:rPr>
          <w:rFonts w:hint="eastAsia"/>
        </w:rPr>
        <w:t>изображение</w:t>
      </w:r>
      <w:r>
        <w:t></w:t>
      </w:r>
      <w:r>
        <w:rPr>
          <w:rFonts w:hint="eastAsia"/>
        </w:rPr>
        <w:t>внутреннего</w:t>
      </w:r>
      <w:r>
        <w:t></w:t>
      </w:r>
      <w:r>
        <w:rPr>
          <w:rFonts w:hint="eastAsia"/>
        </w:rPr>
        <w:t>мира</w:t>
      </w:r>
      <w:r>
        <w:t></w:t>
      </w:r>
      <w:r>
        <w:rPr>
          <w:rFonts w:hint="eastAsia"/>
        </w:rPr>
        <w:t>героя</w:t>
      </w:r>
      <w:r>
        <w:t></w:t>
      </w:r>
      <w:r>
        <w:t></w:t>
      </w:r>
      <w:r>
        <w:rPr>
          <w:rFonts w:hint="eastAsia"/>
        </w:rPr>
        <w:t>момента</w:t>
      </w:r>
      <w:r>
        <w:t></w:t>
      </w:r>
      <w:r>
        <w:t></w:t>
      </w:r>
      <w:r>
        <w:rPr>
          <w:rFonts w:hint="eastAsia"/>
        </w:rPr>
        <w:t>перехода</w:t>
      </w:r>
      <w:r>
        <w:t></w:t>
      </w:r>
      <w:r>
        <w:t></w:t>
      </w:r>
      <w:r>
        <w:t></w:t>
      </w:r>
      <w:r>
        <w:rPr>
          <w:rFonts w:hint="eastAsia"/>
        </w:rPr>
        <w:t>изменения</w:t>
      </w:r>
      <w:r>
        <w:t></w:t>
      </w:r>
      <w:r>
        <w:rPr>
          <w:rFonts w:hint="eastAsia"/>
        </w:rPr>
        <w:t>его</w:t>
      </w:r>
      <w:r>
        <w:t></w:t>
      </w:r>
      <w:r>
        <w:rPr>
          <w:rFonts w:hint="eastAsia"/>
        </w:rPr>
        <w:t>сознания</w:t>
      </w:r>
      <w:r>
        <w:t></w:t>
      </w:r>
      <w:r>
        <w:t></w:t>
      </w:r>
      <w:r>
        <w:rPr>
          <w:rFonts w:hint="eastAsia"/>
        </w:rPr>
        <w:t>с</w:t>
      </w:r>
      <w:r>
        <w:t></w:t>
      </w:r>
      <w:r>
        <w:rPr>
          <w:rFonts w:hint="eastAsia"/>
        </w:rPr>
        <w:t>этим</w:t>
      </w:r>
      <w:r>
        <w:t></w:t>
      </w:r>
      <w:r>
        <w:rPr>
          <w:rFonts w:hint="eastAsia"/>
        </w:rPr>
        <w:t>же</w:t>
      </w:r>
      <w:r>
        <w:t></w:t>
      </w:r>
      <w:r>
        <w:rPr>
          <w:rFonts w:hint="eastAsia"/>
        </w:rPr>
        <w:t>связана</w:t>
      </w:r>
      <w:r>
        <w:t></w:t>
      </w:r>
      <w:r>
        <w:rPr>
          <w:rFonts w:hint="eastAsia"/>
        </w:rPr>
        <w:t>схематичность</w:t>
      </w:r>
      <w:r>
        <w:t></w:t>
      </w:r>
      <w:r>
        <w:rPr>
          <w:rFonts w:hint="eastAsia"/>
        </w:rPr>
        <w:t>второстепенных</w:t>
      </w:r>
      <w:r>
        <w:t></w:t>
      </w:r>
      <w:r>
        <w:rPr>
          <w:rFonts w:hint="eastAsia"/>
        </w:rPr>
        <w:t>персонажей</w:t>
      </w:r>
      <w:r>
        <w:t></w:t>
      </w:r>
      <w:r>
        <w:t></w:t>
      </w:r>
      <w:r>
        <w:rPr>
          <w:rFonts w:hint="eastAsia"/>
        </w:rPr>
        <w:t>нарушение</w:t>
      </w:r>
      <w:r>
        <w:t></w:t>
      </w:r>
      <w:r>
        <w:rPr>
          <w:rFonts w:hint="eastAsia"/>
        </w:rPr>
        <w:t>каузуальных</w:t>
      </w:r>
      <w:r>
        <w:t></w:t>
      </w:r>
      <w:r>
        <w:rPr>
          <w:rFonts w:hint="eastAsia"/>
        </w:rPr>
        <w:t>цепочек</w:t>
      </w:r>
      <w:r>
        <w:t></w:t>
      </w:r>
      <w:r>
        <w:t></w:t>
      </w:r>
      <w:r>
        <w:rPr>
          <w:rFonts w:hint="eastAsia"/>
        </w:rPr>
        <w:t>обнуление</w:t>
      </w:r>
      <w:r>
        <w:t></w:t>
      </w:r>
      <w:r>
        <w:rPr>
          <w:rFonts w:hint="eastAsia"/>
        </w:rPr>
        <w:t>сюжетных</w:t>
      </w:r>
      <w:r>
        <w:t></w:t>
      </w:r>
      <w:r>
        <w:rPr>
          <w:rFonts w:hint="eastAsia"/>
        </w:rPr>
        <w:t>мотивировок</w:t>
      </w:r>
      <w:r>
        <w:t></w:t>
      </w:r>
      <w:r>
        <w:t></w:t>
      </w:r>
      <w:r>
        <w:rPr>
          <w:rFonts w:hint="eastAsia"/>
        </w:rPr>
        <w:t>так</w:t>
      </w:r>
      <w:r>
        <w:t></w:t>
      </w:r>
      <w:r>
        <w:rPr>
          <w:rFonts w:hint="eastAsia"/>
        </w:rPr>
        <w:t>как</w:t>
      </w:r>
      <w:r>
        <w:t></w:t>
      </w:r>
      <w:r>
        <w:rPr>
          <w:rFonts w:hint="eastAsia"/>
        </w:rPr>
        <w:t>главным</w:t>
      </w:r>
      <w:r>
        <w:t></w:t>
      </w:r>
      <w:r>
        <w:rPr>
          <w:rFonts w:hint="eastAsia"/>
        </w:rPr>
        <w:t>оказывается</w:t>
      </w:r>
      <w:r>
        <w:t></w:t>
      </w:r>
      <w:r>
        <w:rPr>
          <w:rFonts w:hint="eastAsia"/>
        </w:rPr>
        <w:t>взросление</w:t>
      </w:r>
      <w:r>
        <w:t></w:t>
      </w:r>
      <w:r>
        <w:rPr>
          <w:rFonts w:hint="eastAsia"/>
        </w:rPr>
        <w:t>героя</w:t>
      </w:r>
      <w:r>
        <w:t></w:t>
      </w:r>
      <w:r>
        <w:rPr>
          <w:rFonts w:hint="eastAsia"/>
        </w:rPr>
        <w:t>и</w:t>
      </w:r>
      <w:r>
        <w:t></w:t>
      </w:r>
      <w:r>
        <w:rPr>
          <w:rFonts w:hint="eastAsia"/>
        </w:rPr>
        <w:t>вместе</w:t>
      </w:r>
      <w:r>
        <w:t></w:t>
      </w:r>
      <w:r>
        <w:rPr>
          <w:rFonts w:hint="eastAsia"/>
        </w:rPr>
        <w:t>с</w:t>
      </w:r>
      <w:r>
        <w:t></w:t>
      </w:r>
      <w:r>
        <w:rPr>
          <w:rFonts w:hint="eastAsia"/>
        </w:rPr>
        <w:t>ним</w:t>
      </w:r>
      <w:r>
        <w:t></w:t>
      </w:r>
      <w:r>
        <w:t></w:t>
      </w:r>
      <w:r>
        <w:rPr>
          <w:rFonts w:hint="eastAsia"/>
        </w:rPr>
        <w:t>читателя</w:t>
      </w:r>
      <w:r>
        <w:t></w:t>
      </w:r>
      <w:r>
        <w:t></w:t>
      </w:r>
      <w:r>
        <w:rPr>
          <w:rFonts w:hint="eastAsia"/>
        </w:rPr>
        <w:t>Нередко</w:t>
      </w:r>
      <w:r>
        <w:t></w:t>
      </w:r>
      <w:r>
        <w:rPr>
          <w:rFonts w:hint="eastAsia"/>
        </w:rPr>
        <w:t>структурообразующей</w:t>
      </w:r>
      <w:r>
        <w:t></w:t>
      </w:r>
      <w:r>
        <w:rPr>
          <w:rFonts w:hint="eastAsia"/>
        </w:rPr>
        <w:t>осью</w:t>
      </w:r>
      <w:r>
        <w:t></w:t>
      </w:r>
      <w:r>
        <w:rPr>
          <w:rFonts w:hint="eastAsia"/>
        </w:rPr>
        <w:t>романа</w:t>
      </w:r>
      <w:r>
        <w:t></w:t>
      </w:r>
      <w:r>
        <w:rPr>
          <w:rFonts w:hint="eastAsia"/>
        </w:rPr>
        <w:t>становится</w:t>
      </w:r>
      <w:r>
        <w:t></w:t>
      </w:r>
      <w:r>
        <w:rPr>
          <w:rFonts w:hint="eastAsia"/>
        </w:rPr>
        <w:t>создание</w:t>
      </w:r>
      <w:r>
        <w:t></w:t>
      </w:r>
      <w:r>
        <w:rPr>
          <w:rFonts w:hint="eastAsia"/>
        </w:rPr>
        <w:t>симулятивной</w:t>
      </w:r>
      <w:r>
        <w:t></w:t>
      </w:r>
      <w:r>
        <w:rPr>
          <w:rFonts w:hint="eastAsia"/>
        </w:rPr>
        <w:t>реальности</w:t>
      </w:r>
      <w:r>
        <w:t></w:t>
      </w:r>
      <w:r>
        <w:t></w:t>
      </w:r>
      <w:r>
        <w:rPr>
          <w:rFonts w:hint="eastAsia"/>
        </w:rPr>
        <w:t>Бэнкс</w:t>
      </w:r>
      <w:r>
        <w:t></w:t>
      </w:r>
      <w:r>
        <w:t></w:t>
      </w:r>
      <w:r>
        <w:rPr>
          <w:rFonts w:hint="eastAsia"/>
        </w:rPr>
        <w:t>Г</w:t>
      </w:r>
      <w:r>
        <w:t></w:t>
      </w:r>
      <w:r>
        <w:rPr>
          <w:rFonts w:hint="eastAsia"/>
        </w:rPr>
        <w:t>олдинг</w:t>
      </w:r>
      <w:r>
        <w:t></w:t>
      </w:r>
      <w:r>
        <w:t></w:t>
      </w:r>
      <w:r>
        <w:rPr>
          <w:rFonts w:hint="eastAsia"/>
        </w:rPr>
        <w:t>Берджесс</w:t>
      </w:r>
      <w:r>
        <w:t></w:t>
      </w:r>
      <w:r>
        <w:t></w:t>
      </w:r>
      <w:r>
        <w:t></w:t>
      </w:r>
      <w:r>
        <w:rPr>
          <w:rFonts w:hint="eastAsia"/>
        </w:rPr>
        <w:t>мифотворчество</w:t>
      </w:r>
      <w:r>
        <w:t></w:t>
      </w:r>
      <w:r>
        <w:t></w:t>
      </w:r>
      <w:r>
        <w:rPr>
          <w:rFonts w:hint="eastAsia"/>
        </w:rPr>
        <w:t>усиление</w:t>
      </w:r>
      <w:r>
        <w:t></w:t>
      </w:r>
      <w:r>
        <w:rPr>
          <w:rFonts w:hint="eastAsia"/>
        </w:rPr>
        <w:t>философской</w:t>
      </w:r>
      <w:r>
        <w:t></w:t>
      </w:r>
      <w:r>
        <w:rPr>
          <w:rFonts w:hint="eastAsia"/>
        </w:rPr>
        <w:t>составляющей</w:t>
      </w:r>
      <w:r>
        <w:t></w:t>
      </w:r>
      <w:r>
        <w:t></w:t>
      </w:r>
      <w:r>
        <w:rPr>
          <w:rFonts w:hint="eastAsia"/>
        </w:rPr>
        <w:t>Фаулз</w:t>
      </w:r>
      <w:r>
        <w:t></w:t>
      </w:r>
      <w:r>
        <w:t></w:t>
      </w:r>
      <w:r>
        <w:rPr>
          <w:rFonts w:hint="eastAsia"/>
        </w:rPr>
        <w:t>Кутзее</w:t>
      </w:r>
      <w:r>
        <w:t></w:t>
      </w:r>
      <w:r>
        <w:t></w:t>
      </w:r>
      <w:r>
        <w:t></w:t>
      </w:r>
      <w:r>
        <w:rPr>
          <w:rFonts w:hint="eastAsia"/>
        </w:rPr>
        <w:t>исповедальность</w:t>
      </w:r>
      <w:r>
        <w:t></w:t>
      </w:r>
      <w:r>
        <w:t></w:t>
      </w:r>
      <w:r>
        <w:rPr>
          <w:rFonts w:hint="eastAsia"/>
        </w:rPr>
        <w:t>особый</w:t>
      </w:r>
      <w:r>
        <w:t></w:t>
      </w:r>
      <w:r>
        <w:rPr>
          <w:rFonts w:hint="eastAsia"/>
        </w:rPr>
        <w:t>контакт</w:t>
      </w:r>
      <w:r>
        <w:t></w:t>
      </w:r>
      <w:r>
        <w:rPr>
          <w:rFonts w:hint="eastAsia"/>
        </w:rPr>
        <w:t>с</w:t>
      </w:r>
      <w:r>
        <w:t></w:t>
      </w:r>
      <w:r>
        <w:rPr>
          <w:rFonts w:hint="eastAsia"/>
        </w:rPr>
        <w:t>читателем</w:t>
      </w:r>
      <w:r>
        <w:t></w:t>
      </w:r>
      <w:r>
        <w:t></w:t>
      </w:r>
      <w:r>
        <w:rPr>
          <w:rFonts w:hint="eastAsia"/>
        </w:rPr>
        <w:t>Сэлинджер</w:t>
      </w:r>
      <w:r>
        <w:t></w:t>
      </w:r>
      <w:r>
        <w:t></w:t>
      </w:r>
      <w:r>
        <w:rPr>
          <w:rFonts w:hint="eastAsia"/>
        </w:rPr>
        <w:t>Тартт</w:t>
      </w:r>
      <w:r>
        <w:t></w:t>
      </w:r>
      <w:r>
        <w:t></w:t>
      </w:r>
      <w:r>
        <w:t></w:t>
      </w:r>
      <w:r>
        <w:rPr>
          <w:rFonts w:hint="eastAsia"/>
        </w:rPr>
        <w:t>Важной</w:t>
      </w:r>
      <w:r>
        <w:t></w:t>
      </w:r>
      <w:r>
        <w:rPr>
          <w:rFonts w:hint="eastAsia"/>
        </w:rPr>
        <w:t>темой</w:t>
      </w:r>
      <w:r>
        <w:t></w:t>
      </w:r>
      <w:r>
        <w:rPr>
          <w:rFonts w:hint="eastAsia"/>
        </w:rPr>
        <w:t>исследования</w:t>
      </w:r>
      <w:r>
        <w:t></w:t>
      </w:r>
      <w:r>
        <w:rPr>
          <w:rFonts w:hint="eastAsia"/>
        </w:rPr>
        <w:t>является</w:t>
      </w:r>
      <w:r>
        <w:t></w:t>
      </w:r>
      <w:r>
        <w:rPr>
          <w:rFonts w:hint="eastAsia"/>
        </w:rPr>
        <w:t>определение</w:t>
      </w:r>
      <w:r>
        <w:t></w:t>
      </w:r>
      <w:r>
        <w:rPr>
          <w:rFonts w:hint="eastAsia"/>
        </w:rPr>
        <w:t>национальной</w:t>
      </w:r>
      <w:r>
        <w:t></w:t>
      </w:r>
      <w:r>
        <w:rPr>
          <w:rFonts w:hint="eastAsia"/>
        </w:rPr>
        <w:t>специфики</w:t>
      </w:r>
      <w:r>
        <w:t></w:t>
      </w:r>
      <w:r>
        <w:rPr>
          <w:rFonts w:hint="eastAsia"/>
        </w:rPr>
        <w:t>американского</w:t>
      </w:r>
      <w:r>
        <w:t></w:t>
      </w:r>
      <w:r>
        <w:rPr>
          <w:rFonts w:hint="eastAsia"/>
        </w:rPr>
        <w:t>и</w:t>
      </w:r>
      <w:r>
        <w:t></w:t>
      </w:r>
      <w:r>
        <w:rPr>
          <w:rFonts w:hint="eastAsia"/>
        </w:rPr>
        <w:t>английского</w:t>
      </w:r>
      <w:r>
        <w:t></w:t>
      </w:r>
      <w:r>
        <w:rPr>
          <w:rFonts w:hint="eastAsia"/>
        </w:rPr>
        <w:t>романа</w:t>
      </w:r>
      <w:r>
        <w:t></w:t>
      </w:r>
      <w:r>
        <w:rPr>
          <w:rFonts w:hint="eastAsia"/>
        </w:rPr>
        <w:t>воспитания</w:t>
      </w:r>
      <w:r>
        <w:t></w:t>
      </w:r>
      <w:r>
        <w:t></w:t>
      </w:r>
      <w:r>
        <w:rPr>
          <w:rFonts w:hint="eastAsia"/>
        </w:rPr>
        <w:t>которая</w:t>
      </w:r>
      <w:r>
        <w:t></w:t>
      </w:r>
      <w:r>
        <w:rPr>
          <w:rFonts w:hint="eastAsia"/>
        </w:rPr>
        <w:t>улавливается</w:t>
      </w:r>
      <w:r>
        <w:t></w:t>
      </w:r>
      <w:r>
        <w:rPr>
          <w:rFonts w:hint="eastAsia"/>
        </w:rPr>
        <w:t>в</w:t>
      </w:r>
      <w:r>
        <w:t></w:t>
      </w:r>
      <w:r>
        <w:rPr>
          <w:rFonts w:hint="eastAsia"/>
        </w:rPr>
        <w:t>наличии</w:t>
      </w:r>
      <w:r>
        <w:t></w:t>
      </w:r>
      <w:r>
        <w:rPr>
          <w:rFonts w:hint="eastAsia"/>
        </w:rPr>
        <w:t>определенного</w:t>
      </w:r>
      <w:r>
        <w:t></w:t>
      </w:r>
      <w:r>
        <w:rPr>
          <w:rFonts w:hint="eastAsia"/>
        </w:rPr>
        <w:t>социального</w:t>
      </w:r>
      <w:r>
        <w:t></w:t>
      </w:r>
      <w:r>
        <w:rPr>
          <w:rFonts w:hint="eastAsia"/>
        </w:rPr>
        <w:t>фона</w:t>
      </w:r>
      <w:r>
        <w:t></w:t>
      </w:r>
      <w:r>
        <w:t></w:t>
      </w:r>
      <w:r>
        <w:t></w:t>
      </w:r>
      <w:r>
        <w:rPr>
          <w:rFonts w:hint="eastAsia"/>
        </w:rPr>
        <w:t>сюжетности</w:t>
      </w:r>
      <w:r>
        <w:t></w:t>
      </w:r>
      <w:r>
        <w:t></w:t>
      </w:r>
      <w:r>
        <w:t></w:t>
      </w:r>
      <w:r>
        <w:rPr>
          <w:rFonts w:hint="eastAsia"/>
        </w:rPr>
        <w:t>полярности</w:t>
      </w:r>
      <w:r>
        <w:t></w:t>
      </w:r>
      <w:r>
        <w:rPr>
          <w:rFonts w:hint="eastAsia"/>
        </w:rPr>
        <w:t>добра</w:t>
      </w:r>
      <w:r>
        <w:t></w:t>
      </w:r>
      <w:r>
        <w:rPr>
          <w:rFonts w:hint="eastAsia"/>
        </w:rPr>
        <w:t>и</w:t>
      </w:r>
      <w:r>
        <w:t></w:t>
      </w:r>
      <w:r>
        <w:rPr>
          <w:rFonts w:hint="eastAsia"/>
        </w:rPr>
        <w:t>зла</w:t>
      </w:r>
      <w:r>
        <w:t></w:t>
      </w:r>
      <w:r>
        <w:rPr>
          <w:rFonts w:hint="eastAsia"/>
        </w:rPr>
        <w:t>в</w:t>
      </w:r>
      <w:r>
        <w:t></w:t>
      </w:r>
      <w:r>
        <w:rPr>
          <w:rFonts w:hint="eastAsia"/>
        </w:rPr>
        <w:t>английском</w:t>
      </w:r>
      <w:r>
        <w:t></w:t>
      </w:r>
      <w:r>
        <w:rPr>
          <w:rFonts w:hint="eastAsia"/>
        </w:rPr>
        <w:t>романе</w:t>
      </w:r>
      <w:r>
        <w:t></w:t>
      </w:r>
      <w:r>
        <w:rPr>
          <w:rFonts w:hint="eastAsia"/>
        </w:rPr>
        <w:t>и</w:t>
      </w:r>
      <w:r>
        <w:t></w:t>
      </w:r>
      <w:r>
        <w:rPr>
          <w:rFonts w:hint="eastAsia"/>
        </w:rPr>
        <w:t>особой</w:t>
      </w:r>
      <w:r>
        <w:t></w:t>
      </w:r>
      <w:r>
        <w:rPr>
          <w:rFonts w:hint="eastAsia"/>
        </w:rPr>
        <w:t>роли</w:t>
      </w:r>
      <w:r>
        <w:t></w:t>
      </w:r>
      <w:r>
        <w:rPr>
          <w:rFonts w:hint="eastAsia"/>
        </w:rPr>
        <w:t>организации</w:t>
      </w:r>
      <w:r>
        <w:t></w:t>
      </w:r>
      <w:r>
        <w:rPr>
          <w:rFonts w:hint="eastAsia"/>
        </w:rPr>
        <w:t>речевого</w:t>
      </w:r>
      <w:r>
        <w:t></w:t>
      </w:r>
      <w:r>
        <w:rPr>
          <w:rFonts w:hint="eastAsia"/>
        </w:rPr>
        <w:t>повествования</w:t>
      </w:r>
      <w:r>
        <w:t></w:t>
      </w:r>
      <w:r>
        <w:t></w:t>
      </w:r>
      <w:r>
        <w:t></w:t>
      </w:r>
      <w:r>
        <w:rPr>
          <w:rFonts w:hint="eastAsia"/>
        </w:rPr>
        <w:t>фронтирности</w:t>
      </w:r>
      <w:r>
        <w:t></w:t>
      </w:r>
      <w:r>
        <w:t></w:t>
      </w:r>
      <w:r>
        <w:t></w:t>
      </w:r>
      <w:r>
        <w:rPr>
          <w:rFonts w:hint="eastAsia"/>
        </w:rPr>
        <w:t>специфике</w:t>
      </w:r>
      <w:r>
        <w:t></w:t>
      </w:r>
      <w:r>
        <w:rPr>
          <w:rFonts w:hint="eastAsia"/>
        </w:rPr>
        <w:t>типа</w:t>
      </w:r>
      <w:r>
        <w:t></w:t>
      </w:r>
      <w:r>
        <w:rPr>
          <w:rFonts w:hint="eastAsia"/>
        </w:rPr>
        <w:t>героя</w:t>
      </w:r>
      <w:r>
        <w:t></w:t>
      </w:r>
      <w:r>
        <w:t></w:t>
      </w:r>
      <w:r>
        <w:rPr>
          <w:rFonts w:hint="eastAsia"/>
        </w:rPr>
        <w:t>в</w:t>
      </w:r>
      <w:r>
        <w:t></w:t>
      </w:r>
      <w:r>
        <w:rPr>
          <w:rFonts w:hint="eastAsia"/>
        </w:rPr>
        <w:t>американском</w:t>
      </w:r>
      <w:r>
        <w:t></w:t>
      </w:r>
    </w:p>
    <w:p w:rsidR="0014718B" w:rsidRDefault="0014718B" w:rsidP="0014718B">
      <w:r>
        <w:rPr>
          <w:rFonts w:hint="eastAsia"/>
        </w:rPr>
        <w:t>В</w:t>
      </w:r>
      <w:r>
        <w:t></w:t>
      </w:r>
      <w:r>
        <w:rPr>
          <w:rFonts w:hint="eastAsia"/>
        </w:rPr>
        <w:t>англоязычном</w:t>
      </w:r>
      <w:r>
        <w:t></w:t>
      </w:r>
      <w:r>
        <w:rPr>
          <w:rFonts w:hint="eastAsia"/>
        </w:rPr>
        <w:t>романе</w:t>
      </w:r>
      <w:r>
        <w:t></w:t>
      </w:r>
      <w:r>
        <w:rPr>
          <w:rFonts w:hint="eastAsia"/>
        </w:rPr>
        <w:t>воспитания</w:t>
      </w:r>
      <w:r>
        <w:t></w:t>
      </w:r>
      <w:r>
        <w:rPr>
          <w:rFonts w:hint="eastAsia"/>
        </w:rPr>
        <w:t>второй</w:t>
      </w:r>
      <w:r>
        <w:t></w:t>
      </w:r>
      <w:r>
        <w:rPr>
          <w:rFonts w:hint="eastAsia"/>
        </w:rPr>
        <w:t>половины</w:t>
      </w:r>
      <w:r>
        <w:t></w:t>
      </w:r>
      <w:r>
        <w:t></w:t>
      </w:r>
      <w:r>
        <w:t></w:t>
      </w:r>
      <w:r>
        <w:t></w:t>
      </w:r>
      <w:r>
        <w:rPr>
          <w:rFonts w:hint="eastAsia"/>
        </w:rPr>
        <w:t>века</w:t>
      </w:r>
      <w:r>
        <w:t></w:t>
      </w:r>
      <w:r>
        <w:rPr>
          <w:rFonts w:hint="eastAsia"/>
        </w:rPr>
        <w:t>наблюдается</w:t>
      </w:r>
      <w:r>
        <w:t></w:t>
      </w:r>
      <w:r>
        <w:rPr>
          <w:rFonts w:hint="eastAsia"/>
        </w:rPr>
        <w:t>эволюция</w:t>
      </w:r>
      <w:r>
        <w:t></w:t>
      </w:r>
      <w:r>
        <w:rPr>
          <w:rFonts w:hint="eastAsia"/>
        </w:rPr>
        <w:t>субъектных</w:t>
      </w:r>
      <w:r>
        <w:t></w:t>
      </w:r>
      <w:r>
        <w:rPr>
          <w:rFonts w:hint="eastAsia"/>
        </w:rPr>
        <w:t>способов</w:t>
      </w:r>
      <w:r>
        <w:t></w:t>
      </w:r>
      <w:r>
        <w:rPr>
          <w:rFonts w:hint="eastAsia"/>
        </w:rPr>
        <w:t>выражения</w:t>
      </w:r>
      <w:r>
        <w:t></w:t>
      </w:r>
      <w:r>
        <w:rPr>
          <w:rFonts w:hint="eastAsia"/>
        </w:rPr>
        <w:t>авторской</w:t>
      </w:r>
      <w:r>
        <w:t></w:t>
      </w:r>
      <w:r>
        <w:rPr>
          <w:rFonts w:hint="eastAsia"/>
        </w:rPr>
        <w:t>позиции</w:t>
      </w:r>
      <w:r>
        <w:t></w:t>
      </w:r>
      <w:r>
        <w:t></w:t>
      </w:r>
      <w:r>
        <w:rPr>
          <w:rFonts w:hint="eastAsia"/>
        </w:rPr>
        <w:t>а</w:t>
      </w:r>
      <w:r>
        <w:t></w:t>
      </w:r>
      <w:r>
        <w:rPr>
          <w:rFonts w:hint="eastAsia"/>
        </w:rPr>
        <w:t>также</w:t>
      </w:r>
      <w:r>
        <w:t></w:t>
      </w:r>
      <w:r>
        <w:rPr>
          <w:rFonts w:hint="eastAsia"/>
        </w:rPr>
        <w:t>определяются</w:t>
      </w:r>
      <w:r>
        <w:t></w:t>
      </w:r>
      <w:r>
        <w:rPr>
          <w:rFonts w:hint="eastAsia"/>
        </w:rPr>
        <w:t>черты</w:t>
      </w:r>
      <w:r>
        <w:t></w:t>
      </w:r>
      <w:r>
        <w:rPr>
          <w:rFonts w:hint="eastAsia"/>
        </w:rPr>
        <w:t>нового</w:t>
      </w:r>
      <w:r>
        <w:t></w:t>
      </w:r>
      <w:r>
        <w:rPr>
          <w:rFonts w:hint="eastAsia"/>
        </w:rPr>
        <w:t>жанра</w:t>
      </w:r>
      <w:r>
        <w:t></w:t>
      </w:r>
      <w:r>
        <w:t></w:t>
      </w:r>
      <w:r>
        <w:rPr>
          <w:rFonts w:hint="eastAsia"/>
        </w:rPr>
        <w:t>который</w:t>
      </w:r>
      <w:r>
        <w:t></w:t>
      </w:r>
      <w:r>
        <w:rPr>
          <w:rFonts w:hint="eastAsia"/>
        </w:rPr>
        <w:t>является</w:t>
      </w:r>
      <w:r>
        <w:t></w:t>
      </w:r>
      <w:r>
        <w:rPr>
          <w:rFonts w:hint="eastAsia"/>
        </w:rPr>
        <w:t>жанровой</w:t>
      </w:r>
      <w:r>
        <w:t></w:t>
      </w:r>
      <w:r>
        <w:rPr>
          <w:rFonts w:hint="eastAsia"/>
        </w:rPr>
        <w:t>модификацией</w:t>
      </w:r>
      <w:r>
        <w:t></w:t>
      </w:r>
      <w:r>
        <w:rPr>
          <w:rFonts w:hint="eastAsia"/>
        </w:rPr>
        <w:t>романа</w:t>
      </w:r>
      <w:r>
        <w:t></w:t>
      </w:r>
      <w:r>
        <w:rPr>
          <w:rFonts w:hint="eastAsia"/>
        </w:rPr>
        <w:t>воспитания</w:t>
      </w:r>
      <w:r>
        <w:t></w:t>
      </w:r>
      <w:r>
        <w:t></w:t>
      </w:r>
      <w:r>
        <w:rPr>
          <w:rFonts w:hint="eastAsia"/>
        </w:rPr>
        <w:t>акценты</w:t>
      </w:r>
      <w:r>
        <w:t></w:t>
      </w:r>
      <w:r>
        <w:rPr>
          <w:rFonts w:hint="eastAsia"/>
        </w:rPr>
        <w:t>в</w:t>
      </w:r>
      <w:r>
        <w:t></w:t>
      </w:r>
      <w:r>
        <w:rPr>
          <w:rFonts w:hint="eastAsia"/>
        </w:rPr>
        <w:t>романе</w:t>
      </w:r>
      <w:r>
        <w:t></w:t>
      </w:r>
      <w:r>
        <w:rPr>
          <w:rFonts w:hint="eastAsia"/>
        </w:rPr>
        <w:t>нового</w:t>
      </w:r>
      <w:r>
        <w:t></w:t>
      </w:r>
      <w:r>
        <w:rPr>
          <w:rFonts w:hint="eastAsia"/>
        </w:rPr>
        <w:t>типа</w:t>
      </w:r>
      <w:r>
        <w:t></w:t>
      </w:r>
      <w:r>
        <w:rPr>
          <w:rFonts w:hint="eastAsia"/>
        </w:rPr>
        <w:t>переносятся</w:t>
      </w:r>
      <w:r>
        <w:t></w:t>
      </w:r>
      <w:r>
        <w:rPr>
          <w:rFonts w:hint="eastAsia"/>
        </w:rPr>
        <w:t>на</w:t>
      </w:r>
      <w:r>
        <w:t></w:t>
      </w:r>
      <w:r>
        <w:rPr>
          <w:rFonts w:hint="eastAsia"/>
        </w:rPr>
        <w:t>взросление</w:t>
      </w:r>
      <w:r>
        <w:t></w:t>
      </w:r>
      <w:r>
        <w:rPr>
          <w:rFonts w:hint="eastAsia"/>
        </w:rPr>
        <w:t>героя</w:t>
      </w:r>
      <w:r>
        <w:t></w:t>
      </w:r>
      <w:r>
        <w:t></w:t>
      </w:r>
      <w:r>
        <w:rPr>
          <w:rFonts w:hint="eastAsia"/>
        </w:rPr>
        <w:t>внимание</w:t>
      </w:r>
      <w:r>
        <w:t></w:t>
      </w:r>
      <w:r>
        <w:rPr>
          <w:rFonts w:hint="eastAsia"/>
        </w:rPr>
        <w:t>концентрируется</w:t>
      </w:r>
      <w:r>
        <w:t></w:t>
      </w:r>
      <w:r>
        <w:rPr>
          <w:rFonts w:hint="eastAsia"/>
        </w:rPr>
        <w:t>на</w:t>
      </w:r>
      <w:r>
        <w:t></w:t>
      </w:r>
      <w:r>
        <w:rPr>
          <w:rFonts w:hint="eastAsia"/>
        </w:rPr>
        <w:t>переломном</w:t>
      </w:r>
      <w:r>
        <w:t></w:t>
      </w:r>
      <w:r>
        <w:rPr>
          <w:rFonts w:hint="eastAsia"/>
        </w:rPr>
        <w:t>в</w:t>
      </w:r>
      <w:r>
        <w:t></w:t>
      </w:r>
      <w:r>
        <w:rPr>
          <w:rFonts w:hint="eastAsia"/>
        </w:rPr>
        <w:t>его</w:t>
      </w:r>
      <w:r>
        <w:t></w:t>
      </w:r>
      <w:r>
        <w:rPr>
          <w:rFonts w:hint="eastAsia"/>
        </w:rPr>
        <w:t>судьбе</w:t>
      </w:r>
      <w:r>
        <w:t></w:t>
      </w:r>
      <w:r>
        <w:rPr>
          <w:rFonts w:hint="eastAsia"/>
        </w:rPr>
        <w:t>моменте</w:t>
      </w:r>
      <w:r>
        <w:t></w:t>
      </w:r>
      <w:r>
        <w:t></w:t>
      </w:r>
      <w:r>
        <w:rPr>
          <w:rFonts w:hint="eastAsia"/>
        </w:rPr>
        <w:t>моменте</w:t>
      </w:r>
      <w:r>
        <w:t></w:t>
      </w:r>
      <w:r>
        <w:rPr>
          <w:rFonts w:hint="eastAsia"/>
        </w:rPr>
        <w:t>перехода</w:t>
      </w:r>
      <w:r>
        <w:t></w:t>
      </w:r>
      <w:r>
        <w:rPr>
          <w:rFonts w:hint="eastAsia"/>
        </w:rPr>
        <w:t>во</w:t>
      </w:r>
      <w:r>
        <w:t></w:t>
      </w:r>
      <w:r>
        <w:rPr>
          <w:rFonts w:hint="eastAsia"/>
        </w:rPr>
        <w:t>взрослый</w:t>
      </w:r>
      <w:r>
        <w:t></w:t>
      </w:r>
      <w:r>
        <w:rPr>
          <w:rFonts w:hint="eastAsia"/>
        </w:rPr>
        <w:t>мир</w:t>
      </w:r>
      <w:r>
        <w:t></w:t>
      </w:r>
      <w:r>
        <w:t></w:t>
      </w:r>
      <w:r>
        <w:rPr>
          <w:rFonts w:hint="eastAsia"/>
        </w:rPr>
        <w:t>переоценке</w:t>
      </w:r>
      <w:r>
        <w:t></w:t>
      </w:r>
      <w:r>
        <w:rPr>
          <w:rFonts w:hint="eastAsia"/>
        </w:rPr>
        <w:t>ценностей</w:t>
      </w:r>
      <w:r>
        <w:t></w:t>
      </w:r>
      <w:r>
        <w:rPr>
          <w:rFonts w:hint="eastAsia"/>
        </w:rPr>
        <w:t>и</w:t>
      </w:r>
      <w:r>
        <w:t></w:t>
      </w:r>
      <w:r>
        <w:rPr>
          <w:rFonts w:hint="eastAsia"/>
        </w:rPr>
        <w:t>своего</w:t>
      </w:r>
      <w:r>
        <w:t></w:t>
      </w:r>
      <w:r>
        <w:rPr>
          <w:rFonts w:hint="eastAsia"/>
        </w:rPr>
        <w:t>места</w:t>
      </w:r>
      <w:r>
        <w:t></w:t>
      </w:r>
      <w:r>
        <w:rPr>
          <w:rFonts w:hint="eastAsia"/>
        </w:rPr>
        <w:t>в</w:t>
      </w:r>
      <w:r>
        <w:t></w:t>
      </w:r>
      <w:r>
        <w:rPr>
          <w:rFonts w:hint="eastAsia"/>
        </w:rPr>
        <w:t>жизни</w:t>
      </w:r>
      <w:r>
        <w:t></w:t>
      </w:r>
      <w:r>
        <w:t></w:t>
      </w:r>
      <w:r>
        <w:rPr>
          <w:rFonts w:hint="eastAsia"/>
        </w:rPr>
        <w:t>Развитие</w:t>
      </w:r>
      <w:r>
        <w:t></w:t>
      </w:r>
      <w:r>
        <w:rPr>
          <w:rFonts w:hint="eastAsia"/>
        </w:rPr>
        <w:t>романа</w:t>
      </w:r>
      <w:r>
        <w:t></w:t>
      </w:r>
      <w:r>
        <w:rPr>
          <w:rFonts w:hint="eastAsia"/>
        </w:rPr>
        <w:t>воспита</w:t>
      </w:r>
      <w:r>
        <w:rPr>
          <w:rFonts w:hint="eastAsia"/>
        </w:rPr>
        <w:lastRenderedPageBreak/>
        <w:t>ния</w:t>
      </w:r>
      <w:r>
        <w:t></w:t>
      </w:r>
      <w:r>
        <w:t></w:t>
      </w:r>
      <w:r>
        <w:rPr>
          <w:rFonts w:hint="eastAsia"/>
        </w:rPr>
        <w:t>таким</w:t>
      </w:r>
      <w:r>
        <w:t></w:t>
      </w:r>
      <w:r>
        <w:rPr>
          <w:rFonts w:hint="eastAsia"/>
        </w:rPr>
        <w:t>образом</w:t>
      </w:r>
      <w:r>
        <w:t></w:t>
      </w:r>
      <w:r>
        <w:t></w:t>
      </w:r>
      <w:r>
        <w:rPr>
          <w:rFonts w:hint="eastAsia"/>
        </w:rPr>
        <w:t>происходит</w:t>
      </w:r>
      <w:r>
        <w:t></w:t>
      </w:r>
      <w:r>
        <w:rPr>
          <w:rFonts w:hint="eastAsia"/>
        </w:rPr>
        <w:t>в</w:t>
      </w:r>
      <w:r>
        <w:t></w:t>
      </w:r>
      <w:r>
        <w:rPr>
          <w:rFonts w:hint="eastAsia"/>
        </w:rPr>
        <w:t>направлении</w:t>
      </w:r>
      <w:r>
        <w:t></w:t>
      </w:r>
      <w:r>
        <w:rPr>
          <w:rFonts w:hint="eastAsia"/>
        </w:rPr>
        <w:t>усложнения</w:t>
      </w:r>
      <w:r>
        <w:t></w:t>
      </w:r>
      <w:r>
        <w:t></w:t>
      </w:r>
      <w:r>
        <w:rPr>
          <w:rFonts w:hint="eastAsia"/>
        </w:rPr>
        <w:t>разработки</w:t>
      </w:r>
      <w:r>
        <w:t></w:t>
      </w:r>
      <w:r>
        <w:rPr>
          <w:rFonts w:hint="eastAsia"/>
        </w:rPr>
        <w:t>новых</w:t>
      </w:r>
      <w:r>
        <w:t></w:t>
      </w:r>
      <w:r>
        <w:rPr>
          <w:rFonts w:hint="eastAsia"/>
        </w:rPr>
        <w:t>ходов</w:t>
      </w:r>
      <w:r>
        <w:t></w:t>
      </w:r>
      <w:r>
        <w:t></w:t>
      </w:r>
      <w:r>
        <w:rPr>
          <w:rFonts w:hint="eastAsia"/>
        </w:rPr>
        <w:t>характерных</w:t>
      </w:r>
      <w:r>
        <w:t></w:t>
      </w:r>
      <w:r>
        <w:rPr>
          <w:rFonts w:hint="eastAsia"/>
        </w:rPr>
        <w:t>во</w:t>
      </w:r>
      <w:r>
        <w:t></w:t>
      </w:r>
      <w:r>
        <w:rPr>
          <w:rFonts w:hint="eastAsia"/>
        </w:rPr>
        <w:t>многом</w:t>
      </w:r>
      <w:r>
        <w:t></w:t>
      </w:r>
      <w:r>
        <w:rPr>
          <w:rFonts w:hint="eastAsia"/>
        </w:rPr>
        <w:t>для</w:t>
      </w:r>
      <w:r>
        <w:t></w:t>
      </w:r>
      <w:r>
        <w:rPr>
          <w:rFonts w:hint="eastAsia"/>
        </w:rPr>
        <w:t>литературы</w:t>
      </w:r>
      <w:r>
        <w:t></w:t>
      </w:r>
      <w:r>
        <w:t></w:t>
      </w:r>
      <w:r>
        <w:t></w:t>
      </w:r>
      <w:r>
        <w:t></w:t>
      </w:r>
      <w:r>
        <w:rPr>
          <w:rFonts w:hint="eastAsia"/>
        </w:rPr>
        <w:t>века</w:t>
      </w:r>
      <w:r>
        <w:t></w:t>
      </w:r>
    </w:p>
    <w:p w:rsidR="0014718B" w:rsidRDefault="0014718B" w:rsidP="0014718B">
      <w:r>
        <w:rPr>
          <w:rFonts w:hint="eastAsia"/>
        </w:rPr>
        <w:t>Ведущим</w:t>
      </w:r>
      <w:r>
        <w:t></w:t>
      </w:r>
      <w:r>
        <w:rPr>
          <w:rFonts w:hint="eastAsia"/>
        </w:rPr>
        <w:t>композиционным</w:t>
      </w:r>
      <w:r>
        <w:t></w:t>
      </w:r>
      <w:r>
        <w:rPr>
          <w:rFonts w:hint="eastAsia"/>
        </w:rPr>
        <w:t>принципом</w:t>
      </w:r>
      <w:r>
        <w:t></w:t>
      </w:r>
      <w:r>
        <w:rPr>
          <w:rFonts w:hint="eastAsia"/>
        </w:rPr>
        <w:t>в</w:t>
      </w:r>
      <w:r>
        <w:t></w:t>
      </w:r>
      <w:r>
        <w:t></w:t>
      </w:r>
      <w:r>
        <w:rPr>
          <w:rFonts w:hint="eastAsia"/>
        </w:rPr>
        <w:t>обновленном</w:t>
      </w:r>
      <w:r>
        <w:t></w:t>
      </w:r>
      <w:r>
        <w:t></w:t>
      </w:r>
      <w:r>
        <w:rPr>
          <w:rFonts w:hint="eastAsia"/>
        </w:rPr>
        <w:t>романе</w:t>
      </w:r>
      <w:r>
        <w:t></w:t>
      </w:r>
      <w:r>
        <w:rPr>
          <w:rFonts w:hint="eastAsia"/>
        </w:rPr>
        <w:t>воспитания</w:t>
      </w:r>
      <w:r>
        <w:t></w:t>
      </w:r>
      <w:r>
        <w:rPr>
          <w:rFonts w:hint="eastAsia"/>
        </w:rPr>
        <w:t>становится</w:t>
      </w:r>
      <w:r>
        <w:t></w:t>
      </w:r>
      <w:r>
        <w:rPr>
          <w:rFonts w:hint="eastAsia"/>
        </w:rPr>
        <w:t>диалогизированный</w:t>
      </w:r>
      <w:r>
        <w:t></w:t>
      </w:r>
      <w:r>
        <w:rPr>
          <w:rFonts w:hint="eastAsia"/>
        </w:rPr>
        <w:t>нарративный</w:t>
      </w:r>
      <w:r>
        <w:t></w:t>
      </w:r>
      <w:r>
        <w:rPr>
          <w:rFonts w:hint="eastAsia"/>
        </w:rPr>
        <w:t>монолог</w:t>
      </w:r>
      <w:r>
        <w:t></w:t>
      </w:r>
      <w:r>
        <w:t></w:t>
      </w:r>
      <w:r>
        <w:rPr>
          <w:rFonts w:hint="eastAsia"/>
        </w:rPr>
        <w:t>наиболее</w:t>
      </w:r>
      <w:r>
        <w:t></w:t>
      </w:r>
      <w:r>
        <w:rPr>
          <w:rFonts w:hint="eastAsia"/>
        </w:rPr>
        <w:t>ярко</w:t>
      </w:r>
      <w:r>
        <w:t></w:t>
      </w:r>
      <w:r>
        <w:rPr>
          <w:rFonts w:hint="eastAsia"/>
        </w:rPr>
        <w:t>реализованный</w:t>
      </w:r>
      <w:r>
        <w:t></w:t>
      </w:r>
      <w:r>
        <w:rPr>
          <w:rFonts w:hint="eastAsia"/>
        </w:rPr>
        <w:t>в</w:t>
      </w:r>
      <w:r>
        <w:t></w:t>
      </w:r>
      <w:r>
        <w:rPr>
          <w:rFonts w:hint="eastAsia"/>
        </w:rPr>
        <w:t>романе</w:t>
      </w:r>
      <w:r>
        <w:t></w:t>
      </w:r>
      <w:r>
        <w:t></w:t>
      </w:r>
      <w:r>
        <w:rPr>
          <w:rFonts w:hint="eastAsia"/>
        </w:rPr>
        <w:t>Над</w:t>
      </w:r>
      <w:r>
        <w:t></w:t>
      </w:r>
      <w:r>
        <w:rPr>
          <w:rFonts w:hint="eastAsia"/>
        </w:rPr>
        <w:t>пропастью</w:t>
      </w:r>
      <w:r>
        <w:t></w:t>
      </w:r>
      <w:r>
        <w:rPr>
          <w:rFonts w:hint="eastAsia"/>
        </w:rPr>
        <w:t>во</w:t>
      </w:r>
      <w:r>
        <w:t></w:t>
      </w:r>
      <w:r>
        <w:rPr>
          <w:rFonts w:hint="eastAsia"/>
        </w:rPr>
        <w:t>ржи</w:t>
      </w:r>
      <w:r>
        <w:t></w:t>
      </w:r>
      <w:r>
        <w:t></w:t>
      </w:r>
      <w:r>
        <w:t></w:t>
      </w:r>
      <w:r>
        <w:rPr>
          <w:rFonts w:hint="eastAsia"/>
        </w:rPr>
        <w:t>он</w:t>
      </w:r>
      <w:r>
        <w:t></w:t>
      </w:r>
      <w:r>
        <w:rPr>
          <w:rFonts w:hint="eastAsia"/>
        </w:rPr>
        <w:t>создает</w:t>
      </w:r>
      <w:r>
        <w:t></w:t>
      </w:r>
      <w:r>
        <w:rPr>
          <w:rFonts w:hint="eastAsia"/>
        </w:rPr>
        <w:t>полифоническое</w:t>
      </w:r>
      <w:r>
        <w:t></w:t>
      </w:r>
      <w:r>
        <w:rPr>
          <w:rFonts w:hint="eastAsia"/>
        </w:rPr>
        <w:t>звучание</w:t>
      </w:r>
      <w:r>
        <w:t></w:t>
      </w:r>
      <w:r>
        <w:rPr>
          <w:rFonts w:hint="eastAsia"/>
        </w:rPr>
        <w:t>текста</w:t>
      </w:r>
      <w:r>
        <w:t></w:t>
      </w:r>
      <w:r>
        <w:t></w:t>
      </w:r>
      <w:r>
        <w:t></w:t>
      </w:r>
      <w:r>
        <w:rPr>
          <w:rFonts w:hint="eastAsia"/>
        </w:rPr>
        <w:t>наложение</w:t>
      </w:r>
      <w:r>
        <w:t></w:t>
      </w:r>
      <w:r>
        <w:t></w:t>
      </w:r>
      <w:r>
        <w:rPr>
          <w:rFonts w:hint="eastAsia"/>
        </w:rPr>
        <w:t>точек</w:t>
      </w:r>
      <w:r>
        <w:t></w:t>
      </w:r>
      <w:r>
        <w:rPr>
          <w:rFonts w:hint="eastAsia"/>
        </w:rPr>
        <w:t>зрения</w:t>
      </w:r>
      <w:r>
        <w:t></w:t>
      </w:r>
      <w:r>
        <w:t></w:t>
      </w:r>
      <w:r>
        <w:rPr>
          <w:rFonts w:hint="eastAsia"/>
        </w:rPr>
        <w:t>а</w:t>
      </w:r>
      <w:r>
        <w:t></w:t>
      </w:r>
      <w:r>
        <w:rPr>
          <w:rFonts w:hint="eastAsia"/>
        </w:rPr>
        <w:t>также</w:t>
      </w:r>
      <w:r>
        <w:t></w:t>
      </w:r>
      <w:r>
        <w:rPr>
          <w:rFonts w:hint="eastAsia"/>
        </w:rPr>
        <w:t>предполагает</w:t>
      </w:r>
      <w:r>
        <w:t></w:t>
      </w:r>
      <w:r>
        <w:rPr>
          <w:rFonts w:hint="eastAsia"/>
        </w:rPr>
        <w:t>активную</w:t>
      </w:r>
      <w:r>
        <w:t></w:t>
      </w:r>
      <w:r>
        <w:rPr>
          <w:rFonts w:hint="eastAsia"/>
        </w:rPr>
        <w:t>роль</w:t>
      </w:r>
      <w:r>
        <w:t></w:t>
      </w:r>
      <w:r>
        <w:rPr>
          <w:rFonts w:hint="eastAsia"/>
        </w:rPr>
        <w:t>читателя</w:t>
      </w:r>
      <w:r>
        <w:t></w:t>
      </w:r>
      <w:r>
        <w:t></w:t>
      </w:r>
      <w:r>
        <w:rPr>
          <w:rFonts w:hint="eastAsia"/>
        </w:rPr>
        <w:t>Жанровые</w:t>
      </w:r>
      <w:r>
        <w:t></w:t>
      </w:r>
      <w:r>
        <w:rPr>
          <w:rFonts w:hint="eastAsia"/>
        </w:rPr>
        <w:t>признаки</w:t>
      </w:r>
      <w:r>
        <w:t></w:t>
      </w:r>
      <w:r>
        <w:rPr>
          <w:rFonts w:hint="eastAsia"/>
        </w:rPr>
        <w:t>романа</w:t>
      </w:r>
      <w:r>
        <w:t></w:t>
      </w:r>
      <w:r>
        <w:rPr>
          <w:rFonts w:hint="eastAsia"/>
        </w:rPr>
        <w:t>воспитания</w:t>
      </w:r>
      <w:r>
        <w:t></w:t>
      </w:r>
      <w:r>
        <w:t></w:t>
      </w:r>
      <w:r>
        <w:rPr>
          <w:rFonts w:hint="eastAsia"/>
        </w:rPr>
        <w:t>такие</w:t>
      </w:r>
      <w:r>
        <w:t></w:t>
      </w:r>
      <w:r>
        <w:rPr>
          <w:rFonts w:hint="eastAsia"/>
        </w:rPr>
        <w:t>как</w:t>
      </w:r>
      <w:r>
        <w:t></w:t>
      </w:r>
      <w:r>
        <w:rPr>
          <w:rFonts w:hint="eastAsia"/>
        </w:rPr>
        <w:t>сюжетно</w:t>
      </w:r>
      <w:r>
        <w:t></w:t>
      </w:r>
      <w:r>
        <w:t></w:t>
      </w:r>
      <w:r>
        <w:t></w:t>
      </w:r>
      <w:r>
        <w:rPr>
          <w:rFonts w:hint="eastAsia"/>
        </w:rPr>
        <w:t>композиционные</w:t>
      </w:r>
      <w:r>
        <w:t></w:t>
      </w:r>
      <w:r>
        <w:rPr>
          <w:rFonts w:hint="eastAsia"/>
        </w:rPr>
        <w:t>особенности</w:t>
      </w:r>
      <w:r>
        <w:t></w:t>
      </w:r>
      <w:r>
        <w:t></w:t>
      </w:r>
      <w:r>
        <w:rPr>
          <w:rFonts w:hint="eastAsia"/>
        </w:rPr>
        <w:t>пространственно</w:t>
      </w:r>
      <w:r>
        <w:t></w:t>
      </w:r>
      <w:r>
        <w:rPr>
          <w:rFonts w:hint="eastAsia"/>
        </w:rPr>
        <w:t>временная</w:t>
      </w:r>
      <w:r>
        <w:t></w:t>
      </w:r>
      <w:r>
        <w:rPr>
          <w:rFonts w:hint="eastAsia"/>
        </w:rPr>
        <w:t>структура</w:t>
      </w:r>
      <w:r>
        <w:t></w:t>
      </w:r>
      <w:r>
        <w:t></w:t>
      </w:r>
      <w:r>
        <w:rPr>
          <w:rFonts w:hint="eastAsia"/>
        </w:rPr>
        <w:t>особенности</w:t>
      </w:r>
      <w:r>
        <w:t></w:t>
      </w:r>
      <w:r>
        <w:rPr>
          <w:rFonts w:hint="eastAsia"/>
        </w:rPr>
        <w:t>повествовательной</w:t>
      </w:r>
      <w:r>
        <w:t></w:t>
      </w:r>
      <w:r>
        <w:rPr>
          <w:rFonts w:hint="eastAsia"/>
        </w:rPr>
        <w:t>модели</w:t>
      </w:r>
      <w:r>
        <w:t></w:t>
      </w:r>
      <w:r>
        <w:t></w:t>
      </w:r>
      <w:r>
        <w:rPr>
          <w:rFonts w:hint="eastAsia"/>
        </w:rPr>
        <w:t>способствуют</w:t>
      </w:r>
      <w:r>
        <w:t></w:t>
      </w:r>
      <w:r>
        <w:rPr>
          <w:rFonts w:hint="eastAsia"/>
        </w:rPr>
        <w:t>более</w:t>
      </w:r>
      <w:r>
        <w:t></w:t>
      </w:r>
      <w:r>
        <w:rPr>
          <w:rFonts w:hint="eastAsia"/>
        </w:rPr>
        <w:t>четкому</w:t>
      </w:r>
      <w:r>
        <w:t></w:t>
      </w:r>
      <w:r>
        <w:rPr>
          <w:rFonts w:hint="eastAsia"/>
        </w:rPr>
        <w:t>определению</w:t>
      </w:r>
      <w:r>
        <w:t></w:t>
      </w:r>
      <w:r>
        <w:rPr>
          <w:rFonts w:hint="eastAsia"/>
        </w:rPr>
        <w:t>жанровой</w:t>
      </w:r>
      <w:r>
        <w:t></w:t>
      </w:r>
      <w:r>
        <w:rPr>
          <w:rFonts w:hint="eastAsia"/>
        </w:rPr>
        <w:t>формы</w:t>
      </w:r>
      <w:r>
        <w:t></w:t>
      </w:r>
      <w:r>
        <w:t></w:t>
      </w:r>
      <w:r>
        <w:t></w:t>
      </w:r>
      <w:r>
        <w:rPr>
          <w:rFonts w:hint="eastAsia"/>
        </w:rPr>
        <w:t>роман</w:t>
      </w:r>
      <w:r>
        <w:t></w:t>
      </w:r>
      <w:r>
        <w:rPr>
          <w:rFonts w:hint="eastAsia"/>
        </w:rPr>
        <w:t>воспитания</w:t>
      </w:r>
      <w:r>
        <w:t></w:t>
      </w:r>
      <w:r>
        <w:rPr>
          <w:rFonts w:hint="eastAsia"/>
        </w:rPr>
        <w:t>нового</w:t>
      </w:r>
      <w:r>
        <w:t></w:t>
      </w:r>
      <w:r>
        <w:rPr>
          <w:rFonts w:hint="eastAsia"/>
        </w:rPr>
        <w:t>типа</w:t>
      </w:r>
      <w:r>
        <w:t></w:t>
      </w:r>
      <w:r>
        <w:t></w:t>
      </w:r>
      <w:r>
        <w:rPr>
          <w:rFonts w:hint="eastAsia"/>
        </w:rPr>
        <w:t>важнейшим</w:t>
      </w:r>
      <w:r>
        <w:t></w:t>
      </w:r>
      <w:r>
        <w:rPr>
          <w:rFonts w:hint="eastAsia"/>
        </w:rPr>
        <w:t>смысловым</w:t>
      </w:r>
      <w:r>
        <w:t></w:t>
      </w:r>
      <w:r>
        <w:rPr>
          <w:rFonts w:hint="eastAsia"/>
        </w:rPr>
        <w:t>ядром</w:t>
      </w:r>
      <w:r>
        <w:t></w:t>
      </w:r>
      <w:r>
        <w:rPr>
          <w:rFonts w:hint="eastAsia"/>
        </w:rPr>
        <w:t>которого</w:t>
      </w:r>
      <w:r>
        <w:t></w:t>
      </w:r>
      <w:r>
        <w:rPr>
          <w:rFonts w:hint="eastAsia"/>
        </w:rPr>
        <w:t>является</w:t>
      </w:r>
      <w:r>
        <w:t></w:t>
      </w:r>
      <w:r>
        <w:rPr>
          <w:rFonts w:hint="eastAsia"/>
        </w:rPr>
        <w:t>момент</w:t>
      </w:r>
      <w:r>
        <w:t></w:t>
      </w:r>
      <w:r>
        <w:rPr>
          <w:rFonts w:hint="eastAsia"/>
        </w:rPr>
        <w:t>перехода</w:t>
      </w:r>
      <w:r>
        <w:t></w:t>
      </w:r>
      <w:r>
        <w:rPr>
          <w:rFonts w:hint="eastAsia"/>
        </w:rPr>
        <w:t>героя</w:t>
      </w:r>
      <w:r>
        <w:t></w:t>
      </w:r>
      <w:r>
        <w:rPr>
          <w:rFonts w:hint="eastAsia"/>
        </w:rPr>
        <w:t>из</w:t>
      </w:r>
      <w:r>
        <w:t></w:t>
      </w:r>
      <w:r>
        <w:rPr>
          <w:rFonts w:hint="eastAsia"/>
        </w:rPr>
        <w:t>сферы</w:t>
      </w:r>
      <w:r>
        <w:t></w:t>
      </w:r>
      <w:r>
        <w:rPr>
          <w:rFonts w:hint="eastAsia"/>
        </w:rPr>
        <w:t>детства</w:t>
      </w:r>
      <w:r>
        <w:t></w:t>
      </w:r>
      <w:r>
        <w:rPr>
          <w:rFonts w:hint="eastAsia"/>
        </w:rPr>
        <w:t>во</w:t>
      </w:r>
      <w:r>
        <w:t></w:t>
      </w:r>
      <w:r>
        <w:rPr>
          <w:rFonts w:hint="eastAsia"/>
        </w:rPr>
        <w:t>взрослый</w:t>
      </w:r>
      <w:r>
        <w:t></w:t>
      </w:r>
      <w:r>
        <w:rPr>
          <w:rFonts w:hint="eastAsia"/>
        </w:rPr>
        <w:t>мир</w:t>
      </w:r>
      <w:r>
        <w:t></w:t>
      </w:r>
      <w:r>
        <w:t></w:t>
      </w:r>
      <w:r>
        <w:rPr>
          <w:rFonts w:hint="eastAsia"/>
        </w:rPr>
        <w:t>внутреннего</w:t>
      </w:r>
      <w:r>
        <w:t></w:t>
      </w:r>
      <w:r>
        <w:rPr>
          <w:rFonts w:hint="eastAsia"/>
        </w:rPr>
        <w:t>изменения</w:t>
      </w:r>
      <w:r>
        <w:t></w:t>
      </w:r>
      <w:r>
        <w:t></w:t>
      </w:r>
      <w:r>
        <w:rPr>
          <w:rFonts w:hint="eastAsia"/>
        </w:rPr>
        <w:t>которое</w:t>
      </w:r>
      <w:r>
        <w:t></w:t>
      </w:r>
      <w:r>
        <w:rPr>
          <w:rFonts w:hint="eastAsia"/>
        </w:rPr>
        <w:t>связано</w:t>
      </w:r>
      <w:r>
        <w:t></w:t>
      </w:r>
      <w:r>
        <w:rPr>
          <w:rFonts w:hint="eastAsia"/>
        </w:rPr>
        <w:t>с</w:t>
      </w:r>
      <w:r>
        <w:t></w:t>
      </w:r>
      <w:r>
        <w:rPr>
          <w:rFonts w:hint="eastAsia"/>
        </w:rPr>
        <w:t>обрядом</w:t>
      </w:r>
      <w:r>
        <w:t></w:t>
      </w:r>
      <w:r>
        <w:rPr>
          <w:rFonts w:hint="eastAsia"/>
        </w:rPr>
        <w:t>посвящения</w:t>
      </w:r>
      <w:r>
        <w:t></w:t>
      </w:r>
    </w:p>
    <w:p w:rsidR="0014718B" w:rsidRDefault="0014718B" w:rsidP="0014718B">
      <w:r>
        <w:rPr>
          <w:rFonts w:hint="eastAsia"/>
        </w:rPr>
        <w:t>В</w:t>
      </w:r>
      <w:r>
        <w:t></w:t>
      </w:r>
      <w:r>
        <w:rPr>
          <w:rFonts w:hint="eastAsia"/>
        </w:rPr>
        <w:t>выбранных</w:t>
      </w:r>
      <w:r>
        <w:t></w:t>
      </w:r>
      <w:r>
        <w:rPr>
          <w:rFonts w:hint="eastAsia"/>
        </w:rPr>
        <w:t>произведениях</w:t>
      </w:r>
      <w:r>
        <w:t></w:t>
      </w:r>
      <w:r>
        <w:rPr>
          <w:rFonts w:hint="eastAsia"/>
        </w:rPr>
        <w:t>представлена</w:t>
      </w:r>
      <w:r>
        <w:t></w:t>
      </w:r>
      <w:r>
        <w:rPr>
          <w:rFonts w:hint="eastAsia"/>
        </w:rPr>
        <w:t>повествовательная</w:t>
      </w:r>
      <w:r>
        <w:t></w:t>
      </w:r>
      <w:r>
        <w:rPr>
          <w:rFonts w:hint="eastAsia"/>
        </w:rPr>
        <w:t>модель</w:t>
      </w:r>
      <w:r>
        <w:t></w:t>
      </w:r>
      <w:r>
        <w:rPr>
          <w:rFonts w:hint="eastAsia"/>
        </w:rPr>
        <w:t>романа</w:t>
      </w:r>
      <w:r>
        <w:t></w:t>
      </w:r>
      <w:r>
        <w:rPr>
          <w:rFonts w:hint="eastAsia"/>
        </w:rPr>
        <w:t>воспитания</w:t>
      </w:r>
      <w:r>
        <w:t></w:t>
      </w:r>
      <w:r>
        <w:rPr>
          <w:rFonts w:hint="eastAsia"/>
        </w:rPr>
        <w:t>нового</w:t>
      </w:r>
      <w:r>
        <w:t></w:t>
      </w:r>
      <w:r>
        <w:rPr>
          <w:rFonts w:hint="eastAsia"/>
        </w:rPr>
        <w:t>типа</w:t>
      </w:r>
      <w:r>
        <w:t></w:t>
      </w:r>
      <w:r>
        <w:t></w:t>
      </w:r>
      <w:r>
        <w:rPr>
          <w:rFonts w:hint="eastAsia"/>
        </w:rPr>
        <w:t>имеющая</w:t>
      </w:r>
      <w:r>
        <w:t></w:t>
      </w:r>
      <w:r>
        <w:rPr>
          <w:rFonts w:hint="eastAsia"/>
        </w:rPr>
        <w:t>ряд</w:t>
      </w:r>
      <w:r>
        <w:t></w:t>
      </w:r>
      <w:r>
        <w:rPr>
          <w:rFonts w:hint="eastAsia"/>
        </w:rPr>
        <w:t>поэтологических</w:t>
      </w:r>
      <w:r>
        <w:t></w:t>
      </w:r>
      <w:r>
        <w:rPr>
          <w:rFonts w:hint="eastAsia"/>
        </w:rPr>
        <w:t>особенностей</w:t>
      </w:r>
      <w:r>
        <w:t></w:t>
      </w:r>
      <w:r>
        <w:t></w:t>
      </w:r>
      <w:r>
        <w:rPr>
          <w:rFonts w:hint="eastAsia"/>
        </w:rPr>
        <w:t>четкая</w:t>
      </w:r>
      <w:r>
        <w:t></w:t>
      </w:r>
      <w:r>
        <w:rPr>
          <w:rFonts w:hint="eastAsia"/>
        </w:rPr>
        <w:t>трехчастная</w:t>
      </w:r>
      <w:r>
        <w:t></w:t>
      </w:r>
      <w:r>
        <w:rPr>
          <w:rFonts w:hint="eastAsia"/>
        </w:rPr>
        <w:t>структура</w:t>
      </w:r>
      <w:r>
        <w:t></w:t>
      </w:r>
      <w:r>
        <w:t></w:t>
      </w:r>
      <w:r>
        <w:rPr>
          <w:rFonts w:hint="eastAsia"/>
        </w:rPr>
        <w:t>совпадающая</w:t>
      </w:r>
      <w:r>
        <w:t></w:t>
      </w:r>
      <w:r>
        <w:rPr>
          <w:rFonts w:hint="eastAsia"/>
        </w:rPr>
        <w:t>с</w:t>
      </w:r>
      <w:r>
        <w:t></w:t>
      </w:r>
      <w:r>
        <w:rPr>
          <w:rFonts w:hint="eastAsia"/>
        </w:rPr>
        <w:t>обрядом</w:t>
      </w:r>
      <w:r>
        <w:t></w:t>
      </w:r>
      <w:r>
        <w:rPr>
          <w:rFonts w:hint="eastAsia"/>
        </w:rPr>
        <w:t>посвящения</w:t>
      </w:r>
      <w:r>
        <w:t></w:t>
      </w:r>
      <w:r>
        <w:t></w:t>
      </w:r>
      <w:r>
        <w:rPr>
          <w:rFonts w:hint="eastAsia"/>
        </w:rPr>
        <w:t>особый</w:t>
      </w:r>
      <w:r>
        <w:t></w:t>
      </w:r>
      <w:r>
        <w:rPr>
          <w:rFonts w:hint="eastAsia"/>
        </w:rPr>
        <w:t>тип</w:t>
      </w:r>
      <w:r>
        <w:t></w:t>
      </w:r>
      <w:r>
        <w:rPr>
          <w:rFonts w:hint="eastAsia"/>
        </w:rPr>
        <w:t>героя</w:t>
      </w:r>
      <w:r>
        <w:t></w:t>
      </w:r>
      <w:r>
        <w:t></w:t>
      </w:r>
      <w:r>
        <w:rPr>
          <w:rFonts w:hint="eastAsia"/>
        </w:rPr>
        <w:t>хронотопа</w:t>
      </w:r>
      <w:r>
        <w:t></w:t>
      </w:r>
      <w:r>
        <w:t></w:t>
      </w:r>
      <w:r>
        <w:rPr>
          <w:rFonts w:hint="eastAsia"/>
        </w:rPr>
        <w:t>способов</w:t>
      </w:r>
      <w:r>
        <w:t></w:t>
      </w:r>
      <w:r>
        <w:rPr>
          <w:rFonts w:hint="eastAsia"/>
        </w:rPr>
        <w:t>повествования</w:t>
      </w:r>
      <w:r>
        <w:t></w:t>
      </w:r>
    </w:p>
    <w:p w:rsidR="0014718B" w:rsidRDefault="0014718B" w:rsidP="0014718B">
      <w:r>
        <w:rPr>
          <w:rFonts w:hint="eastAsia"/>
        </w:rPr>
        <w:t>Важным</w:t>
      </w:r>
      <w:r>
        <w:t></w:t>
      </w:r>
      <w:r>
        <w:rPr>
          <w:rFonts w:hint="eastAsia"/>
        </w:rPr>
        <w:t>элементом</w:t>
      </w:r>
      <w:r>
        <w:t></w:t>
      </w:r>
      <w:r>
        <w:rPr>
          <w:rFonts w:hint="eastAsia"/>
        </w:rPr>
        <w:t>поэтики</w:t>
      </w:r>
      <w:r>
        <w:t></w:t>
      </w:r>
      <w:r>
        <w:rPr>
          <w:rFonts w:hint="eastAsia"/>
        </w:rPr>
        <w:t>романа</w:t>
      </w:r>
      <w:r>
        <w:t></w:t>
      </w:r>
      <w:r>
        <w:rPr>
          <w:rFonts w:hint="eastAsia"/>
        </w:rPr>
        <w:t>традиционно</w:t>
      </w:r>
      <w:r>
        <w:t></w:t>
      </w:r>
      <w:r>
        <w:rPr>
          <w:rFonts w:hint="eastAsia"/>
        </w:rPr>
        <w:t>является</w:t>
      </w:r>
      <w:r>
        <w:t></w:t>
      </w:r>
      <w:r>
        <w:rPr>
          <w:rFonts w:hint="eastAsia"/>
        </w:rPr>
        <w:t>ретроспективная</w:t>
      </w:r>
      <w:r>
        <w:t></w:t>
      </w:r>
      <w:r>
        <w:rPr>
          <w:rFonts w:hint="eastAsia"/>
        </w:rPr>
        <w:t>композиция</w:t>
      </w:r>
      <w:r>
        <w:t></w:t>
      </w:r>
      <w:r>
        <w:t></w:t>
      </w:r>
      <w:r>
        <w:rPr>
          <w:rFonts w:hint="eastAsia"/>
        </w:rPr>
        <w:t>которая</w:t>
      </w:r>
      <w:r>
        <w:t></w:t>
      </w:r>
      <w:r>
        <w:rPr>
          <w:rFonts w:hint="eastAsia"/>
        </w:rPr>
        <w:t>выполняет</w:t>
      </w:r>
      <w:r>
        <w:t></w:t>
      </w:r>
      <w:r>
        <w:rPr>
          <w:rFonts w:hint="eastAsia"/>
        </w:rPr>
        <w:t>роль</w:t>
      </w:r>
      <w:r>
        <w:t></w:t>
      </w:r>
      <w:r>
        <w:rPr>
          <w:rFonts w:hint="eastAsia"/>
        </w:rPr>
        <w:t>композиционного</w:t>
      </w:r>
      <w:r>
        <w:t></w:t>
      </w:r>
      <w:r>
        <w:rPr>
          <w:rFonts w:hint="eastAsia"/>
        </w:rPr>
        <w:t>приема</w:t>
      </w:r>
      <w:r>
        <w:t></w:t>
      </w:r>
      <w:r>
        <w:t></w:t>
      </w:r>
      <w:r>
        <w:rPr>
          <w:rFonts w:hint="eastAsia"/>
        </w:rPr>
        <w:t>выделяющего</w:t>
      </w:r>
      <w:r>
        <w:t></w:t>
      </w:r>
      <w:r>
        <w:rPr>
          <w:rFonts w:hint="eastAsia"/>
        </w:rPr>
        <w:t>кульминационные</w:t>
      </w:r>
      <w:r>
        <w:t></w:t>
      </w:r>
      <w:r>
        <w:rPr>
          <w:rFonts w:hint="eastAsia"/>
        </w:rPr>
        <w:t>моменты</w:t>
      </w:r>
      <w:r>
        <w:t></w:t>
      </w:r>
      <w:r>
        <w:rPr>
          <w:rFonts w:hint="eastAsia"/>
        </w:rPr>
        <w:t>повествования</w:t>
      </w:r>
      <w:r>
        <w:t></w:t>
      </w:r>
      <w:r>
        <w:t></w:t>
      </w:r>
      <w:r>
        <w:rPr>
          <w:rFonts w:hint="eastAsia"/>
        </w:rPr>
        <w:t>Так</w:t>
      </w:r>
      <w:r>
        <w:t></w:t>
      </w:r>
      <w:r>
        <w:rPr>
          <w:rFonts w:hint="eastAsia"/>
        </w:rPr>
        <w:t>происходит</w:t>
      </w:r>
      <w:r>
        <w:t></w:t>
      </w:r>
      <w:r>
        <w:rPr>
          <w:rFonts w:hint="eastAsia"/>
        </w:rPr>
        <w:t>и</w:t>
      </w:r>
      <w:r>
        <w:t></w:t>
      </w:r>
      <w:r>
        <w:rPr>
          <w:rFonts w:hint="eastAsia"/>
        </w:rPr>
        <w:t>в</w:t>
      </w:r>
      <w:r>
        <w:t></w:t>
      </w:r>
      <w:r>
        <w:rPr>
          <w:rFonts w:hint="eastAsia"/>
        </w:rPr>
        <w:t>современной</w:t>
      </w:r>
      <w:r>
        <w:t></w:t>
      </w:r>
      <w:r>
        <w:rPr>
          <w:rFonts w:hint="eastAsia"/>
        </w:rPr>
        <w:t>литературе</w:t>
      </w:r>
      <w:r>
        <w:t></w:t>
      </w:r>
      <w:r>
        <w:rPr>
          <w:rFonts w:hint="eastAsia"/>
        </w:rPr>
        <w:t>о</w:t>
      </w:r>
      <w:r>
        <w:t></w:t>
      </w:r>
      <w:r>
        <w:rPr>
          <w:rFonts w:hint="eastAsia"/>
        </w:rPr>
        <w:t>подростках</w:t>
      </w:r>
      <w:r>
        <w:t></w:t>
      </w:r>
      <w:r>
        <w:t></w:t>
      </w:r>
      <w:r>
        <w:rPr>
          <w:rFonts w:hint="eastAsia"/>
        </w:rPr>
        <w:t>где</w:t>
      </w:r>
      <w:r>
        <w:t></w:t>
      </w:r>
      <w:r>
        <w:rPr>
          <w:rFonts w:hint="eastAsia"/>
        </w:rPr>
        <w:t>читатель</w:t>
      </w:r>
      <w:r>
        <w:t></w:t>
      </w:r>
      <w:r>
        <w:rPr>
          <w:rFonts w:hint="eastAsia"/>
        </w:rPr>
        <w:t>видит</w:t>
      </w:r>
      <w:r>
        <w:t></w:t>
      </w:r>
      <w:r>
        <w:rPr>
          <w:rFonts w:hint="eastAsia"/>
        </w:rPr>
        <w:t>всю</w:t>
      </w:r>
      <w:r>
        <w:t></w:t>
      </w:r>
      <w:r>
        <w:rPr>
          <w:rFonts w:hint="eastAsia"/>
        </w:rPr>
        <w:t>сложность</w:t>
      </w:r>
      <w:r>
        <w:t></w:t>
      </w:r>
      <w:r>
        <w:rPr>
          <w:rFonts w:hint="eastAsia"/>
        </w:rPr>
        <w:t>и</w:t>
      </w:r>
      <w:r>
        <w:t></w:t>
      </w:r>
      <w:r>
        <w:rPr>
          <w:rFonts w:hint="eastAsia"/>
        </w:rPr>
        <w:t>многогранность</w:t>
      </w:r>
      <w:r>
        <w:t></w:t>
      </w:r>
      <w:r>
        <w:rPr>
          <w:rFonts w:hint="eastAsia"/>
        </w:rPr>
        <w:t>психологического</w:t>
      </w:r>
      <w:r>
        <w:t></w:t>
      </w:r>
      <w:r>
        <w:rPr>
          <w:rFonts w:hint="eastAsia"/>
        </w:rPr>
        <w:t>процесса</w:t>
      </w:r>
      <w:r>
        <w:t></w:t>
      </w:r>
      <w:r>
        <w:t></w:t>
      </w:r>
      <w:r>
        <w:rPr>
          <w:rFonts w:hint="eastAsia"/>
        </w:rPr>
        <w:t>происходящего</w:t>
      </w:r>
      <w:r>
        <w:t></w:t>
      </w:r>
      <w:r>
        <w:rPr>
          <w:rFonts w:hint="eastAsia"/>
        </w:rPr>
        <w:t>сейчас</w:t>
      </w:r>
      <w:r>
        <w:t></w:t>
      </w:r>
      <w:r>
        <w:t></w:t>
      </w:r>
      <w:r>
        <w:rPr>
          <w:rFonts w:hint="eastAsia"/>
        </w:rPr>
        <w:t>в</w:t>
      </w:r>
      <w:r>
        <w:t></w:t>
      </w:r>
      <w:r>
        <w:rPr>
          <w:rFonts w:hint="eastAsia"/>
        </w:rPr>
        <w:t>романном</w:t>
      </w:r>
      <w:r>
        <w:t></w:t>
      </w:r>
      <w:r>
        <w:rPr>
          <w:rFonts w:hint="eastAsia"/>
        </w:rPr>
        <w:t>настоящем</w:t>
      </w:r>
      <w:r>
        <w:t></w:t>
      </w:r>
      <w:r>
        <w:t></w:t>
      </w:r>
      <w:r>
        <w:rPr>
          <w:rFonts w:hint="eastAsia"/>
        </w:rPr>
        <w:t>события</w:t>
      </w:r>
      <w:r>
        <w:t></w:t>
      </w:r>
      <w:r>
        <w:rPr>
          <w:rFonts w:hint="eastAsia"/>
        </w:rPr>
        <w:t>которого</w:t>
      </w:r>
      <w:r>
        <w:t></w:t>
      </w:r>
      <w:r>
        <w:rPr>
          <w:rFonts w:hint="eastAsia"/>
        </w:rPr>
        <w:t>обогащаются</w:t>
      </w:r>
      <w:r>
        <w:t></w:t>
      </w:r>
      <w:r>
        <w:rPr>
          <w:rFonts w:hint="eastAsia"/>
        </w:rPr>
        <w:t>глубоким</w:t>
      </w:r>
      <w:r>
        <w:t></w:t>
      </w:r>
      <w:r>
        <w:rPr>
          <w:rFonts w:hint="eastAsia"/>
        </w:rPr>
        <w:t>подтекстом</w:t>
      </w:r>
      <w:r>
        <w:t></w:t>
      </w:r>
    </w:p>
    <w:p w:rsidR="0014718B" w:rsidRPr="0014718B" w:rsidRDefault="0014718B" w:rsidP="0014718B">
      <w:r>
        <w:rPr>
          <w:rFonts w:hint="eastAsia"/>
        </w:rPr>
        <w:t>Для</w:t>
      </w:r>
      <w:r>
        <w:t></w:t>
      </w:r>
      <w:r>
        <w:rPr>
          <w:rFonts w:hint="eastAsia"/>
        </w:rPr>
        <w:t>современной</w:t>
      </w:r>
      <w:r>
        <w:t></w:t>
      </w:r>
      <w:r>
        <w:t></w:t>
      </w:r>
      <w:r>
        <w:t></w:t>
      </w:r>
      <w:r>
        <w:t></w:t>
      </w:r>
      <w:r>
        <w:t></w:t>
      </w:r>
      <w:r>
        <w:t></w:t>
      </w:r>
      <w:r>
        <w:t></w:t>
      </w:r>
      <w:r>
        <w:t></w:t>
      </w:r>
      <w:r>
        <w:t></w:t>
      </w:r>
      <w:r>
        <w:t></w:t>
      </w:r>
      <w:r>
        <w:t></w:t>
      </w:r>
      <w:r>
        <w:t></w:t>
      </w:r>
      <w:r>
        <w:t></w:t>
      </w:r>
      <w:r>
        <w:t></w:t>
      </w:r>
      <w:r>
        <w:t></w:t>
      </w:r>
      <w:r>
        <w:rPr>
          <w:rFonts w:hint="eastAsia"/>
        </w:rPr>
        <w:t>литературы</w:t>
      </w:r>
      <w:r>
        <w:t></w:t>
      </w:r>
      <w:r>
        <w:rPr>
          <w:rFonts w:hint="eastAsia"/>
        </w:rPr>
        <w:t>характерна</w:t>
      </w:r>
      <w:r>
        <w:t></w:t>
      </w:r>
      <w:r>
        <w:rPr>
          <w:rFonts w:hint="eastAsia"/>
        </w:rPr>
        <w:t>исповедальная</w:t>
      </w:r>
      <w:r>
        <w:t></w:t>
      </w:r>
      <w:r>
        <w:rPr>
          <w:rFonts w:hint="eastAsia"/>
        </w:rPr>
        <w:t>тональность</w:t>
      </w:r>
      <w:r>
        <w:t></w:t>
      </w:r>
      <w:r>
        <w:t></w:t>
      </w:r>
      <w:r>
        <w:rPr>
          <w:rFonts w:hint="eastAsia"/>
        </w:rPr>
        <w:t>которая</w:t>
      </w:r>
      <w:r>
        <w:t></w:t>
      </w:r>
      <w:r>
        <w:rPr>
          <w:rFonts w:hint="eastAsia"/>
        </w:rPr>
        <w:t>строится</w:t>
      </w:r>
      <w:r>
        <w:t></w:t>
      </w:r>
      <w:r>
        <w:rPr>
          <w:rFonts w:hint="eastAsia"/>
        </w:rPr>
        <w:t>во</w:t>
      </w:r>
      <w:r>
        <w:t></w:t>
      </w:r>
      <w:r>
        <w:rPr>
          <w:rFonts w:hint="eastAsia"/>
        </w:rPr>
        <w:t>многом</w:t>
      </w:r>
      <w:r>
        <w:t></w:t>
      </w:r>
      <w:r>
        <w:rPr>
          <w:rFonts w:hint="eastAsia"/>
        </w:rPr>
        <w:t>благодаря</w:t>
      </w:r>
      <w:r>
        <w:t></w:t>
      </w:r>
      <w:r>
        <w:rPr>
          <w:rFonts w:hint="eastAsia"/>
        </w:rPr>
        <w:t>диалогичному</w:t>
      </w:r>
      <w:r>
        <w:t></w:t>
      </w:r>
      <w:r>
        <w:rPr>
          <w:rFonts w:hint="eastAsia"/>
        </w:rPr>
        <w:t>взаимодействию</w:t>
      </w:r>
      <w:r>
        <w:t></w:t>
      </w:r>
      <w:r>
        <w:rPr>
          <w:rFonts w:hint="eastAsia"/>
        </w:rPr>
        <w:t>рассказчика</w:t>
      </w:r>
      <w:r>
        <w:t></w:t>
      </w:r>
      <w:r>
        <w:rPr>
          <w:rFonts w:hint="eastAsia"/>
        </w:rPr>
        <w:t>и</w:t>
      </w:r>
      <w:r>
        <w:t></w:t>
      </w:r>
      <w:r>
        <w:rPr>
          <w:rFonts w:hint="eastAsia"/>
        </w:rPr>
        <w:t>читателя</w:t>
      </w:r>
      <w:r>
        <w:t></w:t>
      </w:r>
      <w:r>
        <w:t></w:t>
      </w:r>
      <w:r>
        <w:rPr>
          <w:rFonts w:hint="eastAsia"/>
        </w:rPr>
        <w:t>Большое</w:t>
      </w:r>
      <w:r>
        <w:t></w:t>
      </w:r>
      <w:r>
        <w:rPr>
          <w:rFonts w:hint="eastAsia"/>
        </w:rPr>
        <w:t>внимание</w:t>
      </w:r>
      <w:r>
        <w:t></w:t>
      </w:r>
      <w:r>
        <w:rPr>
          <w:rFonts w:hint="eastAsia"/>
        </w:rPr>
        <w:t>уделяется</w:t>
      </w:r>
      <w:r>
        <w:t></w:t>
      </w:r>
      <w:r>
        <w:rPr>
          <w:rFonts w:hint="eastAsia"/>
        </w:rPr>
        <w:t>аллюзивности</w:t>
      </w:r>
      <w:r>
        <w:t></w:t>
      </w:r>
      <w:r>
        <w:t></w:t>
      </w:r>
      <w:r>
        <w:rPr>
          <w:rFonts w:hint="eastAsia"/>
        </w:rPr>
        <w:t>которая</w:t>
      </w:r>
      <w:r>
        <w:t></w:t>
      </w:r>
      <w:r>
        <w:rPr>
          <w:rFonts w:hint="eastAsia"/>
        </w:rPr>
        <w:t>не</w:t>
      </w:r>
      <w:r>
        <w:t></w:t>
      </w:r>
      <w:r>
        <w:rPr>
          <w:rFonts w:hint="eastAsia"/>
        </w:rPr>
        <w:t>только</w:t>
      </w:r>
      <w:r>
        <w:t></w:t>
      </w:r>
      <w:r>
        <w:rPr>
          <w:rFonts w:hint="eastAsia"/>
        </w:rPr>
        <w:t>способствует</w:t>
      </w:r>
      <w:r>
        <w:t></w:t>
      </w:r>
      <w:r>
        <w:t></w:t>
      </w:r>
      <w:r>
        <w:rPr>
          <w:rFonts w:hint="eastAsia"/>
        </w:rPr>
        <w:t>закреплению</w:t>
      </w:r>
      <w:r>
        <w:t></w:t>
      </w:r>
      <w:r>
        <w:t></w:t>
      </w:r>
      <w:r>
        <w:rPr>
          <w:rFonts w:hint="eastAsia"/>
        </w:rPr>
        <w:t>жанровой</w:t>
      </w:r>
      <w:r>
        <w:t></w:t>
      </w:r>
      <w:r>
        <w:rPr>
          <w:rFonts w:hint="eastAsia"/>
        </w:rPr>
        <w:t>традиции</w:t>
      </w:r>
      <w:r>
        <w:t></w:t>
      </w:r>
      <w:r>
        <w:rPr>
          <w:rFonts w:hint="eastAsia"/>
        </w:rPr>
        <w:t>и</w:t>
      </w:r>
      <w:r>
        <w:t></w:t>
      </w:r>
      <w:r>
        <w:rPr>
          <w:rFonts w:hint="eastAsia"/>
        </w:rPr>
        <w:t>определяет</w:t>
      </w:r>
      <w:r>
        <w:t></w:t>
      </w:r>
      <w:r>
        <w:rPr>
          <w:rFonts w:hint="eastAsia"/>
        </w:rPr>
        <w:t>круг</w:t>
      </w:r>
      <w:r>
        <w:t></w:t>
      </w:r>
      <w:r>
        <w:rPr>
          <w:rFonts w:hint="eastAsia"/>
        </w:rPr>
        <w:t>чтения</w:t>
      </w:r>
      <w:r>
        <w:t></w:t>
      </w:r>
      <w:r>
        <w:rPr>
          <w:rFonts w:hint="eastAsia"/>
        </w:rPr>
        <w:t>героя</w:t>
      </w:r>
      <w:r>
        <w:t></w:t>
      </w:r>
      <w:r>
        <w:rPr>
          <w:rFonts w:hint="eastAsia"/>
        </w:rPr>
        <w:t>и</w:t>
      </w:r>
      <w:r>
        <w:t></w:t>
      </w:r>
      <w:r>
        <w:rPr>
          <w:rFonts w:hint="eastAsia"/>
        </w:rPr>
        <w:t>читателя</w:t>
      </w:r>
      <w:r>
        <w:t></w:t>
      </w:r>
      <w:r>
        <w:t></w:t>
      </w:r>
      <w:r>
        <w:rPr>
          <w:rFonts w:hint="eastAsia"/>
        </w:rPr>
        <w:t>но</w:t>
      </w:r>
      <w:r>
        <w:t></w:t>
      </w:r>
      <w:r>
        <w:rPr>
          <w:rFonts w:hint="eastAsia"/>
        </w:rPr>
        <w:t>и</w:t>
      </w:r>
      <w:r>
        <w:t></w:t>
      </w:r>
      <w:r>
        <w:rPr>
          <w:rFonts w:hint="eastAsia"/>
        </w:rPr>
        <w:t>служит</w:t>
      </w:r>
      <w:r>
        <w:t></w:t>
      </w:r>
      <w:r>
        <w:rPr>
          <w:rFonts w:hint="eastAsia"/>
        </w:rPr>
        <w:t>средством</w:t>
      </w:r>
      <w:r>
        <w:t></w:t>
      </w:r>
      <w:r>
        <w:rPr>
          <w:rFonts w:hint="eastAsia"/>
        </w:rPr>
        <w:t>постижения</w:t>
      </w:r>
      <w:r>
        <w:t></w:t>
      </w:r>
      <w:r>
        <w:rPr>
          <w:rFonts w:hint="eastAsia"/>
        </w:rPr>
        <w:t>мира</w:t>
      </w:r>
      <w:r>
        <w:t></w:t>
      </w:r>
      <w:r>
        <w:rPr>
          <w:rFonts w:hint="eastAsia"/>
        </w:rPr>
        <w:t>и</w:t>
      </w:r>
      <w:r>
        <w:t></w:t>
      </w:r>
      <w:r>
        <w:rPr>
          <w:rFonts w:hint="eastAsia"/>
        </w:rPr>
        <w:t>взросления</w:t>
      </w:r>
      <w:r>
        <w:t></w:t>
      </w:r>
      <w:r>
        <w:t></w:t>
      </w:r>
      <w:r>
        <w:rPr>
          <w:rFonts w:hint="eastAsia"/>
        </w:rPr>
        <w:t>Также</w:t>
      </w:r>
      <w:r>
        <w:t></w:t>
      </w:r>
      <w:r>
        <w:rPr>
          <w:rFonts w:hint="eastAsia"/>
        </w:rPr>
        <w:t>следует</w:t>
      </w:r>
      <w:r>
        <w:t></w:t>
      </w:r>
      <w:r>
        <w:rPr>
          <w:rFonts w:hint="eastAsia"/>
        </w:rPr>
        <w:t>отметить</w:t>
      </w:r>
      <w:r>
        <w:t></w:t>
      </w:r>
      <w:r>
        <w:t></w:t>
      </w:r>
      <w:r>
        <w:rPr>
          <w:rFonts w:hint="eastAsia"/>
        </w:rPr>
        <w:t>что</w:t>
      </w:r>
      <w:r>
        <w:t></w:t>
      </w:r>
      <w:r>
        <w:t></w:t>
      </w:r>
      <w:r>
        <w:rPr>
          <w:rFonts w:hint="eastAsia"/>
        </w:rPr>
        <w:t>как</w:t>
      </w:r>
      <w:r>
        <w:t></w:t>
      </w:r>
      <w:r>
        <w:rPr>
          <w:rFonts w:hint="eastAsia"/>
        </w:rPr>
        <w:t>правило</w:t>
      </w:r>
      <w:r>
        <w:t></w:t>
      </w:r>
      <w:r>
        <w:t></w:t>
      </w:r>
      <w:r>
        <w:rPr>
          <w:rFonts w:hint="eastAsia"/>
        </w:rPr>
        <w:t>в</w:t>
      </w:r>
      <w:r>
        <w:t></w:t>
      </w:r>
      <w:r>
        <w:rPr>
          <w:rFonts w:hint="eastAsia"/>
        </w:rPr>
        <w:t>новейшем</w:t>
      </w:r>
      <w:r>
        <w:t></w:t>
      </w:r>
      <w:r>
        <w:rPr>
          <w:rFonts w:hint="eastAsia"/>
        </w:rPr>
        <w:t>романе</w:t>
      </w:r>
      <w:r>
        <w:t></w:t>
      </w:r>
      <w:r>
        <w:rPr>
          <w:rFonts w:hint="eastAsia"/>
        </w:rPr>
        <w:t>воспитания</w:t>
      </w:r>
      <w:r>
        <w:t></w:t>
      </w:r>
      <w:r>
        <w:rPr>
          <w:rFonts w:hint="eastAsia"/>
        </w:rPr>
        <w:t>изображаются</w:t>
      </w:r>
      <w:r>
        <w:t></w:t>
      </w:r>
      <w:r>
        <w:rPr>
          <w:rFonts w:hint="eastAsia"/>
        </w:rPr>
        <w:t>ключевые</w:t>
      </w:r>
      <w:r>
        <w:t></w:t>
      </w:r>
      <w:r>
        <w:rPr>
          <w:rFonts w:hint="eastAsia"/>
        </w:rPr>
        <w:t>события</w:t>
      </w:r>
      <w:r>
        <w:t></w:t>
      </w:r>
      <w:r>
        <w:rPr>
          <w:rFonts w:hint="eastAsia"/>
        </w:rPr>
        <w:t>жизни</w:t>
      </w:r>
      <w:r>
        <w:t></w:t>
      </w:r>
      <w:r>
        <w:rPr>
          <w:rFonts w:hint="eastAsia"/>
        </w:rPr>
        <w:t>героя</w:t>
      </w:r>
      <w:r>
        <w:t></w:t>
      </w:r>
      <w:r>
        <w:t></w:t>
      </w:r>
      <w:r>
        <w:rPr>
          <w:rFonts w:hint="eastAsia"/>
        </w:rPr>
        <w:t>внимание</w:t>
      </w:r>
      <w:r>
        <w:t></w:t>
      </w:r>
      <w:r>
        <w:rPr>
          <w:rFonts w:hint="eastAsia"/>
        </w:rPr>
        <w:t>уделяется</w:t>
      </w:r>
      <w:r>
        <w:t></w:t>
      </w:r>
      <w:r>
        <w:rPr>
          <w:rFonts w:hint="eastAsia"/>
        </w:rPr>
        <w:t>не</w:t>
      </w:r>
      <w:r>
        <w:t></w:t>
      </w:r>
      <w:r>
        <w:rPr>
          <w:rFonts w:hint="eastAsia"/>
        </w:rPr>
        <w:t>только</w:t>
      </w:r>
      <w:r>
        <w:t></w:t>
      </w:r>
      <w:r>
        <w:rPr>
          <w:rFonts w:hint="eastAsia"/>
        </w:rPr>
        <w:t>его</w:t>
      </w:r>
      <w:r>
        <w:t></w:t>
      </w:r>
      <w:r>
        <w:rPr>
          <w:rFonts w:hint="eastAsia"/>
        </w:rPr>
        <w:t>духовной</w:t>
      </w:r>
      <w:r>
        <w:t></w:t>
      </w:r>
      <w:r>
        <w:rPr>
          <w:rFonts w:hint="eastAsia"/>
        </w:rPr>
        <w:t>эволюции</w:t>
      </w:r>
      <w:r>
        <w:t></w:t>
      </w:r>
      <w:r>
        <w:t></w:t>
      </w:r>
      <w:r>
        <w:rPr>
          <w:rFonts w:hint="eastAsia"/>
        </w:rPr>
        <w:t>но</w:t>
      </w:r>
      <w:r>
        <w:t></w:t>
      </w:r>
      <w:r>
        <w:rPr>
          <w:rFonts w:hint="eastAsia"/>
        </w:rPr>
        <w:t>и</w:t>
      </w:r>
      <w:r>
        <w:t></w:t>
      </w:r>
      <w:r>
        <w:rPr>
          <w:rFonts w:hint="eastAsia"/>
        </w:rPr>
        <w:t>физическому</w:t>
      </w:r>
      <w:r>
        <w:t></w:t>
      </w:r>
      <w:r>
        <w:t></w:t>
      </w:r>
      <w:r>
        <w:rPr>
          <w:rFonts w:hint="eastAsia"/>
        </w:rPr>
        <w:t>телесному</w:t>
      </w:r>
      <w:r>
        <w:t></w:t>
      </w:r>
      <w:r>
        <w:rPr>
          <w:rFonts w:hint="eastAsia"/>
        </w:rPr>
        <w:t>осознанию</w:t>
      </w:r>
      <w:r>
        <w:t></w:t>
      </w:r>
      <w:r>
        <w:rPr>
          <w:rFonts w:hint="eastAsia"/>
        </w:rPr>
        <w:t>себя</w:t>
      </w:r>
      <w:r>
        <w:t></w:t>
      </w:r>
      <w:r>
        <w:t></w:t>
      </w:r>
      <w:r>
        <w:rPr>
          <w:rFonts w:hint="eastAsia"/>
        </w:rPr>
        <w:t>Жанровая</w:t>
      </w:r>
      <w:r>
        <w:t></w:t>
      </w:r>
      <w:r>
        <w:rPr>
          <w:rFonts w:hint="eastAsia"/>
        </w:rPr>
        <w:t>модификация</w:t>
      </w:r>
      <w:r>
        <w:t></w:t>
      </w:r>
      <w:r>
        <w:rPr>
          <w:rFonts w:hint="eastAsia"/>
        </w:rPr>
        <w:t>романа</w:t>
      </w:r>
      <w:r>
        <w:t></w:t>
      </w:r>
      <w:r>
        <w:rPr>
          <w:rFonts w:hint="eastAsia"/>
        </w:rPr>
        <w:t>воспитания</w:t>
      </w:r>
      <w:r>
        <w:t></w:t>
      </w:r>
      <w:r>
        <w:t></w:t>
      </w:r>
      <w:r>
        <w:rPr>
          <w:rFonts w:hint="eastAsia"/>
        </w:rPr>
        <w:t>репрезентированная</w:t>
      </w:r>
      <w:r>
        <w:t></w:t>
      </w:r>
      <w:r>
        <w:rPr>
          <w:rFonts w:hint="eastAsia"/>
        </w:rPr>
        <w:t>в</w:t>
      </w:r>
      <w:r>
        <w:t></w:t>
      </w:r>
      <w:r>
        <w:rPr>
          <w:rFonts w:hint="eastAsia"/>
        </w:rPr>
        <w:t>текстах</w:t>
      </w:r>
      <w:r>
        <w:t></w:t>
      </w:r>
      <w:r>
        <w:t></w:t>
      </w:r>
      <w:r>
        <w:rPr>
          <w:rFonts w:hint="eastAsia"/>
        </w:rPr>
        <w:t>посвященных</w:t>
      </w:r>
      <w:r>
        <w:t></w:t>
      </w:r>
      <w:r>
        <w:rPr>
          <w:rFonts w:hint="eastAsia"/>
        </w:rPr>
        <w:t>взрослению</w:t>
      </w:r>
      <w:r>
        <w:t></w:t>
      </w:r>
      <w:r>
        <w:rPr>
          <w:rFonts w:hint="eastAsia"/>
        </w:rPr>
        <w:t>в</w:t>
      </w:r>
      <w:r>
        <w:t></w:t>
      </w:r>
      <w:r>
        <w:t></w:t>
      </w:r>
      <w:r>
        <w:t></w:t>
      </w:r>
      <w:r>
        <w:t></w:t>
      </w:r>
      <w:r>
        <w:rPr>
          <w:rFonts w:hint="eastAsia"/>
        </w:rPr>
        <w:t>веке</w:t>
      </w:r>
      <w:r>
        <w:t></w:t>
      </w:r>
      <w:r>
        <w:t></w:t>
      </w:r>
      <w:r>
        <w:rPr>
          <w:rFonts w:hint="eastAsia"/>
        </w:rPr>
        <w:t>обогащает</w:t>
      </w:r>
      <w:r>
        <w:t></w:t>
      </w:r>
      <w:r>
        <w:rPr>
          <w:rFonts w:hint="eastAsia"/>
        </w:rPr>
        <w:t>жанровую</w:t>
      </w:r>
      <w:r>
        <w:t></w:t>
      </w:r>
      <w:r>
        <w:rPr>
          <w:rFonts w:hint="eastAsia"/>
        </w:rPr>
        <w:t>форму</w:t>
      </w:r>
      <w:r>
        <w:t></w:t>
      </w:r>
      <w:r>
        <w:rPr>
          <w:rFonts w:hint="eastAsia"/>
        </w:rPr>
        <w:t>и</w:t>
      </w:r>
      <w:r>
        <w:t></w:t>
      </w:r>
      <w:r>
        <w:rPr>
          <w:rFonts w:hint="eastAsia"/>
        </w:rPr>
        <w:t>выполн</w:t>
      </w:r>
      <w:r>
        <w:rPr>
          <w:rFonts w:hint="eastAsia"/>
        </w:rPr>
        <w:lastRenderedPageBreak/>
        <w:t>яет</w:t>
      </w:r>
      <w:r>
        <w:t></w:t>
      </w:r>
      <w:r>
        <w:rPr>
          <w:rFonts w:hint="eastAsia"/>
        </w:rPr>
        <w:t>важные</w:t>
      </w:r>
      <w:r>
        <w:t></w:t>
      </w:r>
      <w:r>
        <w:rPr>
          <w:rFonts w:hint="eastAsia"/>
        </w:rPr>
        <w:t>художественные</w:t>
      </w:r>
      <w:r>
        <w:t></w:t>
      </w:r>
      <w:r>
        <w:rPr>
          <w:rFonts w:hint="eastAsia"/>
        </w:rPr>
        <w:t>и</w:t>
      </w:r>
      <w:r>
        <w:t></w:t>
      </w:r>
      <w:r>
        <w:rPr>
          <w:rFonts w:hint="eastAsia"/>
        </w:rPr>
        <w:t>социальные</w:t>
      </w:r>
      <w:r>
        <w:t></w:t>
      </w:r>
      <w:r>
        <w:rPr>
          <w:rFonts w:hint="eastAsia"/>
        </w:rPr>
        <w:t>функции</w:t>
      </w:r>
      <w:bookmarkStart w:id="0" w:name="_GoBack"/>
      <w:bookmarkEnd w:id="0"/>
    </w:p>
    <w:sectPr w:rsidR="0014718B" w:rsidRPr="0014718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521" w:rsidRDefault="00211521">
      <w:pPr>
        <w:spacing w:after="0" w:line="240" w:lineRule="auto"/>
      </w:pPr>
      <w:r>
        <w:separator/>
      </w:r>
    </w:p>
  </w:endnote>
  <w:endnote w:type="continuationSeparator" w:id="0">
    <w:p w:rsidR="00211521" w:rsidRDefault="00211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21152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211521">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521" w:rsidRDefault="00211521"/>
    <w:p w:rsidR="00211521" w:rsidRDefault="00211521"/>
    <w:p w:rsidR="00211521" w:rsidRDefault="00211521"/>
    <w:p w:rsidR="00211521" w:rsidRDefault="00211521"/>
    <w:p w:rsidR="00211521" w:rsidRDefault="00211521"/>
    <w:p w:rsidR="00211521" w:rsidRDefault="00211521"/>
    <w:p w:rsidR="00211521" w:rsidRDefault="0021152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211521" w:rsidRDefault="002115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211521" w:rsidRDefault="00211521"/>
    <w:p w:rsidR="00211521" w:rsidRDefault="00211521"/>
    <w:p w:rsidR="00211521" w:rsidRDefault="00211521">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211521" w:rsidRDefault="00211521"/>
                <w:p w:rsidR="00211521" w:rsidRDefault="002115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211521" w:rsidRDefault="00211521"/>
    <w:p w:rsidR="00211521" w:rsidRDefault="00211521">
      <w:pPr>
        <w:rPr>
          <w:sz w:val="2"/>
          <w:szCs w:val="2"/>
        </w:rPr>
      </w:pPr>
    </w:p>
    <w:p w:rsidR="00211521" w:rsidRDefault="00211521"/>
    <w:p w:rsidR="00211521" w:rsidRDefault="00211521">
      <w:pPr>
        <w:spacing w:after="0" w:line="240" w:lineRule="auto"/>
      </w:pPr>
    </w:p>
  </w:footnote>
  <w:footnote w:type="continuationSeparator" w:id="0">
    <w:p w:rsidR="00211521" w:rsidRDefault="00211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21"/>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067D3-50A7-4460-AFBC-B381335D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5117</TotalTime>
  <Pages>10</Pages>
  <Words>2661</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280</cp:revision>
  <cp:lastPrinted>2009-02-06T05:36:00Z</cp:lastPrinted>
  <dcterms:created xsi:type="dcterms:W3CDTF">2022-11-21T19:25:00Z</dcterms:created>
  <dcterms:modified xsi:type="dcterms:W3CDTF">2023-04-13T08:14:00Z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