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340" w:rsidRPr="00613340" w:rsidRDefault="00613340" w:rsidP="00613340">
      <w:pPr>
        <w:rPr>
          <w:rFonts w:ascii="Times New Roman" w:eastAsia="Times New Roman" w:hAnsi="Times New Roman" w:cs="Times New Roman"/>
          <w:kern w:val="0"/>
          <w:sz w:val="28"/>
          <w:szCs w:val="28"/>
          <w:lang w:eastAsia="ru-RU"/>
        </w:rPr>
      </w:pPr>
      <w:r w:rsidRPr="00613340">
        <w:rPr>
          <w:rFonts w:ascii="Times New Roman" w:eastAsia="Times New Roman" w:hAnsi="Times New Roman" w:cs="Times New Roman" w:hint="eastAsia"/>
          <w:kern w:val="0"/>
          <w:sz w:val="28"/>
          <w:szCs w:val="28"/>
          <w:lang w:eastAsia="ru-RU"/>
        </w:rPr>
        <w:t>Бобров</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Дмитро</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Володимирович</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заступник</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начальника</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Національного</w:t>
      </w:r>
    </w:p>
    <w:p w:rsidR="00613340" w:rsidRPr="00613340" w:rsidRDefault="00613340" w:rsidP="00613340">
      <w:pPr>
        <w:rPr>
          <w:rFonts w:ascii="Times New Roman" w:eastAsia="Times New Roman" w:hAnsi="Times New Roman" w:cs="Times New Roman"/>
          <w:kern w:val="0"/>
          <w:sz w:val="28"/>
          <w:szCs w:val="28"/>
          <w:lang w:eastAsia="ru-RU"/>
        </w:rPr>
      </w:pPr>
      <w:r w:rsidRPr="00613340">
        <w:rPr>
          <w:rFonts w:ascii="Times New Roman" w:eastAsia="Times New Roman" w:hAnsi="Times New Roman" w:cs="Times New Roman" w:hint="eastAsia"/>
          <w:kern w:val="0"/>
          <w:sz w:val="28"/>
          <w:szCs w:val="28"/>
          <w:lang w:eastAsia="ru-RU"/>
        </w:rPr>
        <w:t>університету</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оборони</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України</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імені</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Івана</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Черняховського</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Назва</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дисертації</w:t>
      </w:r>
      <w:r w:rsidRPr="00613340">
        <w:rPr>
          <w:rFonts w:ascii="Times New Roman" w:eastAsia="Times New Roman" w:hAnsi="Times New Roman" w:cs="Times New Roman"/>
          <w:kern w:val="0"/>
          <w:sz w:val="28"/>
          <w:szCs w:val="28"/>
          <w:lang w:eastAsia="ru-RU"/>
        </w:rPr>
        <w:t>:</w:t>
      </w:r>
    </w:p>
    <w:p w:rsidR="00613340" w:rsidRPr="00613340" w:rsidRDefault="00613340" w:rsidP="00613340">
      <w:pPr>
        <w:rPr>
          <w:rFonts w:ascii="Times New Roman" w:eastAsia="Times New Roman" w:hAnsi="Times New Roman" w:cs="Times New Roman"/>
          <w:kern w:val="0"/>
          <w:sz w:val="28"/>
          <w:szCs w:val="28"/>
          <w:lang w:eastAsia="ru-RU"/>
        </w:rPr>
      </w:pPr>
      <w:r w:rsidRPr="00613340">
        <w:rPr>
          <w:rFonts w:ascii="Times New Roman" w:eastAsia="Times New Roman" w:hAnsi="Times New Roman" w:cs="Times New Roman" w:hint="eastAsia"/>
          <w:kern w:val="0"/>
          <w:sz w:val="28"/>
          <w:szCs w:val="28"/>
          <w:lang w:eastAsia="ru-RU"/>
        </w:rPr>
        <w:t>«Правовий</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інститут</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матеріальної</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відповідальності</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військовослужбовців»</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Шифр</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та</w:t>
      </w:r>
    </w:p>
    <w:p w:rsidR="00613340" w:rsidRPr="00613340" w:rsidRDefault="00613340" w:rsidP="00613340">
      <w:pPr>
        <w:rPr>
          <w:rFonts w:ascii="Times New Roman" w:eastAsia="Times New Roman" w:hAnsi="Times New Roman" w:cs="Times New Roman"/>
          <w:kern w:val="0"/>
          <w:sz w:val="28"/>
          <w:szCs w:val="28"/>
          <w:lang w:eastAsia="ru-RU"/>
        </w:rPr>
      </w:pPr>
      <w:r w:rsidRPr="00613340">
        <w:rPr>
          <w:rFonts w:ascii="Times New Roman" w:eastAsia="Times New Roman" w:hAnsi="Times New Roman" w:cs="Times New Roman" w:hint="eastAsia"/>
          <w:kern w:val="0"/>
          <w:sz w:val="28"/>
          <w:szCs w:val="28"/>
          <w:lang w:eastAsia="ru-RU"/>
        </w:rPr>
        <w:t>назва</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спеціальності</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w:t>
      </w:r>
      <w:r w:rsidRPr="00613340">
        <w:rPr>
          <w:rFonts w:ascii="Times New Roman" w:eastAsia="Times New Roman" w:hAnsi="Times New Roman" w:cs="Times New Roman"/>
          <w:kern w:val="0"/>
          <w:sz w:val="28"/>
          <w:szCs w:val="28"/>
          <w:lang w:eastAsia="ru-RU"/>
        </w:rPr>
        <w:t xml:space="preserve"> 12.00.07 </w:t>
      </w:r>
      <w:r w:rsidRPr="00613340">
        <w:rPr>
          <w:rFonts w:ascii="Times New Roman" w:eastAsia="Times New Roman" w:hAnsi="Times New Roman" w:cs="Times New Roman" w:hint="eastAsia"/>
          <w:kern w:val="0"/>
          <w:sz w:val="28"/>
          <w:szCs w:val="28"/>
          <w:lang w:eastAsia="ru-RU"/>
        </w:rPr>
        <w:t>–</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адміністративне</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право</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і</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процес</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фінансове</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право</w:t>
      </w:r>
      <w:r w:rsidRPr="00613340">
        <w:rPr>
          <w:rFonts w:ascii="Times New Roman" w:eastAsia="Times New Roman" w:hAnsi="Times New Roman" w:cs="Times New Roman"/>
          <w:kern w:val="0"/>
          <w:sz w:val="28"/>
          <w:szCs w:val="28"/>
          <w:lang w:eastAsia="ru-RU"/>
        </w:rPr>
        <w:t>;</w:t>
      </w:r>
    </w:p>
    <w:p w:rsidR="00613340" w:rsidRPr="00613340" w:rsidRDefault="00613340" w:rsidP="00613340">
      <w:pPr>
        <w:rPr>
          <w:rFonts w:ascii="Times New Roman" w:eastAsia="Times New Roman" w:hAnsi="Times New Roman" w:cs="Times New Roman"/>
          <w:kern w:val="0"/>
          <w:sz w:val="28"/>
          <w:szCs w:val="28"/>
          <w:lang w:eastAsia="ru-RU"/>
        </w:rPr>
      </w:pPr>
      <w:r w:rsidRPr="00613340">
        <w:rPr>
          <w:rFonts w:ascii="Times New Roman" w:eastAsia="Times New Roman" w:hAnsi="Times New Roman" w:cs="Times New Roman" w:hint="eastAsia"/>
          <w:kern w:val="0"/>
          <w:sz w:val="28"/>
          <w:szCs w:val="28"/>
          <w:lang w:eastAsia="ru-RU"/>
        </w:rPr>
        <w:t>інформаційне</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право</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Спецрада</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Д</w:t>
      </w:r>
      <w:r w:rsidRPr="00613340">
        <w:rPr>
          <w:rFonts w:ascii="Times New Roman" w:eastAsia="Times New Roman" w:hAnsi="Times New Roman" w:cs="Times New Roman"/>
          <w:kern w:val="0"/>
          <w:sz w:val="28"/>
          <w:szCs w:val="28"/>
          <w:lang w:eastAsia="ru-RU"/>
        </w:rPr>
        <w:t xml:space="preserve"> 41.884.04 </w:t>
      </w:r>
      <w:r w:rsidRPr="00613340">
        <w:rPr>
          <w:rFonts w:ascii="Times New Roman" w:eastAsia="Times New Roman" w:hAnsi="Times New Roman" w:cs="Times New Roman" w:hint="eastAsia"/>
          <w:kern w:val="0"/>
          <w:sz w:val="28"/>
          <w:szCs w:val="28"/>
          <w:lang w:eastAsia="ru-RU"/>
        </w:rPr>
        <w:t>Одеського</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державного</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університету</w:t>
      </w:r>
    </w:p>
    <w:p w:rsidR="00317299" w:rsidRPr="00613340" w:rsidRDefault="00613340" w:rsidP="00613340">
      <w:r w:rsidRPr="00613340">
        <w:rPr>
          <w:rFonts w:ascii="Times New Roman" w:eastAsia="Times New Roman" w:hAnsi="Times New Roman" w:cs="Times New Roman" w:hint="eastAsia"/>
          <w:kern w:val="0"/>
          <w:sz w:val="28"/>
          <w:szCs w:val="28"/>
          <w:lang w:eastAsia="ru-RU"/>
        </w:rPr>
        <w:t>внутрішніх</w:t>
      </w:r>
      <w:r w:rsidRPr="00613340">
        <w:rPr>
          <w:rFonts w:ascii="Times New Roman" w:eastAsia="Times New Roman" w:hAnsi="Times New Roman" w:cs="Times New Roman"/>
          <w:kern w:val="0"/>
          <w:sz w:val="28"/>
          <w:szCs w:val="28"/>
          <w:lang w:eastAsia="ru-RU"/>
        </w:rPr>
        <w:t xml:space="preserve"> </w:t>
      </w:r>
      <w:r w:rsidRPr="00613340">
        <w:rPr>
          <w:rFonts w:ascii="Times New Roman" w:eastAsia="Times New Roman" w:hAnsi="Times New Roman" w:cs="Times New Roman" w:hint="eastAsia"/>
          <w:kern w:val="0"/>
          <w:sz w:val="28"/>
          <w:szCs w:val="28"/>
          <w:lang w:eastAsia="ru-RU"/>
        </w:rPr>
        <w:t>справ</w:t>
      </w:r>
      <w:bookmarkStart w:id="0" w:name="_GoBack"/>
      <w:bookmarkEnd w:id="0"/>
    </w:p>
    <w:sectPr w:rsidR="00317299" w:rsidRPr="0061334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CCD" w:rsidRDefault="009A5CCD">
      <w:pPr>
        <w:spacing w:after="0" w:line="240" w:lineRule="auto"/>
      </w:pPr>
      <w:r>
        <w:separator/>
      </w:r>
    </w:p>
  </w:endnote>
  <w:endnote w:type="continuationSeparator" w:id="0">
    <w:p w:rsidR="009A5CCD" w:rsidRDefault="009A5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9264"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CCD" w:rsidRDefault="009A5CCD"/>
    <w:p w:rsidR="009A5CCD" w:rsidRDefault="009A5CCD"/>
    <w:p w:rsidR="009A5CCD" w:rsidRDefault="009A5CCD"/>
    <w:p w:rsidR="009A5CCD" w:rsidRDefault="009A5CCD"/>
    <w:p w:rsidR="009A5CCD" w:rsidRDefault="009A5CCD"/>
    <w:p w:rsidR="009A5CCD" w:rsidRDefault="009A5CCD"/>
    <w:p w:rsidR="009A5CCD" w:rsidRDefault="009A5CCD">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CD" w:rsidRDefault="009A5C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9A5CCD" w:rsidRDefault="009A5C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9A5CCD" w:rsidRDefault="009A5CCD"/>
    <w:p w:rsidR="009A5CCD" w:rsidRDefault="009A5CCD"/>
    <w:p w:rsidR="009A5CCD" w:rsidRDefault="009A5CCD">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CD" w:rsidRDefault="009A5CCD"/>
                          <w:p w:rsidR="009A5CCD" w:rsidRDefault="009A5CC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9A5CCD" w:rsidRDefault="009A5CCD"/>
                    <w:p w:rsidR="009A5CCD" w:rsidRDefault="009A5CC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9A5CCD" w:rsidRDefault="009A5CCD"/>
    <w:p w:rsidR="009A5CCD" w:rsidRDefault="009A5CCD">
      <w:pPr>
        <w:rPr>
          <w:sz w:val="2"/>
          <w:szCs w:val="2"/>
        </w:rPr>
      </w:pPr>
    </w:p>
    <w:p w:rsidR="009A5CCD" w:rsidRDefault="009A5CCD"/>
    <w:p w:rsidR="009A5CCD" w:rsidRDefault="009A5CCD">
      <w:pPr>
        <w:spacing w:after="0" w:line="240" w:lineRule="auto"/>
      </w:pPr>
    </w:p>
  </w:footnote>
  <w:footnote w:type="continuationSeparator" w:id="0">
    <w:p w:rsidR="009A5CCD" w:rsidRDefault="009A5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56"/>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CD"/>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D0EA37"/>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10"/>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730552-0210-4B50-B420-4CF311940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1</Pages>
  <Words>58</Words>
  <Characters>334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17</cp:revision>
  <cp:lastPrinted>2009-02-06T05:36:00Z</cp:lastPrinted>
  <dcterms:created xsi:type="dcterms:W3CDTF">2023-04-19T19:47:00Z</dcterms:created>
  <dcterms:modified xsi:type="dcterms:W3CDTF">2023-04-21T08:22:00Z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