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C707" w14:textId="44F0CDC8" w:rsidR="006572CD" w:rsidRDefault="00315C15" w:rsidP="00315C15">
      <w:r w:rsidRPr="00315C15">
        <w:rPr>
          <w:rFonts w:hint="eastAsia"/>
        </w:rPr>
        <w:t>Шкаруба</w:t>
      </w:r>
      <w:r w:rsidRPr="00315C15">
        <w:t xml:space="preserve"> </w:t>
      </w:r>
      <w:r w:rsidRPr="00315C15">
        <w:rPr>
          <w:rFonts w:hint="eastAsia"/>
        </w:rPr>
        <w:t>Нина</w:t>
      </w:r>
      <w:r w:rsidRPr="00315C15">
        <w:t xml:space="preserve"> </w:t>
      </w:r>
      <w:r w:rsidRPr="00315C15">
        <w:rPr>
          <w:rFonts w:hint="eastAsia"/>
        </w:rPr>
        <w:t>Жоровна</w:t>
      </w:r>
      <w:r>
        <w:rPr>
          <w:rFonts w:hint="cs"/>
        </w:rPr>
        <w:t xml:space="preserve"> </w:t>
      </w:r>
      <w:r w:rsidRPr="00315C15">
        <w:rPr>
          <w:rFonts w:hint="eastAsia"/>
        </w:rPr>
        <w:t>Совершенствование</w:t>
      </w:r>
      <w:r w:rsidRPr="00315C15">
        <w:t xml:space="preserve"> </w:t>
      </w:r>
      <w:r w:rsidRPr="00315C15">
        <w:rPr>
          <w:rFonts w:hint="eastAsia"/>
        </w:rPr>
        <w:t>метрологического</w:t>
      </w:r>
      <w:r w:rsidRPr="00315C15">
        <w:t xml:space="preserve"> </w:t>
      </w:r>
      <w:r w:rsidRPr="00315C15">
        <w:rPr>
          <w:rFonts w:hint="eastAsia"/>
        </w:rPr>
        <w:t>обеспечения</w:t>
      </w:r>
      <w:r w:rsidRPr="00315C15">
        <w:t xml:space="preserve"> </w:t>
      </w:r>
      <w:r w:rsidRPr="00315C15">
        <w:rPr>
          <w:rFonts w:hint="eastAsia"/>
        </w:rPr>
        <w:t>ремонтного</w:t>
      </w:r>
      <w:r w:rsidRPr="00315C15">
        <w:t xml:space="preserve"> </w:t>
      </w:r>
      <w:r w:rsidRPr="00315C15">
        <w:rPr>
          <w:rFonts w:hint="eastAsia"/>
        </w:rPr>
        <w:t>производства</w:t>
      </w:r>
      <w:r w:rsidRPr="00315C15">
        <w:t xml:space="preserve"> </w:t>
      </w:r>
      <w:r w:rsidRPr="00315C15">
        <w:rPr>
          <w:rFonts w:hint="eastAsia"/>
        </w:rPr>
        <w:t>агропромышленного</w:t>
      </w:r>
      <w:r w:rsidRPr="00315C15">
        <w:t xml:space="preserve"> </w:t>
      </w:r>
      <w:r w:rsidRPr="00315C15">
        <w:rPr>
          <w:rFonts w:hint="eastAsia"/>
        </w:rPr>
        <w:t>комплекса</w:t>
      </w:r>
    </w:p>
    <w:p w14:paraId="108C6CC4" w14:textId="77777777" w:rsidR="00315C15" w:rsidRDefault="00315C15" w:rsidP="00315C15">
      <w:r>
        <w:rPr>
          <w:rFonts w:hint="eastAsia"/>
        </w:rPr>
        <w:t>ОГЛАВЛЕНИЕ</w:t>
      </w:r>
      <w:r>
        <w:t xml:space="preserve"> </w:t>
      </w:r>
      <w:r>
        <w:rPr>
          <w:rFonts w:hint="eastAsia"/>
        </w:rPr>
        <w:t>ДИССЕРТАЦИИ</w:t>
      </w:r>
    </w:p>
    <w:p w14:paraId="76354F6D" w14:textId="77777777" w:rsidR="00315C15" w:rsidRDefault="00315C15" w:rsidP="00315C15">
      <w:r>
        <w:rPr>
          <w:rFonts w:hint="eastAsia"/>
        </w:rPr>
        <w:t>доктор</w:t>
      </w:r>
      <w:r>
        <w:t xml:space="preserve"> </w:t>
      </w:r>
      <w:r>
        <w:rPr>
          <w:rFonts w:hint="eastAsia"/>
        </w:rPr>
        <w:t>наук</w:t>
      </w:r>
      <w:r>
        <w:t xml:space="preserve"> </w:t>
      </w:r>
      <w:r>
        <w:rPr>
          <w:rFonts w:hint="eastAsia"/>
        </w:rPr>
        <w:t>Шкаруба</w:t>
      </w:r>
      <w:r>
        <w:t xml:space="preserve"> </w:t>
      </w:r>
      <w:r>
        <w:rPr>
          <w:rFonts w:hint="eastAsia"/>
        </w:rPr>
        <w:t>Нина</w:t>
      </w:r>
      <w:r>
        <w:t xml:space="preserve"> </w:t>
      </w:r>
      <w:r>
        <w:rPr>
          <w:rFonts w:hint="eastAsia"/>
        </w:rPr>
        <w:t>Жоровна</w:t>
      </w:r>
    </w:p>
    <w:p w14:paraId="7634F996" w14:textId="77777777" w:rsidR="00315C15" w:rsidRDefault="00315C15" w:rsidP="00315C15">
      <w:r>
        <w:rPr>
          <w:rFonts w:hint="eastAsia"/>
        </w:rPr>
        <w:t>ВВЕДЕНИЕ</w:t>
      </w:r>
    </w:p>
    <w:p w14:paraId="6957EC65" w14:textId="77777777" w:rsidR="00315C15" w:rsidRDefault="00315C15" w:rsidP="00315C15"/>
    <w:p w14:paraId="6D14D719" w14:textId="77777777" w:rsidR="00315C15" w:rsidRDefault="00315C15" w:rsidP="00315C15">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538CD650" w14:textId="77777777" w:rsidR="00315C15" w:rsidRDefault="00315C15" w:rsidP="00315C15"/>
    <w:p w14:paraId="5D069B32" w14:textId="77777777" w:rsidR="00315C15" w:rsidRDefault="00315C15" w:rsidP="00315C15">
      <w:r>
        <w:t xml:space="preserve">1.1 </w:t>
      </w:r>
      <w:r>
        <w:rPr>
          <w:rFonts w:hint="eastAsia"/>
        </w:rPr>
        <w:t>Общая</w:t>
      </w:r>
      <w:r>
        <w:t xml:space="preserve"> </w:t>
      </w:r>
      <w:r>
        <w:rPr>
          <w:rFonts w:hint="eastAsia"/>
        </w:rPr>
        <w:t>методика</w:t>
      </w:r>
      <w:r>
        <w:t xml:space="preserve"> </w:t>
      </w:r>
      <w:r>
        <w:rPr>
          <w:rFonts w:hint="eastAsia"/>
        </w:rPr>
        <w:t>исследования</w:t>
      </w:r>
      <w:r>
        <w:t xml:space="preserve"> </w:t>
      </w:r>
      <w:r>
        <w:rPr>
          <w:rFonts w:hint="eastAsia"/>
        </w:rPr>
        <w:t>способов</w:t>
      </w:r>
      <w:r>
        <w:t xml:space="preserve"> </w:t>
      </w:r>
      <w:r>
        <w:rPr>
          <w:rFonts w:hint="eastAsia"/>
        </w:rPr>
        <w:t>совершенствования</w:t>
      </w:r>
      <w:r>
        <w:t xml:space="preserve"> </w:t>
      </w:r>
      <w:r>
        <w:rPr>
          <w:rFonts w:hint="eastAsia"/>
        </w:rPr>
        <w:t>метрологического</w:t>
      </w:r>
      <w:r>
        <w:t xml:space="preserve"> </w:t>
      </w:r>
      <w:r>
        <w:rPr>
          <w:rFonts w:hint="eastAsia"/>
        </w:rPr>
        <w:t>обеспечения</w:t>
      </w:r>
      <w:r>
        <w:t xml:space="preserve"> </w:t>
      </w:r>
      <w:r>
        <w:rPr>
          <w:rFonts w:hint="eastAsia"/>
        </w:rPr>
        <w:t>ремонтных</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p>
    <w:p w14:paraId="617CA8BA" w14:textId="77777777" w:rsidR="00315C15" w:rsidRDefault="00315C15" w:rsidP="00315C15"/>
    <w:p w14:paraId="0661C011" w14:textId="77777777" w:rsidR="00315C15" w:rsidRDefault="00315C15" w:rsidP="00315C15">
      <w:r>
        <w:t xml:space="preserve">1.2 </w:t>
      </w:r>
      <w:r>
        <w:rPr>
          <w:rFonts w:hint="eastAsia"/>
        </w:rPr>
        <w:t>Анализ</w:t>
      </w:r>
      <w:r>
        <w:t xml:space="preserve"> </w:t>
      </w:r>
      <w:r>
        <w:rPr>
          <w:rFonts w:hint="eastAsia"/>
        </w:rPr>
        <w:t>обеспеченности</w:t>
      </w:r>
      <w:r>
        <w:t xml:space="preserve"> </w:t>
      </w:r>
      <w:r>
        <w:rPr>
          <w:rFonts w:hint="eastAsia"/>
        </w:rPr>
        <w:t>сельского</w:t>
      </w:r>
      <w:r>
        <w:t xml:space="preserve"> </w:t>
      </w:r>
      <w:r>
        <w:rPr>
          <w:rFonts w:hint="eastAsia"/>
        </w:rPr>
        <w:t>хозяйства</w:t>
      </w:r>
      <w:r>
        <w:t xml:space="preserve"> </w:t>
      </w:r>
      <w:r>
        <w:rPr>
          <w:rFonts w:hint="eastAsia"/>
        </w:rPr>
        <w:t>Российской</w:t>
      </w:r>
      <w:r>
        <w:t xml:space="preserve"> </w:t>
      </w:r>
      <w:r>
        <w:rPr>
          <w:rFonts w:hint="eastAsia"/>
        </w:rPr>
        <w:t>Федерации</w:t>
      </w:r>
      <w:r>
        <w:t xml:space="preserve"> </w:t>
      </w:r>
      <w:r>
        <w:rPr>
          <w:rFonts w:hint="eastAsia"/>
        </w:rPr>
        <w:t>техническими</w:t>
      </w:r>
      <w:r>
        <w:t xml:space="preserve"> </w:t>
      </w:r>
      <w:r>
        <w:rPr>
          <w:rFonts w:hint="eastAsia"/>
        </w:rPr>
        <w:t>средствами</w:t>
      </w:r>
      <w:r>
        <w:t xml:space="preserve"> </w:t>
      </w:r>
      <w:r>
        <w:rPr>
          <w:rFonts w:hint="eastAsia"/>
        </w:rPr>
        <w:t>механизации</w:t>
      </w:r>
    </w:p>
    <w:p w14:paraId="6F11ED24" w14:textId="77777777" w:rsidR="00315C15" w:rsidRDefault="00315C15" w:rsidP="00315C15"/>
    <w:p w14:paraId="1DC37B49" w14:textId="77777777" w:rsidR="00315C15" w:rsidRDefault="00315C15" w:rsidP="00315C15">
      <w:r>
        <w:t xml:space="preserve">1.3 </w:t>
      </w:r>
      <w:r>
        <w:rPr>
          <w:rFonts w:hint="eastAsia"/>
        </w:rPr>
        <w:t>Анализ</w:t>
      </w:r>
      <w:r>
        <w:t xml:space="preserve"> </w:t>
      </w:r>
      <w:r>
        <w:rPr>
          <w:rFonts w:hint="eastAsia"/>
        </w:rPr>
        <w:t>состояния</w:t>
      </w:r>
      <w:r>
        <w:t xml:space="preserve"> </w:t>
      </w:r>
      <w:r>
        <w:rPr>
          <w:rFonts w:hint="eastAsia"/>
        </w:rPr>
        <w:t>метрологического</w:t>
      </w:r>
      <w:r>
        <w:t xml:space="preserve"> </w:t>
      </w:r>
      <w:r>
        <w:rPr>
          <w:rFonts w:hint="eastAsia"/>
        </w:rPr>
        <w:t>обеспечения</w:t>
      </w:r>
      <w:r>
        <w:t xml:space="preserve"> </w:t>
      </w:r>
      <w:r>
        <w:rPr>
          <w:rFonts w:hint="eastAsia"/>
        </w:rPr>
        <w:t>измерений</w:t>
      </w:r>
      <w:r>
        <w:t xml:space="preserve"> </w:t>
      </w:r>
      <w:r>
        <w:rPr>
          <w:rFonts w:hint="eastAsia"/>
        </w:rPr>
        <w:t>при</w:t>
      </w:r>
      <w:r>
        <w:t xml:space="preserve"> </w:t>
      </w:r>
      <w:r>
        <w:rPr>
          <w:rFonts w:hint="eastAsia"/>
        </w:rPr>
        <w:t>ремонте</w:t>
      </w:r>
      <w:r>
        <w:t xml:space="preserve"> </w:t>
      </w:r>
      <w:r>
        <w:rPr>
          <w:rFonts w:hint="eastAsia"/>
        </w:rPr>
        <w:t>сельскохозяйственной</w:t>
      </w:r>
      <w:r>
        <w:t xml:space="preserve"> </w:t>
      </w:r>
      <w:r>
        <w:rPr>
          <w:rFonts w:hint="eastAsia"/>
        </w:rPr>
        <w:t>техники</w:t>
      </w:r>
    </w:p>
    <w:p w14:paraId="6F5D6713" w14:textId="77777777" w:rsidR="00315C15" w:rsidRDefault="00315C15" w:rsidP="00315C15"/>
    <w:p w14:paraId="6D482FA6" w14:textId="77777777" w:rsidR="00315C15" w:rsidRDefault="00315C15" w:rsidP="00315C15">
      <w:r>
        <w:t xml:space="preserve">1.3.1 </w:t>
      </w:r>
      <w:r>
        <w:rPr>
          <w:rFonts w:hint="eastAsia"/>
        </w:rPr>
        <w:t>Влияние</w:t>
      </w:r>
      <w:r>
        <w:t xml:space="preserve"> </w:t>
      </w:r>
      <w:r>
        <w:rPr>
          <w:rFonts w:hint="eastAsia"/>
        </w:rPr>
        <w:t>уровня</w:t>
      </w:r>
      <w:r>
        <w:t xml:space="preserve"> </w:t>
      </w:r>
      <w:r>
        <w:rPr>
          <w:rFonts w:hint="eastAsia"/>
        </w:rPr>
        <w:t>метрологического</w:t>
      </w:r>
      <w:r>
        <w:t xml:space="preserve"> </w:t>
      </w:r>
      <w:r>
        <w:rPr>
          <w:rFonts w:hint="eastAsia"/>
        </w:rPr>
        <w:t>обеспечения</w:t>
      </w:r>
      <w:r>
        <w:t xml:space="preserve"> </w:t>
      </w:r>
      <w:r>
        <w:rPr>
          <w:rFonts w:hint="eastAsia"/>
        </w:rPr>
        <w:t>измерений</w:t>
      </w:r>
      <w:r>
        <w:t xml:space="preserve"> </w:t>
      </w:r>
      <w:r>
        <w:rPr>
          <w:rFonts w:hint="eastAsia"/>
        </w:rPr>
        <w:t>на</w:t>
      </w:r>
      <w:r>
        <w:t xml:space="preserve"> </w:t>
      </w:r>
      <w:r>
        <w:rPr>
          <w:rFonts w:hint="eastAsia"/>
        </w:rPr>
        <w:t>качество</w:t>
      </w:r>
      <w:r>
        <w:t xml:space="preserve"> </w:t>
      </w:r>
      <w:r>
        <w:rPr>
          <w:rFonts w:hint="eastAsia"/>
        </w:rPr>
        <w:t>продукции</w:t>
      </w:r>
      <w:r>
        <w:t xml:space="preserve"> </w:t>
      </w:r>
      <w:r>
        <w:rPr>
          <w:rFonts w:hint="eastAsia"/>
        </w:rPr>
        <w:t>ремонтных</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p>
    <w:p w14:paraId="0558D4F1" w14:textId="77777777" w:rsidR="00315C15" w:rsidRDefault="00315C15" w:rsidP="00315C15"/>
    <w:p w14:paraId="3BEDC8BD" w14:textId="77777777" w:rsidR="00315C15" w:rsidRDefault="00315C15" w:rsidP="00315C15">
      <w:r>
        <w:t xml:space="preserve">1.3.2 </w:t>
      </w:r>
      <w:r>
        <w:rPr>
          <w:rFonts w:hint="eastAsia"/>
        </w:rPr>
        <w:t>Особенности</w:t>
      </w:r>
      <w:r>
        <w:t xml:space="preserve"> </w:t>
      </w:r>
      <w:r>
        <w:rPr>
          <w:rFonts w:hint="eastAsia"/>
        </w:rPr>
        <w:t>технического</w:t>
      </w:r>
      <w:r>
        <w:t xml:space="preserve"> </w:t>
      </w:r>
      <w:r>
        <w:rPr>
          <w:rFonts w:hint="eastAsia"/>
        </w:rPr>
        <w:t>контроля</w:t>
      </w:r>
      <w:r>
        <w:t xml:space="preserve"> </w:t>
      </w:r>
      <w:r>
        <w:rPr>
          <w:rFonts w:hint="eastAsia"/>
        </w:rPr>
        <w:t>в</w:t>
      </w:r>
      <w:r>
        <w:t xml:space="preserve"> </w:t>
      </w:r>
      <w:r>
        <w:rPr>
          <w:rFonts w:hint="eastAsia"/>
        </w:rPr>
        <w:t>процессе</w:t>
      </w:r>
      <w:r>
        <w:t xml:space="preserve"> </w:t>
      </w:r>
      <w:r>
        <w:rPr>
          <w:rFonts w:hint="eastAsia"/>
        </w:rPr>
        <w:t>ремонта</w:t>
      </w:r>
      <w:r>
        <w:t xml:space="preserve"> </w:t>
      </w:r>
      <w:r>
        <w:rPr>
          <w:rFonts w:hint="eastAsia"/>
        </w:rPr>
        <w:t>машин</w:t>
      </w:r>
    </w:p>
    <w:p w14:paraId="2C3AD46D" w14:textId="77777777" w:rsidR="00315C15" w:rsidRDefault="00315C15" w:rsidP="00315C15"/>
    <w:p w14:paraId="67F4244D" w14:textId="77777777" w:rsidR="00315C15" w:rsidRDefault="00315C15" w:rsidP="00315C15">
      <w:r>
        <w:t xml:space="preserve">1.3.3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проблем</w:t>
      </w:r>
      <w:r>
        <w:t xml:space="preserve"> </w:t>
      </w:r>
      <w:r>
        <w:rPr>
          <w:rFonts w:hint="eastAsia"/>
        </w:rPr>
        <w:t>метрологического</w:t>
      </w:r>
      <w:r>
        <w:t xml:space="preserve"> </w:t>
      </w:r>
      <w:r>
        <w:rPr>
          <w:rFonts w:hint="eastAsia"/>
        </w:rPr>
        <w:t>обеспечения</w:t>
      </w:r>
      <w:r>
        <w:t xml:space="preserve"> </w:t>
      </w:r>
      <w:r>
        <w:rPr>
          <w:rFonts w:hint="eastAsia"/>
        </w:rPr>
        <w:t>ремонтного</w:t>
      </w:r>
      <w:r>
        <w:t xml:space="preserve"> </w:t>
      </w:r>
      <w:r>
        <w:rPr>
          <w:rFonts w:hint="eastAsia"/>
        </w:rPr>
        <w:t>производства</w:t>
      </w:r>
      <w:r>
        <w:t xml:space="preserve"> </w:t>
      </w:r>
      <w:r>
        <w:rPr>
          <w:rFonts w:hint="eastAsia"/>
        </w:rPr>
        <w:t>агропромышленного</w:t>
      </w:r>
      <w:r>
        <w:t xml:space="preserve"> </w:t>
      </w:r>
      <w:r>
        <w:rPr>
          <w:rFonts w:hint="eastAsia"/>
        </w:rPr>
        <w:t>комплекса</w:t>
      </w:r>
    </w:p>
    <w:p w14:paraId="1C217B7C" w14:textId="77777777" w:rsidR="00315C15" w:rsidRDefault="00315C15" w:rsidP="00315C15"/>
    <w:p w14:paraId="4B8B11E6" w14:textId="77777777" w:rsidR="00315C15" w:rsidRDefault="00315C15" w:rsidP="00315C15">
      <w:r>
        <w:t xml:space="preserve">1.4 </w:t>
      </w:r>
      <w:r>
        <w:rPr>
          <w:rFonts w:hint="eastAsia"/>
        </w:rPr>
        <w:t>Научные</w:t>
      </w:r>
      <w:r>
        <w:t xml:space="preserve"> </w:t>
      </w:r>
      <w:r>
        <w:rPr>
          <w:rFonts w:hint="eastAsia"/>
        </w:rPr>
        <w:t>основы</w:t>
      </w:r>
      <w:r>
        <w:t xml:space="preserve"> </w:t>
      </w:r>
      <w:r>
        <w:rPr>
          <w:rFonts w:hint="eastAsia"/>
        </w:rPr>
        <w:t>метрологического</w:t>
      </w:r>
      <w:r>
        <w:t xml:space="preserve"> </w:t>
      </w:r>
      <w:r>
        <w:rPr>
          <w:rFonts w:hint="eastAsia"/>
        </w:rPr>
        <w:t>обеспечения</w:t>
      </w:r>
      <w:r>
        <w:t xml:space="preserve"> </w:t>
      </w:r>
      <w:r>
        <w:rPr>
          <w:rFonts w:hint="eastAsia"/>
        </w:rPr>
        <w:t>измерений</w:t>
      </w:r>
      <w:r>
        <w:t xml:space="preserve"> </w:t>
      </w:r>
      <w:r>
        <w:rPr>
          <w:rFonts w:hint="eastAsia"/>
        </w:rPr>
        <w:t>в</w:t>
      </w:r>
      <w:r>
        <w:t xml:space="preserve"> </w:t>
      </w:r>
      <w:r>
        <w:rPr>
          <w:rFonts w:hint="eastAsia"/>
        </w:rPr>
        <w:t>ремонтном</w:t>
      </w:r>
      <w:r>
        <w:t xml:space="preserve"> </w:t>
      </w:r>
      <w:r>
        <w:rPr>
          <w:rFonts w:hint="eastAsia"/>
        </w:rPr>
        <w:t>производстве</w:t>
      </w:r>
    </w:p>
    <w:p w14:paraId="313A73D4" w14:textId="77777777" w:rsidR="00315C15" w:rsidRDefault="00315C15" w:rsidP="00315C15"/>
    <w:p w14:paraId="2A7A6C9A" w14:textId="77777777" w:rsidR="00315C15" w:rsidRDefault="00315C15" w:rsidP="00315C15">
      <w:r>
        <w:t xml:space="preserve">1.4.1 </w:t>
      </w:r>
      <w:r>
        <w:rPr>
          <w:rFonts w:hint="eastAsia"/>
        </w:rPr>
        <w:t>Основные</w:t>
      </w:r>
      <w:r>
        <w:t xml:space="preserve"> </w:t>
      </w:r>
      <w:r>
        <w:rPr>
          <w:rFonts w:hint="eastAsia"/>
        </w:rPr>
        <w:t>составляющие</w:t>
      </w:r>
      <w:r>
        <w:t xml:space="preserve"> </w:t>
      </w:r>
      <w:r>
        <w:rPr>
          <w:rFonts w:hint="eastAsia"/>
        </w:rPr>
        <w:t>погрешности</w:t>
      </w:r>
      <w:r>
        <w:t xml:space="preserve"> </w:t>
      </w:r>
      <w:r>
        <w:rPr>
          <w:rFonts w:hint="eastAsia"/>
        </w:rPr>
        <w:t>измерений</w:t>
      </w:r>
    </w:p>
    <w:p w14:paraId="35A50898" w14:textId="77777777" w:rsidR="00315C15" w:rsidRDefault="00315C15" w:rsidP="00315C15"/>
    <w:p w14:paraId="17476EFC" w14:textId="77777777" w:rsidR="00315C15" w:rsidRDefault="00315C15" w:rsidP="00315C15">
      <w:r>
        <w:t xml:space="preserve">1.4.2 </w:t>
      </w:r>
      <w:r>
        <w:rPr>
          <w:rFonts w:hint="eastAsia"/>
        </w:rPr>
        <w:t>Погрешности</w:t>
      </w:r>
      <w:r>
        <w:t xml:space="preserve"> </w:t>
      </w:r>
      <w:r>
        <w:rPr>
          <w:rFonts w:hint="eastAsia"/>
        </w:rPr>
        <w:t>при</w:t>
      </w:r>
      <w:r>
        <w:t xml:space="preserve"> </w:t>
      </w:r>
      <w:r>
        <w:rPr>
          <w:rFonts w:hint="eastAsia"/>
        </w:rPr>
        <w:t>измерении</w:t>
      </w:r>
      <w:r>
        <w:t xml:space="preserve"> </w:t>
      </w:r>
      <w:r>
        <w:rPr>
          <w:rFonts w:hint="eastAsia"/>
        </w:rPr>
        <w:t>внутренних</w:t>
      </w:r>
      <w:r>
        <w:t xml:space="preserve"> </w:t>
      </w:r>
      <w:r>
        <w:rPr>
          <w:rFonts w:hint="eastAsia"/>
        </w:rPr>
        <w:t>размеров</w:t>
      </w:r>
    </w:p>
    <w:p w14:paraId="2A798321" w14:textId="77777777" w:rsidR="00315C15" w:rsidRDefault="00315C15" w:rsidP="00315C15"/>
    <w:p w14:paraId="12A84AB4" w14:textId="77777777" w:rsidR="00315C15" w:rsidRDefault="00315C15" w:rsidP="00315C15">
      <w:r>
        <w:t xml:space="preserve">1.4.3 </w:t>
      </w:r>
      <w:r>
        <w:rPr>
          <w:rFonts w:hint="eastAsia"/>
        </w:rPr>
        <w:t>Влияние</w:t>
      </w:r>
      <w:r>
        <w:t xml:space="preserve"> </w:t>
      </w:r>
      <w:r>
        <w:rPr>
          <w:rFonts w:hint="eastAsia"/>
        </w:rPr>
        <w:t>погрешности</w:t>
      </w:r>
      <w:r>
        <w:t xml:space="preserve"> </w:t>
      </w:r>
      <w:r>
        <w:rPr>
          <w:rFonts w:hint="eastAsia"/>
        </w:rPr>
        <w:t>формы</w:t>
      </w:r>
      <w:r>
        <w:t xml:space="preserve"> </w:t>
      </w:r>
      <w:r>
        <w:rPr>
          <w:rFonts w:hint="eastAsia"/>
        </w:rPr>
        <w:t>поверхности</w:t>
      </w:r>
      <w:r>
        <w:t xml:space="preserve"> </w:t>
      </w:r>
      <w:r>
        <w:rPr>
          <w:rFonts w:hint="eastAsia"/>
        </w:rPr>
        <w:t>детали</w:t>
      </w:r>
      <w:r>
        <w:t xml:space="preserve"> </w:t>
      </w:r>
      <w:r>
        <w:rPr>
          <w:rFonts w:hint="eastAsia"/>
        </w:rPr>
        <w:t>на</w:t>
      </w:r>
      <w:r>
        <w:t xml:space="preserve"> </w:t>
      </w:r>
      <w:r>
        <w:rPr>
          <w:rFonts w:hint="eastAsia"/>
        </w:rPr>
        <w:t>погрешность</w:t>
      </w:r>
      <w:r>
        <w:t xml:space="preserve"> </w:t>
      </w:r>
      <w:r>
        <w:rPr>
          <w:rFonts w:hint="eastAsia"/>
        </w:rPr>
        <w:t>измерения</w:t>
      </w:r>
      <w:r>
        <w:t xml:space="preserve"> </w:t>
      </w:r>
      <w:r>
        <w:rPr>
          <w:rFonts w:hint="eastAsia"/>
        </w:rPr>
        <w:t>при</w:t>
      </w:r>
      <w:r>
        <w:t xml:space="preserve"> </w:t>
      </w:r>
      <w:r>
        <w:rPr>
          <w:rFonts w:hint="eastAsia"/>
        </w:rPr>
        <w:t>дефектации</w:t>
      </w:r>
    </w:p>
    <w:p w14:paraId="5D469A54" w14:textId="77777777" w:rsidR="00315C15" w:rsidRDefault="00315C15" w:rsidP="00315C15"/>
    <w:p w14:paraId="789B7888" w14:textId="77777777" w:rsidR="00315C15" w:rsidRDefault="00315C15" w:rsidP="00315C15">
      <w:r>
        <w:t xml:space="preserve">1.4.4 </w:t>
      </w:r>
      <w:r>
        <w:rPr>
          <w:rFonts w:hint="eastAsia"/>
        </w:rPr>
        <w:t>Влияние</w:t>
      </w:r>
      <w:r>
        <w:t xml:space="preserve"> </w:t>
      </w:r>
      <w:r>
        <w:rPr>
          <w:rFonts w:hint="eastAsia"/>
        </w:rPr>
        <w:t>погрешности</w:t>
      </w:r>
      <w:r>
        <w:t xml:space="preserve"> </w:t>
      </w:r>
      <w:r>
        <w:rPr>
          <w:rFonts w:hint="eastAsia"/>
        </w:rPr>
        <w:t>измерений</w:t>
      </w:r>
      <w:r>
        <w:t xml:space="preserve"> </w:t>
      </w:r>
      <w:r>
        <w:rPr>
          <w:rFonts w:hint="eastAsia"/>
        </w:rPr>
        <w:t>на</w:t>
      </w:r>
      <w:r>
        <w:t xml:space="preserve"> </w:t>
      </w:r>
      <w:r>
        <w:rPr>
          <w:rFonts w:hint="eastAsia"/>
        </w:rPr>
        <w:t>параметры</w:t>
      </w:r>
      <w:r>
        <w:t xml:space="preserve"> </w:t>
      </w:r>
      <w:r>
        <w:rPr>
          <w:rFonts w:hint="eastAsia"/>
        </w:rPr>
        <w:t>разбраковки</w:t>
      </w:r>
    </w:p>
    <w:p w14:paraId="7F6BE872" w14:textId="77777777" w:rsidR="00315C15" w:rsidRDefault="00315C15" w:rsidP="00315C15"/>
    <w:p w14:paraId="69C1651B" w14:textId="77777777" w:rsidR="00315C15" w:rsidRDefault="00315C15" w:rsidP="00315C15">
      <w:r>
        <w:t xml:space="preserve">1.4.5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выбора</w:t>
      </w:r>
      <w:r>
        <w:t xml:space="preserve"> </w:t>
      </w:r>
      <w:r>
        <w:rPr>
          <w:rFonts w:hint="eastAsia"/>
        </w:rPr>
        <w:t>средств</w:t>
      </w:r>
      <w:r>
        <w:t xml:space="preserve"> </w:t>
      </w:r>
      <w:r>
        <w:rPr>
          <w:rFonts w:hint="eastAsia"/>
        </w:rPr>
        <w:t>измерений</w:t>
      </w:r>
      <w:r>
        <w:t xml:space="preserve"> </w:t>
      </w:r>
      <w:r>
        <w:rPr>
          <w:rFonts w:hint="eastAsia"/>
        </w:rPr>
        <w:t>при</w:t>
      </w:r>
      <w:r>
        <w:t xml:space="preserve"> </w:t>
      </w:r>
      <w:r>
        <w:rPr>
          <w:rFonts w:hint="eastAsia"/>
        </w:rPr>
        <w:t>контроле</w:t>
      </w:r>
      <w:r>
        <w:t xml:space="preserve"> </w:t>
      </w:r>
      <w:r>
        <w:rPr>
          <w:rFonts w:hint="eastAsia"/>
        </w:rPr>
        <w:t>линейных</w:t>
      </w:r>
      <w:r>
        <w:t xml:space="preserve"> </w:t>
      </w:r>
      <w:r>
        <w:rPr>
          <w:rFonts w:hint="eastAsia"/>
        </w:rPr>
        <w:t>размеров</w:t>
      </w:r>
    </w:p>
    <w:p w14:paraId="3B50BB37" w14:textId="77777777" w:rsidR="00315C15" w:rsidRDefault="00315C15" w:rsidP="00315C15"/>
    <w:p w14:paraId="232AF0DE" w14:textId="77777777" w:rsidR="00315C15" w:rsidRDefault="00315C15" w:rsidP="00315C15">
      <w:r>
        <w:t xml:space="preserve">1.5 </w:t>
      </w:r>
      <w:r>
        <w:rPr>
          <w:rFonts w:hint="eastAsia"/>
        </w:rPr>
        <w:t>Выводы</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41673DDB" w14:textId="77777777" w:rsidR="00315C15" w:rsidRDefault="00315C15" w:rsidP="00315C15"/>
    <w:p w14:paraId="30BCBFCB" w14:textId="77777777" w:rsidR="00315C15" w:rsidRDefault="00315C15" w:rsidP="00315C15">
      <w:r>
        <w:t xml:space="preserve">2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МЕТРОЛОГИЧЕСКИМ</w:t>
      </w:r>
      <w:r>
        <w:t xml:space="preserve"> </w:t>
      </w:r>
      <w:r>
        <w:rPr>
          <w:rFonts w:hint="eastAsia"/>
        </w:rPr>
        <w:t>ОБЕСПЕЧЕНИЕМ</w:t>
      </w:r>
      <w:r>
        <w:t xml:space="preserve"> </w:t>
      </w:r>
      <w:r>
        <w:rPr>
          <w:rFonts w:hint="eastAsia"/>
        </w:rPr>
        <w:t>РЕМОНТНЫХ</w:t>
      </w:r>
      <w:r>
        <w:t xml:space="preserve"> </w:t>
      </w:r>
      <w:r>
        <w:rPr>
          <w:rFonts w:hint="eastAsia"/>
        </w:rPr>
        <w:t>ПРЕДПИЯТИЙ</w:t>
      </w:r>
      <w:r>
        <w:t xml:space="preserve"> </w:t>
      </w:r>
      <w:r>
        <w:rPr>
          <w:rFonts w:hint="eastAsia"/>
        </w:rPr>
        <w:t>АГРОПРОМЫШЛЕННОГО</w:t>
      </w:r>
      <w:r>
        <w:t xml:space="preserve"> </w:t>
      </w:r>
      <w:r>
        <w:rPr>
          <w:rFonts w:hint="eastAsia"/>
        </w:rPr>
        <w:t>КОМПЛЕКСА</w:t>
      </w:r>
    </w:p>
    <w:p w14:paraId="5416A24A" w14:textId="77777777" w:rsidR="00315C15" w:rsidRDefault="00315C15" w:rsidP="00315C15"/>
    <w:p w14:paraId="035CDF08" w14:textId="77777777" w:rsidR="00315C15" w:rsidRDefault="00315C15" w:rsidP="00315C15">
      <w:r>
        <w:t xml:space="preserve">2.1 </w:t>
      </w:r>
      <w:r>
        <w:rPr>
          <w:rFonts w:hint="eastAsia"/>
        </w:rPr>
        <w:t>Применение</w:t>
      </w:r>
      <w:r>
        <w:t xml:space="preserve"> </w:t>
      </w:r>
      <w:r>
        <w:rPr>
          <w:rFonts w:hint="eastAsia"/>
        </w:rPr>
        <w:t>процессного</w:t>
      </w:r>
      <w:r>
        <w:t xml:space="preserve"> </w:t>
      </w:r>
      <w:r>
        <w:rPr>
          <w:rFonts w:hint="eastAsia"/>
        </w:rPr>
        <w:t>подхода</w:t>
      </w:r>
      <w:r>
        <w:t xml:space="preserve"> </w:t>
      </w:r>
      <w:r>
        <w:rPr>
          <w:rFonts w:hint="eastAsia"/>
        </w:rPr>
        <w:t>при</w:t>
      </w:r>
      <w:r>
        <w:t xml:space="preserve"> </w:t>
      </w:r>
      <w:r>
        <w:rPr>
          <w:rFonts w:hint="eastAsia"/>
        </w:rPr>
        <w:t>управлении</w:t>
      </w:r>
      <w:r>
        <w:t xml:space="preserve"> </w:t>
      </w:r>
      <w:r>
        <w:rPr>
          <w:rFonts w:hint="eastAsia"/>
        </w:rPr>
        <w:t>системой</w:t>
      </w:r>
      <w:r>
        <w:t xml:space="preserve"> </w:t>
      </w:r>
      <w:r>
        <w:rPr>
          <w:rFonts w:hint="eastAsia"/>
        </w:rPr>
        <w:t>метрологического</w:t>
      </w:r>
      <w:r>
        <w:t xml:space="preserve"> </w:t>
      </w:r>
      <w:r>
        <w:rPr>
          <w:rFonts w:hint="eastAsia"/>
        </w:rPr>
        <w:t>обеспечения</w:t>
      </w:r>
      <w:r>
        <w:t xml:space="preserve"> </w:t>
      </w:r>
      <w:r>
        <w:rPr>
          <w:rFonts w:hint="eastAsia"/>
        </w:rPr>
        <w:t>измерений</w:t>
      </w:r>
    </w:p>
    <w:p w14:paraId="1CE4E9D6" w14:textId="77777777" w:rsidR="00315C15" w:rsidRDefault="00315C15" w:rsidP="00315C15"/>
    <w:p w14:paraId="14EB6580" w14:textId="77777777" w:rsidR="00315C15" w:rsidRDefault="00315C15" w:rsidP="00315C15">
      <w:r>
        <w:t xml:space="preserve">2.2 </w:t>
      </w:r>
      <w:r>
        <w:rPr>
          <w:rFonts w:hint="eastAsia"/>
        </w:rPr>
        <w:t>Идентификация</w:t>
      </w:r>
      <w:r>
        <w:t xml:space="preserve"> </w:t>
      </w:r>
      <w:r>
        <w:rPr>
          <w:rFonts w:hint="eastAsia"/>
        </w:rPr>
        <w:t>и</w:t>
      </w:r>
      <w:r>
        <w:t xml:space="preserve"> </w:t>
      </w:r>
      <w:r>
        <w:rPr>
          <w:rFonts w:hint="eastAsia"/>
        </w:rPr>
        <w:t>описание</w:t>
      </w:r>
      <w:r>
        <w:t xml:space="preserve"> </w:t>
      </w:r>
      <w:r>
        <w:rPr>
          <w:rFonts w:hint="eastAsia"/>
        </w:rPr>
        <w:t>процессов</w:t>
      </w:r>
      <w:r>
        <w:t xml:space="preserve"> </w:t>
      </w:r>
      <w:r>
        <w:rPr>
          <w:rFonts w:hint="eastAsia"/>
        </w:rPr>
        <w:t>системы</w:t>
      </w:r>
      <w:r>
        <w:t xml:space="preserve"> </w:t>
      </w:r>
      <w:r>
        <w:rPr>
          <w:rFonts w:hint="eastAsia"/>
        </w:rPr>
        <w:t>управления</w:t>
      </w:r>
      <w:r>
        <w:t xml:space="preserve"> </w:t>
      </w:r>
      <w:r>
        <w:rPr>
          <w:rFonts w:hint="eastAsia"/>
        </w:rPr>
        <w:t>метрологическим</w:t>
      </w:r>
      <w:r>
        <w:t xml:space="preserve"> </w:t>
      </w:r>
      <w:r>
        <w:rPr>
          <w:rFonts w:hint="eastAsia"/>
        </w:rPr>
        <w:t>обеспечением</w:t>
      </w:r>
    </w:p>
    <w:p w14:paraId="25A1A02A" w14:textId="77777777" w:rsidR="00315C15" w:rsidRDefault="00315C15" w:rsidP="00315C15"/>
    <w:p w14:paraId="448A3BBB" w14:textId="77777777" w:rsidR="00315C15" w:rsidRDefault="00315C15" w:rsidP="00315C15">
      <w:r>
        <w:t xml:space="preserve">2.3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метрологическим</w:t>
      </w:r>
      <w:r>
        <w:t xml:space="preserve"> </w:t>
      </w:r>
      <w:r>
        <w:rPr>
          <w:rFonts w:hint="eastAsia"/>
        </w:rPr>
        <w:t>обеспечением</w:t>
      </w:r>
      <w:r>
        <w:t xml:space="preserve"> </w:t>
      </w:r>
      <w:r>
        <w:rPr>
          <w:rFonts w:hint="eastAsia"/>
        </w:rPr>
        <w:t>измерений</w:t>
      </w:r>
      <w:r>
        <w:t xml:space="preserve"> </w:t>
      </w:r>
      <w:r>
        <w:rPr>
          <w:rFonts w:hint="eastAsia"/>
        </w:rPr>
        <w:t>ремонтных</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p>
    <w:p w14:paraId="062251EC" w14:textId="77777777" w:rsidR="00315C15" w:rsidRDefault="00315C15" w:rsidP="00315C15"/>
    <w:p w14:paraId="6DAD8E2B" w14:textId="77777777" w:rsidR="00315C15" w:rsidRDefault="00315C15" w:rsidP="00315C15">
      <w:r>
        <w:t xml:space="preserve">2.4 </w:t>
      </w:r>
      <w:r>
        <w:rPr>
          <w:rFonts w:hint="eastAsia"/>
        </w:rPr>
        <w:t>Управление</w:t>
      </w:r>
      <w:r>
        <w:t xml:space="preserve"> </w:t>
      </w:r>
      <w:r>
        <w:rPr>
          <w:rFonts w:hint="eastAsia"/>
        </w:rPr>
        <w:t>рисками</w:t>
      </w:r>
      <w:r>
        <w:t xml:space="preserve"> </w:t>
      </w:r>
      <w:r>
        <w:rPr>
          <w:rFonts w:hint="eastAsia"/>
        </w:rPr>
        <w:t>в</w:t>
      </w:r>
      <w:r>
        <w:t xml:space="preserve"> </w:t>
      </w:r>
      <w:r>
        <w:rPr>
          <w:rFonts w:hint="eastAsia"/>
        </w:rPr>
        <w:t>системе</w:t>
      </w:r>
      <w:r>
        <w:t xml:space="preserve"> </w:t>
      </w:r>
      <w:r>
        <w:rPr>
          <w:rFonts w:hint="eastAsia"/>
        </w:rPr>
        <w:t>метрологического</w:t>
      </w:r>
      <w:r>
        <w:t xml:space="preserve"> </w:t>
      </w:r>
      <w:r>
        <w:rPr>
          <w:rFonts w:hint="eastAsia"/>
        </w:rPr>
        <w:t>обеспечения</w:t>
      </w:r>
      <w:r>
        <w:t xml:space="preserve"> </w:t>
      </w:r>
      <w:r>
        <w:rPr>
          <w:rFonts w:hint="eastAsia"/>
        </w:rPr>
        <w:t>измерений</w:t>
      </w:r>
      <w:r>
        <w:t xml:space="preserve"> </w:t>
      </w:r>
      <w:r>
        <w:rPr>
          <w:rFonts w:hint="eastAsia"/>
        </w:rPr>
        <w:t>на</w:t>
      </w:r>
      <w:r>
        <w:t xml:space="preserve"> </w:t>
      </w:r>
      <w:r>
        <w:rPr>
          <w:rFonts w:hint="eastAsia"/>
        </w:rPr>
        <w:t>ремонтных</w:t>
      </w:r>
      <w:r>
        <w:t xml:space="preserve"> </w:t>
      </w:r>
      <w:r>
        <w:rPr>
          <w:rFonts w:hint="eastAsia"/>
        </w:rPr>
        <w:t>предприятиях</w:t>
      </w:r>
      <w:r>
        <w:t xml:space="preserve"> </w:t>
      </w:r>
      <w:r>
        <w:rPr>
          <w:rFonts w:hint="eastAsia"/>
        </w:rPr>
        <w:t>агропромышленного</w:t>
      </w:r>
      <w:r>
        <w:t xml:space="preserve"> </w:t>
      </w:r>
      <w:r>
        <w:rPr>
          <w:rFonts w:hint="eastAsia"/>
        </w:rPr>
        <w:t>комплекса</w:t>
      </w:r>
    </w:p>
    <w:p w14:paraId="3633F3BE" w14:textId="77777777" w:rsidR="00315C15" w:rsidRDefault="00315C15" w:rsidP="00315C15"/>
    <w:p w14:paraId="021A9E10" w14:textId="77777777" w:rsidR="00315C15" w:rsidRDefault="00315C15" w:rsidP="00315C15">
      <w:r>
        <w:t xml:space="preserve">2.4.1 </w:t>
      </w:r>
      <w:r>
        <w:rPr>
          <w:rFonts w:hint="eastAsia"/>
        </w:rPr>
        <w:t>Основные</w:t>
      </w:r>
      <w:r>
        <w:t xml:space="preserve"> </w:t>
      </w:r>
      <w:r>
        <w:rPr>
          <w:rFonts w:hint="eastAsia"/>
        </w:rPr>
        <w:t>этапы</w:t>
      </w:r>
      <w:r>
        <w:t xml:space="preserve"> </w:t>
      </w:r>
      <w:r>
        <w:rPr>
          <w:rFonts w:hint="eastAsia"/>
        </w:rPr>
        <w:t>процесса</w:t>
      </w:r>
      <w:r>
        <w:t xml:space="preserve"> </w:t>
      </w:r>
      <w:r>
        <w:rPr>
          <w:rFonts w:hint="eastAsia"/>
        </w:rPr>
        <w:t>управления</w:t>
      </w:r>
      <w:r>
        <w:t xml:space="preserve"> </w:t>
      </w:r>
      <w:r>
        <w:rPr>
          <w:rFonts w:hint="eastAsia"/>
        </w:rPr>
        <w:t>рисками</w:t>
      </w:r>
    </w:p>
    <w:p w14:paraId="522E7DB7" w14:textId="77777777" w:rsidR="00315C15" w:rsidRDefault="00315C15" w:rsidP="00315C15"/>
    <w:p w14:paraId="5C99AE45" w14:textId="77777777" w:rsidR="00315C15" w:rsidRDefault="00315C15" w:rsidP="00315C15">
      <w:r>
        <w:lastRenderedPageBreak/>
        <w:t xml:space="preserve">2.4.2 </w:t>
      </w:r>
      <w:r>
        <w:rPr>
          <w:rFonts w:hint="eastAsia"/>
        </w:rPr>
        <w:t>Управление</w:t>
      </w:r>
      <w:r>
        <w:t xml:space="preserve"> </w:t>
      </w:r>
      <w:r>
        <w:rPr>
          <w:rFonts w:hint="eastAsia"/>
        </w:rPr>
        <w:t>рисками</w:t>
      </w:r>
      <w:r>
        <w:t xml:space="preserve"> </w:t>
      </w:r>
      <w:r>
        <w:rPr>
          <w:rFonts w:hint="eastAsia"/>
        </w:rPr>
        <w:t>измерительных</w:t>
      </w:r>
      <w:r>
        <w:t xml:space="preserve"> </w:t>
      </w:r>
      <w:r>
        <w:rPr>
          <w:rFonts w:hint="eastAsia"/>
        </w:rPr>
        <w:t>процессов</w:t>
      </w:r>
    </w:p>
    <w:p w14:paraId="0EBF8747" w14:textId="77777777" w:rsidR="00315C15" w:rsidRDefault="00315C15" w:rsidP="00315C15"/>
    <w:p w14:paraId="64B56C15" w14:textId="77777777" w:rsidR="00315C15" w:rsidRDefault="00315C15" w:rsidP="00315C15">
      <w:r>
        <w:t xml:space="preserve">2.5 </w:t>
      </w:r>
      <w:r>
        <w:rPr>
          <w:rFonts w:hint="eastAsia"/>
        </w:rPr>
        <w:t>Выводы</w:t>
      </w:r>
    </w:p>
    <w:p w14:paraId="1F0051CD" w14:textId="77777777" w:rsidR="00315C15" w:rsidRDefault="00315C15" w:rsidP="00315C15"/>
    <w:p w14:paraId="6A4ED5B9" w14:textId="77777777" w:rsidR="00315C15" w:rsidRDefault="00315C15" w:rsidP="00315C15">
      <w:r>
        <w:t xml:space="preserve">3 </w:t>
      </w:r>
      <w:r>
        <w:rPr>
          <w:rFonts w:hint="eastAsia"/>
        </w:rPr>
        <w:t>ТЕОРЕТИЧЕСКИЕ</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ПОВЫШЕНИЯ</w:t>
      </w:r>
    </w:p>
    <w:p w14:paraId="6D6A1982" w14:textId="77777777" w:rsidR="00315C15" w:rsidRDefault="00315C15" w:rsidP="00315C15"/>
    <w:p w14:paraId="1A61815F" w14:textId="77777777" w:rsidR="00315C15" w:rsidRDefault="00315C15" w:rsidP="00315C15">
      <w:r>
        <w:rPr>
          <w:rFonts w:hint="eastAsia"/>
        </w:rPr>
        <w:t>ТОЧНОСТИ</w:t>
      </w:r>
      <w:r>
        <w:t xml:space="preserve"> </w:t>
      </w:r>
      <w:r>
        <w:rPr>
          <w:rFonts w:hint="eastAsia"/>
        </w:rPr>
        <w:t>ИЗМЕРЕНИЙ</w:t>
      </w:r>
      <w:r>
        <w:t xml:space="preserve"> </w:t>
      </w:r>
      <w:r>
        <w:rPr>
          <w:rFonts w:hint="eastAsia"/>
        </w:rPr>
        <w:t>В</w:t>
      </w:r>
      <w:r>
        <w:t xml:space="preserve"> </w:t>
      </w:r>
      <w:r>
        <w:rPr>
          <w:rFonts w:hint="eastAsia"/>
        </w:rPr>
        <w:t>РЕМОНТНОМ</w:t>
      </w:r>
      <w:r>
        <w:t xml:space="preserve"> </w:t>
      </w:r>
      <w:r>
        <w:rPr>
          <w:rFonts w:hint="eastAsia"/>
        </w:rPr>
        <w:t>ПРОИЗВОДСТВЕ</w:t>
      </w:r>
    </w:p>
    <w:p w14:paraId="29ACD7C7" w14:textId="77777777" w:rsidR="00315C15" w:rsidRDefault="00315C15" w:rsidP="00315C15"/>
    <w:p w14:paraId="66DEC4F5" w14:textId="77777777" w:rsidR="00315C15" w:rsidRDefault="00315C15" w:rsidP="00315C15">
      <w:r>
        <w:t xml:space="preserve">3.1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зависимости</w:t>
      </w:r>
      <w:r>
        <w:t xml:space="preserve"> </w:t>
      </w:r>
      <w:r>
        <w:rPr>
          <w:rFonts w:hint="eastAsia"/>
        </w:rPr>
        <w:t>вероятностных</w:t>
      </w:r>
      <w:r>
        <w:t xml:space="preserve"> </w:t>
      </w:r>
      <w:r>
        <w:rPr>
          <w:rFonts w:hint="eastAsia"/>
        </w:rPr>
        <w:t>характеристик</w:t>
      </w:r>
      <w:r>
        <w:t xml:space="preserve"> </w:t>
      </w:r>
      <w:r>
        <w:rPr>
          <w:rFonts w:hint="eastAsia"/>
        </w:rPr>
        <w:t>соединений</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0B36D8C7" w14:textId="77777777" w:rsidR="00315C15" w:rsidRDefault="00315C15" w:rsidP="00315C15"/>
    <w:p w14:paraId="522701BD" w14:textId="77777777" w:rsidR="00315C15" w:rsidRDefault="00315C15" w:rsidP="00315C15">
      <w:r>
        <w:t xml:space="preserve">3.1.1 </w:t>
      </w:r>
      <w:r>
        <w:rPr>
          <w:rFonts w:hint="eastAsia"/>
        </w:rPr>
        <w:t>Зависимость</w:t>
      </w:r>
      <w:r>
        <w:t xml:space="preserve"> </w:t>
      </w:r>
      <w:r>
        <w:rPr>
          <w:rFonts w:hint="eastAsia"/>
        </w:rPr>
        <w:t>вероятностных</w:t>
      </w:r>
      <w:r>
        <w:t xml:space="preserve"> </w:t>
      </w:r>
      <w:r>
        <w:rPr>
          <w:rFonts w:hint="eastAsia"/>
        </w:rPr>
        <w:t>характеристик</w:t>
      </w:r>
      <w:r>
        <w:t xml:space="preserve"> </w:t>
      </w:r>
      <w:r>
        <w:rPr>
          <w:rFonts w:hint="eastAsia"/>
        </w:rPr>
        <w:t>результатов</w:t>
      </w:r>
      <w:r>
        <w:t xml:space="preserve"> </w:t>
      </w:r>
      <w:r>
        <w:rPr>
          <w:rFonts w:hint="eastAsia"/>
        </w:rPr>
        <w:t>контроля</w:t>
      </w:r>
      <w:r>
        <w:t xml:space="preserve"> </w:t>
      </w:r>
      <w:r>
        <w:rPr>
          <w:rFonts w:hint="eastAsia"/>
        </w:rPr>
        <w:t>деталей</w:t>
      </w:r>
      <w:r>
        <w:t xml:space="preserve"> </w:t>
      </w:r>
      <w:r>
        <w:rPr>
          <w:rFonts w:hint="eastAsia"/>
        </w:rPr>
        <w:t>типа</w:t>
      </w:r>
      <w:r>
        <w:t xml:space="preserve"> </w:t>
      </w:r>
      <w:r>
        <w:rPr>
          <w:rFonts w:hint="eastAsia"/>
        </w:rPr>
        <w:t>отверстие</w:t>
      </w:r>
      <w:r>
        <w:t xml:space="preserve"> </w:t>
      </w:r>
      <w:r>
        <w:rPr>
          <w:rFonts w:hint="eastAsia"/>
        </w:rPr>
        <w:t>от</w:t>
      </w:r>
      <w:r>
        <w:t xml:space="preserve"> </w:t>
      </w:r>
      <w:r>
        <w:rPr>
          <w:rFonts w:hint="eastAsia"/>
        </w:rPr>
        <w:t>погрешности</w:t>
      </w:r>
      <w:r>
        <w:t xml:space="preserve"> </w:t>
      </w:r>
      <w:r>
        <w:rPr>
          <w:rFonts w:hint="eastAsia"/>
        </w:rPr>
        <w:t>измерений</w:t>
      </w:r>
    </w:p>
    <w:p w14:paraId="3D7A9962" w14:textId="77777777" w:rsidR="00315C15" w:rsidRDefault="00315C15" w:rsidP="00315C15"/>
    <w:p w14:paraId="235B29C2" w14:textId="77777777" w:rsidR="00315C15" w:rsidRDefault="00315C15" w:rsidP="00315C15">
      <w:r>
        <w:t xml:space="preserve">3.1.2 </w:t>
      </w:r>
      <w:r>
        <w:rPr>
          <w:rFonts w:hint="eastAsia"/>
        </w:rPr>
        <w:t>Влияние</w:t>
      </w:r>
      <w:r>
        <w:t xml:space="preserve"> </w:t>
      </w:r>
      <w:r>
        <w:rPr>
          <w:rFonts w:hint="eastAsia"/>
        </w:rPr>
        <w:t>погрешности</w:t>
      </w:r>
      <w:r>
        <w:t xml:space="preserve"> </w:t>
      </w:r>
      <w:r>
        <w:rPr>
          <w:rFonts w:hint="eastAsia"/>
        </w:rPr>
        <w:t>измерений</w:t>
      </w:r>
      <w:r>
        <w:t xml:space="preserve"> </w:t>
      </w:r>
      <w:r>
        <w:rPr>
          <w:rFonts w:hint="eastAsia"/>
        </w:rPr>
        <w:t>на</w:t>
      </w:r>
      <w:r>
        <w:t xml:space="preserve"> </w:t>
      </w:r>
      <w:r>
        <w:rPr>
          <w:rFonts w:hint="eastAsia"/>
        </w:rPr>
        <w:t>вероятностные</w:t>
      </w:r>
      <w:r>
        <w:t xml:space="preserve"> </w:t>
      </w:r>
      <w:r>
        <w:rPr>
          <w:rFonts w:hint="eastAsia"/>
        </w:rPr>
        <w:t>характеристики</w:t>
      </w:r>
      <w:r>
        <w:t xml:space="preserve"> </w:t>
      </w:r>
      <w:r>
        <w:rPr>
          <w:rFonts w:hint="eastAsia"/>
        </w:rPr>
        <w:t>результата</w:t>
      </w:r>
      <w:r>
        <w:t xml:space="preserve"> </w:t>
      </w:r>
      <w:r>
        <w:rPr>
          <w:rFonts w:hint="eastAsia"/>
        </w:rPr>
        <w:t>контроля</w:t>
      </w:r>
      <w:r>
        <w:t xml:space="preserve"> </w:t>
      </w:r>
      <w:r>
        <w:rPr>
          <w:rFonts w:hint="eastAsia"/>
        </w:rPr>
        <w:t>деталей</w:t>
      </w:r>
      <w:r>
        <w:t xml:space="preserve"> </w:t>
      </w:r>
      <w:r>
        <w:rPr>
          <w:rFonts w:hint="eastAsia"/>
        </w:rPr>
        <w:t>типа</w:t>
      </w:r>
      <w:r>
        <w:t xml:space="preserve"> </w:t>
      </w:r>
      <w:r>
        <w:rPr>
          <w:rFonts w:hint="eastAsia"/>
        </w:rPr>
        <w:t>вал</w:t>
      </w:r>
    </w:p>
    <w:p w14:paraId="7B5DB331" w14:textId="77777777" w:rsidR="00315C15" w:rsidRDefault="00315C15" w:rsidP="00315C15"/>
    <w:p w14:paraId="54B05616" w14:textId="77777777" w:rsidR="00315C15" w:rsidRDefault="00315C15" w:rsidP="00315C15">
      <w:r>
        <w:t xml:space="preserve">3.1.3 </w:t>
      </w:r>
      <w:r>
        <w:rPr>
          <w:rFonts w:hint="eastAsia"/>
        </w:rPr>
        <w:t>Влияние</w:t>
      </w:r>
      <w:r>
        <w:t xml:space="preserve"> </w:t>
      </w:r>
      <w:r>
        <w:rPr>
          <w:rFonts w:hint="eastAsia"/>
        </w:rPr>
        <w:t>погрешности</w:t>
      </w:r>
      <w:r>
        <w:t xml:space="preserve"> </w:t>
      </w:r>
      <w:r>
        <w:rPr>
          <w:rFonts w:hint="eastAsia"/>
        </w:rPr>
        <w:t>измерения</w:t>
      </w:r>
      <w:r>
        <w:t xml:space="preserve"> </w:t>
      </w:r>
      <w:r>
        <w:rPr>
          <w:rFonts w:hint="eastAsia"/>
        </w:rPr>
        <w:t>сопрягаемых</w:t>
      </w:r>
      <w:r>
        <w:t xml:space="preserve"> </w:t>
      </w:r>
      <w:r>
        <w:rPr>
          <w:rFonts w:hint="eastAsia"/>
        </w:rPr>
        <w:t>деталей</w:t>
      </w:r>
      <w:r>
        <w:t xml:space="preserve"> </w:t>
      </w:r>
      <w:r>
        <w:rPr>
          <w:rFonts w:hint="eastAsia"/>
        </w:rPr>
        <w:t>на</w:t>
      </w:r>
      <w:r>
        <w:t xml:space="preserve"> </w:t>
      </w:r>
      <w:r>
        <w:rPr>
          <w:rFonts w:hint="eastAsia"/>
        </w:rPr>
        <w:t>вероятностные</w:t>
      </w:r>
      <w:r>
        <w:t xml:space="preserve"> </w:t>
      </w:r>
      <w:r>
        <w:rPr>
          <w:rFonts w:hint="eastAsia"/>
        </w:rPr>
        <w:t>характеристики</w:t>
      </w:r>
      <w:r>
        <w:t xml:space="preserve"> </w:t>
      </w:r>
      <w:r>
        <w:rPr>
          <w:rFonts w:hint="eastAsia"/>
        </w:rPr>
        <w:t>формируемых</w:t>
      </w:r>
      <w:r>
        <w:t xml:space="preserve"> </w:t>
      </w:r>
      <w:r>
        <w:rPr>
          <w:rFonts w:hint="eastAsia"/>
        </w:rPr>
        <w:t>соединений</w:t>
      </w:r>
    </w:p>
    <w:p w14:paraId="0BE36A6E" w14:textId="77777777" w:rsidR="00315C15" w:rsidRDefault="00315C15" w:rsidP="00315C15"/>
    <w:p w14:paraId="2E76A8AC" w14:textId="77777777" w:rsidR="00315C15" w:rsidRDefault="00315C15" w:rsidP="00315C15">
      <w:r>
        <w:t xml:space="preserve">3.1.4 </w:t>
      </w:r>
      <w:r>
        <w:rPr>
          <w:rFonts w:hint="eastAsia"/>
        </w:rPr>
        <w:t>Математическая</w:t>
      </w:r>
      <w:r>
        <w:t xml:space="preserve"> </w:t>
      </w:r>
      <w:r>
        <w:rPr>
          <w:rFonts w:hint="eastAsia"/>
        </w:rPr>
        <w:t>модель</w:t>
      </w:r>
      <w:r>
        <w:t xml:space="preserve"> </w:t>
      </w:r>
      <w:r>
        <w:rPr>
          <w:rFonts w:hint="eastAsia"/>
        </w:rPr>
        <w:t>влияния</w:t>
      </w:r>
      <w:r>
        <w:t xml:space="preserve"> </w:t>
      </w:r>
      <w:r>
        <w:rPr>
          <w:rFonts w:hint="eastAsia"/>
        </w:rPr>
        <w:t>погрешности</w:t>
      </w:r>
      <w:r>
        <w:t xml:space="preserve"> </w:t>
      </w:r>
      <w:r>
        <w:rPr>
          <w:rFonts w:hint="eastAsia"/>
        </w:rPr>
        <w:t>измерения</w:t>
      </w:r>
      <w:r>
        <w:t xml:space="preserve"> </w:t>
      </w:r>
      <w:r>
        <w:rPr>
          <w:rFonts w:hint="eastAsia"/>
        </w:rPr>
        <w:t>отверстия</w:t>
      </w:r>
      <w:r>
        <w:t xml:space="preserve"> </w:t>
      </w:r>
      <w:r>
        <w:rPr>
          <w:rFonts w:hint="eastAsia"/>
        </w:rPr>
        <w:t>и</w:t>
      </w:r>
      <w:r>
        <w:t xml:space="preserve"> </w:t>
      </w:r>
      <w:r>
        <w:rPr>
          <w:rFonts w:hint="eastAsia"/>
        </w:rPr>
        <w:t>вала</w:t>
      </w:r>
      <w:r>
        <w:t xml:space="preserve"> </w:t>
      </w:r>
      <w:r>
        <w:rPr>
          <w:rFonts w:hint="eastAsia"/>
        </w:rPr>
        <w:t>на</w:t>
      </w:r>
      <w:r>
        <w:t xml:space="preserve"> </w:t>
      </w:r>
      <w:r>
        <w:rPr>
          <w:rFonts w:hint="eastAsia"/>
        </w:rPr>
        <w:t>вероятностные</w:t>
      </w:r>
      <w:r>
        <w:t xml:space="preserve"> </w:t>
      </w:r>
      <w:r>
        <w:rPr>
          <w:rFonts w:hint="eastAsia"/>
        </w:rPr>
        <w:t>характеристики</w:t>
      </w:r>
      <w:r>
        <w:t xml:space="preserve"> </w:t>
      </w:r>
      <w:r>
        <w:rPr>
          <w:rFonts w:hint="eastAsia"/>
        </w:rPr>
        <w:t>формируемых</w:t>
      </w:r>
      <w:r>
        <w:t xml:space="preserve"> </w:t>
      </w:r>
      <w:r>
        <w:rPr>
          <w:rFonts w:hint="eastAsia"/>
        </w:rPr>
        <w:t>соединений</w:t>
      </w:r>
      <w:r>
        <w:t xml:space="preserve"> </w:t>
      </w:r>
      <w:r>
        <w:rPr>
          <w:rFonts w:hint="eastAsia"/>
        </w:rPr>
        <w:t>с</w:t>
      </w:r>
      <w:r>
        <w:t xml:space="preserve"> </w:t>
      </w:r>
      <w:r>
        <w:rPr>
          <w:rFonts w:hint="eastAsia"/>
        </w:rPr>
        <w:t>зазором</w:t>
      </w:r>
    </w:p>
    <w:p w14:paraId="1931967E" w14:textId="77777777" w:rsidR="00315C15" w:rsidRDefault="00315C15" w:rsidP="00315C15"/>
    <w:p w14:paraId="1E67289B" w14:textId="77777777" w:rsidR="00315C15" w:rsidRDefault="00315C15" w:rsidP="00315C15">
      <w:r>
        <w:t xml:space="preserve">3.1.5 </w:t>
      </w:r>
      <w:r>
        <w:rPr>
          <w:rFonts w:hint="eastAsia"/>
        </w:rPr>
        <w:t>Математическая</w:t>
      </w:r>
      <w:r>
        <w:t xml:space="preserve"> </w:t>
      </w:r>
      <w:r>
        <w:rPr>
          <w:rFonts w:hint="eastAsia"/>
        </w:rPr>
        <w:t>модель</w:t>
      </w:r>
      <w:r>
        <w:t xml:space="preserve"> </w:t>
      </w:r>
      <w:r>
        <w:rPr>
          <w:rFonts w:hint="eastAsia"/>
        </w:rPr>
        <w:t>влияния</w:t>
      </w:r>
      <w:r>
        <w:t xml:space="preserve"> </w:t>
      </w:r>
      <w:r>
        <w:rPr>
          <w:rFonts w:hint="eastAsia"/>
        </w:rPr>
        <w:t>погрешности</w:t>
      </w:r>
      <w:r>
        <w:t xml:space="preserve"> </w:t>
      </w:r>
      <w:r>
        <w:rPr>
          <w:rFonts w:hint="eastAsia"/>
        </w:rPr>
        <w:t>измерения</w:t>
      </w:r>
      <w:r>
        <w:t xml:space="preserve"> </w:t>
      </w:r>
      <w:r>
        <w:rPr>
          <w:rFonts w:hint="eastAsia"/>
        </w:rPr>
        <w:t>отверстия</w:t>
      </w:r>
      <w:r>
        <w:t xml:space="preserve"> </w:t>
      </w:r>
      <w:r>
        <w:rPr>
          <w:rFonts w:hint="eastAsia"/>
        </w:rPr>
        <w:t>и</w:t>
      </w:r>
      <w:r>
        <w:t xml:space="preserve"> </w:t>
      </w:r>
      <w:r>
        <w:rPr>
          <w:rFonts w:hint="eastAsia"/>
        </w:rPr>
        <w:t>вала</w:t>
      </w:r>
      <w:r>
        <w:t xml:space="preserve"> </w:t>
      </w:r>
      <w:r>
        <w:rPr>
          <w:rFonts w:hint="eastAsia"/>
        </w:rPr>
        <w:t>на</w:t>
      </w:r>
      <w:r>
        <w:t xml:space="preserve"> </w:t>
      </w:r>
      <w:r>
        <w:rPr>
          <w:rFonts w:hint="eastAsia"/>
        </w:rPr>
        <w:t>вероятностные</w:t>
      </w:r>
      <w:r>
        <w:t xml:space="preserve"> </w:t>
      </w:r>
      <w:r>
        <w:rPr>
          <w:rFonts w:hint="eastAsia"/>
        </w:rPr>
        <w:t>характеристики</w:t>
      </w:r>
      <w:r>
        <w:t xml:space="preserve"> </w:t>
      </w:r>
      <w:r>
        <w:rPr>
          <w:rFonts w:hint="eastAsia"/>
        </w:rPr>
        <w:t>формирования</w:t>
      </w:r>
      <w:r>
        <w:t xml:space="preserve"> </w:t>
      </w:r>
      <w:r>
        <w:rPr>
          <w:rFonts w:hint="eastAsia"/>
        </w:rPr>
        <w:t>соединений</w:t>
      </w:r>
      <w:r>
        <w:t xml:space="preserve"> </w:t>
      </w:r>
      <w:r>
        <w:rPr>
          <w:rFonts w:hint="eastAsia"/>
        </w:rPr>
        <w:t>с</w:t>
      </w:r>
      <w:r>
        <w:t xml:space="preserve"> </w:t>
      </w:r>
      <w:r>
        <w:rPr>
          <w:rFonts w:hint="eastAsia"/>
        </w:rPr>
        <w:t>натягом</w:t>
      </w:r>
    </w:p>
    <w:p w14:paraId="768D8B10" w14:textId="77777777" w:rsidR="00315C15" w:rsidRDefault="00315C15" w:rsidP="00315C15"/>
    <w:p w14:paraId="2F1CCCF7" w14:textId="77777777" w:rsidR="00315C15" w:rsidRDefault="00315C15" w:rsidP="00315C15">
      <w:r>
        <w:t xml:space="preserve">3.1.6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влияния</w:t>
      </w:r>
      <w:r>
        <w:t xml:space="preserve"> </w:t>
      </w:r>
      <w:r>
        <w:rPr>
          <w:rFonts w:hint="eastAsia"/>
        </w:rPr>
        <w:t>погрешности</w:t>
      </w:r>
      <w:r>
        <w:t xml:space="preserve"> </w:t>
      </w:r>
      <w:r>
        <w:rPr>
          <w:rFonts w:hint="eastAsia"/>
        </w:rPr>
        <w:t>измерения</w:t>
      </w:r>
      <w:r>
        <w:t xml:space="preserve"> </w:t>
      </w:r>
      <w:r>
        <w:rPr>
          <w:rFonts w:hint="eastAsia"/>
        </w:rPr>
        <w:t>на</w:t>
      </w:r>
      <w:r>
        <w:t xml:space="preserve"> </w:t>
      </w:r>
      <w:r>
        <w:rPr>
          <w:rFonts w:hint="eastAsia"/>
        </w:rPr>
        <w:t>вероятностные</w:t>
      </w:r>
      <w:r>
        <w:t xml:space="preserve"> </w:t>
      </w:r>
      <w:r>
        <w:rPr>
          <w:rFonts w:hint="eastAsia"/>
        </w:rPr>
        <w:t>характеристики</w:t>
      </w:r>
      <w:r>
        <w:t xml:space="preserve"> </w:t>
      </w:r>
      <w:r>
        <w:rPr>
          <w:rFonts w:hint="eastAsia"/>
        </w:rPr>
        <w:t>разбраковки</w:t>
      </w:r>
      <w:r>
        <w:t xml:space="preserve"> </w:t>
      </w:r>
      <w:r>
        <w:rPr>
          <w:rFonts w:hint="eastAsia"/>
        </w:rPr>
        <w:t>при</w:t>
      </w:r>
      <w:r>
        <w:t xml:space="preserve"> </w:t>
      </w:r>
      <w:r>
        <w:rPr>
          <w:rFonts w:hint="eastAsia"/>
        </w:rPr>
        <w:t>дефектации</w:t>
      </w:r>
      <w:r>
        <w:t xml:space="preserve"> </w:t>
      </w:r>
      <w:r>
        <w:rPr>
          <w:rFonts w:hint="eastAsia"/>
        </w:rPr>
        <w:t>деталей</w:t>
      </w:r>
      <w:r>
        <w:t xml:space="preserve"> </w:t>
      </w:r>
      <w:r>
        <w:rPr>
          <w:rFonts w:hint="eastAsia"/>
        </w:rPr>
        <w:t>машин</w:t>
      </w:r>
      <w:r>
        <w:t>106</w:t>
      </w:r>
    </w:p>
    <w:p w14:paraId="7EEFE5C9" w14:textId="77777777" w:rsidR="00315C15" w:rsidRDefault="00315C15" w:rsidP="00315C15"/>
    <w:p w14:paraId="544F49DA" w14:textId="77777777" w:rsidR="00315C15" w:rsidRDefault="00315C15" w:rsidP="00315C15">
      <w:r>
        <w:t xml:space="preserve">3.2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потерь</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00D11787" w14:textId="77777777" w:rsidR="00315C15" w:rsidRDefault="00315C15" w:rsidP="00315C15"/>
    <w:p w14:paraId="708035A9" w14:textId="77777777" w:rsidR="00315C15" w:rsidRDefault="00315C15" w:rsidP="00315C15">
      <w:r>
        <w:t xml:space="preserve">3.2.1 </w:t>
      </w:r>
      <w:r>
        <w:rPr>
          <w:rFonts w:hint="eastAsia"/>
        </w:rPr>
        <w:t>Источники</w:t>
      </w:r>
      <w:r>
        <w:t xml:space="preserve"> </w:t>
      </w:r>
      <w:r>
        <w:rPr>
          <w:rFonts w:hint="eastAsia"/>
        </w:rPr>
        <w:t>и</w:t>
      </w:r>
      <w:r>
        <w:t xml:space="preserve"> </w:t>
      </w:r>
      <w:r>
        <w:rPr>
          <w:rFonts w:hint="eastAsia"/>
        </w:rPr>
        <w:t>составляющие</w:t>
      </w:r>
      <w:r>
        <w:t xml:space="preserve"> </w:t>
      </w:r>
      <w:r>
        <w:rPr>
          <w:rFonts w:hint="eastAsia"/>
        </w:rPr>
        <w:t>потерь</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01978744" w14:textId="77777777" w:rsidR="00315C15" w:rsidRDefault="00315C15" w:rsidP="00315C15"/>
    <w:p w14:paraId="2D2CE5E4" w14:textId="77777777" w:rsidR="00315C15" w:rsidRDefault="00315C15" w:rsidP="00315C15">
      <w:r>
        <w:t xml:space="preserve">3.2.2 </w:t>
      </w:r>
      <w:r>
        <w:rPr>
          <w:rFonts w:hint="eastAsia"/>
        </w:rPr>
        <w:t>Методика</w:t>
      </w:r>
      <w:r>
        <w:t xml:space="preserve"> </w:t>
      </w:r>
      <w:r>
        <w:rPr>
          <w:rFonts w:hint="eastAsia"/>
        </w:rPr>
        <w:t>определения</w:t>
      </w:r>
      <w:r>
        <w:t xml:space="preserve"> </w:t>
      </w:r>
      <w:r>
        <w:rPr>
          <w:rFonts w:hint="eastAsia"/>
        </w:rPr>
        <w:t>потерь</w:t>
      </w:r>
      <w:r>
        <w:t xml:space="preserve"> </w:t>
      </w:r>
      <w:r>
        <w:rPr>
          <w:rFonts w:hint="eastAsia"/>
        </w:rPr>
        <w:t>обусловленных</w:t>
      </w:r>
      <w:r>
        <w:t xml:space="preserve"> </w:t>
      </w:r>
      <w:r>
        <w:rPr>
          <w:rFonts w:hint="eastAsia"/>
        </w:rPr>
        <w:t>погрешностью</w:t>
      </w:r>
      <w:r>
        <w:t xml:space="preserve"> </w:t>
      </w:r>
      <w:r>
        <w:rPr>
          <w:rFonts w:hint="eastAsia"/>
        </w:rPr>
        <w:t>измерения</w:t>
      </w:r>
      <w:r>
        <w:t xml:space="preserve"> </w:t>
      </w:r>
      <w:r>
        <w:rPr>
          <w:rFonts w:hint="eastAsia"/>
        </w:rPr>
        <w:t>в</w:t>
      </w:r>
      <w:r>
        <w:t xml:space="preserve"> </w:t>
      </w:r>
      <w:r>
        <w:rPr>
          <w:rFonts w:hint="eastAsia"/>
        </w:rPr>
        <w:t>ремонтном</w:t>
      </w:r>
      <w:r>
        <w:t xml:space="preserve"> </w:t>
      </w:r>
      <w:r>
        <w:rPr>
          <w:rFonts w:hint="eastAsia"/>
        </w:rPr>
        <w:t>производстве</w:t>
      </w:r>
    </w:p>
    <w:p w14:paraId="2E7C196C" w14:textId="77777777" w:rsidR="00315C15" w:rsidRDefault="00315C15" w:rsidP="00315C15"/>
    <w:p w14:paraId="69E80F0C" w14:textId="77777777" w:rsidR="00315C15" w:rsidRDefault="00315C15" w:rsidP="00315C15">
      <w:r>
        <w:t xml:space="preserve">3.3 </w:t>
      </w:r>
      <w:r>
        <w:rPr>
          <w:rFonts w:hint="eastAsia"/>
        </w:rPr>
        <w:t>Методика</w:t>
      </w:r>
      <w:r>
        <w:t xml:space="preserve"> </w:t>
      </w:r>
      <w:r>
        <w:rPr>
          <w:rFonts w:hint="eastAsia"/>
        </w:rPr>
        <w:t>расчета</w:t>
      </w:r>
      <w:r>
        <w:t xml:space="preserve"> </w:t>
      </w:r>
      <w:r>
        <w:rPr>
          <w:rFonts w:hint="eastAsia"/>
        </w:rPr>
        <w:t>затрат</w:t>
      </w:r>
      <w:r>
        <w:t xml:space="preserve">, </w:t>
      </w:r>
      <w:r>
        <w:rPr>
          <w:rFonts w:hint="eastAsia"/>
        </w:rPr>
        <w:t>необходимых</w:t>
      </w:r>
      <w:r>
        <w:t xml:space="preserve"> </w:t>
      </w:r>
      <w:r>
        <w:rPr>
          <w:rFonts w:hint="eastAsia"/>
        </w:rPr>
        <w:t>для</w:t>
      </w:r>
      <w:r>
        <w:t xml:space="preserve"> </w:t>
      </w:r>
      <w:r>
        <w:rPr>
          <w:rFonts w:hint="eastAsia"/>
        </w:rPr>
        <w:t>реализации</w:t>
      </w:r>
      <w:r>
        <w:t xml:space="preserve"> </w:t>
      </w:r>
      <w:r>
        <w:rPr>
          <w:rFonts w:hint="eastAsia"/>
        </w:rPr>
        <w:t>измерительного</w:t>
      </w:r>
      <w:r>
        <w:t xml:space="preserve"> </w:t>
      </w:r>
      <w:r>
        <w:rPr>
          <w:rFonts w:hint="eastAsia"/>
        </w:rPr>
        <w:t>процесса</w:t>
      </w:r>
      <w:r>
        <w:t xml:space="preserve"> </w:t>
      </w:r>
      <w:r>
        <w:rPr>
          <w:rFonts w:hint="eastAsia"/>
        </w:rPr>
        <w:t>при</w:t>
      </w:r>
      <w:r>
        <w:t xml:space="preserve"> </w:t>
      </w:r>
      <w:r>
        <w:rPr>
          <w:rFonts w:hint="eastAsia"/>
        </w:rPr>
        <w:t>изготовлении</w:t>
      </w:r>
      <w:r>
        <w:t xml:space="preserve"> </w:t>
      </w:r>
      <w:r>
        <w:rPr>
          <w:rFonts w:hint="eastAsia"/>
        </w:rPr>
        <w:t>и</w:t>
      </w:r>
      <w:r>
        <w:t xml:space="preserve"> </w:t>
      </w:r>
      <w:r>
        <w:rPr>
          <w:rFonts w:hint="eastAsia"/>
        </w:rPr>
        <w:t>ремонте</w:t>
      </w:r>
      <w:r>
        <w:t xml:space="preserve"> </w:t>
      </w:r>
      <w:r>
        <w:rPr>
          <w:rFonts w:hint="eastAsia"/>
        </w:rPr>
        <w:t>машин</w:t>
      </w:r>
    </w:p>
    <w:p w14:paraId="06963A82" w14:textId="77777777" w:rsidR="00315C15" w:rsidRDefault="00315C15" w:rsidP="00315C15"/>
    <w:p w14:paraId="4C4F41AD" w14:textId="77777777" w:rsidR="00315C15" w:rsidRDefault="00315C15" w:rsidP="00315C15">
      <w:r>
        <w:t xml:space="preserve">3.4 </w:t>
      </w:r>
      <w:r>
        <w:rPr>
          <w:rFonts w:hint="eastAsia"/>
        </w:rPr>
        <w:t>Разработка</w:t>
      </w:r>
      <w:r>
        <w:t xml:space="preserve"> </w:t>
      </w:r>
      <w:r>
        <w:rPr>
          <w:rFonts w:hint="eastAsia"/>
        </w:rPr>
        <w:t>методики</w:t>
      </w:r>
      <w:r>
        <w:t xml:space="preserve"> </w:t>
      </w:r>
      <w:r>
        <w:rPr>
          <w:rFonts w:hint="eastAsia"/>
        </w:rPr>
        <w:t>технико</w:t>
      </w:r>
      <w:r>
        <w:t>-</w:t>
      </w:r>
      <w:r>
        <w:rPr>
          <w:rFonts w:hint="eastAsia"/>
        </w:rPr>
        <w:t>экономического</w:t>
      </w:r>
      <w:r>
        <w:t xml:space="preserve"> </w:t>
      </w:r>
      <w:r>
        <w:rPr>
          <w:rFonts w:hint="eastAsia"/>
        </w:rPr>
        <w:t>обоснования</w:t>
      </w:r>
      <w:r>
        <w:t xml:space="preserve"> </w:t>
      </w:r>
      <w:r>
        <w:rPr>
          <w:rFonts w:hint="eastAsia"/>
        </w:rPr>
        <w:t>выбора</w:t>
      </w:r>
      <w:r>
        <w:t xml:space="preserve"> </w:t>
      </w:r>
      <w:r>
        <w:rPr>
          <w:rFonts w:hint="eastAsia"/>
        </w:rPr>
        <w:t>средств</w:t>
      </w:r>
      <w:r>
        <w:t xml:space="preserve"> </w:t>
      </w:r>
      <w:r>
        <w:rPr>
          <w:rFonts w:hint="eastAsia"/>
        </w:rPr>
        <w:t>измерения</w:t>
      </w:r>
    </w:p>
    <w:p w14:paraId="17976962" w14:textId="77777777" w:rsidR="00315C15" w:rsidRDefault="00315C15" w:rsidP="00315C15"/>
    <w:p w14:paraId="26B29EC8" w14:textId="77777777" w:rsidR="00315C15" w:rsidRDefault="00315C15" w:rsidP="00315C15">
      <w:r>
        <w:t xml:space="preserve">3.4.1 </w:t>
      </w:r>
      <w:r>
        <w:rPr>
          <w:rFonts w:hint="eastAsia"/>
        </w:rPr>
        <w:t>Методика</w:t>
      </w:r>
      <w:r>
        <w:t xml:space="preserve"> </w:t>
      </w:r>
      <w:r>
        <w:rPr>
          <w:rFonts w:hint="eastAsia"/>
        </w:rPr>
        <w:t>технико</w:t>
      </w:r>
      <w:r>
        <w:t>-</w:t>
      </w:r>
      <w:r>
        <w:rPr>
          <w:rFonts w:hint="eastAsia"/>
        </w:rPr>
        <w:t>экономического</w:t>
      </w:r>
      <w:r>
        <w:t xml:space="preserve"> </w:t>
      </w:r>
      <w:r>
        <w:rPr>
          <w:rFonts w:hint="eastAsia"/>
        </w:rPr>
        <w:t>обоснования</w:t>
      </w:r>
      <w:r>
        <w:t xml:space="preserve"> </w:t>
      </w:r>
      <w:r>
        <w:rPr>
          <w:rFonts w:hint="eastAsia"/>
        </w:rPr>
        <w:t>выбора</w:t>
      </w:r>
      <w:r>
        <w:t xml:space="preserve"> </w:t>
      </w:r>
      <w:r>
        <w:rPr>
          <w:rFonts w:hint="eastAsia"/>
        </w:rPr>
        <w:t>средств</w:t>
      </w:r>
      <w:r>
        <w:t xml:space="preserve"> </w:t>
      </w:r>
      <w:r>
        <w:rPr>
          <w:rFonts w:hint="eastAsia"/>
        </w:rPr>
        <w:t>измерения</w:t>
      </w:r>
      <w:r>
        <w:t xml:space="preserve"> </w:t>
      </w:r>
      <w:r>
        <w:rPr>
          <w:rFonts w:hint="eastAsia"/>
        </w:rPr>
        <w:t>для</w:t>
      </w:r>
      <w:r>
        <w:t xml:space="preserve"> </w:t>
      </w:r>
      <w:r>
        <w:rPr>
          <w:rFonts w:hint="eastAsia"/>
        </w:rPr>
        <w:t>контроля</w:t>
      </w:r>
      <w:r>
        <w:t xml:space="preserve"> </w:t>
      </w:r>
      <w:r>
        <w:rPr>
          <w:rFonts w:hint="eastAsia"/>
        </w:rPr>
        <w:t>свободных</w:t>
      </w:r>
      <w:r>
        <w:t xml:space="preserve"> </w:t>
      </w:r>
      <w:r>
        <w:rPr>
          <w:rFonts w:hint="eastAsia"/>
        </w:rPr>
        <w:t>размеров</w:t>
      </w:r>
      <w:r>
        <w:t xml:space="preserve"> </w:t>
      </w:r>
      <w:r>
        <w:rPr>
          <w:rFonts w:hint="eastAsia"/>
        </w:rPr>
        <w:t>деталей</w:t>
      </w:r>
      <w:r>
        <w:t xml:space="preserve"> </w:t>
      </w:r>
      <w:r>
        <w:rPr>
          <w:rFonts w:hint="eastAsia"/>
        </w:rPr>
        <w:t>с</w:t>
      </w:r>
      <w:r>
        <w:t xml:space="preserve"> </w:t>
      </w:r>
      <w:r>
        <w:rPr>
          <w:rFonts w:hint="eastAsia"/>
        </w:rPr>
        <w:t>допуском</w:t>
      </w:r>
    </w:p>
    <w:p w14:paraId="2D8231C1" w14:textId="77777777" w:rsidR="00315C15" w:rsidRDefault="00315C15" w:rsidP="00315C15"/>
    <w:p w14:paraId="76BB7D72" w14:textId="77777777" w:rsidR="00315C15" w:rsidRDefault="00315C15" w:rsidP="00315C15">
      <w:r>
        <w:t xml:space="preserve">3.4.2 </w:t>
      </w:r>
      <w:r>
        <w:rPr>
          <w:rFonts w:hint="eastAsia"/>
        </w:rPr>
        <w:t>Методика</w:t>
      </w:r>
      <w:r>
        <w:t xml:space="preserve"> </w:t>
      </w:r>
      <w:r>
        <w:rPr>
          <w:rFonts w:hint="eastAsia"/>
        </w:rPr>
        <w:t>технико</w:t>
      </w:r>
      <w:r>
        <w:t>-</w:t>
      </w:r>
      <w:r>
        <w:rPr>
          <w:rFonts w:hint="eastAsia"/>
        </w:rPr>
        <w:t>экономического</w:t>
      </w:r>
      <w:r>
        <w:t xml:space="preserve"> </w:t>
      </w:r>
      <w:r>
        <w:rPr>
          <w:rFonts w:hint="eastAsia"/>
        </w:rPr>
        <w:t>обоснования</w:t>
      </w:r>
      <w:r>
        <w:t xml:space="preserve"> </w:t>
      </w:r>
      <w:r>
        <w:rPr>
          <w:rFonts w:hint="eastAsia"/>
        </w:rPr>
        <w:t>выбора</w:t>
      </w:r>
      <w:r>
        <w:t xml:space="preserve"> </w:t>
      </w:r>
      <w:r>
        <w:rPr>
          <w:rFonts w:hint="eastAsia"/>
        </w:rPr>
        <w:t>средств</w:t>
      </w:r>
      <w:r>
        <w:t xml:space="preserve"> </w:t>
      </w:r>
      <w:r>
        <w:rPr>
          <w:rFonts w:hint="eastAsia"/>
        </w:rPr>
        <w:t>измерения</w:t>
      </w:r>
      <w:r>
        <w:t xml:space="preserve"> </w:t>
      </w:r>
      <w:r>
        <w:rPr>
          <w:rFonts w:hint="eastAsia"/>
        </w:rPr>
        <w:t>для</w:t>
      </w:r>
      <w:r>
        <w:t xml:space="preserve"> </w:t>
      </w:r>
      <w:r>
        <w:rPr>
          <w:rFonts w:hint="eastAsia"/>
        </w:rPr>
        <w:t>контроля</w:t>
      </w:r>
      <w:r>
        <w:t xml:space="preserve"> </w:t>
      </w:r>
      <w:r>
        <w:rPr>
          <w:rFonts w:hint="eastAsia"/>
        </w:rPr>
        <w:t>деталей</w:t>
      </w:r>
      <w:r>
        <w:t xml:space="preserve"> </w:t>
      </w:r>
      <w:r>
        <w:rPr>
          <w:rFonts w:hint="eastAsia"/>
        </w:rPr>
        <w:t>образующих</w:t>
      </w:r>
      <w:r>
        <w:t xml:space="preserve"> </w:t>
      </w:r>
      <w:r>
        <w:rPr>
          <w:rFonts w:hint="eastAsia"/>
        </w:rPr>
        <w:t>соединения</w:t>
      </w:r>
    </w:p>
    <w:p w14:paraId="11C8716F" w14:textId="77777777" w:rsidR="00315C15" w:rsidRDefault="00315C15" w:rsidP="00315C15"/>
    <w:p w14:paraId="51B45BE8" w14:textId="77777777" w:rsidR="00315C15" w:rsidRDefault="00315C15" w:rsidP="00315C15">
      <w:r>
        <w:t xml:space="preserve">3.5 </w:t>
      </w:r>
      <w:r>
        <w:rPr>
          <w:rFonts w:hint="eastAsia"/>
        </w:rPr>
        <w:t>Совершенствование</w:t>
      </w:r>
      <w:r>
        <w:t xml:space="preserve"> </w:t>
      </w:r>
      <w:r>
        <w:rPr>
          <w:rFonts w:hint="eastAsia"/>
        </w:rPr>
        <w:t>метрологического</w:t>
      </w:r>
      <w:r>
        <w:t xml:space="preserve"> </w:t>
      </w:r>
      <w:r>
        <w:rPr>
          <w:rFonts w:hint="eastAsia"/>
        </w:rPr>
        <w:t>обеспечения</w:t>
      </w:r>
      <w:r>
        <w:t xml:space="preserve"> </w:t>
      </w:r>
      <w:r>
        <w:rPr>
          <w:rFonts w:hint="eastAsia"/>
        </w:rPr>
        <w:t>косвенных</w:t>
      </w:r>
      <w:r>
        <w:t xml:space="preserve"> </w:t>
      </w:r>
      <w:r>
        <w:rPr>
          <w:rFonts w:hint="eastAsia"/>
        </w:rPr>
        <w:t>измерений</w:t>
      </w:r>
      <w:r>
        <w:t xml:space="preserve"> </w:t>
      </w:r>
      <w:r>
        <w:rPr>
          <w:rFonts w:hint="eastAsia"/>
        </w:rPr>
        <w:t>при</w:t>
      </w:r>
      <w:r>
        <w:t xml:space="preserve"> </w:t>
      </w:r>
      <w:r>
        <w:rPr>
          <w:rFonts w:hint="eastAsia"/>
        </w:rPr>
        <w:t>ремонте</w:t>
      </w:r>
      <w:r>
        <w:t xml:space="preserve"> </w:t>
      </w:r>
      <w:r>
        <w:rPr>
          <w:rFonts w:hint="eastAsia"/>
        </w:rPr>
        <w:t>двигателей</w:t>
      </w:r>
    </w:p>
    <w:p w14:paraId="0F36B00C" w14:textId="77777777" w:rsidR="00315C15" w:rsidRDefault="00315C15" w:rsidP="00315C15"/>
    <w:p w14:paraId="400C6AE4" w14:textId="77777777" w:rsidR="00315C15" w:rsidRDefault="00315C15" w:rsidP="00315C15">
      <w:r>
        <w:t xml:space="preserve">3.5.1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погрешности</w:t>
      </w:r>
      <w:r>
        <w:t xml:space="preserve"> </w:t>
      </w:r>
      <w:r>
        <w:rPr>
          <w:rFonts w:hint="eastAsia"/>
        </w:rPr>
        <w:t>косвенных</w:t>
      </w:r>
      <w:r>
        <w:t xml:space="preserve"> </w:t>
      </w:r>
      <w:r>
        <w:rPr>
          <w:rFonts w:hint="eastAsia"/>
        </w:rPr>
        <w:t>измерений</w:t>
      </w:r>
    </w:p>
    <w:p w14:paraId="376D7EF3" w14:textId="77777777" w:rsidR="00315C15" w:rsidRDefault="00315C15" w:rsidP="00315C15"/>
    <w:p w14:paraId="7EAC0D1C" w14:textId="77777777" w:rsidR="00315C15" w:rsidRDefault="00315C15" w:rsidP="00315C15">
      <w:r>
        <w:t xml:space="preserve">3.5.2 </w:t>
      </w:r>
      <w:r>
        <w:rPr>
          <w:rFonts w:hint="eastAsia"/>
        </w:rPr>
        <w:t>Нормирование</w:t>
      </w:r>
      <w:r>
        <w:t xml:space="preserve"> </w:t>
      </w:r>
      <w:r>
        <w:rPr>
          <w:rFonts w:hint="eastAsia"/>
        </w:rPr>
        <w:t>допускаемой</w:t>
      </w:r>
      <w:r>
        <w:t xml:space="preserve"> </w:t>
      </w:r>
      <w:r>
        <w:rPr>
          <w:rFonts w:hint="eastAsia"/>
        </w:rPr>
        <w:t>погрешности</w:t>
      </w:r>
      <w:r>
        <w:t xml:space="preserve"> </w:t>
      </w:r>
      <w:r>
        <w:rPr>
          <w:rFonts w:hint="eastAsia"/>
        </w:rPr>
        <w:t>и</w:t>
      </w:r>
      <w:r>
        <w:t xml:space="preserve"> </w:t>
      </w:r>
      <w:r>
        <w:rPr>
          <w:rFonts w:hint="eastAsia"/>
        </w:rPr>
        <w:t>выбор</w:t>
      </w:r>
      <w:r>
        <w:t xml:space="preserve"> </w:t>
      </w:r>
      <w:r>
        <w:rPr>
          <w:rFonts w:hint="eastAsia"/>
        </w:rPr>
        <w:t>средств</w:t>
      </w:r>
      <w:r>
        <w:t xml:space="preserve"> </w:t>
      </w:r>
      <w:r>
        <w:rPr>
          <w:rFonts w:hint="eastAsia"/>
        </w:rPr>
        <w:t>измерения</w:t>
      </w:r>
      <w:r>
        <w:t xml:space="preserve"> </w:t>
      </w:r>
      <w:r>
        <w:rPr>
          <w:rFonts w:hint="eastAsia"/>
        </w:rPr>
        <w:t>при</w:t>
      </w:r>
      <w:r>
        <w:t xml:space="preserve"> </w:t>
      </w:r>
      <w:r>
        <w:rPr>
          <w:rFonts w:hint="eastAsia"/>
        </w:rPr>
        <w:t>контроле</w:t>
      </w:r>
      <w:r>
        <w:t xml:space="preserve"> </w:t>
      </w:r>
      <w:r>
        <w:rPr>
          <w:rFonts w:hint="eastAsia"/>
        </w:rPr>
        <w:t>массы</w:t>
      </w:r>
      <w:r>
        <w:t xml:space="preserve"> </w:t>
      </w:r>
      <w:r>
        <w:rPr>
          <w:rFonts w:hint="eastAsia"/>
        </w:rPr>
        <w:t>на</w:t>
      </w:r>
      <w:r>
        <w:t xml:space="preserve"> </w:t>
      </w:r>
      <w:r>
        <w:rPr>
          <w:rFonts w:hint="eastAsia"/>
        </w:rPr>
        <w:t>этапе</w:t>
      </w:r>
      <w:r>
        <w:t xml:space="preserve"> </w:t>
      </w:r>
      <w:r>
        <w:rPr>
          <w:rFonts w:hint="eastAsia"/>
        </w:rPr>
        <w:t>комплектования</w:t>
      </w:r>
      <w:r>
        <w:t xml:space="preserve"> </w:t>
      </w:r>
      <w:r>
        <w:rPr>
          <w:rFonts w:hint="eastAsia"/>
        </w:rPr>
        <w:t>шатунно</w:t>
      </w:r>
      <w:r>
        <w:t>-</w:t>
      </w:r>
      <w:r>
        <w:rPr>
          <w:rFonts w:hint="eastAsia"/>
        </w:rPr>
        <w:t>поршневой</w:t>
      </w:r>
      <w:r>
        <w:t xml:space="preserve"> </w:t>
      </w:r>
      <w:r>
        <w:rPr>
          <w:rFonts w:hint="eastAsia"/>
        </w:rPr>
        <w:t>группы</w:t>
      </w:r>
    </w:p>
    <w:p w14:paraId="297FED66" w14:textId="77777777" w:rsidR="00315C15" w:rsidRDefault="00315C15" w:rsidP="00315C15"/>
    <w:p w14:paraId="2BC33035" w14:textId="77777777" w:rsidR="00315C15" w:rsidRDefault="00315C15" w:rsidP="00315C15">
      <w:r>
        <w:t xml:space="preserve">3.5.3 </w:t>
      </w:r>
      <w:r>
        <w:rPr>
          <w:rFonts w:hint="eastAsia"/>
        </w:rPr>
        <w:t>Нормирование</w:t>
      </w:r>
      <w:r>
        <w:t xml:space="preserve"> </w:t>
      </w:r>
      <w:r>
        <w:rPr>
          <w:rFonts w:hint="eastAsia"/>
        </w:rPr>
        <w:t>допускаемой</w:t>
      </w:r>
      <w:r>
        <w:t xml:space="preserve"> </w:t>
      </w:r>
      <w:r>
        <w:rPr>
          <w:rFonts w:hint="eastAsia"/>
        </w:rPr>
        <w:t>погрешности</w:t>
      </w:r>
      <w:r>
        <w:t xml:space="preserve"> </w:t>
      </w:r>
      <w:r>
        <w:rPr>
          <w:rFonts w:hint="eastAsia"/>
        </w:rPr>
        <w:t>и</w:t>
      </w:r>
      <w:r>
        <w:t xml:space="preserve"> </w:t>
      </w:r>
      <w:r>
        <w:rPr>
          <w:rFonts w:hint="eastAsia"/>
        </w:rPr>
        <w:t>выбо</w:t>
      </w:r>
      <w:r>
        <w:rPr>
          <w:rFonts w:hint="eastAsia"/>
        </w:rPr>
        <w:lastRenderedPageBreak/>
        <w:t>р</w:t>
      </w:r>
      <w:r>
        <w:t xml:space="preserve"> </w:t>
      </w:r>
      <w:r>
        <w:rPr>
          <w:rFonts w:hint="eastAsia"/>
        </w:rPr>
        <w:t>средств</w:t>
      </w:r>
      <w:r>
        <w:t xml:space="preserve"> </w:t>
      </w:r>
      <w:r>
        <w:rPr>
          <w:rFonts w:hint="eastAsia"/>
        </w:rPr>
        <w:t>измерения</w:t>
      </w:r>
      <w:r>
        <w:t xml:space="preserve"> </w:t>
      </w:r>
      <w:r>
        <w:rPr>
          <w:rFonts w:hint="eastAsia"/>
        </w:rPr>
        <w:t>при</w:t>
      </w:r>
      <w:r>
        <w:t xml:space="preserve"> </w:t>
      </w:r>
      <w:r>
        <w:rPr>
          <w:rFonts w:hint="eastAsia"/>
        </w:rPr>
        <w:t>контроле</w:t>
      </w:r>
      <w:r>
        <w:t xml:space="preserve"> </w:t>
      </w:r>
      <w:r>
        <w:rPr>
          <w:rFonts w:hint="eastAsia"/>
        </w:rPr>
        <w:t>отклонения</w:t>
      </w:r>
      <w:r>
        <w:t xml:space="preserve"> </w:t>
      </w:r>
      <w:r>
        <w:rPr>
          <w:rFonts w:hint="eastAsia"/>
        </w:rPr>
        <w:t>формы</w:t>
      </w:r>
      <w:r>
        <w:t xml:space="preserve"> </w:t>
      </w:r>
      <w:r>
        <w:rPr>
          <w:rFonts w:hint="eastAsia"/>
        </w:rPr>
        <w:t>и</w:t>
      </w:r>
      <w:r>
        <w:t xml:space="preserve"> </w:t>
      </w:r>
      <w:r>
        <w:rPr>
          <w:rFonts w:hint="eastAsia"/>
        </w:rPr>
        <w:t>расположения</w:t>
      </w:r>
      <w:r>
        <w:t xml:space="preserve"> </w:t>
      </w:r>
      <w:r>
        <w:rPr>
          <w:rFonts w:hint="eastAsia"/>
        </w:rPr>
        <w:t>поверхностей</w:t>
      </w:r>
    </w:p>
    <w:p w14:paraId="7A1D2609" w14:textId="77777777" w:rsidR="00315C15" w:rsidRDefault="00315C15" w:rsidP="00315C15"/>
    <w:p w14:paraId="4B491DBB" w14:textId="77777777" w:rsidR="00315C15" w:rsidRDefault="00315C15" w:rsidP="00315C15">
      <w:r>
        <w:t xml:space="preserve">3.5.4 </w:t>
      </w:r>
      <w:r>
        <w:rPr>
          <w:rFonts w:hint="eastAsia"/>
        </w:rPr>
        <w:t>Нормирование</w:t>
      </w:r>
      <w:r>
        <w:t xml:space="preserve"> </w:t>
      </w:r>
      <w:r>
        <w:rPr>
          <w:rFonts w:hint="eastAsia"/>
        </w:rPr>
        <w:t>погрешности</w:t>
      </w:r>
      <w:r>
        <w:t xml:space="preserve"> </w:t>
      </w:r>
      <w:r>
        <w:rPr>
          <w:rFonts w:hint="eastAsia"/>
        </w:rPr>
        <w:t>измерения</w:t>
      </w:r>
      <w:r>
        <w:t xml:space="preserve"> </w:t>
      </w:r>
      <w:r>
        <w:rPr>
          <w:rFonts w:hint="eastAsia"/>
        </w:rPr>
        <w:t>при</w:t>
      </w:r>
      <w:r>
        <w:t xml:space="preserve"> </w:t>
      </w:r>
      <w:r>
        <w:rPr>
          <w:rFonts w:hint="eastAsia"/>
        </w:rPr>
        <w:t>приемо</w:t>
      </w:r>
      <w:r>
        <w:t>-</w:t>
      </w:r>
      <w:r>
        <w:rPr>
          <w:rFonts w:hint="eastAsia"/>
        </w:rPr>
        <w:t>сдаточных</w:t>
      </w:r>
      <w:r>
        <w:t xml:space="preserve"> </w:t>
      </w:r>
      <w:r>
        <w:rPr>
          <w:rFonts w:hint="eastAsia"/>
        </w:rPr>
        <w:t>испытаниях</w:t>
      </w:r>
      <w:r>
        <w:t xml:space="preserve"> </w:t>
      </w:r>
      <w:r>
        <w:rPr>
          <w:rFonts w:hint="eastAsia"/>
        </w:rPr>
        <w:t>отремонтированных</w:t>
      </w:r>
      <w:r>
        <w:t xml:space="preserve"> </w:t>
      </w:r>
      <w:r>
        <w:rPr>
          <w:rFonts w:hint="eastAsia"/>
        </w:rPr>
        <w:t>двигателей</w:t>
      </w:r>
    </w:p>
    <w:p w14:paraId="4F066F84" w14:textId="77777777" w:rsidR="00315C15" w:rsidRDefault="00315C15" w:rsidP="00315C15"/>
    <w:p w14:paraId="44F0F9F6" w14:textId="77777777" w:rsidR="00315C15" w:rsidRDefault="00315C15" w:rsidP="00315C15">
      <w:r>
        <w:t xml:space="preserve">3.6 </w:t>
      </w:r>
      <w:r>
        <w:rPr>
          <w:rFonts w:hint="eastAsia"/>
        </w:rPr>
        <w:t>Выводы</w:t>
      </w:r>
    </w:p>
    <w:p w14:paraId="6BB2387E" w14:textId="77777777" w:rsidR="00315C15" w:rsidRDefault="00315C15" w:rsidP="00315C15"/>
    <w:p w14:paraId="2F2E29B8" w14:textId="77777777" w:rsidR="00315C15" w:rsidRDefault="00315C15" w:rsidP="00315C15">
      <w:r>
        <w:t xml:space="preserve">4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ЭКСПЕРЕМЕНТАЛЬНЫХ</w:t>
      </w:r>
      <w:r>
        <w:t xml:space="preserve"> </w:t>
      </w:r>
      <w:r>
        <w:rPr>
          <w:rFonts w:hint="eastAsia"/>
        </w:rPr>
        <w:t>ИССЛЕДОВАНИЙ</w:t>
      </w:r>
    </w:p>
    <w:p w14:paraId="190339B5" w14:textId="77777777" w:rsidR="00315C15" w:rsidRDefault="00315C15" w:rsidP="00315C15"/>
    <w:p w14:paraId="2BC9A1A2" w14:textId="77777777" w:rsidR="00315C15" w:rsidRDefault="00315C15" w:rsidP="00315C15">
      <w:r>
        <w:t xml:space="preserve">4.1 </w:t>
      </w:r>
      <w:r>
        <w:rPr>
          <w:rFonts w:hint="eastAsia"/>
        </w:rPr>
        <w:t>Методика</w:t>
      </w:r>
      <w:r>
        <w:t xml:space="preserve"> </w:t>
      </w:r>
      <w:r>
        <w:rPr>
          <w:rFonts w:hint="eastAsia"/>
        </w:rPr>
        <w:t>оценки</w:t>
      </w:r>
      <w:r>
        <w:t xml:space="preserve"> </w:t>
      </w:r>
      <w:r>
        <w:rPr>
          <w:rFonts w:hint="eastAsia"/>
        </w:rPr>
        <w:t>погрешности</w:t>
      </w:r>
      <w:r>
        <w:t xml:space="preserve"> </w:t>
      </w:r>
      <w:r>
        <w:rPr>
          <w:rFonts w:hint="eastAsia"/>
        </w:rPr>
        <w:t>результата</w:t>
      </w:r>
      <w:r>
        <w:t xml:space="preserve"> </w:t>
      </w:r>
      <w:r>
        <w:rPr>
          <w:rFonts w:hint="eastAsia"/>
        </w:rPr>
        <w:t>измерения</w:t>
      </w:r>
    </w:p>
    <w:p w14:paraId="714A8543" w14:textId="77777777" w:rsidR="00315C15" w:rsidRDefault="00315C15" w:rsidP="00315C15"/>
    <w:p w14:paraId="52E74B22" w14:textId="77777777" w:rsidR="00315C15" w:rsidRDefault="00315C15" w:rsidP="00315C15">
      <w:r>
        <w:t xml:space="preserve">4.1.1 </w:t>
      </w:r>
      <w:r>
        <w:rPr>
          <w:rFonts w:hint="eastAsia"/>
        </w:rPr>
        <w:t>Общие</w:t>
      </w:r>
      <w:r>
        <w:t xml:space="preserve"> </w:t>
      </w:r>
      <w:r>
        <w:rPr>
          <w:rFonts w:hint="eastAsia"/>
        </w:rPr>
        <w:t>положения</w:t>
      </w:r>
      <w:r>
        <w:t xml:space="preserve"> </w:t>
      </w:r>
      <w:r>
        <w:rPr>
          <w:rFonts w:hint="eastAsia"/>
        </w:rPr>
        <w:t>оценки</w:t>
      </w:r>
      <w:r>
        <w:t xml:space="preserve"> </w:t>
      </w:r>
      <w:r>
        <w:rPr>
          <w:rFonts w:hint="eastAsia"/>
        </w:rPr>
        <w:t>погрешности</w:t>
      </w:r>
      <w:r>
        <w:t xml:space="preserve"> </w:t>
      </w:r>
      <w:r>
        <w:rPr>
          <w:rFonts w:hint="eastAsia"/>
        </w:rPr>
        <w:t>результата</w:t>
      </w:r>
      <w:r>
        <w:t xml:space="preserve"> </w:t>
      </w:r>
      <w:r>
        <w:rPr>
          <w:rFonts w:hint="eastAsia"/>
        </w:rPr>
        <w:t>измерения</w:t>
      </w:r>
    </w:p>
    <w:p w14:paraId="0E3A317E" w14:textId="77777777" w:rsidR="00315C15" w:rsidRDefault="00315C15" w:rsidP="00315C15"/>
    <w:p w14:paraId="698975F4" w14:textId="77777777" w:rsidR="00315C15" w:rsidRDefault="00315C15" w:rsidP="00315C15">
      <w:r>
        <w:t xml:space="preserve">4.1.2 </w:t>
      </w:r>
      <w:r>
        <w:rPr>
          <w:rFonts w:hint="eastAsia"/>
        </w:rPr>
        <w:t>Порядок</w:t>
      </w:r>
      <w:r>
        <w:t xml:space="preserve"> </w:t>
      </w:r>
      <w:r>
        <w:rPr>
          <w:rFonts w:hint="eastAsia"/>
        </w:rPr>
        <w:t>сбора</w:t>
      </w:r>
      <w:r>
        <w:t xml:space="preserve"> </w:t>
      </w:r>
      <w:r>
        <w:rPr>
          <w:rFonts w:hint="eastAsia"/>
        </w:rPr>
        <w:t>статистических</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прецизионности</w:t>
      </w:r>
    </w:p>
    <w:p w14:paraId="597F00E8" w14:textId="77777777" w:rsidR="00315C15" w:rsidRDefault="00315C15" w:rsidP="00315C15"/>
    <w:p w14:paraId="7852BA5D" w14:textId="77777777" w:rsidR="00315C15" w:rsidRDefault="00315C15" w:rsidP="00315C15">
      <w:r>
        <w:t xml:space="preserve">4.1.3 </w:t>
      </w:r>
      <w:r>
        <w:rPr>
          <w:rFonts w:hint="eastAsia"/>
        </w:rPr>
        <w:t>Статистический</w:t>
      </w:r>
      <w:r>
        <w:t xml:space="preserve"> </w:t>
      </w:r>
      <w:r>
        <w:rPr>
          <w:rFonts w:hint="eastAsia"/>
        </w:rPr>
        <w:t>анализ</w:t>
      </w:r>
      <w:r>
        <w:t xml:space="preserve"> </w:t>
      </w:r>
      <w:r>
        <w:rPr>
          <w:rFonts w:hint="eastAsia"/>
        </w:rPr>
        <w:t>данных</w:t>
      </w:r>
      <w:r>
        <w:t xml:space="preserve"> </w:t>
      </w:r>
      <w:r>
        <w:rPr>
          <w:rFonts w:hint="eastAsia"/>
        </w:rPr>
        <w:t>эксперимента</w:t>
      </w:r>
      <w:r>
        <w:t xml:space="preserve"> </w:t>
      </w:r>
      <w:r>
        <w:rPr>
          <w:rFonts w:hint="eastAsia"/>
        </w:rPr>
        <w:t>по</w:t>
      </w:r>
      <w:r>
        <w:t xml:space="preserve"> </w:t>
      </w:r>
      <w:r>
        <w:rPr>
          <w:rFonts w:hint="eastAsia"/>
        </w:rPr>
        <w:t>оценке</w:t>
      </w:r>
      <w:r>
        <w:t xml:space="preserve"> </w:t>
      </w:r>
      <w:r>
        <w:rPr>
          <w:rFonts w:hint="eastAsia"/>
        </w:rPr>
        <w:t>сходимости</w:t>
      </w:r>
      <w:r>
        <w:t xml:space="preserve"> </w:t>
      </w:r>
      <w:r>
        <w:rPr>
          <w:rFonts w:hint="eastAsia"/>
        </w:rPr>
        <w:t>и</w:t>
      </w:r>
      <w:r>
        <w:t xml:space="preserve"> </w:t>
      </w:r>
      <w:r>
        <w:rPr>
          <w:rFonts w:hint="eastAsia"/>
        </w:rPr>
        <w:t>воспроизводимости</w:t>
      </w:r>
    </w:p>
    <w:p w14:paraId="18C48C2E" w14:textId="77777777" w:rsidR="00315C15" w:rsidRDefault="00315C15" w:rsidP="00315C15"/>
    <w:p w14:paraId="47428712" w14:textId="77777777" w:rsidR="00315C15" w:rsidRDefault="00315C15" w:rsidP="00315C15">
      <w:r>
        <w:t xml:space="preserve">4.2 </w:t>
      </w:r>
      <w:r>
        <w:rPr>
          <w:rFonts w:hint="eastAsia"/>
        </w:rPr>
        <w:t>Методика</w:t>
      </w:r>
      <w:r>
        <w:t xml:space="preserve"> </w:t>
      </w:r>
      <w:r>
        <w:rPr>
          <w:rFonts w:hint="eastAsia"/>
        </w:rPr>
        <w:t>измерения</w:t>
      </w:r>
      <w:r>
        <w:t xml:space="preserve"> </w:t>
      </w:r>
      <w:r>
        <w:rPr>
          <w:rFonts w:hint="eastAsia"/>
        </w:rPr>
        <w:t>размеров</w:t>
      </w:r>
      <w:r>
        <w:t xml:space="preserve"> </w:t>
      </w:r>
      <w:r>
        <w:rPr>
          <w:rFonts w:hint="eastAsia"/>
        </w:rPr>
        <w:t>элементов</w:t>
      </w:r>
      <w:r>
        <w:t xml:space="preserve"> </w:t>
      </w:r>
      <w:r>
        <w:rPr>
          <w:rFonts w:hint="eastAsia"/>
        </w:rPr>
        <w:t>соединения</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коленчатого</w:t>
      </w:r>
      <w:r>
        <w:t xml:space="preserve"> </w:t>
      </w:r>
      <w:r>
        <w:rPr>
          <w:rFonts w:hint="eastAsia"/>
        </w:rPr>
        <w:t>вала</w:t>
      </w:r>
      <w:r>
        <w:t xml:space="preserve"> -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вкладышем</w:t>
      </w:r>
      <w:r>
        <w:rPr>
          <w:rFonts w:hint="eastAsia"/>
        </w:rPr>
        <w:t>»</w:t>
      </w:r>
    </w:p>
    <w:p w14:paraId="5E448685" w14:textId="77777777" w:rsidR="00315C15" w:rsidRDefault="00315C15" w:rsidP="00315C15"/>
    <w:p w14:paraId="05E97303" w14:textId="77777777" w:rsidR="00315C15" w:rsidRDefault="00315C15" w:rsidP="00315C15">
      <w:r>
        <w:t xml:space="preserve">4.2.1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действительных</w:t>
      </w:r>
      <w:r>
        <w:t xml:space="preserve"> </w:t>
      </w:r>
      <w:r>
        <w:rPr>
          <w:rFonts w:hint="eastAsia"/>
        </w:rPr>
        <w:t>размеров</w:t>
      </w:r>
      <w:r>
        <w:t xml:space="preserve"> </w:t>
      </w:r>
      <w:r>
        <w:rPr>
          <w:rFonts w:hint="eastAsia"/>
        </w:rPr>
        <w:t>коренных</w:t>
      </w:r>
      <w:r>
        <w:t xml:space="preserve"> </w:t>
      </w:r>
      <w:r>
        <w:rPr>
          <w:rFonts w:hint="eastAsia"/>
        </w:rPr>
        <w:t>шеек</w:t>
      </w:r>
      <w:r>
        <w:t xml:space="preserve"> </w:t>
      </w:r>
      <w:r>
        <w:rPr>
          <w:rFonts w:hint="eastAsia"/>
        </w:rPr>
        <w:t>коленчатого</w:t>
      </w:r>
      <w:r>
        <w:t xml:space="preserve"> </w:t>
      </w:r>
      <w:r>
        <w:rPr>
          <w:rFonts w:hint="eastAsia"/>
        </w:rPr>
        <w:t>вала</w:t>
      </w:r>
    </w:p>
    <w:p w14:paraId="67EDF3A2" w14:textId="77777777" w:rsidR="00315C15" w:rsidRDefault="00315C15" w:rsidP="00315C15"/>
    <w:p w14:paraId="2EA87AE0" w14:textId="77777777" w:rsidR="00315C15" w:rsidRDefault="00315C15" w:rsidP="00315C15">
      <w:r>
        <w:t xml:space="preserve">4.2.2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rPr>
          <w:rFonts w:hint="eastAsia"/>
        </w:rPr>
        <w:t>внутреннего</w:t>
      </w:r>
      <w:r>
        <w:t xml:space="preserve"> </w:t>
      </w:r>
      <w:r>
        <w:rPr>
          <w:rFonts w:hint="eastAsia"/>
        </w:rPr>
        <w:t>диаметра</w:t>
      </w:r>
      <w:r>
        <w:t xml:space="preserve"> </w:t>
      </w:r>
      <w:r>
        <w:rPr>
          <w:rFonts w:hint="eastAsia"/>
        </w:rPr>
        <w:t>коренной</w:t>
      </w:r>
      <w:r>
        <w:t xml:space="preserve"> </w:t>
      </w:r>
      <w:r>
        <w:rPr>
          <w:rFonts w:hint="eastAsia"/>
        </w:rPr>
        <w:t>опоры</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вкладышем</w:t>
      </w:r>
    </w:p>
    <w:p w14:paraId="107EA1DE" w14:textId="77777777" w:rsidR="00315C15" w:rsidRDefault="00315C15" w:rsidP="00315C15"/>
    <w:p w14:paraId="651487DB" w14:textId="77777777" w:rsidR="00315C15" w:rsidRDefault="00315C15" w:rsidP="00315C15">
      <w:r>
        <w:t xml:space="preserve">4.2.3 </w:t>
      </w:r>
      <w:r>
        <w:rPr>
          <w:rFonts w:hint="eastAsia"/>
        </w:rPr>
        <w:t>Методика</w:t>
      </w:r>
      <w:r>
        <w:t xml:space="preserve"> </w:t>
      </w:r>
      <w:r>
        <w:rPr>
          <w:rFonts w:hint="eastAsia"/>
        </w:rPr>
        <w:t>обработки</w:t>
      </w:r>
      <w:r>
        <w:t xml:space="preserve"> </w:t>
      </w:r>
      <w:r>
        <w:rPr>
          <w:rFonts w:hint="eastAsia"/>
        </w:rPr>
        <w:t>эмпирических</w:t>
      </w:r>
      <w:r>
        <w:t xml:space="preserve"> </w:t>
      </w:r>
      <w:r>
        <w:rPr>
          <w:rFonts w:hint="eastAsia"/>
        </w:rPr>
        <w:t>данных</w:t>
      </w:r>
      <w:r>
        <w:t xml:space="preserve"> </w:t>
      </w:r>
      <w:r>
        <w:rPr>
          <w:rFonts w:hint="eastAsia"/>
        </w:rPr>
        <w:t>при</w:t>
      </w:r>
      <w:r>
        <w:t xml:space="preserve"> </w:t>
      </w:r>
      <w:r>
        <w:rPr>
          <w:rFonts w:hint="eastAsia"/>
        </w:rPr>
        <w:t>определении</w:t>
      </w:r>
      <w:r>
        <w:t xml:space="preserve"> </w:t>
      </w:r>
      <w:r>
        <w:rPr>
          <w:rFonts w:hint="eastAsia"/>
        </w:rPr>
        <w:t>закона</w:t>
      </w:r>
      <w:r>
        <w:t xml:space="preserve"> </w:t>
      </w:r>
      <w:r>
        <w:rPr>
          <w:rFonts w:hint="eastAsia"/>
        </w:rPr>
        <w:t>распределения</w:t>
      </w:r>
      <w:r>
        <w:t xml:space="preserve"> </w:t>
      </w:r>
      <w:r>
        <w:rPr>
          <w:rFonts w:hint="eastAsia"/>
        </w:rPr>
        <w:t>действительных</w:t>
      </w:r>
      <w:r>
        <w:t xml:space="preserve"> </w:t>
      </w:r>
      <w:r>
        <w:rPr>
          <w:rFonts w:hint="eastAsia"/>
        </w:rPr>
        <w:t>р</w:t>
      </w:r>
      <w:r>
        <w:rPr>
          <w:rFonts w:hint="eastAsia"/>
        </w:rPr>
        <w:lastRenderedPageBreak/>
        <w:t>азмеров</w:t>
      </w:r>
      <w:r>
        <w:t xml:space="preserve"> </w:t>
      </w:r>
      <w:r>
        <w:rPr>
          <w:rFonts w:hint="eastAsia"/>
        </w:rPr>
        <w:t>контролируемых</w:t>
      </w:r>
      <w:r>
        <w:t xml:space="preserve"> </w:t>
      </w:r>
      <w:r>
        <w:rPr>
          <w:rFonts w:hint="eastAsia"/>
        </w:rPr>
        <w:t>деталей</w:t>
      </w:r>
    </w:p>
    <w:p w14:paraId="5FACBDF7" w14:textId="77777777" w:rsidR="00315C15" w:rsidRDefault="00315C15" w:rsidP="00315C15"/>
    <w:p w14:paraId="01008BAB" w14:textId="77777777" w:rsidR="00315C15" w:rsidRDefault="00315C15" w:rsidP="00315C15">
      <w:r>
        <w:t xml:space="preserve">4.3 </w:t>
      </w:r>
      <w:r>
        <w:rPr>
          <w:rFonts w:hint="eastAsia"/>
        </w:rPr>
        <w:t>Определение</w:t>
      </w:r>
      <w:r>
        <w:t xml:space="preserve"> </w:t>
      </w:r>
      <w:r>
        <w:rPr>
          <w:rFonts w:hint="eastAsia"/>
        </w:rPr>
        <w:t>параметров</w:t>
      </w:r>
      <w:r>
        <w:t xml:space="preserve"> </w:t>
      </w:r>
      <w:r>
        <w:rPr>
          <w:rFonts w:hint="eastAsia"/>
        </w:rPr>
        <w:t>разбраковки</w:t>
      </w:r>
      <w:r>
        <w:t xml:space="preserve"> </w:t>
      </w:r>
      <w:r>
        <w:rPr>
          <w:rFonts w:hint="eastAsia"/>
        </w:rPr>
        <w:t>и</w:t>
      </w:r>
      <w:r>
        <w:t xml:space="preserve"> </w:t>
      </w:r>
      <w:r>
        <w:rPr>
          <w:rFonts w:hint="eastAsia"/>
        </w:rPr>
        <w:t>вероятностных</w:t>
      </w:r>
      <w:r>
        <w:t xml:space="preserve"> </w:t>
      </w:r>
      <w:r>
        <w:rPr>
          <w:rFonts w:hint="eastAsia"/>
        </w:rPr>
        <w:t>характеристик</w:t>
      </w:r>
      <w:r>
        <w:t xml:space="preserve"> </w:t>
      </w:r>
      <w:r>
        <w:rPr>
          <w:rFonts w:hint="eastAsia"/>
        </w:rPr>
        <w:t>рассеяния</w:t>
      </w:r>
      <w:r>
        <w:t xml:space="preserve"> </w:t>
      </w:r>
      <w:r>
        <w:rPr>
          <w:rFonts w:hint="eastAsia"/>
        </w:rPr>
        <w:t>действительных</w:t>
      </w:r>
      <w:r>
        <w:t xml:space="preserve"> </w:t>
      </w:r>
      <w:r>
        <w:rPr>
          <w:rFonts w:hint="eastAsia"/>
        </w:rPr>
        <w:t>размеров</w:t>
      </w:r>
      <w:r>
        <w:t xml:space="preserve"> </w:t>
      </w:r>
      <w:r>
        <w:rPr>
          <w:rFonts w:hint="eastAsia"/>
        </w:rPr>
        <w:t>деталей</w:t>
      </w:r>
      <w:r>
        <w:t xml:space="preserve"> </w:t>
      </w:r>
      <w:r>
        <w:rPr>
          <w:rFonts w:hint="eastAsia"/>
        </w:rPr>
        <w:t>и</w:t>
      </w:r>
      <w:r>
        <w:t xml:space="preserve"> </w:t>
      </w:r>
      <w:r>
        <w:rPr>
          <w:rFonts w:hint="eastAsia"/>
        </w:rPr>
        <w:t>соединений</w:t>
      </w:r>
    </w:p>
    <w:p w14:paraId="0CFAD7EC" w14:textId="77777777" w:rsidR="00315C15" w:rsidRDefault="00315C15" w:rsidP="00315C15"/>
    <w:p w14:paraId="0E3A2014" w14:textId="77777777" w:rsidR="00315C15" w:rsidRDefault="00315C15" w:rsidP="00315C15">
      <w:r>
        <w:t xml:space="preserve">4.3.1 </w:t>
      </w:r>
      <w:r>
        <w:rPr>
          <w:rFonts w:hint="eastAsia"/>
        </w:rPr>
        <w:t>Определение</w:t>
      </w:r>
      <w:r>
        <w:t xml:space="preserve"> </w:t>
      </w:r>
      <w:r>
        <w:rPr>
          <w:rFonts w:hint="eastAsia"/>
        </w:rPr>
        <w:t>параметров</w:t>
      </w:r>
      <w:r>
        <w:t xml:space="preserve"> </w:t>
      </w:r>
      <w:r>
        <w:rPr>
          <w:rFonts w:hint="eastAsia"/>
        </w:rPr>
        <w:t>разбраковке</w:t>
      </w:r>
      <w:r>
        <w:t xml:space="preserve"> </w:t>
      </w:r>
      <w:r>
        <w:rPr>
          <w:rFonts w:hint="eastAsia"/>
        </w:rPr>
        <w:t>и</w:t>
      </w:r>
      <w:r>
        <w:t xml:space="preserve"> </w:t>
      </w:r>
      <w:r>
        <w:rPr>
          <w:rFonts w:hint="eastAsia"/>
        </w:rPr>
        <w:t>вероятностных</w:t>
      </w:r>
      <w:r>
        <w:t xml:space="preserve"> </w:t>
      </w:r>
      <w:r>
        <w:rPr>
          <w:rFonts w:hint="eastAsia"/>
        </w:rPr>
        <w:t>характеристик</w:t>
      </w:r>
      <w:r>
        <w:t xml:space="preserve"> </w:t>
      </w:r>
      <w:r>
        <w:rPr>
          <w:rFonts w:hint="eastAsia"/>
        </w:rPr>
        <w:t>рассеяния</w:t>
      </w:r>
      <w:r>
        <w:t xml:space="preserve"> </w:t>
      </w:r>
      <w:r>
        <w:rPr>
          <w:rFonts w:hint="eastAsia"/>
        </w:rPr>
        <w:t>действительных</w:t>
      </w:r>
      <w:r>
        <w:t xml:space="preserve"> </w:t>
      </w:r>
      <w:r>
        <w:rPr>
          <w:rFonts w:hint="eastAsia"/>
        </w:rPr>
        <w:t>размеров</w:t>
      </w:r>
      <w:r>
        <w:t xml:space="preserve"> </w:t>
      </w:r>
      <w:r>
        <w:rPr>
          <w:rFonts w:hint="eastAsia"/>
        </w:rPr>
        <w:t>при</w:t>
      </w:r>
      <w:r>
        <w:t xml:space="preserve"> </w:t>
      </w:r>
      <w:r>
        <w:rPr>
          <w:rFonts w:hint="eastAsia"/>
        </w:rPr>
        <w:t>двухстороннем</w:t>
      </w:r>
      <w:r>
        <w:t xml:space="preserve"> </w:t>
      </w:r>
      <w:r>
        <w:rPr>
          <w:rFonts w:hint="eastAsia"/>
        </w:rPr>
        <w:t>контроле</w:t>
      </w:r>
      <w:r>
        <w:t xml:space="preserve"> </w:t>
      </w:r>
      <w:r>
        <w:rPr>
          <w:rFonts w:hint="eastAsia"/>
        </w:rPr>
        <w:t>деталей</w:t>
      </w:r>
      <w:r>
        <w:t xml:space="preserve"> </w:t>
      </w:r>
      <w:r>
        <w:rPr>
          <w:rFonts w:hint="eastAsia"/>
        </w:rPr>
        <w:t>машин</w:t>
      </w:r>
      <w:r>
        <w:t>167</w:t>
      </w:r>
    </w:p>
    <w:p w14:paraId="66ED45BD" w14:textId="77777777" w:rsidR="00315C15" w:rsidRDefault="00315C15" w:rsidP="00315C15"/>
    <w:p w14:paraId="37995B22" w14:textId="77777777" w:rsidR="00315C15" w:rsidRDefault="00315C15" w:rsidP="00315C15">
      <w:r>
        <w:t xml:space="preserve">4.3.2 </w:t>
      </w:r>
      <w:r>
        <w:rPr>
          <w:rFonts w:hint="eastAsia"/>
        </w:rPr>
        <w:t>Определение</w:t>
      </w:r>
      <w:r>
        <w:t xml:space="preserve"> </w:t>
      </w:r>
      <w:r>
        <w:rPr>
          <w:rFonts w:hint="eastAsia"/>
        </w:rPr>
        <w:t>вероятностных</w:t>
      </w:r>
      <w:r>
        <w:t xml:space="preserve"> </w:t>
      </w:r>
      <w:r>
        <w:rPr>
          <w:rFonts w:hint="eastAsia"/>
        </w:rPr>
        <w:t>характеристик</w:t>
      </w:r>
      <w:r>
        <w:t xml:space="preserve"> </w:t>
      </w:r>
      <w:r>
        <w:rPr>
          <w:rFonts w:hint="eastAsia"/>
        </w:rPr>
        <w:t>рассеяния</w:t>
      </w:r>
      <w:r>
        <w:t xml:space="preserve"> </w:t>
      </w:r>
      <w:r>
        <w:rPr>
          <w:rFonts w:hint="eastAsia"/>
        </w:rPr>
        <w:t>действительных</w:t>
      </w:r>
      <w:r>
        <w:t xml:space="preserve"> </w:t>
      </w:r>
      <w:r>
        <w:rPr>
          <w:rFonts w:hint="eastAsia"/>
        </w:rPr>
        <w:t>зазоров</w:t>
      </w:r>
      <w:r>
        <w:t xml:space="preserve"> </w:t>
      </w:r>
      <w:r>
        <w:rPr>
          <w:rFonts w:hint="eastAsia"/>
        </w:rPr>
        <w:t>и</w:t>
      </w:r>
      <w:r>
        <w:t xml:space="preserve"> </w:t>
      </w:r>
      <w:r>
        <w:rPr>
          <w:rFonts w:hint="eastAsia"/>
        </w:rPr>
        <w:t>натягов</w:t>
      </w:r>
      <w:r>
        <w:t xml:space="preserve"> </w:t>
      </w:r>
      <w:r>
        <w:rPr>
          <w:rFonts w:hint="eastAsia"/>
        </w:rPr>
        <w:t>в</w:t>
      </w:r>
      <w:r>
        <w:t xml:space="preserve"> </w:t>
      </w:r>
      <w:r>
        <w:rPr>
          <w:rFonts w:hint="eastAsia"/>
        </w:rPr>
        <w:t>соединениях</w:t>
      </w:r>
    </w:p>
    <w:p w14:paraId="114A0610" w14:textId="77777777" w:rsidR="00315C15" w:rsidRDefault="00315C15" w:rsidP="00315C15"/>
    <w:p w14:paraId="5FD75E11" w14:textId="77777777" w:rsidR="00315C15" w:rsidRDefault="00315C15" w:rsidP="00315C15">
      <w:r>
        <w:t xml:space="preserve">4.4 </w:t>
      </w:r>
      <w:r>
        <w:rPr>
          <w:rFonts w:hint="eastAsia"/>
        </w:rPr>
        <w:t>Выводы</w:t>
      </w:r>
    </w:p>
    <w:p w14:paraId="64408C3D" w14:textId="77777777" w:rsidR="00315C15" w:rsidRDefault="00315C15" w:rsidP="00315C15"/>
    <w:p w14:paraId="1B50E6BD" w14:textId="77777777" w:rsidR="00315C15" w:rsidRDefault="00315C15" w:rsidP="00315C15">
      <w:r>
        <w:t xml:space="preserve">5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АНАЛИЗ</w:t>
      </w:r>
    </w:p>
    <w:p w14:paraId="09B0ADB1" w14:textId="77777777" w:rsidR="00315C15" w:rsidRDefault="00315C15" w:rsidP="00315C15"/>
    <w:p w14:paraId="5A040849" w14:textId="77777777" w:rsidR="00315C15" w:rsidRDefault="00315C15" w:rsidP="00315C15">
      <w:r>
        <w:t xml:space="preserve">5.1 </w:t>
      </w:r>
      <w:r>
        <w:rPr>
          <w:rFonts w:hint="eastAsia"/>
        </w:rPr>
        <w:t>Апробация</w:t>
      </w:r>
      <w:r>
        <w:t xml:space="preserve"> </w:t>
      </w:r>
      <w:r>
        <w:rPr>
          <w:rFonts w:hint="eastAsia"/>
        </w:rPr>
        <w:t>методики</w:t>
      </w:r>
      <w:r>
        <w:t xml:space="preserve"> </w:t>
      </w:r>
      <w:r>
        <w:rPr>
          <w:rFonts w:hint="eastAsia"/>
        </w:rPr>
        <w:t>обоснования</w:t>
      </w:r>
      <w:r>
        <w:t xml:space="preserve"> </w:t>
      </w:r>
      <w:r>
        <w:rPr>
          <w:rFonts w:hint="eastAsia"/>
        </w:rPr>
        <w:t>выбора</w:t>
      </w:r>
      <w:r>
        <w:t xml:space="preserve"> </w:t>
      </w:r>
      <w:r>
        <w:rPr>
          <w:rFonts w:hint="eastAsia"/>
        </w:rPr>
        <w:t>средств</w:t>
      </w:r>
      <w:r>
        <w:t xml:space="preserve"> </w:t>
      </w:r>
      <w:r>
        <w:rPr>
          <w:rFonts w:hint="eastAsia"/>
        </w:rPr>
        <w:t>измерения</w:t>
      </w:r>
      <w:r>
        <w:t xml:space="preserve"> </w:t>
      </w:r>
      <w:r>
        <w:rPr>
          <w:rFonts w:hint="eastAsia"/>
        </w:rPr>
        <w:t>для</w:t>
      </w:r>
      <w:r>
        <w:t xml:space="preserve"> </w:t>
      </w:r>
      <w:r>
        <w:rPr>
          <w:rFonts w:hint="eastAsia"/>
        </w:rPr>
        <w:t>контроля</w:t>
      </w:r>
      <w:r>
        <w:t xml:space="preserve"> </w:t>
      </w:r>
      <w:r>
        <w:rPr>
          <w:rFonts w:hint="eastAsia"/>
        </w:rPr>
        <w:t>диаметров</w:t>
      </w:r>
      <w:r>
        <w:t xml:space="preserve"> </w:t>
      </w:r>
      <w:r>
        <w:rPr>
          <w:rFonts w:hint="eastAsia"/>
        </w:rPr>
        <w:t>деталей</w:t>
      </w:r>
      <w:r>
        <w:t xml:space="preserve"> </w:t>
      </w:r>
      <w:r>
        <w:rPr>
          <w:rFonts w:hint="eastAsia"/>
        </w:rPr>
        <w:t>соединения</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коленчатого</w:t>
      </w:r>
      <w:r>
        <w:t xml:space="preserve"> </w:t>
      </w:r>
      <w:r>
        <w:rPr>
          <w:rFonts w:hint="eastAsia"/>
        </w:rPr>
        <w:t>вала</w:t>
      </w:r>
      <w:r>
        <w:t xml:space="preserve"> -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вкладышем</w:t>
      </w:r>
      <w:r>
        <w:rPr>
          <w:rFonts w:hint="eastAsia"/>
        </w:rPr>
        <w:t>»</w:t>
      </w:r>
    </w:p>
    <w:p w14:paraId="67BEC011" w14:textId="77777777" w:rsidR="00315C15" w:rsidRDefault="00315C15" w:rsidP="00315C15"/>
    <w:p w14:paraId="1BDB4D6E" w14:textId="77777777" w:rsidR="00315C15" w:rsidRDefault="00315C15" w:rsidP="00315C15">
      <w:r>
        <w:t xml:space="preserve">5.1.1 </w:t>
      </w:r>
      <w:r>
        <w:rPr>
          <w:rFonts w:hint="eastAsia"/>
        </w:rPr>
        <w:t>Средства</w:t>
      </w:r>
      <w:r>
        <w:t xml:space="preserve"> </w:t>
      </w:r>
      <w:r>
        <w:rPr>
          <w:rFonts w:hint="eastAsia"/>
        </w:rPr>
        <w:t>измерения</w:t>
      </w:r>
      <w:r>
        <w:t xml:space="preserve"> </w:t>
      </w:r>
      <w:r>
        <w:rPr>
          <w:rFonts w:hint="eastAsia"/>
        </w:rPr>
        <w:t>для</w:t>
      </w:r>
      <w:r>
        <w:t xml:space="preserve"> </w:t>
      </w:r>
      <w:r>
        <w:rPr>
          <w:rFonts w:hint="eastAsia"/>
        </w:rPr>
        <w:t>контроля</w:t>
      </w:r>
      <w:r>
        <w:t xml:space="preserve"> </w:t>
      </w:r>
      <w:r>
        <w:rPr>
          <w:rFonts w:hint="eastAsia"/>
        </w:rPr>
        <w:t>внутреннего</w:t>
      </w:r>
      <w:r>
        <w:t xml:space="preserve"> </w:t>
      </w:r>
      <w:r>
        <w:rPr>
          <w:rFonts w:hint="eastAsia"/>
        </w:rPr>
        <w:t>диаметра</w:t>
      </w:r>
      <w:r>
        <w:t xml:space="preserve"> </w:t>
      </w:r>
      <w:r>
        <w:rPr>
          <w:rFonts w:hint="eastAsia"/>
        </w:rPr>
        <w:t>коренных</w:t>
      </w:r>
      <w:r>
        <w:t xml:space="preserve"> </w:t>
      </w:r>
      <w:r>
        <w:rPr>
          <w:rFonts w:hint="eastAsia"/>
        </w:rPr>
        <w:t>опор</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вкладышем</w:t>
      </w:r>
      <w:r>
        <w:t xml:space="preserve"> </w:t>
      </w:r>
      <w:r>
        <w:rPr>
          <w:rFonts w:hint="eastAsia"/>
        </w:rPr>
        <w:t>двигателя</w:t>
      </w:r>
      <w:r>
        <w:t xml:space="preserve"> </w:t>
      </w:r>
      <w:r>
        <w:rPr>
          <w:rFonts w:hint="eastAsia"/>
        </w:rPr>
        <w:t>ЯМЗ</w:t>
      </w:r>
      <w:r>
        <w:t>-238</w:t>
      </w:r>
    </w:p>
    <w:p w14:paraId="47363519" w14:textId="77777777" w:rsidR="00315C15" w:rsidRDefault="00315C15" w:rsidP="00315C15"/>
    <w:p w14:paraId="059FEC82" w14:textId="77777777" w:rsidR="00315C15" w:rsidRDefault="00315C15" w:rsidP="00315C15">
      <w:r>
        <w:t xml:space="preserve">5.1.2 </w:t>
      </w:r>
      <w:r>
        <w:rPr>
          <w:rFonts w:hint="eastAsia"/>
        </w:rPr>
        <w:t>Средства</w:t>
      </w:r>
      <w:r>
        <w:t xml:space="preserve"> </w:t>
      </w:r>
      <w:r>
        <w:rPr>
          <w:rFonts w:hint="eastAsia"/>
        </w:rPr>
        <w:t>измерения</w:t>
      </w:r>
      <w:r>
        <w:t xml:space="preserve"> </w:t>
      </w:r>
      <w:r>
        <w:rPr>
          <w:rFonts w:hint="eastAsia"/>
        </w:rPr>
        <w:t>для</w:t>
      </w:r>
      <w:r>
        <w:t xml:space="preserve"> </w:t>
      </w:r>
      <w:r>
        <w:rPr>
          <w:rFonts w:hint="eastAsia"/>
        </w:rPr>
        <w:t>контроля</w:t>
      </w:r>
      <w:r>
        <w:t xml:space="preserve"> </w:t>
      </w:r>
      <w:r>
        <w:rPr>
          <w:rFonts w:hint="eastAsia"/>
        </w:rPr>
        <w:t>диаметров</w:t>
      </w:r>
      <w:r>
        <w:t xml:space="preserve"> </w:t>
      </w:r>
      <w:r>
        <w:rPr>
          <w:rFonts w:hint="eastAsia"/>
        </w:rPr>
        <w:t>коренных</w:t>
      </w:r>
      <w:r>
        <w:t xml:space="preserve"> </w:t>
      </w:r>
      <w:r>
        <w:rPr>
          <w:rFonts w:hint="eastAsia"/>
        </w:rPr>
        <w:t>шеек</w:t>
      </w:r>
      <w:r>
        <w:t xml:space="preserve"> </w:t>
      </w:r>
      <w:r>
        <w:rPr>
          <w:rFonts w:hint="eastAsia"/>
        </w:rPr>
        <w:t>коленчатого</w:t>
      </w:r>
      <w:r>
        <w:t xml:space="preserve"> </w:t>
      </w:r>
      <w:r>
        <w:rPr>
          <w:rFonts w:hint="eastAsia"/>
        </w:rPr>
        <w:t>вала</w:t>
      </w:r>
      <w:r>
        <w:t xml:space="preserve"> </w:t>
      </w:r>
      <w:r>
        <w:rPr>
          <w:rFonts w:hint="eastAsia"/>
        </w:rPr>
        <w:t>двигателя</w:t>
      </w:r>
      <w:r>
        <w:t xml:space="preserve"> </w:t>
      </w:r>
      <w:r>
        <w:rPr>
          <w:rFonts w:hint="eastAsia"/>
        </w:rPr>
        <w:t>ЯМЗ</w:t>
      </w:r>
      <w:r>
        <w:t>-238</w:t>
      </w:r>
    </w:p>
    <w:p w14:paraId="6340E455" w14:textId="77777777" w:rsidR="00315C15" w:rsidRDefault="00315C15" w:rsidP="00315C15"/>
    <w:p w14:paraId="4B84780E" w14:textId="77777777" w:rsidR="00315C15" w:rsidRDefault="00315C15" w:rsidP="00315C15">
      <w:r>
        <w:t xml:space="preserve">5.2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точности</w:t>
      </w:r>
      <w:r>
        <w:t xml:space="preserve"> </w:t>
      </w:r>
      <w:r>
        <w:rPr>
          <w:rFonts w:hint="eastAsia"/>
        </w:rPr>
        <w:t>результатов</w:t>
      </w:r>
      <w:r>
        <w:t xml:space="preserve"> </w:t>
      </w:r>
      <w:r>
        <w:rPr>
          <w:rFonts w:hint="eastAsia"/>
        </w:rPr>
        <w:t>измерительных</w:t>
      </w:r>
      <w:r>
        <w:t xml:space="preserve"> </w:t>
      </w:r>
      <w:r>
        <w:rPr>
          <w:rFonts w:hint="eastAsia"/>
        </w:rPr>
        <w:t>процессов</w:t>
      </w:r>
      <w:r>
        <w:t xml:space="preserve"> </w:t>
      </w:r>
      <w:r>
        <w:rPr>
          <w:rFonts w:hint="eastAsia"/>
        </w:rPr>
        <w:t>в</w:t>
      </w:r>
      <w:r>
        <w:t xml:space="preserve"> </w:t>
      </w:r>
      <w:r>
        <w:rPr>
          <w:rFonts w:hint="eastAsia"/>
        </w:rPr>
        <w:t>условиях</w:t>
      </w:r>
      <w:r>
        <w:t xml:space="preserve"> </w:t>
      </w:r>
      <w:r>
        <w:rPr>
          <w:rFonts w:hint="eastAsia"/>
        </w:rPr>
        <w:t>ремонтного</w:t>
      </w:r>
      <w:r>
        <w:t xml:space="preserve"> </w:t>
      </w:r>
      <w:r>
        <w:rPr>
          <w:rFonts w:hint="eastAsia"/>
        </w:rPr>
        <w:t>производства</w:t>
      </w:r>
    </w:p>
    <w:p w14:paraId="33FE8F7F" w14:textId="77777777" w:rsidR="00315C15" w:rsidRDefault="00315C15" w:rsidP="00315C15"/>
    <w:p w14:paraId="47D3CFE1" w14:textId="77777777" w:rsidR="00315C15" w:rsidRDefault="00315C15" w:rsidP="00315C15">
      <w:r>
        <w:t xml:space="preserve">5.2.1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точности</w:t>
      </w:r>
      <w:r>
        <w:t xml:space="preserve"> </w:t>
      </w:r>
      <w:r>
        <w:rPr>
          <w:rFonts w:hint="eastAsia"/>
        </w:rPr>
        <w:t>результатов</w:t>
      </w:r>
      <w:r>
        <w:t xml:space="preserve"> </w:t>
      </w:r>
      <w:r>
        <w:rPr>
          <w:rFonts w:hint="eastAsia"/>
        </w:rPr>
        <w:t>измерения</w:t>
      </w:r>
      <w:r>
        <w:t xml:space="preserve"> </w:t>
      </w:r>
      <w:r>
        <w:rPr>
          <w:rFonts w:hint="eastAsia"/>
        </w:rPr>
        <w:t>диаметров</w:t>
      </w:r>
      <w:r>
        <w:t xml:space="preserve"> </w:t>
      </w:r>
      <w:r>
        <w:rPr>
          <w:rFonts w:hint="eastAsia"/>
        </w:rPr>
        <w:t>коренных</w:t>
      </w:r>
      <w:r>
        <w:t xml:space="preserve"> </w:t>
      </w:r>
      <w:r>
        <w:rPr>
          <w:rFonts w:hint="eastAsia"/>
        </w:rPr>
        <w:t>шеек</w:t>
      </w:r>
      <w:r>
        <w:t xml:space="preserve"> </w:t>
      </w:r>
      <w:r>
        <w:rPr>
          <w:rFonts w:hint="eastAsia"/>
        </w:rPr>
        <w:t>коленчатых</w:t>
      </w:r>
      <w:r>
        <w:t xml:space="preserve"> </w:t>
      </w:r>
      <w:r>
        <w:rPr>
          <w:rFonts w:hint="eastAsia"/>
        </w:rPr>
        <w:t>валов</w:t>
      </w:r>
      <w:r>
        <w:t xml:space="preserve"> </w:t>
      </w:r>
      <w:r>
        <w:rPr>
          <w:rFonts w:hint="eastAsia"/>
        </w:rPr>
        <w:t>двигателей</w:t>
      </w:r>
      <w:r>
        <w:t xml:space="preserve"> </w:t>
      </w:r>
      <w:r>
        <w:rPr>
          <w:rFonts w:hint="eastAsia"/>
        </w:rPr>
        <w:t>ЯМЗ</w:t>
      </w:r>
      <w:r>
        <w:t xml:space="preserve">-238 </w:t>
      </w:r>
      <w:r>
        <w:rPr>
          <w:rFonts w:hint="eastAsia"/>
        </w:rPr>
        <w:t>в</w:t>
      </w:r>
      <w:r>
        <w:t xml:space="preserve"> </w:t>
      </w:r>
      <w:r>
        <w:rPr>
          <w:rFonts w:hint="eastAsia"/>
        </w:rPr>
        <w:t>условиях</w:t>
      </w:r>
      <w:r>
        <w:t xml:space="preserve"> </w:t>
      </w:r>
      <w:r>
        <w:rPr>
          <w:rFonts w:hint="eastAsia"/>
        </w:rPr>
        <w:t>ремонтного</w:t>
      </w:r>
      <w:r>
        <w:t xml:space="preserve"> </w:t>
      </w:r>
      <w:r>
        <w:rPr>
          <w:rFonts w:hint="eastAsia"/>
        </w:rPr>
        <w:t>производства</w:t>
      </w:r>
    </w:p>
    <w:p w14:paraId="23DAD54A" w14:textId="77777777" w:rsidR="00315C15" w:rsidRDefault="00315C15" w:rsidP="00315C15"/>
    <w:p w14:paraId="1D35369A" w14:textId="77777777" w:rsidR="00315C15" w:rsidRDefault="00315C15" w:rsidP="00315C15">
      <w:r>
        <w:t xml:space="preserve">5.2.2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точности</w:t>
      </w:r>
      <w:r>
        <w:t xml:space="preserve"> </w:t>
      </w:r>
      <w:r>
        <w:rPr>
          <w:rFonts w:hint="eastAsia"/>
        </w:rPr>
        <w:t>результатов</w:t>
      </w:r>
      <w:r>
        <w:t xml:space="preserve"> </w:t>
      </w:r>
      <w:r>
        <w:rPr>
          <w:rFonts w:hint="eastAsia"/>
        </w:rPr>
        <w:t>измерения</w:t>
      </w:r>
      <w:r>
        <w:t xml:space="preserve"> </w:t>
      </w:r>
      <w:r>
        <w:rPr>
          <w:rFonts w:hint="eastAsia"/>
        </w:rPr>
        <w:t>внутреннего</w:t>
      </w:r>
      <w:r>
        <w:t xml:space="preserve"> </w:t>
      </w:r>
      <w:r>
        <w:rPr>
          <w:rFonts w:hint="eastAsia"/>
        </w:rPr>
        <w:t>диаметра</w:t>
      </w:r>
      <w:r>
        <w:t xml:space="preserve"> </w:t>
      </w:r>
      <w:r>
        <w:rPr>
          <w:rFonts w:hint="eastAsia"/>
        </w:rPr>
        <w:t>коренных</w:t>
      </w:r>
      <w:r>
        <w:t xml:space="preserve"> </w:t>
      </w:r>
      <w:r>
        <w:rPr>
          <w:rFonts w:hint="eastAsia"/>
        </w:rPr>
        <w:t>опор</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вкладышами</w:t>
      </w:r>
      <w:r>
        <w:t xml:space="preserve"> </w:t>
      </w:r>
      <w:r>
        <w:rPr>
          <w:rFonts w:hint="eastAsia"/>
        </w:rPr>
        <w:t>двигателя</w:t>
      </w:r>
      <w:r>
        <w:t xml:space="preserve"> </w:t>
      </w:r>
      <w:r>
        <w:rPr>
          <w:rFonts w:hint="eastAsia"/>
        </w:rPr>
        <w:t>ЯМЗ</w:t>
      </w:r>
      <w:r>
        <w:t>-238</w:t>
      </w:r>
    </w:p>
    <w:p w14:paraId="1D7C66B3" w14:textId="77777777" w:rsidR="00315C15" w:rsidRDefault="00315C15" w:rsidP="00315C15"/>
    <w:p w14:paraId="487C8FB5" w14:textId="77777777" w:rsidR="00315C15" w:rsidRDefault="00315C15" w:rsidP="00315C15">
      <w:r>
        <w:t xml:space="preserve">5.3 </w:t>
      </w:r>
      <w:r>
        <w:rPr>
          <w:rFonts w:hint="eastAsia"/>
        </w:rPr>
        <w:t>Результаты</w:t>
      </w:r>
      <w:r>
        <w:t xml:space="preserve"> </w:t>
      </w:r>
      <w:r>
        <w:rPr>
          <w:rFonts w:hint="eastAsia"/>
        </w:rPr>
        <w:t>исследования</w:t>
      </w:r>
      <w:r>
        <w:t xml:space="preserve"> </w:t>
      </w:r>
      <w:r>
        <w:rPr>
          <w:rFonts w:hint="eastAsia"/>
        </w:rPr>
        <w:t>параметров</w:t>
      </w:r>
      <w:r>
        <w:t xml:space="preserve"> </w:t>
      </w:r>
      <w:r>
        <w:rPr>
          <w:rFonts w:hint="eastAsia"/>
        </w:rPr>
        <w:t>разбраковки</w:t>
      </w:r>
      <w:r>
        <w:t xml:space="preserve"> </w:t>
      </w:r>
      <w:r>
        <w:rPr>
          <w:rFonts w:hint="eastAsia"/>
        </w:rPr>
        <w:t>и</w:t>
      </w:r>
      <w:r>
        <w:t xml:space="preserve"> </w:t>
      </w:r>
      <w:r>
        <w:rPr>
          <w:rFonts w:hint="eastAsia"/>
        </w:rPr>
        <w:t>закона</w:t>
      </w:r>
      <w:r>
        <w:t xml:space="preserve"> </w:t>
      </w:r>
      <w:r>
        <w:rPr>
          <w:rFonts w:hint="eastAsia"/>
        </w:rPr>
        <w:t>распределения</w:t>
      </w:r>
      <w:r>
        <w:t xml:space="preserve"> </w:t>
      </w:r>
      <w:r>
        <w:rPr>
          <w:rFonts w:hint="eastAsia"/>
        </w:rPr>
        <w:t>действительных</w:t>
      </w:r>
      <w:r>
        <w:t xml:space="preserve"> </w:t>
      </w:r>
      <w:r>
        <w:rPr>
          <w:rFonts w:hint="eastAsia"/>
        </w:rPr>
        <w:t>размеров</w:t>
      </w:r>
      <w:r>
        <w:t xml:space="preserve"> </w:t>
      </w:r>
      <w:r>
        <w:rPr>
          <w:rFonts w:hint="eastAsia"/>
        </w:rPr>
        <w:t>диаметров</w:t>
      </w:r>
      <w:r>
        <w:t xml:space="preserve"> </w:t>
      </w:r>
      <w:r>
        <w:rPr>
          <w:rFonts w:hint="eastAsia"/>
        </w:rPr>
        <w:t>контролируемых</w:t>
      </w:r>
      <w:r>
        <w:t xml:space="preserve"> </w:t>
      </w:r>
      <w:r>
        <w:rPr>
          <w:rFonts w:hint="eastAsia"/>
        </w:rPr>
        <w:t>деталей</w:t>
      </w:r>
    </w:p>
    <w:p w14:paraId="6DA1F2CF" w14:textId="77777777" w:rsidR="00315C15" w:rsidRDefault="00315C15" w:rsidP="00315C15"/>
    <w:p w14:paraId="78ECEA27" w14:textId="77777777" w:rsidR="00315C15" w:rsidRDefault="00315C15" w:rsidP="00315C15">
      <w:r>
        <w:t xml:space="preserve">5.3.1 </w:t>
      </w:r>
      <w:r>
        <w:rPr>
          <w:rFonts w:hint="eastAsia"/>
        </w:rPr>
        <w:t>Результаты</w:t>
      </w:r>
      <w:r>
        <w:t xml:space="preserve"> </w:t>
      </w:r>
      <w:r>
        <w:rPr>
          <w:rFonts w:hint="eastAsia"/>
        </w:rPr>
        <w:t>исследования</w:t>
      </w:r>
      <w:r>
        <w:t xml:space="preserve"> </w:t>
      </w:r>
      <w:r>
        <w:rPr>
          <w:rFonts w:hint="eastAsia"/>
        </w:rPr>
        <w:t>параметров</w:t>
      </w:r>
      <w:r>
        <w:t xml:space="preserve"> </w:t>
      </w:r>
      <w:r>
        <w:rPr>
          <w:rFonts w:hint="eastAsia"/>
        </w:rPr>
        <w:t>разбраковки</w:t>
      </w:r>
      <w:r>
        <w:t xml:space="preserve"> </w:t>
      </w:r>
      <w:r>
        <w:rPr>
          <w:rFonts w:hint="eastAsia"/>
        </w:rPr>
        <w:t>и</w:t>
      </w:r>
      <w:r>
        <w:t xml:space="preserve"> </w:t>
      </w:r>
      <w:r>
        <w:rPr>
          <w:rFonts w:hint="eastAsia"/>
        </w:rPr>
        <w:t>закона</w:t>
      </w:r>
      <w:r>
        <w:t xml:space="preserve"> </w:t>
      </w:r>
      <w:r>
        <w:rPr>
          <w:rFonts w:hint="eastAsia"/>
        </w:rPr>
        <w:t>распределения</w:t>
      </w:r>
      <w:r>
        <w:t xml:space="preserve"> </w:t>
      </w:r>
      <w:r>
        <w:rPr>
          <w:rFonts w:hint="eastAsia"/>
        </w:rPr>
        <w:t>действительных</w:t>
      </w:r>
      <w:r>
        <w:t xml:space="preserve"> </w:t>
      </w:r>
      <w:r>
        <w:rPr>
          <w:rFonts w:hint="eastAsia"/>
        </w:rPr>
        <w:t>диаметров</w:t>
      </w:r>
      <w:r>
        <w:t xml:space="preserve"> </w:t>
      </w:r>
      <w:r>
        <w:rPr>
          <w:rFonts w:hint="eastAsia"/>
        </w:rPr>
        <w:t>коренных</w:t>
      </w:r>
      <w:r>
        <w:t xml:space="preserve"> </w:t>
      </w:r>
      <w:r>
        <w:rPr>
          <w:rFonts w:hint="eastAsia"/>
        </w:rPr>
        <w:t>шеек</w:t>
      </w:r>
      <w:r>
        <w:t xml:space="preserve"> </w:t>
      </w:r>
      <w:r>
        <w:rPr>
          <w:rFonts w:hint="eastAsia"/>
        </w:rPr>
        <w:t>коленчатого</w:t>
      </w:r>
      <w:r>
        <w:t xml:space="preserve"> </w:t>
      </w:r>
      <w:r>
        <w:rPr>
          <w:rFonts w:hint="eastAsia"/>
        </w:rPr>
        <w:t>вала</w:t>
      </w:r>
      <w:r>
        <w:t xml:space="preserve"> </w:t>
      </w:r>
      <w:r>
        <w:rPr>
          <w:rFonts w:hint="eastAsia"/>
        </w:rPr>
        <w:t>двигателя</w:t>
      </w:r>
      <w:r>
        <w:t xml:space="preserve"> </w:t>
      </w:r>
      <w:r>
        <w:rPr>
          <w:rFonts w:hint="eastAsia"/>
        </w:rPr>
        <w:t>ЯМЗ</w:t>
      </w:r>
      <w:r>
        <w:t>-238197</w:t>
      </w:r>
    </w:p>
    <w:p w14:paraId="33DFDD38" w14:textId="77777777" w:rsidR="00315C15" w:rsidRDefault="00315C15" w:rsidP="00315C15"/>
    <w:p w14:paraId="2E367B58" w14:textId="77777777" w:rsidR="00315C15" w:rsidRDefault="00315C15" w:rsidP="00315C15">
      <w:r>
        <w:t xml:space="preserve">5.3.2 </w:t>
      </w:r>
      <w:r>
        <w:rPr>
          <w:rFonts w:hint="eastAsia"/>
        </w:rPr>
        <w:t>Результаты</w:t>
      </w:r>
      <w:r>
        <w:t xml:space="preserve"> </w:t>
      </w:r>
      <w:r>
        <w:rPr>
          <w:rFonts w:hint="eastAsia"/>
        </w:rPr>
        <w:t>исследования</w:t>
      </w:r>
      <w:r>
        <w:t xml:space="preserve"> </w:t>
      </w:r>
      <w:r>
        <w:rPr>
          <w:rFonts w:hint="eastAsia"/>
        </w:rPr>
        <w:t>параметров</w:t>
      </w:r>
      <w:r>
        <w:t xml:space="preserve"> </w:t>
      </w:r>
      <w:r>
        <w:rPr>
          <w:rFonts w:hint="eastAsia"/>
        </w:rPr>
        <w:t>разбраковки</w:t>
      </w:r>
      <w:r>
        <w:t xml:space="preserve"> </w:t>
      </w:r>
      <w:r>
        <w:rPr>
          <w:rFonts w:hint="eastAsia"/>
        </w:rPr>
        <w:t>и</w:t>
      </w:r>
      <w:r>
        <w:t xml:space="preserve"> </w:t>
      </w:r>
      <w:r>
        <w:rPr>
          <w:rFonts w:hint="eastAsia"/>
        </w:rPr>
        <w:t>закона</w:t>
      </w:r>
      <w:r>
        <w:t xml:space="preserve"> </w:t>
      </w:r>
      <w:r>
        <w:rPr>
          <w:rFonts w:hint="eastAsia"/>
        </w:rPr>
        <w:t>распределения</w:t>
      </w:r>
      <w:r>
        <w:t xml:space="preserve"> </w:t>
      </w:r>
      <w:r>
        <w:rPr>
          <w:rFonts w:hint="eastAsia"/>
        </w:rPr>
        <w:t>действительных</w:t>
      </w:r>
      <w:r>
        <w:t xml:space="preserve"> </w:t>
      </w:r>
      <w:r>
        <w:rPr>
          <w:rFonts w:hint="eastAsia"/>
        </w:rPr>
        <w:t>размеров</w:t>
      </w:r>
      <w:r>
        <w:t xml:space="preserve"> </w:t>
      </w:r>
      <w:r>
        <w:rPr>
          <w:rFonts w:hint="eastAsia"/>
        </w:rPr>
        <w:t>внутреннего</w:t>
      </w:r>
      <w:r>
        <w:t xml:space="preserve"> </w:t>
      </w:r>
      <w:r>
        <w:rPr>
          <w:rFonts w:hint="eastAsia"/>
        </w:rPr>
        <w:t>диаметра</w:t>
      </w:r>
      <w:r>
        <w:t xml:space="preserve"> </w:t>
      </w:r>
      <w:r>
        <w:rPr>
          <w:rFonts w:hint="eastAsia"/>
        </w:rPr>
        <w:t>коренных</w:t>
      </w:r>
      <w:r>
        <w:t xml:space="preserve"> </w:t>
      </w:r>
      <w:r>
        <w:rPr>
          <w:rFonts w:hint="eastAsia"/>
        </w:rPr>
        <w:t>опор</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вкладышами</w:t>
      </w:r>
      <w:r>
        <w:t xml:space="preserve"> </w:t>
      </w:r>
      <w:r>
        <w:rPr>
          <w:rFonts w:hint="eastAsia"/>
        </w:rPr>
        <w:t>двигателя</w:t>
      </w:r>
      <w:r>
        <w:t xml:space="preserve"> </w:t>
      </w:r>
      <w:r>
        <w:rPr>
          <w:rFonts w:hint="eastAsia"/>
        </w:rPr>
        <w:t>ЯМЗ</w:t>
      </w:r>
      <w:r>
        <w:t>-238</w:t>
      </w:r>
    </w:p>
    <w:p w14:paraId="7B26BC2D" w14:textId="77777777" w:rsidR="00315C15" w:rsidRDefault="00315C15" w:rsidP="00315C15"/>
    <w:p w14:paraId="180E090E" w14:textId="77777777" w:rsidR="00315C15" w:rsidRDefault="00315C15" w:rsidP="00315C15">
      <w:r>
        <w:t xml:space="preserve">5.4 </w:t>
      </w:r>
      <w:r>
        <w:rPr>
          <w:rFonts w:hint="eastAsia"/>
        </w:rPr>
        <w:t>Исследование</w:t>
      </w:r>
      <w:r>
        <w:t xml:space="preserve"> </w:t>
      </w:r>
      <w:r>
        <w:rPr>
          <w:rFonts w:hint="eastAsia"/>
        </w:rPr>
        <w:t>зависимости</w:t>
      </w:r>
      <w:r>
        <w:t xml:space="preserve"> </w:t>
      </w:r>
      <w:r>
        <w:rPr>
          <w:rFonts w:hint="eastAsia"/>
        </w:rPr>
        <w:t>вероятностных</w:t>
      </w:r>
      <w:r>
        <w:t xml:space="preserve"> </w:t>
      </w:r>
      <w:r>
        <w:rPr>
          <w:rFonts w:hint="eastAsia"/>
        </w:rPr>
        <w:t>характеристик</w:t>
      </w:r>
      <w:r>
        <w:t xml:space="preserve"> </w:t>
      </w:r>
      <w:r>
        <w:rPr>
          <w:rFonts w:hint="eastAsia"/>
        </w:rPr>
        <w:t>результатов</w:t>
      </w:r>
      <w:r>
        <w:t xml:space="preserve"> </w:t>
      </w:r>
      <w:r>
        <w:rPr>
          <w:rFonts w:hint="eastAsia"/>
        </w:rPr>
        <w:t>контроля</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6D7E178E" w14:textId="77777777" w:rsidR="00315C15" w:rsidRDefault="00315C15" w:rsidP="00315C15"/>
    <w:p w14:paraId="195A88A4" w14:textId="77777777" w:rsidR="00315C15" w:rsidRDefault="00315C15" w:rsidP="00315C15">
      <w:r>
        <w:t xml:space="preserve">5.4.1 </w:t>
      </w:r>
      <w:r>
        <w:rPr>
          <w:rFonts w:hint="eastAsia"/>
        </w:rPr>
        <w:t>Исследование</w:t>
      </w:r>
      <w:r>
        <w:t xml:space="preserve"> </w:t>
      </w:r>
      <w:r>
        <w:rPr>
          <w:rFonts w:hint="eastAsia"/>
        </w:rPr>
        <w:t>зависимости</w:t>
      </w:r>
      <w:r>
        <w:t xml:space="preserve"> </w:t>
      </w:r>
      <w:r>
        <w:rPr>
          <w:rFonts w:hint="eastAsia"/>
        </w:rPr>
        <w:t>вероятностных</w:t>
      </w:r>
      <w:r>
        <w:t xml:space="preserve"> </w:t>
      </w:r>
      <w:r>
        <w:rPr>
          <w:rFonts w:hint="eastAsia"/>
        </w:rPr>
        <w:t>характеристик</w:t>
      </w:r>
      <w:r>
        <w:t xml:space="preserve"> </w:t>
      </w:r>
      <w:r>
        <w:rPr>
          <w:rFonts w:hint="eastAsia"/>
        </w:rPr>
        <w:t>параметров</w:t>
      </w:r>
      <w:r>
        <w:t xml:space="preserve"> </w:t>
      </w:r>
      <w:r>
        <w:rPr>
          <w:rFonts w:hint="eastAsia"/>
        </w:rPr>
        <w:t>разбраковки</w:t>
      </w:r>
      <w:r>
        <w:t xml:space="preserve"> </w:t>
      </w:r>
      <w:r>
        <w:rPr>
          <w:rFonts w:hint="eastAsia"/>
        </w:rPr>
        <w:t>соединения</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коленчатого</w:t>
      </w:r>
      <w:r>
        <w:t xml:space="preserve"> </w:t>
      </w:r>
      <w:r>
        <w:rPr>
          <w:rFonts w:hint="eastAsia"/>
        </w:rPr>
        <w:t>вала</w:t>
      </w:r>
      <w:r>
        <w:t xml:space="preserve">, </w:t>
      </w:r>
      <w:r>
        <w:rPr>
          <w:rFonts w:hint="eastAsia"/>
        </w:rPr>
        <w:t>восстановленная</w:t>
      </w:r>
      <w:r>
        <w:t xml:space="preserve"> </w:t>
      </w:r>
      <w:r>
        <w:rPr>
          <w:rFonts w:hint="eastAsia"/>
        </w:rPr>
        <w:t>под</w:t>
      </w:r>
      <w:r>
        <w:t xml:space="preserve"> 1-</w:t>
      </w:r>
      <w:r>
        <w:rPr>
          <w:rFonts w:hint="eastAsia"/>
        </w:rPr>
        <w:t>й</w:t>
      </w:r>
      <w:r>
        <w:t xml:space="preserve"> </w:t>
      </w:r>
      <w:r>
        <w:rPr>
          <w:rFonts w:hint="eastAsia"/>
        </w:rPr>
        <w:t>ремонтный</w:t>
      </w:r>
      <w:r>
        <w:t xml:space="preserve"> </w:t>
      </w:r>
      <w:r>
        <w:rPr>
          <w:rFonts w:hint="eastAsia"/>
        </w:rPr>
        <w:t>размер</w:t>
      </w:r>
      <w:r>
        <w:t xml:space="preserve"> -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ремонтным</w:t>
      </w:r>
      <w:r>
        <w:t xml:space="preserve"> </w:t>
      </w:r>
      <w:r>
        <w:rPr>
          <w:rFonts w:hint="eastAsia"/>
        </w:rPr>
        <w:t>вкладышем</w:t>
      </w:r>
      <w:r>
        <w:rPr>
          <w:rFonts w:hint="eastAsia"/>
        </w:rPr>
        <w:t>»</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4138BE57" w14:textId="77777777" w:rsidR="00315C15" w:rsidRDefault="00315C15" w:rsidP="00315C15"/>
    <w:p w14:paraId="38EAE360" w14:textId="77777777" w:rsidR="00315C15" w:rsidRDefault="00315C15" w:rsidP="00315C15">
      <w:r>
        <w:t xml:space="preserve">5.4.2 </w:t>
      </w:r>
      <w:r>
        <w:rPr>
          <w:rFonts w:hint="eastAsia"/>
        </w:rPr>
        <w:t>Исследование</w:t>
      </w:r>
      <w:r>
        <w:t xml:space="preserve"> </w:t>
      </w:r>
      <w:r>
        <w:rPr>
          <w:rFonts w:hint="eastAsia"/>
        </w:rPr>
        <w:t>зависимости</w:t>
      </w:r>
      <w:r>
        <w:t xml:space="preserve"> </w:t>
      </w:r>
      <w:r>
        <w:rPr>
          <w:rFonts w:hint="eastAsia"/>
        </w:rPr>
        <w:t>вероятностных</w:t>
      </w:r>
      <w:r>
        <w:t xml:space="preserve"> </w:t>
      </w:r>
      <w:r>
        <w:rPr>
          <w:rFonts w:hint="eastAsia"/>
        </w:rPr>
        <w:t>характеристик</w:t>
      </w:r>
      <w:r>
        <w:t xml:space="preserve"> </w:t>
      </w:r>
      <w:r>
        <w:rPr>
          <w:rFonts w:hint="eastAsia"/>
        </w:rPr>
        <w:t>параметров</w:t>
      </w:r>
      <w:r>
        <w:t xml:space="preserve"> </w:t>
      </w:r>
      <w:r>
        <w:rPr>
          <w:rFonts w:hint="eastAsia"/>
        </w:rPr>
        <w:t>разбраковки</w:t>
      </w:r>
      <w:r>
        <w:t xml:space="preserve"> </w:t>
      </w:r>
      <w:r>
        <w:rPr>
          <w:rFonts w:hint="eastAsia"/>
        </w:rPr>
        <w:t>соединения</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нового</w:t>
      </w:r>
      <w:r>
        <w:t xml:space="preserve"> </w:t>
      </w:r>
      <w:r>
        <w:rPr>
          <w:rFonts w:hint="eastAsia"/>
        </w:rPr>
        <w:t>коленчатого</w:t>
      </w:r>
      <w:r>
        <w:t xml:space="preserve"> </w:t>
      </w:r>
      <w:r>
        <w:rPr>
          <w:rFonts w:hint="eastAsia"/>
        </w:rPr>
        <w:t>вала</w:t>
      </w:r>
      <w:r>
        <w:t xml:space="preserve"> -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новым</w:t>
      </w:r>
      <w:r>
        <w:t xml:space="preserve"> </w:t>
      </w:r>
      <w:r>
        <w:rPr>
          <w:rFonts w:hint="eastAsia"/>
        </w:rPr>
        <w:t>вкладышем</w:t>
      </w:r>
      <w:r>
        <w:rPr>
          <w:rFonts w:hint="eastAsia"/>
        </w:rPr>
        <w:t>»</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2621B690" w14:textId="77777777" w:rsidR="00315C15" w:rsidRDefault="00315C15" w:rsidP="00315C15"/>
    <w:p w14:paraId="7665803C" w14:textId="77777777" w:rsidR="00315C15" w:rsidRDefault="00315C15" w:rsidP="00315C15">
      <w:r>
        <w:t xml:space="preserve">5.5 </w:t>
      </w:r>
      <w:r>
        <w:rPr>
          <w:rFonts w:hint="eastAsia"/>
        </w:rPr>
        <w:t>Выводы</w:t>
      </w:r>
    </w:p>
    <w:p w14:paraId="2EF57A67" w14:textId="77777777" w:rsidR="00315C15" w:rsidRDefault="00315C15" w:rsidP="00315C15"/>
    <w:p w14:paraId="1A659DF5" w14:textId="77777777" w:rsidR="00315C15" w:rsidRDefault="00315C15" w:rsidP="00315C15">
      <w:r>
        <w:t xml:space="preserve">6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ПОВЫШЕНИЯ</w:t>
      </w:r>
      <w:r>
        <w:t xml:space="preserve"> </w:t>
      </w:r>
      <w:r>
        <w:rPr>
          <w:rFonts w:hint="eastAsia"/>
        </w:rPr>
        <w:t>ТОЧНОСТИ</w:t>
      </w:r>
      <w:r>
        <w:t xml:space="preserve"> </w:t>
      </w:r>
      <w:r>
        <w:rPr>
          <w:rFonts w:hint="eastAsia"/>
        </w:rPr>
        <w:t>В</w:t>
      </w:r>
    </w:p>
    <w:p w14:paraId="47697FFE" w14:textId="77777777" w:rsidR="00315C15" w:rsidRDefault="00315C15" w:rsidP="00315C15"/>
    <w:p w14:paraId="356011C2" w14:textId="77777777" w:rsidR="00315C15" w:rsidRDefault="00315C15" w:rsidP="00315C15">
      <w:r>
        <w:rPr>
          <w:rFonts w:hint="eastAsia"/>
        </w:rPr>
        <w:t>РЕМОНТНОМ</w:t>
      </w:r>
      <w:r>
        <w:t xml:space="preserve"> </w:t>
      </w:r>
      <w:r>
        <w:rPr>
          <w:rFonts w:hint="eastAsia"/>
        </w:rPr>
        <w:t>ПРОИЗВОДСТВЕ</w:t>
      </w:r>
    </w:p>
    <w:p w14:paraId="41961B30" w14:textId="77777777" w:rsidR="00315C15" w:rsidRDefault="00315C15" w:rsidP="00315C15"/>
    <w:p w14:paraId="369DE6DE" w14:textId="77777777" w:rsidR="00315C15" w:rsidRDefault="00315C15" w:rsidP="00315C15">
      <w:r>
        <w:t xml:space="preserve">6.1 </w:t>
      </w:r>
      <w:r>
        <w:rPr>
          <w:rFonts w:hint="eastAsia"/>
        </w:rPr>
        <w:t>Экономические</w:t>
      </w:r>
      <w:r>
        <w:t xml:space="preserve"> </w:t>
      </w:r>
      <w:r>
        <w:rPr>
          <w:rFonts w:hint="eastAsia"/>
        </w:rPr>
        <w:t>потери</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62AE91BC" w14:textId="77777777" w:rsidR="00315C15" w:rsidRDefault="00315C15" w:rsidP="00315C15"/>
    <w:p w14:paraId="5E19D740" w14:textId="77777777" w:rsidR="00315C15" w:rsidRDefault="00315C15" w:rsidP="00315C15">
      <w:r>
        <w:rPr>
          <w:rFonts w:hint="eastAsia"/>
        </w:rPr>
        <w:t>при</w:t>
      </w:r>
      <w:r>
        <w:t xml:space="preserve"> </w:t>
      </w:r>
      <w:r>
        <w:rPr>
          <w:rFonts w:hint="eastAsia"/>
        </w:rPr>
        <w:t>контроле</w:t>
      </w:r>
      <w:r>
        <w:t xml:space="preserve"> </w:t>
      </w:r>
      <w:r>
        <w:rPr>
          <w:rFonts w:hint="eastAsia"/>
        </w:rPr>
        <w:t>качества</w:t>
      </w:r>
      <w:r>
        <w:t xml:space="preserve"> </w:t>
      </w:r>
      <w:r>
        <w:rPr>
          <w:rFonts w:hint="eastAsia"/>
        </w:rPr>
        <w:t>деталей</w:t>
      </w:r>
    </w:p>
    <w:p w14:paraId="2063990E" w14:textId="77777777" w:rsidR="00315C15" w:rsidRDefault="00315C15" w:rsidP="00315C15"/>
    <w:p w14:paraId="27F369A8" w14:textId="77777777" w:rsidR="00315C15" w:rsidRDefault="00315C15" w:rsidP="00315C15">
      <w:r>
        <w:t xml:space="preserve">6.1.1 </w:t>
      </w:r>
      <w:r>
        <w:rPr>
          <w:rFonts w:hint="eastAsia"/>
        </w:rPr>
        <w:t>Исследование</w:t>
      </w:r>
      <w:r>
        <w:t xml:space="preserve"> </w:t>
      </w:r>
      <w:r>
        <w:rPr>
          <w:rFonts w:hint="eastAsia"/>
        </w:rPr>
        <w:t>зависимости</w:t>
      </w:r>
      <w:r>
        <w:t xml:space="preserve"> </w:t>
      </w:r>
      <w:r>
        <w:rPr>
          <w:rFonts w:hint="eastAsia"/>
        </w:rPr>
        <w:t>потерь</w:t>
      </w:r>
      <w:r>
        <w:t xml:space="preserve"> </w:t>
      </w:r>
      <w:r>
        <w:rPr>
          <w:rFonts w:hint="eastAsia"/>
        </w:rPr>
        <w:t>при</w:t>
      </w:r>
      <w:r>
        <w:t xml:space="preserve"> </w:t>
      </w:r>
      <w:r>
        <w:rPr>
          <w:rFonts w:hint="eastAsia"/>
        </w:rPr>
        <w:t>контроле</w:t>
      </w:r>
      <w:r>
        <w:t xml:space="preserve"> </w:t>
      </w:r>
      <w:r>
        <w:rPr>
          <w:rFonts w:hint="eastAsia"/>
        </w:rPr>
        <w:t>качества</w:t>
      </w:r>
      <w:r>
        <w:t xml:space="preserve"> </w:t>
      </w:r>
      <w:r>
        <w:rPr>
          <w:rFonts w:hint="eastAsia"/>
        </w:rPr>
        <w:t>деталей</w:t>
      </w:r>
      <w:r>
        <w:t xml:space="preserve"> </w:t>
      </w:r>
      <w:r>
        <w:rPr>
          <w:rFonts w:hint="eastAsia"/>
        </w:rPr>
        <w:t>соединения</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восстановленная</w:t>
      </w:r>
      <w:r>
        <w:t xml:space="preserve"> </w:t>
      </w:r>
      <w:r>
        <w:rPr>
          <w:rFonts w:hint="eastAsia"/>
        </w:rPr>
        <w:t>под</w:t>
      </w:r>
      <w:r>
        <w:t xml:space="preserve"> 1-</w:t>
      </w:r>
      <w:r>
        <w:rPr>
          <w:rFonts w:hint="eastAsia"/>
        </w:rPr>
        <w:t>й</w:t>
      </w:r>
      <w:r>
        <w:t xml:space="preserve"> </w:t>
      </w:r>
      <w:r>
        <w:rPr>
          <w:rFonts w:hint="eastAsia"/>
        </w:rPr>
        <w:t>ремонтный</w:t>
      </w:r>
      <w:r>
        <w:t xml:space="preserve"> </w:t>
      </w:r>
      <w:r>
        <w:rPr>
          <w:rFonts w:hint="eastAsia"/>
        </w:rPr>
        <w:t>размер</w:t>
      </w:r>
      <w:r>
        <w:t xml:space="preserve">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ремонтным</w:t>
      </w:r>
      <w:r>
        <w:t xml:space="preserve"> </w:t>
      </w:r>
      <w:r>
        <w:rPr>
          <w:rFonts w:hint="eastAsia"/>
        </w:rPr>
        <w:t>вкладышем</w:t>
      </w:r>
      <w:r>
        <w:rPr>
          <w:rFonts w:hint="eastAsia"/>
        </w:rPr>
        <w:t>»</w:t>
      </w:r>
      <w:r>
        <w:t xml:space="preserve"> </w:t>
      </w:r>
      <w:r>
        <w:rPr>
          <w:rFonts w:hint="eastAsia"/>
        </w:rPr>
        <w:t>от</w:t>
      </w:r>
      <w:r>
        <w:t xml:space="preserve"> </w:t>
      </w:r>
      <w:r>
        <w:rPr>
          <w:rFonts w:hint="eastAsia"/>
        </w:rPr>
        <w:t>погрешности</w:t>
      </w:r>
      <w:r>
        <w:t xml:space="preserve"> </w:t>
      </w:r>
      <w:r>
        <w:rPr>
          <w:rFonts w:hint="eastAsia"/>
        </w:rPr>
        <w:t>измерения</w:t>
      </w:r>
    </w:p>
    <w:p w14:paraId="40291504" w14:textId="77777777" w:rsidR="00315C15" w:rsidRDefault="00315C15" w:rsidP="00315C15"/>
    <w:p w14:paraId="03182322" w14:textId="77777777" w:rsidR="00315C15" w:rsidRDefault="00315C15" w:rsidP="00315C15">
      <w:r>
        <w:t xml:space="preserve">6.1.2 </w:t>
      </w:r>
      <w:r>
        <w:rPr>
          <w:rFonts w:hint="eastAsia"/>
        </w:rPr>
        <w:t>Исследование</w:t>
      </w:r>
      <w:r>
        <w:t xml:space="preserve"> </w:t>
      </w:r>
      <w:r>
        <w:rPr>
          <w:rFonts w:hint="eastAsia"/>
        </w:rPr>
        <w:t>зависимости</w:t>
      </w:r>
      <w:r>
        <w:t xml:space="preserve"> </w:t>
      </w:r>
      <w:r>
        <w:rPr>
          <w:rFonts w:hint="eastAsia"/>
        </w:rPr>
        <w:t>суммарных</w:t>
      </w:r>
      <w:r>
        <w:t xml:space="preserve"> </w:t>
      </w:r>
      <w:r>
        <w:rPr>
          <w:rFonts w:hint="eastAsia"/>
        </w:rPr>
        <w:t>потерь</w:t>
      </w:r>
      <w:r>
        <w:t xml:space="preserve"> </w:t>
      </w:r>
      <w:r>
        <w:rPr>
          <w:rFonts w:hint="eastAsia"/>
        </w:rPr>
        <w:t>от</w:t>
      </w:r>
      <w:r>
        <w:t xml:space="preserve"> </w:t>
      </w:r>
      <w:r>
        <w:rPr>
          <w:rFonts w:hint="eastAsia"/>
        </w:rPr>
        <w:t>погрешности</w:t>
      </w:r>
      <w:r>
        <w:t xml:space="preserve"> </w:t>
      </w:r>
      <w:r>
        <w:rPr>
          <w:rFonts w:hint="eastAsia"/>
        </w:rPr>
        <w:t>измерения</w:t>
      </w:r>
      <w:r>
        <w:t xml:space="preserve"> </w:t>
      </w:r>
      <w:r>
        <w:rPr>
          <w:rFonts w:hint="eastAsia"/>
        </w:rPr>
        <w:t>при</w:t>
      </w:r>
      <w:r>
        <w:t xml:space="preserve"> </w:t>
      </w:r>
      <w:r>
        <w:rPr>
          <w:rFonts w:hint="eastAsia"/>
        </w:rPr>
        <w:t>контроле</w:t>
      </w:r>
      <w:r>
        <w:t xml:space="preserve"> </w:t>
      </w:r>
      <w:r>
        <w:rPr>
          <w:rFonts w:hint="eastAsia"/>
        </w:rPr>
        <w:t>размеров</w:t>
      </w:r>
      <w:r>
        <w:t xml:space="preserve"> </w:t>
      </w:r>
      <w:r>
        <w:rPr>
          <w:rFonts w:hint="eastAsia"/>
        </w:rPr>
        <w:t>соединения</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нового</w:t>
      </w:r>
      <w:r>
        <w:t xml:space="preserve"> </w:t>
      </w:r>
      <w:r>
        <w:rPr>
          <w:rFonts w:hint="eastAsia"/>
        </w:rPr>
        <w:t>коленчатого</w:t>
      </w:r>
      <w:r>
        <w:t xml:space="preserve"> </w:t>
      </w:r>
      <w:r>
        <w:rPr>
          <w:rFonts w:hint="eastAsia"/>
        </w:rPr>
        <w:t>вала</w:t>
      </w:r>
      <w:r>
        <w:t xml:space="preserve">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новым</w:t>
      </w:r>
      <w:r>
        <w:t xml:space="preserve"> </w:t>
      </w:r>
      <w:r>
        <w:rPr>
          <w:rFonts w:hint="eastAsia"/>
        </w:rPr>
        <w:t>вкладышем</w:t>
      </w:r>
      <w:r>
        <w:rPr>
          <w:rFonts w:hint="eastAsia"/>
        </w:rPr>
        <w:t>»</w:t>
      </w:r>
    </w:p>
    <w:p w14:paraId="50087950" w14:textId="77777777" w:rsidR="00315C15" w:rsidRDefault="00315C15" w:rsidP="00315C15"/>
    <w:p w14:paraId="7022C11D" w14:textId="77777777" w:rsidR="00315C15" w:rsidRDefault="00315C15" w:rsidP="00315C15">
      <w:r>
        <w:t xml:space="preserve">6.2 </w:t>
      </w:r>
      <w:r>
        <w:rPr>
          <w:rFonts w:hint="eastAsia"/>
        </w:rPr>
        <w:t>Затраты</w:t>
      </w:r>
      <w:r>
        <w:t xml:space="preserve"> </w:t>
      </w:r>
      <w:r>
        <w:rPr>
          <w:rFonts w:hint="eastAsia"/>
        </w:rPr>
        <w:t>необходимые</w:t>
      </w:r>
      <w:r>
        <w:t xml:space="preserve"> </w:t>
      </w:r>
      <w:r>
        <w:rPr>
          <w:rFonts w:hint="eastAsia"/>
        </w:rPr>
        <w:t>для</w:t>
      </w:r>
      <w:r>
        <w:t xml:space="preserve"> </w:t>
      </w:r>
      <w:r>
        <w:rPr>
          <w:rFonts w:hint="eastAsia"/>
        </w:rPr>
        <w:t>реализации</w:t>
      </w:r>
      <w:r>
        <w:t xml:space="preserve"> </w:t>
      </w:r>
      <w:r>
        <w:rPr>
          <w:rFonts w:hint="eastAsia"/>
        </w:rPr>
        <w:t>измерительного</w:t>
      </w:r>
      <w:r>
        <w:t xml:space="preserve"> </w:t>
      </w:r>
      <w:r>
        <w:rPr>
          <w:rFonts w:hint="eastAsia"/>
        </w:rPr>
        <w:t>процесса</w:t>
      </w:r>
      <w:r>
        <w:t xml:space="preserve"> </w:t>
      </w:r>
      <w:r>
        <w:rPr>
          <w:rFonts w:hint="eastAsia"/>
        </w:rPr>
        <w:t>при</w:t>
      </w:r>
      <w:r>
        <w:t xml:space="preserve"> </w:t>
      </w:r>
      <w:r>
        <w:rPr>
          <w:rFonts w:hint="eastAsia"/>
        </w:rPr>
        <w:t>контроле</w:t>
      </w:r>
      <w:r>
        <w:t xml:space="preserve"> </w:t>
      </w:r>
      <w:r>
        <w:rPr>
          <w:rFonts w:hint="eastAsia"/>
        </w:rPr>
        <w:t>качества</w:t>
      </w:r>
      <w:r>
        <w:t xml:space="preserve"> </w:t>
      </w:r>
      <w:r>
        <w:rPr>
          <w:rFonts w:hint="eastAsia"/>
        </w:rPr>
        <w:t>деталей</w:t>
      </w:r>
    </w:p>
    <w:p w14:paraId="00575838" w14:textId="77777777" w:rsidR="00315C15" w:rsidRDefault="00315C15" w:rsidP="00315C15"/>
    <w:p w14:paraId="31E0185D" w14:textId="77777777" w:rsidR="00315C15" w:rsidRDefault="00315C15" w:rsidP="00315C15">
      <w:r>
        <w:t xml:space="preserve">6.2.1 </w:t>
      </w:r>
      <w:r>
        <w:rPr>
          <w:rFonts w:hint="eastAsia"/>
        </w:rPr>
        <w:t>Исследование</w:t>
      </w:r>
      <w:r>
        <w:t xml:space="preserve"> </w:t>
      </w:r>
      <w:r>
        <w:rPr>
          <w:rFonts w:hint="eastAsia"/>
        </w:rPr>
        <w:t>динамики</w:t>
      </w:r>
      <w:r>
        <w:t xml:space="preserve"> </w:t>
      </w:r>
      <w:r>
        <w:rPr>
          <w:rFonts w:hint="eastAsia"/>
        </w:rPr>
        <w:t>затрат</w:t>
      </w:r>
      <w:r>
        <w:t xml:space="preserve"> </w:t>
      </w:r>
      <w:r>
        <w:rPr>
          <w:rFonts w:hint="eastAsia"/>
        </w:rPr>
        <w:t>на</w:t>
      </w:r>
      <w:r>
        <w:t xml:space="preserve"> </w:t>
      </w:r>
      <w:r>
        <w:rPr>
          <w:rFonts w:hint="eastAsia"/>
        </w:rPr>
        <w:t>измерительный</w:t>
      </w:r>
      <w:r>
        <w:t xml:space="preserve"> </w:t>
      </w:r>
      <w:r>
        <w:rPr>
          <w:rFonts w:hint="eastAsia"/>
        </w:rPr>
        <w:t>процесс</w:t>
      </w:r>
      <w:r>
        <w:t xml:space="preserve"> </w:t>
      </w:r>
      <w:r>
        <w:rPr>
          <w:rFonts w:hint="eastAsia"/>
        </w:rPr>
        <w:t>коренной</w:t>
      </w:r>
      <w:r>
        <w:t xml:space="preserve"> </w:t>
      </w:r>
      <w:r>
        <w:rPr>
          <w:rFonts w:hint="eastAsia"/>
        </w:rPr>
        <w:t>шейки</w:t>
      </w:r>
      <w:r>
        <w:t xml:space="preserve"> </w:t>
      </w:r>
      <w:r>
        <w:rPr>
          <w:rFonts w:hint="eastAsia"/>
        </w:rPr>
        <w:t>коленчатого</w:t>
      </w:r>
      <w:r>
        <w:t xml:space="preserve"> </w:t>
      </w:r>
      <w:r>
        <w:rPr>
          <w:rFonts w:hint="eastAsia"/>
        </w:rPr>
        <w:t>вала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средства</w:t>
      </w:r>
      <w:r>
        <w:t xml:space="preserve"> </w:t>
      </w:r>
      <w:r>
        <w:rPr>
          <w:rFonts w:hint="eastAsia"/>
        </w:rPr>
        <w:t>измерения</w:t>
      </w:r>
    </w:p>
    <w:p w14:paraId="7D136E37" w14:textId="77777777" w:rsidR="00315C15" w:rsidRDefault="00315C15" w:rsidP="00315C15"/>
    <w:p w14:paraId="6D7838AD" w14:textId="77777777" w:rsidR="00315C15" w:rsidRDefault="00315C15" w:rsidP="00315C15">
      <w:r>
        <w:t xml:space="preserve">6.2.2 </w:t>
      </w:r>
      <w:r>
        <w:rPr>
          <w:rFonts w:hint="eastAsia"/>
        </w:rPr>
        <w:t>Исследование</w:t>
      </w:r>
      <w:r>
        <w:t xml:space="preserve"> </w:t>
      </w:r>
      <w:r>
        <w:rPr>
          <w:rFonts w:hint="eastAsia"/>
        </w:rPr>
        <w:t>динамики</w:t>
      </w:r>
      <w:r>
        <w:t xml:space="preserve"> </w:t>
      </w:r>
      <w:r>
        <w:rPr>
          <w:rFonts w:hint="eastAsia"/>
        </w:rPr>
        <w:t>затрат</w:t>
      </w:r>
      <w:r>
        <w:t xml:space="preserve"> </w:t>
      </w:r>
      <w:r>
        <w:rPr>
          <w:rFonts w:hint="eastAsia"/>
        </w:rPr>
        <w:t>на</w:t>
      </w:r>
      <w:r>
        <w:t xml:space="preserve"> </w:t>
      </w:r>
      <w:r>
        <w:rPr>
          <w:rFonts w:hint="eastAsia"/>
        </w:rPr>
        <w:t>измерения</w:t>
      </w:r>
      <w:r>
        <w:t xml:space="preserve"> </w:t>
      </w:r>
      <w:r>
        <w:rPr>
          <w:rFonts w:hint="eastAsia"/>
        </w:rPr>
        <w:t>внутреннего</w:t>
      </w:r>
      <w:r>
        <w:t xml:space="preserve"> </w:t>
      </w:r>
      <w:r>
        <w:rPr>
          <w:rFonts w:hint="eastAsia"/>
        </w:rPr>
        <w:t>диаметра</w:t>
      </w:r>
      <w:r>
        <w:t xml:space="preserve"> </w:t>
      </w:r>
      <w:r>
        <w:rPr>
          <w:rFonts w:hint="eastAsia"/>
        </w:rPr>
        <w:t>коренной</w:t>
      </w:r>
      <w:r>
        <w:t xml:space="preserve"> </w:t>
      </w:r>
      <w:r>
        <w:rPr>
          <w:rFonts w:hint="eastAsia"/>
        </w:rPr>
        <w:t>опоры</w:t>
      </w:r>
      <w:r>
        <w:t xml:space="preserve"> </w:t>
      </w:r>
      <w:r>
        <w:rPr>
          <w:rFonts w:hint="eastAsia"/>
        </w:rPr>
        <w:t>в</w:t>
      </w:r>
      <w:r>
        <w:t xml:space="preserve"> </w:t>
      </w:r>
      <w:r>
        <w:rPr>
          <w:rFonts w:hint="eastAsia"/>
        </w:rPr>
        <w:t>сборе</w:t>
      </w:r>
      <w:r>
        <w:t xml:space="preserve"> </w:t>
      </w:r>
      <w:r>
        <w:rPr>
          <w:rFonts w:hint="eastAsia"/>
        </w:rPr>
        <w:t>вкладышем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средства</w:t>
      </w:r>
      <w:r>
        <w:t xml:space="preserve"> </w:t>
      </w:r>
      <w:r>
        <w:rPr>
          <w:rFonts w:hint="eastAsia"/>
        </w:rPr>
        <w:t>измерения</w:t>
      </w:r>
      <w:r>
        <w:t>222</w:t>
      </w:r>
    </w:p>
    <w:p w14:paraId="38233910" w14:textId="77777777" w:rsidR="00315C15" w:rsidRDefault="00315C15" w:rsidP="00315C15"/>
    <w:p w14:paraId="3A50EA2A" w14:textId="77777777" w:rsidR="00315C15" w:rsidRDefault="00315C15" w:rsidP="00315C15">
      <w:r>
        <w:t xml:space="preserve">6.2.3 </w:t>
      </w:r>
      <w:r>
        <w:rPr>
          <w:rFonts w:hint="eastAsia"/>
        </w:rPr>
        <w:t>Исследование</w:t>
      </w:r>
      <w:r>
        <w:t xml:space="preserve"> </w:t>
      </w:r>
      <w:r>
        <w:rPr>
          <w:rFonts w:hint="eastAsia"/>
        </w:rPr>
        <w:t>величин</w:t>
      </w:r>
      <w:r>
        <w:t xml:space="preserve"> </w:t>
      </w:r>
      <w:r>
        <w:rPr>
          <w:rFonts w:hint="eastAsia"/>
        </w:rPr>
        <w:t>суммарных</w:t>
      </w:r>
      <w:r>
        <w:t xml:space="preserve"> </w:t>
      </w:r>
      <w:r>
        <w:rPr>
          <w:rFonts w:hint="eastAsia"/>
        </w:rPr>
        <w:t>годовых</w:t>
      </w:r>
      <w:r>
        <w:t xml:space="preserve"> </w:t>
      </w:r>
      <w:r>
        <w:rPr>
          <w:rFonts w:hint="eastAsia"/>
        </w:rPr>
        <w:t>затрат</w:t>
      </w:r>
      <w:r>
        <w:t xml:space="preserve"> </w:t>
      </w:r>
      <w:r>
        <w:rPr>
          <w:rFonts w:hint="eastAsia"/>
        </w:rPr>
        <w:t>на</w:t>
      </w:r>
      <w:r>
        <w:t xml:space="preserve"> </w:t>
      </w:r>
      <w:r>
        <w:rPr>
          <w:rFonts w:hint="eastAsia"/>
        </w:rPr>
        <w:t>измерительный</w:t>
      </w:r>
      <w:r>
        <w:t xml:space="preserve"> </w:t>
      </w:r>
      <w:r>
        <w:rPr>
          <w:rFonts w:hint="eastAsia"/>
        </w:rPr>
        <w:t>процесс</w:t>
      </w:r>
      <w:r>
        <w:t xml:space="preserve"> </w:t>
      </w:r>
      <w:r>
        <w:rPr>
          <w:rFonts w:hint="eastAsia"/>
        </w:rPr>
        <w:t>деталей</w:t>
      </w:r>
      <w:r>
        <w:t xml:space="preserve"> </w:t>
      </w:r>
      <w:r>
        <w:rPr>
          <w:rFonts w:hint="eastAsia"/>
        </w:rPr>
        <w:t>образующих</w:t>
      </w:r>
      <w:r>
        <w:t xml:space="preserve"> </w:t>
      </w:r>
      <w:r>
        <w:rPr>
          <w:rFonts w:hint="eastAsia"/>
        </w:rPr>
        <w:t>соединение</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коленчатого</w:t>
      </w:r>
      <w:r>
        <w:t xml:space="preserve"> </w:t>
      </w:r>
      <w:r>
        <w:rPr>
          <w:rFonts w:hint="eastAsia"/>
        </w:rPr>
        <w:t>вала</w:t>
      </w:r>
      <w:r>
        <w:t xml:space="preserve">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вкладышем</w:t>
      </w:r>
      <w:r>
        <w:rPr>
          <w:rFonts w:hint="eastAsia"/>
        </w:rPr>
        <w:t>»</w:t>
      </w:r>
      <w:r>
        <w:t xml:space="preserve"> </w:t>
      </w:r>
      <w:r>
        <w:rPr>
          <w:rFonts w:hint="eastAsia"/>
        </w:rPr>
        <w:t>двигателей</w:t>
      </w:r>
      <w:r>
        <w:t xml:space="preserve"> </w:t>
      </w:r>
      <w:r>
        <w:rPr>
          <w:rFonts w:hint="eastAsia"/>
        </w:rPr>
        <w:t>ЯМЗ</w:t>
      </w:r>
      <w:r>
        <w:t>-238</w:t>
      </w:r>
    </w:p>
    <w:p w14:paraId="4D340E72" w14:textId="77777777" w:rsidR="00315C15" w:rsidRDefault="00315C15" w:rsidP="00315C15"/>
    <w:p w14:paraId="611B064D" w14:textId="77777777" w:rsidR="00315C15" w:rsidRDefault="00315C15" w:rsidP="00315C15">
      <w:r>
        <w:t xml:space="preserve">6.3 </w:t>
      </w:r>
      <w:r>
        <w:rPr>
          <w:rFonts w:hint="eastAsia"/>
        </w:rPr>
        <w:t>Издержки</w:t>
      </w:r>
      <w:r>
        <w:t xml:space="preserve"> </w:t>
      </w:r>
      <w:r>
        <w:rPr>
          <w:rFonts w:hint="eastAsia"/>
        </w:rPr>
        <w:t>измерительного</w:t>
      </w:r>
      <w:r>
        <w:t xml:space="preserve"> </w:t>
      </w:r>
      <w:r>
        <w:rPr>
          <w:rFonts w:hint="eastAsia"/>
        </w:rPr>
        <w:t>процесса</w:t>
      </w:r>
      <w:r>
        <w:t xml:space="preserve"> </w:t>
      </w:r>
      <w:r>
        <w:rPr>
          <w:rFonts w:hint="eastAsia"/>
        </w:rPr>
        <w:t>при</w:t>
      </w:r>
      <w:r>
        <w:t xml:space="preserve"> </w:t>
      </w:r>
      <w:r>
        <w:rPr>
          <w:rFonts w:hint="eastAsia"/>
        </w:rPr>
        <w:t>контроле</w:t>
      </w:r>
      <w:r>
        <w:t xml:space="preserve"> </w:t>
      </w:r>
      <w:r>
        <w:rPr>
          <w:rFonts w:hint="eastAsia"/>
        </w:rPr>
        <w:t>качества</w:t>
      </w:r>
      <w:r>
        <w:t xml:space="preserve"> </w:t>
      </w:r>
      <w:r>
        <w:rPr>
          <w:rFonts w:hint="eastAsia"/>
        </w:rPr>
        <w:t>деталей</w:t>
      </w:r>
    </w:p>
    <w:p w14:paraId="64CD9E79" w14:textId="77777777" w:rsidR="00315C15" w:rsidRDefault="00315C15" w:rsidP="00315C15"/>
    <w:p w14:paraId="3F457461" w14:textId="77777777" w:rsidR="00315C15" w:rsidRDefault="00315C15" w:rsidP="00315C15">
      <w:r>
        <w:t xml:space="preserve">6.3.1 </w:t>
      </w:r>
      <w:r>
        <w:rPr>
          <w:rFonts w:hint="eastAsia"/>
        </w:rPr>
        <w:t>Исследование</w:t>
      </w:r>
      <w:r>
        <w:t xml:space="preserve"> </w:t>
      </w:r>
      <w:r>
        <w:rPr>
          <w:rFonts w:hint="eastAsia"/>
        </w:rPr>
        <w:t>динамики</w:t>
      </w:r>
      <w:r>
        <w:t xml:space="preserve"> </w:t>
      </w:r>
      <w:r>
        <w:rPr>
          <w:rFonts w:hint="eastAsia"/>
        </w:rPr>
        <w:t>суммарных</w:t>
      </w:r>
      <w:r>
        <w:t xml:space="preserve"> </w:t>
      </w:r>
      <w:r>
        <w:rPr>
          <w:rFonts w:hint="eastAsia"/>
        </w:rPr>
        <w:t>годовых</w:t>
      </w:r>
      <w:r>
        <w:t xml:space="preserve"> </w:t>
      </w:r>
      <w:r>
        <w:rPr>
          <w:rFonts w:hint="eastAsia"/>
        </w:rPr>
        <w:t>издержек</w:t>
      </w:r>
      <w:r>
        <w:t xml:space="preserve"> </w:t>
      </w:r>
      <w:r>
        <w:rPr>
          <w:rFonts w:hint="eastAsia"/>
        </w:rPr>
        <w:t>измерительного</w:t>
      </w:r>
      <w:r>
        <w:t xml:space="preserve"> </w:t>
      </w:r>
      <w:r>
        <w:rPr>
          <w:rFonts w:hint="eastAsia"/>
        </w:rPr>
        <w:t>процесса</w:t>
      </w:r>
      <w:r>
        <w:t xml:space="preserve"> </w:t>
      </w:r>
      <w:r>
        <w:rPr>
          <w:rFonts w:hint="eastAsia"/>
        </w:rPr>
        <w:t>деталей</w:t>
      </w:r>
      <w:r>
        <w:t xml:space="preserve">, </w:t>
      </w:r>
      <w:r>
        <w:rPr>
          <w:rFonts w:hint="eastAsia"/>
        </w:rPr>
        <w:t>образующих</w:t>
      </w:r>
      <w:r>
        <w:t xml:space="preserve"> </w:t>
      </w:r>
      <w:r>
        <w:rPr>
          <w:rFonts w:hint="eastAsia"/>
        </w:rPr>
        <w:t>соединение</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коленчатого</w:t>
      </w:r>
      <w:r>
        <w:t xml:space="preserve"> </w:t>
      </w:r>
      <w:r>
        <w:rPr>
          <w:rFonts w:hint="eastAsia"/>
        </w:rPr>
        <w:t>вала</w:t>
      </w:r>
      <w:r>
        <w:t xml:space="preserve">, </w:t>
      </w:r>
      <w:r>
        <w:rPr>
          <w:rFonts w:hint="eastAsia"/>
        </w:rPr>
        <w:t>восстановленного</w:t>
      </w:r>
      <w:r>
        <w:t xml:space="preserve"> </w:t>
      </w:r>
      <w:r>
        <w:rPr>
          <w:rFonts w:hint="eastAsia"/>
        </w:rPr>
        <w:t>под</w:t>
      </w:r>
      <w:r>
        <w:t xml:space="preserve"> 1 -</w:t>
      </w:r>
      <w:r>
        <w:rPr>
          <w:rFonts w:hint="eastAsia"/>
        </w:rPr>
        <w:t>й</w:t>
      </w:r>
      <w:r>
        <w:t xml:space="preserve"> </w:t>
      </w:r>
      <w:r>
        <w:rPr>
          <w:rFonts w:hint="eastAsia"/>
        </w:rPr>
        <w:t>ремонтный</w:t>
      </w:r>
      <w:r>
        <w:t xml:space="preserve"> </w:t>
      </w:r>
      <w:r>
        <w:rPr>
          <w:rFonts w:hint="eastAsia"/>
        </w:rPr>
        <w:t>размер</w:t>
      </w:r>
      <w:r>
        <w:t xml:space="preserve"> -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ремонтным</w:t>
      </w:r>
      <w:r>
        <w:t xml:space="preserve"> </w:t>
      </w:r>
      <w:r>
        <w:rPr>
          <w:rFonts w:hint="eastAsia"/>
        </w:rPr>
        <w:t>вкладышем</w:t>
      </w:r>
      <w:r>
        <w:rPr>
          <w:rFonts w:hint="eastAsia"/>
        </w:rPr>
        <w:t>»</w:t>
      </w:r>
      <w:r>
        <w:t xml:space="preserve"> </w:t>
      </w:r>
      <w:r>
        <w:rPr>
          <w:rFonts w:hint="eastAsia"/>
        </w:rPr>
        <w:t>двигателей</w:t>
      </w:r>
      <w:r>
        <w:t xml:space="preserve"> </w:t>
      </w:r>
      <w:r>
        <w:rPr>
          <w:rFonts w:hint="eastAsia"/>
        </w:rPr>
        <w:t>ЯМЗ</w:t>
      </w:r>
      <w:r>
        <w:t>-238</w:t>
      </w:r>
    </w:p>
    <w:p w14:paraId="668E80B5" w14:textId="77777777" w:rsidR="00315C15" w:rsidRDefault="00315C15" w:rsidP="00315C15"/>
    <w:p w14:paraId="03EC86EF" w14:textId="77777777" w:rsidR="00315C15" w:rsidRDefault="00315C15" w:rsidP="00315C15">
      <w:r>
        <w:t xml:space="preserve">6.3.2 </w:t>
      </w:r>
      <w:r>
        <w:rPr>
          <w:rFonts w:hint="eastAsia"/>
        </w:rPr>
        <w:t>Исследование</w:t>
      </w:r>
      <w:r>
        <w:t xml:space="preserve"> </w:t>
      </w:r>
      <w:r>
        <w:rPr>
          <w:rFonts w:hint="eastAsia"/>
        </w:rPr>
        <w:t>динамики</w:t>
      </w:r>
      <w:r>
        <w:t xml:space="preserve"> </w:t>
      </w:r>
      <w:r>
        <w:rPr>
          <w:rFonts w:hint="eastAsia"/>
        </w:rPr>
        <w:t>суммарных</w:t>
      </w:r>
      <w:r>
        <w:t xml:space="preserve"> </w:t>
      </w:r>
      <w:r>
        <w:rPr>
          <w:rFonts w:hint="eastAsia"/>
        </w:rPr>
        <w:t>годовых</w:t>
      </w:r>
      <w:r>
        <w:t xml:space="preserve"> </w:t>
      </w:r>
      <w:r>
        <w:rPr>
          <w:rFonts w:hint="eastAsia"/>
        </w:rPr>
        <w:t>издержек</w:t>
      </w:r>
      <w:r>
        <w:t xml:space="preserve"> </w:t>
      </w:r>
      <w:r>
        <w:rPr>
          <w:rFonts w:hint="eastAsia"/>
        </w:rPr>
        <w:t>измерительного</w:t>
      </w:r>
      <w:r>
        <w:t xml:space="preserve"> </w:t>
      </w:r>
      <w:r>
        <w:rPr>
          <w:rFonts w:hint="eastAsia"/>
        </w:rPr>
        <w:t>процесса</w:t>
      </w:r>
      <w:r>
        <w:t xml:space="preserve"> </w:t>
      </w:r>
      <w:r>
        <w:rPr>
          <w:rFonts w:hint="eastAsia"/>
        </w:rPr>
        <w:t>деталей</w:t>
      </w:r>
      <w:r>
        <w:t xml:space="preserve"> </w:t>
      </w:r>
      <w:r>
        <w:rPr>
          <w:rFonts w:hint="eastAsia"/>
        </w:rPr>
        <w:t>образующих</w:t>
      </w:r>
      <w:r>
        <w:t xml:space="preserve"> </w:t>
      </w:r>
      <w:r>
        <w:rPr>
          <w:rFonts w:hint="eastAsia"/>
        </w:rPr>
        <w:t>соединение</w:t>
      </w:r>
      <w:r>
        <w:t xml:space="preserve"> </w:t>
      </w:r>
      <w:r>
        <w:rPr>
          <w:rFonts w:hint="eastAsia"/>
        </w:rPr>
        <w:t>«</w:t>
      </w:r>
      <w:r>
        <w:rPr>
          <w:rFonts w:hint="eastAsia"/>
        </w:rPr>
        <w:t>коренная</w:t>
      </w:r>
      <w:r>
        <w:t xml:space="preserve"> </w:t>
      </w:r>
      <w:r>
        <w:rPr>
          <w:rFonts w:hint="eastAsia"/>
        </w:rPr>
        <w:t>шейка</w:t>
      </w:r>
      <w:r>
        <w:t xml:space="preserve"> </w:t>
      </w:r>
      <w:r>
        <w:rPr>
          <w:rFonts w:hint="eastAsia"/>
        </w:rPr>
        <w:t>нового</w:t>
      </w:r>
      <w:r>
        <w:t xml:space="preserve"> </w:t>
      </w:r>
      <w:r>
        <w:rPr>
          <w:rFonts w:hint="eastAsia"/>
        </w:rPr>
        <w:t>коленчатого</w:t>
      </w:r>
      <w:r>
        <w:t xml:space="preserve"> </w:t>
      </w:r>
      <w:r>
        <w:rPr>
          <w:rFonts w:hint="eastAsia"/>
        </w:rPr>
        <w:t>вала</w:t>
      </w:r>
      <w:r>
        <w:t xml:space="preserve"> - </w:t>
      </w:r>
      <w:r>
        <w:rPr>
          <w:rFonts w:hint="eastAsia"/>
        </w:rPr>
        <w:t>коренная</w:t>
      </w:r>
      <w:r>
        <w:t xml:space="preserve"> </w:t>
      </w:r>
      <w:r>
        <w:rPr>
          <w:rFonts w:hint="eastAsia"/>
        </w:rPr>
        <w:t>опора</w:t>
      </w:r>
      <w:r>
        <w:t xml:space="preserve"> </w:t>
      </w:r>
      <w:r>
        <w:rPr>
          <w:rFonts w:hint="eastAsia"/>
        </w:rPr>
        <w:t>в</w:t>
      </w:r>
      <w:r>
        <w:t xml:space="preserve"> </w:t>
      </w:r>
      <w:r>
        <w:rPr>
          <w:rFonts w:hint="eastAsia"/>
        </w:rPr>
        <w:t>сборе</w:t>
      </w:r>
      <w:r>
        <w:t xml:space="preserve"> </w:t>
      </w:r>
      <w:r>
        <w:rPr>
          <w:rFonts w:hint="eastAsia"/>
        </w:rPr>
        <w:t>с</w:t>
      </w:r>
      <w:r>
        <w:t xml:space="preserve"> </w:t>
      </w:r>
      <w:r>
        <w:rPr>
          <w:rFonts w:hint="eastAsia"/>
        </w:rPr>
        <w:t>новым</w:t>
      </w:r>
      <w:r>
        <w:t xml:space="preserve"> </w:t>
      </w:r>
      <w:r>
        <w:rPr>
          <w:rFonts w:hint="eastAsia"/>
        </w:rPr>
        <w:t>вкладышем</w:t>
      </w:r>
      <w:r>
        <w:rPr>
          <w:rFonts w:hint="eastAsia"/>
        </w:rPr>
        <w:t>»</w:t>
      </w:r>
      <w:r>
        <w:t xml:space="preserve"> </w:t>
      </w:r>
      <w:r>
        <w:rPr>
          <w:rFonts w:hint="eastAsia"/>
        </w:rPr>
        <w:t>двигателей</w:t>
      </w:r>
      <w:r>
        <w:t xml:space="preserve"> </w:t>
      </w:r>
      <w:r>
        <w:rPr>
          <w:rFonts w:hint="eastAsia"/>
        </w:rPr>
        <w:t>ЯМЗ</w:t>
      </w:r>
      <w:r>
        <w:t>-238</w:t>
      </w:r>
    </w:p>
    <w:p w14:paraId="240136DF" w14:textId="77777777" w:rsidR="00315C15" w:rsidRDefault="00315C15" w:rsidP="00315C15"/>
    <w:p w14:paraId="5DA2DDC1" w14:textId="77777777" w:rsidR="00315C15" w:rsidRDefault="00315C15" w:rsidP="00315C15">
      <w:r>
        <w:t xml:space="preserve">6.4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повышения</w:t>
      </w:r>
      <w:r>
        <w:t xml:space="preserve"> </w:t>
      </w:r>
      <w:r>
        <w:rPr>
          <w:rFonts w:hint="eastAsia"/>
        </w:rPr>
        <w:t>точности</w:t>
      </w:r>
      <w:r>
        <w:t xml:space="preserve"> </w:t>
      </w:r>
      <w:r>
        <w:rPr>
          <w:rFonts w:hint="eastAsia"/>
        </w:rPr>
        <w:t>измерительных</w:t>
      </w:r>
      <w:r>
        <w:t xml:space="preserve"> </w:t>
      </w:r>
      <w:r>
        <w:rPr>
          <w:rFonts w:hint="eastAsia"/>
        </w:rPr>
        <w:t>процессов</w:t>
      </w:r>
    </w:p>
    <w:p w14:paraId="4C221FA9" w14:textId="77777777" w:rsidR="00315C15" w:rsidRDefault="00315C15" w:rsidP="00315C15"/>
    <w:p w14:paraId="54257B79" w14:textId="77777777" w:rsidR="00315C15" w:rsidRDefault="00315C15" w:rsidP="00315C15">
      <w:r>
        <w:t xml:space="preserve">6.5 </w:t>
      </w:r>
      <w:r>
        <w:rPr>
          <w:rFonts w:hint="eastAsia"/>
        </w:rPr>
        <w:t>Выводы</w:t>
      </w:r>
    </w:p>
    <w:p w14:paraId="3CFEAC12" w14:textId="77777777" w:rsidR="00315C15" w:rsidRDefault="00315C15" w:rsidP="00315C15"/>
    <w:p w14:paraId="111C0396" w14:textId="77777777" w:rsidR="00315C15" w:rsidRDefault="00315C15" w:rsidP="00315C15">
      <w:r>
        <w:rPr>
          <w:rFonts w:hint="eastAsia"/>
        </w:rPr>
        <w:t>ЗАКЛЮЧЕНИЕ</w:t>
      </w:r>
    </w:p>
    <w:p w14:paraId="7AC24B2F" w14:textId="77777777" w:rsidR="00315C15" w:rsidRDefault="00315C15" w:rsidP="00315C15"/>
    <w:p w14:paraId="0ACB4509" w14:textId="77777777" w:rsidR="00315C15" w:rsidRDefault="00315C15" w:rsidP="00315C15">
      <w:r>
        <w:rPr>
          <w:rFonts w:hint="eastAsia"/>
        </w:rPr>
        <w:t>СПИСОК</w:t>
      </w:r>
      <w:r>
        <w:t xml:space="preserve"> </w:t>
      </w:r>
      <w:r>
        <w:rPr>
          <w:rFonts w:hint="eastAsia"/>
        </w:rPr>
        <w:t>ЛИТЕРАТУРЫ</w:t>
      </w:r>
    </w:p>
    <w:p w14:paraId="33242098" w14:textId="77777777" w:rsidR="00315C15" w:rsidRDefault="00315C15" w:rsidP="00315C15"/>
    <w:p w14:paraId="0C033526" w14:textId="77777777" w:rsidR="00315C15" w:rsidRDefault="00315C15" w:rsidP="00315C15">
      <w:r>
        <w:rPr>
          <w:rFonts w:hint="eastAsia"/>
        </w:rPr>
        <w:t>ПРИЛОЖЕНИЕ</w:t>
      </w:r>
    </w:p>
    <w:p w14:paraId="721AA2AE" w14:textId="77777777" w:rsidR="00315C15" w:rsidRDefault="00315C15" w:rsidP="00315C15"/>
    <w:p w14:paraId="31EAA5CD" w14:textId="02DFF00A" w:rsidR="00315C15" w:rsidRPr="00315C15" w:rsidRDefault="00315C15" w:rsidP="00315C15">
      <w:r>
        <w:t>262</w:t>
      </w:r>
    </w:p>
    <w:sectPr w:rsidR="00315C15" w:rsidRPr="00315C15" w:rsidSect="00F762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F64C" w14:textId="77777777" w:rsidR="00F76223" w:rsidRDefault="00F76223">
      <w:pPr>
        <w:spacing w:after="0" w:line="240" w:lineRule="auto"/>
      </w:pPr>
      <w:r>
        <w:separator/>
      </w:r>
    </w:p>
  </w:endnote>
  <w:endnote w:type="continuationSeparator" w:id="0">
    <w:p w14:paraId="69B09577" w14:textId="77777777" w:rsidR="00F76223" w:rsidRDefault="00F7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22D1" w14:textId="77777777" w:rsidR="00F76223" w:rsidRDefault="00F76223"/>
    <w:p w14:paraId="2C427761" w14:textId="77777777" w:rsidR="00F76223" w:rsidRDefault="00F76223"/>
    <w:p w14:paraId="0CEA9AB5" w14:textId="77777777" w:rsidR="00F76223" w:rsidRDefault="00F76223"/>
    <w:p w14:paraId="1F3DDCC2" w14:textId="77777777" w:rsidR="00F76223" w:rsidRDefault="00F76223"/>
    <w:p w14:paraId="234AD180" w14:textId="77777777" w:rsidR="00F76223" w:rsidRDefault="00F76223"/>
    <w:p w14:paraId="0853D8DF" w14:textId="77777777" w:rsidR="00F76223" w:rsidRDefault="00F76223"/>
    <w:p w14:paraId="13B38D6D" w14:textId="77777777" w:rsidR="00F76223" w:rsidRDefault="00F762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231ADE" wp14:editId="6DCAA5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2A8F" w14:textId="77777777" w:rsidR="00F76223" w:rsidRDefault="00F762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31A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2B2A8F" w14:textId="77777777" w:rsidR="00F76223" w:rsidRDefault="00F762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453ABA" w14:textId="77777777" w:rsidR="00F76223" w:rsidRDefault="00F76223"/>
    <w:p w14:paraId="7CEAF13F" w14:textId="77777777" w:rsidR="00F76223" w:rsidRDefault="00F76223"/>
    <w:p w14:paraId="5C35EB81" w14:textId="77777777" w:rsidR="00F76223" w:rsidRDefault="00F762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2C5985" wp14:editId="4A7308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97DBD" w14:textId="77777777" w:rsidR="00F76223" w:rsidRDefault="00F76223"/>
                          <w:p w14:paraId="09897DE7" w14:textId="77777777" w:rsidR="00F76223" w:rsidRDefault="00F762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C59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E97DBD" w14:textId="77777777" w:rsidR="00F76223" w:rsidRDefault="00F76223"/>
                    <w:p w14:paraId="09897DE7" w14:textId="77777777" w:rsidR="00F76223" w:rsidRDefault="00F762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98AA2D" w14:textId="77777777" w:rsidR="00F76223" w:rsidRDefault="00F76223"/>
    <w:p w14:paraId="4AC552EB" w14:textId="77777777" w:rsidR="00F76223" w:rsidRDefault="00F76223">
      <w:pPr>
        <w:rPr>
          <w:sz w:val="2"/>
          <w:szCs w:val="2"/>
        </w:rPr>
      </w:pPr>
    </w:p>
    <w:p w14:paraId="0F0AE1A8" w14:textId="77777777" w:rsidR="00F76223" w:rsidRDefault="00F76223"/>
    <w:p w14:paraId="2F7FAD2B" w14:textId="77777777" w:rsidR="00F76223" w:rsidRDefault="00F76223">
      <w:pPr>
        <w:spacing w:after="0" w:line="240" w:lineRule="auto"/>
      </w:pPr>
    </w:p>
  </w:footnote>
  <w:footnote w:type="continuationSeparator" w:id="0">
    <w:p w14:paraId="5604541D" w14:textId="77777777" w:rsidR="00F76223" w:rsidRDefault="00F76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2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34539</TotalTime>
  <Pages>6</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4514</cp:revision>
  <cp:lastPrinted>2009-02-06T05:36:00Z</cp:lastPrinted>
  <dcterms:created xsi:type="dcterms:W3CDTF">2024-01-07T13:43:00Z</dcterms:created>
  <dcterms:modified xsi:type="dcterms:W3CDTF">2024-03-03T19:26:00Z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