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848" w14:textId="2ADA2814" w:rsidR="00D43D66" w:rsidRDefault="008F6DA7" w:rsidP="008F6DA7">
      <w:r w:rsidRPr="008F6DA7">
        <w:rPr>
          <w:rFonts w:hint="eastAsia"/>
        </w:rPr>
        <w:t>Ле</w:t>
      </w:r>
      <w:r w:rsidRPr="008F6DA7">
        <w:t xml:space="preserve"> </w:t>
      </w:r>
      <w:r w:rsidRPr="008F6DA7">
        <w:rPr>
          <w:rFonts w:hint="eastAsia"/>
        </w:rPr>
        <w:t>Тхань</w:t>
      </w:r>
      <w:r w:rsidRPr="008F6DA7">
        <w:t xml:space="preserve"> </w:t>
      </w:r>
      <w:r w:rsidRPr="008F6DA7">
        <w:rPr>
          <w:rFonts w:hint="eastAsia"/>
        </w:rPr>
        <w:t>Бинь</w:t>
      </w:r>
      <w:r>
        <w:rPr>
          <w:rFonts w:hint="cs"/>
        </w:rPr>
        <w:t xml:space="preserve"> </w:t>
      </w:r>
      <w:r w:rsidRPr="008F6DA7">
        <w:rPr>
          <w:rFonts w:hint="eastAsia"/>
        </w:rPr>
        <w:t>Повышение</w:t>
      </w:r>
      <w:r w:rsidRPr="008F6DA7">
        <w:t xml:space="preserve"> </w:t>
      </w:r>
      <w:r w:rsidRPr="008F6DA7">
        <w:rPr>
          <w:rFonts w:hint="eastAsia"/>
        </w:rPr>
        <w:t>износостойкости</w:t>
      </w:r>
      <w:r w:rsidRPr="008F6DA7">
        <w:t xml:space="preserve"> </w:t>
      </w:r>
      <w:r w:rsidRPr="008F6DA7">
        <w:rPr>
          <w:rFonts w:hint="eastAsia"/>
        </w:rPr>
        <w:t>рабочего</w:t>
      </w:r>
      <w:r w:rsidRPr="008F6DA7">
        <w:t xml:space="preserve"> </w:t>
      </w:r>
      <w:r w:rsidRPr="008F6DA7">
        <w:rPr>
          <w:rFonts w:hint="eastAsia"/>
        </w:rPr>
        <w:t>инструмента</w:t>
      </w:r>
      <w:r w:rsidRPr="008F6DA7">
        <w:t xml:space="preserve"> </w:t>
      </w:r>
      <w:r w:rsidRPr="008F6DA7">
        <w:rPr>
          <w:rFonts w:hint="eastAsia"/>
        </w:rPr>
        <w:t>гидромолотов</w:t>
      </w:r>
      <w:r w:rsidRPr="008F6DA7">
        <w:t xml:space="preserve"> </w:t>
      </w:r>
      <w:r w:rsidRPr="008F6DA7">
        <w:rPr>
          <w:rFonts w:hint="eastAsia"/>
        </w:rPr>
        <w:t>типа</w:t>
      </w:r>
      <w:r w:rsidRPr="008F6DA7">
        <w:t xml:space="preserve"> JCB </w:t>
      </w:r>
      <w:r w:rsidRPr="008F6DA7">
        <w:rPr>
          <w:rFonts w:hint="eastAsia"/>
        </w:rPr>
        <w:t>средней</w:t>
      </w:r>
      <w:r w:rsidRPr="008F6DA7">
        <w:t xml:space="preserve"> </w:t>
      </w:r>
      <w:r w:rsidRPr="008F6DA7">
        <w:rPr>
          <w:rFonts w:hint="eastAsia"/>
        </w:rPr>
        <w:t>серии</w:t>
      </w:r>
      <w:r w:rsidRPr="008F6DA7">
        <w:t xml:space="preserve"> </w:t>
      </w:r>
      <w:r w:rsidRPr="008F6DA7">
        <w:rPr>
          <w:rFonts w:hint="eastAsia"/>
        </w:rPr>
        <w:t>при</w:t>
      </w:r>
      <w:r w:rsidRPr="008F6DA7">
        <w:t xml:space="preserve"> </w:t>
      </w:r>
      <w:r w:rsidRPr="008F6DA7">
        <w:rPr>
          <w:rFonts w:hint="eastAsia"/>
        </w:rPr>
        <w:t>разрушении</w:t>
      </w:r>
      <w:r w:rsidRPr="008F6DA7">
        <w:t xml:space="preserve"> </w:t>
      </w:r>
      <w:r w:rsidRPr="008F6DA7">
        <w:rPr>
          <w:rFonts w:hint="eastAsia"/>
        </w:rPr>
        <w:t>негабаритов</w:t>
      </w:r>
      <w:r w:rsidRPr="008F6DA7">
        <w:t xml:space="preserve"> </w:t>
      </w:r>
      <w:r w:rsidRPr="008F6DA7">
        <w:rPr>
          <w:rFonts w:hint="eastAsia"/>
        </w:rPr>
        <w:t>в</w:t>
      </w:r>
      <w:r w:rsidRPr="008F6DA7">
        <w:t xml:space="preserve"> </w:t>
      </w:r>
      <w:r w:rsidRPr="008F6DA7">
        <w:rPr>
          <w:rFonts w:hint="eastAsia"/>
        </w:rPr>
        <w:t>условиях</w:t>
      </w:r>
      <w:r w:rsidRPr="008F6DA7">
        <w:t xml:space="preserve"> </w:t>
      </w:r>
      <w:r w:rsidRPr="008F6DA7">
        <w:rPr>
          <w:rFonts w:hint="eastAsia"/>
        </w:rPr>
        <w:t>карьеров</w:t>
      </w:r>
      <w:r w:rsidRPr="008F6DA7">
        <w:t xml:space="preserve"> </w:t>
      </w:r>
      <w:r w:rsidRPr="008F6DA7">
        <w:rPr>
          <w:rFonts w:hint="eastAsia"/>
        </w:rPr>
        <w:t>района</w:t>
      </w:r>
      <w:r w:rsidRPr="008F6DA7">
        <w:t xml:space="preserve"> </w:t>
      </w:r>
      <w:r w:rsidRPr="008F6DA7">
        <w:rPr>
          <w:rFonts w:hint="eastAsia"/>
        </w:rPr>
        <w:t>Бинь</w:t>
      </w:r>
      <w:r w:rsidRPr="008F6DA7">
        <w:t xml:space="preserve"> </w:t>
      </w:r>
      <w:r w:rsidRPr="008F6DA7">
        <w:rPr>
          <w:rFonts w:hint="eastAsia"/>
        </w:rPr>
        <w:t>Динь</w:t>
      </w:r>
      <w:r w:rsidRPr="008F6DA7">
        <w:t xml:space="preserve"> (</w:t>
      </w:r>
      <w:r w:rsidRPr="008F6DA7">
        <w:rPr>
          <w:rFonts w:hint="eastAsia"/>
        </w:rPr>
        <w:t>Социалистическая</w:t>
      </w:r>
      <w:r w:rsidRPr="008F6DA7">
        <w:t xml:space="preserve"> </w:t>
      </w:r>
      <w:r w:rsidRPr="008F6DA7">
        <w:rPr>
          <w:rFonts w:hint="eastAsia"/>
        </w:rPr>
        <w:t>Республика</w:t>
      </w:r>
      <w:r w:rsidRPr="008F6DA7">
        <w:t xml:space="preserve"> </w:t>
      </w:r>
      <w:r w:rsidRPr="008F6DA7">
        <w:rPr>
          <w:rFonts w:hint="eastAsia"/>
        </w:rPr>
        <w:t>Вьетнам</w:t>
      </w:r>
      <w:r w:rsidRPr="008F6DA7">
        <w:t>)</w:t>
      </w:r>
    </w:p>
    <w:p w14:paraId="45635392" w14:textId="77777777" w:rsidR="008F6DA7" w:rsidRDefault="008F6DA7" w:rsidP="008F6DA7">
      <w:r>
        <w:rPr>
          <w:rFonts w:hint="eastAsia"/>
        </w:rPr>
        <w:t>ОГЛАВЛЕНИЕ</w:t>
      </w:r>
      <w:r>
        <w:t xml:space="preserve"> </w:t>
      </w:r>
      <w:r>
        <w:rPr>
          <w:rFonts w:hint="eastAsia"/>
        </w:rPr>
        <w:t>ДИССЕРТАЦИИ</w:t>
      </w:r>
    </w:p>
    <w:p w14:paraId="0E89F06B" w14:textId="77777777" w:rsidR="008F6DA7" w:rsidRDefault="008F6DA7" w:rsidP="008F6DA7">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Тхань</w:t>
      </w:r>
      <w:r>
        <w:t xml:space="preserve"> </w:t>
      </w:r>
      <w:r>
        <w:rPr>
          <w:rFonts w:hint="eastAsia"/>
        </w:rPr>
        <w:t>Бинь</w:t>
      </w:r>
    </w:p>
    <w:p w14:paraId="5CD8ED52" w14:textId="77777777" w:rsidR="008F6DA7" w:rsidRDefault="008F6DA7" w:rsidP="008F6DA7">
      <w:r>
        <w:rPr>
          <w:rFonts w:hint="eastAsia"/>
        </w:rPr>
        <w:t>ВВЕДЕНИЕ</w:t>
      </w:r>
    </w:p>
    <w:p w14:paraId="09154254" w14:textId="77777777" w:rsidR="008F6DA7" w:rsidRDefault="008F6DA7" w:rsidP="008F6DA7"/>
    <w:p w14:paraId="0F9E3456" w14:textId="77777777" w:rsidR="008F6DA7" w:rsidRDefault="008F6DA7" w:rsidP="008F6DA7">
      <w:r>
        <w:rPr>
          <w:rFonts w:hint="eastAsia"/>
        </w:rPr>
        <w:t>ГЛАВА</w:t>
      </w:r>
      <w:r>
        <w:t xml:space="preserve"> 1 </w:t>
      </w:r>
      <w:r>
        <w:rPr>
          <w:rFonts w:hint="eastAsia"/>
        </w:rPr>
        <w:t>АНАЛИЗ</w:t>
      </w:r>
      <w:r>
        <w:t xml:space="preserve"> </w:t>
      </w:r>
      <w:r>
        <w:rPr>
          <w:rFonts w:hint="eastAsia"/>
        </w:rPr>
        <w:t>ПРОЦЕССА</w:t>
      </w:r>
      <w:r>
        <w:t xml:space="preserve"> </w:t>
      </w:r>
      <w:r>
        <w:rPr>
          <w:rFonts w:hint="eastAsia"/>
        </w:rPr>
        <w:t>ДОБЫЧИ</w:t>
      </w:r>
      <w:r>
        <w:t xml:space="preserve"> </w:t>
      </w:r>
      <w:r>
        <w:rPr>
          <w:rFonts w:hint="eastAsia"/>
        </w:rPr>
        <w:t>ГРАНИТА</w:t>
      </w:r>
      <w:r>
        <w:t xml:space="preserve"> </w:t>
      </w:r>
      <w:r>
        <w:rPr>
          <w:rFonts w:hint="eastAsia"/>
        </w:rPr>
        <w:t>ВО</w:t>
      </w:r>
      <w:r>
        <w:t xml:space="preserve"> </w:t>
      </w:r>
      <w:r>
        <w:rPr>
          <w:rFonts w:hint="eastAsia"/>
        </w:rPr>
        <w:t>ВЬЕТНАМЕ</w:t>
      </w:r>
      <w:r>
        <w:t xml:space="preserve">, </w:t>
      </w:r>
      <w:r>
        <w:rPr>
          <w:rFonts w:hint="eastAsia"/>
        </w:rPr>
        <w:t>УСТРОЙСТВА</w:t>
      </w:r>
      <w:r>
        <w:t xml:space="preserve">, </w:t>
      </w:r>
      <w:r>
        <w:rPr>
          <w:rFonts w:hint="eastAsia"/>
        </w:rPr>
        <w:t>ПРИНЦИПА</w:t>
      </w:r>
      <w:r>
        <w:t xml:space="preserve"> </w:t>
      </w:r>
      <w:r>
        <w:rPr>
          <w:rFonts w:hint="eastAsia"/>
        </w:rPr>
        <w:t>ДЕЙСТВИЯ</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ГИДРОМОЛОТОВ</w:t>
      </w:r>
      <w:r>
        <w:t xml:space="preserve">, </w:t>
      </w:r>
      <w:r>
        <w:rPr>
          <w:rFonts w:hint="eastAsia"/>
        </w:rPr>
        <w:t>ЗАКОНОМЕРНОСТЕЙ</w:t>
      </w:r>
      <w:r>
        <w:t xml:space="preserve"> </w:t>
      </w:r>
      <w:r>
        <w:rPr>
          <w:rFonts w:hint="eastAsia"/>
        </w:rPr>
        <w:t>СКОЛА</w:t>
      </w:r>
      <w:r>
        <w:t xml:space="preserve"> </w:t>
      </w:r>
      <w:r>
        <w:rPr>
          <w:rFonts w:hint="eastAsia"/>
        </w:rPr>
        <w:t>ПОРОДЫ</w:t>
      </w:r>
      <w:r>
        <w:t xml:space="preserve"> </w:t>
      </w:r>
      <w:r>
        <w:rPr>
          <w:rFonts w:hint="eastAsia"/>
        </w:rPr>
        <w:t>РАБОЧИМ</w:t>
      </w:r>
      <w:r>
        <w:t xml:space="preserve"> </w:t>
      </w:r>
      <w:r>
        <w:rPr>
          <w:rFonts w:hint="eastAsia"/>
        </w:rPr>
        <w:t>ИНСТРУМЕНТОМ</w:t>
      </w:r>
      <w:r>
        <w:t xml:space="preserve"> </w:t>
      </w:r>
      <w:r>
        <w:rPr>
          <w:rFonts w:hint="eastAsia"/>
        </w:rPr>
        <w:t>ГИДРОМОЛОТОВ</w:t>
      </w:r>
    </w:p>
    <w:p w14:paraId="434A73F9" w14:textId="77777777" w:rsidR="008F6DA7" w:rsidRDefault="008F6DA7" w:rsidP="008F6DA7"/>
    <w:p w14:paraId="1A500228" w14:textId="77777777" w:rsidR="008F6DA7" w:rsidRDefault="008F6DA7" w:rsidP="008F6DA7">
      <w:r>
        <w:t xml:space="preserve">1.1 </w:t>
      </w:r>
      <w:r>
        <w:rPr>
          <w:rFonts w:hint="eastAsia"/>
        </w:rPr>
        <w:t>Технология</w:t>
      </w:r>
      <w:r>
        <w:t xml:space="preserve"> </w:t>
      </w:r>
      <w:r>
        <w:rPr>
          <w:rFonts w:hint="eastAsia"/>
        </w:rPr>
        <w:t>добычи</w:t>
      </w:r>
      <w:r>
        <w:t xml:space="preserve"> </w:t>
      </w:r>
      <w:r>
        <w:rPr>
          <w:rFonts w:hint="eastAsia"/>
        </w:rPr>
        <w:t>и</w:t>
      </w:r>
      <w:r>
        <w:t xml:space="preserve"> </w:t>
      </w:r>
      <w:r>
        <w:rPr>
          <w:rFonts w:hint="eastAsia"/>
        </w:rPr>
        <w:t>переработки</w:t>
      </w:r>
      <w:r>
        <w:t xml:space="preserve"> </w:t>
      </w:r>
      <w:r>
        <w:rPr>
          <w:rFonts w:hint="eastAsia"/>
        </w:rPr>
        <w:t>гранита</w:t>
      </w:r>
      <w:r>
        <w:t xml:space="preserve"> </w:t>
      </w:r>
      <w:r>
        <w:rPr>
          <w:rFonts w:hint="eastAsia"/>
        </w:rPr>
        <w:t>на</w:t>
      </w:r>
      <w:r>
        <w:t xml:space="preserve"> </w:t>
      </w:r>
      <w:r>
        <w:rPr>
          <w:rFonts w:hint="eastAsia"/>
        </w:rPr>
        <w:t>щебенку</w:t>
      </w:r>
      <w:r>
        <w:t xml:space="preserve"> </w:t>
      </w:r>
      <w:r>
        <w:rPr>
          <w:rFonts w:hint="eastAsia"/>
        </w:rPr>
        <w:t>во</w:t>
      </w:r>
      <w:r>
        <w:t xml:space="preserve"> </w:t>
      </w:r>
      <w:r>
        <w:rPr>
          <w:rFonts w:hint="eastAsia"/>
        </w:rPr>
        <w:t>Вьетнаме</w:t>
      </w:r>
    </w:p>
    <w:p w14:paraId="0A6F8530" w14:textId="77777777" w:rsidR="008F6DA7" w:rsidRDefault="008F6DA7" w:rsidP="008F6DA7"/>
    <w:p w14:paraId="73552EF1" w14:textId="77777777" w:rsidR="008F6DA7" w:rsidRDefault="008F6DA7" w:rsidP="008F6DA7">
      <w:r>
        <w:t xml:space="preserve">1.2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гидромолота</w:t>
      </w:r>
    </w:p>
    <w:p w14:paraId="25F6CFB5" w14:textId="77777777" w:rsidR="008F6DA7" w:rsidRDefault="008F6DA7" w:rsidP="008F6DA7"/>
    <w:p w14:paraId="088B2BD9" w14:textId="77777777" w:rsidR="008F6DA7" w:rsidRDefault="008F6DA7" w:rsidP="008F6DA7">
      <w:r>
        <w:t xml:space="preserve">1.3 </w:t>
      </w:r>
      <w:r>
        <w:rPr>
          <w:rFonts w:hint="eastAsia"/>
        </w:rPr>
        <w:t>Области</w:t>
      </w:r>
      <w:r>
        <w:t xml:space="preserve"> </w:t>
      </w:r>
      <w:r>
        <w:rPr>
          <w:rFonts w:hint="eastAsia"/>
        </w:rPr>
        <w:t>применения</w:t>
      </w:r>
      <w:r>
        <w:t xml:space="preserve"> </w:t>
      </w:r>
      <w:r>
        <w:rPr>
          <w:rFonts w:hint="eastAsia"/>
        </w:rPr>
        <w:t>гидромолотов</w:t>
      </w:r>
    </w:p>
    <w:p w14:paraId="5E1DD62F" w14:textId="77777777" w:rsidR="008F6DA7" w:rsidRDefault="008F6DA7" w:rsidP="008F6DA7"/>
    <w:p w14:paraId="39AEA550" w14:textId="77777777" w:rsidR="008F6DA7" w:rsidRDefault="008F6DA7" w:rsidP="008F6DA7">
      <w:r>
        <w:t xml:space="preserve">1.3.1 </w:t>
      </w:r>
      <w:r>
        <w:rPr>
          <w:rFonts w:hint="eastAsia"/>
        </w:rPr>
        <w:t>Дробление</w:t>
      </w:r>
      <w:r>
        <w:t xml:space="preserve"> </w:t>
      </w:r>
      <w:r>
        <w:rPr>
          <w:rFonts w:hint="eastAsia"/>
        </w:rPr>
        <w:t>негабаритов</w:t>
      </w:r>
      <w:r>
        <w:t xml:space="preserve"> </w:t>
      </w:r>
      <w:r>
        <w:rPr>
          <w:rFonts w:hint="eastAsia"/>
        </w:rPr>
        <w:t>горных</w:t>
      </w:r>
      <w:r>
        <w:t xml:space="preserve"> </w:t>
      </w:r>
      <w:r>
        <w:rPr>
          <w:rFonts w:hint="eastAsia"/>
        </w:rPr>
        <w:t>пород</w:t>
      </w:r>
    </w:p>
    <w:p w14:paraId="7C08B88A" w14:textId="77777777" w:rsidR="008F6DA7" w:rsidRDefault="008F6DA7" w:rsidP="008F6DA7"/>
    <w:p w14:paraId="759C7519" w14:textId="77777777" w:rsidR="008F6DA7" w:rsidRDefault="008F6DA7" w:rsidP="008F6DA7">
      <w:r>
        <w:t xml:space="preserve">1.3.2 </w:t>
      </w:r>
      <w:r>
        <w:rPr>
          <w:rFonts w:hint="eastAsia"/>
        </w:rPr>
        <w:t>Проведение</w:t>
      </w:r>
      <w:r>
        <w:t xml:space="preserve">, </w:t>
      </w:r>
      <w:r>
        <w:rPr>
          <w:rFonts w:hint="eastAsia"/>
        </w:rPr>
        <w:t>расширение</w:t>
      </w:r>
      <w:r>
        <w:t xml:space="preserve"> </w:t>
      </w:r>
      <w:r>
        <w:rPr>
          <w:rFonts w:hint="eastAsia"/>
        </w:rPr>
        <w:t>и</w:t>
      </w:r>
      <w:r>
        <w:t xml:space="preserve"> </w:t>
      </w:r>
      <w:r>
        <w:rPr>
          <w:rFonts w:hint="eastAsia"/>
        </w:rPr>
        <w:t>оборка</w:t>
      </w:r>
      <w:r>
        <w:t xml:space="preserve"> </w:t>
      </w:r>
      <w:r>
        <w:rPr>
          <w:rFonts w:hint="eastAsia"/>
        </w:rPr>
        <w:t>горных</w:t>
      </w:r>
      <w:r>
        <w:t xml:space="preserve"> </w:t>
      </w:r>
      <w:r>
        <w:rPr>
          <w:rFonts w:hint="eastAsia"/>
        </w:rPr>
        <w:t>выработок</w:t>
      </w:r>
      <w:r>
        <w:t xml:space="preserve"> </w:t>
      </w:r>
      <w:r>
        <w:rPr>
          <w:rFonts w:hint="eastAsia"/>
        </w:rPr>
        <w:t>и</w:t>
      </w:r>
      <w:r>
        <w:t xml:space="preserve"> </w:t>
      </w:r>
      <w:r>
        <w:rPr>
          <w:rFonts w:hint="eastAsia"/>
        </w:rPr>
        <w:t>тоннелей</w:t>
      </w:r>
    </w:p>
    <w:p w14:paraId="0E4540BD" w14:textId="77777777" w:rsidR="008F6DA7" w:rsidRDefault="008F6DA7" w:rsidP="008F6DA7"/>
    <w:p w14:paraId="11D1417E" w14:textId="77777777" w:rsidR="008F6DA7" w:rsidRDefault="008F6DA7" w:rsidP="008F6DA7">
      <w:r>
        <w:t xml:space="preserve">1.3.3 </w:t>
      </w:r>
      <w:r>
        <w:rPr>
          <w:rFonts w:hint="eastAsia"/>
        </w:rPr>
        <w:t>Ремонт</w:t>
      </w:r>
      <w:r>
        <w:t xml:space="preserve"> </w:t>
      </w:r>
      <w:r>
        <w:rPr>
          <w:rFonts w:hint="eastAsia"/>
        </w:rPr>
        <w:t>металлургического</w:t>
      </w:r>
      <w:r>
        <w:t xml:space="preserve"> </w:t>
      </w:r>
      <w:r>
        <w:rPr>
          <w:rFonts w:hint="eastAsia"/>
        </w:rPr>
        <w:t>оборудования</w:t>
      </w:r>
      <w:r>
        <w:t xml:space="preserve"> </w:t>
      </w:r>
      <w:r>
        <w:rPr>
          <w:rFonts w:hint="eastAsia"/>
        </w:rPr>
        <w:t>и</w:t>
      </w:r>
      <w:r>
        <w:t xml:space="preserve"> </w:t>
      </w:r>
      <w:r>
        <w:rPr>
          <w:rFonts w:hint="eastAsia"/>
        </w:rPr>
        <w:t>строительство</w:t>
      </w:r>
      <w:r>
        <w:t xml:space="preserve"> </w:t>
      </w:r>
      <w:r>
        <w:rPr>
          <w:rFonts w:hint="eastAsia"/>
        </w:rPr>
        <w:t>инженерных</w:t>
      </w:r>
      <w:r>
        <w:t xml:space="preserve"> </w:t>
      </w:r>
      <w:r>
        <w:rPr>
          <w:rFonts w:hint="eastAsia"/>
        </w:rPr>
        <w:t>объектов</w:t>
      </w:r>
    </w:p>
    <w:p w14:paraId="23CA4668" w14:textId="77777777" w:rsidR="008F6DA7" w:rsidRDefault="008F6DA7" w:rsidP="008F6DA7"/>
    <w:p w14:paraId="21FBD023" w14:textId="77777777" w:rsidR="008F6DA7" w:rsidRDefault="008F6DA7" w:rsidP="008F6DA7">
      <w:r>
        <w:t xml:space="preserve">1.4 </w:t>
      </w:r>
      <w:r>
        <w:rPr>
          <w:rFonts w:hint="eastAsia"/>
        </w:rPr>
        <w:t>Рабочий</w:t>
      </w:r>
      <w:r>
        <w:t xml:space="preserve"> </w:t>
      </w:r>
      <w:r>
        <w:rPr>
          <w:rFonts w:hint="eastAsia"/>
        </w:rPr>
        <w:t>инструмент</w:t>
      </w:r>
      <w:r>
        <w:t xml:space="preserve"> </w:t>
      </w:r>
      <w:r>
        <w:rPr>
          <w:rFonts w:hint="eastAsia"/>
        </w:rPr>
        <w:t>гидромолотов</w:t>
      </w:r>
    </w:p>
    <w:p w14:paraId="546C85B6" w14:textId="77777777" w:rsidR="008F6DA7" w:rsidRDefault="008F6DA7" w:rsidP="008F6DA7"/>
    <w:p w14:paraId="62527D64" w14:textId="77777777" w:rsidR="008F6DA7" w:rsidRDefault="008F6DA7" w:rsidP="008F6DA7">
      <w:r>
        <w:t xml:space="preserve">1.5 </w:t>
      </w:r>
      <w:r>
        <w:rPr>
          <w:rFonts w:hint="eastAsia"/>
        </w:rPr>
        <w:t>Анализ</w:t>
      </w:r>
      <w:r>
        <w:t xml:space="preserve"> </w:t>
      </w:r>
      <w:r>
        <w:rPr>
          <w:rFonts w:hint="eastAsia"/>
        </w:rPr>
        <w:t>возможных</w:t>
      </w:r>
      <w:r>
        <w:t xml:space="preserve"> </w:t>
      </w:r>
      <w:r>
        <w:rPr>
          <w:rFonts w:hint="eastAsia"/>
        </w:rPr>
        <w:t>способов</w:t>
      </w:r>
      <w:r>
        <w:t xml:space="preserve"> </w:t>
      </w:r>
      <w:r>
        <w:rPr>
          <w:rFonts w:hint="eastAsia"/>
        </w:rPr>
        <w:t>повышения</w:t>
      </w:r>
      <w:r>
        <w:t xml:space="preserve"> </w:t>
      </w:r>
      <w:r>
        <w:rPr>
          <w:rFonts w:hint="eastAsia"/>
        </w:rPr>
        <w:t>прочности</w:t>
      </w:r>
      <w:r>
        <w:t xml:space="preserve"> </w:t>
      </w:r>
      <w:r>
        <w:rPr>
          <w:rFonts w:hint="eastAsia"/>
        </w:rPr>
        <w:t>и</w:t>
      </w:r>
      <w:r>
        <w:t xml:space="preserve"> </w:t>
      </w:r>
      <w:r>
        <w:rPr>
          <w:rFonts w:hint="eastAsia"/>
        </w:rPr>
        <w:t>износостойкости</w:t>
      </w:r>
      <w:r>
        <w:t xml:space="preserve"> </w:t>
      </w:r>
      <w:r>
        <w:rPr>
          <w:rFonts w:hint="eastAsia"/>
        </w:rPr>
        <w:t>породоразрушающего</w:t>
      </w:r>
      <w:r>
        <w:t xml:space="preserve"> </w:t>
      </w:r>
      <w:r>
        <w:rPr>
          <w:rFonts w:hint="eastAsia"/>
        </w:rPr>
        <w:t>инструмента</w:t>
      </w:r>
    </w:p>
    <w:p w14:paraId="11A16336" w14:textId="77777777" w:rsidR="008F6DA7" w:rsidRDefault="008F6DA7" w:rsidP="008F6DA7"/>
    <w:p w14:paraId="7767C816" w14:textId="77777777" w:rsidR="008F6DA7" w:rsidRDefault="008F6DA7" w:rsidP="008F6DA7">
      <w:r>
        <w:lastRenderedPageBreak/>
        <w:t xml:space="preserve">1.6 </w:t>
      </w:r>
      <w:r>
        <w:rPr>
          <w:rFonts w:hint="eastAsia"/>
        </w:rPr>
        <w:t>Закономерности</w:t>
      </w:r>
      <w:r>
        <w:t xml:space="preserve"> </w:t>
      </w:r>
      <w:r>
        <w:rPr>
          <w:rFonts w:hint="eastAsia"/>
        </w:rPr>
        <w:t>скола</w:t>
      </w:r>
      <w:r>
        <w:t xml:space="preserve"> </w:t>
      </w:r>
      <w:r>
        <w:rPr>
          <w:rFonts w:hint="eastAsia"/>
        </w:rPr>
        <w:t>кусков</w:t>
      </w:r>
      <w:r>
        <w:t xml:space="preserve"> </w:t>
      </w:r>
      <w:r>
        <w:rPr>
          <w:rFonts w:hint="eastAsia"/>
        </w:rPr>
        <w:t>породы</w:t>
      </w:r>
      <w:r>
        <w:t xml:space="preserve"> </w:t>
      </w:r>
      <w:r>
        <w:rPr>
          <w:rFonts w:hint="eastAsia"/>
        </w:rPr>
        <w:t>ударно</w:t>
      </w:r>
      <w:r>
        <w:t>-</w:t>
      </w:r>
      <w:r>
        <w:rPr>
          <w:rFonts w:hint="eastAsia"/>
        </w:rPr>
        <w:t>скалывающим</w:t>
      </w:r>
      <w:r>
        <w:t xml:space="preserve"> </w:t>
      </w:r>
      <w:r>
        <w:rPr>
          <w:rFonts w:hint="eastAsia"/>
        </w:rPr>
        <w:t>инструментом</w:t>
      </w:r>
    </w:p>
    <w:p w14:paraId="6373DA0B" w14:textId="77777777" w:rsidR="008F6DA7" w:rsidRDefault="008F6DA7" w:rsidP="008F6DA7"/>
    <w:p w14:paraId="6E80C11E" w14:textId="77777777" w:rsidR="008F6DA7" w:rsidRDefault="008F6DA7" w:rsidP="008F6DA7">
      <w:r>
        <w:t xml:space="preserve">1.7 </w:t>
      </w:r>
      <w:r>
        <w:rPr>
          <w:rFonts w:hint="eastAsia"/>
        </w:rPr>
        <w:t>Выводы</w:t>
      </w:r>
      <w:r>
        <w:t xml:space="preserve"> </w:t>
      </w:r>
      <w:r>
        <w:rPr>
          <w:rFonts w:hint="eastAsia"/>
        </w:rPr>
        <w:t>по</w:t>
      </w:r>
      <w:r>
        <w:t xml:space="preserve"> </w:t>
      </w:r>
      <w:r>
        <w:rPr>
          <w:rFonts w:hint="eastAsia"/>
        </w:rPr>
        <w:t>главе</w:t>
      </w:r>
    </w:p>
    <w:p w14:paraId="5C7D9608" w14:textId="77777777" w:rsidR="008F6DA7" w:rsidRDefault="008F6DA7" w:rsidP="008F6DA7"/>
    <w:p w14:paraId="58F18DBE" w14:textId="77777777" w:rsidR="008F6DA7" w:rsidRDefault="008F6DA7" w:rsidP="008F6DA7">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ЭКСПЕРИМЕНТАЛЬНОГО</w:t>
      </w:r>
      <w:r>
        <w:t xml:space="preserve"> </w:t>
      </w:r>
      <w:r>
        <w:rPr>
          <w:rFonts w:hint="eastAsia"/>
        </w:rPr>
        <w:t>СТЕНДА</w:t>
      </w:r>
      <w:r>
        <w:t xml:space="preserve"> </w:t>
      </w:r>
      <w:r>
        <w:rPr>
          <w:rFonts w:hint="eastAsia"/>
        </w:rPr>
        <w:t>ПО</w:t>
      </w:r>
      <w:r>
        <w:t xml:space="preserve"> </w:t>
      </w:r>
      <w:r>
        <w:rPr>
          <w:rFonts w:hint="eastAsia"/>
        </w:rPr>
        <w:t>ИЗУЧЕНИЮ</w:t>
      </w:r>
      <w:r>
        <w:t xml:space="preserve"> </w:t>
      </w:r>
      <w:r>
        <w:rPr>
          <w:rFonts w:hint="eastAsia"/>
        </w:rPr>
        <w:t>ПРОЦЕССА</w:t>
      </w:r>
      <w:r>
        <w:t xml:space="preserve"> </w:t>
      </w:r>
      <w:r>
        <w:rPr>
          <w:rFonts w:hint="eastAsia"/>
        </w:rPr>
        <w:t>ИЗНАШИВАНИЯ</w:t>
      </w:r>
      <w:r>
        <w:t xml:space="preserve"> </w:t>
      </w:r>
      <w:r>
        <w:rPr>
          <w:rFonts w:hint="eastAsia"/>
        </w:rPr>
        <w:t>УДАРНО</w:t>
      </w:r>
      <w:r>
        <w:t>-</w:t>
      </w:r>
      <w:r>
        <w:rPr>
          <w:rFonts w:hint="eastAsia"/>
        </w:rPr>
        <w:t>СКАЛЫВАЮЩЕГО</w:t>
      </w:r>
      <w:r>
        <w:t xml:space="preserve"> </w:t>
      </w:r>
      <w:r>
        <w:rPr>
          <w:rFonts w:hint="eastAsia"/>
        </w:rPr>
        <w:t>ИНСТРУМЕНТА</w:t>
      </w:r>
      <w:r>
        <w:t xml:space="preserve"> </w:t>
      </w:r>
      <w:r>
        <w:rPr>
          <w:rFonts w:hint="eastAsia"/>
        </w:rPr>
        <w:t>И</w:t>
      </w:r>
      <w:r>
        <w:t xml:space="preserve"> </w:t>
      </w:r>
      <w:r>
        <w:rPr>
          <w:rFonts w:hint="eastAsia"/>
        </w:rPr>
        <w:t>ПОЛУЧЕННЫЕ</w:t>
      </w:r>
      <w:r>
        <w:t xml:space="preserve"> </w:t>
      </w:r>
      <w:r>
        <w:rPr>
          <w:rFonts w:hint="eastAsia"/>
        </w:rPr>
        <w:t>РЕЗУЛЬТАТЫ</w:t>
      </w:r>
    </w:p>
    <w:p w14:paraId="45D78DE3" w14:textId="77777777" w:rsidR="008F6DA7" w:rsidRDefault="008F6DA7" w:rsidP="008F6DA7"/>
    <w:p w14:paraId="796B0B76" w14:textId="77777777" w:rsidR="008F6DA7" w:rsidRDefault="008F6DA7" w:rsidP="008F6DA7">
      <w:r>
        <w:t xml:space="preserve">2.1 </w:t>
      </w:r>
      <w:r>
        <w:rPr>
          <w:rFonts w:hint="eastAsia"/>
        </w:rPr>
        <w:t>Существующие</w:t>
      </w:r>
      <w:r>
        <w:t xml:space="preserve"> </w:t>
      </w:r>
      <w:r>
        <w:rPr>
          <w:rFonts w:hint="eastAsia"/>
        </w:rPr>
        <w:t>методики</w:t>
      </w:r>
      <w:r>
        <w:t xml:space="preserve"> </w:t>
      </w:r>
      <w:r>
        <w:rPr>
          <w:rFonts w:hint="eastAsia"/>
        </w:rPr>
        <w:t>изучения</w:t>
      </w:r>
      <w:r>
        <w:t xml:space="preserve"> </w:t>
      </w:r>
      <w:r>
        <w:rPr>
          <w:rFonts w:hint="eastAsia"/>
        </w:rPr>
        <w:t>процесса</w:t>
      </w:r>
      <w:r>
        <w:t xml:space="preserve"> </w:t>
      </w:r>
      <w:r>
        <w:rPr>
          <w:rFonts w:hint="eastAsia"/>
        </w:rPr>
        <w:t>изнашивания</w:t>
      </w:r>
      <w:r>
        <w:t xml:space="preserve"> </w:t>
      </w:r>
      <w:r>
        <w:rPr>
          <w:rFonts w:hint="eastAsia"/>
        </w:rPr>
        <w:t>инструмента</w:t>
      </w:r>
      <w:r>
        <w:t xml:space="preserve"> </w:t>
      </w:r>
      <w:r>
        <w:rPr>
          <w:rFonts w:hint="eastAsia"/>
        </w:rPr>
        <w:t>при</w:t>
      </w:r>
      <w:r>
        <w:t xml:space="preserve"> </w:t>
      </w:r>
      <w:r>
        <w:rPr>
          <w:rFonts w:hint="eastAsia"/>
        </w:rPr>
        <w:t>ударе</w:t>
      </w:r>
    </w:p>
    <w:p w14:paraId="1AA3B172" w14:textId="77777777" w:rsidR="008F6DA7" w:rsidRDefault="008F6DA7" w:rsidP="008F6DA7"/>
    <w:p w14:paraId="14DB1465" w14:textId="77777777" w:rsidR="008F6DA7" w:rsidRDefault="008F6DA7" w:rsidP="008F6DA7">
      <w:r>
        <w:t xml:space="preserve">2.2 </w:t>
      </w:r>
      <w:r>
        <w:rPr>
          <w:rFonts w:hint="eastAsia"/>
        </w:rPr>
        <w:t>Существующие</w:t>
      </w:r>
      <w:r>
        <w:t xml:space="preserve"> </w:t>
      </w:r>
      <w:r>
        <w:rPr>
          <w:rFonts w:hint="eastAsia"/>
        </w:rPr>
        <w:t>методики</w:t>
      </w:r>
      <w:r>
        <w:t xml:space="preserve"> </w:t>
      </w:r>
      <w:r>
        <w:rPr>
          <w:rFonts w:hint="eastAsia"/>
        </w:rPr>
        <w:t>изучения</w:t>
      </w:r>
      <w:r>
        <w:t xml:space="preserve"> </w:t>
      </w:r>
      <w:r>
        <w:rPr>
          <w:rFonts w:hint="eastAsia"/>
        </w:rPr>
        <w:t>фрикционно</w:t>
      </w:r>
      <w:r>
        <w:t>-</w:t>
      </w:r>
      <w:r>
        <w:rPr>
          <w:rFonts w:hint="eastAsia"/>
        </w:rPr>
        <w:t>абразивного</w:t>
      </w:r>
      <w:r>
        <w:t xml:space="preserve"> </w:t>
      </w:r>
      <w:r>
        <w:rPr>
          <w:rFonts w:hint="eastAsia"/>
        </w:rPr>
        <w:t>изнашивания</w:t>
      </w:r>
      <w:r>
        <w:t xml:space="preserve"> </w:t>
      </w:r>
      <w:r>
        <w:rPr>
          <w:rFonts w:hint="eastAsia"/>
        </w:rPr>
        <w:t>горного</w:t>
      </w:r>
      <w:r>
        <w:t xml:space="preserve"> </w:t>
      </w:r>
      <w:r>
        <w:rPr>
          <w:rFonts w:hint="eastAsia"/>
        </w:rPr>
        <w:t>инструмента</w:t>
      </w:r>
    </w:p>
    <w:p w14:paraId="33AA2016" w14:textId="77777777" w:rsidR="008F6DA7" w:rsidRDefault="008F6DA7" w:rsidP="008F6DA7"/>
    <w:p w14:paraId="209DCB14" w14:textId="77777777" w:rsidR="008F6DA7" w:rsidRDefault="008F6DA7" w:rsidP="008F6DA7">
      <w:r>
        <w:t xml:space="preserve">2.3 </w:t>
      </w:r>
      <w:r>
        <w:rPr>
          <w:rFonts w:hint="eastAsia"/>
        </w:rPr>
        <w:t>Разработка</w:t>
      </w:r>
      <w:r>
        <w:t xml:space="preserve"> </w:t>
      </w:r>
      <w:r>
        <w:rPr>
          <w:rFonts w:hint="eastAsia"/>
        </w:rPr>
        <w:t>методики</w:t>
      </w:r>
      <w:r>
        <w:t xml:space="preserve"> </w:t>
      </w:r>
      <w:r>
        <w:rPr>
          <w:rFonts w:hint="eastAsia"/>
        </w:rPr>
        <w:t>и</w:t>
      </w:r>
      <w:r>
        <w:t xml:space="preserve"> </w:t>
      </w:r>
      <w:r>
        <w:rPr>
          <w:rFonts w:hint="eastAsia"/>
        </w:rPr>
        <w:t>экспериментального</w:t>
      </w:r>
      <w:r>
        <w:t xml:space="preserve"> </w:t>
      </w:r>
      <w:r>
        <w:rPr>
          <w:rFonts w:hint="eastAsia"/>
        </w:rPr>
        <w:t>стенда</w:t>
      </w:r>
      <w:r>
        <w:t xml:space="preserve"> </w:t>
      </w:r>
      <w:r>
        <w:rPr>
          <w:rFonts w:hint="eastAsia"/>
        </w:rPr>
        <w:t>по</w:t>
      </w:r>
      <w:r>
        <w:t xml:space="preserve"> </w:t>
      </w:r>
      <w:r>
        <w:rPr>
          <w:rFonts w:hint="eastAsia"/>
        </w:rPr>
        <w:t>изучению</w:t>
      </w:r>
      <w:r>
        <w:t xml:space="preserve"> </w:t>
      </w:r>
      <w:r>
        <w:rPr>
          <w:rFonts w:hint="eastAsia"/>
        </w:rPr>
        <w:t>процесса</w:t>
      </w:r>
      <w:r>
        <w:t xml:space="preserve"> </w:t>
      </w:r>
      <w:r>
        <w:rPr>
          <w:rFonts w:hint="eastAsia"/>
        </w:rPr>
        <w:t>изнашивания</w:t>
      </w:r>
      <w:r>
        <w:t xml:space="preserve"> </w:t>
      </w:r>
      <w:r>
        <w:rPr>
          <w:rFonts w:hint="eastAsia"/>
        </w:rPr>
        <w:t>модельного</w:t>
      </w:r>
      <w:r>
        <w:t xml:space="preserve"> </w:t>
      </w:r>
      <w:r>
        <w:rPr>
          <w:rFonts w:hint="eastAsia"/>
        </w:rPr>
        <w:t>инструмента</w:t>
      </w:r>
      <w:r>
        <w:t xml:space="preserve"> </w:t>
      </w:r>
      <w:r>
        <w:rPr>
          <w:rFonts w:hint="eastAsia"/>
        </w:rPr>
        <w:t>при</w:t>
      </w:r>
      <w:r>
        <w:t xml:space="preserve"> </w:t>
      </w:r>
      <w:r>
        <w:rPr>
          <w:rFonts w:hint="eastAsia"/>
        </w:rPr>
        <w:t>его</w:t>
      </w:r>
      <w:r>
        <w:t xml:space="preserve"> </w:t>
      </w:r>
      <w:r>
        <w:rPr>
          <w:rFonts w:hint="eastAsia"/>
        </w:rPr>
        <w:t>взаимодействии</w:t>
      </w:r>
    </w:p>
    <w:p w14:paraId="608484FF" w14:textId="77777777" w:rsidR="008F6DA7" w:rsidRDefault="008F6DA7" w:rsidP="008F6DA7"/>
    <w:p w14:paraId="56EF1675" w14:textId="77777777" w:rsidR="008F6DA7" w:rsidRDefault="008F6DA7" w:rsidP="008F6DA7">
      <w:r>
        <w:rPr>
          <w:rFonts w:hint="eastAsia"/>
        </w:rPr>
        <w:t>с</w:t>
      </w:r>
      <w:r>
        <w:t xml:space="preserve"> </w:t>
      </w:r>
      <w:r>
        <w:rPr>
          <w:rFonts w:hint="eastAsia"/>
        </w:rPr>
        <w:t>породой</w:t>
      </w:r>
      <w:r>
        <w:t xml:space="preserve"> </w:t>
      </w:r>
      <w:r>
        <w:rPr>
          <w:rFonts w:hint="eastAsia"/>
        </w:rPr>
        <w:t>в</w:t>
      </w:r>
      <w:r>
        <w:t xml:space="preserve"> </w:t>
      </w:r>
      <w:r>
        <w:rPr>
          <w:rFonts w:hint="eastAsia"/>
        </w:rPr>
        <w:t>условиях</w:t>
      </w:r>
      <w:r>
        <w:t xml:space="preserve">, </w:t>
      </w:r>
      <w:r>
        <w:rPr>
          <w:rFonts w:hint="eastAsia"/>
        </w:rPr>
        <w:t>моделирующих</w:t>
      </w:r>
      <w:r>
        <w:t xml:space="preserve"> </w:t>
      </w:r>
      <w:r>
        <w:rPr>
          <w:rFonts w:hint="eastAsia"/>
        </w:rPr>
        <w:t>процесс</w:t>
      </w:r>
      <w:r>
        <w:t xml:space="preserve"> </w:t>
      </w:r>
      <w:r>
        <w:rPr>
          <w:rFonts w:hint="eastAsia"/>
        </w:rPr>
        <w:t>изнашивания</w:t>
      </w:r>
      <w:r>
        <w:t xml:space="preserve"> </w:t>
      </w:r>
      <w:r>
        <w:rPr>
          <w:rFonts w:hint="eastAsia"/>
        </w:rPr>
        <w:t>пики</w:t>
      </w:r>
      <w:r>
        <w:t xml:space="preserve"> </w:t>
      </w:r>
      <w:r>
        <w:rPr>
          <w:rFonts w:hint="eastAsia"/>
        </w:rPr>
        <w:t>гидромолота</w:t>
      </w:r>
    </w:p>
    <w:p w14:paraId="2D3D6EF5" w14:textId="77777777" w:rsidR="008F6DA7" w:rsidRDefault="008F6DA7" w:rsidP="008F6DA7"/>
    <w:p w14:paraId="28D6686C" w14:textId="77777777" w:rsidR="008F6DA7" w:rsidRDefault="008F6DA7" w:rsidP="008F6DA7">
      <w:r>
        <w:t xml:space="preserve">2.3.1 </w:t>
      </w:r>
      <w:r>
        <w:rPr>
          <w:rFonts w:hint="eastAsia"/>
        </w:rPr>
        <w:t>Методика</w:t>
      </w:r>
      <w:r>
        <w:t xml:space="preserve"> </w:t>
      </w:r>
      <w:r>
        <w:rPr>
          <w:rFonts w:hint="eastAsia"/>
        </w:rPr>
        <w:t>и</w:t>
      </w:r>
      <w:r>
        <w:t xml:space="preserve">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изучения</w:t>
      </w:r>
      <w:r>
        <w:t xml:space="preserve"> </w:t>
      </w:r>
      <w:r>
        <w:rPr>
          <w:rFonts w:hint="eastAsia"/>
        </w:rPr>
        <w:t>закономерностей</w:t>
      </w:r>
      <w:r>
        <w:t xml:space="preserve"> </w:t>
      </w:r>
      <w:r>
        <w:rPr>
          <w:rFonts w:hint="eastAsia"/>
        </w:rPr>
        <w:t>ударно</w:t>
      </w:r>
      <w:r>
        <w:t>-</w:t>
      </w:r>
      <w:r>
        <w:rPr>
          <w:rFonts w:hint="eastAsia"/>
        </w:rPr>
        <w:t>абразивного</w:t>
      </w:r>
      <w:r>
        <w:t xml:space="preserve"> </w:t>
      </w:r>
      <w:r>
        <w:rPr>
          <w:rFonts w:hint="eastAsia"/>
        </w:rPr>
        <w:t>изнашивания</w:t>
      </w:r>
      <w:r>
        <w:t xml:space="preserve"> </w:t>
      </w:r>
      <w:r>
        <w:rPr>
          <w:rFonts w:hint="eastAsia"/>
        </w:rPr>
        <w:t>модельного</w:t>
      </w:r>
      <w:r>
        <w:t xml:space="preserve"> </w:t>
      </w:r>
      <w:r>
        <w:rPr>
          <w:rFonts w:hint="eastAsia"/>
        </w:rPr>
        <w:t>инструмента</w:t>
      </w:r>
    </w:p>
    <w:p w14:paraId="4470D2A6" w14:textId="77777777" w:rsidR="008F6DA7" w:rsidRDefault="008F6DA7" w:rsidP="008F6DA7"/>
    <w:p w14:paraId="374DF4DC" w14:textId="77777777" w:rsidR="008F6DA7" w:rsidRDefault="008F6DA7" w:rsidP="008F6DA7">
      <w:r>
        <w:t xml:space="preserve">2.3.2 </w:t>
      </w:r>
      <w:r>
        <w:rPr>
          <w:rFonts w:hint="eastAsia"/>
        </w:rPr>
        <w:t>Обоснование</w:t>
      </w:r>
      <w:r>
        <w:t xml:space="preserve"> </w:t>
      </w:r>
      <w:r>
        <w:rPr>
          <w:rFonts w:hint="eastAsia"/>
        </w:rPr>
        <w:t>подобия</w:t>
      </w:r>
      <w:r>
        <w:t xml:space="preserve"> </w:t>
      </w:r>
      <w:r>
        <w:rPr>
          <w:rFonts w:hint="eastAsia"/>
        </w:rPr>
        <w:t>процессов</w:t>
      </w:r>
      <w:r>
        <w:t xml:space="preserve"> </w:t>
      </w:r>
      <w:r>
        <w:rPr>
          <w:rFonts w:hint="eastAsia"/>
        </w:rPr>
        <w:t>внедрения</w:t>
      </w:r>
      <w:r>
        <w:t xml:space="preserve"> </w:t>
      </w:r>
      <w:r>
        <w:rPr>
          <w:rFonts w:hint="eastAsia"/>
        </w:rPr>
        <w:t>в</w:t>
      </w:r>
      <w:r>
        <w:t xml:space="preserve"> </w:t>
      </w:r>
      <w:r>
        <w:rPr>
          <w:rFonts w:hint="eastAsia"/>
        </w:rPr>
        <w:t>породу</w:t>
      </w:r>
      <w:r>
        <w:t xml:space="preserve"> </w:t>
      </w:r>
      <w:r>
        <w:rPr>
          <w:rFonts w:hint="eastAsia"/>
        </w:rPr>
        <w:t>модельного</w:t>
      </w:r>
      <w:r>
        <w:t xml:space="preserve"> </w:t>
      </w:r>
      <w:r>
        <w:rPr>
          <w:rFonts w:hint="eastAsia"/>
        </w:rPr>
        <w:t>инструмента</w:t>
      </w:r>
      <w:r>
        <w:t xml:space="preserve"> </w:t>
      </w:r>
      <w:r>
        <w:rPr>
          <w:rFonts w:hint="eastAsia"/>
        </w:rPr>
        <w:t>и</w:t>
      </w:r>
      <w:r>
        <w:t xml:space="preserve"> </w:t>
      </w:r>
      <w:r>
        <w:rPr>
          <w:rFonts w:hint="eastAsia"/>
        </w:rPr>
        <w:t>пики</w:t>
      </w:r>
      <w:r>
        <w:t xml:space="preserve"> </w:t>
      </w:r>
      <w:r>
        <w:rPr>
          <w:rFonts w:hint="eastAsia"/>
        </w:rPr>
        <w:t>гидромолота</w:t>
      </w:r>
    </w:p>
    <w:p w14:paraId="44B76B7F" w14:textId="77777777" w:rsidR="008F6DA7" w:rsidRDefault="008F6DA7" w:rsidP="008F6DA7"/>
    <w:p w14:paraId="4BA3BD3B" w14:textId="77777777" w:rsidR="008F6DA7" w:rsidRDefault="008F6DA7" w:rsidP="008F6DA7">
      <w:r>
        <w:t xml:space="preserve">2.3.3 </w:t>
      </w:r>
      <w:r>
        <w:rPr>
          <w:rFonts w:hint="eastAsia"/>
        </w:rPr>
        <w:t>Методика</w:t>
      </w:r>
      <w:r>
        <w:t xml:space="preserve"> </w:t>
      </w:r>
      <w:r>
        <w:rPr>
          <w:rFonts w:hint="eastAsia"/>
        </w:rPr>
        <w:t>испытаний</w:t>
      </w:r>
      <w:r>
        <w:t xml:space="preserve"> </w:t>
      </w:r>
      <w:r>
        <w:rPr>
          <w:rFonts w:hint="eastAsia"/>
        </w:rPr>
        <w:t>модельного</w:t>
      </w:r>
      <w:r>
        <w:t xml:space="preserve"> </w:t>
      </w:r>
      <w:r>
        <w:rPr>
          <w:rFonts w:hint="eastAsia"/>
        </w:rPr>
        <w:t>инструмента</w:t>
      </w:r>
      <w:r>
        <w:t xml:space="preserve"> </w:t>
      </w:r>
      <w:r>
        <w:rPr>
          <w:rFonts w:hint="eastAsia"/>
        </w:rPr>
        <w:t>на</w:t>
      </w:r>
      <w:r>
        <w:t xml:space="preserve"> </w:t>
      </w:r>
      <w:r>
        <w:rPr>
          <w:rFonts w:hint="eastAsia"/>
        </w:rPr>
        <w:t>абразивное</w:t>
      </w:r>
      <w:r>
        <w:t xml:space="preserve"> </w:t>
      </w:r>
      <w:r>
        <w:rPr>
          <w:rFonts w:hint="eastAsia"/>
        </w:rPr>
        <w:t>изнашивание</w:t>
      </w:r>
    </w:p>
    <w:p w14:paraId="639F4EF5" w14:textId="77777777" w:rsidR="008F6DA7" w:rsidRDefault="008F6DA7" w:rsidP="008F6DA7"/>
    <w:p w14:paraId="71A4F4A1" w14:textId="77777777" w:rsidR="008F6DA7" w:rsidRDefault="008F6DA7" w:rsidP="008F6DA7">
      <w:r>
        <w:t xml:space="preserve">2.4 </w:t>
      </w:r>
      <w:r>
        <w:rPr>
          <w:rFonts w:hint="eastAsia"/>
        </w:rPr>
        <w:t>Закономерности</w:t>
      </w:r>
      <w:r>
        <w:t xml:space="preserve"> </w:t>
      </w:r>
      <w:r>
        <w:rPr>
          <w:rFonts w:hint="eastAsia"/>
        </w:rPr>
        <w:t>изнашивания</w:t>
      </w:r>
      <w:r>
        <w:t xml:space="preserve"> </w:t>
      </w:r>
      <w:r>
        <w:rPr>
          <w:rFonts w:hint="eastAsia"/>
        </w:rPr>
        <w:t>модельного</w:t>
      </w:r>
      <w:r>
        <w:t xml:space="preserve"> </w:t>
      </w:r>
      <w:r>
        <w:rPr>
          <w:rFonts w:hint="eastAsia"/>
        </w:rPr>
        <w:t>инструмента</w:t>
      </w:r>
      <w:r>
        <w:t xml:space="preserve"> </w:t>
      </w:r>
      <w:r>
        <w:rPr>
          <w:rFonts w:hint="eastAsia"/>
        </w:rPr>
        <w:t>при</w:t>
      </w:r>
      <w:r>
        <w:t xml:space="preserve"> </w:t>
      </w:r>
      <w:r>
        <w:rPr>
          <w:rFonts w:hint="eastAsia"/>
        </w:rPr>
        <w:t>многократном</w:t>
      </w:r>
      <w:r>
        <w:t xml:space="preserve"> </w:t>
      </w:r>
      <w:r>
        <w:rPr>
          <w:rFonts w:hint="eastAsia"/>
        </w:rPr>
        <w:t>внедрении</w:t>
      </w:r>
      <w:r>
        <w:t xml:space="preserve"> </w:t>
      </w:r>
      <w:r>
        <w:rPr>
          <w:rFonts w:hint="eastAsia"/>
        </w:rPr>
        <w:t>в</w:t>
      </w:r>
      <w:r>
        <w:t xml:space="preserve"> </w:t>
      </w:r>
      <w:r>
        <w:rPr>
          <w:rFonts w:hint="eastAsia"/>
        </w:rPr>
        <w:t>гранитный</w:t>
      </w:r>
      <w:r>
        <w:t xml:space="preserve"> </w:t>
      </w:r>
      <w:r>
        <w:rPr>
          <w:rFonts w:hint="eastAsia"/>
        </w:rPr>
        <w:t>фрагмент</w:t>
      </w:r>
    </w:p>
    <w:p w14:paraId="6049A658" w14:textId="77777777" w:rsidR="008F6DA7" w:rsidRDefault="008F6DA7" w:rsidP="008F6DA7"/>
    <w:p w14:paraId="047F6081" w14:textId="77777777" w:rsidR="008F6DA7" w:rsidRDefault="008F6DA7" w:rsidP="008F6DA7">
      <w:r>
        <w:lastRenderedPageBreak/>
        <w:t xml:space="preserve">2.5 </w:t>
      </w:r>
      <w:r>
        <w:rPr>
          <w:rFonts w:hint="eastAsia"/>
        </w:rPr>
        <w:t>Зависимость</w:t>
      </w:r>
      <w:r>
        <w:t xml:space="preserve"> </w:t>
      </w:r>
      <w:r>
        <w:rPr>
          <w:rFonts w:hint="eastAsia"/>
        </w:rPr>
        <w:t>интенсивности</w:t>
      </w:r>
      <w:r>
        <w:t xml:space="preserve"> </w:t>
      </w:r>
      <w:r>
        <w:rPr>
          <w:rFonts w:hint="eastAsia"/>
        </w:rPr>
        <w:t>ударно</w:t>
      </w:r>
      <w:r>
        <w:t>-</w:t>
      </w:r>
      <w:r>
        <w:rPr>
          <w:rFonts w:hint="eastAsia"/>
        </w:rPr>
        <w:t>абразивного</w:t>
      </w:r>
      <w:r>
        <w:t xml:space="preserve"> </w:t>
      </w:r>
      <w:r>
        <w:rPr>
          <w:rFonts w:hint="eastAsia"/>
        </w:rPr>
        <w:t>изнашивания</w:t>
      </w:r>
      <w:r>
        <w:t xml:space="preserve"> </w:t>
      </w:r>
      <w:r>
        <w:rPr>
          <w:rFonts w:hint="eastAsia"/>
        </w:rPr>
        <w:t>инструмента</w:t>
      </w:r>
      <w:r>
        <w:t xml:space="preserve"> </w:t>
      </w:r>
      <w:r>
        <w:rPr>
          <w:rFonts w:hint="eastAsia"/>
        </w:rPr>
        <w:t>от</w:t>
      </w:r>
      <w:r>
        <w:t xml:space="preserve"> </w:t>
      </w:r>
      <w:r>
        <w:rPr>
          <w:rFonts w:hint="eastAsia"/>
        </w:rPr>
        <w:t>энергии</w:t>
      </w:r>
      <w:r>
        <w:t xml:space="preserve"> </w:t>
      </w:r>
      <w:r>
        <w:rPr>
          <w:rFonts w:hint="eastAsia"/>
        </w:rPr>
        <w:t>удара</w:t>
      </w:r>
    </w:p>
    <w:p w14:paraId="25A5E2DF" w14:textId="77777777" w:rsidR="008F6DA7" w:rsidRDefault="008F6DA7" w:rsidP="008F6DA7"/>
    <w:p w14:paraId="67FD4CB7" w14:textId="77777777" w:rsidR="008F6DA7" w:rsidRDefault="008F6DA7" w:rsidP="008F6DA7">
      <w:r>
        <w:t xml:space="preserve">2.6 </w:t>
      </w:r>
      <w:r>
        <w:rPr>
          <w:rFonts w:hint="eastAsia"/>
        </w:rPr>
        <w:t>Выводы</w:t>
      </w:r>
      <w:r>
        <w:t xml:space="preserve"> </w:t>
      </w:r>
      <w:r>
        <w:rPr>
          <w:rFonts w:hint="eastAsia"/>
        </w:rPr>
        <w:t>по</w:t>
      </w:r>
      <w:r>
        <w:t xml:space="preserve"> </w:t>
      </w:r>
      <w:r>
        <w:rPr>
          <w:rFonts w:hint="eastAsia"/>
        </w:rPr>
        <w:t>главе</w:t>
      </w:r>
    </w:p>
    <w:p w14:paraId="7B750229" w14:textId="77777777" w:rsidR="008F6DA7" w:rsidRDefault="008F6DA7" w:rsidP="008F6DA7"/>
    <w:p w14:paraId="52E0DE7F" w14:textId="77777777" w:rsidR="008F6DA7" w:rsidRDefault="008F6DA7" w:rsidP="008F6DA7">
      <w:r>
        <w:rPr>
          <w:rFonts w:hint="eastAsia"/>
        </w:rPr>
        <w:t>ГЛАВА</w:t>
      </w:r>
      <w:r>
        <w:t xml:space="preserve"> 3 </w:t>
      </w:r>
      <w:r>
        <w:rPr>
          <w:rFonts w:hint="eastAsia"/>
        </w:rPr>
        <w:t>АНАЛИЗ</w:t>
      </w:r>
      <w:r>
        <w:t xml:space="preserve"> </w:t>
      </w:r>
      <w:r>
        <w:rPr>
          <w:rFonts w:hint="eastAsia"/>
        </w:rPr>
        <w:t>ПРОЦЕССОВ</w:t>
      </w:r>
      <w:r>
        <w:t xml:space="preserve">, </w:t>
      </w:r>
      <w:r>
        <w:rPr>
          <w:rFonts w:hint="eastAsia"/>
        </w:rPr>
        <w:t>ПРОИСХОДЯЩИХ</w:t>
      </w:r>
      <w:r>
        <w:t xml:space="preserve"> </w:t>
      </w:r>
      <w:r>
        <w:rPr>
          <w:rFonts w:hint="eastAsia"/>
        </w:rPr>
        <w:t>НА</w:t>
      </w:r>
      <w:r>
        <w:t xml:space="preserve"> </w:t>
      </w:r>
      <w:r>
        <w:rPr>
          <w:rFonts w:hint="eastAsia"/>
        </w:rPr>
        <w:t>КАЖДОЙ</w:t>
      </w:r>
      <w:r>
        <w:t xml:space="preserve"> </w:t>
      </w:r>
      <w:r>
        <w:rPr>
          <w:rFonts w:hint="eastAsia"/>
        </w:rPr>
        <w:t>СТАДИИ</w:t>
      </w:r>
      <w:r>
        <w:t xml:space="preserve"> </w:t>
      </w:r>
      <w:r>
        <w:rPr>
          <w:rFonts w:hint="eastAsia"/>
        </w:rPr>
        <w:t>ИЗНАШИВАНИЯ</w:t>
      </w:r>
      <w:r>
        <w:t xml:space="preserve"> </w:t>
      </w:r>
      <w:r>
        <w:rPr>
          <w:rFonts w:hint="eastAsia"/>
        </w:rPr>
        <w:t>РАБОЧЕГО</w:t>
      </w:r>
      <w:r>
        <w:t xml:space="preserve"> </w:t>
      </w:r>
      <w:r>
        <w:rPr>
          <w:rFonts w:hint="eastAsia"/>
        </w:rPr>
        <w:t>ИНСТРУМЕНТА</w:t>
      </w:r>
    </w:p>
    <w:p w14:paraId="17C494DE" w14:textId="77777777" w:rsidR="008F6DA7" w:rsidRDefault="008F6DA7" w:rsidP="008F6DA7"/>
    <w:p w14:paraId="6B8FBD3F" w14:textId="77777777" w:rsidR="008F6DA7" w:rsidRDefault="008F6DA7" w:rsidP="008F6DA7">
      <w:r>
        <w:t xml:space="preserve">3.1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внедрения</w:t>
      </w:r>
      <w:r>
        <w:t xml:space="preserve"> </w:t>
      </w:r>
      <w:r>
        <w:rPr>
          <w:rFonts w:hint="eastAsia"/>
        </w:rPr>
        <w:t>ударно</w:t>
      </w:r>
      <w:r>
        <w:t>-</w:t>
      </w:r>
      <w:r>
        <w:rPr>
          <w:rFonts w:hint="eastAsia"/>
        </w:rPr>
        <w:t>скалывающего</w:t>
      </w:r>
      <w:r>
        <w:t xml:space="preserve"> </w:t>
      </w:r>
      <w:r>
        <w:rPr>
          <w:rFonts w:hint="eastAsia"/>
        </w:rPr>
        <w:t>инструмента</w:t>
      </w:r>
      <w:r>
        <w:t xml:space="preserve"> </w:t>
      </w:r>
      <w:r>
        <w:rPr>
          <w:rFonts w:hint="eastAsia"/>
        </w:rPr>
        <w:t>в</w:t>
      </w:r>
      <w:r>
        <w:t xml:space="preserve"> </w:t>
      </w:r>
      <w:r>
        <w:rPr>
          <w:rFonts w:hint="eastAsia"/>
        </w:rPr>
        <w:t>породу</w:t>
      </w:r>
      <w:r>
        <w:t xml:space="preserve">, </w:t>
      </w:r>
      <w:r>
        <w:rPr>
          <w:rFonts w:hint="eastAsia"/>
        </w:rPr>
        <w:t>учитывающей</w:t>
      </w:r>
      <w:r>
        <w:t xml:space="preserve"> </w:t>
      </w:r>
      <w:r>
        <w:rPr>
          <w:rFonts w:hint="eastAsia"/>
        </w:rPr>
        <w:t>притупление</w:t>
      </w:r>
      <w:r>
        <w:t xml:space="preserve"> </w:t>
      </w:r>
      <w:r>
        <w:rPr>
          <w:rFonts w:hint="eastAsia"/>
        </w:rPr>
        <w:t>рабочего</w:t>
      </w:r>
      <w:r>
        <w:t xml:space="preserve"> </w:t>
      </w:r>
      <w:r>
        <w:rPr>
          <w:rFonts w:hint="eastAsia"/>
        </w:rPr>
        <w:t>инструмента</w:t>
      </w:r>
    </w:p>
    <w:p w14:paraId="045C075C" w14:textId="77777777" w:rsidR="008F6DA7" w:rsidRDefault="008F6DA7" w:rsidP="008F6DA7"/>
    <w:p w14:paraId="5993166F" w14:textId="77777777" w:rsidR="008F6DA7" w:rsidRDefault="008F6DA7" w:rsidP="008F6DA7">
      <w:r>
        <w:t xml:space="preserve">3.1.1 </w:t>
      </w:r>
      <w:r>
        <w:rPr>
          <w:rFonts w:hint="eastAsia"/>
        </w:rPr>
        <w:t>Основные</w:t>
      </w:r>
      <w:r>
        <w:t xml:space="preserve"> </w:t>
      </w:r>
      <w:r>
        <w:rPr>
          <w:rFonts w:hint="eastAsia"/>
        </w:rPr>
        <w:t>представления</w:t>
      </w:r>
      <w:r>
        <w:t xml:space="preserve"> </w:t>
      </w:r>
      <w:r>
        <w:rPr>
          <w:rFonts w:hint="eastAsia"/>
        </w:rPr>
        <w:t>о</w:t>
      </w:r>
      <w:r>
        <w:t xml:space="preserve"> </w:t>
      </w:r>
      <w:r>
        <w:rPr>
          <w:rFonts w:hint="eastAsia"/>
        </w:rPr>
        <w:t>нагрузочных</w:t>
      </w:r>
      <w:r>
        <w:t xml:space="preserve"> </w:t>
      </w:r>
      <w:r>
        <w:rPr>
          <w:rFonts w:hint="eastAsia"/>
        </w:rPr>
        <w:t>характеристиках</w:t>
      </w:r>
      <w:r>
        <w:t xml:space="preserve"> </w:t>
      </w:r>
      <w:r>
        <w:rPr>
          <w:rFonts w:hint="eastAsia"/>
        </w:rPr>
        <w:t>контактного</w:t>
      </w:r>
      <w:r>
        <w:t xml:space="preserve"> </w:t>
      </w:r>
      <w:r>
        <w:rPr>
          <w:rFonts w:hint="eastAsia"/>
        </w:rPr>
        <w:t>разрушения</w:t>
      </w:r>
      <w:r>
        <w:t xml:space="preserve"> </w:t>
      </w:r>
      <w:r>
        <w:rPr>
          <w:rFonts w:hint="eastAsia"/>
        </w:rPr>
        <w:t>породы</w:t>
      </w:r>
      <w:r>
        <w:t xml:space="preserve"> </w:t>
      </w:r>
      <w:r>
        <w:rPr>
          <w:rFonts w:hint="eastAsia"/>
        </w:rPr>
        <w:t>рабочим</w:t>
      </w:r>
      <w:r>
        <w:t xml:space="preserve"> </w:t>
      </w:r>
      <w:r>
        <w:rPr>
          <w:rFonts w:hint="eastAsia"/>
        </w:rPr>
        <w:t>инструментом</w:t>
      </w:r>
    </w:p>
    <w:p w14:paraId="7AD07B22" w14:textId="77777777" w:rsidR="008F6DA7" w:rsidRDefault="008F6DA7" w:rsidP="008F6DA7"/>
    <w:p w14:paraId="2B10CD40" w14:textId="77777777" w:rsidR="008F6DA7" w:rsidRDefault="008F6DA7" w:rsidP="008F6DA7">
      <w:r>
        <w:t xml:space="preserve">3.1.2 </w:t>
      </w:r>
      <w:r>
        <w:rPr>
          <w:rFonts w:hint="eastAsia"/>
        </w:rPr>
        <w:t>Закономерности</w:t>
      </w:r>
      <w:r>
        <w:t xml:space="preserve"> </w:t>
      </w:r>
      <w:r>
        <w:rPr>
          <w:rFonts w:hint="eastAsia"/>
        </w:rPr>
        <w:t>контактного</w:t>
      </w:r>
      <w:r>
        <w:t xml:space="preserve"> </w:t>
      </w:r>
      <w:r>
        <w:rPr>
          <w:rFonts w:hint="eastAsia"/>
        </w:rPr>
        <w:t>разрушения</w:t>
      </w:r>
      <w:r>
        <w:t xml:space="preserve"> </w:t>
      </w:r>
      <w:r>
        <w:rPr>
          <w:rFonts w:hint="eastAsia"/>
        </w:rPr>
        <w:t>горных</w:t>
      </w:r>
      <w:r>
        <w:t xml:space="preserve"> </w:t>
      </w:r>
      <w:r>
        <w:rPr>
          <w:rFonts w:hint="eastAsia"/>
        </w:rPr>
        <w:t>пород</w:t>
      </w:r>
    </w:p>
    <w:p w14:paraId="3E9EDA81" w14:textId="77777777" w:rsidR="008F6DA7" w:rsidRDefault="008F6DA7" w:rsidP="008F6DA7"/>
    <w:p w14:paraId="6F3160ED" w14:textId="77777777" w:rsidR="008F6DA7" w:rsidRDefault="008F6DA7" w:rsidP="008F6DA7">
      <w:r>
        <w:t xml:space="preserve">3.1.3 </w:t>
      </w:r>
      <w:r>
        <w:rPr>
          <w:rFonts w:hint="eastAsia"/>
        </w:rPr>
        <w:t>Основные</w:t>
      </w:r>
      <w:r>
        <w:t xml:space="preserve"> </w:t>
      </w:r>
      <w:r>
        <w:rPr>
          <w:rFonts w:hint="eastAsia"/>
        </w:rPr>
        <w:t>методы</w:t>
      </w:r>
      <w:r>
        <w:t xml:space="preserve"> </w:t>
      </w:r>
      <w:r>
        <w:rPr>
          <w:rFonts w:hint="eastAsia"/>
        </w:rPr>
        <w:t>расчета</w:t>
      </w:r>
      <w:r>
        <w:t xml:space="preserve"> </w:t>
      </w:r>
      <w:r>
        <w:rPr>
          <w:rFonts w:hint="eastAsia"/>
        </w:rPr>
        <w:t>параметров</w:t>
      </w:r>
      <w:r>
        <w:t xml:space="preserve"> </w:t>
      </w:r>
      <w:r>
        <w:rPr>
          <w:rFonts w:hint="eastAsia"/>
        </w:rPr>
        <w:t>удара</w:t>
      </w:r>
      <w:r>
        <w:t xml:space="preserve"> </w:t>
      </w:r>
      <w:r>
        <w:rPr>
          <w:rFonts w:hint="eastAsia"/>
        </w:rPr>
        <w:t>ударной</w:t>
      </w:r>
      <w:r>
        <w:t xml:space="preserve"> </w:t>
      </w:r>
      <w:r>
        <w:rPr>
          <w:rFonts w:hint="eastAsia"/>
        </w:rPr>
        <w:t>системы</w:t>
      </w:r>
    </w:p>
    <w:p w14:paraId="54604AAC" w14:textId="77777777" w:rsidR="008F6DA7" w:rsidRDefault="008F6DA7" w:rsidP="008F6DA7"/>
    <w:p w14:paraId="0D1D9BF4" w14:textId="77777777" w:rsidR="008F6DA7" w:rsidRDefault="008F6DA7" w:rsidP="008F6DA7">
      <w:r>
        <w:t xml:space="preserve">3.1.4 </w:t>
      </w:r>
      <w:r>
        <w:rPr>
          <w:rFonts w:hint="eastAsia"/>
        </w:rPr>
        <w:t>Двухэлементная</w:t>
      </w:r>
      <w:r>
        <w:t xml:space="preserve"> </w:t>
      </w:r>
      <w:r>
        <w:rPr>
          <w:rFonts w:hint="eastAsia"/>
        </w:rPr>
        <w:t>классическая</w:t>
      </w:r>
      <w:r>
        <w:t xml:space="preserve"> </w:t>
      </w:r>
      <w:r>
        <w:rPr>
          <w:rFonts w:hint="eastAsia"/>
        </w:rPr>
        <w:t>ударная</w:t>
      </w:r>
      <w:r>
        <w:t xml:space="preserve"> </w:t>
      </w:r>
      <w:r>
        <w:rPr>
          <w:rFonts w:hint="eastAsia"/>
        </w:rPr>
        <w:t>система</w:t>
      </w:r>
      <w:r>
        <w:t xml:space="preserve"> </w:t>
      </w:r>
      <w:r>
        <w:rPr>
          <w:rFonts w:hint="eastAsia"/>
        </w:rPr>
        <w:t>при</w:t>
      </w:r>
      <w:r>
        <w:t xml:space="preserve"> </w:t>
      </w:r>
      <w:r>
        <w:rPr>
          <w:rFonts w:hint="eastAsia"/>
        </w:rPr>
        <w:t>различных</w:t>
      </w:r>
      <w:r>
        <w:t xml:space="preserve"> </w:t>
      </w:r>
      <w:r>
        <w:rPr>
          <w:rFonts w:hint="eastAsia"/>
        </w:rPr>
        <w:t>условиях</w:t>
      </w:r>
      <w:r>
        <w:t xml:space="preserve"> </w:t>
      </w:r>
      <w:r>
        <w:rPr>
          <w:rFonts w:hint="eastAsia"/>
        </w:rPr>
        <w:t>разрушения</w:t>
      </w:r>
      <w:r>
        <w:t xml:space="preserve"> </w:t>
      </w:r>
      <w:r>
        <w:rPr>
          <w:rFonts w:hint="eastAsia"/>
        </w:rPr>
        <w:t>породы</w:t>
      </w:r>
    </w:p>
    <w:p w14:paraId="43F48F98" w14:textId="77777777" w:rsidR="008F6DA7" w:rsidRDefault="008F6DA7" w:rsidP="008F6DA7"/>
    <w:p w14:paraId="18359DA7" w14:textId="77777777" w:rsidR="008F6DA7" w:rsidRDefault="008F6DA7" w:rsidP="008F6DA7">
      <w:r>
        <w:t xml:space="preserve">3.1.5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внедрения</w:t>
      </w:r>
      <w:r>
        <w:t xml:space="preserve"> </w:t>
      </w:r>
      <w:r>
        <w:rPr>
          <w:rFonts w:hint="eastAsia"/>
        </w:rPr>
        <w:t>ударного</w:t>
      </w:r>
      <w:r>
        <w:t xml:space="preserve"> </w:t>
      </w:r>
      <w:r>
        <w:rPr>
          <w:rFonts w:hint="eastAsia"/>
        </w:rPr>
        <w:t>инструмента</w:t>
      </w:r>
      <w:r>
        <w:t xml:space="preserve"> </w:t>
      </w:r>
      <w:r>
        <w:rPr>
          <w:rFonts w:hint="eastAsia"/>
        </w:rPr>
        <w:t>в</w:t>
      </w:r>
      <w:r>
        <w:t xml:space="preserve"> </w:t>
      </w:r>
      <w:r>
        <w:rPr>
          <w:rFonts w:hint="eastAsia"/>
        </w:rPr>
        <w:t>хрупкую</w:t>
      </w:r>
      <w:r>
        <w:t xml:space="preserve"> </w:t>
      </w:r>
      <w:r>
        <w:rPr>
          <w:rFonts w:hint="eastAsia"/>
        </w:rPr>
        <w:t>породу</w:t>
      </w:r>
      <w:r>
        <w:t xml:space="preserve">, </w:t>
      </w:r>
      <w:r>
        <w:rPr>
          <w:rFonts w:hint="eastAsia"/>
        </w:rPr>
        <w:t>учитывающей</w:t>
      </w:r>
      <w:r>
        <w:t xml:space="preserve"> </w:t>
      </w:r>
      <w:r>
        <w:rPr>
          <w:rFonts w:hint="eastAsia"/>
        </w:rPr>
        <w:t>степень</w:t>
      </w:r>
      <w:r>
        <w:t xml:space="preserve"> </w:t>
      </w:r>
      <w:r>
        <w:rPr>
          <w:rFonts w:hint="eastAsia"/>
        </w:rPr>
        <w:t>притупления</w:t>
      </w:r>
      <w:r>
        <w:t xml:space="preserve"> </w:t>
      </w:r>
      <w:r>
        <w:rPr>
          <w:rFonts w:hint="eastAsia"/>
        </w:rPr>
        <w:t>инструмента</w:t>
      </w:r>
    </w:p>
    <w:p w14:paraId="5BEDC491" w14:textId="77777777" w:rsidR="008F6DA7" w:rsidRDefault="008F6DA7" w:rsidP="008F6DA7"/>
    <w:p w14:paraId="4B9AD1A8" w14:textId="77777777" w:rsidR="008F6DA7" w:rsidRDefault="008F6DA7" w:rsidP="008F6DA7">
      <w:r>
        <w:t xml:space="preserve">3.2 </w:t>
      </w:r>
      <w:r>
        <w:rPr>
          <w:rFonts w:hint="eastAsia"/>
        </w:rPr>
        <w:t>Анализ</w:t>
      </w:r>
      <w:r>
        <w:t xml:space="preserve"> </w:t>
      </w:r>
      <w:r>
        <w:rPr>
          <w:rFonts w:hint="eastAsia"/>
        </w:rPr>
        <w:t>влияния</w:t>
      </w:r>
      <w:r>
        <w:t xml:space="preserve"> </w:t>
      </w:r>
      <w:r>
        <w:rPr>
          <w:rFonts w:hint="eastAsia"/>
        </w:rPr>
        <w:t>степени</w:t>
      </w:r>
      <w:r>
        <w:t xml:space="preserve"> </w:t>
      </w:r>
      <w:r>
        <w:rPr>
          <w:rFonts w:hint="eastAsia"/>
        </w:rPr>
        <w:t>притупления</w:t>
      </w:r>
      <w:r>
        <w:t xml:space="preserve"> </w:t>
      </w:r>
      <w:r>
        <w:rPr>
          <w:rFonts w:hint="eastAsia"/>
        </w:rPr>
        <w:t>пики</w:t>
      </w:r>
      <w:r>
        <w:t xml:space="preserve"> </w:t>
      </w:r>
      <w:r>
        <w:rPr>
          <w:rFonts w:hint="eastAsia"/>
        </w:rPr>
        <w:t>гидромолота</w:t>
      </w:r>
      <w:r>
        <w:t xml:space="preserve"> </w:t>
      </w:r>
      <w:r>
        <w:rPr>
          <w:rFonts w:hint="eastAsia"/>
        </w:rPr>
        <w:t>и</w:t>
      </w:r>
      <w:r>
        <w:t xml:space="preserve"> </w:t>
      </w:r>
      <w:r>
        <w:rPr>
          <w:rFonts w:hint="eastAsia"/>
        </w:rPr>
        <w:t>модельного</w:t>
      </w:r>
      <w:r>
        <w:t xml:space="preserve"> </w:t>
      </w:r>
      <w:r>
        <w:rPr>
          <w:rFonts w:hint="eastAsia"/>
        </w:rPr>
        <w:t>инструмента</w:t>
      </w:r>
      <w:r>
        <w:t xml:space="preserve"> </w:t>
      </w:r>
      <w:r>
        <w:rPr>
          <w:rFonts w:hint="eastAsia"/>
        </w:rPr>
        <w:t>на</w:t>
      </w:r>
      <w:r>
        <w:t xml:space="preserve"> </w:t>
      </w:r>
      <w:r>
        <w:rPr>
          <w:rFonts w:hint="eastAsia"/>
        </w:rPr>
        <w:t>параметры</w:t>
      </w:r>
      <w:r>
        <w:t xml:space="preserve"> </w:t>
      </w:r>
      <w:r>
        <w:rPr>
          <w:rFonts w:hint="eastAsia"/>
        </w:rPr>
        <w:t>удара</w:t>
      </w:r>
    </w:p>
    <w:p w14:paraId="0D69F1DA" w14:textId="77777777" w:rsidR="008F6DA7" w:rsidRDefault="008F6DA7" w:rsidP="008F6DA7"/>
    <w:p w14:paraId="346FE72D" w14:textId="77777777" w:rsidR="008F6DA7" w:rsidRDefault="008F6DA7" w:rsidP="008F6DA7">
      <w:r>
        <w:t xml:space="preserve">3.3 </w:t>
      </w:r>
      <w:r>
        <w:rPr>
          <w:rFonts w:hint="eastAsia"/>
        </w:rPr>
        <w:t>Анализ</w:t>
      </w:r>
      <w:r>
        <w:t xml:space="preserve"> </w:t>
      </w:r>
      <w:r>
        <w:rPr>
          <w:rFonts w:hint="eastAsia"/>
        </w:rPr>
        <w:t>влияния</w:t>
      </w:r>
      <w:r>
        <w:t xml:space="preserve"> </w:t>
      </w:r>
      <w:r>
        <w:rPr>
          <w:rFonts w:hint="eastAsia"/>
        </w:rPr>
        <w:t>степени</w:t>
      </w:r>
      <w:r>
        <w:t xml:space="preserve"> </w:t>
      </w:r>
      <w:r>
        <w:rPr>
          <w:rFonts w:hint="eastAsia"/>
        </w:rPr>
        <w:t>притупления</w:t>
      </w:r>
      <w:r>
        <w:t xml:space="preserve"> </w:t>
      </w:r>
      <w:r>
        <w:rPr>
          <w:rFonts w:hint="eastAsia"/>
        </w:rPr>
        <w:t>пики</w:t>
      </w:r>
      <w:r>
        <w:t xml:space="preserve"> </w:t>
      </w:r>
      <w:r>
        <w:rPr>
          <w:rFonts w:hint="eastAsia"/>
        </w:rPr>
        <w:t>на</w:t>
      </w:r>
      <w:r>
        <w:t xml:space="preserve"> </w:t>
      </w:r>
      <w:r>
        <w:rPr>
          <w:rFonts w:hint="eastAsia"/>
        </w:rPr>
        <w:t>параметры</w:t>
      </w:r>
      <w:r>
        <w:t xml:space="preserve"> </w:t>
      </w:r>
      <w:r>
        <w:rPr>
          <w:rFonts w:hint="eastAsia"/>
        </w:rPr>
        <w:t>удара</w:t>
      </w:r>
      <w:r>
        <w:t xml:space="preserve"> </w:t>
      </w:r>
      <w:r>
        <w:rPr>
          <w:rFonts w:hint="eastAsia"/>
        </w:rPr>
        <w:t>при</w:t>
      </w:r>
      <w:r>
        <w:t xml:space="preserve"> </w:t>
      </w:r>
      <w:r>
        <w:rPr>
          <w:rFonts w:hint="eastAsia"/>
        </w:rPr>
        <w:t>многократном</w:t>
      </w:r>
      <w:r>
        <w:t xml:space="preserve"> </w:t>
      </w:r>
      <w:r>
        <w:rPr>
          <w:rFonts w:hint="eastAsia"/>
        </w:rPr>
        <w:t>ударном</w:t>
      </w:r>
      <w:r>
        <w:t xml:space="preserve"> </w:t>
      </w:r>
      <w:r>
        <w:rPr>
          <w:rFonts w:hint="eastAsia"/>
        </w:rPr>
        <w:t>воздействии</w:t>
      </w:r>
      <w:r>
        <w:t xml:space="preserve"> </w:t>
      </w:r>
      <w:r>
        <w:rPr>
          <w:rFonts w:hint="eastAsia"/>
        </w:rPr>
        <w:t>на</w:t>
      </w:r>
      <w:r>
        <w:t xml:space="preserve"> </w:t>
      </w:r>
      <w:r>
        <w:rPr>
          <w:rFonts w:hint="eastAsia"/>
        </w:rPr>
        <w:t>породу</w:t>
      </w:r>
    </w:p>
    <w:p w14:paraId="44047EEA" w14:textId="77777777" w:rsidR="008F6DA7" w:rsidRDefault="008F6DA7" w:rsidP="008F6DA7"/>
    <w:p w14:paraId="7B85C17A" w14:textId="77777777" w:rsidR="008F6DA7" w:rsidRDefault="008F6DA7" w:rsidP="008F6DA7">
      <w:r>
        <w:lastRenderedPageBreak/>
        <w:t xml:space="preserve">3.4 </w:t>
      </w:r>
      <w:r>
        <w:rPr>
          <w:rFonts w:hint="eastAsia"/>
        </w:rPr>
        <w:t>Экспериментальная</w:t>
      </w:r>
      <w:r>
        <w:t xml:space="preserve"> </w:t>
      </w:r>
      <w:r>
        <w:rPr>
          <w:rFonts w:hint="eastAsia"/>
        </w:rPr>
        <w:t>проверка</w:t>
      </w:r>
      <w:r>
        <w:t xml:space="preserve"> </w:t>
      </w:r>
      <w:r>
        <w:rPr>
          <w:rFonts w:hint="eastAsia"/>
        </w:rPr>
        <w:t>результатов</w:t>
      </w:r>
      <w:r>
        <w:t xml:space="preserve"> </w:t>
      </w:r>
      <w:r>
        <w:rPr>
          <w:rFonts w:hint="eastAsia"/>
        </w:rPr>
        <w:t>математического</w:t>
      </w:r>
      <w:r>
        <w:t xml:space="preserve"> </w:t>
      </w:r>
      <w:r>
        <w:rPr>
          <w:rFonts w:hint="eastAsia"/>
        </w:rPr>
        <w:t>описания</w:t>
      </w:r>
      <w:r>
        <w:t xml:space="preserve"> </w:t>
      </w:r>
      <w:r>
        <w:rPr>
          <w:rFonts w:hint="eastAsia"/>
        </w:rPr>
        <w:t>процесса</w:t>
      </w:r>
      <w:r>
        <w:t xml:space="preserve"> </w:t>
      </w:r>
      <w:r>
        <w:rPr>
          <w:rFonts w:hint="eastAsia"/>
        </w:rPr>
        <w:t>внедрения</w:t>
      </w:r>
      <w:r>
        <w:t xml:space="preserve"> </w:t>
      </w:r>
      <w:r>
        <w:rPr>
          <w:rFonts w:hint="eastAsia"/>
        </w:rPr>
        <w:t>пики</w:t>
      </w:r>
      <w:r>
        <w:t xml:space="preserve"> </w:t>
      </w:r>
      <w:r>
        <w:rPr>
          <w:rFonts w:hint="eastAsia"/>
        </w:rPr>
        <w:t>в</w:t>
      </w:r>
      <w:r>
        <w:t xml:space="preserve"> </w:t>
      </w:r>
      <w:r>
        <w:rPr>
          <w:rFonts w:hint="eastAsia"/>
        </w:rPr>
        <w:t>породу</w:t>
      </w:r>
    </w:p>
    <w:p w14:paraId="555C69CB" w14:textId="77777777" w:rsidR="008F6DA7" w:rsidRDefault="008F6DA7" w:rsidP="008F6DA7"/>
    <w:p w14:paraId="55536FFB" w14:textId="77777777" w:rsidR="008F6DA7" w:rsidRDefault="008F6DA7" w:rsidP="008F6DA7">
      <w:r>
        <w:t xml:space="preserve">3.5 </w:t>
      </w:r>
      <w:r>
        <w:rPr>
          <w:rFonts w:hint="eastAsia"/>
        </w:rPr>
        <w:t>Интерпретация</w:t>
      </w:r>
      <w:r>
        <w:t xml:space="preserve"> </w:t>
      </w:r>
      <w:r>
        <w:rPr>
          <w:rFonts w:hint="eastAsia"/>
        </w:rPr>
        <w:t>полученных</w:t>
      </w:r>
      <w:r>
        <w:t xml:space="preserve"> </w:t>
      </w:r>
      <w:r>
        <w:rPr>
          <w:rFonts w:hint="eastAsia"/>
        </w:rPr>
        <w:t>экспериментальных</w:t>
      </w:r>
      <w:r>
        <w:t xml:space="preserve"> </w:t>
      </w:r>
      <w:r>
        <w:rPr>
          <w:rFonts w:hint="eastAsia"/>
        </w:rPr>
        <w:t>зависимостей</w:t>
      </w:r>
    </w:p>
    <w:p w14:paraId="7CFBC4D9" w14:textId="77777777" w:rsidR="008F6DA7" w:rsidRDefault="008F6DA7" w:rsidP="008F6DA7"/>
    <w:p w14:paraId="61BBC2C6" w14:textId="77777777" w:rsidR="008F6DA7" w:rsidRDefault="008F6DA7" w:rsidP="008F6DA7">
      <w:r>
        <w:t xml:space="preserve">3.6 </w:t>
      </w:r>
      <w:r>
        <w:rPr>
          <w:rFonts w:hint="eastAsia"/>
        </w:rPr>
        <w:t>Установление</w:t>
      </w:r>
      <w:r>
        <w:t xml:space="preserve"> </w:t>
      </w:r>
      <w:r>
        <w:rPr>
          <w:rFonts w:hint="eastAsia"/>
        </w:rPr>
        <w:t>факторов</w:t>
      </w:r>
      <w:r>
        <w:t xml:space="preserve">, </w:t>
      </w:r>
      <w:r>
        <w:rPr>
          <w:rFonts w:hint="eastAsia"/>
        </w:rPr>
        <w:t>определяющих</w:t>
      </w:r>
      <w:r>
        <w:t xml:space="preserve"> </w:t>
      </w:r>
      <w:r>
        <w:rPr>
          <w:rFonts w:hint="eastAsia"/>
        </w:rPr>
        <w:t>интенсивность</w:t>
      </w:r>
      <w:r>
        <w:t xml:space="preserve"> </w:t>
      </w:r>
      <w:r>
        <w:rPr>
          <w:rFonts w:hint="eastAsia"/>
        </w:rPr>
        <w:t>изнашивания</w:t>
      </w:r>
      <w:r>
        <w:t xml:space="preserve"> </w:t>
      </w:r>
      <w:r>
        <w:rPr>
          <w:rFonts w:hint="eastAsia"/>
        </w:rPr>
        <w:t>инструмента</w:t>
      </w:r>
    </w:p>
    <w:p w14:paraId="7B2C0F33" w14:textId="77777777" w:rsidR="008F6DA7" w:rsidRDefault="008F6DA7" w:rsidP="008F6DA7"/>
    <w:p w14:paraId="64501F98" w14:textId="77777777" w:rsidR="008F6DA7" w:rsidRDefault="008F6DA7" w:rsidP="008F6DA7">
      <w:r>
        <w:t xml:space="preserve">3.7 </w:t>
      </w:r>
      <w:r>
        <w:rPr>
          <w:rFonts w:hint="eastAsia"/>
        </w:rPr>
        <w:t>Выводы</w:t>
      </w:r>
      <w:r>
        <w:t xml:space="preserve"> </w:t>
      </w:r>
      <w:r>
        <w:rPr>
          <w:rFonts w:hint="eastAsia"/>
        </w:rPr>
        <w:t>по</w:t>
      </w:r>
      <w:r>
        <w:t xml:space="preserve"> </w:t>
      </w:r>
      <w:r>
        <w:rPr>
          <w:rFonts w:hint="eastAsia"/>
        </w:rPr>
        <w:t>главе</w:t>
      </w:r>
    </w:p>
    <w:p w14:paraId="70D90506" w14:textId="77777777" w:rsidR="008F6DA7" w:rsidRDefault="008F6DA7" w:rsidP="008F6DA7"/>
    <w:p w14:paraId="50A2AC38" w14:textId="77777777" w:rsidR="008F6DA7" w:rsidRDefault="008F6DA7" w:rsidP="008F6DA7">
      <w:r>
        <w:rPr>
          <w:rFonts w:hint="eastAsia"/>
        </w:rPr>
        <w:t>ГЛАВА</w:t>
      </w:r>
      <w:r>
        <w:t xml:space="preserve"> 4 </w:t>
      </w:r>
      <w:r>
        <w:rPr>
          <w:rFonts w:hint="eastAsia"/>
        </w:rPr>
        <w:t>АНАЛИЗ</w:t>
      </w:r>
      <w:r>
        <w:t xml:space="preserve"> </w:t>
      </w:r>
      <w:r>
        <w:rPr>
          <w:rFonts w:hint="eastAsia"/>
        </w:rPr>
        <w:t>ВЛИЯНИЯ</w:t>
      </w:r>
      <w:r>
        <w:t xml:space="preserve"> </w:t>
      </w:r>
      <w:r>
        <w:rPr>
          <w:rFonts w:hint="eastAsia"/>
        </w:rPr>
        <w:t>ОБРАБОТКИ</w:t>
      </w:r>
      <w:r>
        <w:t xml:space="preserve"> </w:t>
      </w:r>
      <w:r>
        <w:rPr>
          <w:rFonts w:hint="eastAsia"/>
        </w:rPr>
        <w:t>ХОЛОДОМ</w:t>
      </w:r>
      <w:r>
        <w:t xml:space="preserve"> </w:t>
      </w:r>
      <w:r>
        <w:rPr>
          <w:rFonts w:hint="eastAsia"/>
        </w:rPr>
        <w:t>НА</w:t>
      </w:r>
      <w:r>
        <w:t xml:space="preserve"> </w:t>
      </w:r>
      <w:r>
        <w:rPr>
          <w:rFonts w:hint="eastAsia"/>
        </w:rPr>
        <w:t>УДАРНО</w:t>
      </w:r>
      <w:r>
        <w:t>-</w:t>
      </w:r>
      <w:r>
        <w:rPr>
          <w:rFonts w:hint="eastAsia"/>
        </w:rPr>
        <w:t>АБРАЗИВНУЮ</w:t>
      </w:r>
      <w:r>
        <w:t xml:space="preserve"> </w:t>
      </w:r>
      <w:r>
        <w:rPr>
          <w:rFonts w:hint="eastAsia"/>
        </w:rPr>
        <w:t>ИЗНОСОСТОЙКОСТЬ</w:t>
      </w:r>
      <w:r>
        <w:t xml:space="preserve"> </w:t>
      </w:r>
      <w:r>
        <w:rPr>
          <w:rFonts w:hint="eastAsia"/>
        </w:rPr>
        <w:t>УДАРНОГО</w:t>
      </w:r>
      <w:r>
        <w:t xml:space="preserve"> </w:t>
      </w:r>
      <w:r>
        <w:rPr>
          <w:rFonts w:hint="eastAsia"/>
        </w:rPr>
        <w:t>ИНСТРУМЕНТА</w:t>
      </w:r>
      <w:r>
        <w:t xml:space="preserve"> </w:t>
      </w:r>
      <w:r>
        <w:rPr>
          <w:rFonts w:hint="eastAsia"/>
        </w:rPr>
        <w:t>И</w:t>
      </w:r>
      <w:r>
        <w:t xml:space="preserve"> </w:t>
      </w:r>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ПИКИ</w:t>
      </w:r>
      <w:r>
        <w:t xml:space="preserve"> </w:t>
      </w:r>
      <w:r>
        <w:rPr>
          <w:rFonts w:hint="eastAsia"/>
        </w:rPr>
        <w:t>ГИДРОМОЛОТА</w:t>
      </w:r>
    </w:p>
    <w:p w14:paraId="0BB5AFB2" w14:textId="77777777" w:rsidR="008F6DA7" w:rsidRDefault="008F6DA7" w:rsidP="008F6DA7"/>
    <w:p w14:paraId="542200DA" w14:textId="77777777" w:rsidR="008F6DA7" w:rsidRDefault="008F6DA7" w:rsidP="008F6DA7">
      <w:r>
        <w:t xml:space="preserve">4.1 </w:t>
      </w:r>
      <w:r>
        <w:rPr>
          <w:rFonts w:hint="eastAsia"/>
        </w:rPr>
        <w:t>Анализ</w:t>
      </w:r>
      <w:r>
        <w:t xml:space="preserve"> </w:t>
      </w:r>
      <w:r>
        <w:rPr>
          <w:rFonts w:hint="eastAsia"/>
        </w:rPr>
        <w:t>влияния</w:t>
      </w:r>
      <w:r>
        <w:t xml:space="preserve"> </w:t>
      </w:r>
      <w:r>
        <w:rPr>
          <w:rFonts w:hint="eastAsia"/>
        </w:rPr>
        <w:t>обработки</w:t>
      </w:r>
      <w:r>
        <w:t xml:space="preserve"> </w:t>
      </w:r>
      <w:r>
        <w:rPr>
          <w:rFonts w:hint="eastAsia"/>
        </w:rPr>
        <w:t>холодом</w:t>
      </w:r>
      <w:r>
        <w:t xml:space="preserve"> </w:t>
      </w:r>
      <w:r>
        <w:rPr>
          <w:rFonts w:hint="eastAsia"/>
        </w:rPr>
        <w:t>на</w:t>
      </w:r>
      <w:r>
        <w:t xml:space="preserve"> </w:t>
      </w:r>
      <w:r>
        <w:rPr>
          <w:rFonts w:hint="eastAsia"/>
        </w:rPr>
        <w:t>ударно</w:t>
      </w:r>
      <w:r>
        <w:t>-</w:t>
      </w:r>
      <w:r>
        <w:rPr>
          <w:rFonts w:hint="eastAsia"/>
        </w:rPr>
        <w:t>абразивную</w:t>
      </w:r>
      <w:r>
        <w:t xml:space="preserve"> </w:t>
      </w:r>
      <w:r>
        <w:rPr>
          <w:rFonts w:hint="eastAsia"/>
        </w:rPr>
        <w:t>износостойкость</w:t>
      </w:r>
      <w:r>
        <w:t xml:space="preserve"> </w:t>
      </w:r>
      <w:r>
        <w:rPr>
          <w:rFonts w:hint="eastAsia"/>
        </w:rPr>
        <w:t>ударного</w:t>
      </w:r>
      <w:r>
        <w:t xml:space="preserve"> </w:t>
      </w:r>
      <w:r>
        <w:rPr>
          <w:rFonts w:hint="eastAsia"/>
        </w:rPr>
        <w:t>инструмента</w:t>
      </w:r>
    </w:p>
    <w:p w14:paraId="37878616" w14:textId="77777777" w:rsidR="008F6DA7" w:rsidRDefault="008F6DA7" w:rsidP="008F6DA7"/>
    <w:p w14:paraId="652FBA21" w14:textId="77777777" w:rsidR="008F6DA7" w:rsidRDefault="008F6DA7" w:rsidP="008F6DA7">
      <w:r>
        <w:t xml:space="preserve">4.2 </w:t>
      </w:r>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пик</w:t>
      </w:r>
      <w:r>
        <w:t xml:space="preserve"> </w:t>
      </w:r>
      <w:r>
        <w:rPr>
          <w:rFonts w:hint="eastAsia"/>
        </w:rPr>
        <w:t>гидромолотов</w:t>
      </w:r>
    </w:p>
    <w:p w14:paraId="73047068" w14:textId="77777777" w:rsidR="008F6DA7" w:rsidRDefault="008F6DA7" w:rsidP="008F6DA7"/>
    <w:p w14:paraId="0C593F9E" w14:textId="77777777" w:rsidR="008F6DA7" w:rsidRDefault="008F6DA7" w:rsidP="008F6DA7">
      <w:r>
        <w:t xml:space="preserve">4.3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усовершенствованной</w:t>
      </w:r>
      <w:r>
        <w:t xml:space="preserve"> </w:t>
      </w:r>
      <w:r>
        <w:rPr>
          <w:rFonts w:hint="eastAsia"/>
        </w:rPr>
        <w:t>технологии</w:t>
      </w:r>
      <w:r>
        <w:t xml:space="preserve"> </w:t>
      </w:r>
      <w:r>
        <w:rPr>
          <w:rFonts w:hint="eastAsia"/>
        </w:rPr>
        <w:t>изготовления</w:t>
      </w:r>
      <w:r>
        <w:t xml:space="preserve"> </w:t>
      </w:r>
      <w:r>
        <w:rPr>
          <w:rFonts w:hint="eastAsia"/>
        </w:rPr>
        <w:t>пик</w:t>
      </w:r>
    </w:p>
    <w:p w14:paraId="56EA515C" w14:textId="77777777" w:rsidR="008F6DA7" w:rsidRDefault="008F6DA7" w:rsidP="008F6DA7"/>
    <w:p w14:paraId="764022C4" w14:textId="77777777" w:rsidR="008F6DA7" w:rsidRDefault="008F6DA7" w:rsidP="008F6DA7">
      <w:r>
        <w:t xml:space="preserve">4.4 </w:t>
      </w:r>
      <w:r>
        <w:rPr>
          <w:rFonts w:hint="eastAsia"/>
        </w:rPr>
        <w:t>Анализ</w:t>
      </w:r>
      <w:r>
        <w:t xml:space="preserve"> </w:t>
      </w:r>
      <w:r>
        <w:rPr>
          <w:rFonts w:hint="eastAsia"/>
        </w:rPr>
        <w:t>влияния</w:t>
      </w:r>
      <w:r>
        <w:t xml:space="preserve"> </w:t>
      </w:r>
      <w:r>
        <w:rPr>
          <w:rFonts w:hint="eastAsia"/>
        </w:rPr>
        <w:t>износостойкости</w:t>
      </w:r>
      <w:r>
        <w:t xml:space="preserve"> </w:t>
      </w:r>
      <w:r>
        <w:rPr>
          <w:rFonts w:hint="eastAsia"/>
        </w:rPr>
        <w:t>пики</w:t>
      </w:r>
      <w:r>
        <w:t xml:space="preserve"> </w:t>
      </w:r>
      <w:r>
        <w:rPr>
          <w:rFonts w:hint="eastAsia"/>
        </w:rPr>
        <w:t>гидромолота</w:t>
      </w:r>
      <w:r>
        <w:t xml:space="preserve"> </w:t>
      </w:r>
      <w:r>
        <w:rPr>
          <w:rFonts w:hint="eastAsia"/>
        </w:rPr>
        <w:t>ЗСЕ</w:t>
      </w:r>
      <w:r>
        <w:t xml:space="preserve"> </w:t>
      </w:r>
      <w:r>
        <w:rPr>
          <w:rFonts w:hint="eastAsia"/>
        </w:rPr>
        <w:t>НМ</w:t>
      </w:r>
      <w:r>
        <w:t xml:space="preserve">380 </w:t>
      </w:r>
      <w:r>
        <w:rPr>
          <w:rFonts w:hint="eastAsia"/>
        </w:rPr>
        <w:t>на</w:t>
      </w:r>
      <w:r>
        <w:t xml:space="preserve"> </w:t>
      </w:r>
      <w:r>
        <w:rPr>
          <w:rFonts w:hint="eastAsia"/>
        </w:rPr>
        <w:t>энергоемкость</w:t>
      </w:r>
      <w:r>
        <w:t xml:space="preserve"> </w:t>
      </w:r>
      <w:r>
        <w:rPr>
          <w:rFonts w:hint="eastAsia"/>
        </w:rPr>
        <w:t>процесса</w:t>
      </w:r>
      <w:r>
        <w:t xml:space="preserve"> </w:t>
      </w:r>
      <w:r>
        <w:rPr>
          <w:rFonts w:hint="eastAsia"/>
        </w:rPr>
        <w:t>разделки</w:t>
      </w:r>
      <w:r>
        <w:t xml:space="preserve"> </w:t>
      </w:r>
      <w:r>
        <w:rPr>
          <w:rFonts w:hint="eastAsia"/>
        </w:rPr>
        <w:t>гранитного</w:t>
      </w:r>
      <w:r>
        <w:t xml:space="preserve"> </w:t>
      </w:r>
      <w:r>
        <w:rPr>
          <w:rFonts w:hint="eastAsia"/>
        </w:rPr>
        <w:t>негабарита</w:t>
      </w:r>
    </w:p>
    <w:p w14:paraId="1582AC12" w14:textId="77777777" w:rsidR="008F6DA7" w:rsidRDefault="008F6DA7" w:rsidP="008F6DA7"/>
    <w:p w14:paraId="510FF38C" w14:textId="77777777" w:rsidR="008F6DA7" w:rsidRDefault="008F6DA7" w:rsidP="008F6DA7">
      <w:r>
        <w:t xml:space="preserve">4.4.1 </w:t>
      </w:r>
      <w:r>
        <w:rPr>
          <w:rFonts w:hint="eastAsia"/>
        </w:rPr>
        <w:t>Установление</w:t>
      </w:r>
      <w:r>
        <w:t xml:space="preserve"> </w:t>
      </w:r>
      <w:r>
        <w:rPr>
          <w:rFonts w:hint="eastAsia"/>
        </w:rPr>
        <w:t>скорости</w:t>
      </w:r>
      <w:r>
        <w:t xml:space="preserve"> </w:t>
      </w:r>
      <w:r>
        <w:rPr>
          <w:rFonts w:hint="eastAsia"/>
        </w:rPr>
        <w:t>распространения</w:t>
      </w:r>
      <w:r>
        <w:t xml:space="preserve"> </w:t>
      </w:r>
      <w:r>
        <w:rPr>
          <w:rFonts w:hint="eastAsia"/>
        </w:rPr>
        <w:t>трещины</w:t>
      </w:r>
      <w:r>
        <w:t xml:space="preserve"> </w:t>
      </w:r>
      <w:r>
        <w:rPr>
          <w:rFonts w:hint="eastAsia"/>
        </w:rPr>
        <w:t>разрушения</w:t>
      </w:r>
      <w:r>
        <w:t xml:space="preserve"> </w:t>
      </w:r>
      <w:r>
        <w:rPr>
          <w:rFonts w:hint="eastAsia"/>
        </w:rPr>
        <w:t>по</w:t>
      </w:r>
      <w:r>
        <w:t xml:space="preserve"> </w:t>
      </w:r>
      <w:r>
        <w:rPr>
          <w:rFonts w:hint="eastAsia"/>
        </w:rPr>
        <w:t>гранитному</w:t>
      </w:r>
      <w:r>
        <w:t xml:space="preserve"> </w:t>
      </w:r>
      <w:r>
        <w:rPr>
          <w:rFonts w:hint="eastAsia"/>
        </w:rPr>
        <w:t>фрагменту</w:t>
      </w:r>
    </w:p>
    <w:p w14:paraId="6BFF26DC" w14:textId="77777777" w:rsidR="008F6DA7" w:rsidRDefault="008F6DA7" w:rsidP="008F6DA7"/>
    <w:p w14:paraId="3682C06E" w14:textId="77777777" w:rsidR="008F6DA7" w:rsidRDefault="008F6DA7" w:rsidP="008F6DA7">
      <w:r>
        <w:t xml:space="preserve">4.4.2 </w:t>
      </w:r>
      <w:r>
        <w:rPr>
          <w:rFonts w:hint="eastAsia"/>
        </w:rPr>
        <w:t>Зависимость</w:t>
      </w:r>
      <w:r>
        <w:t xml:space="preserve"> </w:t>
      </w:r>
      <w:r>
        <w:rPr>
          <w:rFonts w:hint="eastAsia"/>
        </w:rPr>
        <w:t>производительности</w:t>
      </w:r>
      <w:r>
        <w:t xml:space="preserve"> </w:t>
      </w:r>
      <w:r>
        <w:rPr>
          <w:rFonts w:hint="eastAsia"/>
        </w:rPr>
        <w:t>гидромолота</w:t>
      </w:r>
      <w:r>
        <w:t xml:space="preserve"> </w:t>
      </w:r>
      <w:r>
        <w:rPr>
          <w:rFonts w:hint="eastAsia"/>
        </w:rPr>
        <w:t>ЗСЕ</w:t>
      </w:r>
      <w:r>
        <w:t xml:space="preserve"> </w:t>
      </w:r>
      <w:r>
        <w:rPr>
          <w:rFonts w:hint="eastAsia"/>
        </w:rPr>
        <w:t>НМ</w:t>
      </w:r>
      <w:r>
        <w:t xml:space="preserve">380 </w:t>
      </w:r>
      <w:r>
        <w:rPr>
          <w:rFonts w:hint="eastAsia"/>
        </w:rPr>
        <w:t>при</w:t>
      </w:r>
      <w:r>
        <w:t xml:space="preserve"> </w:t>
      </w:r>
      <w:r>
        <w:rPr>
          <w:rFonts w:hint="eastAsia"/>
        </w:rPr>
        <w:t>разделке</w:t>
      </w:r>
      <w:r>
        <w:t xml:space="preserve"> </w:t>
      </w:r>
      <w:r>
        <w:rPr>
          <w:rFonts w:hint="eastAsia"/>
        </w:rPr>
        <w:t>гранитного</w:t>
      </w:r>
      <w:r>
        <w:t xml:space="preserve"> </w:t>
      </w:r>
      <w:r>
        <w:rPr>
          <w:rFonts w:hint="eastAsia"/>
        </w:rPr>
        <w:t>негабарита</w:t>
      </w:r>
      <w:r>
        <w:t xml:space="preserve"> </w:t>
      </w:r>
      <w:r>
        <w:rPr>
          <w:rFonts w:hint="eastAsia"/>
        </w:rPr>
        <w:t>и</w:t>
      </w:r>
      <w:r>
        <w:t xml:space="preserve"> </w:t>
      </w:r>
      <w:r>
        <w:rPr>
          <w:rFonts w:hint="eastAsia"/>
        </w:rPr>
        <w:t>энергоемкости</w:t>
      </w:r>
      <w:r>
        <w:t xml:space="preserve"> </w:t>
      </w:r>
      <w:r>
        <w:rPr>
          <w:rFonts w:hint="eastAsia"/>
        </w:rPr>
        <w:t>процесса</w:t>
      </w:r>
      <w:r>
        <w:t xml:space="preserve"> </w:t>
      </w:r>
      <w:r>
        <w:rPr>
          <w:rFonts w:hint="eastAsia"/>
        </w:rPr>
        <w:t>от</w:t>
      </w:r>
      <w:r>
        <w:t xml:space="preserve"> </w:t>
      </w:r>
      <w:r>
        <w:rPr>
          <w:rFonts w:hint="eastAsia"/>
        </w:rPr>
        <w:t>износостойкости</w:t>
      </w:r>
      <w:r>
        <w:t xml:space="preserve"> </w:t>
      </w:r>
      <w:r>
        <w:rPr>
          <w:rFonts w:hint="eastAsia"/>
        </w:rPr>
        <w:t>рабочего</w:t>
      </w:r>
      <w:r>
        <w:t xml:space="preserve"> </w:t>
      </w:r>
      <w:r>
        <w:rPr>
          <w:rFonts w:hint="eastAsia"/>
        </w:rPr>
        <w:t>инструмента</w:t>
      </w:r>
    </w:p>
    <w:p w14:paraId="511D1533" w14:textId="77777777" w:rsidR="008F6DA7" w:rsidRDefault="008F6DA7" w:rsidP="008F6DA7"/>
    <w:p w14:paraId="63C32C2D" w14:textId="77777777" w:rsidR="008F6DA7" w:rsidRDefault="008F6DA7" w:rsidP="008F6DA7">
      <w:r>
        <w:t xml:space="preserve">4.4.3 </w:t>
      </w:r>
      <w:r>
        <w:rPr>
          <w:rFonts w:hint="eastAsia"/>
        </w:rPr>
        <w:t>Выводы</w:t>
      </w:r>
      <w:r>
        <w:t xml:space="preserve"> </w:t>
      </w:r>
      <w:r>
        <w:rPr>
          <w:rFonts w:hint="eastAsia"/>
        </w:rPr>
        <w:t>по</w:t>
      </w:r>
      <w:r>
        <w:t xml:space="preserve"> </w:t>
      </w:r>
      <w:r>
        <w:rPr>
          <w:rFonts w:hint="eastAsia"/>
        </w:rPr>
        <w:t>главе</w:t>
      </w:r>
    </w:p>
    <w:p w14:paraId="5182B4B4" w14:textId="77777777" w:rsidR="008F6DA7" w:rsidRDefault="008F6DA7" w:rsidP="008F6DA7"/>
    <w:p w14:paraId="1E5B4EFC" w14:textId="77777777" w:rsidR="008F6DA7" w:rsidRDefault="008F6DA7" w:rsidP="008F6DA7">
      <w:r>
        <w:rPr>
          <w:rFonts w:hint="eastAsia"/>
        </w:rPr>
        <w:t>ЗАКЛЮЧЕНИЕ</w:t>
      </w:r>
    </w:p>
    <w:p w14:paraId="2FF1DB1C" w14:textId="77777777" w:rsidR="008F6DA7" w:rsidRDefault="008F6DA7" w:rsidP="008F6DA7"/>
    <w:p w14:paraId="6C6F9889" w14:textId="77777777" w:rsidR="008F6DA7" w:rsidRDefault="008F6DA7" w:rsidP="008F6DA7">
      <w:r>
        <w:rPr>
          <w:rFonts w:hint="eastAsia"/>
        </w:rPr>
        <w:t>СПИСОК</w:t>
      </w:r>
      <w:r>
        <w:t xml:space="preserve"> </w:t>
      </w:r>
      <w:r>
        <w:rPr>
          <w:rFonts w:hint="eastAsia"/>
        </w:rPr>
        <w:t>УСЛОВНЫХ</w:t>
      </w:r>
      <w:r>
        <w:t xml:space="preserve"> </w:t>
      </w:r>
      <w:r>
        <w:rPr>
          <w:rFonts w:hint="eastAsia"/>
        </w:rPr>
        <w:t>ОБОЗНАЧЕНИЙ</w:t>
      </w:r>
    </w:p>
    <w:p w14:paraId="103BB808" w14:textId="77777777" w:rsidR="008F6DA7" w:rsidRDefault="008F6DA7" w:rsidP="008F6DA7"/>
    <w:p w14:paraId="526AAD90" w14:textId="5E0FD2E9" w:rsidR="008F6DA7" w:rsidRPr="008F6DA7" w:rsidRDefault="008F6DA7" w:rsidP="008F6DA7">
      <w:r>
        <w:rPr>
          <w:rFonts w:hint="eastAsia"/>
        </w:rPr>
        <w:t>СПИСОК</w:t>
      </w:r>
      <w:r>
        <w:t xml:space="preserve"> </w:t>
      </w:r>
      <w:r>
        <w:rPr>
          <w:rFonts w:hint="eastAsia"/>
        </w:rPr>
        <w:t>ЛИТЕРАТУРЫ</w:t>
      </w:r>
    </w:p>
    <w:sectPr w:rsidR="008F6DA7" w:rsidRPr="008F6DA7" w:rsidSect="00C95AA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32E6" w14:textId="77777777" w:rsidR="00C95AA8" w:rsidRDefault="00C95AA8">
      <w:pPr>
        <w:spacing w:after="0" w:line="240" w:lineRule="auto"/>
      </w:pPr>
      <w:r>
        <w:separator/>
      </w:r>
    </w:p>
  </w:endnote>
  <w:endnote w:type="continuationSeparator" w:id="0">
    <w:p w14:paraId="102BF748" w14:textId="77777777" w:rsidR="00C95AA8" w:rsidRDefault="00C9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8461" w14:textId="77777777" w:rsidR="00C95AA8" w:rsidRDefault="00C95AA8"/>
    <w:p w14:paraId="38A74565" w14:textId="77777777" w:rsidR="00C95AA8" w:rsidRDefault="00C95AA8"/>
    <w:p w14:paraId="041E0A76" w14:textId="77777777" w:rsidR="00C95AA8" w:rsidRDefault="00C95AA8"/>
    <w:p w14:paraId="0F841162" w14:textId="77777777" w:rsidR="00C95AA8" w:rsidRDefault="00C95AA8"/>
    <w:p w14:paraId="589B9F23" w14:textId="77777777" w:rsidR="00C95AA8" w:rsidRDefault="00C95AA8"/>
    <w:p w14:paraId="6534E6F1" w14:textId="77777777" w:rsidR="00C95AA8" w:rsidRDefault="00C95AA8"/>
    <w:p w14:paraId="398C949A" w14:textId="77777777" w:rsidR="00C95AA8" w:rsidRDefault="00C95A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FDE1AF" wp14:editId="3DC7A9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774C" w14:textId="77777777" w:rsidR="00C95AA8" w:rsidRDefault="00C95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DE1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5D774C" w14:textId="77777777" w:rsidR="00C95AA8" w:rsidRDefault="00C95A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2DA4BF" w14:textId="77777777" w:rsidR="00C95AA8" w:rsidRDefault="00C95AA8"/>
    <w:p w14:paraId="2F161432" w14:textId="77777777" w:rsidR="00C95AA8" w:rsidRDefault="00C95AA8"/>
    <w:p w14:paraId="7D118FB6" w14:textId="77777777" w:rsidR="00C95AA8" w:rsidRDefault="00C95AA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806EA" wp14:editId="27BE02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78E9" w14:textId="77777777" w:rsidR="00C95AA8" w:rsidRDefault="00C95AA8"/>
                          <w:p w14:paraId="0B812591" w14:textId="77777777" w:rsidR="00C95AA8" w:rsidRDefault="00C95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806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4E78E9" w14:textId="77777777" w:rsidR="00C95AA8" w:rsidRDefault="00C95AA8"/>
                    <w:p w14:paraId="0B812591" w14:textId="77777777" w:rsidR="00C95AA8" w:rsidRDefault="00C95AA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C3393F" w14:textId="77777777" w:rsidR="00C95AA8" w:rsidRDefault="00C95AA8"/>
    <w:p w14:paraId="4D77F0BD" w14:textId="77777777" w:rsidR="00C95AA8" w:rsidRDefault="00C95AA8">
      <w:pPr>
        <w:rPr>
          <w:sz w:val="2"/>
          <w:szCs w:val="2"/>
        </w:rPr>
      </w:pPr>
    </w:p>
    <w:p w14:paraId="0D5B6E1C" w14:textId="77777777" w:rsidR="00C95AA8" w:rsidRDefault="00C95AA8"/>
    <w:p w14:paraId="079BEDC9" w14:textId="77777777" w:rsidR="00C95AA8" w:rsidRDefault="00C95AA8">
      <w:pPr>
        <w:spacing w:after="0" w:line="240" w:lineRule="auto"/>
      </w:pPr>
    </w:p>
  </w:footnote>
  <w:footnote w:type="continuationSeparator" w:id="0">
    <w:p w14:paraId="4B5E00D6" w14:textId="77777777" w:rsidR="00C95AA8" w:rsidRDefault="00C95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A8"/>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32601</TotalTime>
  <Pages>5</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4287</cp:revision>
  <cp:lastPrinted>2009-02-06T05:36:00Z</cp:lastPrinted>
  <dcterms:created xsi:type="dcterms:W3CDTF">2024-01-07T13:43:00Z</dcterms:created>
  <dcterms:modified xsi:type="dcterms:W3CDTF">2024-03-01T11:43:00Z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