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EE68" w14:textId="77777777" w:rsidR="00125FB2" w:rsidRDefault="00125FB2" w:rsidP="00125FB2">
      <w:pPr>
        <w:pStyle w:val="afffffffffffffffffffffffffff5"/>
        <w:rPr>
          <w:rFonts w:ascii="Verdana" w:hAnsi="Verdana"/>
          <w:color w:val="000000"/>
          <w:sz w:val="21"/>
          <w:szCs w:val="21"/>
        </w:rPr>
      </w:pPr>
      <w:r>
        <w:rPr>
          <w:rFonts w:ascii="Helvetica Neue" w:hAnsi="Helvetica Neue"/>
          <w:b/>
          <w:bCs w:val="0"/>
          <w:color w:val="222222"/>
          <w:sz w:val="21"/>
          <w:szCs w:val="21"/>
        </w:rPr>
        <w:t>Богданов, Игорь Иванович.</w:t>
      </w:r>
    </w:p>
    <w:p w14:paraId="48EE06E3" w14:textId="77777777" w:rsidR="00125FB2" w:rsidRDefault="00125FB2" w:rsidP="00125FB2">
      <w:pPr>
        <w:pStyle w:val="20"/>
        <w:spacing w:before="0" w:after="312"/>
        <w:rPr>
          <w:rFonts w:ascii="Arial" w:hAnsi="Arial" w:cs="Arial"/>
          <w:caps/>
          <w:color w:val="333333"/>
          <w:sz w:val="27"/>
          <w:szCs w:val="27"/>
        </w:rPr>
      </w:pPr>
      <w:r>
        <w:rPr>
          <w:rFonts w:ascii="Helvetica Neue" w:hAnsi="Helvetica Neue" w:cs="Arial"/>
          <w:caps/>
          <w:color w:val="222222"/>
          <w:sz w:val="21"/>
          <w:szCs w:val="21"/>
        </w:rPr>
        <w:t>Численное моделирование возникновения и распространения очага внутрипластового горения : диссертация ... кандидата физико-математических наук : 01.04.17. - Москва, 1983. - 125 с. : ил.</w:t>
      </w:r>
    </w:p>
    <w:p w14:paraId="6E8B1D03" w14:textId="77777777" w:rsidR="00125FB2" w:rsidRDefault="00125FB2" w:rsidP="00125F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Богданов, Игорь Иванович</w:t>
      </w:r>
    </w:p>
    <w:p w14:paraId="69E4E12A"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9F09D0"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Литературные данные экспериментальных и теоретических исследований процесса внутри- ^ пластового горения.</w:t>
      </w:r>
    </w:p>
    <w:p w14:paraId="4C482636"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Физическая постановка задач исследования и математическая модель процесса. ЗО</w:t>
      </w:r>
    </w:p>
    <w:p w14:paraId="06EEC18F"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уравнений для расчета ВГ в линейном пласте</w:t>
      </w:r>
    </w:p>
    <w:p w14:paraId="1084398F"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уравнений для расчета начального этапа ВГ, протекающего в прискважинной зоне. '</w:t>
      </w:r>
    </w:p>
    <w:p w14:paraId="3BA0D5AD"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Граничные и начальные условия для системы уравнений ВГ. . з?</w:t>
      </w:r>
    </w:p>
    <w:p w14:paraId="24322691"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Численная модель для расчета распространения очага горения в пористой среде . 3S</w:t>
      </w:r>
    </w:p>
    <w:p w14:paraId="32FE3E8D"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Численное моделирование процесса ВГ</w:t>
      </w:r>
    </w:p>
    <w:p w14:paraId="5EB271B3"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внутрипластового горения в случае обратного тока. ib</w:t>
      </w:r>
    </w:p>
    <w:p w14:paraId="7EC0CEFE"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Методические численные эксперименты.</w:t>
      </w:r>
    </w:p>
    <w:p w14:paraId="45D1E6DA"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закономерностей возникновения и распространения очага внутрипластового горения . 5?</w:t>
      </w:r>
    </w:p>
    <w:p w14:paraId="20920759"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Линейная модель пористой среды.</w:t>
      </w:r>
    </w:p>
    <w:p w14:paraId="1D30A61E"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Начальная стадия ВГ. Прискважинная зона</w:t>
      </w:r>
    </w:p>
    <w:p w14:paraId="6E619CFF"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возникновении пульсаций и обратных токов при ВГ.</w:t>
      </w:r>
    </w:p>
    <w:p w14:paraId="31D0C325" w14:textId="77777777" w:rsidR="00125FB2" w:rsidRDefault="00125FB2" w:rsidP="00125F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125FB2" w:rsidRDefault="00E67B85" w:rsidP="00125FB2"/>
    <w:sectPr w:rsidR="00E67B85" w:rsidRPr="00125F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DF2" w14:textId="77777777" w:rsidR="00703A1E" w:rsidRDefault="00703A1E">
      <w:pPr>
        <w:spacing w:after="0" w:line="240" w:lineRule="auto"/>
      </w:pPr>
      <w:r>
        <w:separator/>
      </w:r>
    </w:p>
  </w:endnote>
  <w:endnote w:type="continuationSeparator" w:id="0">
    <w:p w14:paraId="00AD059E" w14:textId="77777777" w:rsidR="00703A1E" w:rsidRDefault="0070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7A00" w14:textId="77777777" w:rsidR="00703A1E" w:rsidRDefault="00703A1E"/>
    <w:p w14:paraId="62FB264B" w14:textId="77777777" w:rsidR="00703A1E" w:rsidRDefault="00703A1E"/>
    <w:p w14:paraId="57F8F259" w14:textId="77777777" w:rsidR="00703A1E" w:rsidRDefault="00703A1E"/>
    <w:p w14:paraId="047617C7" w14:textId="77777777" w:rsidR="00703A1E" w:rsidRDefault="00703A1E"/>
    <w:p w14:paraId="417ADFCB" w14:textId="77777777" w:rsidR="00703A1E" w:rsidRDefault="00703A1E"/>
    <w:p w14:paraId="21E858EC" w14:textId="77777777" w:rsidR="00703A1E" w:rsidRDefault="00703A1E"/>
    <w:p w14:paraId="69A817F8" w14:textId="77777777" w:rsidR="00703A1E" w:rsidRDefault="00703A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8D7B5F" wp14:editId="6CC2BE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F2ED" w14:textId="77777777" w:rsidR="00703A1E" w:rsidRDefault="00703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D7B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D1F2ED" w14:textId="77777777" w:rsidR="00703A1E" w:rsidRDefault="00703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C74CF" w14:textId="77777777" w:rsidR="00703A1E" w:rsidRDefault="00703A1E"/>
    <w:p w14:paraId="230A22BC" w14:textId="77777777" w:rsidR="00703A1E" w:rsidRDefault="00703A1E"/>
    <w:p w14:paraId="56E351C0" w14:textId="77777777" w:rsidR="00703A1E" w:rsidRDefault="00703A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5EBC9" wp14:editId="2C333D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C390" w14:textId="77777777" w:rsidR="00703A1E" w:rsidRDefault="00703A1E"/>
                          <w:p w14:paraId="280A5689" w14:textId="77777777" w:rsidR="00703A1E" w:rsidRDefault="00703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5EB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BC390" w14:textId="77777777" w:rsidR="00703A1E" w:rsidRDefault="00703A1E"/>
                    <w:p w14:paraId="280A5689" w14:textId="77777777" w:rsidR="00703A1E" w:rsidRDefault="00703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C40937" w14:textId="77777777" w:rsidR="00703A1E" w:rsidRDefault="00703A1E"/>
    <w:p w14:paraId="20A27459" w14:textId="77777777" w:rsidR="00703A1E" w:rsidRDefault="00703A1E">
      <w:pPr>
        <w:rPr>
          <w:sz w:val="2"/>
          <w:szCs w:val="2"/>
        </w:rPr>
      </w:pPr>
    </w:p>
    <w:p w14:paraId="13564D5B" w14:textId="77777777" w:rsidR="00703A1E" w:rsidRDefault="00703A1E"/>
    <w:p w14:paraId="70E2596C" w14:textId="77777777" w:rsidR="00703A1E" w:rsidRDefault="00703A1E">
      <w:pPr>
        <w:spacing w:after="0" w:line="240" w:lineRule="auto"/>
      </w:pPr>
    </w:p>
  </w:footnote>
  <w:footnote w:type="continuationSeparator" w:id="0">
    <w:p w14:paraId="713AB388" w14:textId="77777777" w:rsidR="00703A1E" w:rsidRDefault="0070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1E"/>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127823</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3273</cp:revision>
  <cp:lastPrinted>2009-02-06T05:36:00Z</cp:lastPrinted>
  <dcterms:created xsi:type="dcterms:W3CDTF">2024-01-07T13:43:00Z</dcterms:created>
  <dcterms:modified xsi:type="dcterms:W3CDTF">2025-07-06T10:17:00Z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