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3973C" w14:textId="77777777" w:rsidR="00925A68" w:rsidRPr="00925A68" w:rsidRDefault="00925A68" w:rsidP="00925A68">
      <w:pPr>
        <w:rPr>
          <w:rFonts w:ascii="Helvetica" w:eastAsia="Symbol" w:hAnsi="Helvetica" w:cs="Helvetica"/>
          <w:b/>
          <w:bCs/>
          <w:color w:val="222222"/>
          <w:kern w:val="0"/>
          <w:sz w:val="21"/>
          <w:szCs w:val="21"/>
          <w:lang w:eastAsia="ru-RU"/>
        </w:rPr>
      </w:pPr>
      <w:r w:rsidRPr="00925A68">
        <w:rPr>
          <w:rFonts w:ascii="Helvetica" w:eastAsia="Symbol" w:hAnsi="Helvetica" w:cs="Helvetica"/>
          <w:b/>
          <w:bCs/>
          <w:color w:val="222222"/>
          <w:kern w:val="0"/>
          <w:sz w:val="21"/>
          <w:szCs w:val="21"/>
          <w:lang w:eastAsia="ru-RU"/>
        </w:rPr>
        <w:t>Филиппова, Ольга Евгеньевна.</w:t>
      </w:r>
    </w:p>
    <w:p w14:paraId="7DADC690" w14:textId="77777777" w:rsidR="00925A68" w:rsidRPr="00925A68" w:rsidRDefault="00925A68" w:rsidP="00925A68">
      <w:pPr>
        <w:rPr>
          <w:rFonts w:ascii="Helvetica" w:eastAsia="Symbol" w:hAnsi="Helvetica" w:cs="Helvetica"/>
          <w:b/>
          <w:bCs/>
          <w:color w:val="222222"/>
          <w:kern w:val="0"/>
          <w:sz w:val="21"/>
          <w:szCs w:val="21"/>
          <w:lang w:eastAsia="ru-RU"/>
        </w:rPr>
      </w:pPr>
      <w:r w:rsidRPr="00925A68">
        <w:rPr>
          <w:rFonts w:ascii="Helvetica" w:eastAsia="Symbol" w:hAnsi="Helvetica" w:cs="Helvetica"/>
          <w:b/>
          <w:bCs/>
          <w:color w:val="222222"/>
          <w:kern w:val="0"/>
          <w:sz w:val="21"/>
          <w:szCs w:val="21"/>
          <w:lang w:eastAsia="ru-RU"/>
        </w:rPr>
        <w:t>Эффекты самоорганизации в полимерных гелях : диссертация ... доктора физико-математических наук : 01.04.19. - Москва, 1999. - 446 с. : ил.</w:t>
      </w:r>
    </w:p>
    <w:p w14:paraId="0EA78690" w14:textId="77777777" w:rsidR="00925A68" w:rsidRPr="00925A68" w:rsidRDefault="00925A68" w:rsidP="00925A68">
      <w:pPr>
        <w:rPr>
          <w:rFonts w:ascii="Helvetica" w:eastAsia="Symbol" w:hAnsi="Helvetica" w:cs="Helvetica"/>
          <w:b/>
          <w:bCs/>
          <w:color w:val="222222"/>
          <w:kern w:val="0"/>
          <w:sz w:val="21"/>
          <w:szCs w:val="21"/>
          <w:lang w:eastAsia="ru-RU"/>
        </w:rPr>
      </w:pPr>
      <w:r w:rsidRPr="00925A68">
        <w:rPr>
          <w:rFonts w:ascii="Helvetica" w:eastAsia="Symbol" w:hAnsi="Helvetica" w:cs="Helvetica"/>
          <w:b/>
          <w:bCs/>
          <w:color w:val="222222"/>
          <w:kern w:val="0"/>
          <w:sz w:val="21"/>
          <w:szCs w:val="21"/>
          <w:lang w:eastAsia="ru-RU"/>
        </w:rPr>
        <w:t>Оглавление диссертациидоктор физико-математических наук Филиппова, Ольга Евгеньевна</w:t>
      </w:r>
    </w:p>
    <w:p w14:paraId="4BE20CB7" w14:textId="77777777" w:rsidR="00925A68" w:rsidRPr="00925A68" w:rsidRDefault="00925A68" w:rsidP="00925A68">
      <w:pPr>
        <w:rPr>
          <w:rFonts w:ascii="Helvetica" w:eastAsia="Symbol" w:hAnsi="Helvetica" w:cs="Helvetica"/>
          <w:b/>
          <w:bCs/>
          <w:color w:val="222222"/>
          <w:kern w:val="0"/>
          <w:sz w:val="21"/>
          <w:szCs w:val="21"/>
          <w:lang w:eastAsia="ru-RU"/>
        </w:rPr>
      </w:pPr>
      <w:r w:rsidRPr="00925A68">
        <w:rPr>
          <w:rFonts w:ascii="Helvetica" w:eastAsia="Symbol" w:hAnsi="Helvetica" w:cs="Helvetica"/>
          <w:b/>
          <w:bCs/>
          <w:color w:val="222222"/>
          <w:kern w:val="0"/>
          <w:sz w:val="21"/>
          <w:szCs w:val="21"/>
          <w:lang w:eastAsia="ru-RU"/>
        </w:rPr>
        <w:t>ОГЛАВЛЕНИЕ.</w:t>
      </w:r>
    </w:p>
    <w:p w14:paraId="3A0EB07B" w14:textId="77777777" w:rsidR="00925A68" w:rsidRPr="00925A68" w:rsidRDefault="00925A68" w:rsidP="00925A68">
      <w:pPr>
        <w:rPr>
          <w:rFonts w:ascii="Helvetica" w:eastAsia="Symbol" w:hAnsi="Helvetica" w:cs="Helvetica"/>
          <w:b/>
          <w:bCs/>
          <w:color w:val="222222"/>
          <w:kern w:val="0"/>
          <w:sz w:val="21"/>
          <w:szCs w:val="21"/>
          <w:lang w:eastAsia="ru-RU"/>
        </w:rPr>
      </w:pPr>
      <w:r w:rsidRPr="00925A68">
        <w:rPr>
          <w:rFonts w:ascii="Helvetica" w:eastAsia="Symbol" w:hAnsi="Helvetica" w:cs="Helvetica"/>
          <w:b/>
          <w:bCs/>
          <w:color w:val="222222"/>
          <w:kern w:val="0"/>
          <w:sz w:val="21"/>
          <w:szCs w:val="21"/>
          <w:lang w:eastAsia="ru-RU"/>
        </w:rPr>
        <w:t>СПИСОК СОКРАЩЕНИЙ.гк</w:t>
      </w:r>
    </w:p>
    <w:p w14:paraId="60953D04" w14:textId="77777777" w:rsidR="00925A68" w:rsidRPr="00925A68" w:rsidRDefault="00925A68" w:rsidP="00925A68">
      <w:pPr>
        <w:rPr>
          <w:rFonts w:ascii="Helvetica" w:eastAsia="Symbol" w:hAnsi="Helvetica" w:cs="Helvetica"/>
          <w:b/>
          <w:bCs/>
          <w:color w:val="222222"/>
          <w:kern w:val="0"/>
          <w:sz w:val="21"/>
          <w:szCs w:val="21"/>
          <w:lang w:eastAsia="ru-RU"/>
        </w:rPr>
      </w:pPr>
      <w:r w:rsidRPr="00925A68">
        <w:rPr>
          <w:rFonts w:ascii="Helvetica" w:eastAsia="Symbol" w:hAnsi="Helvetica" w:cs="Helvetica"/>
          <w:b/>
          <w:bCs/>
          <w:color w:val="222222"/>
          <w:kern w:val="0"/>
          <w:sz w:val="21"/>
          <w:szCs w:val="21"/>
          <w:lang w:eastAsia="ru-RU"/>
        </w:rPr>
        <w:t>ВВЕДЕНИЕ.</w:t>
      </w:r>
    </w:p>
    <w:p w14:paraId="5852B697" w14:textId="77777777" w:rsidR="00925A68" w:rsidRPr="00925A68" w:rsidRDefault="00925A68" w:rsidP="00925A68">
      <w:pPr>
        <w:rPr>
          <w:rFonts w:ascii="Helvetica" w:eastAsia="Symbol" w:hAnsi="Helvetica" w:cs="Helvetica"/>
          <w:b/>
          <w:bCs/>
          <w:color w:val="222222"/>
          <w:kern w:val="0"/>
          <w:sz w:val="21"/>
          <w:szCs w:val="21"/>
          <w:lang w:eastAsia="ru-RU"/>
        </w:rPr>
      </w:pPr>
      <w:r w:rsidRPr="00925A68">
        <w:rPr>
          <w:rFonts w:ascii="Helvetica" w:eastAsia="Symbol" w:hAnsi="Helvetica" w:cs="Helvetica"/>
          <w:b/>
          <w:bCs/>
          <w:color w:val="222222"/>
          <w:kern w:val="0"/>
          <w:sz w:val="21"/>
          <w:szCs w:val="21"/>
          <w:lang w:eastAsia="ru-RU"/>
        </w:rPr>
        <w:t>ГЛАВА I. ПОЛИМЕРНЫЕ ГЕЛИ (литературный обзор).</w:t>
      </w:r>
    </w:p>
    <w:p w14:paraId="7833AD85" w14:textId="77777777" w:rsidR="00925A68" w:rsidRPr="00925A68" w:rsidRDefault="00925A68" w:rsidP="00925A68">
      <w:pPr>
        <w:rPr>
          <w:rFonts w:ascii="Helvetica" w:eastAsia="Symbol" w:hAnsi="Helvetica" w:cs="Helvetica"/>
          <w:b/>
          <w:bCs/>
          <w:color w:val="222222"/>
          <w:kern w:val="0"/>
          <w:sz w:val="21"/>
          <w:szCs w:val="21"/>
          <w:lang w:eastAsia="ru-RU"/>
        </w:rPr>
      </w:pPr>
      <w:r w:rsidRPr="00925A68">
        <w:rPr>
          <w:rFonts w:ascii="Helvetica" w:eastAsia="Symbol" w:hAnsi="Helvetica" w:cs="Helvetica"/>
          <w:b/>
          <w:bCs/>
          <w:color w:val="222222"/>
          <w:kern w:val="0"/>
          <w:sz w:val="21"/>
          <w:szCs w:val="21"/>
          <w:lang w:eastAsia="ru-RU"/>
        </w:rPr>
        <w:t>1.1. Основные физические факторы, определяющие поведение полимерных гелей.</w:t>
      </w:r>
    </w:p>
    <w:p w14:paraId="7194D261" w14:textId="77777777" w:rsidR="00925A68" w:rsidRPr="00925A68" w:rsidRDefault="00925A68" w:rsidP="00925A68">
      <w:pPr>
        <w:rPr>
          <w:rFonts w:ascii="Helvetica" w:eastAsia="Symbol" w:hAnsi="Helvetica" w:cs="Helvetica"/>
          <w:b/>
          <w:bCs/>
          <w:color w:val="222222"/>
          <w:kern w:val="0"/>
          <w:sz w:val="21"/>
          <w:szCs w:val="21"/>
          <w:lang w:eastAsia="ru-RU"/>
        </w:rPr>
      </w:pPr>
      <w:r w:rsidRPr="00925A68">
        <w:rPr>
          <w:rFonts w:ascii="Helvetica" w:eastAsia="Symbol" w:hAnsi="Helvetica" w:cs="Helvetica"/>
          <w:b/>
          <w:bCs/>
          <w:color w:val="222222"/>
          <w:kern w:val="0"/>
          <w:sz w:val="21"/>
          <w:szCs w:val="21"/>
          <w:lang w:eastAsia="ru-RU"/>
        </w:rPr>
        <w:t>1.1.1. Незаряженные гели.</w:t>
      </w:r>
    </w:p>
    <w:p w14:paraId="7557D83C" w14:textId="77777777" w:rsidR="00925A68" w:rsidRPr="00925A68" w:rsidRDefault="00925A68" w:rsidP="00925A68">
      <w:pPr>
        <w:rPr>
          <w:rFonts w:ascii="Helvetica" w:eastAsia="Symbol" w:hAnsi="Helvetica" w:cs="Helvetica"/>
          <w:b/>
          <w:bCs/>
          <w:color w:val="222222"/>
          <w:kern w:val="0"/>
          <w:sz w:val="21"/>
          <w:szCs w:val="21"/>
          <w:lang w:eastAsia="ru-RU"/>
        </w:rPr>
      </w:pPr>
      <w:r w:rsidRPr="00925A68">
        <w:rPr>
          <w:rFonts w:ascii="Helvetica" w:eastAsia="Symbol" w:hAnsi="Helvetica" w:cs="Helvetica"/>
          <w:b/>
          <w:bCs/>
          <w:color w:val="222222"/>
          <w:kern w:val="0"/>
          <w:sz w:val="21"/>
          <w:szCs w:val="21"/>
          <w:lang w:eastAsia="ru-RU"/>
        </w:rPr>
        <w:t>1.1.2. Ион-содержащие гели.</w:t>
      </w:r>
    </w:p>
    <w:p w14:paraId="460F5F85" w14:textId="77777777" w:rsidR="00925A68" w:rsidRPr="00925A68" w:rsidRDefault="00925A68" w:rsidP="00925A68">
      <w:pPr>
        <w:rPr>
          <w:rFonts w:ascii="Helvetica" w:eastAsia="Symbol" w:hAnsi="Helvetica" w:cs="Helvetica"/>
          <w:b/>
          <w:bCs/>
          <w:color w:val="222222"/>
          <w:kern w:val="0"/>
          <w:sz w:val="21"/>
          <w:szCs w:val="21"/>
          <w:lang w:eastAsia="ru-RU"/>
        </w:rPr>
      </w:pPr>
      <w:r w:rsidRPr="00925A68">
        <w:rPr>
          <w:rFonts w:ascii="Helvetica" w:eastAsia="Symbol" w:hAnsi="Helvetica" w:cs="Helvetica"/>
          <w:b/>
          <w:bCs/>
          <w:color w:val="222222"/>
          <w:kern w:val="0"/>
          <w:sz w:val="21"/>
          <w:szCs w:val="21"/>
          <w:lang w:eastAsia="ru-RU"/>
        </w:rPr>
        <w:t>1.2. Суперабсорбционные свойства гелей.</w:t>
      </w:r>
    </w:p>
    <w:p w14:paraId="56D0568B" w14:textId="77777777" w:rsidR="00925A68" w:rsidRPr="00925A68" w:rsidRDefault="00925A68" w:rsidP="00925A68">
      <w:pPr>
        <w:rPr>
          <w:rFonts w:ascii="Helvetica" w:eastAsia="Symbol" w:hAnsi="Helvetica" w:cs="Helvetica"/>
          <w:b/>
          <w:bCs/>
          <w:color w:val="222222"/>
          <w:kern w:val="0"/>
          <w:sz w:val="21"/>
          <w:szCs w:val="21"/>
          <w:lang w:eastAsia="ru-RU"/>
        </w:rPr>
      </w:pPr>
      <w:r w:rsidRPr="00925A68">
        <w:rPr>
          <w:rFonts w:ascii="Helvetica" w:eastAsia="Symbol" w:hAnsi="Helvetica" w:cs="Helvetica"/>
          <w:b/>
          <w:bCs/>
          <w:color w:val="222222"/>
          <w:kern w:val="0"/>
          <w:sz w:val="21"/>
          <w:szCs w:val="21"/>
          <w:lang w:eastAsia="ru-RU"/>
        </w:rPr>
        <w:t>1.3. Применение гелей-суперабсорбентов.</w:t>
      </w:r>
    </w:p>
    <w:p w14:paraId="1194FB8C" w14:textId="77777777" w:rsidR="00925A68" w:rsidRPr="00925A68" w:rsidRDefault="00925A68" w:rsidP="00925A68">
      <w:pPr>
        <w:rPr>
          <w:rFonts w:ascii="Helvetica" w:eastAsia="Symbol" w:hAnsi="Helvetica" w:cs="Helvetica"/>
          <w:b/>
          <w:bCs/>
          <w:color w:val="222222"/>
          <w:kern w:val="0"/>
          <w:sz w:val="21"/>
          <w:szCs w:val="21"/>
          <w:lang w:eastAsia="ru-RU"/>
        </w:rPr>
      </w:pPr>
      <w:r w:rsidRPr="00925A68">
        <w:rPr>
          <w:rFonts w:ascii="Helvetica" w:eastAsia="Symbol" w:hAnsi="Helvetica" w:cs="Helvetica"/>
          <w:b/>
          <w:bCs/>
          <w:color w:val="222222"/>
          <w:kern w:val="0"/>
          <w:sz w:val="21"/>
          <w:szCs w:val="21"/>
          <w:lang w:eastAsia="ru-RU"/>
        </w:rPr>
        <w:t>1.4. Коллапс гелей.</w:t>
      </w:r>
    </w:p>
    <w:p w14:paraId="1B82F6AA" w14:textId="77777777" w:rsidR="00925A68" w:rsidRPr="00925A68" w:rsidRDefault="00925A68" w:rsidP="00925A68">
      <w:pPr>
        <w:rPr>
          <w:rFonts w:ascii="Helvetica" w:eastAsia="Symbol" w:hAnsi="Helvetica" w:cs="Helvetica"/>
          <w:b/>
          <w:bCs/>
          <w:color w:val="222222"/>
          <w:kern w:val="0"/>
          <w:sz w:val="21"/>
          <w:szCs w:val="21"/>
          <w:lang w:eastAsia="ru-RU"/>
        </w:rPr>
      </w:pPr>
      <w:r w:rsidRPr="00925A68">
        <w:rPr>
          <w:rFonts w:ascii="Helvetica" w:eastAsia="Symbol" w:hAnsi="Helvetica" w:cs="Helvetica"/>
          <w:b/>
          <w:bCs/>
          <w:color w:val="222222"/>
          <w:kern w:val="0"/>
          <w:sz w:val="21"/>
          <w:szCs w:val="21"/>
          <w:lang w:eastAsia="ru-RU"/>
        </w:rPr>
        <w:t>1.5. Термодинамика полимерных гелей.</w:t>
      </w:r>
    </w:p>
    <w:p w14:paraId="0A3D9235" w14:textId="77777777" w:rsidR="00925A68" w:rsidRPr="00925A68" w:rsidRDefault="00925A68" w:rsidP="00925A68">
      <w:pPr>
        <w:rPr>
          <w:rFonts w:ascii="Helvetica" w:eastAsia="Symbol" w:hAnsi="Helvetica" w:cs="Helvetica"/>
          <w:b/>
          <w:bCs/>
          <w:color w:val="222222"/>
          <w:kern w:val="0"/>
          <w:sz w:val="21"/>
          <w:szCs w:val="21"/>
          <w:lang w:eastAsia="ru-RU"/>
        </w:rPr>
      </w:pPr>
      <w:r w:rsidRPr="00925A68">
        <w:rPr>
          <w:rFonts w:ascii="Helvetica" w:eastAsia="Symbol" w:hAnsi="Helvetica" w:cs="Helvetica"/>
          <w:b/>
          <w:bCs/>
          <w:color w:val="222222"/>
          <w:kern w:val="0"/>
          <w:sz w:val="21"/>
          <w:szCs w:val="21"/>
          <w:lang w:eastAsia="ru-RU"/>
        </w:rPr>
        <w:t>1.5.1. Общая теория.</w:t>
      </w:r>
    </w:p>
    <w:p w14:paraId="771EA270" w14:textId="77777777" w:rsidR="00925A68" w:rsidRPr="00925A68" w:rsidRDefault="00925A68" w:rsidP="00925A68">
      <w:pPr>
        <w:rPr>
          <w:rFonts w:ascii="Helvetica" w:eastAsia="Symbol" w:hAnsi="Helvetica" w:cs="Helvetica"/>
          <w:b/>
          <w:bCs/>
          <w:color w:val="222222"/>
          <w:kern w:val="0"/>
          <w:sz w:val="21"/>
          <w:szCs w:val="21"/>
          <w:lang w:eastAsia="ru-RU"/>
        </w:rPr>
      </w:pPr>
      <w:r w:rsidRPr="00925A68">
        <w:rPr>
          <w:rFonts w:ascii="Helvetica" w:eastAsia="Symbol" w:hAnsi="Helvetica" w:cs="Helvetica"/>
          <w:b/>
          <w:bCs/>
          <w:color w:val="222222"/>
          <w:kern w:val="0"/>
          <w:sz w:val="21"/>
          <w:szCs w:val="21"/>
          <w:lang w:eastAsia="ru-RU"/>
        </w:rPr>
        <w:t>1.5.2. Полимерная сетка в однокомпонентном растворителе а. Незаряженная сетка. б. Заряженная сетка.</w:t>
      </w:r>
    </w:p>
    <w:p w14:paraId="6D4AA2D0" w14:textId="77777777" w:rsidR="00925A68" w:rsidRPr="00925A68" w:rsidRDefault="00925A68" w:rsidP="00925A68">
      <w:pPr>
        <w:rPr>
          <w:rFonts w:ascii="Helvetica" w:eastAsia="Symbol" w:hAnsi="Helvetica" w:cs="Helvetica"/>
          <w:b/>
          <w:bCs/>
          <w:color w:val="222222"/>
          <w:kern w:val="0"/>
          <w:sz w:val="21"/>
          <w:szCs w:val="21"/>
          <w:lang w:eastAsia="ru-RU"/>
        </w:rPr>
      </w:pPr>
      <w:r w:rsidRPr="00925A68">
        <w:rPr>
          <w:rFonts w:ascii="Helvetica" w:eastAsia="Symbol" w:hAnsi="Helvetica" w:cs="Helvetica"/>
          <w:b/>
          <w:bCs/>
          <w:color w:val="222222"/>
          <w:kern w:val="0"/>
          <w:sz w:val="21"/>
          <w:szCs w:val="21"/>
          <w:lang w:eastAsia="ru-RU"/>
        </w:rPr>
        <w:t>1.5.3. Полимерная сетка в смеси двух низкомолекулярных растворителей.</w:t>
      </w:r>
    </w:p>
    <w:p w14:paraId="6354F6C7" w14:textId="77777777" w:rsidR="00925A68" w:rsidRPr="00925A68" w:rsidRDefault="00925A68" w:rsidP="00925A68">
      <w:pPr>
        <w:rPr>
          <w:rFonts w:ascii="Helvetica" w:eastAsia="Symbol" w:hAnsi="Helvetica" w:cs="Helvetica"/>
          <w:b/>
          <w:bCs/>
          <w:color w:val="222222"/>
          <w:kern w:val="0"/>
          <w:sz w:val="21"/>
          <w:szCs w:val="21"/>
          <w:lang w:eastAsia="ru-RU"/>
        </w:rPr>
      </w:pPr>
      <w:r w:rsidRPr="00925A68">
        <w:rPr>
          <w:rFonts w:ascii="Helvetica" w:eastAsia="Symbol" w:hAnsi="Helvetica" w:cs="Helvetica"/>
          <w:b/>
          <w:bCs/>
          <w:color w:val="222222"/>
          <w:kern w:val="0"/>
          <w:sz w:val="21"/>
          <w:szCs w:val="21"/>
          <w:lang w:eastAsia="ru-RU"/>
        </w:rPr>
        <w:t>1.6. Восприимчивые гели.</w:t>
      </w:r>
    </w:p>
    <w:p w14:paraId="4D8C1BD1" w14:textId="77777777" w:rsidR="00925A68" w:rsidRPr="00925A68" w:rsidRDefault="00925A68" w:rsidP="00925A68">
      <w:pPr>
        <w:rPr>
          <w:rFonts w:ascii="Helvetica" w:eastAsia="Symbol" w:hAnsi="Helvetica" w:cs="Helvetica"/>
          <w:b/>
          <w:bCs/>
          <w:color w:val="222222"/>
          <w:kern w:val="0"/>
          <w:sz w:val="21"/>
          <w:szCs w:val="21"/>
          <w:lang w:eastAsia="ru-RU"/>
        </w:rPr>
      </w:pPr>
      <w:r w:rsidRPr="00925A68">
        <w:rPr>
          <w:rFonts w:ascii="Helvetica" w:eastAsia="Symbol" w:hAnsi="Helvetica" w:cs="Helvetica"/>
          <w:b/>
          <w:bCs/>
          <w:color w:val="222222"/>
          <w:kern w:val="0"/>
          <w:sz w:val="21"/>
          <w:szCs w:val="21"/>
          <w:lang w:eastAsia="ru-RU"/>
        </w:rPr>
        <w:t>1.6.1. Термочувствительные гели.</w:t>
      </w:r>
    </w:p>
    <w:p w14:paraId="1313ED81" w14:textId="77777777" w:rsidR="00925A68" w:rsidRPr="00925A68" w:rsidRDefault="00925A68" w:rsidP="00925A68">
      <w:pPr>
        <w:rPr>
          <w:rFonts w:ascii="Helvetica" w:eastAsia="Symbol" w:hAnsi="Helvetica" w:cs="Helvetica"/>
          <w:b/>
          <w:bCs/>
          <w:color w:val="222222"/>
          <w:kern w:val="0"/>
          <w:sz w:val="21"/>
          <w:szCs w:val="21"/>
          <w:lang w:eastAsia="ru-RU"/>
        </w:rPr>
      </w:pPr>
      <w:r w:rsidRPr="00925A68">
        <w:rPr>
          <w:rFonts w:ascii="Helvetica" w:eastAsia="Symbol" w:hAnsi="Helvetica" w:cs="Helvetica"/>
          <w:b/>
          <w:bCs/>
          <w:color w:val="222222"/>
          <w:kern w:val="0"/>
          <w:sz w:val="21"/>
          <w:szCs w:val="21"/>
          <w:lang w:eastAsia="ru-RU"/>
        </w:rPr>
        <w:t>1.6.2. Гели, чувствительные к составу растворителя.</w:t>
      </w:r>
    </w:p>
    <w:p w14:paraId="7E8B39C3" w14:textId="77777777" w:rsidR="00925A68" w:rsidRPr="00925A68" w:rsidRDefault="00925A68" w:rsidP="00925A68">
      <w:pPr>
        <w:rPr>
          <w:rFonts w:ascii="Helvetica" w:eastAsia="Symbol" w:hAnsi="Helvetica" w:cs="Helvetica"/>
          <w:b/>
          <w:bCs/>
          <w:color w:val="222222"/>
          <w:kern w:val="0"/>
          <w:sz w:val="21"/>
          <w:szCs w:val="21"/>
          <w:lang w:eastAsia="ru-RU"/>
        </w:rPr>
      </w:pPr>
      <w:r w:rsidRPr="00925A68">
        <w:rPr>
          <w:rFonts w:ascii="Helvetica" w:eastAsia="Symbol" w:hAnsi="Helvetica" w:cs="Helvetica"/>
          <w:b/>
          <w:bCs/>
          <w:color w:val="222222"/>
          <w:kern w:val="0"/>
          <w:sz w:val="21"/>
          <w:szCs w:val="21"/>
          <w:lang w:eastAsia="ru-RU"/>
        </w:rPr>
        <w:t>1.6.3. рН-чувствительные гели.</w:t>
      </w:r>
    </w:p>
    <w:p w14:paraId="3E33EE1E" w14:textId="77777777" w:rsidR="00925A68" w:rsidRPr="00925A68" w:rsidRDefault="00925A68" w:rsidP="00925A68">
      <w:pPr>
        <w:rPr>
          <w:rFonts w:ascii="Helvetica" w:eastAsia="Symbol" w:hAnsi="Helvetica" w:cs="Helvetica"/>
          <w:b/>
          <w:bCs/>
          <w:color w:val="222222"/>
          <w:kern w:val="0"/>
          <w:sz w:val="21"/>
          <w:szCs w:val="21"/>
          <w:lang w:eastAsia="ru-RU"/>
        </w:rPr>
      </w:pPr>
      <w:r w:rsidRPr="00925A68">
        <w:rPr>
          <w:rFonts w:ascii="Helvetica" w:eastAsia="Symbol" w:hAnsi="Helvetica" w:cs="Helvetica"/>
          <w:b/>
          <w:bCs/>
          <w:color w:val="222222"/>
          <w:kern w:val="0"/>
          <w:sz w:val="21"/>
          <w:szCs w:val="21"/>
          <w:lang w:eastAsia="ru-RU"/>
        </w:rPr>
        <w:t>1.6.4. Ион-чувствительные гели.</w:t>
      </w:r>
    </w:p>
    <w:p w14:paraId="6942CD89" w14:textId="77777777" w:rsidR="00925A68" w:rsidRPr="00925A68" w:rsidRDefault="00925A68" w:rsidP="00925A68">
      <w:pPr>
        <w:rPr>
          <w:rFonts w:ascii="Helvetica" w:eastAsia="Symbol" w:hAnsi="Helvetica" w:cs="Helvetica"/>
          <w:b/>
          <w:bCs/>
          <w:color w:val="222222"/>
          <w:kern w:val="0"/>
          <w:sz w:val="21"/>
          <w:szCs w:val="21"/>
          <w:lang w:eastAsia="ru-RU"/>
        </w:rPr>
      </w:pPr>
      <w:r w:rsidRPr="00925A68">
        <w:rPr>
          <w:rFonts w:ascii="Helvetica" w:eastAsia="Symbol" w:hAnsi="Helvetica" w:cs="Helvetica"/>
          <w:b/>
          <w:bCs/>
          <w:color w:val="222222"/>
          <w:kern w:val="0"/>
          <w:sz w:val="21"/>
          <w:szCs w:val="21"/>
          <w:lang w:eastAsia="ru-RU"/>
        </w:rPr>
        <w:t>1.6.5. Светочувствительные гели.</w:t>
      </w:r>
    </w:p>
    <w:p w14:paraId="42D3FC67" w14:textId="77777777" w:rsidR="00925A68" w:rsidRPr="00925A68" w:rsidRDefault="00925A68" w:rsidP="00925A68">
      <w:pPr>
        <w:rPr>
          <w:rFonts w:ascii="Helvetica" w:eastAsia="Symbol" w:hAnsi="Helvetica" w:cs="Helvetica"/>
          <w:b/>
          <w:bCs/>
          <w:color w:val="222222"/>
          <w:kern w:val="0"/>
          <w:sz w:val="21"/>
          <w:szCs w:val="21"/>
          <w:lang w:eastAsia="ru-RU"/>
        </w:rPr>
      </w:pPr>
      <w:r w:rsidRPr="00925A68">
        <w:rPr>
          <w:rFonts w:ascii="Helvetica" w:eastAsia="Symbol" w:hAnsi="Helvetica" w:cs="Helvetica"/>
          <w:b/>
          <w:bCs/>
          <w:color w:val="222222"/>
          <w:kern w:val="0"/>
          <w:sz w:val="21"/>
          <w:szCs w:val="21"/>
          <w:lang w:eastAsia="ru-RU"/>
        </w:rPr>
        <w:t>1.6.6. Гели, чувствительные к действию электрического поля.</w:t>
      </w:r>
    </w:p>
    <w:p w14:paraId="5986CA04" w14:textId="77777777" w:rsidR="00925A68" w:rsidRPr="00925A68" w:rsidRDefault="00925A68" w:rsidP="00925A68">
      <w:pPr>
        <w:rPr>
          <w:rFonts w:ascii="Helvetica" w:eastAsia="Symbol" w:hAnsi="Helvetica" w:cs="Helvetica"/>
          <w:b/>
          <w:bCs/>
          <w:color w:val="222222"/>
          <w:kern w:val="0"/>
          <w:sz w:val="21"/>
          <w:szCs w:val="21"/>
          <w:lang w:eastAsia="ru-RU"/>
        </w:rPr>
      </w:pPr>
      <w:r w:rsidRPr="00925A68">
        <w:rPr>
          <w:rFonts w:ascii="Helvetica" w:eastAsia="Symbol" w:hAnsi="Helvetica" w:cs="Helvetica"/>
          <w:b/>
          <w:bCs/>
          <w:color w:val="222222"/>
          <w:kern w:val="0"/>
          <w:sz w:val="21"/>
          <w:szCs w:val="21"/>
          <w:lang w:eastAsia="ru-RU"/>
        </w:rPr>
        <w:t>1.6.7. Биохимически чувствительные гели.</w:t>
      </w:r>
    </w:p>
    <w:p w14:paraId="2300EA0D" w14:textId="77777777" w:rsidR="00925A68" w:rsidRPr="00925A68" w:rsidRDefault="00925A68" w:rsidP="00925A68">
      <w:pPr>
        <w:rPr>
          <w:rFonts w:ascii="Helvetica" w:eastAsia="Symbol" w:hAnsi="Helvetica" w:cs="Helvetica"/>
          <w:b/>
          <w:bCs/>
          <w:color w:val="222222"/>
          <w:kern w:val="0"/>
          <w:sz w:val="21"/>
          <w:szCs w:val="21"/>
          <w:lang w:eastAsia="ru-RU"/>
        </w:rPr>
      </w:pPr>
      <w:r w:rsidRPr="00925A68">
        <w:rPr>
          <w:rFonts w:ascii="Helvetica" w:eastAsia="Symbol" w:hAnsi="Helvetica" w:cs="Helvetica"/>
          <w:b/>
          <w:bCs/>
          <w:color w:val="222222"/>
          <w:kern w:val="0"/>
          <w:sz w:val="21"/>
          <w:szCs w:val="21"/>
          <w:lang w:eastAsia="ru-RU"/>
        </w:rPr>
        <w:t>1.7. Применение "восприимчивых" гелей.</w:t>
      </w:r>
    </w:p>
    <w:p w14:paraId="751FAC17" w14:textId="77777777" w:rsidR="00925A68" w:rsidRPr="00925A68" w:rsidRDefault="00925A68" w:rsidP="00925A68">
      <w:pPr>
        <w:rPr>
          <w:rFonts w:ascii="Helvetica" w:eastAsia="Symbol" w:hAnsi="Helvetica" w:cs="Helvetica"/>
          <w:b/>
          <w:bCs/>
          <w:color w:val="222222"/>
          <w:kern w:val="0"/>
          <w:sz w:val="21"/>
          <w:szCs w:val="21"/>
          <w:lang w:eastAsia="ru-RU"/>
        </w:rPr>
      </w:pPr>
      <w:r w:rsidRPr="00925A68">
        <w:rPr>
          <w:rFonts w:ascii="Helvetica" w:eastAsia="Symbol" w:hAnsi="Helvetica" w:cs="Helvetica"/>
          <w:b/>
          <w:bCs/>
          <w:color w:val="222222"/>
          <w:kern w:val="0"/>
          <w:sz w:val="21"/>
          <w:szCs w:val="21"/>
          <w:lang w:eastAsia="ru-RU"/>
        </w:rPr>
        <w:t>1.7.1. Концентрирование белковых растворов и обезвоживание суспензий.</w:t>
      </w:r>
    </w:p>
    <w:p w14:paraId="5B19F779" w14:textId="77777777" w:rsidR="00925A68" w:rsidRPr="00925A68" w:rsidRDefault="00925A68" w:rsidP="00925A68">
      <w:pPr>
        <w:rPr>
          <w:rFonts w:ascii="Helvetica" w:eastAsia="Symbol" w:hAnsi="Helvetica" w:cs="Helvetica"/>
          <w:b/>
          <w:bCs/>
          <w:color w:val="222222"/>
          <w:kern w:val="0"/>
          <w:sz w:val="21"/>
          <w:szCs w:val="21"/>
          <w:lang w:eastAsia="ru-RU"/>
        </w:rPr>
      </w:pPr>
      <w:r w:rsidRPr="00925A68">
        <w:rPr>
          <w:rFonts w:ascii="Helvetica" w:eastAsia="Symbol" w:hAnsi="Helvetica" w:cs="Helvetica"/>
          <w:b/>
          <w:bCs/>
          <w:color w:val="222222"/>
          <w:kern w:val="0"/>
          <w:sz w:val="21"/>
          <w:szCs w:val="21"/>
          <w:lang w:eastAsia="ru-RU"/>
        </w:rPr>
        <w:t>1.7.2. Мембраны с регулируемой проницаемостью.</w:t>
      </w:r>
    </w:p>
    <w:p w14:paraId="0E37C662" w14:textId="77777777" w:rsidR="00925A68" w:rsidRPr="00925A68" w:rsidRDefault="00925A68" w:rsidP="00925A68">
      <w:pPr>
        <w:rPr>
          <w:rFonts w:ascii="Helvetica" w:eastAsia="Symbol" w:hAnsi="Helvetica" w:cs="Helvetica"/>
          <w:b/>
          <w:bCs/>
          <w:color w:val="222222"/>
          <w:kern w:val="0"/>
          <w:sz w:val="21"/>
          <w:szCs w:val="21"/>
          <w:lang w:eastAsia="ru-RU"/>
        </w:rPr>
      </w:pPr>
      <w:r w:rsidRPr="00925A68">
        <w:rPr>
          <w:rFonts w:ascii="Helvetica" w:eastAsia="Symbol" w:hAnsi="Helvetica" w:cs="Helvetica"/>
          <w:b/>
          <w:bCs/>
          <w:color w:val="222222"/>
          <w:kern w:val="0"/>
          <w:sz w:val="21"/>
          <w:szCs w:val="21"/>
          <w:lang w:eastAsia="ru-RU"/>
        </w:rPr>
        <w:t>1.7.3. Иммобилизация катализаторов.</w:t>
      </w:r>
    </w:p>
    <w:p w14:paraId="0CC266E3" w14:textId="77777777" w:rsidR="00925A68" w:rsidRPr="00925A68" w:rsidRDefault="00925A68" w:rsidP="00925A68">
      <w:pPr>
        <w:rPr>
          <w:rFonts w:ascii="Helvetica" w:eastAsia="Symbol" w:hAnsi="Helvetica" w:cs="Helvetica"/>
          <w:b/>
          <w:bCs/>
          <w:color w:val="222222"/>
          <w:kern w:val="0"/>
          <w:sz w:val="21"/>
          <w:szCs w:val="21"/>
          <w:lang w:eastAsia="ru-RU"/>
        </w:rPr>
      </w:pPr>
      <w:r w:rsidRPr="00925A68">
        <w:rPr>
          <w:rFonts w:ascii="Helvetica" w:eastAsia="Symbol" w:hAnsi="Helvetica" w:cs="Helvetica"/>
          <w:b/>
          <w:bCs/>
          <w:color w:val="222222"/>
          <w:kern w:val="0"/>
          <w:sz w:val="21"/>
          <w:szCs w:val="21"/>
          <w:lang w:eastAsia="ru-RU"/>
        </w:rPr>
        <w:lastRenderedPageBreak/>
        <w:t>1.7.4. Контролируемое выделение лекарств.</w:t>
      </w:r>
    </w:p>
    <w:p w14:paraId="18F1B84E" w14:textId="77777777" w:rsidR="00925A68" w:rsidRPr="00925A68" w:rsidRDefault="00925A68" w:rsidP="00925A68">
      <w:pPr>
        <w:rPr>
          <w:rFonts w:ascii="Helvetica" w:eastAsia="Symbol" w:hAnsi="Helvetica" w:cs="Helvetica"/>
          <w:b/>
          <w:bCs/>
          <w:color w:val="222222"/>
          <w:kern w:val="0"/>
          <w:sz w:val="21"/>
          <w:szCs w:val="21"/>
          <w:lang w:eastAsia="ru-RU"/>
        </w:rPr>
      </w:pPr>
      <w:r w:rsidRPr="00925A68">
        <w:rPr>
          <w:rFonts w:ascii="Helvetica" w:eastAsia="Symbol" w:hAnsi="Helvetica" w:cs="Helvetica"/>
          <w:b/>
          <w:bCs/>
          <w:color w:val="222222"/>
          <w:kern w:val="0"/>
          <w:sz w:val="21"/>
          <w:szCs w:val="21"/>
          <w:lang w:eastAsia="ru-RU"/>
        </w:rPr>
        <w:t>1.7.5. Гели как манипуляторы.</w:t>
      </w:r>
    </w:p>
    <w:p w14:paraId="0C3857C3" w14:textId="77777777" w:rsidR="00925A68" w:rsidRPr="00925A68" w:rsidRDefault="00925A68" w:rsidP="00925A68">
      <w:pPr>
        <w:rPr>
          <w:rFonts w:ascii="Helvetica" w:eastAsia="Symbol" w:hAnsi="Helvetica" w:cs="Helvetica"/>
          <w:b/>
          <w:bCs/>
          <w:color w:val="222222"/>
          <w:kern w:val="0"/>
          <w:sz w:val="21"/>
          <w:szCs w:val="21"/>
          <w:lang w:eastAsia="ru-RU"/>
        </w:rPr>
      </w:pPr>
      <w:r w:rsidRPr="00925A68">
        <w:rPr>
          <w:rFonts w:ascii="Helvetica" w:eastAsia="Symbol" w:hAnsi="Helvetica" w:cs="Helvetica"/>
          <w:b/>
          <w:bCs/>
          <w:color w:val="222222"/>
          <w:kern w:val="0"/>
          <w:sz w:val="21"/>
          <w:szCs w:val="21"/>
          <w:lang w:eastAsia="ru-RU"/>
        </w:rPr>
        <w:t>1.8. Микрофазное расслоение в слабозаряженных полиэлектролитных гелях.</w:t>
      </w:r>
    </w:p>
    <w:p w14:paraId="688B9BFE" w14:textId="77777777" w:rsidR="00925A68" w:rsidRPr="00925A68" w:rsidRDefault="00925A68" w:rsidP="00925A68">
      <w:pPr>
        <w:rPr>
          <w:rFonts w:ascii="Helvetica" w:eastAsia="Symbol" w:hAnsi="Helvetica" w:cs="Helvetica"/>
          <w:b/>
          <w:bCs/>
          <w:color w:val="222222"/>
          <w:kern w:val="0"/>
          <w:sz w:val="21"/>
          <w:szCs w:val="21"/>
          <w:lang w:eastAsia="ru-RU"/>
        </w:rPr>
      </w:pPr>
      <w:r w:rsidRPr="00925A68">
        <w:rPr>
          <w:rFonts w:ascii="Helvetica" w:eastAsia="Symbol" w:hAnsi="Helvetica" w:cs="Helvetica"/>
          <w:b/>
          <w:bCs/>
          <w:color w:val="222222"/>
          <w:kern w:val="0"/>
          <w:sz w:val="21"/>
          <w:szCs w:val="21"/>
          <w:lang w:eastAsia="ru-RU"/>
        </w:rPr>
        <w:t>1.9. Иономерное поведение полимеров.</w:t>
      </w:r>
    </w:p>
    <w:p w14:paraId="4EEC5C67" w14:textId="77777777" w:rsidR="00925A68" w:rsidRPr="00925A68" w:rsidRDefault="00925A68" w:rsidP="00925A68">
      <w:pPr>
        <w:rPr>
          <w:rFonts w:ascii="Helvetica" w:eastAsia="Symbol" w:hAnsi="Helvetica" w:cs="Helvetica"/>
          <w:b/>
          <w:bCs/>
          <w:color w:val="222222"/>
          <w:kern w:val="0"/>
          <w:sz w:val="21"/>
          <w:szCs w:val="21"/>
          <w:lang w:eastAsia="ru-RU"/>
        </w:rPr>
      </w:pPr>
      <w:r w:rsidRPr="00925A68">
        <w:rPr>
          <w:rFonts w:ascii="Helvetica" w:eastAsia="Symbol" w:hAnsi="Helvetica" w:cs="Helvetica"/>
          <w:b/>
          <w:bCs/>
          <w:color w:val="222222"/>
          <w:kern w:val="0"/>
          <w:sz w:val="21"/>
          <w:szCs w:val="21"/>
          <w:lang w:eastAsia="ru-RU"/>
        </w:rPr>
        <w:t>1.9.1. Полиэлектролиты и иономеры.</w:t>
      </w:r>
    </w:p>
    <w:p w14:paraId="5CA1C24B" w14:textId="77777777" w:rsidR="00925A68" w:rsidRPr="00925A68" w:rsidRDefault="00925A68" w:rsidP="00925A68">
      <w:pPr>
        <w:rPr>
          <w:rFonts w:ascii="Helvetica" w:eastAsia="Symbol" w:hAnsi="Helvetica" w:cs="Helvetica"/>
          <w:b/>
          <w:bCs/>
          <w:color w:val="222222"/>
          <w:kern w:val="0"/>
          <w:sz w:val="21"/>
          <w:szCs w:val="21"/>
          <w:lang w:eastAsia="ru-RU"/>
        </w:rPr>
      </w:pPr>
      <w:r w:rsidRPr="00925A68">
        <w:rPr>
          <w:rFonts w:ascii="Helvetica" w:eastAsia="Symbol" w:hAnsi="Helvetica" w:cs="Helvetica"/>
          <w:b/>
          <w:bCs/>
          <w:color w:val="222222"/>
          <w:kern w:val="0"/>
          <w:sz w:val="21"/>
          <w:szCs w:val="21"/>
          <w:lang w:eastAsia="ru-RU"/>
        </w:rPr>
        <w:t>1.9.2. Иономерное поведение линейных полимеров. а. Иономерныйрежим. б. Переход от полиэлектролитного к иономерному режиму.</w:t>
      </w:r>
    </w:p>
    <w:p w14:paraId="44A7A025" w14:textId="77777777" w:rsidR="00925A68" w:rsidRPr="00925A68" w:rsidRDefault="00925A68" w:rsidP="00925A68">
      <w:pPr>
        <w:rPr>
          <w:rFonts w:ascii="Helvetica" w:eastAsia="Symbol" w:hAnsi="Helvetica" w:cs="Helvetica"/>
          <w:b/>
          <w:bCs/>
          <w:color w:val="222222"/>
          <w:kern w:val="0"/>
          <w:sz w:val="21"/>
          <w:szCs w:val="21"/>
          <w:lang w:eastAsia="ru-RU"/>
        </w:rPr>
      </w:pPr>
      <w:r w:rsidRPr="00925A68">
        <w:rPr>
          <w:rFonts w:ascii="Helvetica" w:eastAsia="Symbol" w:hAnsi="Helvetica" w:cs="Helvetica"/>
          <w:b/>
          <w:bCs/>
          <w:color w:val="222222"/>
          <w:kern w:val="0"/>
          <w:sz w:val="21"/>
          <w:szCs w:val="21"/>
          <w:lang w:eastAsia="ru-RU"/>
        </w:rPr>
        <w:t>1.9.3. Иономерное поведение сетчатых полимеров.</w:t>
      </w:r>
    </w:p>
    <w:p w14:paraId="6DB790AB" w14:textId="77777777" w:rsidR="00925A68" w:rsidRPr="00925A68" w:rsidRDefault="00925A68" w:rsidP="00925A68">
      <w:pPr>
        <w:rPr>
          <w:rFonts w:ascii="Helvetica" w:eastAsia="Symbol" w:hAnsi="Helvetica" w:cs="Helvetica"/>
          <w:b/>
          <w:bCs/>
          <w:color w:val="222222"/>
          <w:kern w:val="0"/>
          <w:sz w:val="21"/>
          <w:szCs w:val="21"/>
          <w:lang w:eastAsia="ru-RU"/>
        </w:rPr>
      </w:pPr>
      <w:r w:rsidRPr="00925A68">
        <w:rPr>
          <w:rFonts w:ascii="Helvetica" w:eastAsia="Symbol" w:hAnsi="Helvetica" w:cs="Helvetica"/>
          <w:b/>
          <w:bCs/>
          <w:color w:val="222222"/>
          <w:kern w:val="0"/>
          <w:sz w:val="21"/>
          <w:szCs w:val="21"/>
          <w:lang w:eastAsia="ru-RU"/>
        </w:rPr>
        <w:t>1.9.4. Теория коллапса гелей с учетом образования ионных пар и мультиплетов. а. Конформационное поведение геля при изменении качества растворителя. б. Конформационное поведение геля при изменении содержания ионогенных групп.</w:t>
      </w:r>
    </w:p>
    <w:p w14:paraId="3635D92C" w14:textId="77777777" w:rsidR="00925A68" w:rsidRPr="00925A68" w:rsidRDefault="00925A68" w:rsidP="00925A68">
      <w:pPr>
        <w:rPr>
          <w:rFonts w:ascii="Helvetica" w:eastAsia="Symbol" w:hAnsi="Helvetica" w:cs="Helvetica"/>
          <w:b/>
          <w:bCs/>
          <w:color w:val="222222"/>
          <w:kern w:val="0"/>
          <w:sz w:val="21"/>
          <w:szCs w:val="21"/>
          <w:lang w:eastAsia="ru-RU"/>
        </w:rPr>
      </w:pPr>
      <w:r w:rsidRPr="00925A68">
        <w:rPr>
          <w:rFonts w:ascii="Helvetica" w:eastAsia="Symbol" w:hAnsi="Helvetica" w:cs="Helvetica"/>
          <w:b/>
          <w:bCs/>
          <w:color w:val="222222"/>
          <w:kern w:val="0"/>
          <w:sz w:val="21"/>
          <w:szCs w:val="21"/>
          <w:lang w:eastAsia="ru-RU"/>
        </w:rPr>
        <w:t>1.10. Постановка основных задач работы.</w:t>
      </w:r>
    </w:p>
    <w:p w14:paraId="4AD939EF" w14:textId="77777777" w:rsidR="00925A68" w:rsidRPr="00925A68" w:rsidRDefault="00925A68" w:rsidP="00925A68">
      <w:pPr>
        <w:rPr>
          <w:rFonts w:ascii="Helvetica" w:eastAsia="Symbol" w:hAnsi="Helvetica" w:cs="Helvetica"/>
          <w:b/>
          <w:bCs/>
          <w:color w:val="222222"/>
          <w:kern w:val="0"/>
          <w:sz w:val="21"/>
          <w:szCs w:val="21"/>
          <w:lang w:eastAsia="ru-RU"/>
        </w:rPr>
      </w:pPr>
      <w:r w:rsidRPr="00925A68">
        <w:rPr>
          <w:rFonts w:ascii="Helvetica" w:eastAsia="Symbol" w:hAnsi="Helvetica" w:cs="Helvetica"/>
          <w:b/>
          <w:bCs/>
          <w:color w:val="222222"/>
          <w:kern w:val="0"/>
          <w:sz w:val="21"/>
          <w:szCs w:val="21"/>
          <w:lang w:eastAsia="ru-RU"/>
        </w:rPr>
        <w:t>ГЛАВА II. МИКРОНЕОДНОРОДНОСТИ ПРИ КОЛЛАПСЕ</w:t>
      </w:r>
    </w:p>
    <w:p w14:paraId="0A907492" w14:textId="77777777" w:rsidR="00925A68" w:rsidRPr="00925A68" w:rsidRDefault="00925A68" w:rsidP="00925A68">
      <w:pPr>
        <w:rPr>
          <w:rFonts w:ascii="Helvetica" w:eastAsia="Symbol" w:hAnsi="Helvetica" w:cs="Helvetica"/>
          <w:b/>
          <w:bCs/>
          <w:color w:val="222222"/>
          <w:kern w:val="0"/>
          <w:sz w:val="21"/>
          <w:szCs w:val="21"/>
          <w:lang w:eastAsia="ru-RU"/>
        </w:rPr>
      </w:pPr>
      <w:r w:rsidRPr="00925A68">
        <w:rPr>
          <w:rFonts w:ascii="Helvetica" w:eastAsia="Symbol" w:hAnsi="Helvetica" w:cs="Helvetica"/>
          <w:b/>
          <w:bCs/>
          <w:color w:val="222222"/>
          <w:kern w:val="0"/>
          <w:sz w:val="21"/>
          <w:szCs w:val="21"/>
          <w:lang w:eastAsia="ru-RU"/>
        </w:rPr>
        <w:t>ПОЛИЭЛЕКТРОЛИТНЫХ ГЕЛЕЙ.</w:t>
      </w:r>
    </w:p>
    <w:p w14:paraId="62D4CA59" w14:textId="77777777" w:rsidR="00925A68" w:rsidRPr="00925A68" w:rsidRDefault="00925A68" w:rsidP="00925A68">
      <w:pPr>
        <w:rPr>
          <w:rFonts w:ascii="Helvetica" w:eastAsia="Symbol" w:hAnsi="Helvetica" w:cs="Helvetica"/>
          <w:b/>
          <w:bCs/>
          <w:color w:val="222222"/>
          <w:kern w:val="0"/>
          <w:sz w:val="21"/>
          <w:szCs w:val="21"/>
          <w:lang w:eastAsia="ru-RU"/>
        </w:rPr>
      </w:pPr>
      <w:r w:rsidRPr="00925A68">
        <w:rPr>
          <w:rFonts w:ascii="Helvetica" w:eastAsia="Symbol" w:hAnsi="Helvetica" w:cs="Helvetica"/>
          <w:b/>
          <w:bCs/>
          <w:color w:val="222222"/>
          <w:kern w:val="0"/>
          <w:sz w:val="21"/>
          <w:szCs w:val="21"/>
          <w:lang w:eastAsia="ru-RU"/>
        </w:rPr>
        <w:t>II. 1. Постановка задачи.</w:t>
      </w:r>
    </w:p>
    <w:p w14:paraId="186392D9" w14:textId="77777777" w:rsidR="00925A68" w:rsidRPr="00925A68" w:rsidRDefault="00925A68" w:rsidP="00925A68">
      <w:pPr>
        <w:rPr>
          <w:rFonts w:ascii="Helvetica" w:eastAsia="Symbol" w:hAnsi="Helvetica" w:cs="Helvetica"/>
          <w:b/>
          <w:bCs/>
          <w:color w:val="222222"/>
          <w:kern w:val="0"/>
          <w:sz w:val="21"/>
          <w:szCs w:val="21"/>
          <w:lang w:eastAsia="ru-RU"/>
        </w:rPr>
      </w:pPr>
      <w:r w:rsidRPr="00925A68">
        <w:rPr>
          <w:rFonts w:ascii="Helvetica" w:eastAsia="Symbol" w:hAnsi="Helvetica" w:cs="Helvetica"/>
          <w:b/>
          <w:bCs/>
          <w:color w:val="222222"/>
          <w:kern w:val="0"/>
          <w:sz w:val="21"/>
          <w:szCs w:val="21"/>
          <w:lang w:eastAsia="ru-RU"/>
        </w:rPr>
        <w:t>11.2. Кинетически замороженные структуры.</w:t>
      </w:r>
    </w:p>
    <w:p w14:paraId="3F05527E" w14:textId="77777777" w:rsidR="00925A68" w:rsidRPr="00925A68" w:rsidRDefault="00925A68" w:rsidP="00925A68">
      <w:pPr>
        <w:rPr>
          <w:rFonts w:ascii="Helvetica" w:eastAsia="Symbol" w:hAnsi="Helvetica" w:cs="Helvetica"/>
          <w:b/>
          <w:bCs/>
          <w:color w:val="222222"/>
          <w:kern w:val="0"/>
          <w:sz w:val="21"/>
          <w:szCs w:val="21"/>
          <w:lang w:eastAsia="ru-RU"/>
        </w:rPr>
      </w:pPr>
      <w:r w:rsidRPr="00925A68">
        <w:rPr>
          <w:rFonts w:ascii="Helvetica" w:eastAsia="Symbol" w:hAnsi="Helvetica" w:cs="Helvetica"/>
          <w:b/>
          <w:bCs/>
          <w:color w:val="222222"/>
          <w:kern w:val="0"/>
          <w:sz w:val="21"/>
          <w:szCs w:val="21"/>
          <w:lang w:eastAsia="ru-RU"/>
        </w:rPr>
        <w:t>11.3. Микронеоднородности в сколлапсированных гелях, обусловленные иономерным эффектом.</w:t>
      </w:r>
    </w:p>
    <w:p w14:paraId="4A3A8670" w14:textId="77777777" w:rsidR="00925A68" w:rsidRPr="00925A68" w:rsidRDefault="00925A68" w:rsidP="00925A68">
      <w:pPr>
        <w:rPr>
          <w:rFonts w:ascii="Helvetica" w:eastAsia="Symbol" w:hAnsi="Helvetica" w:cs="Helvetica"/>
          <w:b/>
          <w:bCs/>
          <w:color w:val="222222"/>
          <w:kern w:val="0"/>
          <w:sz w:val="21"/>
          <w:szCs w:val="21"/>
          <w:lang w:eastAsia="ru-RU"/>
        </w:rPr>
      </w:pPr>
      <w:r w:rsidRPr="00925A68">
        <w:rPr>
          <w:rFonts w:ascii="Helvetica" w:eastAsia="Symbol" w:hAnsi="Helvetica" w:cs="Helvetica"/>
          <w:b/>
          <w:bCs/>
          <w:color w:val="222222"/>
          <w:kern w:val="0"/>
          <w:sz w:val="21"/>
          <w:szCs w:val="21"/>
          <w:lang w:eastAsia="ru-RU"/>
        </w:rPr>
        <w:t>11.4. Вывод.</w:t>
      </w:r>
    </w:p>
    <w:p w14:paraId="42444849" w14:textId="77777777" w:rsidR="00925A68" w:rsidRPr="00925A68" w:rsidRDefault="00925A68" w:rsidP="00925A68">
      <w:pPr>
        <w:rPr>
          <w:rFonts w:ascii="Helvetica" w:eastAsia="Symbol" w:hAnsi="Helvetica" w:cs="Helvetica"/>
          <w:b/>
          <w:bCs/>
          <w:color w:val="222222"/>
          <w:kern w:val="0"/>
          <w:sz w:val="21"/>
          <w:szCs w:val="21"/>
          <w:lang w:eastAsia="ru-RU"/>
        </w:rPr>
      </w:pPr>
      <w:r w:rsidRPr="00925A68">
        <w:rPr>
          <w:rFonts w:ascii="Helvetica" w:eastAsia="Symbol" w:hAnsi="Helvetica" w:cs="Helvetica"/>
          <w:b/>
          <w:bCs/>
          <w:color w:val="222222"/>
          <w:kern w:val="0"/>
          <w:sz w:val="21"/>
          <w:szCs w:val="21"/>
          <w:lang w:eastAsia="ru-RU"/>
        </w:rPr>
        <w:t>ГЛАВА III. ИОНОМЕРНЫЙ ЭФФЕКТ В ГЕЛЯХ.</w:t>
      </w:r>
    </w:p>
    <w:p w14:paraId="5095EAF1" w14:textId="77777777" w:rsidR="00925A68" w:rsidRPr="00925A68" w:rsidRDefault="00925A68" w:rsidP="00925A68">
      <w:pPr>
        <w:rPr>
          <w:rFonts w:ascii="Helvetica" w:eastAsia="Symbol" w:hAnsi="Helvetica" w:cs="Helvetica"/>
          <w:b/>
          <w:bCs/>
          <w:color w:val="222222"/>
          <w:kern w:val="0"/>
          <w:sz w:val="21"/>
          <w:szCs w:val="21"/>
          <w:lang w:eastAsia="ru-RU"/>
        </w:rPr>
      </w:pPr>
      <w:r w:rsidRPr="00925A68">
        <w:rPr>
          <w:rFonts w:ascii="Helvetica" w:eastAsia="Symbol" w:hAnsi="Helvetica" w:cs="Helvetica"/>
          <w:b/>
          <w:bCs/>
          <w:color w:val="222222"/>
          <w:kern w:val="0"/>
          <w:sz w:val="21"/>
          <w:szCs w:val="21"/>
          <w:lang w:eastAsia="ru-RU"/>
        </w:rPr>
        <w:t>III. 1. Постановка задачи.</w:t>
      </w:r>
    </w:p>
    <w:p w14:paraId="2262F1E6" w14:textId="77777777" w:rsidR="00925A68" w:rsidRPr="00925A68" w:rsidRDefault="00925A68" w:rsidP="00925A68">
      <w:pPr>
        <w:rPr>
          <w:rFonts w:ascii="Helvetica" w:eastAsia="Symbol" w:hAnsi="Helvetica" w:cs="Helvetica"/>
          <w:b/>
          <w:bCs/>
          <w:color w:val="222222"/>
          <w:kern w:val="0"/>
          <w:sz w:val="21"/>
          <w:szCs w:val="21"/>
          <w:lang w:eastAsia="ru-RU"/>
        </w:rPr>
      </w:pPr>
      <w:r w:rsidRPr="00925A68">
        <w:rPr>
          <w:rFonts w:ascii="Helvetica" w:eastAsia="Symbol" w:hAnsi="Helvetica" w:cs="Helvetica"/>
          <w:b/>
          <w:bCs/>
          <w:color w:val="222222"/>
          <w:kern w:val="0"/>
          <w:sz w:val="21"/>
          <w:szCs w:val="21"/>
          <w:lang w:eastAsia="ru-RU"/>
        </w:rPr>
        <w:t>III. 2. Переход от полиэлектролитного к иономерному режиму при ионизации гелей.</w:t>
      </w:r>
    </w:p>
    <w:p w14:paraId="48E6CFEF" w14:textId="77777777" w:rsidR="00925A68" w:rsidRPr="00925A68" w:rsidRDefault="00925A68" w:rsidP="00925A68">
      <w:pPr>
        <w:rPr>
          <w:rFonts w:ascii="Helvetica" w:eastAsia="Symbol" w:hAnsi="Helvetica" w:cs="Helvetica"/>
          <w:b/>
          <w:bCs/>
          <w:color w:val="222222"/>
          <w:kern w:val="0"/>
          <w:sz w:val="21"/>
          <w:szCs w:val="21"/>
          <w:lang w:eastAsia="ru-RU"/>
        </w:rPr>
      </w:pPr>
      <w:r w:rsidRPr="00925A68">
        <w:rPr>
          <w:rFonts w:ascii="Helvetica" w:eastAsia="Symbol" w:hAnsi="Helvetica" w:cs="Helvetica"/>
          <w:b/>
          <w:bCs/>
          <w:color w:val="222222"/>
          <w:kern w:val="0"/>
          <w:sz w:val="21"/>
          <w:szCs w:val="21"/>
          <w:lang w:eastAsia="ru-RU"/>
        </w:rPr>
        <w:t>111.2.1. Полиэлектролитный режим.</w:t>
      </w:r>
    </w:p>
    <w:p w14:paraId="59C3D352" w14:textId="77777777" w:rsidR="00925A68" w:rsidRPr="00925A68" w:rsidRDefault="00925A68" w:rsidP="00925A68">
      <w:pPr>
        <w:rPr>
          <w:rFonts w:ascii="Helvetica" w:eastAsia="Symbol" w:hAnsi="Helvetica" w:cs="Helvetica"/>
          <w:b/>
          <w:bCs/>
          <w:color w:val="222222"/>
          <w:kern w:val="0"/>
          <w:sz w:val="21"/>
          <w:szCs w:val="21"/>
          <w:lang w:eastAsia="ru-RU"/>
        </w:rPr>
      </w:pPr>
      <w:r w:rsidRPr="00925A68">
        <w:rPr>
          <w:rFonts w:ascii="Helvetica" w:eastAsia="Symbol" w:hAnsi="Helvetica" w:cs="Helvetica"/>
          <w:b/>
          <w:bCs/>
          <w:color w:val="222222"/>
          <w:kern w:val="0"/>
          <w:sz w:val="21"/>
          <w:szCs w:val="21"/>
          <w:lang w:eastAsia="ru-RU"/>
        </w:rPr>
        <w:t>111.2.2. Смешанный полиэлектролитно-иономерный режим.</w:t>
      </w:r>
    </w:p>
    <w:p w14:paraId="488EE647" w14:textId="77777777" w:rsidR="00925A68" w:rsidRPr="00925A68" w:rsidRDefault="00925A68" w:rsidP="00925A68">
      <w:pPr>
        <w:rPr>
          <w:rFonts w:ascii="Helvetica" w:eastAsia="Symbol" w:hAnsi="Helvetica" w:cs="Helvetica"/>
          <w:b/>
          <w:bCs/>
          <w:color w:val="222222"/>
          <w:kern w:val="0"/>
          <w:sz w:val="21"/>
          <w:szCs w:val="21"/>
          <w:lang w:eastAsia="ru-RU"/>
        </w:rPr>
      </w:pPr>
      <w:r w:rsidRPr="00925A68">
        <w:rPr>
          <w:rFonts w:ascii="Helvetica" w:eastAsia="Symbol" w:hAnsi="Helvetica" w:cs="Helvetica"/>
          <w:b/>
          <w:bCs/>
          <w:color w:val="222222"/>
          <w:kern w:val="0"/>
          <w:sz w:val="21"/>
          <w:szCs w:val="21"/>
          <w:lang w:eastAsia="ru-RU"/>
        </w:rPr>
        <w:t>111.2.3. Иономерный режим.</w:t>
      </w:r>
    </w:p>
    <w:p w14:paraId="2D250471" w14:textId="77777777" w:rsidR="00925A68" w:rsidRPr="00925A68" w:rsidRDefault="00925A68" w:rsidP="00925A68">
      <w:pPr>
        <w:rPr>
          <w:rFonts w:ascii="Helvetica" w:eastAsia="Symbol" w:hAnsi="Helvetica" w:cs="Helvetica"/>
          <w:b/>
          <w:bCs/>
          <w:color w:val="222222"/>
          <w:kern w:val="0"/>
          <w:sz w:val="21"/>
          <w:szCs w:val="21"/>
          <w:lang w:eastAsia="ru-RU"/>
        </w:rPr>
      </w:pPr>
      <w:r w:rsidRPr="00925A68">
        <w:rPr>
          <w:rFonts w:ascii="Helvetica" w:eastAsia="Symbol" w:hAnsi="Helvetica" w:cs="Helvetica"/>
          <w:b/>
          <w:bCs/>
          <w:color w:val="222222"/>
          <w:kern w:val="0"/>
          <w:sz w:val="21"/>
          <w:szCs w:val="21"/>
          <w:lang w:eastAsia="ru-RU"/>
        </w:rPr>
        <w:t>111.2.4. Выводы.</w:t>
      </w:r>
    </w:p>
    <w:p w14:paraId="002823F1" w14:textId="77777777" w:rsidR="00925A68" w:rsidRPr="00925A68" w:rsidRDefault="00925A68" w:rsidP="00925A68">
      <w:pPr>
        <w:rPr>
          <w:rFonts w:ascii="Helvetica" w:eastAsia="Symbol" w:hAnsi="Helvetica" w:cs="Helvetica"/>
          <w:b/>
          <w:bCs/>
          <w:color w:val="222222"/>
          <w:kern w:val="0"/>
          <w:sz w:val="21"/>
          <w:szCs w:val="21"/>
          <w:lang w:eastAsia="ru-RU"/>
        </w:rPr>
      </w:pPr>
      <w:r w:rsidRPr="00925A68">
        <w:rPr>
          <w:rFonts w:ascii="Helvetica" w:eastAsia="Symbol" w:hAnsi="Helvetica" w:cs="Helvetica"/>
          <w:b/>
          <w:bCs/>
          <w:color w:val="222222"/>
          <w:kern w:val="0"/>
          <w:sz w:val="21"/>
          <w:szCs w:val="21"/>
          <w:lang w:eastAsia="ru-RU"/>
        </w:rPr>
        <w:t>III.3. Мультиплеты в полимерных гелях.</w:t>
      </w:r>
    </w:p>
    <w:p w14:paraId="1EF79391" w14:textId="77777777" w:rsidR="00925A68" w:rsidRPr="00925A68" w:rsidRDefault="00925A68" w:rsidP="00925A68">
      <w:pPr>
        <w:rPr>
          <w:rFonts w:ascii="Helvetica" w:eastAsia="Symbol" w:hAnsi="Helvetica" w:cs="Helvetica"/>
          <w:b/>
          <w:bCs/>
          <w:color w:val="222222"/>
          <w:kern w:val="0"/>
          <w:sz w:val="21"/>
          <w:szCs w:val="21"/>
          <w:lang w:eastAsia="ru-RU"/>
        </w:rPr>
      </w:pPr>
      <w:r w:rsidRPr="00925A68">
        <w:rPr>
          <w:rFonts w:ascii="Helvetica" w:eastAsia="Symbol" w:hAnsi="Helvetica" w:cs="Helvetica"/>
          <w:b/>
          <w:bCs/>
          <w:color w:val="222222"/>
          <w:kern w:val="0"/>
          <w:sz w:val="21"/>
          <w:szCs w:val="21"/>
          <w:lang w:eastAsia="ru-RU"/>
        </w:rPr>
        <w:t>111.3.1. Редкоземельные ионы как флуоресцентные зонды.</w:t>
      </w:r>
    </w:p>
    <w:p w14:paraId="1AE4F24D" w14:textId="77777777" w:rsidR="00925A68" w:rsidRPr="00925A68" w:rsidRDefault="00925A68" w:rsidP="00925A68">
      <w:pPr>
        <w:rPr>
          <w:rFonts w:ascii="Helvetica" w:eastAsia="Symbol" w:hAnsi="Helvetica" w:cs="Helvetica"/>
          <w:b/>
          <w:bCs/>
          <w:color w:val="222222"/>
          <w:kern w:val="0"/>
          <w:sz w:val="21"/>
          <w:szCs w:val="21"/>
          <w:lang w:eastAsia="ru-RU"/>
        </w:rPr>
      </w:pPr>
      <w:r w:rsidRPr="00925A68">
        <w:rPr>
          <w:rFonts w:ascii="Helvetica" w:eastAsia="Symbol" w:hAnsi="Helvetica" w:cs="Helvetica"/>
          <w:b/>
          <w:bCs/>
          <w:color w:val="222222"/>
          <w:kern w:val="0"/>
          <w:sz w:val="21"/>
          <w:szCs w:val="21"/>
          <w:lang w:eastAsia="ru-RU"/>
        </w:rPr>
        <w:t>111.3.2. Ионная агрегация в метаноле. а. Макроскопическое поведение гелей. б. Связывание противоионов с цепями сетки. в. Образование мулътиплетов. г. Размер мулътиплетов.</w:t>
      </w:r>
    </w:p>
    <w:p w14:paraId="5C3046EB" w14:textId="77777777" w:rsidR="00925A68" w:rsidRPr="00925A68" w:rsidRDefault="00925A68" w:rsidP="00925A68">
      <w:pPr>
        <w:rPr>
          <w:rFonts w:ascii="Helvetica" w:eastAsia="Symbol" w:hAnsi="Helvetica" w:cs="Helvetica"/>
          <w:b/>
          <w:bCs/>
          <w:color w:val="222222"/>
          <w:kern w:val="0"/>
          <w:sz w:val="21"/>
          <w:szCs w:val="21"/>
          <w:lang w:eastAsia="ru-RU"/>
        </w:rPr>
      </w:pPr>
      <w:r w:rsidRPr="00925A68">
        <w:rPr>
          <w:rFonts w:ascii="Helvetica" w:eastAsia="Symbol" w:hAnsi="Helvetica" w:cs="Helvetica"/>
          <w:b/>
          <w:bCs/>
          <w:color w:val="222222"/>
          <w:kern w:val="0"/>
          <w:sz w:val="21"/>
          <w:szCs w:val="21"/>
          <w:lang w:eastAsia="ru-RU"/>
        </w:rPr>
        <w:t>111.3.3. Ионная агрегация в воде. а. Макроскопическое поведение гелей. б. Связывание противоионов с цепями сетки. в. Образование мулътиплетов.</w:t>
      </w:r>
    </w:p>
    <w:p w14:paraId="431D8222" w14:textId="77777777" w:rsidR="00925A68" w:rsidRPr="00925A68" w:rsidRDefault="00925A68" w:rsidP="00925A68">
      <w:pPr>
        <w:rPr>
          <w:rFonts w:ascii="Helvetica" w:eastAsia="Symbol" w:hAnsi="Helvetica" w:cs="Helvetica"/>
          <w:b/>
          <w:bCs/>
          <w:color w:val="222222"/>
          <w:kern w:val="0"/>
          <w:sz w:val="21"/>
          <w:szCs w:val="21"/>
          <w:lang w:eastAsia="ru-RU"/>
        </w:rPr>
      </w:pPr>
      <w:r w:rsidRPr="00925A68">
        <w:rPr>
          <w:rFonts w:ascii="Helvetica" w:eastAsia="Symbol" w:hAnsi="Helvetica" w:cs="Helvetica"/>
          <w:b/>
          <w:bCs/>
          <w:color w:val="222222"/>
          <w:kern w:val="0"/>
          <w:sz w:val="21"/>
          <w:szCs w:val="21"/>
          <w:lang w:eastAsia="ru-RU"/>
        </w:rPr>
        <w:t>III.3.4. Выводы.</w:t>
      </w:r>
    </w:p>
    <w:p w14:paraId="5E16273E" w14:textId="77777777" w:rsidR="00925A68" w:rsidRPr="00925A68" w:rsidRDefault="00925A68" w:rsidP="00925A68">
      <w:pPr>
        <w:rPr>
          <w:rFonts w:ascii="Helvetica" w:eastAsia="Symbol" w:hAnsi="Helvetica" w:cs="Helvetica"/>
          <w:b/>
          <w:bCs/>
          <w:color w:val="222222"/>
          <w:kern w:val="0"/>
          <w:sz w:val="21"/>
          <w:szCs w:val="21"/>
          <w:lang w:eastAsia="ru-RU"/>
        </w:rPr>
      </w:pPr>
      <w:r w:rsidRPr="00925A68">
        <w:rPr>
          <w:rFonts w:ascii="Helvetica" w:eastAsia="Symbol" w:hAnsi="Helvetica" w:cs="Helvetica"/>
          <w:b/>
          <w:bCs/>
          <w:color w:val="222222"/>
          <w:kern w:val="0"/>
          <w:sz w:val="21"/>
          <w:szCs w:val="21"/>
          <w:lang w:eastAsia="ru-RU"/>
        </w:rPr>
        <w:lastRenderedPageBreak/>
        <w:t>ГЛАВА IV. ГИДРОФОБНО МОДИФИЦИРОВАННЫЕ</w:t>
      </w:r>
    </w:p>
    <w:p w14:paraId="12EC6E03" w14:textId="77777777" w:rsidR="00925A68" w:rsidRPr="00925A68" w:rsidRDefault="00925A68" w:rsidP="00925A68">
      <w:pPr>
        <w:rPr>
          <w:rFonts w:ascii="Helvetica" w:eastAsia="Symbol" w:hAnsi="Helvetica" w:cs="Helvetica"/>
          <w:b/>
          <w:bCs/>
          <w:color w:val="222222"/>
          <w:kern w:val="0"/>
          <w:sz w:val="21"/>
          <w:szCs w:val="21"/>
          <w:lang w:eastAsia="ru-RU"/>
        </w:rPr>
      </w:pPr>
      <w:r w:rsidRPr="00925A68">
        <w:rPr>
          <w:rFonts w:ascii="Helvetica" w:eastAsia="Symbol" w:hAnsi="Helvetica" w:cs="Helvetica"/>
          <w:b/>
          <w:bCs/>
          <w:color w:val="222222"/>
          <w:kern w:val="0"/>
          <w:sz w:val="21"/>
          <w:szCs w:val="21"/>
          <w:lang w:eastAsia="ru-RU"/>
        </w:rPr>
        <w:t>ПОЛИЭЛЕКТРОЛИТНЫЕ ГЕЛИ.</w:t>
      </w:r>
    </w:p>
    <w:p w14:paraId="13451F91" w14:textId="77777777" w:rsidR="00925A68" w:rsidRPr="00925A68" w:rsidRDefault="00925A68" w:rsidP="00925A68">
      <w:pPr>
        <w:rPr>
          <w:rFonts w:ascii="Helvetica" w:eastAsia="Symbol" w:hAnsi="Helvetica" w:cs="Helvetica"/>
          <w:b/>
          <w:bCs/>
          <w:color w:val="222222"/>
          <w:kern w:val="0"/>
          <w:sz w:val="21"/>
          <w:szCs w:val="21"/>
          <w:lang w:eastAsia="ru-RU"/>
        </w:rPr>
      </w:pPr>
      <w:r w:rsidRPr="00925A68">
        <w:rPr>
          <w:rFonts w:ascii="Helvetica" w:eastAsia="Symbol" w:hAnsi="Helvetica" w:cs="Helvetica"/>
          <w:b/>
          <w:bCs/>
          <w:color w:val="222222"/>
          <w:kern w:val="0"/>
          <w:sz w:val="21"/>
          <w:szCs w:val="21"/>
          <w:lang w:eastAsia="ru-RU"/>
        </w:rPr>
        <w:t>IV. 1. Постановка задачи.</w:t>
      </w:r>
    </w:p>
    <w:p w14:paraId="5DD8B32C" w14:textId="77777777" w:rsidR="00925A68" w:rsidRPr="00925A68" w:rsidRDefault="00925A68" w:rsidP="00925A68">
      <w:pPr>
        <w:rPr>
          <w:rFonts w:ascii="Helvetica" w:eastAsia="Symbol" w:hAnsi="Helvetica" w:cs="Helvetica"/>
          <w:b/>
          <w:bCs/>
          <w:color w:val="222222"/>
          <w:kern w:val="0"/>
          <w:sz w:val="21"/>
          <w:szCs w:val="21"/>
          <w:lang w:eastAsia="ru-RU"/>
        </w:rPr>
      </w:pPr>
      <w:r w:rsidRPr="00925A68">
        <w:rPr>
          <w:rFonts w:ascii="Helvetica" w:eastAsia="Symbol" w:hAnsi="Helvetica" w:cs="Helvetica"/>
          <w:b/>
          <w:bCs/>
          <w:color w:val="222222"/>
          <w:kern w:val="0"/>
          <w:sz w:val="21"/>
          <w:szCs w:val="21"/>
          <w:lang w:eastAsia="ru-RU"/>
        </w:rPr>
        <w:t>Г\Л2. Получение гидрофобно модифицированных гелей.</w:t>
      </w:r>
    </w:p>
    <w:p w14:paraId="5D5E9359" w14:textId="77777777" w:rsidR="00925A68" w:rsidRPr="00925A68" w:rsidRDefault="00925A68" w:rsidP="00925A68">
      <w:pPr>
        <w:rPr>
          <w:rFonts w:ascii="Helvetica" w:eastAsia="Symbol" w:hAnsi="Helvetica" w:cs="Helvetica"/>
          <w:b/>
          <w:bCs/>
          <w:color w:val="222222"/>
          <w:kern w:val="0"/>
          <w:sz w:val="21"/>
          <w:szCs w:val="21"/>
          <w:lang w:eastAsia="ru-RU"/>
        </w:rPr>
      </w:pPr>
      <w:r w:rsidRPr="00925A68">
        <w:rPr>
          <w:rFonts w:ascii="Helvetica" w:eastAsia="Symbol" w:hAnsi="Helvetica" w:cs="Helvetica"/>
          <w:b/>
          <w:bCs/>
          <w:color w:val="222222"/>
          <w:kern w:val="0"/>
          <w:sz w:val="21"/>
          <w:szCs w:val="21"/>
          <w:lang w:eastAsia="ru-RU"/>
        </w:rPr>
        <w:t>Г/.З. Набухание гелей при титровании.</w:t>
      </w:r>
    </w:p>
    <w:p w14:paraId="10479A8C" w14:textId="77777777" w:rsidR="00925A68" w:rsidRPr="00925A68" w:rsidRDefault="00925A68" w:rsidP="00925A68">
      <w:pPr>
        <w:rPr>
          <w:rFonts w:ascii="Helvetica" w:eastAsia="Symbol" w:hAnsi="Helvetica" w:cs="Helvetica"/>
          <w:b/>
          <w:bCs/>
          <w:color w:val="222222"/>
          <w:kern w:val="0"/>
          <w:sz w:val="21"/>
          <w:szCs w:val="21"/>
          <w:lang w:eastAsia="ru-RU"/>
        </w:rPr>
      </w:pPr>
      <w:r w:rsidRPr="00925A68">
        <w:rPr>
          <w:rFonts w:ascii="Helvetica" w:eastAsia="Symbol" w:hAnsi="Helvetica" w:cs="Helvetica"/>
          <w:b/>
          <w:bCs/>
          <w:color w:val="222222"/>
          <w:kern w:val="0"/>
          <w:sz w:val="21"/>
          <w:szCs w:val="21"/>
          <w:lang w:eastAsia="ru-RU"/>
        </w:rPr>
        <w:t>ГУ.4. Потенциометрическое титрование.</w:t>
      </w:r>
    </w:p>
    <w:p w14:paraId="26009ED7" w14:textId="77777777" w:rsidR="00925A68" w:rsidRPr="00925A68" w:rsidRDefault="00925A68" w:rsidP="00925A68">
      <w:pPr>
        <w:rPr>
          <w:rFonts w:ascii="Helvetica" w:eastAsia="Symbol" w:hAnsi="Helvetica" w:cs="Helvetica"/>
          <w:b/>
          <w:bCs/>
          <w:color w:val="222222"/>
          <w:kern w:val="0"/>
          <w:sz w:val="21"/>
          <w:szCs w:val="21"/>
          <w:lang w:eastAsia="ru-RU"/>
        </w:rPr>
      </w:pPr>
      <w:r w:rsidRPr="00925A68">
        <w:rPr>
          <w:rFonts w:ascii="Helvetica" w:eastAsia="Symbol" w:hAnsi="Helvetica" w:cs="Helvetica"/>
          <w:b/>
          <w:bCs/>
          <w:color w:val="222222"/>
          <w:kern w:val="0"/>
          <w:sz w:val="21"/>
          <w:szCs w:val="21"/>
          <w:lang w:eastAsia="ru-RU"/>
        </w:rPr>
        <w:t>IV.5. Изучение гидрофобной агрегации методом флуоресцентного зонда.</w:t>
      </w:r>
    </w:p>
    <w:p w14:paraId="00DA5781" w14:textId="77777777" w:rsidR="00925A68" w:rsidRPr="00925A68" w:rsidRDefault="00925A68" w:rsidP="00925A68">
      <w:pPr>
        <w:rPr>
          <w:rFonts w:ascii="Helvetica" w:eastAsia="Symbol" w:hAnsi="Helvetica" w:cs="Helvetica"/>
          <w:b/>
          <w:bCs/>
          <w:color w:val="222222"/>
          <w:kern w:val="0"/>
          <w:sz w:val="21"/>
          <w:szCs w:val="21"/>
          <w:lang w:eastAsia="ru-RU"/>
        </w:rPr>
      </w:pPr>
      <w:r w:rsidRPr="00925A68">
        <w:rPr>
          <w:rFonts w:ascii="Helvetica" w:eastAsia="Symbol" w:hAnsi="Helvetica" w:cs="Helvetica"/>
          <w:b/>
          <w:bCs/>
          <w:color w:val="222222"/>
          <w:kern w:val="0"/>
          <w:sz w:val="21"/>
          <w:szCs w:val="21"/>
          <w:lang w:eastAsia="ru-RU"/>
        </w:rPr>
        <w:t>IV. 6. Определение доли агрегированных гидрофобных групп геля методом ЯМР.</w:t>
      </w:r>
    </w:p>
    <w:p w14:paraId="535BA895" w14:textId="77777777" w:rsidR="00925A68" w:rsidRPr="00925A68" w:rsidRDefault="00925A68" w:rsidP="00925A68">
      <w:pPr>
        <w:rPr>
          <w:rFonts w:ascii="Helvetica" w:eastAsia="Symbol" w:hAnsi="Helvetica" w:cs="Helvetica"/>
          <w:b/>
          <w:bCs/>
          <w:color w:val="222222"/>
          <w:kern w:val="0"/>
          <w:sz w:val="21"/>
          <w:szCs w:val="21"/>
          <w:lang w:eastAsia="ru-RU"/>
        </w:rPr>
      </w:pPr>
      <w:r w:rsidRPr="00925A68">
        <w:rPr>
          <w:rFonts w:ascii="Helvetica" w:eastAsia="Symbol" w:hAnsi="Helvetica" w:cs="Helvetica"/>
          <w:b/>
          <w:bCs/>
          <w:color w:val="222222"/>
          <w:kern w:val="0"/>
          <w:sz w:val="21"/>
          <w:szCs w:val="21"/>
          <w:lang w:eastAsia="ru-RU"/>
        </w:rPr>
        <w:t>IV.7. Абсорбционные свойства гелей.</w:t>
      </w:r>
    </w:p>
    <w:p w14:paraId="7E5F4939" w14:textId="77777777" w:rsidR="00925A68" w:rsidRPr="00925A68" w:rsidRDefault="00925A68" w:rsidP="00925A68">
      <w:pPr>
        <w:rPr>
          <w:rFonts w:ascii="Helvetica" w:eastAsia="Symbol" w:hAnsi="Helvetica" w:cs="Helvetica"/>
          <w:b/>
          <w:bCs/>
          <w:color w:val="222222"/>
          <w:kern w:val="0"/>
          <w:sz w:val="21"/>
          <w:szCs w:val="21"/>
          <w:lang w:eastAsia="ru-RU"/>
        </w:rPr>
      </w:pPr>
      <w:r w:rsidRPr="00925A68">
        <w:rPr>
          <w:rFonts w:ascii="Helvetica" w:eastAsia="Symbol" w:hAnsi="Helvetica" w:cs="Helvetica"/>
          <w:b/>
          <w:bCs/>
          <w:color w:val="222222"/>
          <w:kern w:val="0"/>
          <w:sz w:val="21"/>
          <w:szCs w:val="21"/>
          <w:lang w:eastAsia="ru-RU"/>
        </w:rPr>
        <w:t>IV. 8. Выводы.</w:t>
      </w:r>
    </w:p>
    <w:p w14:paraId="288906FF" w14:textId="77777777" w:rsidR="00925A68" w:rsidRPr="00925A68" w:rsidRDefault="00925A68" w:rsidP="00925A68">
      <w:pPr>
        <w:rPr>
          <w:rFonts w:ascii="Helvetica" w:eastAsia="Symbol" w:hAnsi="Helvetica" w:cs="Helvetica"/>
          <w:b/>
          <w:bCs/>
          <w:color w:val="222222"/>
          <w:kern w:val="0"/>
          <w:sz w:val="21"/>
          <w:szCs w:val="21"/>
          <w:lang w:eastAsia="ru-RU"/>
        </w:rPr>
      </w:pPr>
      <w:r w:rsidRPr="00925A68">
        <w:rPr>
          <w:rFonts w:ascii="Helvetica" w:eastAsia="Symbol" w:hAnsi="Helvetica" w:cs="Helvetica"/>
          <w:b/>
          <w:bCs/>
          <w:color w:val="222222"/>
          <w:kern w:val="0"/>
          <w:sz w:val="21"/>
          <w:szCs w:val="21"/>
          <w:lang w:eastAsia="ru-RU"/>
        </w:rPr>
        <w:t>ГЛАВА V. ВЗАИМОДЕЙСТВИЕ ГЕЛЕЙ С МИЦЕЛЛООБРА-ЗУЮЩИМИ ПОВЕРХНОСТНО-АКТИВНЫМИ</w:t>
      </w:r>
    </w:p>
    <w:p w14:paraId="2BDE1EB5" w14:textId="77777777" w:rsidR="00925A68" w:rsidRPr="00925A68" w:rsidRDefault="00925A68" w:rsidP="00925A68">
      <w:pPr>
        <w:rPr>
          <w:rFonts w:ascii="Helvetica" w:eastAsia="Symbol" w:hAnsi="Helvetica" w:cs="Helvetica"/>
          <w:b/>
          <w:bCs/>
          <w:color w:val="222222"/>
          <w:kern w:val="0"/>
          <w:sz w:val="21"/>
          <w:szCs w:val="21"/>
          <w:lang w:eastAsia="ru-RU"/>
        </w:rPr>
      </w:pPr>
      <w:r w:rsidRPr="00925A68">
        <w:rPr>
          <w:rFonts w:ascii="Helvetica" w:eastAsia="Symbol" w:hAnsi="Helvetica" w:cs="Helvetica"/>
          <w:b/>
          <w:bCs/>
          <w:color w:val="222222"/>
          <w:kern w:val="0"/>
          <w:sz w:val="21"/>
          <w:szCs w:val="21"/>
          <w:lang w:eastAsia="ru-RU"/>
        </w:rPr>
        <w:t>ВЕЩЕСТВАМИ.</w:t>
      </w:r>
    </w:p>
    <w:p w14:paraId="034CD6D5" w14:textId="77777777" w:rsidR="00925A68" w:rsidRPr="00925A68" w:rsidRDefault="00925A68" w:rsidP="00925A68">
      <w:pPr>
        <w:rPr>
          <w:rFonts w:ascii="Helvetica" w:eastAsia="Symbol" w:hAnsi="Helvetica" w:cs="Helvetica"/>
          <w:b/>
          <w:bCs/>
          <w:color w:val="222222"/>
          <w:kern w:val="0"/>
          <w:sz w:val="21"/>
          <w:szCs w:val="21"/>
          <w:lang w:eastAsia="ru-RU"/>
        </w:rPr>
      </w:pPr>
      <w:r w:rsidRPr="00925A68">
        <w:rPr>
          <w:rFonts w:ascii="Helvetica" w:eastAsia="Symbol" w:hAnsi="Helvetica" w:cs="Helvetica"/>
          <w:b/>
          <w:bCs/>
          <w:color w:val="222222"/>
          <w:kern w:val="0"/>
          <w:sz w:val="21"/>
          <w:szCs w:val="21"/>
          <w:lang w:eastAsia="ru-RU"/>
        </w:rPr>
        <w:t>V. 1. Экспериментальное исследование взаимодействия сетчатых полимеров с ПАВ (обзор литературы).</w:t>
      </w:r>
    </w:p>
    <w:p w14:paraId="35DA4B06" w14:textId="77777777" w:rsidR="00925A68" w:rsidRPr="00925A68" w:rsidRDefault="00925A68" w:rsidP="00925A68">
      <w:pPr>
        <w:rPr>
          <w:rFonts w:ascii="Helvetica" w:eastAsia="Symbol" w:hAnsi="Helvetica" w:cs="Helvetica"/>
          <w:b/>
          <w:bCs/>
          <w:color w:val="222222"/>
          <w:kern w:val="0"/>
          <w:sz w:val="21"/>
          <w:szCs w:val="21"/>
          <w:lang w:eastAsia="ru-RU"/>
        </w:rPr>
      </w:pPr>
      <w:r w:rsidRPr="00925A68">
        <w:rPr>
          <w:rFonts w:ascii="Helvetica" w:eastAsia="Symbol" w:hAnsi="Helvetica" w:cs="Helvetica"/>
          <w:b/>
          <w:bCs/>
          <w:color w:val="222222"/>
          <w:kern w:val="0"/>
          <w:sz w:val="21"/>
          <w:szCs w:val="21"/>
          <w:lang w:eastAsia="ru-RU"/>
        </w:rPr>
        <w:t>V. 1.1. Полиэлектролитный гель / противоположно заряженное ПАВ.</w:t>
      </w:r>
    </w:p>
    <w:p w14:paraId="127CEE04" w14:textId="77777777" w:rsidR="00925A68" w:rsidRPr="00925A68" w:rsidRDefault="00925A68" w:rsidP="00925A68">
      <w:pPr>
        <w:rPr>
          <w:rFonts w:ascii="Helvetica" w:eastAsia="Symbol" w:hAnsi="Helvetica" w:cs="Helvetica"/>
          <w:b/>
          <w:bCs/>
          <w:color w:val="222222"/>
          <w:kern w:val="0"/>
          <w:sz w:val="21"/>
          <w:szCs w:val="21"/>
          <w:lang w:eastAsia="ru-RU"/>
        </w:rPr>
      </w:pPr>
      <w:r w:rsidRPr="00925A68">
        <w:rPr>
          <w:rFonts w:ascii="Helvetica" w:eastAsia="Symbol" w:hAnsi="Helvetica" w:cs="Helvetica"/>
          <w:b/>
          <w:bCs/>
          <w:color w:val="222222"/>
          <w:kern w:val="0"/>
          <w:sz w:val="21"/>
          <w:szCs w:val="21"/>
          <w:lang w:eastAsia="ru-RU"/>
        </w:rPr>
        <w:t>V. 1.2. Незаряженный гель / ионогенное ПАВ.</w:t>
      </w:r>
    </w:p>
    <w:p w14:paraId="5DC3C8D9" w14:textId="77777777" w:rsidR="00925A68" w:rsidRPr="00925A68" w:rsidRDefault="00925A68" w:rsidP="00925A68">
      <w:pPr>
        <w:rPr>
          <w:rFonts w:ascii="Helvetica" w:eastAsia="Symbol" w:hAnsi="Helvetica" w:cs="Helvetica"/>
          <w:b/>
          <w:bCs/>
          <w:color w:val="222222"/>
          <w:kern w:val="0"/>
          <w:sz w:val="21"/>
          <w:szCs w:val="21"/>
          <w:lang w:eastAsia="ru-RU"/>
        </w:rPr>
      </w:pPr>
      <w:r w:rsidRPr="00925A68">
        <w:rPr>
          <w:rFonts w:ascii="Helvetica" w:eastAsia="Symbol" w:hAnsi="Helvetica" w:cs="Helvetica"/>
          <w:b/>
          <w:bCs/>
          <w:color w:val="222222"/>
          <w:kern w:val="0"/>
          <w:sz w:val="21"/>
          <w:szCs w:val="21"/>
          <w:lang w:eastAsia="ru-RU"/>
        </w:rPr>
        <w:t>V.2. Теория коллапса полиэлектролитных сеток при взаимодействии с противоположно заряженными ПАВ обзор литературы).</w:t>
      </w:r>
    </w:p>
    <w:p w14:paraId="3AFD0BEB" w14:textId="77777777" w:rsidR="00925A68" w:rsidRPr="00925A68" w:rsidRDefault="00925A68" w:rsidP="00925A68">
      <w:pPr>
        <w:rPr>
          <w:rFonts w:ascii="Helvetica" w:eastAsia="Symbol" w:hAnsi="Helvetica" w:cs="Helvetica"/>
          <w:b/>
          <w:bCs/>
          <w:color w:val="222222"/>
          <w:kern w:val="0"/>
          <w:sz w:val="21"/>
          <w:szCs w:val="21"/>
          <w:lang w:eastAsia="ru-RU"/>
        </w:rPr>
      </w:pPr>
      <w:r w:rsidRPr="00925A68">
        <w:rPr>
          <w:rFonts w:ascii="Helvetica" w:eastAsia="Symbol" w:hAnsi="Helvetica" w:cs="Helvetica"/>
          <w:b/>
          <w:bCs/>
          <w:color w:val="222222"/>
          <w:kern w:val="0"/>
          <w:sz w:val="21"/>
          <w:szCs w:val="21"/>
          <w:lang w:eastAsia="ru-RU"/>
        </w:rPr>
        <w:t>V.3. Постановка задачи.</w:t>
      </w:r>
    </w:p>
    <w:p w14:paraId="18BEFD1B" w14:textId="77777777" w:rsidR="00925A68" w:rsidRPr="00925A68" w:rsidRDefault="00925A68" w:rsidP="00925A68">
      <w:pPr>
        <w:rPr>
          <w:rFonts w:ascii="Helvetica" w:eastAsia="Symbol" w:hAnsi="Helvetica" w:cs="Helvetica"/>
          <w:b/>
          <w:bCs/>
          <w:color w:val="222222"/>
          <w:kern w:val="0"/>
          <w:sz w:val="21"/>
          <w:szCs w:val="21"/>
          <w:lang w:eastAsia="ru-RU"/>
        </w:rPr>
      </w:pPr>
      <w:r w:rsidRPr="00925A68">
        <w:rPr>
          <w:rFonts w:ascii="Helvetica" w:eastAsia="Symbol" w:hAnsi="Helvetica" w:cs="Helvetica"/>
          <w:b/>
          <w:bCs/>
          <w:color w:val="222222"/>
          <w:kern w:val="0"/>
          <w:sz w:val="21"/>
          <w:szCs w:val="21"/>
          <w:lang w:eastAsia="ru-RU"/>
        </w:rPr>
        <w:t>V.4. Критическая концентрация агрегации ПАВ в геле.</w:t>
      </w:r>
    </w:p>
    <w:p w14:paraId="7200BA44" w14:textId="77777777" w:rsidR="00925A68" w:rsidRPr="00925A68" w:rsidRDefault="00925A68" w:rsidP="00925A68">
      <w:pPr>
        <w:rPr>
          <w:rFonts w:ascii="Helvetica" w:eastAsia="Symbol" w:hAnsi="Helvetica" w:cs="Helvetica"/>
          <w:b/>
          <w:bCs/>
          <w:color w:val="222222"/>
          <w:kern w:val="0"/>
          <w:sz w:val="21"/>
          <w:szCs w:val="21"/>
          <w:lang w:eastAsia="ru-RU"/>
        </w:rPr>
      </w:pPr>
      <w:r w:rsidRPr="00925A68">
        <w:rPr>
          <w:rFonts w:ascii="Helvetica" w:eastAsia="Symbol" w:hAnsi="Helvetica" w:cs="Helvetica"/>
          <w:b/>
          <w:bCs/>
          <w:color w:val="222222"/>
          <w:kern w:val="0"/>
          <w:sz w:val="21"/>
          <w:szCs w:val="21"/>
          <w:lang w:eastAsia="ru-RU"/>
        </w:rPr>
        <w:t>V.5. Взаимодействие гидрофобно модифицированных гелей с ПАВ.</w:t>
      </w:r>
    </w:p>
    <w:p w14:paraId="20F6AB28" w14:textId="77777777" w:rsidR="00925A68" w:rsidRPr="00925A68" w:rsidRDefault="00925A68" w:rsidP="00925A68">
      <w:pPr>
        <w:rPr>
          <w:rFonts w:ascii="Helvetica" w:eastAsia="Symbol" w:hAnsi="Helvetica" w:cs="Helvetica"/>
          <w:b/>
          <w:bCs/>
          <w:color w:val="222222"/>
          <w:kern w:val="0"/>
          <w:sz w:val="21"/>
          <w:szCs w:val="21"/>
          <w:lang w:eastAsia="ru-RU"/>
        </w:rPr>
      </w:pPr>
      <w:r w:rsidRPr="00925A68">
        <w:rPr>
          <w:rFonts w:ascii="Helvetica" w:eastAsia="Symbol" w:hAnsi="Helvetica" w:cs="Helvetica"/>
          <w:b/>
          <w:bCs/>
          <w:color w:val="222222"/>
          <w:kern w:val="0"/>
          <w:sz w:val="21"/>
          <w:szCs w:val="21"/>
          <w:lang w:eastAsia="ru-RU"/>
        </w:rPr>
        <w:t>V.5.1. Набухание гидрофобно модифицированных гелей в водных растворах.</w:t>
      </w:r>
    </w:p>
    <w:p w14:paraId="3210D91A" w14:textId="77777777" w:rsidR="00925A68" w:rsidRPr="00925A68" w:rsidRDefault="00925A68" w:rsidP="00925A68">
      <w:pPr>
        <w:rPr>
          <w:rFonts w:ascii="Helvetica" w:eastAsia="Symbol" w:hAnsi="Helvetica" w:cs="Helvetica"/>
          <w:b/>
          <w:bCs/>
          <w:color w:val="222222"/>
          <w:kern w:val="0"/>
          <w:sz w:val="21"/>
          <w:szCs w:val="21"/>
          <w:lang w:eastAsia="ru-RU"/>
        </w:rPr>
      </w:pPr>
      <w:r w:rsidRPr="00925A68">
        <w:rPr>
          <w:rFonts w:ascii="Helvetica" w:eastAsia="Symbol" w:hAnsi="Helvetica" w:cs="Helvetica"/>
          <w:b/>
          <w:bCs/>
          <w:color w:val="222222"/>
          <w:kern w:val="0"/>
          <w:sz w:val="21"/>
          <w:szCs w:val="21"/>
          <w:lang w:eastAsia="ru-RU"/>
        </w:rPr>
        <w:t>V.5.2. Незаряженный гель / анионное ПАВ.</w:t>
      </w:r>
    </w:p>
    <w:p w14:paraId="4B657D6E" w14:textId="77777777" w:rsidR="00925A68" w:rsidRPr="00925A68" w:rsidRDefault="00925A68" w:rsidP="00925A68">
      <w:pPr>
        <w:rPr>
          <w:rFonts w:ascii="Helvetica" w:eastAsia="Symbol" w:hAnsi="Helvetica" w:cs="Helvetica"/>
          <w:b/>
          <w:bCs/>
          <w:color w:val="222222"/>
          <w:kern w:val="0"/>
          <w:sz w:val="21"/>
          <w:szCs w:val="21"/>
          <w:lang w:eastAsia="ru-RU"/>
        </w:rPr>
      </w:pPr>
      <w:r w:rsidRPr="00925A68">
        <w:rPr>
          <w:rFonts w:ascii="Helvetica" w:eastAsia="Symbol" w:hAnsi="Helvetica" w:cs="Helvetica"/>
          <w:b/>
          <w:bCs/>
          <w:color w:val="222222"/>
          <w:kern w:val="0"/>
          <w:sz w:val="21"/>
          <w:szCs w:val="21"/>
          <w:lang w:eastAsia="ru-RU"/>
        </w:rPr>
        <w:t>V.5.3. Незаряженный гель / катионное ПАВ.</w:t>
      </w:r>
    </w:p>
    <w:p w14:paraId="0F89CDA4" w14:textId="77777777" w:rsidR="00925A68" w:rsidRPr="00925A68" w:rsidRDefault="00925A68" w:rsidP="00925A68">
      <w:pPr>
        <w:rPr>
          <w:rFonts w:ascii="Helvetica" w:eastAsia="Symbol" w:hAnsi="Helvetica" w:cs="Helvetica"/>
          <w:b/>
          <w:bCs/>
          <w:color w:val="222222"/>
          <w:kern w:val="0"/>
          <w:sz w:val="21"/>
          <w:szCs w:val="21"/>
          <w:lang w:eastAsia="ru-RU"/>
        </w:rPr>
      </w:pPr>
      <w:r w:rsidRPr="00925A68">
        <w:rPr>
          <w:rFonts w:ascii="Helvetica" w:eastAsia="Symbol" w:hAnsi="Helvetica" w:cs="Helvetica"/>
          <w:b/>
          <w:bCs/>
          <w:color w:val="222222"/>
          <w:kern w:val="0"/>
          <w:sz w:val="21"/>
          <w:szCs w:val="21"/>
          <w:lang w:eastAsia="ru-RU"/>
        </w:rPr>
        <w:t>V.5.4. Анионный гель / катионное ПАВ.</w:t>
      </w:r>
    </w:p>
    <w:p w14:paraId="34A2B68A" w14:textId="77777777" w:rsidR="00925A68" w:rsidRPr="00925A68" w:rsidRDefault="00925A68" w:rsidP="00925A68">
      <w:pPr>
        <w:rPr>
          <w:rFonts w:ascii="Helvetica" w:eastAsia="Symbol" w:hAnsi="Helvetica" w:cs="Helvetica"/>
          <w:b/>
          <w:bCs/>
          <w:color w:val="222222"/>
          <w:kern w:val="0"/>
          <w:sz w:val="21"/>
          <w:szCs w:val="21"/>
          <w:lang w:eastAsia="ru-RU"/>
        </w:rPr>
      </w:pPr>
      <w:r w:rsidRPr="00925A68">
        <w:rPr>
          <w:rFonts w:ascii="Helvetica" w:eastAsia="Symbol" w:hAnsi="Helvetica" w:cs="Helvetica"/>
          <w:b/>
          <w:bCs/>
          <w:color w:val="222222"/>
          <w:kern w:val="0"/>
          <w:sz w:val="21"/>
          <w:szCs w:val="21"/>
          <w:lang w:eastAsia="ru-RU"/>
        </w:rPr>
        <w:t>V.5.5. Анионый гель / анионное ПАВ.</w:t>
      </w:r>
    </w:p>
    <w:p w14:paraId="61419B2E" w14:textId="77777777" w:rsidR="00925A68" w:rsidRPr="00925A68" w:rsidRDefault="00925A68" w:rsidP="00925A68">
      <w:pPr>
        <w:rPr>
          <w:rFonts w:ascii="Helvetica" w:eastAsia="Symbol" w:hAnsi="Helvetica" w:cs="Helvetica"/>
          <w:b/>
          <w:bCs/>
          <w:color w:val="222222"/>
          <w:kern w:val="0"/>
          <w:sz w:val="21"/>
          <w:szCs w:val="21"/>
          <w:lang w:eastAsia="ru-RU"/>
        </w:rPr>
      </w:pPr>
      <w:r w:rsidRPr="00925A68">
        <w:rPr>
          <w:rFonts w:ascii="Helvetica" w:eastAsia="Symbol" w:hAnsi="Helvetica" w:cs="Helvetica"/>
          <w:b/>
          <w:bCs/>
          <w:color w:val="222222"/>
          <w:kern w:val="0"/>
          <w:sz w:val="21"/>
          <w:szCs w:val="21"/>
          <w:lang w:eastAsia="ru-RU"/>
        </w:rPr>
        <w:t>V.5.6. Выводы.</w:t>
      </w:r>
    </w:p>
    <w:p w14:paraId="2CEB25C1" w14:textId="77777777" w:rsidR="00925A68" w:rsidRPr="00925A68" w:rsidRDefault="00925A68" w:rsidP="00925A68">
      <w:pPr>
        <w:rPr>
          <w:rFonts w:ascii="Helvetica" w:eastAsia="Symbol" w:hAnsi="Helvetica" w:cs="Helvetica"/>
          <w:b/>
          <w:bCs/>
          <w:color w:val="222222"/>
          <w:kern w:val="0"/>
          <w:sz w:val="21"/>
          <w:szCs w:val="21"/>
          <w:lang w:eastAsia="ru-RU"/>
        </w:rPr>
      </w:pPr>
      <w:r w:rsidRPr="00925A68">
        <w:rPr>
          <w:rFonts w:ascii="Helvetica" w:eastAsia="Symbol" w:hAnsi="Helvetica" w:cs="Helvetica"/>
          <w:b/>
          <w:bCs/>
          <w:color w:val="222222"/>
          <w:kern w:val="0"/>
          <w:sz w:val="21"/>
          <w:szCs w:val="21"/>
          <w:lang w:eastAsia="ru-RU"/>
        </w:rPr>
        <w:t>V.6. Два механизма связывания в системе гель / ПАВ и переход между ними.</w:t>
      </w:r>
    </w:p>
    <w:p w14:paraId="5414221F" w14:textId="77777777" w:rsidR="00925A68" w:rsidRPr="00925A68" w:rsidRDefault="00925A68" w:rsidP="00925A68">
      <w:pPr>
        <w:rPr>
          <w:rFonts w:ascii="Helvetica" w:eastAsia="Symbol" w:hAnsi="Helvetica" w:cs="Helvetica"/>
          <w:b/>
          <w:bCs/>
          <w:color w:val="222222"/>
          <w:kern w:val="0"/>
          <w:sz w:val="21"/>
          <w:szCs w:val="21"/>
          <w:lang w:eastAsia="ru-RU"/>
        </w:rPr>
      </w:pPr>
      <w:r w:rsidRPr="00925A68">
        <w:rPr>
          <w:rFonts w:ascii="Helvetica" w:eastAsia="Symbol" w:hAnsi="Helvetica" w:cs="Helvetica"/>
          <w:b/>
          <w:bCs/>
          <w:color w:val="222222"/>
          <w:kern w:val="0"/>
          <w:sz w:val="21"/>
          <w:szCs w:val="21"/>
          <w:lang w:eastAsia="ru-RU"/>
        </w:rPr>
        <w:t>V. 6.1. Ионизация геля в водной среде.</w:t>
      </w:r>
    </w:p>
    <w:p w14:paraId="236DE444" w14:textId="77777777" w:rsidR="00925A68" w:rsidRPr="00925A68" w:rsidRDefault="00925A68" w:rsidP="00925A68">
      <w:pPr>
        <w:rPr>
          <w:rFonts w:ascii="Helvetica" w:eastAsia="Symbol" w:hAnsi="Helvetica" w:cs="Helvetica"/>
          <w:b/>
          <w:bCs/>
          <w:color w:val="222222"/>
          <w:kern w:val="0"/>
          <w:sz w:val="21"/>
          <w:szCs w:val="21"/>
          <w:lang w:eastAsia="ru-RU"/>
        </w:rPr>
      </w:pPr>
      <w:r w:rsidRPr="00925A68">
        <w:rPr>
          <w:rFonts w:ascii="Helvetica" w:eastAsia="Symbol" w:hAnsi="Helvetica" w:cs="Helvetica"/>
          <w:b/>
          <w:bCs/>
          <w:color w:val="222222"/>
          <w:kern w:val="0"/>
          <w:sz w:val="21"/>
          <w:szCs w:val="21"/>
          <w:lang w:eastAsia="ru-RU"/>
        </w:rPr>
        <w:t>V.6.2. Поглощение ПАВ гелем.</w:t>
      </w:r>
    </w:p>
    <w:p w14:paraId="49DAD8D9" w14:textId="77777777" w:rsidR="00925A68" w:rsidRPr="00925A68" w:rsidRDefault="00925A68" w:rsidP="00925A68">
      <w:pPr>
        <w:rPr>
          <w:rFonts w:ascii="Helvetica" w:eastAsia="Symbol" w:hAnsi="Helvetica" w:cs="Helvetica"/>
          <w:b/>
          <w:bCs/>
          <w:color w:val="222222"/>
          <w:kern w:val="0"/>
          <w:sz w:val="21"/>
          <w:szCs w:val="21"/>
          <w:lang w:eastAsia="ru-RU"/>
        </w:rPr>
      </w:pPr>
      <w:r w:rsidRPr="00925A68">
        <w:rPr>
          <w:rFonts w:ascii="Helvetica" w:eastAsia="Symbol" w:hAnsi="Helvetica" w:cs="Helvetica"/>
          <w:b/>
          <w:bCs/>
          <w:color w:val="222222"/>
          <w:kern w:val="0"/>
          <w:sz w:val="21"/>
          <w:szCs w:val="21"/>
          <w:lang w:eastAsia="ru-RU"/>
        </w:rPr>
        <w:t>V.6.3. Измерение степени набухания геля при поглощении</w:t>
      </w:r>
    </w:p>
    <w:p w14:paraId="6BBDD5FF" w14:textId="77777777" w:rsidR="00925A68" w:rsidRPr="00925A68" w:rsidRDefault="00925A68" w:rsidP="00925A68">
      <w:pPr>
        <w:rPr>
          <w:rFonts w:ascii="Helvetica" w:eastAsia="Symbol" w:hAnsi="Helvetica" w:cs="Helvetica"/>
          <w:b/>
          <w:bCs/>
          <w:color w:val="222222"/>
          <w:kern w:val="0"/>
          <w:sz w:val="21"/>
          <w:szCs w:val="21"/>
          <w:lang w:eastAsia="ru-RU"/>
        </w:rPr>
      </w:pPr>
      <w:r w:rsidRPr="00925A68">
        <w:rPr>
          <w:rFonts w:ascii="Helvetica" w:eastAsia="Symbol" w:hAnsi="Helvetica" w:cs="Helvetica"/>
          <w:b/>
          <w:bCs/>
          <w:color w:val="222222"/>
          <w:kern w:val="0"/>
          <w:sz w:val="21"/>
          <w:szCs w:val="21"/>
          <w:lang w:eastAsia="ru-RU"/>
        </w:rPr>
        <w:lastRenderedPageBreak/>
        <w:t>V.6.4. Структура комплексов гель / ПАВ при разных рН.</w:t>
      </w:r>
    </w:p>
    <w:p w14:paraId="6CC77751" w14:textId="77777777" w:rsidR="00925A68" w:rsidRPr="00925A68" w:rsidRDefault="00925A68" w:rsidP="00925A68">
      <w:pPr>
        <w:rPr>
          <w:rFonts w:ascii="Helvetica" w:eastAsia="Symbol" w:hAnsi="Helvetica" w:cs="Helvetica"/>
          <w:b/>
          <w:bCs/>
          <w:color w:val="222222"/>
          <w:kern w:val="0"/>
          <w:sz w:val="21"/>
          <w:szCs w:val="21"/>
          <w:lang w:eastAsia="ru-RU"/>
        </w:rPr>
      </w:pPr>
      <w:r w:rsidRPr="00925A68">
        <w:rPr>
          <w:rFonts w:ascii="Helvetica" w:eastAsia="Symbol" w:hAnsi="Helvetica" w:cs="Helvetica"/>
          <w:b/>
          <w:bCs/>
          <w:color w:val="222222"/>
          <w:kern w:val="0"/>
          <w:sz w:val="21"/>
          <w:szCs w:val="21"/>
          <w:lang w:eastAsia="ru-RU"/>
        </w:rPr>
        <w:t>V.6.5. Вывод.</w:t>
      </w:r>
    </w:p>
    <w:p w14:paraId="3B395CFB" w14:textId="77777777" w:rsidR="00925A68" w:rsidRPr="00925A68" w:rsidRDefault="00925A68" w:rsidP="00925A68">
      <w:pPr>
        <w:rPr>
          <w:rFonts w:ascii="Helvetica" w:eastAsia="Symbol" w:hAnsi="Helvetica" w:cs="Helvetica"/>
          <w:b/>
          <w:bCs/>
          <w:color w:val="222222"/>
          <w:kern w:val="0"/>
          <w:sz w:val="21"/>
          <w:szCs w:val="21"/>
          <w:lang w:eastAsia="ru-RU"/>
        </w:rPr>
      </w:pPr>
      <w:r w:rsidRPr="00925A68">
        <w:rPr>
          <w:rFonts w:ascii="Helvetica" w:eastAsia="Symbol" w:hAnsi="Helvetica" w:cs="Helvetica"/>
          <w:b/>
          <w:bCs/>
          <w:color w:val="222222"/>
          <w:kern w:val="0"/>
          <w:sz w:val="21"/>
          <w:szCs w:val="21"/>
          <w:lang w:eastAsia="ru-RU"/>
        </w:rPr>
        <w:t>V.7. Взаимодействие катионных гелей одновременно с анионным и катионным ПАВ переход между ними.</w:t>
      </w:r>
    </w:p>
    <w:p w14:paraId="22B0DB15" w14:textId="77777777" w:rsidR="00925A68" w:rsidRPr="00925A68" w:rsidRDefault="00925A68" w:rsidP="00925A68">
      <w:pPr>
        <w:rPr>
          <w:rFonts w:ascii="Helvetica" w:eastAsia="Symbol" w:hAnsi="Helvetica" w:cs="Helvetica"/>
          <w:b/>
          <w:bCs/>
          <w:color w:val="222222"/>
          <w:kern w:val="0"/>
          <w:sz w:val="21"/>
          <w:szCs w:val="21"/>
          <w:lang w:eastAsia="ru-RU"/>
        </w:rPr>
      </w:pPr>
      <w:r w:rsidRPr="00925A68">
        <w:rPr>
          <w:rFonts w:ascii="Helvetica" w:eastAsia="Symbol" w:hAnsi="Helvetica" w:cs="Helvetica"/>
          <w:b/>
          <w:bCs/>
          <w:color w:val="222222"/>
          <w:kern w:val="0"/>
          <w:sz w:val="21"/>
          <w:szCs w:val="21"/>
          <w:lang w:eastAsia="ru-RU"/>
        </w:rPr>
        <w:t>V.7.1. Набухание гелей.</w:t>
      </w:r>
    </w:p>
    <w:p w14:paraId="75D17C8F" w14:textId="77777777" w:rsidR="00925A68" w:rsidRPr="00925A68" w:rsidRDefault="00925A68" w:rsidP="00925A68">
      <w:pPr>
        <w:rPr>
          <w:rFonts w:ascii="Helvetica" w:eastAsia="Symbol" w:hAnsi="Helvetica" w:cs="Helvetica"/>
          <w:b/>
          <w:bCs/>
          <w:color w:val="222222"/>
          <w:kern w:val="0"/>
          <w:sz w:val="21"/>
          <w:szCs w:val="21"/>
          <w:lang w:eastAsia="ru-RU"/>
        </w:rPr>
      </w:pPr>
      <w:r w:rsidRPr="00925A68">
        <w:rPr>
          <w:rFonts w:ascii="Helvetica" w:eastAsia="Symbol" w:hAnsi="Helvetica" w:cs="Helvetica"/>
          <w:b/>
          <w:bCs/>
          <w:color w:val="222222"/>
          <w:kern w:val="0"/>
          <w:sz w:val="21"/>
          <w:szCs w:val="21"/>
          <w:lang w:eastAsia="ru-RU"/>
        </w:rPr>
        <w:t>V.7.2. Состав комплексов.</w:t>
      </w:r>
    </w:p>
    <w:p w14:paraId="00A4622E" w14:textId="77777777" w:rsidR="00925A68" w:rsidRPr="00925A68" w:rsidRDefault="00925A68" w:rsidP="00925A68">
      <w:pPr>
        <w:rPr>
          <w:rFonts w:ascii="Helvetica" w:eastAsia="Symbol" w:hAnsi="Helvetica" w:cs="Helvetica"/>
          <w:b/>
          <w:bCs/>
          <w:color w:val="222222"/>
          <w:kern w:val="0"/>
          <w:sz w:val="21"/>
          <w:szCs w:val="21"/>
          <w:lang w:eastAsia="ru-RU"/>
        </w:rPr>
      </w:pPr>
      <w:r w:rsidRPr="00925A68">
        <w:rPr>
          <w:rFonts w:ascii="Helvetica" w:eastAsia="Symbol" w:hAnsi="Helvetica" w:cs="Helvetica"/>
          <w:b/>
          <w:bCs/>
          <w:color w:val="222222"/>
          <w:kern w:val="0"/>
          <w:sz w:val="21"/>
          <w:szCs w:val="21"/>
          <w:lang w:eastAsia="ru-RU"/>
        </w:rPr>
        <w:t>V.7.3. Структура комплексов.</w:t>
      </w:r>
    </w:p>
    <w:p w14:paraId="3D57254D" w14:textId="77777777" w:rsidR="00925A68" w:rsidRPr="00925A68" w:rsidRDefault="00925A68" w:rsidP="00925A68">
      <w:pPr>
        <w:rPr>
          <w:rFonts w:ascii="Helvetica" w:eastAsia="Symbol" w:hAnsi="Helvetica" w:cs="Helvetica"/>
          <w:b/>
          <w:bCs/>
          <w:color w:val="222222"/>
          <w:kern w:val="0"/>
          <w:sz w:val="21"/>
          <w:szCs w:val="21"/>
          <w:lang w:eastAsia="ru-RU"/>
        </w:rPr>
      </w:pPr>
      <w:r w:rsidRPr="00925A68">
        <w:rPr>
          <w:rFonts w:ascii="Helvetica" w:eastAsia="Symbol" w:hAnsi="Helvetica" w:cs="Helvetica"/>
          <w:b/>
          <w:bCs/>
          <w:color w:val="222222"/>
          <w:kern w:val="0"/>
          <w:sz w:val="21"/>
          <w:szCs w:val="21"/>
          <w:lang w:eastAsia="ru-RU"/>
        </w:rPr>
        <w:t>V.7.4. Выводы.</w:t>
      </w:r>
    </w:p>
    <w:p w14:paraId="533EC35B" w14:textId="77777777" w:rsidR="00925A68" w:rsidRPr="00925A68" w:rsidRDefault="00925A68" w:rsidP="00925A68">
      <w:pPr>
        <w:rPr>
          <w:rFonts w:ascii="Helvetica" w:eastAsia="Symbol" w:hAnsi="Helvetica" w:cs="Helvetica"/>
          <w:b/>
          <w:bCs/>
          <w:color w:val="222222"/>
          <w:kern w:val="0"/>
          <w:sz w:val="21"/>
          <w:szCs w:val="21"/>
          <w:lang w:eastAsia="ru-RU"/>
        </w:rPr>
      </w:pPr>
      <w:r w:rsidRPr="00925A68">
        <w:rPr>
          <w:rFonts w:ascii="Helvetica" w:eastAsia="Symbol" w:hAnsi="Helvetica" w:cs="Helvetica"/>
          <w:b/>
          <w:bCs/>
          <w:color w:val="222222"/>
          <w:kern w:val="0"/>
          <w:sz w:val="21"/>
          <w:szCs w:val="21"/>
          <w:lang w:eastAsia="ru-RU"/>
        </w:rPr>
        <w:t>ГЛАВА VI. КОМПЛЕКСООБРАЗОВАНИЕ ГЕЛЕЙ С</w:t>
      </w:r>
    </w:p>
    <w:p w14:paraId="29D94AD5" w14:textId="77777777" w:rsidR="00925A68" w:rsidRPr="00925A68" w:rsidRDefault="00925A68" w:rsidP="00925A68">
      <w:pPr>
        <w:rPr>
          <w:rFonts w:ascii="Helvetica" w:eastAsia="Symbol" w:hAnsi="Helvetica" w:cs="Helvetica"/>
          <w:b/>
          <w:bCs/>
          <w:color w:val="222222"/>
          <w:kern w:val="0"/>
          <w:sz w:val="21"/>
          <w:szCs w:val="21"/>
          <w:lang w:eastAsia="ru-RU"/>
        </w:rPr>
      </w:pPr>
      <w:r w:rsidRPr="00925A68">
        <w:rPr>
          <w:rFonts w:ascii="Helvetica" w:eastAsia="Symbol" w:hAnsi="Helvetica" w:cs="Helvetica"/>
          <w:b/>
          <w:bCs/>
          <w:color w:val="222222"/>
          <w:kern w:val="0"/>
          <w:sz w:val="21"/>
          <w:szCs w:val="21"/>
          <w:lang w:eastAsia="ru-RU"/>
        </w:rPr>
        <w:t>ЛИНЕЙНЫМИ ПОЛИМЕРАМИ.</w:t>
      </w:r>
    </w:p>
    <w:p w14:paraId="10189FE1" w14:textId="77777777" w:rsidR="00925A68" w:rsidRPr="00925A68" w:rsidRDefault="00925A68" w:rsidP="00925A68">
      <w:pPr>
        <w:rPr>
          <w:rFonts w:ascii="Helvetica" w:eastAsia="Symbol" w:hAnsi="Helvetica" w:cs="Helvetica"/>
          <w:b/>
          <w:bCs/>
          <w:color w:val="222222"/>
          <w:kern w:val="0"/>
          <w:sz w:val="21"/>
          <w:szCs w:val="21"/>
          <w:lang w:eastAsia="ru-RU"/>
        </w:rPr>
      </w:pPr>
      <w:r w:rsidRPr="00925A68">
        <w:rPr>
          <w:rFonts w:ascii="Helvetica" w:eastAsia="Symbol" w:hAnsi="Helvetica" w:cs="Helvetica"/>
          <w:b/>
          <w:bCs/>
          <w:color w:val="222222"/>
          <w:kern w:val="0"/>
          <w:sz w:val="21"/>
          <w:szCs w:val="21"/>
          <w:lang w:eastAsia="ru-RU"/>
        </w:rPr>
        <w:t>VI. 1. Комплексообразование полиметакриловой кислоты с полиэтиленгликолем (литературный обзор).</w:t>
      </w:r>
    </w:p>
    <w:p w14:paraId="1BBA2DB1" w14:textId="77777777" w:rsidR="00925A68" w:rsidRPr="00925A68" w:rsidRDefault="00925A68" w:rsidP="00925A68">
      <w:pPr>
        <w:rPr>
          <w:rFonts w:ascii="Helvetica" w:eastAsia="Symbol" w:hAnsi="Helvetica" w:cs="Helvetica"/>
          <w:b/>
          <w:bCs/>
          <w:color w:val="222222"/>
          <w:kern w:val="0"/>
          <w:sz w:val="21"/>
          <w:szCs w:val="21"/>
          <w:lang w:eastAsia="ru-RU"/>
        </w:rPr>
      </w:pPr>
      <w:r w:rsidRPr="00925A68">
        <w:rPr>
          <w:rFonts w:ascii="Helvetica" w:eastAsia="Symbol" w:hAnsi="Helvetica" w:cs="Helvetica"/>
          <w:b/>
          <w:bCs/>
          <w:color w:val="222222"/>
          <w:kern w:val="0"/>
          <w:sz w:val="21"/>
          <w:szCs w:val="21"/>
          <w:lang w:eastAsia="ru-RU"/>
        </w:rPr>
        <w:t>VI. 1.1. Комплексообразование линейной полиметакриловой кислоты с полиэтиленгликолем.</w:t>
      </w:r>
    </w:p>
    <w:p w14:paraId="5077A68F" w14:textId="77777777" w:rsidR="00925A68" w:rsidRPr="00925A68" w:rsidRDefault="00925A68" w:rsidP="00925A68">
      <w:pPr>
        <w:rPr>
          <w:rFonts w:ascii="Helvetica" w:eastAsia="Symbol" w:hAnsi="Helvetica" w:cs="Helvetica"/>
          <w:b/>
          <w:bCs/>
          <w:color w:val="222222"/>
          <w:kern w:val="0"/>
          <w:sz w:val="21"/>
          <w:szCs w:val="21"/>
          <w:lang w:eastAsia="ru-RU"/>
        </w:rPr>
      </w:pPr>
      <w:r w:rsidRPr="00925A68">
        <w:rPr>
          <w:rFonts w:ascii="Helvetica" w:eastAsia="Symbol" w:hAnsi="Helvetica" w:cs="Helvetica"/>
          <w:b/>
          <w:bCs/>
          <w:color w:val="222222"/>
          <w:kern w:val="0"/>
          <w:sz w:val="21"/>
          <w:szCs w:val="21"/>
          <w:lang w:eastAsia="ru-RU"/>
        </w:rPr>
        <w:t>VI. 1.2. Комплексообразование сшитой полиметакриловой кислоты с полиэтиленгликолем.</w:t>
      </w:r>
    </w:p>
    <w:p w14:paraId="193D8BD3" w14:textId="77777777" w:rsidR="00925A68" w:rsidRPr="00925A68" w:rsidRDefault="00925A68" w:rsidP="00925A68">
      <w:pPr>
        <w:rPr>
          <w:rFonts w:ascii="Helvetica" w:eastAsia="Symbol" w:hAnsi="Helvetica" w:cs="Helvetica"/>
          <w:b/>
          <w:bCs/>
          <w:color w:val="222222"/>
          <w:kern w:val="0"/>
          <w:sz w:val="21"/>
          <w:szCs w:val="21"/>
          <w:lang w:eastAsia="ru-RU"/>
        </w:rPr>
      </w:pPr>
      <w:r w:rsidRPr="00925A68">
        <w:rPr>
          <w:rFonts w:ascii="Helvetica" w:eastAsia="Symbol" w:hAnsi="Helvetica" w:cs="Helvetica"/>
          <w:b/>
          <w:bCs/>
          <w:color w:val="222222"/>
          <w:kern w:val="0"/>
          <w:sz w:val="21"/>
          <w:szCs w:val="21"/>
          <w:lang w:eastAsia="ru-RU"/>
        </w:rPr>
        <w:t>VI.2. Теория коллапса полимерных сеток при комплексообразовании с линейным полимером (литературный обзор).</w:t>
      </w:r>
    </w:p>
    <w:p w14:paraId="6929E941" w14:textId="77777777" w:rsidR="00925A68" w:rsidRPr="00925A68" w:rsidRDefault="00925A68" w:rsidP="00925A68">
      <w:pPr>
        <w:rPr>
          <w:rFonts w:ascii="Helvetica" w:eastAsia="Symbol" w:hAnsi="Helvetica" w:cs="Helvetica"/>
          <w:b/>
          <w:bCs/>
          <w:color w:val="222222"/>
          <w:kern w:val="0"/>
          <w:sz w:val="21"/>
          <w:szCs w:val="21"/>
          <w:lang w:eastAsia="ru-RU"/>
        </w:rPr>
      </w:pPr>
      <w:r w:rsidRPr="00925A68">
        <w:rPr>
          <w:rFonts w:ascii="Helvetica" w:eastAsia="Symbol" w:hAnsi="Helvetica" w:cs="Helvetica"/>
          <w:b/>
          <w:bCs/>
          <w:color w:val="222222"/>
          <w:kern w:val="0"/>
          <w:sz w:val="21"/>
          <w:szCs w:val="21"/>
          <w:lang w:eastAsia="ru-RU"/>
        </w:rPr>
        <w:t>VI.3. Постановка задачи.</w:t>
      </w:r>
    </w:p>
    <w:p w14:paraId="07E64705" w14:textId="77777777" w:rsidR="00925A68" w:rsidRPr="00925A68" w:rsidRDefault="00925A68" w:rsidP="00925A68">
      <w:pPr>
        <w:rPr>
          <w:rFonts w:ascii="Helvetica" w:eastAsia="Symbol" w:hAnsi="Helvetica" w:cs="Helvetica"/>
          <w:b/>
          <w:bCs/>
          <w:color w:val="222222"/>
          <w:kern w:val="0"/>
          <w:sz w:val="21"/>
          <w:szCs w:val="21"/>
          <w:lang w:eastAsia="ru-RU"/>
        </w:rPr>
      </w:pPr>
      <w:r w:rsidRPr="00925A68">
        <w:rPr>
          <w:rFonts w:ascii="Helvetica" w:eastAsia="Symbol" w:hAnsi="Helvetica" w:cs="Helvetica"/>
          <w:b/>
          <w:bCs/>
          <w:color w:val="222222"/>
          <w:kern w:val="0"/>
          <w:sz w:val="21"/>
          <w:szCs w:val="21"/>
          <w:lang w:eastAsia="ru-RU"/>
        </w:rPr>
        <w:t>VI.4. Взаимодействие гидрогеля полиметакриловой кислоты с полиэтиленгликолем.</w:t>
      </w:r>
    </w:p>
    <w:p w14:paraId="283F4D94" w14:textId="77777777" w:rsidR="00925A68" w:rsidRPr="00925A68" w:rsidRDefault="00925A68" w:rsidP="00925A68">
      <w:pPr>
        <w:rPr>
          <w:rFonts w:ascii="Helvetica" w:eastAsia="Symbol" w:hAnsi="Helvetica" w:cs="Helvetica"/>
          <w:b/>
          <w:bCs/>
          <w:color w:val="222222"/>
          <w:kern w:val="0"/>
          <w:sz w:val="21"/>
          <w:szCs w:val="21"/>
          <w:lang w:eastAsia="ru-RU"/>
        </w:rPr>
      </w:pPr>
      <w:r w:rsidRPr="00925A68">
        <w:rPr>
          <w:rFonts w:ascii="Helvetica" w:eastAsia="Symbol" w:hAnsi="Helvetica" w:cs="Helvetica"/>
          <w:b/>
          <w:bCs/>
          <w:color w:val="222222"/>
          <w:kern w:val="0"/>
          <w:sz w:val="21"/>
          <w:szCs w:val="21"/>
          <w:lang w:eastAsia="ru-RU"/>
        </w:rPr>
        <w:t>VI.4.1. Влияние концентрации полиэтиленгликоля. а. Коллапс геля. б. Возвратное набухание геля.</w:t>
      </w:r>
    </w:p>
    <w:p w14:paraId="1F8FFA8A" w14:textId="77777777" w:rsidR="00925A68" w:rsidRPr="00925A68" w:rsidRDefault="00925A68" w:rsidP="00925A68">
      <w:pPr>
        <w:rPr>
          <w:rFonts w:ascii="Helvetica" w:eastAsia="Symbol" w:hAnsi="Helvetica" w:cs="Helvetica"/>
          <w:b/>
          <w:bCs/>
          <w:color w:val="222222"/>
          <w:kern w:val="0"/>
          <w:sz w:val="21"/>
          <w:szCs w:val="21"/>
          <w:lang w:eastAsia="ru-RU"/>
        </w:rPr>
      </w:pPr>
      <w:r w:rsidRPr="00925A68">
        <w:rPr>
          <w:rFonts w:ascii="Helvetica" w:eastAsia="Symbol" w:hAnsi="Helvetica" w:cs="Helvetica"/>
          <w:b/>
          <w:bCs/>
          <w:color w:val="222222"/>
          <w:kern w:val="0"/>
          <w:sz w:val="21"/>
          <w:szCs w:val="21"/>
          <w:lang w:eastAsia="ru-RU"/>
        </w:rPr>
        <w:t>VI.4.2. Влияние рН.</w:t>
      </w:r>
    </w:p>
    <w:p w14:paraId="718B3674" w14:textId="77777777" w:rsidR="00925A68" w:rsidRPr="00925A68" w:rsidRDefault="00925A68" w:rsidP="00925A68">
      <w:pPr>
        <w:rPr>
          <w:rFonts w:ascii="Helvetica" w:eastAsia="Symbol" w:hAnsi="Helvetica" w:cs="Helvetica"/>
          <w:b/>
          <w:bCs/>
          <w:color w:val="222222"/>
          <w:kern w:val="0"/>
          <w:sz w:val="21"/>
          <w:szCs w:val="21"/>
          <w:lang w:eastAsia="ru-RU"/>
        </w:rPr>
      </w:pPr>
      <w:r w:rsidRPr="00925A68">
        <w:rPr>
          <w:rFonts w:ascii="Helvetica" w:eastAsia="Symbol" w:hAnsi="Helvetica" w:cs="Helvetica"/>
          <w:b/>
          <w:bCs/>
          <w:color w:val="222222"/>
          <w:kern w:val="0"/>
          <w:sz w:val="21"/>
          <w:szCs w:val="21"/>
          <w:lang w:eastAsia="ru-RU"/>
        </w:rPr>
        <w:t>VI.4.3. Влияние температуры.</w:t>
      </w:r>
    </w:p>
    <w:p w14:paraId="04B4F46F" w14:textId="77777777" w:rsidR="00925A68" w:rsidRPr="00925A68" w:rsidRDefault="00925A68" w:rsidP="00925A68">
      <w:pPr>
        <w:rPr>
          <w:rFonts w:ascii="Helvetica" w:eastAsia="Symbol" w:hAnsi="Helvetica" w:cs="Helvetica"/>
          <w:b/>
          <w:bCs/>
          <w:color w:val="222222"/>
          <w:kern w:val="0"/>
          <w:sz w:val="21"/>
          <w:szCs w:val="21"/>
          <w:lang w:eastAsia="ru-RU"/>
        </w:rPr>
      </w:pPr>
      <w:r w:rsidRPr="00925A68">
        <w:rPr>
          <w:rFonts w:ascii="Helvetica" w:eastAsia="Symbol" w:hAnsi="Helvetica" w:cs="Helvetica"/>
          <w:b/>
          <w:bCs/>
          <w:color w:val="222222"/>
          <w:kern w:val="0"/>
          <w:sz w:val="21"/>
          <w:szCs w:val="21"/>
          <w:lang w:eastAsia="ru-RU"/>
        </w:rPr>
        <w:t>VI.4.4. Влияние молекулярной массы полиэтиленгликоля.</w:t>
      </w:r>
    </w:p>
    <w:p w14:paraId="2D11F634" w14:textId="77777777" w:rsidR="00925A68" w:rsidRPr="00925A68" w:rsidRDefault="00925A68" w:rsidP="00925A68">
      <w:pPr>
        <w:rPr>
          <w:rFonts w:ascii="Helvetica" w:eastAsia="Symbol" w:hAnsi="Helvetica" w:cs="Helvetica"/>
          <w:b/>
          <w:bCs/>
          <w:color w:val="222222"/>
          <w:kern w:val="0"/>
          <w:sz w:val="21"/>
          <w:szCs w:val="21"/>
          <w:lang w:eastAsia="ru-RU"/>
        </w:rPr>
      </w:pPr>
      <w:r w:rsidRPr="00925A68">
        <w:rPr>
          <w:rFonts w:ascii="Helvetica" w:eastAsia="Symbol" w:hAnsi="Helvetica" w:cs="Helvetica"/>
          <w:b/>
          <w:bCs/>
          <w:color w:val="222222"/>
          <w:kern w:val="0"/>
          <w:sz w:val="21"/>
          <w:szCs w:val="21"/>
          <w:lang w:eastAsia="ru-RU"/>
        </w:rPr>
        <w:t>VI.4.5. Влияние степени сшивки геля.</w:t>
      </w:r>
    </w:p>
    <w:p w14:paraId="251F055B" w14:textId="77777777" w:rsidR="00925A68" w:rsidRPr="00925A68" w:rsidRDefault="00925A68" w:rsidP="00925A68">
      <w:pPr>
        <w:rPr>
          <w:rFonts w:ascii="Helvetica" w:eastAsia="Symbol" w:hAnsi="Helvetica" w:cs="Helvetica"/>
          <w:b/>
          <w:bCs/>
          <w:color w:val="222222"/>
          <w:kern w:val="0"/>
          <w:sz w:val="21"/>
          <w:szCs w:val="21"/>
          <w:lang w:eastAsia="ru-RU"/>
        </w:rPr>
      </w:pPr>
      <w:r w:rsidRPr="00925A68">
        <w:rPr>
          <w:rFonts w:ascii="Helvetica" w:eastAsia="Symbol" w:hAnsi="Helvetica" w:cs="Helvetica"/>
          <w:b/>
          <w:bCs/>
          <w:color w:val="222222"/>
          <w:kern w:val="0"/>
          <w:sz w:val="21"/>
          <w:szCs w:val="21"/>
          <w:lang w:eastAsia="ru-RU"/>
        </w:rPr>
        <w:t>VI.5. Конкурентное взаимодействие гелей полиметакриловой кислоты с полиэтиленгликолем и катионным ПАВ.</w:t>
      </w:r>
    </w:p>
    <w:p w14:paraId="321D2D15" w14:textId="77777777" w:rsidR="00925A68" w:rsidRPr="00925A68" w:rsidRDefault="00925A68" w:rsidP="00925A68">
      <w:pPr>
        <w:rPr>
          <w:rFonts w:ascii="Helvetica" w:eastAsia="Symbol" w:hAnsi="Helvetica" w:cs="Helvetica"/>
          <w:b/>
          <w:bCs/>
          <w:color w:val="222222"/>
          <w:kern w:val="0"/>
          <w:sz w:val="21"/>
          <w:szCs w:val="21"/>
          <w:lang w:eastAsia="ru-RU"/>
        </w:rPr>
      </w:pPr>
      <w:r w:rsidRPr="00925A68">
        <w:rPr>
          <w:rFonts w:ascii="Helvetica" w:eastAsia="Symbol" w:hAnsi="Helvetica" w:cs="Helvetica"/>
          <w:b/>
          <w:bCs/>
          <w:color w:val="222222"/>
          <w:kern w:val="0"/>
          <w:sz w:val="21"/>
          <w:szCs w:val="21"/>
          <w:lang w:eastAsia="ru-RU"/>
        </w:rPr>
        <w:t>VI.5.1. Модельные системы. а. Гель ПМАК. б. Гель ПМАК/ПЭГ. е. Гель ПМАК/ЦПХ.</w:t>
      </w:r>
    </w:p>
    <w:p w14:paraId="24573AE0" w14:textId="77777777" w:rsidR="00925A68" w:rsidRPr="00925A68" w:rsidRDefault="00925A68" w:rsidP="00925A68">
      <w:pPr>
        <w:rPr>
          <w:rFonts w:ascii="Helvetica" w:eastAsia="Symbol" w:hAnsi="Helvetica" w:cs="Helvetica"/>
          <w:b/>
          <w:bCs/>
          <w:color w:val="222222"/>
          <w:kern w:val="0"/>
          <w:sz w:val="21"/>
          <w:szCs w:val="21"/>
          <w:lang w:eastAsia="ru-RU"/>
        </w:rPr>
      </w:pPr>
      <w:r w:rsidRPr="00925A68">
        <w:rPr>
          <w:rFonts w:ascii="Helvetica" w:eastAsia="Symbol" w:hAnsi="Helvetica" w:cs="Helvetica"/>
          <w:b/>
          <w:bCs/>
          <w:color w:val="222222"/>
          <w:kern w:val="0"/>
          <w:sz w:val="21"/>
          <w:szCs w:val="21"/>
          <w:lang w:eastAsia="ru-RU"/>
        </w:rPr>
        <w:t>VI.5.2. Тройная система гель ПМАК / ПЭГ / ЦПХ.</w:t>
      </w:r>
    </w:p>
    <w:p w14:paraId="417A5859" w14:textId="77777777" w:rsidR="00925A68" w:rsidRPr="00925A68" w:rsidRDefault="00925A68" w:rsidP="00925A68">
      <w:pPr>
        <w:rPr>
          <w:rFonts w:ascii="Helvetica" w:eastAsia="Symbol" w:hAnsi="Helvetica" w:cs="Helvetica"/>
          <w:b/>
          <w:bCs/>
          <w:color w:val="222222"/>
          <w:kern w:val="0"/>
          <w:sz w:val="21"/>
          <w:szCs w:val="21"/>
          <w:lang w:eastAsia="ru-RU"/>
        </w:rPr>
      </w:pPr>
      <w:r w:rsidRPr="00925A68">
        <w:rPr>
          <w:rFonts w:ascii="Helvetica" w:eastAsia="Symbol" w:hAnsi="Helvetica" w:cs="Helvetica"/>
          <w:b/>
          <w:bCs/>
          <w:color w:val="222222"/>
          <w:kern w:val="0"/>
          <w:sz w:val="21"/>
          <w:szCs w:val="21"/>
          <w:lang w:eastAsia="ru-RU"/>
        </w:rPr>
        <w:t>VI.6. Выводы.</w:t>
      </w:r>
    </w:p>
    <w:p w14:paraId="0D9C3849" w14:textId="77777777" w:rsidR="00925A68" w:rsidRPr="00925A68" w:rsidRDefault="00925A68" w:rsidP="00925A68">
      <w:pPr>
        <w:rPr>
          <w:rFonts w:ascii="Helvetica" w:eastAsia="Symbol" w:hAnsi="Helvetica" w:cs="Helvetica"/>
          <w:b/>
          <w:bCs/>
          <w:color w:val="222222"/>
          <w:kern w:val="0"/>
          <w:sz w:val="21"/>
          <w:szCs w:val="21"/>
          <w:lang w:eastAsia="ru-RU"/>
        </w:rPr>
      </w:pPr>
      <w:r w:rsidRPr="00925A68">
        <w:rPr>
          <w:rFonts w:ascii="Helvetica" w:eastAsia="Symbol" w:hAnsi="Helvetica" w:cs="Helvetica"/>
          <w:b/>
          <w:bCs/>
          <w:color w:val="222222"/>
          <w:kern w:val="0"/>
          <w:sz w:val="21"/>
          <w:szCs w:val="21"/>
          <w:lang w:eastAsia="ru-RU"/>
        </w:rPr>
        <w:t>ГЛАВА VII. ПОЛИЭЛЕКТРОЛИТНЫЕ СТЕРЖНИ В ГЕЛЯХ</w:t>
      </w:r>
    </w:p>
    <w:p w14:paraId="3D27F5DA" w14:textId="77777777" w:rsidR="00925A68" w:rsidRPr="00925A68" w:rsidRDefault="00925A68" w:rsidP="00925A68">
      <w:pPr>
        <w:rPr>
          <w:rFonts w:ascii="Helvetica" w:eastAsia="Symbol" w:hAnsi="Helvetica" w:cs="Helvetica"/>
          <w:b/>
          <w:bCs/>
          <w:color w:val="222222"/>
          <w:kern w:val="0"/>
          <w:sz w:val="21"/>
          <w:szCs w:val="21"/>
          <w:lang w:eastAsia="ru-RU"/>
        </w:rPr>
      </w:pPr>
      <w:r w:rsidRPr="00925A68">
        <w:rPr>
          <w:rFonts w:ascii="Helvetica" w:eastAsia="Symbol" w:hAnsi="Helvetica" w:cs="Helvetica"/>
          <w:b/>
          <w:bCs/>
          <w:color w:val="222222"/>
          <w:kern w:val="0"/>
          <w:sz w:val="21"/>
          <w:szCs w:val="21"/>
          <w:lang w:eastAsia="ru-RU"/>
        </w:rPr>
        <w:t>VIL 1. Постановка задачи.</w:t>
      </w:r>
    </w:p>
    <w:p w14:paraId="410F81EA" w14:textId="77777777" w:rsidR="00925A68" w:rsidRPr="00925A68" w:rsidRDefault="00925A68" w:rsidP="00925A68">
      <w:pPr>
        <w:rPr>
          <w:rFonts w:ascii="Helvetica" w:eastAsia="Symbol" w:hAnsi="Helvetica" w:cs="Helvetica"/>
          <w:b/>
          <w:bCs/>
          <w:color w:val="222222"/>
          <w:kern w:val="0"/>
          <w:sz w:val="21"/>
          <w:szCs w:val="21"/>
          <w:lang w:eastAsia="ru-RU"/>
        </w:rPr>
      </w:pPr>
      <w:r w:rsidRPr="00925A68">
        <w:rPr>
          <w:rFonts w:ascii="Helvetica" w:eastAsia="Symbol" w:hAnsi="Helvetica" w:cs="Helvetica"/>
          <w:b/>
          <w:bCs/>
          <w:color w:val="222222"/>
          <w:kern w:val="0"/>
          <w:sz w:val="21"/>
          <w:szCs w:val="21"/>
          <w:lang w:eastAsia="ru-RU"/>
        </w:rPr>
        <w:t>VII.2. Получение и свойства гелей с внедренным жесткоцепным полиэлектролитом.</w:t>
      </w:r>
    </w:p>
    <w:p w14:paraId="0AF7C00F" w14:textId="77777777" w:rsidR="00925A68" w:rsidRPr="00925A68" w:rsidRDefault="00925A68" w:rsidP="00925A68">
      <w:pPr>
        <w:rPr>
          <w:rFonts w:ascii="Helvetica" w:eastAsia="Symbol" w:hAnsi="Helvetica" w:cs="Helvetica"/>
          <w:b/>
          <w:bCs/>
          <w:color w:val="222222"/>
          <w:kern w:val="0"/>
          <w:sz w:val="21"/>
          <w:szCs w:val="21"/>
          <w:lang w:eastAsia="ru-RU"/>
        </w:rPr>
      </w:pPr>
      <w:r w:rsidRPr="00925A68">
        <w:rPr>
          <w:rFonts w:ascii="Helvetica" w:eastAsia="Symbol" w:hAnsi="Helvetica" w:cs="Helvetica"/>
          <w:b/>
          <w:bCs/>
          <w:color w:val="222222"/>
          <w:kern w:val="0"/>
          <w:sz w:val="21"/>
          <w:szCs w:val="21"/>
          <w:lang w:eastAsia="ru-RU"/>
        </w:rPr>
        <w:lastRenderedPageBreak/>
        <w:t>VII.2.1. Свойства гелей, набухших в воде.</w:t>
      </w:r>
    </w:p>
    <w:p w14:paraId="5D8FAEF4" w14:textId="77777777" w:rsidR="00925A68" w:rsidRPr="00925A68" w:rsidRDefault="00925A68" w:rsidP="00925A68">
      <w:pPr>
        <w:rPr>
          <w:rFonts w:ascii="Helvetica" w:eastAsia="Symbol" w:hAnsi="Helvetica" w:cs="Helvetica"/>
          <w:b/>
          <w:bCs/>
          <w:color w:val="222222"/>
          <w:kern w:val="0"/>
          <w:sz w:val="21"/>
          <w:szCs w:val="21"/>
          <w:lang w:eastAsia="ru-RU"/>
        </w:rPr>
      </w:pPr>
      <w:r w:rsidRPr="00925A68">
        <w:rPr>
          <w:rFonts w:ascii="Helvetica" w:eastAsia="Symbol" w:hAnsi="Helvetica" w:cs="Helvetica"/>
          <w:b/>
          <w:bCs/>
          <w:color w:val="222222"/>
          <w:kern w:val="0"/>
          <w:sz w:val="21"/>
          <w:szCs w:val="21"/>
          <w:lang w:eastAsia="ru-RU"/>
        </w:rPr>
        <w:t>VII.2.2. Свойства гелей, набухших в водных солевых растворах.</w:t>
      </w:r>
    </w:p>
    <w:p w14:paraId="6C37A69F" w14:textId="77777777" w:rsidR="00925A68" w:rsidRPr="00925A68" w:rsidRDefault="00925A68" w:rsidP="00925A68">
      <w:pPr>
        <w:rPr>
          <w:rFonts w:ascii="Helvetica" w:eastAsia="Symbol" w:hAnsi="Helvetica" w:cs="Helvetica"/>
          <w:b/>
          <w:bCs/>
          <w:color w:val="222222"/>
          <w:kern w:val="0"/>
          <w:sz w:val="21"/>
          <w:szCs w:val="21"/>
          <w:lang w:eastAsia="ru-RU"/>
        </w:rPr>
      </w:pPr>
      <w:r w:rsidRPr="00925A68">
        <w:rPr>
          <w:rFonts w:ascii="Helvetica" w:eastAsia="Symbol" w:hAnsi="Helvetica" w:cs="Helvetica"/>
          <w:b/>
          <w:bCs/>
          <w:color w:val="222222"/>
          <w:kern w:val="0"/>
          <w:sz w:val="21"/>
          <w:szCs w:val="21"/>
          <w:lang w:eastAsia="ru-RU"/>
        </w:rPr>
        <w:t>VII.3. Агрегация полиэлектролитных стержней.</w:t>
      </w:r>
    </w:p>
    <w:p w14:paraId="2E0015C1" w14:textId="77777777" w:rsidR="00925A68" w:rsidRPr="00925A68" w:rsidRDefault="00925A68" w:rsidP="00925A68">
      <w:pPr>
        <w:rPr>
          <w:rFonts w:ascii="Helvetica" w:eastAsia="Symbol" w:hAnsi="Helvetica" w:cs="Helvetica"/>
          <w:b/>
          <w:bCs/>
          <w:color w:val="222222"/>
          <w:kern w:val="0"/>
          <w:sz w:val="21"/>
          <w:szCs w:val="21"/>
          <w:lang w:eastAsia="ru-RU"/>
        </w:rPr>
      </w:pPr>
      <w:r w:rsidRPr="00925A68">
        <w:rPr>
          <w:rFonts w:ascii="Helvetica" w:eastAsia="Symbol" w:hAnsi="Helvetica" w:cs="Helvetica"/>
          <w:b/>
          <w:bCs/>
          <w:color w:val="222222"/>
          <w:kern w:val="0"/>
          <w:sz w:val="21"/>
          <w:szCs w:val="21"/>
          <w:lang w:eastAsia="ru-RU"/>
        </w:rPr>
        <w:t>VII.4. Диффузия полиэлектролитных стержней из геля.</w:t>
      </w:r>
    </w:p>
    <w:p w14:paraId="544F477B" w14:textId="77777777" w:rsidR="00925A68" w:rsidRPr="00925A68" w:rsidRDefault="00925A68" w:rsidP="00925A68">
      <w:pPr>
        <w:rPr>
          <w:rFonts w:ascii="Helvetica" w:eastAsia="Symbol" w:hAnsi="Helvetica" w:cs="Helvetica"/>
          <w:b/>
          <w:bCs/>
          <w:color w:val="222222"/>
          <w:kern w:val="0"/>
          <w:sz w:val="21"/>
          <w:szCs w:val="21"/>
          <w:lang w:eastAsia="ru-RU"/>
        </w:rPr>
      </w:pPr>
      <w:r w:rsidRPr="00925A68">
        <w:rPr>
          <w:rFonts w:ascii="Helvetica" w:eastAsia="Symbol" w:hAnsi="Helvetica" w:cs="Helvetica"/>
          <w:b/>
          <w:bCs/>
          <w:color w:val="222222"/>
          <w:kern w:val="0"/>
          <w:sz w:val="21"/>
          <w:szCs w:val="21"/>
          <w:lang w:eastAsia="ru-RU"/>
        </w:rPr>
        <w:t>VII.4.1. Диффузия в воду.</w:t>
      </w:r>
    </w:p>
    <w:p w14:paraId="007626A2" w14:textId="77777777" w:rsidR="00925A68" w:rsidRPr="00925A68" w:rsidRDefault="00925A68" w:rsidP="00925A68">
      <w:pPr>
        <w:rPr>
          <w:rFonts w:ascii="Helvetica" w:eastAsia="Symbol" w:hAnsi="Helvetica" w:cs="Helvetica"/>
          <w:b/>
          <w:bCs/>
          <w:color w:val="222222"/>
          <w:kern w:val="0"/>
          <w:sz w:val="21"/>
          <w:szCs w:val="21"/>
          <w:lang w:eastAsia="ru-RU"/>
        </w:rPr>
      </w:pPr>
      <w:r w:rsidRPr="00925A68">
        <w:rPr>
          <w:rFonts w:ascii="Helvetica" w:eastAsia="Symbol" w:hAnsi="Helvetica" w:cs="Helvetica"/>
          <w:b/>
          <w:bCs/>
          <w:color w:val="222222"/>
          <w:kern w:val="0"/>
          <w:sz w:val="21"/>
          <w:szCs w:val="21"/>
          <w:lang w:eastAsia="ru-RU"/>
        </w:rPr>
        <w:t>VII.4.2. Диффузия в раствор соли.</w:t>
      </w:r>
    </w:p>
    <w:p w14:paraId="4FB4CC5F" w14:textId="77777777" w:rsidR="00925A68" w:rsidRPr="00925A68" w:rsidRDefault="00925A68" w:rsidP="00925A68">
      <w:pPr>
        <w:rPr>
          <w:rFonts w:ascii="Helvetica" w:eastAsia="Symbol" w:hAnsi="Helvetica" w:cs="Helvetica"/>
          <w:b/>
          <w:bCs/>
          <w:color w:val="222222"/>
          <w:kern w:val="0"/>
          <w:sz w:val="21"/>
          <w:szCs w:val="21"/>
          <w:lang w:eastAsia="ru-RU"/>
        </w:rPr>
      </w:pPr>
      <w:r w:rsidRPr="00925A68">
        <w:rPr>
          <w:rFonts w:ascii="Helvetica" w:eastAsia="Symbol" w:hAnsi="Helvetica" w:cs="Helvetica"/>
          <w:b/>
          <w:bCs/>
          <w:color w:val="222222"/>
          <w:kern w:val="0"/>
          <w:sz w:val="21"/>
          <w:szCs w:val="21"/>
          <w:lang w:eastAsia="ru-RU"/>
        </w:rPr>
        <w:t>VII.5. Кинетика выделения полиэлектролитных стержней из геля.</w:t>
      </w:r>
    </w:p>
    <w:p w14:paraId="66114934" w14:textId="77777777" w:rsidR="00925A68" w:rsidRPr="00925A68" w:rsidRDefault="00925A68" w:rsidP="00925A68">
      <w:pPr>
        <w:rPr>
          <w:rFonts w:ascii="Helvetica" w:eastAsia="Symbol" w:hAnsi="Helvetica" w:cs="Helvetica"/>
          <w:b/>
          <w:bCs/>
          <w:color w:val="222222"/>
          <w:kern w:val="0"/>
          <w:sz w:val="21"/>
          <w:szCs w:val="21"/>
          <w:lang w:eastAsia="ru-RU"/>
        </w:rPr>
      </w:pPr>
      <w:r w:rsidRPr="00925A68">
        <w:rPr>
          <w:rFonts w:ascii="Helvetica" w:eastAsia="Symbol" w:hAnsi="Helvetica" w:cs="Helvetica"/>
          <w:b/>
          <w:bCs/>
          <w:color w:val="222222"/>
          <w:kern w:val="0"/>
          <w:sz w:val="21"/>
          <w:szCs w:val="21"/>
          <w:lang w:eastAsia="ru-RU"/>
        </w:rPr>
        <w:t>VII.6. Взаимопроникающие сетки.</w:t>
      </w:r>
    </w:p>
    <w:p w14:paraId="40323C63" w14:textId="77777777" w:rsidR="00925A68" w:rsidRPr="00925A68" w:rsidRDefault="00925A68" w:rsidP="00925A68">
      <w:pPr>
        <w:rPr>
          <w:rFonts w:ascii="Helvetica" w:eastAsia="Symbol" w:hAnsi="Helvetica" w:cs="Helvetica"/>
          <w:b/>
          <w:bCs/>
          <w:color w:val="222222"/>
          <w:kern w:val="0"/>
          <w:sz w:val="21"/>
          <w:szCs w:val="21"/>
          <w:lang w:eastAsia="ru-RU"/>
        </w:rPr>
      </w:pPr>
      <w:r w:rsidRPr="00925A68">
        <w:rPr>
          <w:rFonts w:ascii="Helvetica" w:eastAsia="Symbol" w:hAnsi="Helvetica" w:cs="Helvetica"/>
          <w:b/>
          <w:bCs/>
          <w:color w:val="222222"/>
          <w:kern w:val="0"/>
          <w:sz w:val="21"/>
          <w:szCs w:val="21"/>
          <w:lang w:eastAsia="ru-RU"/>
        </w:rPr>
        <w:t>VII.7. Абсорбция полиэлектролитных стержней гелем.</w:t>
      </w:r>
    </w:p>
    <w:p w14:paraId="62437C67" w14:textId="77777777" w:rsidR="00925A68" w:rsidRPr="00925A68" w:rsidRDefault="00925A68" w:rsidP="00925A68">
      <w:pPr>
        <w:rPr>
          <w:rFonts w:ascii="Helvetica" w:eastAsia="Symbol" w:hAnsi="Helvetica" w:cs="Helvetica"/>
          <w:b/>
          <w:bCs/>
          <w:color w:val="222222"/>
          <w:kern w:val="0"/>
          <w:sz w:val="21"/>
          <w:szCs w:val="21"/>
          <w:lang w:eastAsia="ru-RU"/>
        </w:rPr>
      </w:pPr>
      <w:r w:rsidRPr="00925A68">
        <w:rPr>
          <w:rFonts w:ascii="Helvetica" w:eastAsia="Symbol" w:hAnsi="Helvetica" w:cs="Helvetica"/>
          <w:b/>
          <w:bCs/>
          <w:color w:val="222222"/>
          <w:kern w:val="0"/>
          <w:sz w:val="21"/>
          <w:szCs w:val="21"/>
          <w:lang w:eastAsia="ru-RU"/>
        </w:rPr>
        <w:t>VII.8. Теория набухания гелей, содержащих линейный жесткоцепной полиэлектролит.</w:t>
      </w:r>
    </w:p>
    <w:p w14:paraId="52085E79" w14:textId="77777777" w:rsidR="00925A68" w:rsidRPr="00925A68" w:rsidRDefault="00925A68" w:rsidP="00925A68">
      <w:pPr>
        <w:rPr>
          <w:rFonts w:ascii="Helvetica" w:eastAsia="Symbol" w:hAnsi="Helvetica" w:cs="Helvetica"/>
          <w:b/>
          <w:bCs/>
          <w:color w:val="222222"/>
          <w:kern w:val="0"/>
          <w:sz w:val="21"/>
          <w:szCs w:val="21"/>
          <w:lang w:eastAsia="ru-RU"/>
        </w:rPr>
      </w:pPr>
      <w:r w:rsidRPr="00925A68">
        <w:rPr>
          <w:rFonts w:ascii="Helvetica" w:eastAsia="Symbol" w:hAnsi="Helvetica" w:cs="Helvetica"/>
          <w:b/>
          <w:bCs/>
          <w:color w:val="222222"/>
          <w:kern w:val="0"/>
          <w:sz w:val="21"/>
          <w:szCs w:val="21"/>
          <w:lang w:eastAsia="ru-RU"/>
        </w:rPr>
        <w:t>VII.8.1. Модель.</w:t>
      </w:r>
    </w:p>
    <w:p w14:paraId="261D26BE" w14:textId="77777777" w:rsidR="00925A68" w:rsidRPr="00925A68" w:rsidRDefault="00925A68" w:rsidP="00925A68">
      <w:pPr>
        <w:rPr>
          <w:rFonts w:ascii="Helvetica" w:eastAsia="Symbol" w:hAnsi="Helvetica" w:cs="Helvetica"/>
          <w:b/>
          <w:bCs/>
          <w:color w:val="222222"/>
          <w:kern w:val="0"/>
          <w:sz w:val="21"/>
          <w:szCs w:val="21"/>
          <w:lang w:eastAsia="ru-RU"/>
        </w:rPr>
      </w:pPr>
      <w:r w:rsidRPr="00925A68">
        <w:rPr>
          <w:rFonts w:ascii="Helvetica" w:eastAsia="Symbol" w:hAnsi="Helvetica" w:cs="Helvetica"/>
          <w:b/>
          <w:bCs/>
          <w:color w:val="222222"/>
          <w:kern w:val="0"/>
          <w:sz w:val="21"/>
          <w:szCs w:val="21"/>
          <w:lang w:eastAsia="ru-RU"/>
        </w:rPr>
        <w:t>VII.8.2. Равновесные характеристики.</w:t>
      </w:r>
    </w:p>
    <w:p w14:paraId="4764183F" w14:textId="77777777" w:rsidR="00925A68" w:rsidRPr="00925A68" w:rsidRDefault="00925A68" w:rsidP="00925A68">
      <w:pPr>
        <w:rPr>
          <w:rFonts w:ascii="Helvetica" w:eastAsia="Symbol" w:hAnsi="Helvetica" w:cs="Helvetica"/>
          <w:b/>
          <w:bCs/>
          <w:color w:val="222222"/>
          <w:kern w:val="0"/>
          <w:sz w:val="21"/>
          <w:szCs w:val="21"/>
          <w:lang w:eastAsia="ru-RU"/>
        </w:rPr>
      </w:pPr>
      <w:r w:rsidRPr="00925A68">
        <w:rPr>
          <w:rFonts w:ascii="Helvetica" w:eastAsia="Symbol" w:hAnsi="Helvetica" w:cs="Helvetica"/>
          <w:b/>
          <w:bCs/>
          <w:color w:val="222222"/>
          <w:kern w:val="0"/>
          <w:sz w:val="21"/>
          <w:szCs w:val="21"/>
          <w:lang w:eastAsia="ru-RU"/>
        </w:rPr>
        <w:t>VII.8.3. Кинетические характеристики.</w:t>
      </w:r>
    </w:p>
    <w:p w14:paraId="6602FED4" w14:textId="77777777" w:rsidR="00925A68" w:rsidRPr="00925A68" w:rsidRDefault="00925A68" w:rsidP="00925A68">
      <w:pPr>
        <w:rPr>
          <w:rFonts w:ascii="Helvetica" w:eastAsia="Symbol" w:hAnsi="Helvetica" w:cs="Helvetica"/>
          <w:b/>
          <w:bCs/>
          <w:color w:val="222222"/>
          <w:kern w:val="0"/>
          <w:sz w:val="21"/>
          <w:szCs w:val="21"/>
          <w:lang w:eastAsia="ru-RU"/>
        </w:rPr>
      </w:pPr>
      <w:r w:rsidRPr="00925A68">
        <w:rPr>
          <w:rFonts w:ascii="Helvetica" w:eastAsia="Symbol" w:hAnsi="Helvetica" w:cs="Helvetica"/>
          <w:b/>
          <w:bCs/>
          <w:color w:val="222222"/>
          <w:kern w:val="0"/>
          <w:sz w:val="21"/>
          <w:szCs w:val="21"/>
          <w:lang w:eastAsia="ru-RU"/>
        </w:rPr>
        <w:t>VII.8.4. Результаты теоретических расчетов.</w:t>
      </w:r>
    </w:p>
    <w:p w14:paraId="1BF6F1F8" w14:textId="77777777" w:rsidR="00925A68" w:rsidRPr="00925A68" w:rsidRDefault="00925A68" w:rsidP="00925A68">
      <w:pPr>
        <w:rPr>
          <w:rFonts w:ascii="Helvetica" w:eastAsia="Symbol" w:hAnsi="Helvetica" w:cs="Helvetica"/>
          <w:b/>
          <w:bCs/>
          <w:color w:val="222222"/>
          <w:kern w:val="0"/>
          <w:sz w:val="21"/>
          <w:szCs w:val="21"/>
          <w:lang w:eastAsia="ru-RU"/>
        </w:rPr>
      </w:pPr>
      <w:r w:rsidRPr="00925A68">
        <w:rPr>
          <w:rFonts w:ascii="Helvetica" w:eastAsia="Symbol" w:hAnsi="Helvetica" w:cs="Helvetica"/>
          <w:b/>
          <w:bCs/>
          <w:color w:val="222222"/>
          <w:kern w:val="0"/>
          <w:sz w:val="21"/>
          <w:szCs w:val="21"/>
          <w:lang w:eastAsia="ru-RU"/>
        </w:rPr>
        <w:t>VII.9. Выводы.</w:t>
      </w:r>
    </w:p>
    <w:p w14:paraId="6BAD8099" w14:textId="77777777" w:rsidR="00925A68" w:rsidRPr="00925A68" w:rsidRDefault="00925A68" w:rsidP="00925A68">
      <w:pPr>
        <w:rPr>
          <w:rFonts w:ascii="Helvetica" w:eastAsia="Symbol" w:hAnsi="Helvetica" w:cs="Helvetica"/>
          <w:b/>
          <w:bCs/>
          <w:color w:val="222222"/>
          <w:kern w:val="0"/>
          <w:sz w:val="21"/>
          <w:szCs w:val="21"/>
          <w:lang w:eastAsia="ru-RU"/>
        </w:rPr>
      </w:pPr>
      <w:r w:rsidRPr="00925A68">
        <w:rPr>
          <w:rFonts w:ascii="Helvetica" w:eastAsia="Symbol" w:hAnsi="Helvetica" w:cs="Helvetica"/>
          <w:b/>
          <w:bCs/>
          <w:color w:val="222222"/>
          <w:kern w:val="0"/>
          <w:sz w:val="21"/>
          <w:szCs w:val="21"/>
          <w:lang w:eastAsia="ru-RU"/>
        </w:rPr>
        <w:t>ГЛАВА VIII. ЭКПЕРИМЕНТАЛЬНАЯ ЧАСТЬ.</w:t>
      </w:r>
    </w:p>
    <w:p w14:paraId="7A2B4EB0" w14:textId="77777777" w:rsidR="00925A68" w:rsidRPr="00925A68" w:rsidRDefault="00925A68" w:rsidP="00925A68">
      <w:pPr>
        <w:rPr>
          <w:rFonts w:ascii="Helvetica" w:eastAsia="Symbol" w:hAnsi="Helvetica" w:cs="Helvetica"/>
          <w:b/>
          <w:bCs/>
          <w:color w:val="222222"/>
          <w:kern w:val="0"/>
          <w:sz w:val="21"/>
          <w:szCs w:val="21"/>
          <w:lang w:eastAsia="ru-RU"/>
        </w:rPr>
      </w:pPr>
      <w:r w:rsidRPr="00925A68">
        <w:rPr>
          <w:rFonts w:ascii="Helvetica" w:eastAsia="Symbol" w:hAnsi="Helvetica" w:cs="Helvetica"/>
          <w:b/>
          <w:bCs/>
          <w:color w:val="222222"/>
          <w:kern w:val="0"/>
          <w:sz w:val="21"/>
          <w:szCs w:val="21"/>
          <w:lang w:eastAsia="ru-RU"/>
        </w:rPr>
        <w:t>VIII. 1. Объекты исследования.</w:t>
      </w:r>
    </w:p>
    <w:p w14:paraId="6A769F5C" w14:textId="77777777" w:rsidR="00925A68" w:rsidRPr="00925A68" w:rsidRDefault="00925A68" w:rsidP="00925A68">
      <w:pPr>
        <w:rPr>
          <w:rFonts w:ascii="Helvetica" w:eastAsia="Symbol" w:hAnsi="Helvetica" w:cs="Helvetica"/>
          <w:b/>
          <w:bCs/>
          <w:color w:val="222222"/>
          <w:kern w:val="0"/>
          <w:sz w:val="21"/>
          <w:szCs w:val="21"/>
          <w:lang w:eastAsia="ru-RU"/>
        </w:rPr>
      </w:pPr>
      <w:r w:rsidRPr="00925A68">
        <w:rPr>
          <w:rFonts w:ascii="Helvetica" w:eastAsia="Symbol" w:hAnsi="Helvetica" w:cs="Helvetica"/>
          <w:b/>
          <w:bCs/>
          <w:color w:val="222222"/>
          <w:kern w:val="0"/>
          <w:sz w:val="21"/>
          <w:szCs w:val="21"/>
          <w:lang w:eastAsia="ru-RU"/>
        </w:rPr>
        <w:t>VIII. 1.1. Материалы. а. Растворители. б. Мономеры. в. Поверхностно-активные вещества. г. Флуоресцентные зонды. д. Линейные полимеры.</w:t>
      </w:r>
    </w:p>
    <w:p w14:paraId="63CC7C23" w14:textId="77777777" w:rsidR="00925A68" w:rsidRPr="00925A68" w:rsidRDefault="00925A68" w:rsidP="00925A68">
      <w:pPr>
        <w:rPr>
          <w:rFonts w:ascii="Helvetica" w:eastAsia="Symbol" w:hAnsi="Helvetica" w:cs="Helvetica"/>
          <w:b/>
          <w:bCs/>
          <w:color w:val="222222"/>
          <w:kern w:val="0"/>
          <w:sz w:val="21"/>
          <w:szCs w:val="21"/>
          <w:lang w:eastAsia="ru-RU"/>
        </w:rPr>
      </w:pPr>
      <w:r w:rsidRPr="00925A68">
        <w:rPr>
          <w:rFonts w:ascii="Helvetica" w:eastAsia="Symbol" w:hAnsi="Helvetica" w:cs="Helvetica"/>
          <w:b/>
          <w:bCs/>
          <w:color w:val="222222"/>
          <w:kern w:val="0"/>
          <w:sz w:val="21"/>
          <w:szCs w:val="21"/>
          <w:lang w:eastAsia="ru-RU"/>
        </w:rPr>
        <w:t>VIII. 1.2. Получение и характеристика полимерных гелей.</w:t>
      </w:r>
    </w:p>
    <w:p w14:paraId="36C34440" w14:textId="77777777" w:rsidR="00925A68" w:rsidRPr="00925A68" w:rsidRDefault="00925A68" w:rsidP="00925A68">
      <w:pPr>
        <w:rPr>
          <w:rFonts w:ascii="Helvetica" w:eastAsia="Symbol" w:hAnsi="Helvetica" w:cs="Helvetica"/>
          <w:b/>
          <w:bCs/>
          <w:color w:val="222222"/>
          <w:kern w:val="0"/>
          <w:sz w:val="21"/>
          <w:szCs w:val="21"/>
          <w:lang w:eastAsia="ru-RU"/>
        </w:rPr>
      </w:pPr>
      <w:r w:rsidRPr="00925A68">
        <w:rPr>
          <w:rFonts w:ascii="Helvetica" w:eastAsia="Symbol" w:hAnsi="Helvetica" w:cs="Helvetica"/>
          <w:b/>
          <w:bCs/>
          <w:color w:val="222222"/>
          <w:kern w:val="0"/>
          <w:sz w:val="21"/>
          <w:szCs w:val="21"/>
          <w:lang w:eastAsia="ru-RU"/>
        </w:rPr>
        <w:t>VIII. 1.3. Получение и характеристика комплексов полимерных гелей с ПАВ или линейными полимерами. а. Комплексы гель /ПАВ. б. Комплексы гелъ ПМАК / ПЭГ.</w:t>
      </w:r>
    </w:p>
    <w:p w14:paraId="7C1E168D" w14:textId="77777777" w:rsidR="00925A68" w:rsidRPr="00925A68" w:rsidRDefault="00925A68" w:rsidP="00925A68">
      <w:pPr>
        <w:rPr>
          <w:rFonts w:ascii="Helvetica" w:eastAsia="Symbol" w:hAnsi="Helvetica" w:cs="Helvetica"/>
          <w:b/>
          <w:bCs/>
          <w:color w:val="222222"/>
          <w:kern w:val="0"/>
          <w:sz w:val="21"/>
          <w:szCs w:val="21"/>
          <w:lang w:eastAsia="ru-RU"/>
        </w:rPr>
      </w:pPr>
      <w:r w:rsidRPr="00925A68">
        <w:rPr>
          <w:rFonts w:ascii="Helvetica" w:eastAsia="Symbol" w:hAnsi="Helvetica" w:cs="Helvetica"/>
          <w:b/>
          <w:bCs/>
          <w:color w:val="222222"/>
          <w:kern w:val="0"/>
          <w:sz w:val="21"/>
          <w:szCs w:val="21"/>
          <w:lang w:eastAsia="ru-RU"/>
        </w:rPr>
        <w:t>VIII.2. Методы исследования.</w:t>
      </w:r>
    </w:p>
    <w:p w14:paraId="29540E1E" w14:textId="77777777" w:rsidR="00925A68" w:rsidRPr="00925A68" w:rsidRDefault="00925A68" w:rsidP="00925A68">
      <w:pPr>
        <w:rPr>
          <w:rFonts w:ascii="Helvetica" w:eastAsia="Symbol" w:hAnsi="Helvetica" w:cs="Helvetica"/>
          <w:b/>
          <w:bCs/>
          <w:color w:val="222222"/>
          <w:kern w:val="0"/>
          <w:sz w:val="21"/>
          <w:szCs w:val="21"/>
          <w:lang w:eastAsia="ru-RU"/>
        </w:rPr>
      </w:pPr>
      <w:r w:rsidRPr="00925A68">
        <w:rPr>
          <w:rFonts w:ascii="Helvetica" w:eastAsia="Symbol" w:hAnsi="Helvetica" w:cs="Helvetica"/>
          <w:b/>
          <w:bCs/>
          <w:color w:val="222222"/>
          <w:kern w:val="0"/>
          <w:sz w:val="21"/>
          <w:szCs w:val="21"/>
          <w:lang w:eastAsia="ru-RU"/>
        </w:rPr>
        <w:t>VIIL2.1. Метод УФ/видимой спектроскопии. а. Определение концентрации ПАВ в растворе. б. Определение концентрации ПЭГ в растворе.</w:t>
      </w:r>
    </w:p>
    <w:p w14:paraId="18AE6826" w14:textId="77777777" w:rsidR="00925A68" w:rsidRPr="00925A68" w:rsidRDefault="00925A68" w:rsidP="00925A68">
      <w:pPr>
        <w:rPr>
          <w:rFonts w:ascii="Helvetica" w:eastAsia="Symbol" w:hAnsi="Helvetica" w:cs="Helvetica"/>
          <w:b/>
          <w:bCs/>
          <w:color w:val="222222"/>
          <w:kern w:val="0"/>
          <w:sz w:val="21"/>
          <w:szCs w:val="21"/>
          <w:lang w:eastAsia="ru-RU"/>
        </w:rPr>
      </w:pPr>
      <w:r w:rsidRPr="00925A68">
        <w:rPr>
          <w:rFonts w:ascii="Helvetica" w:eastAsia="Symbol" w:hAnsi="Helvetica" w:cs="Helvetica"/>
          <w:b/>
          <w:bCs/>
          <w:color w:val="222222"/>
          <w:kern w:val="0"/>
          <w:sz w:val="21"/>
          <w:szCs w:val="21"/>
          <w:lang w:eastAsia="ru-RU"/>
        </w:rPr>
        <w:t>УШ.2.2. Метод ИК-спектроскопии.</w:t>
      </w:r>
    </w:p>
    <w:p w14:paraId="75DE25B6" w14:textId="77777777" w:rsidR="00925A68" w:rsidRPr="00925A68" w:rsidRDefault="00925A68" w:rsidP="00925A68">
      <w:pPr>
        <w:rPr>
          <w:rFonts w:ascii="Helvetica" w:eastAsia="Symbol" w:hAnsi="Helvetica" w:cs="Helvetica"/>
          <w:b/>
          <w:bCs/>
          <w:color w:val="222222"/>
          <w:kern w:val="0"/>
          <w:sz w:val="21"/>
          <w:szCs w:val="21"/>
          <w:lang w:eastAsia="ru-RU"/>
        </w:rPr>
      </w:pPr>
      <w:r w:rsidRPr="00925A68">
        <w:rPr>
          <w:rFonts w:ascii="Helvetica" w:eastAsia="Symbol" w:hAnsi="Helvetica" w:cs="Helvetica"/>
          <w:b/>
          <w:bCs/>
          <w:color w:val="222222"/>
          <w:kern w:val="0"/>
          <w:sz w:val="21"/>
          <w:szCs w:val="21"/>
          <w:lang w:eastAsia="ru-RU"/>
        </w:rPr>
        <w:t>УШ.2.3. Потенциометрическое титрование.</w:t>
      </w:r>
    </w:p>
    <w:p w14:paraId="6659A1E3" w14:textId="77777777" w:rsidR="00925A68" w:rsidRPr="00925A68" w:rsidRDefault="00925A68" w:rsidP="00925A68">
      <w:pPr>
        <w:rPr>
          <w:rFonts w:ascii="Helvetica" w:eastAsia="Symbol" w:hAnsi="Helvetica" w:cs="Helvetica"/>
          <w:b/>
          <w:bCs/>
          <w:color w:val="222222"/>
          <w:kern w:val="0"/>
          <w:sz w:val="21"/>
          <w:szCs w:val="21"/>
          <w:lang w:eastAsia="ru-RU"/>
        </w:rPr>
      </w:pPr>
      <w:r w:rsidRPr="00925A68">
        <w:rPr>
          <w:rFonts w:ascii="Helvetica" w:eastAsia="Symbol" w:hAnsi="Helvetica" w:cs="Helvetica"/>
          <w:b/>
          <w:bCs/>
          <w:color w:val="222222"/>
          <w:kern w:val="0"/>
          <w:sz w:val="21"/>
          <w:szCs w:val="21"/>
          <w:lang w:eastAsia="ru-RU"/>
        </w:rPr>
        <w:t>УШ.2.4. Метод флуоресцентной спектроскопии. а. Стационарные измерения. б. Релаксационные измерения.</w:t>
      </w:r>
    </w:p>
    <w:p w14:paraId="17A47B87" w14:textId="77777777" w:rsidR="00925A68" w:rsidRPr="00925A68" w:rsidRDefault="00925A68" w:rsidP="00925A68">
      <w:pPr>
        <w:rPr>
          <w:rFonts w:ascii="Helvetica" w:eastAsia="Symbol" w:hAnsi="Helvetica" w:cs="Helvetica"/>
          <w:b/>
          <w:bCs/>
          <w:color w:val="222222"/>
          <w:kern w:val="0"/>
          <w:sz w:val="21"/>
          <w:szCs w:val="21"/>
          <w:lang w:eastAsia="ru-RU"/>
        </w:rPr>
      </w:pPr>
      <w:r w:rsidRPr="00925A68">
        <w:rPr>
          <w:rFonts w:ascii="Helvetica" w:eastAsia="Symbol" w:hAnsi="Helvetica" w:cs="Helvetica"/>
          <w:b/>
          <w:bCs/>
          <w:color w:val="222222"/>
          <w:kern w:val="0"/>
          <w:sz w:val="21"/>
          <w:szCs w:val="21"/>
          <w:lang w:eastAsia="ru-RU"/>
        </w:rPr>
        <w:t>УШ.2.5. Малоугловое рентгеновское рассеяние.</w:t>
      </w:r>
    </w:p>
    <w:p w14:paraId="1C239966" w14:textId="77777777" w:rsidR="00925A68" w:rsidRPr="00925A68" w:rsidRDefault="00925A68" w:rsidP="00925A68">
      <w:pPr>
        <w:rPr>
          <w:rFonts w:ascii="Helvetica" w:eastAsia="Symbol" w:hAnsi="Helvetica" w:cs="Helvetica"/>
          <w:b/>
          <w:bCs/>
          <w:color w:val="222222"/>
          <w:kern w:val="0"/>
          <w:sz w:val="21"/>
          <w:szCs w:val="21"/>
          <w:lang w:eastAsia="ru-RU"/>
        </w:rPr>
      </w:pPr>
      <w:r w:rsidRPr="00925A68">
        <w:rPr>
          <w:rFonts w:ascii="Helvetica" w:eastAsia="Symbol" w:hAnsi="Helvetica" w:cs="Helvetica"/>
          <w:b/>
          <w:bCs/>
          <w:color w:val="222222"/>
          <w:kern w:val="0"/>
          <w:sz w:val="21"/>
          <w:szCs w:val="21"/>
          <w:lang w:eastAsia="ru-RU"/>
        </w:rPr>
        <w:t>УШ.2.6. Метод ЯМР спектроскопии.</w:t>
      </w:r>
    </w:p>
    <w:p w14:paraId="1CC0B01B" w14:textId="77777777" w:rsidR="00925A68" w:rsidRPr="00925A68" w:rsidRDefault="00925A68" w:rsidP="00925A68">
      <w:pPr>
        <w:rPr>
          <w:rFonts w:ascii="Helvetica" w:eastAsia="Symbol" w:hAnsi="Helvetica" w:cs="Helvetica"/>
          <w:b/>
          <w:bCs/>
          <w:color w:val="222222"/>
          <w:kern w:val="0"/>
          <w:sz w:val="21"/>
          <w:szCs w:val="21"/>
          <w:lang w:eastAsia="ru-RU"/>
        </w:rPr>
      </w:pPr>
      <w:r w:rsidRPr="00925A68">
        <w:rPr>
          <w:rFonts w:ascii="Helvetica" w:eastAsia="Symbol" w:hAnsi="Helvetica" w:cs="Helvetica"/>
          <w:b/>
          <w:bCs/>
          <w:color w:val="222222"/>
          <w:kern w:val="0"/>
          <w:sz w:val="21"/>
          <w:szCs w:val="21"/>
          <w:lang w:eastAsia="ru-RU"/>
        </w:rPr>
        <w:t>УШ.2.7. Метод сканирующей электронной микроскопии.</w:t>
      </w:r>
    </w:p>
    <w:p w14:paraId="2730AB51" w14:textId="77777777" w:rsidR="00925A68" w:rsidRPr="00925A68" w:rsidRDefault="00925A68" w:rsidP="00925A68">
      <w:pPr>
        <w:rPr>
          <w:rFonts w:ascii="Helvetica" w:eastAsia="Symbol" w:hAnsi="Helvetica" w:cs="Helvetica"/>
          <w:b/>
          <w:bCs/>
          <w:color w:val="222222"/>
          <w:kern w:val="0"/>
          <w:sz w:val="21"/>
          <w:szCs w:val="21"/>
          <w:lang w:eastAsia="ru-RU"/>
        </w:rPr>
      </w:pPr>
      <w:r w:rsidRPr="00925A68">
        <w:rPr>
          <w:rFonts w:ascii="Helvetica" w:eastAsia="Symbol" w:hAnsi="Helvetica" w:cs="Helvetica"/>
          <w:b/>
          <w:bCs/>
          <w:color w:val="222222"/>
          <w:kern w:val="0"/>
          <w:sz w:val="21"/>
          <w:szCs w:val="21"/>
          <w:lang w:eastAsia="ru-RU"/>
        </w:rPr>
        <w:lastRenderedPageBreak/>
        <w:t>УШ.2.8. Определение модуля упругости гелей.</w:t>
      </w:r>
    </w:p>
    <w:p w14:paraId="1128FC0C" w14:textId="77777777" w:rsidR="00925A68" w:rsidRPr="00925A68" w:rsidRDefault="00925A68" w:rsidP="00925A68">
      <w:pPr>
        <w:rPr>
          <w:rFonts w:ascii="Helvetica" w:eastAsia="Symbol" w:hAnsi="Helvetica" w:cs="Helvetica"/>
          <w:b/>
          <w:bCs/>
          <w:color w:val="222222"/>
          <w:kern w:val="0"/>
          <w:sz w:val="21"/>
          <w:szCs w:val="21"/>
          <w:lang w:eastAsia="ru-RU"/>
        </w:rPr>
      </w:pPr>
      <w:r w:rsidRPr="00925A68">
        <w:rPr>
          <w:rFonts w:ascii="Helvetica" w:eastAsia="Symbol" w:hAnsi="Helvetica" w:cs="Helvetica"/>
          <w:b/>
          <w:bCs/>
          <w:color w:val="222222"/>
          <w:kern w:val="0"/>
          <w:sz w:val="21"/>
          <w:szCs w:val="21"/>
          <w:lang w:eastAsia="ru-RU"/>
        </w:rPr>
        <w:t>VIII.2.9. Измерение электропроводности гелей.</w:t>
      </w:r>
    </w:p>
    <w:p w14:paraId="6C5A25FC" w14:textId="77777777" w:rsidR="00925A68" w:rsidRPr="00925A68" w:rsidRDefault="00925A68" w:rsidP="00925A68">
      <w:pPr>
        <w:rPr>
          <w:rFonts w:ascii="Helvetica" w:eastAsia="Symbol" w:hAnsi="Helvetica" w:cs="Helvetica"/>
          <w:b/>
          <w:bCs/>
          <w:color w:val="222222"/>
          <w:kern w:val="0"/>
          <w:sz w:val="21"/>
          <w:szCs w:val="21"/>
          <w:lang w:eastAsia="ru-RU"/>
        </w:rPr>
      </w:pPr>
      <w:r w:rsidRPr="00925A68">
        <w:rPr>
          <w:rFonts w:ascii="Helvetica" w:eastAsia="Symbol" w:hAnsi="Helvetica" w:cs="Helvetica"/>
          <w:b/>
          <w:bCs/>
          <w:color w:val="222222"/>
          <w:kern w:val="0"/>
          <w:sz w:val="21"/>
          <w:szCs w:val="21"/>
          <w:lang w:eastAsia="ru-RU"/>
        </w:rPr>
        <w:t>VIII.2.10. Метод диэлектрической спектроскопии.</w:t>
      </w:r>
    </w:p>
    <w:p w14:paraId="77FDBE4B" w14:textId="20FA25E3" w:rsidR="00410372" w:rsidRPr="00925A68" w:rsidRDefault="00410372" w:rsidP="00925A68"/>
    <w:sectPr w:rsidR="00410372" w:rsidRPr="00925A6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8FD8E" w14:textId="77777777" w:rsidR="0052768D" w:rsidRDefault="0052768D">
      <w:pPr>
        <w:spacing w:after="0" w:line="240" w:lineRule="auto"/>
      </w:pPr>
      <w:r>
        <w:separator/>
      </w:r>
    </w:p>
  </w:endnote>
  <w:endnote w:type="continuationSeparator" w:id="0">
    <w:p w14:paraId="69E54588" w14:textId="77777777" w:rsidR="0052768D" w:rsidRDefault="005276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5A1D8" w14:textId="77777777" w:rsidR="0052768D" w:rsidRDefault="0052768D"/>
    <w:p w14:paraId="726EBD2C" w14:textId="77777777" w:rsidR="0052768D" w:rsidRDefault="0052768D"/>
    <w:p w14:paraId="1D5C3BCB" w14:textId="77777777" w:rsidR="0052768D" w:rsidRDefault="0052768D"/>
    <w:p w14:paraId="766EA97E" w14:textId="77777777" w:rsidR="0052768D" w:rsidRDefault="0052768D"/>
    <w:p w14:paraId="0E69434F" w14:textId="77777777" w:rsidR="0052768D" w:rsidRDefault="0052768D"/>
    <w:p w14:paraId="7747DCFA" w14:textId="77777777" w:rsidR="0052768D" w:rsidRDefault="0052768D"/>
    <w:p w14:paraId="1AF55444" w14:textId="77777777" w:rsidR="0052768D" w:rsidRDefault="0052768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BA39EDF" wp14:editId="7F12B08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EA6FD7" w14:textId="77777777" w:rsidR="0052768D" w:rsidRDefault="0052768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BA39ED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2EA6FD7" w14:textId="77777777" w:rsidR="0052768D" w:rsidRDefault="0052768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0AE687A" w14:textId="77777777" w:rsidR="0052768D" w:rsidRDefault="0052768D"/>
    <w:p w14:paraId="4DEAFDDD" w14:textId="77777777" w:rsidR="0052768D" w:rsidRDefault="0052768D"/>
    <w:p w14:paraId="4B19F68E" w14:textId="77777777" w:rsidR="0052768D" w:rsidRDefault="0052768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B0BB51E" wp14:editId="5B2FF3A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2AFAC5" w14:textId="77777777" w:rsidR="0052768D" w:rsidRDefault="0052768D"/>
                          <w:p w14:paraId="11E3354E" w14:textId="77777777" w:rsidR="0052768D" w:rsidRDefault="0052768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B0BB51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E2AFAC5" w14:textId="77777777" w:rsidR="0052768D" w:rsidRDefault="0052768D"/>
                    <w:p w14:paraId="11E3354E" w14:textId="77777777" w:rsidR="0052768D" w:rsidRDefault="0052768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E14754F" w14:textId="77777777" w:rsidR="0052768D" w:rsidRDefault="0052768D"/>
    <w:p w14:paraId="31E53BBB" w14:textId="77777777" w:rsidR="0052768D" w:rsidRDefault="0052768D">
      <w:pPr>
        <w:rPr>
          <w:sz w:val="2"/>
          <w:szCs w:val="2"/>
        </w:rPr>
      </w:pPr>
    </w:p>
    <w:p w14:paraId="42313B37" w14:textId="77777777" w:rsidR="0052768D" w:rsidRDefault="0052768D"/>
    <w:p w14:paraId="75B9955A" w14:textId="77777777" w:rsidR="0052768D" w:rsidRDefault="0052768D">
      <w:pPr>
        <w:spacing w:after="0" w:line="240" w:lineRule="auto"/>
      </w:pPr>
    </w:p>
  </w:footnote>
  <w:footnote w:type="continuationSeparator" w:id="0">
    <w:p w14:paraId="02E22AD1" w14:textId="77777777" w:rsidR="0052768D" w:rsidRDefault="005276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5"/>
    <w:multiLevelType w:val="multilevel"/>
    <w:tmpl w:val="00000054"/>
    <w:lvl w:ilvl="0">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3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79"/>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8D"/>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73F"/>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0B"/>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8C1"/>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CA"/>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934"/>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FC1"/>
    <w:rsid w:val="00A5404A"/>
    <w:rsid w:val="00A540F6"/>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43A"/>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139691</TotalTime>
  <Pages>6</Pages>
  <Words>1096</Words>
  <Characters>6249</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7331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3764</cp:revision>
  <cp:lastPrinted>2009-02-06T05:36:00Z</cp:lastPrinted>
  <dcterms:created xsi:type="dcterms:W3CDTF">2024-01-07T13:43:00Z</dcterms:created>
  <dcterms:modified xsi:type="dcterms:W3CDTF">2025-07-26T03:04:00Z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