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CE" w:rsidRDefault="000A11ED" w:rsidP="000A11ED">
      <w:pPr>
        <w:rPr>
          <w:rFonts w:ascii="Times New Roman" w:eastAsia="Times New Roman" w:hAnsi="Times New Roman" w:cs="Times New Roman"/>
          <w:kern w:val="0"/>
          <w:sz w:val="28"/>
          <w:szCs w:val="28"/>
          <w:lang w:eastAsia="ru-RU"/>
        </w:rPr>
      </w:pPr>
      <w:bookmarkStart w:id="0" w:name="_GoBack"/>
      <w:proofErr w:type="spellStart"/>
      <w:r w:rsidRPr="000A11ED">
        <w:rPr>
          <w:rFonts w:ascii="Times New Roman" w:eastAsia="Times New Roman" w:hAnsi="Times New Roman" w:cs="Times New Roman" w:hint="eastAsia"/>
          <w:kern w:val="0"/>
          <w:sz w:val="28"/>
          <w:szCs w:val="28"/>
          <w:lang w:eastAsia="ru-RU"/>
        </w:rPr>
        <w:t>Анпілогова</w:t>
      </w:r>
      <w:proofErr w:type="spellEnd"/>
      <w:r w:rsidRPr="000A11ED">
        <w:rPr>
          <w:rFonts w:ascii="Times New Roman" w:eastAsia="Times New Roman" w:hAnsi="Times New Roman" w:cs="Times New Roman"/>
          <w:kern w:val="0"/>
          <w:sz w:val="28"/>
          <w:szCs w:val="28"/>
          <w:lang w:eastAsia="ru-RU"/>
        </w:rPr>
        <w:t xml:space="preserve"> </w:t>
      </w:r>
      <w:r w:rsidRPr="000A11ED">
        <w:rPr>
          <w:rFonts w:ascii="Times New Roman" w:eastAsia="Times New Roman" w:hAnsi="Times New Roman" w:cs="Times New Roman" w:hint="eastAsia"/>
          <w:kern w:val="0"/>
          <w:sz w:val="28"/>
          <w:szCs w:val="28"/>
          <w:lang w:eastAsia="ru-RU"/>
        </w:rPr>
        <w:t>Жанна</w:t>
      </w:r>
      <w:r w:rsidRPr="000A11ED">
        <w:rPr>
          <w:rFonts w:ascii="Times New Roman" w:eastAsia="Times New Roman" w:hAnsi="Times New Roman" w:cs="Times New Roman"/>
          <w:kern w:val="0"/>
          <w:sz w:val="28"/>
          <w:szCs w:val="28"/>
          <w:lang w:eastAsia="ru-RU"/>
        </w:rPr>
        <w:t xml:space="preserve"> </w:t>
      </w:r>
      <w:proofErr w:type="spellStart"/>
      <w:r w:rsidRPr="000A11ED">
        <w:rPr>
          <w:rFonts w:ascii="Times New Roman" w:eastAsia="Times New Roman" w:hAnsi="Times New Roman" w:cs="Times New Roman" w:hint="eastAsia"/>
          <w:kern w:val="0"/>
          <w:sz w:val="28"/>
          <w:szCs w:val="28"/>
          <w:lang w:eastAsia="ru-RU"/>
        </w:rPr>
        <w:t>Дмитрівна</w:t>
      </w:r>
      <w:proofErr w:type="spellEnd"/>
      <w:r w:rsidRPr="000A11ED">
        <w:rPr>
          <w:rFonts w:ascii="Times New Roman" w:eastAsia="Times New Roman" w:hAnsi="Times New Roman" w:cs="Times New Roman"/>
          <w:kern w:val="0"/>
          <w:sz w:val="28"/>
          <w:szCs w:val="28"/>
          <w:lang w:eastAsia="ru-RU"/>
        </w:rPr>
        <w:t>. "</w:t>
      </w:r>
      <w:proofErr w:type="spellStart"/>
      <w:r w:rsidRPr="000A11ED">
        <w:rPr>
          <w:rFonts w:ascii="Times New Roman" w:eastAsia="Times New Roman" w:hAnsi="Times New Roman" w:cs="Times New Roman" w:hint="eastAsia"/>
          <w:kern w:val="0"/>
          <w:sz w:val="28"/>
          <w:szCs w:val="28"/>
          <w:lang w:eastAsia="ru-RU"/>
        </w:rPr>
        <w:t>Регулювання</w:t>
      </w:r>
      <w:proofErr w:type="spellEnd"/>
      <w:r w:rsidRPr="000A11ED">
        <w:rPr>
          <w:rFonts w:ascii="Times New Roman" w:eastAsia="Times New Roman" w:hAnsi="Times New Roman" w:cs="Times New Roman"/>
          <w:kern w:val="0"/>
          <w:sz w:val="28"/>
          <w:szCs w:val="28"/>
          <w:lang w:eastAsia="ru-RU"/>
        </w:rPr>
        <w:t xml:space="preserve"> </w:t>
      </w:r>
      <w:proofErr w:type="spellStart"/>
      <w:r w:rsidRPr="000A11ED">
        <w:rPr>
          <w:rFonts w:ascii="Times New Roman" w:eastAsia="Times New Roman" w:hAnsi="Times New Roman" w:cs="Times New Roman" w:hint="eastAsia"/>
          <w:kern w:val="0"/>
          <w:sz w:val="28"/>
          <w:szCs w:val="28"/>
          <w:lang w:eastAsia="ru-RU"/>
        </w:rPr>
        <w:t>соціально</w:t>
      </w:r>
      <w:r w:rsidRPr="000A11ED">
        <w:rPr>
          <w:rFonts w:ascii="Times New Roman" w:eastAsia="Times New Roman" w:hAnsi="Times New Roman" w:cs="Times New Roman"/>
          <w:kern w:val="0"/>
          <w:sz w:val="28"/>
          <w:szCs w:val="28"/>
          <w:lang w:eastAsia="ru-RU"/>
        </w:rPr>
        <w:t>-</w:t>
      </w:r>
      <w:r w:rsidRPr="000A11ED">
        <w:rPr>
          <w:rFonts w:ascii="Times New Roman" w:eastAsia="Times New Roman" w:hAnsi="Times New Roman" w:cs="Times New Roman" w:hint="eastAsia"/>
          <w:kern w:val="0"/>
          <w:sz w:val="28"/>
          <w:szCs w:val="28"/>
          <w:lang w:eastAsia="ru-RU"/>
        </w:rPr>
        <w:t>трудових</w:t>
      </w:r>
      <w:proofErr w:type="spellEnd"/>
      <w:r w:rsidRPr="000A11ED">
        <w:rPr>
          <w:rFonts w:ascii="Times New Roman" w:eastAsia="Times New Roman" w:hAnsi="Times New Roman" w:cs="Times New Roman"/>
          <w:kern w:val="0"/>
          <w:sz w:val="28"/>
          <w:szCs w:val="28"/>
          <w:lang w:eastAsia="ru-RU"/>
        </w:rPr>
        <w:t xml:space="preserve"> </w:t>
      </w:r>
      <w:proofErr w:type="spellStart"/>
      <w:r w:rsidRPr="000A11ED">
        <w:rPr>
          <w:rFonts w:ascii="Times New Roman" w:eastAsia="Times New Roman" w:hAnsi="Times New Roman" w:cs="Times New Roman" w:hint="eastAsia"/>
          <w:kern w:val="0"/>
          <w:sz w:val="28"/>
          <w:szCs w:val="28"/>
          <w:lang w:eastAsia="ru-RU"/>
        </w:rPr>
        <w:t>відносин</w:t>
      </w:r>
      <w:proofErr w:type="spellEnd"/>
      <w:r w:rsidRPr="000A11ED">
        <w:rPr>
          <w:rFonts w:ascii="Times New Roman" w:eastAsia="Times New Roman" w:hAnsi="Times New Roman" w:cs="Times New Roman"/>
          <w:kern w:val="0"/>
          <w:sz w:val="28"/>
          <w:szCs w:val="28"/>
          <w:lang w:eastAsia="ru-RU"/>
        </w:rPr>
        <w:t xml:space="preserve"> </w:t>
      </w:r>
      <w:r w:rsidRPr="000A11ED">
        <w:rPr>
          <w:rFonts w:ascii="Times New Roman" w:eastAsia="Times New Roman" w:hAnsi="Times New Roman" w:cs="Times New Roman" w:hint="eastAsia"/>
          <w:kern w:val="0"/>
          <w:sz w:val="28"/>
          <w:szCs w:val="28"/>
          <w:lang w:eastAsia="ru-RU"/>
        </w:rPr>
        <w:t>в</w:t>
      </w:r>
      <w:r w:rsidRPr="000A11ED">
        <w:rPr>
          <w:rFonts w:ascii="Times New Roman" w:eastAsia="Times New Roman" w:hAnsi="Times New Roman" w:cs="Times New Roman"/>
          <w:kern w:val="0"/>
          <w:sz w:val="28"/>
          <w:szCs w:val="28"/>
          <w:lang w:eastAsia="ru-RU"/>
        </w:rPr>
        <w:t xml:space="preserve"> </w:t>
      </w:r>
      <w:proofErr w:type="spellStart"/>
      <w:r w:rsidRPr="000A11ED">
        <w:rPr>
          <w:rFonts w:ascii="Times New Roman" w:eastAsia="Times New Roman" w:hAnsi="Times New Roman" w:cs="Times New Roman" w:hint="eastAsia"/>
          <w:kern w:val="0"/>
          <w:sz w:val="28"/>
          <w:szCs w:val="28"/>
          <w:lang w:eastAsia="ru-RU"/>
        </w:rPr>
        <w:t>національній</w:t>
      </w:r>
      <w:proofErr w:type="spellEnd"/>
      <w:r w:rsidRPr="000A11ED">
        <w:rPr>
          <w:rFonts w:ascii="Times New Roman" w:eastAsia="Times New Roman" w:hAnsi="Times New Roman" w:cs="Times New Roman"/>
          <w:kern w:val="0"/>
          <w:sz w:val="28"/>
          <w:szCs w:val="28"/>
          <w:lang w:eastAsia="ru-RU"/>
        </w:rPr>
        <w:t xml:space="preserve"> </w:t>
      </w:r>
      <w:proofErr w:type="spellStart"/>
      <w:r w:rsidRPr="000A11ED">
        <w:rPr>
          <w:rFonts w:ascii="Times New Roman" w:eastAsia="Times New Roman" w:hAnsi="Times New Roman" w:cs="Times New Roman" w:hint="eastAsia"/>
          <w:kern w:val="0"/>
          <w:sz w:val="28"/>
          <w:szCs w:val="28"/>
          <w:lang w:eastAsia="ru-RU"/>
        </w:rPr>
        <w:t>економіці</w:t>
      </w:r>
      <w:proofErr w:type="spellEnd"/>
      <w:proofErr w:type="gramStart"/>
      <w:r w:rsidRPr="000A11ED">
        <w:rPr>
          <w:rFonts w:ascii="Times New Roman" w:eastAsia="Times New Roman" w:hAnsi="Times New Roman" w:cs="Times New Roman"/>
          <w:kern w:val="0"/>
          <w:sz w:val="28"/>
          <w:szCs w:val="28"/>
          <w:lang w:eastAsia="ru-RU"/>
        </w:rPr>
        <w:t>" :</w:t>
      </w:r>
      <w:proofErr w:type="gramEnd"/>
      <w:r w:rsidRPr="000A11ED">
        <w:rPr>
          <w:rFonts w:ascii="Times New Roman" w:eastAsia="Times New Roman" w:hAnsi="Times New Roman" w:cs="Times New Roman"/>
          <w:kern w:val="0"/>
          <w:sz w:val="28"/>
          <w:szCs w:val="28"/>
          <w:lang w:eastAsia="ru-RU"/>
        </w:rPr>
        <w:t xml:space="preserve"> </w:t>
      </w:r>
      <w:proofErr w:type="spellStart"/>
      <w:r w:rsidRPr="000A11ED">
        <w:rPr>
          <w:rFonts w:ascii="Times New Roman" w:eastAsia="Times New Roman" w:hAnsi="Times New Roman" w:cs="Times New Roman" w:hint="eastAsia"/>
          <w:kern w:val="0"/>
          <w:sz w:val="28"/>
          <w:szCs w:val="28"/>
          <w:lang w:eastAsia="ru-RU"/>
        </w:rPr>
        <w:t>Дис</w:t>
      </w:r>
      <w:proofErr w:type="spellEnd"/>
      <w:r w:rsidRPr="000A11ED">
        <w:rPr>
          <w:rFonts w:ascii="Times New Roman" w:eastAsia="Times New Roman" w:hAnsi="Times New Roman" w:cs="Times New Roman"/>
          <w:kern w:val="0"/>
          <w:sz w:val="28"/>
          <w:szCs w:val="28"/>
          <w:lang w:eastAsia="ru-RU"/>
        </w:rPr>
        <w:t xml:space="preserve">... </w:t>
      </w:r>
      <w:r w:rsidRPr="000A11ED">
        <w:rPr>
          <w:rFonts w:ascii="Times New Roman" w:eastAsia="Times New Roman" w:hAnsi="Times New Roman" w:cs="Times New Roman" w:hint="eastAsia"/>
          <w:kern w:val="0"/>
          <w:sz w:val="28"/>
          <w:szCs w:val="28"/>
          <w:lang w:eastAsia="ru-RU"/>
        </w:rPr>
        <w:t>канд</w:t>
      </w:r>
      <w:r w:rsidRPr="000A11ED">
        <w:rPr>
          <w:rFonts w:ascii="Times New Roman" w:eastAsia="Times New Roman" w:hAnsi="Times New Roman" w:cs="Times New Roman"/>
          <w:kern w:val="0"/>
          <w:sz w:val="28"/>
          <w:szCs w:val="28"/>
          <w:lang w:eastAsia="ru-RU"/>
        </w:rPr>
        <w:t xml:space="preserve">. </w:t>
      </w:r>
      <w:r w:rsidRPr="000A11ED">
        <w:rPr>
          <w:rFonts w:ascii="Times New Roman" w:eastAsia="Times New Roman" w:hAnsi="Times New Roman" w:cs="Times New Roman" w:hint="eastAsia"/>
          <w:kern w:val="0"/>
          <w:sz w:val="28"/>
          <w:szCs w:val="28"/>
          <w:lang w:eastAsia="ru-RU"/>
        </w:rPr>
        <w:t>наук</w:t>
      </w:r>
      <w:r w:rsidRPr="000A11ED">
        <w:rPr>
          <w:rFonts w:ascii="Times New Roman" w:eastAsia="Times New Roman" w:hAnsi="Times New Roman" w:cs="Times New Roman"/>
          <w:kern w:val="0"/>
          <w:sz w:val="28"/>
          <w:szCs w:val="28"/>
          <w:lang w:eastAsia="ru-RU"/>
        </w:rPr>
        <w:t xml:space="preserve">: 08.00.07 </w:t>
      </w:r>
      <w:r>
        <w:rPr>
          <w:rFonts w:ascii="Times New Roman" w:eastAsia="Times New Roman" w:hAnsi="Times New Roman" w:cs="Times New Roman"/>
          <w:kern w:val="0"/>
          <w:sz w:val="28"/>
          <w:szCs w:val="28"/>
          <w:lang w:eastAsia="ru-RU"/>
        </w:rPr>
        <w:t>–</w:t>
      </w:r>
      <w:r w:rsidRPr="000A11ED">
        <w:rPr>
          <w:rFonts w:ascii="Times New Roman" w:eastAsia="Times New Roman" w:hAnsi="Times New Roman" w:cs="Times New Roman"/>
          <w:kern w:val="0"/>
          <w:sz w:val="28"/>
          <w:szCs w:val="28"/>
          <w:lang w:eastAsia="ru-RU"/>
        </w:rPr>
        <w:t xml:space="preserve"> 2008</w:t>
      </w:r>
    </w:p>
    <w:p w:rsidR="000A11ED" w:rsidRDefault="000A11ED" w:rsidP="000A11ED">
      <w:r>
        <w:rPr>
          <w:rFonts w:hint="eastAsia"/>
        </w:rPr>
        <w:t>Анпілогова</w:t>
      </w:r>
      <w:r>
        <w:t></w:t>
      </w:r>
      <w:r>
        <w:rPr>
          <w:rFonts w:hint="eastAsia"/>
        </w:rPr>
        <w:t>Ж</w:t>
      </w:r>
      <w:r>
        <w:t></w:t>
      </w:r>
      <w:r>
        <w:rPr>
          <w:rFonts w:hint="eastAsia"/>
        </w:rPr>
        <w:t>Д</w:t>
      </w:r>
      <w:r>
        <w:t></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в</w:t>
      </w:r>
      <w:r>
        <w:t></w:t>
      </w:r>
      <w:r>
        <w:rPr>
          <w:rFonts w:hint="eastAsia"/>
        </w:rPr>
        <w:t>національній</w:t>
      </w:r>
      <w:r>
        <w:t></w:t>
      </w:r>
      <w:r>
        <w:rPr>
          <w:rFonts w:hint="eastAsia"/>
        </w:rPr>
        <w:t>економіці</w:t>
      </w:r>
      <w:r>
        <w:t></w:t>
      </w:r>
      <w:r>
        <w:t></w:t>
      </w:r>
      <w:r>
        <w:rPr>
          <w:rFonts w:hint="eastAsia"/>
        </w:rPr>
        <w:t>–</w:t>
      </w:r>
      <w:r>
        <w:t></w:t>
      </w:r>
      <w:r>
        <w:rPr>
          <w:rFonts w:hint="eastAsia"/>
        </w:rPr>
        <w:t>Рукопис</w:t>
      </w:r>
      <w:r>
        <w:t></w:t>
      </w:r>
    </w:p>
    <w:p w:rsidR="000A11ED" w:rsidRDefault="000A11ED" w:rsidP="000A11ED"/>
    <w:p w:rsidR="000A11ED" w:rsidRDefault="000A11ED" w:rsidP="000A11E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0A11ED" w:rsidRDefault="000A11ED" w:rsidP="000A11ED"/>
    <w:p w:rsidR="000A11ED" w:rsidRDefault="000A11ED" w:rsidP="000A11ED">
      <w:r>
        <w:rPr>
          <w:rFonts w:hint="eastAsia"/>
        </w:rPr>
        <w:t>Дисертацію</w:t>
      </w:r>
      <w:r>
        <w:t></w:t>
      </w:r>
      <w:r>
        <w:rPr>
          <w:rFonts w:hint="eastAsia"/>
        </w:rPr>
        <w:t>присвячено</w:t>
      </w:r>
      <w:r>
        <w:t></w:t>
      </w:r>
      <w:r>
        <w:rPr>
          <w:rFonts w:hint="eastAsia"/>
        </w:rPr>
        <w:t>теоретико</w:t>
      </w:r>
      <w:r>
        <w:t></w:t>
      </w:r>
      <w:r>
        <w:rPr>
          <w:rFonts w:hint="eastAsia"/>
        </w:rPr>
        <w:t>методологічному</w:t>
      </w:r>
      <w:r>
        <w:t></w:t>
      </w:r>
      <w:r>
        <w:rPr>
          <w:rFonts w:hint="eastAsia"/>
        </w:rPr>
        <w:t>і</w:t>
      </w:r>
      <w:r>
        <w:t></w:t>
      </w:r>
      <w:r>
        <w:rPr>
          <w:rFonts w:hint="eastAsia"/>
        </w:rPr>
        <w:t>науковому</w:t>
      </w:r>
      <w:r>
        <w:t></w:t>
      </w:r>
      <w:r>
        <w:rPr>
          <w:rFonts w:hint="eastAsia"/>
        </w:rPr>
        <w:t>обґрунтуванню</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в</w:t>
      </w:r>
      <w:r>
        <w:t></w:t>
      </w:r>
      <w:r>
        <w:rPr>
          <w:rFonts w:hint="eastAsia"/>
        </w:rPr>
        <w:t>національній</w:t>
      </w:r>
      <w:r>
        <w:t></w:t>
      </w:r>
      <w:r>
        <w:rPr>
          <w:rFonts w:hint="eastAsia"/>
        </w:rPr>
        <w:t>економіці</w:t>
      </w:r>
      <w:r>
        <w:t></w:t>
      </w:r>
      <w:r>
        <w:t></w:t>
      </w:r>
      <w:r>
        <w:rPr>
          <w:rFonts w:hint="eastAsia"/>
        </w:rPr>
        <w:t>У</w:t>
      </w:r>
      <w:r>
        <w:t></w:t>
      </w:r>
      <w:r>
        <w:rPr>
          <w:rFonts w:hint="eastAsia"/>
        </w:rPr>
        <w:t>дисертації</w:t>
      </w:r>
      <w:r>
        <w:t></w:t>
      </w:r>
      <w:r>
        <w:rPr>
          <w:rFonts w:hint="eastAsia"/>
        </w:rPr>
        <w:t>обґрунтовано</w:t>
      </w:r>
      <w:r>
        <w:t></w:t>
      </w:r>
      <w:r>
        <w:rPr>
          <w:rFonts w:hint="eastAsia"/>
        </w:rPr>
        <w:t>сутність</w:t>
      </w:r>
      <w:r>
        <w:t></w:t>
      </w:r>
      <w:r>
        <w:rPr>
          <w:rFonts w:hint="eastAsia"/>
        </w:rPr>
        <w:t>системного</w:t>
      </w:r>
      <w:r>
        <w:t></w:t>
      </w:r>
      <w:r>
        <w:rPr>
          <w:rFonts w:hint="eastAsia"/>
        </w:rPr>
        <w:t>підходу</w:t>
      </w:r>
      <w:r>
        <w:t></w:t>
      </w:r>
      <w:r>
        <w:rPr>
          <w:rFonts w:hint="eastAsia"/>
        </w:rPr>
        <w:t>в</w:t>
      </w:r>
      <w:r>
        <w:t></w:t>
      </w:r>
      <w:r>
        <w:rPr>
          <w:rFonts w:hint="eastAsia"/>
        </w:rPr>
        <w:t>регулюванні</w:t>
      </w:r>
      <w:r>
        <w:t></w:t>
      </w:r>
      <w:r>
        <w:rPr>
          <w:rFonts w:hint="eastAsia"/>
        </w:rPr>
        <w:t>соціально</w:t>
      </w:r>
      <w:r>
        <w:t></w:t>
      </w:r>
      <w:r>
        <w:rPr>
          <w:rFonts w:hint="eastAsia"/>
        </w:rPr>
        <w:t>трудових</w:t>
      </w:r>
      <w:r>
        <w:t></w:t>
      </w:r>
      <w:r>
        <w:rPr>
          <w:rFonts w:hint="eastAsia"/>
        </w:rPr>
        <w:t>відносин</w:t>
      </w:r>
      <w:r>
        <w:t></w:t>
      </w:r>
      <w:r>
        <w:rPr>
          <w:rFonts w:hint="eastAsia"/>
        </w:rPr>
        <w:t>в</w:t>
      </w:r>
      <w:r>
        <w:t></w:t>
      </w:r>
      <w:r>
        <w:rPr>
          <w:rFonts w:hint="eastAsia"/>
        </w:rPr>
        <w:t>національній</w:t>
      </w:r>
      <w:r>
        <w:t></w:t>
      </w:r>
      <w:r>
        <w:rPr>
          <w:rFonts w:hint="eastAsia"/>
        </w:rPr>
        <w:t>економіці</w:t>
      </w:r>
      <w:r>
        <w:t></w:t>
      </w:r>
      <w:r>
        <w:t></w:t>
      </w:r>
      <w:r>
        <w:rPr>
          <w:rFonts w:hint="eastAsia"/>
        </w:rPr>
        <w:t>Теоретично</w:t>
      </w:r>
      <w:r>
        <w:t></w:t>
      </w:r>
      <w:r>
        <w:rPr>
          <w:rFonts w:hint="eastAsia"/>
        </w:rPr>
        <w:t>обґрунтовано</w:t>
      </w:r>
      <w:r>
        <w:t></w:t>
      </w:r>
      <w:r>
        <w:rPr>
          <w:rFonts w:hint="eastAsia"/>
        </w:rPr>
        <w:t>вплив</w:t>
      </w:r>
      <w:r>
        <w:t></w:t>
      </w:r>
      <w:r>
        <w:rPr>
          <w:rFonts w:hint="eastAsia"/>
        </w:rPr>
        <w:t>системи</w:t>
      </w:r>
      <w:r>
        <w:t></w:t>
      </w:r>
      <w:r>
        <w:rPr>
          <w:rFonts w:hint="eastAsia"/>
        </w:rPr>
        <w:t>соціально</w:t>
      </w:r>
      <w:r>
        <w:t></w:t>
      </w:r>
      <w:r>
        <w:rPr>
          <w:rFonts w:hint="eastAsia"/>
        </w:rPr>
        <w:t>трудових</w:t>
      </w:r>
      <w:r>
        <w:t></w:t>
      </w:r>
      <w:r>
        <w:rPr>
          <w:rFonts w:hint="eastAsia"/>
        </w:rPr>
        <w:t>відносин</w:t>
      </w:r>
      <w:r>
        <w:t></w:t>
      </w:r>
      <w:r>
        <w:rPr>
          <w:rFonts w:hint="eastAsia"/>
        </w:rPr>
        <w:t>на</w:t>
      </w:r>
      <w:r>
        <w:t></w:t>
      </w:r>
      <w:r>
        <w:rPr>
          <w:rFonts w:hint="eastAsia"/>
        </w:rPr>
        <w:t>національну</w:t>
      </w:r>
      <w:r>
        <w:t></w:t>
      </w:r>
      <w:r>
        <w:rPr>
          <w:rFonts w:hint="eastAsia"/>
        </w:rPr>
        <w:t>економіку</w:t>
      </w:r>
      <w:r>
        <w:t></w:t>
      </w:r>
      <w:r>
        <w:t></w:t>
      </w:r>
      <w:r>
        <w:rPr>
          <w:rFonts w:hint="eastAsia"/>
        </w:rPr>
        <w:t>Визначено</w:t>
      </w:r>
      <w:r>
        <w:t></w:t>
      </w:r>
      <w:r>
        <w:rPr>
          <w:rFonts w:hint="eastAsia"/>
        </w:rPr>
        <w:t>пріоритети</w:t>
      </w:r>
      <w:r>
        <w:t></w:t>
      </w:r>
      <w:r>
        <w:rPr>
          <w:rFonts w:hint="eastAsia"/>
        </w:rPr>
        <w:t>правової</w:t>
      </w:r>
      <w:r>
        <w:t></w:t>
      </w:r>
      <w:r>
        <w:rPr>
          <w:rFonts w:hint="eastAsia"/>
        </w:rPr>
        <w:t>політики</w:t>
      </w:r>
      <w:r>
        <w:t></w:t>
      </w:r>
      <w:r>
        <w:rPr>
          <w:rFonts w:hint="eastAsia"/>
        </w:rPr>
        <w:t>в</w:t>
      </w:r>
      <w:r>
        <w:t></w:t>
      </w:r>
      <w:r>
        <w:rPr>
          <w:rFonts w:hint="eastAsia"/>
        </w:rPr>
        <w:t>сфері</w:t>
      </w:r>
      <w:r>
        <w:t></w:t>
      </w:r>
      <w:r>
        <w:rPr>
          <w:rFonts w:hint="eastAsia"/>
        </w:rPr>
        <w:t>соціально</w:t>
      </w:r>
      <w:r>
        <w:t></w:t>
      </w:r>
      <w:r>
        <w:rPr>
          <w:rFonts w:hint="eastAsia"/>
        </w:rPr>
        <w:t>трудових</w:t>
      </w:r>
      <w:r>
        <w:t></w:t>
      </w:r>
      <w:r>
        <w:rPr>
          <w:rFonts w:hint="eastAsia"/>
        </w:rPr>
        <w:t>відносин</w:t>
      </w:r>
      <w:r>
        <w:t></w:t>
      </w:r>
      <w:r>
        <w:t></w:t>
      </w:r>
      <w:r>
        <w:rPr>
          <w:rFonts w:hint="eastAsia"/>
        </w:rPr>
        <w:t>Проведено</w:t>
      </w:r>
      <w:r>
        <w:t></w:t>
      </w:r>
      <w:r>
        <w:rPr>
          <w:rFonts w:hint="eastAsia"/>
        </w:rPr>
        <w:t>оцінку</w:t>
      </w:r>
      <w:r>
        <w:t></w:t>
      </w:r>
      <w:r>
        <w:rPr>
          <w:rFonts w:hint="eastAsia"/>
        </w:rPr>
        <w:t>діяльності</w:t>
      </w:r>
      <w:r>
        <w:t></w:t>
      </w:r>
      <w:r>
        <w:rPr>
          <w:rFonts w:hint="eastAsia"/>
        </w:rPr>
        <w:t>об</w:t>
      </w:r>
      <w:r>
        <w:t></w:t>
      </w:r>
      <w:r>
        <w:rPr>
          <w:rFonts w:hint="eastAsia"/>
        </w:rPr>
        <w:t>єднань</w:t>
      </w:r>
      <w:r>
        <w:t></w:t>
      </w:r>
      <w:r>
        <w:rPr>
          <w:rFonts w:hint="eastAsia"/>
        </w:rPr>
        <w:t>організацій</w:t>
      </w:r>
      <w:r>
        <w:t></w:t>
      </w:r>
      <w:r>
        <w:rPr>
          <w:rFonts w:hint="eastAsia"/>
        </w:rPr>
        <w:t>роботодавців</w:t>
      </w:r>
      <w:r>
        <w:t></w:t>
      </w:r>
      <w:r>
        <w:rPr>
          <w:rFonts w:hint="eastAsia"/>
        </w:rPr>
        <w:t>та</w:t>
      </w:r>
      <w:r>
        <w:t></w:t>
      </w:r>
      <w:r>
        <w:rPr>
          <w:rFonts w:hint="eastAsia"/>
        </w:rPr>
        <w:t>профспілкових</w:t>
      </w:r>
      <w:r>
        <w:t></w:t>
      </w:r>
      <w:r>
        <w:rPr>
          <w:rFonts w:hint="eastAsia"/>
        </w:rPr>
        <w:t>комітетів</w:t>
      </w:r>
      <w:r>
        <w:t></w:t>
      </w:r>
      <w:r>
        <w:t></w:t>
      </w:r>
      <w:r>
        <w:rPr>
          <w:rFonts w:hint="eastAsia"/>
        </w:rPr>
        <w:t>Визначено</w:t>
      </w:r>
      <w:r>
        <w:t></w:t>
      </w:r>
      <w:r>
        <w:rPr>
          <w:rFonts w:hint="eastAsia"/>
        </w:rPr>
        <w:t>недоліки</w:t>
      </w:r>
      <w:r>
        <w:t></w:t>
      </w:r>
      <w:r>
        <w:rPr>
          <w:rFonts w:hint="eastAsia"/>
        </w:rPr>
        <w:t>у</w:t>
      </w:r>
      <w:r>
        <w:t></w:t>
      </w:r>
      <w:r>
        <w:rPr>
          <w:rFonts w:hint="eastAsia"/>
        </w:rPr>
        <w:t>формуванні</w:t>
      </w:r>
      <w:r>
        <w:t></w:t>
      </w:r>
      <w:r>
        <w:rPr>
          <w:rFonts w:hint="eastAsia"/>
        </w:rPr>
        <w:t>соціально</w:t>
      </w:r>
      <w:r>
        <w:t></w:t>
      </w:r>
      <w:r>
        <w:rPr>
          <w:rFonts w:hint="eastAsia"/>
        </w:rPr>
        <w:t>трудових</w:t>
      </w:r>
      <w:r>
        <w:t></w:t>
      </w:r>
      <w:r>
        <w:rPr>
          <w:rFonts w:hint="eastAsia"/>
        </w:rPr>
        <w:t>відносин</w:t>
      </w:r>
      <w:r>
        <w:t></w:t>
      </w:r>
      <w:r>
        <w:rPr>
          <w:rFonts w:hint="eastAsia"/>
        </w:rPr>
        <w:t>в</w:t>
      </w:r>
      <w:r>
        <w:t></w:t>
      </w:r>
      <w:r>
        <w:rPr>
          <w:rFonts w:hint="eastAsia"/>
        </w:rPr>
        <w:t>Україні</w:t>
      </w:r>
      <w:r>
        <w:t></w:t>
      </w:r>
      <w:r>
        <w:t></w:t>
      </w:r>
      <w:r>
        <w:rPr>
          <w:rFonts w:hint="eastAsia"/>
        </w:rPr>
        <w:t>Обґрунтовано</w:t>
      </w:r>
      <w:r>
        <w:t></w:t>
      </w:r>
      <w:r>
        <w:rPr>
          <w:rFonts w:hint="eastAsia"/>
        </w:rPr>
        <w:t>соціальне</w:t>
      </w:r>
      <w:r>
        <w:t></w:t>
      </w:r>
      <w:r>
        <w:rPr>
          <w:rFonts w:hint="eastAsia"/>
        </w:rPr>
        <w:t>партнерство</w:t>
      </w:r>
      <w:r>
        <w:t></w:t>
      </w:r>
      <w:r>
        <w:rPr>
          <w:rFonts w:hint="eastAsia"/>
        </w:rPr>
        <w:t>як</w:t>
      </w:r>
      <w:r>
        <w:t></w:t>
      </w:r>
      <w:r>
        <w:rPr>
          <w:rFonts w:hint="eastAsia"/>
        </w:rPr>
        <w:t>особливий</w:t>
      </w:r>
      <w:r>
        <w:t></w:t>
      </w:r>
      <w:r>
        <w:rPr>
          <w:rFonts w:hint="eastAsia"/>
        </w:rPr>
        <w:t>механізм</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t></w:t>
      </w:r>
      <w:r>
        <w:rPr>
          <w:rFonts w:hint="eastAsia"/>
        </w:rPr>
        <w:t>Розроблено</w:t>
      </w:r>
      <w:r>
        <w:t></w:t>
      </w:r>
      <w:r>
        <w:rPr>
          <w:rFonts w:hint="eastAsia"/>
        </w:rPr>
        <w:t>механізми</w:t>
      </w:r>
      <w:r>
        <w:t></w:t>
      </w:r>
      <w:r>
        <w:rPr>
          <w:rFonts w:hint="eastAsia"/>
        </w:rPr>
        <w:t>формування</w:t>
      </w:r>
      <w:r>
        <w:t></w:t>
      </w:r>
      <w:r>
        <w:rPr>
          <w:rFonts w:hint="eastAsia"/>
        </w:rPr>
        <w:t>демократичної</w:t>
      </w:r>
      <w:r>
        <w:t></w:t>
      </w:r>
      <w:r>
        <w:rPr>
          <w:rFonts w:hint="eastAsia"/>
        </w:rPr>
        <w:t>моделі</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в</w:t>
      </w:r>
      <w:r>
        <w:t></w:t>
      </w:r>
      <w:r>
        <w:rPr>
          <w:rFonts w:hint="eastAsia"/>
        </w:rPr>
        <w:t>національній</w:t>
      </w:r>
      <w:r>
        <w:t></w:t>
      </w:r>
      <w:r>
        <w:rPr>
          <w:rFonts w:hint="eastAsia"/>
        </w:rPr>
        <w:t>економіці</w:t>
      </w:r>
      <w:r>
        <w:t></w:t>
      </w:r>
      <w:r>
        <w:t></w:t>
      </w:r>
      <w:r>
        <w:rPr>
          <w:rFonts w:hint="eastAsia"/>
        </w:rPr>
        <w:t>Обґрунтовано</w:t>
      </w:r>
      <w:r>
        <w:t></w:t>
      </w:r>
      <w:r>
        <w:rPr>
          <w:rFonts w:hint="eastAsia"/>
        </w:rPr>
        <w:t>заходи</w:t>
      </w:r>
      <w:r>
        <w:t></w:t>
      </w:r>
      <w:r>
        <w:rPr>
          <w:rFonts w:hint="eastAsia"/>
        </w:rPr>
        <w:t>стратегічного</w:t>
      </w:r>
      <w:r>
        <w:t></w:t>
      </w:r>
      <w:r>
        <w:rPr>
          <w:rFonts w:hint="eastAsia"/>
        </w:rPr>
        <w:t>планування</w:t>
      </w:r>
      <w:r>
        <w:t></w:t>
      </w:r>
      <w:r>
        <w:rPr>
          <w:rFonts w:hint="eastAsia"/>
        </w:rPr>
        <w:t>науково</w:t>
      </w:r>
      <w:r>
        <w:t></w:t>
      </w:r>
      <w:r>
        <w:rPr>
          <w:rFonts w:hint="eastAsia"/>
        </w:rPr>
        <w:t>інноваційної</w:t>
      </w:r>
      <w:r>
        <w:t></w:t>
      </w:r>
      <w:r>
        <w:rPr>
          <w:rFonts w:hint="eastAsia"/>
        </w:rPr>
        <w:t>діяльності</w:t>
      </w:r>
      <w:r>
        <w:t></w:t>
      </w:r>
      <w:r>
        <w:rPr>
          <w:rFonts w:hint="eastAsia"/>
        </w:rPr>
        <w:t>у</w:t>
      </w:r>
      <w:r>
        <w:t></w:t>
      </w:r>
      <w:r>
        <w:rPr>
          <w:rFonts w:hint="eastAsia"/>
        </w:rPr>
        <w:t>сфері</w:t>
      </w:r>
      <w:r>
        <w:t></w:t>
      </w:r>
      <w:r>
        <w:rPr>
          <w:rFonts w:hint="eastAsia"/>
        </w:rPr>
        <w:t>соціально</w:t>
      </w:r>
      <w:r>
        <w:t></w:t>
      </w:r>
      <w:r>
        <w:rPr>
          <w:rFonts w:hint="eastAsia"/>
        </w:rPr>
        <w:t>трудових</w:t>
      </w:r>
      <w:r>
        <w:t></w:t>
      </w:r>
      <w:r>
        <w:rPr>
          <w:rFonts w:hint="eastAsia"/>
        </w:rPr>
        <w:t>відносин</w:t>
      </w:r>
      <w:r>
        <w:t></w:t>
      </w:r>
    </w:p>
    <w:p w:rsidR="000A11ED" w:rsidRDefault="000A11ED" w:rsidP="000A11ED"/>
    <w:p w:rsidR="000A11ED" w:rsidRPr="000A11ED" w:rsidRDefault="000A11ED" w:rsidP="000A11ED">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автором</w:t>
      </w:r>
      <w:r>
        <w:t></w:t>
      </w:r>
      <w:r>
        <w:rPr>
          <w:rFonts w:hint="eastAsia"/>
        </w:rPr>
        <w:t>вирішено</w:t>
      </w:r>
      <w:r>
        <w:t></w:t>
      </w:r>
      <w:r>
        <w:rPr>
          <w:rFonts w:hint="eastAsia"/>
        </w:rPr>
        <w:t>важливу</w:t>
      </w:r>
      <w:r>
        <w:t></w:t>
      </w:r>
      <w:r>
        <w:rPr>
          <w:rFonts w:hint="eastAsia"/>
        </w:rPr>
        <w:t>наукову</w:t>
      </w:r>
      <w:r>
        <w:t></w:t>
      </w:r>
      <w:r>
        <w:rPr>
          <w:rFonts w:hint="eastAsia"/>
        </w:rPr>
        <w:t>задачу</w:t>
      </w:r>
      <w:r>
        <w:t></w:t>
      </w:r>
      <w:r>
        <w:rPr>
          <w:rFonts w:hint="eastAsia"/>
        </w:rPr>
        <w:t>удосконалення</w:t>
      </w:r>
      <w:r>
        <w:t></w:t>
      </w:r>
      <w:r>
        <w:rPr>
          <w:rFonts w:hint="eastAsia"/>
        </w:rPr>
        <w:t>теоретико</w:t>
      </w:r>
      <w:r>
        <w:t></w:t>
      </w:r>
      <w:r>
        <w:rPr>
          <w:rFonts w:hint="eastAsia"/>
        </w:rPr>
        <w:t>методичних</w:t>
      </w:r>
      <w:r>
        <w:t></w:t>
      </w:r>
      <w:r>
        <w:rPr>
          <w:rFonts w:hint="eastAsia"/>
        </w:rPr>
        <w:t>основ</w:t>
      </w:r>
      <w:r>
        <w:t></w:t>
      </w:r>
      <w:r>
        <w:rPr>
          <w:rFonts w:hint="eastAsia"/>
        </w:rPr>
        <w:t>регулювання</w:t>
      </w:r>
      <w:r>
        <w:t></w:t>
      </w:r>
      <w:r>
        <w:rPr>
          <w:rFonts w:hint="eastAsia"/>
        </w:rPr>
        <w:t>соціально</w:t>
      </w:r>
      <w:r>
        <w:t></w:t>
      </w:r>
      <w:r>
        <w:rPr>
          <w:rFonts w:hint="eastAsia"/>
        </w:rPr>
        <w:t>трудових</w:t>
      </w:r>
      <w:r>
        <w:t></w:t>
      </w:r>
      <w:r>
        <w:rPr>
          <w:rFonts w:hint="eastAsia"/>
        </w:rPr>
        <w:t>відносин</w:t>
      </w:r>
      <w:r>
        <w:t></w:t>
      </w:r>
      <w:r>
        <w:rPr>
          <w:rFonts w:hint="eastAsia"/>
        </w:rPr>
        <w:t>у</w:t>
      </w:r>
      <w:r>
        <w:t></w:t>
      </w:r>
      <w:r>
        <w:rPr>
          <w:rFonts w:hint="eastAsia"/>
        </w:rPr>
        <w:t>національній</w:t>
      </w:r>
      <w:r>
        <w:t></w:t>
      </w:r>
      <w:r>
        <w:rPr>
          <w:rFonts w:hint="eastAsia"/>
        </w:rPr>
        <w:t>економіці</w:t>
      </w:r>
      <w:r>
        <w:t></w:t>
      </w:r>
      <w:r>
        <w:rPr>
          <w:rFonts w:hint="eastAsia"/>
        </w:rPr>
        <w:t>та</w:t>
      </w:r>
      <w:r>
        <w:t></w:t>
      </w:r>
      <w:r>
        <w:rPr>
          <w:rFonts w:hint="eastAsia"/>
        </w:rPr>
        <w:t>розробки</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формування</w:t>
      </w:r>
      <w:r>
        <w:t></w:t>
      </w:r>
      <w:r>
        <w:rPr>
          <w:rFonts w:hint="eastAsia"/>
        </w:rPr>
        <w:t>демократичної</w:t>
      </w:r>
      <w:r>
        <w:t></w:t>
      </w:r>
      <w:r>
        <w:rPr>
          <w:rFonts w:hint="eastAsia"/>
        </w:rPr>
        <w:t>моделі</w:t>
      </w:r>
      <w:r>
        <w:t></w:t>
      </w:r>
      <w:r>
        <w:rPr>
          <w:rFonts w:hint="eastAsia"/>
        </w:rPr>
        <w:t>соціально</w:t>
      </w:r>
      <w:r>
        <w:t></w:t>
      </w:r>
      <w:r>
        <w:rPr>
          <w:rFonts w:hint="eastAsia"/>
        </w:rPr>
        <w:t>трудових</w:t>
      </w:r>
      <w:r>
        <w:t></w:t>
      </w:r>
      <w:r>
        <w:rPr>
          <w:rFonts w:hint="eastAsia"/>
        </w:rPr>
        <w:t>відносин</w:t>
      </w:r>
      <w:r>
        <w:t></w:t>
      </w:r>
      <w:r>
        <w:rPr>
          <w:rFonts w:hint="eastAsia"/>
        </w:rPr>
        <w:t>українського</w:t>
      </w:r>
      <w:r>
        <w:t></w:t>
      </w:r>
      <w:r>
        <w:rPr>
          <w:rFonts w:hint="eastAsia"/>
        </w:rPr>
        <w:t>суспільства</w:t>
      </w:r>
      <w:r>
        <w:t></w:t>
      </w:r>
      <w:bookmarkEnd w:id="0"/>
    </w:p>
    <w:sectPr w:rsidR="000A11ED" w:rsidRPr="000A11E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1D" w:rsidRDefault="0067791D">
      <w:pPr>
        <w:spacing w:after="0" w:line="240" w:lineRule="auto"/>
      </w:pPr>
      <w:r>
        <w:separator/>
      </w:r>
    </w:p>
  </w:endnote>
  <w:endnote w:type="continuationSeparator" w:id="0">
    <w:p w:rsidR="0067791D" w:rsidRDefault="0067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1D" w:rsidRDefault="0067791D"/>
    <w:p w:rsidR="0067791D" w:rsidRDefault="0067791D"/>
    <w:p w:rsidR="0067791D" w:rsidRDefault="0067791D"/>
    <w:p w:rsidR="0067791D" w:rsidRDefault="0067791D"/>
    <w:p w:rsidR="0067791D" w:rsidRDefault="0067791D"/>
    <w:p w:rsidR="0067791D" w:rsidRDefault="0067791D"/>
    <w:p w:rsidR="0067791D" w:rsidRDefault="006779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91D" w:rsidRDefault="006779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791D" w:rsidRDefault="006779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791D" w:rsidRDefault="0067791D"/>
    <w:p w:rsidR="0067791D" w:rsidRDefault="0067791D"/>
    <w:p w:rsidR="0067791D" w:rsidRDefault="006779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91D" w:rsidRDefault="0067791D"/>
                          <w:p w:rsidR="0067791D" w:rsidRDefault="006779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791D" w:rsidRDefault="0067791D"/>
                    <w:p w:rsidR="0067791D" w:rsidRDefault="006779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791D" w:rsidRDefault="0067791D"/>
    <w:p w:rsidR="0067791D" w:rsidRDefault="0067791D">
      <w:pPr>
        <w:rPr>
          <w:sz w:val="2"/>
          <w:szCs w:val="2"/>
        </w:rPr>
      </w:pPr>
    </w:p>
    <w:p w:rsidR="0067791D" w:rsidRDefault="0067791D"/>
    <w:p w:rsidR="0067791D" w:rsidRDefault="0067791D">
      <w:pPr>
        <w:spacing w:after="0" w:line="240" w:lineRule="auto"/>
      </w:pPr>
    </w:p>
  </w:footnote>
  <w:footnote w:type="continuationSeparator" w:id="0">
    <w:p w:rsidR="0067791D" w:rsidRDefault="00677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1D"/>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A0B49-814D-4EF7-B326-14888750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17684</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924</cp:revision>
  <cp:lastPrinted>2009-02-06T05:36:00Z</cp:lastPrinted>
  <dcterms:created xsi:type="dcterms:W3CDTF">2023-09-07T12:38:00Z</dcterms:created>
  <dcterms:modified xsi:type="dcterms:W3CDTF">2023-11-23T15:34:00Z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