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2554"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Мигранов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Марат</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Галиханович</w:t>
      </w:r>
      <w:r w:rsidRPr="000808B6">
        <w:rPr>
          <w:rFonts w:ascii="Helvetica" w:hAnsi="Helvetica" w:cs="Helvetica"/>
          <w:b/>
          <w:bCs/>
          <w:color w:val="222222"/>
          <w:sz w:val="21"/>
          <w:szCs w:val="21"/>
        </w:rPr>
        <w:t>.</w:t>
      </w:r>
    </w:p>
    <w:p w14:paraId="4AB4BA9E"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Пиретроидные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влияние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организмы</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примере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картофеля</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диссертация</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доктора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биологических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наук</w:t>
      </w:r>
      <w:r w:rsidRPr="000808B6">
        <w:rPr>
          <w:rFonts w:ascii="Helvetica" w:hAnsi="Helvetica" w:cs="Helvetica"/>
          <w:b/>
          <w:bCs/>
          <w:color w:val="222222"/>
          <w:sz w:val="21"/>
          <w:szCs w:val="21"/>
        </w:rPr>
        <w:t xml:space="preserve"> : 03.00.16. - </w:t>
      </w:r>
      <w:r w:rsidRPr="000808B6">
        <w:rPr>
          <w:rFonts w:ascii="Helvetica" w:hAnsi="Helvetica" w:cs="Helvetica" w:hint="eastAsia"/>
          <w:b/>
          <w:bCs/>
          <w:color w:val="222222"/>
          <w:sz w:val="21"/>
          <w:szCs w:val="21"/>
        </w:rPr>
        <w:t>Сыктывкар</w:t>
      </w:r>
      <w:r w:rsidRPr="000808B6">
        <w:rPr>
          <w:rFonts w:ascii="Helvetica" w:hAnsi="Helvetica" w:cs="Helvetica"/>
          <w:b/>
          <w:bCs/>
          <w:color w:val="222222"/>
          <w:sz w:val="21"/>
          <w:szCs w:val="21"/>
        </w:rPr>
        <w:t xml:space="preserve">, 2000. - 297 </w:t>
      </w:r>
      <w:r w:rsidRPr="000808B6">
        <w:rPr>
          <w:rFonts w:ascii="Helvetica" w:hAnsi="Helvetica" w:cs="Helvetica" w:hint="eastAsia"/>
          <w:b/>
          <w:bCs/>
          <w:color w:val="222222"/>
          <w:sz w:val="21"/>
          <w:szCs w:val="21"/>
        </w:rPr>
        <w:t>с</w:t>
      </w:r>
      <w:r w:rsidRPr="000808B6">
        <w:rPr>
          <w:rFonts w:ascii="Helvetica" w:hAnsi="Helvetica" w:cs="Helvetica"/>
          <w:b/>
          <w:bCs/>
          <w:color w:val="222222"/>
          <w:sz w:val="21"/>
          <w:szCs w:val="21"/>
        </w:rPr>
        <w:t>.</w:t>
      </w:r>
    </w:p>
    <w:p w14:paraId="12681498"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больше</w:t>
      </w:r>
    </w:p>
    <w:p w14:paraId="3DEAD2DA"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Цитаты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из</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текста</w:t>
      </w:r>
      <w:r w:rsidRPr="000808B6">
        <w:rPr>
          <w:rFonts w:ascii="Helvetica" w:hAnsi="Helvetica" w:cs="Helvetica"/>
          <w:b/>
          <w:bCs/>
          <w:color w:val="222222"/>
          <w:sz w:val="21"/>
          <w:szCs w:val="21"/>
        </w:rPr>
        <w:t>:</w:t>
      </w:r>
    </w:p>
    <w:p w14:paraId="74A7C18B"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стр</w:t>
      </w:r>
      <w:r w:rsidRPr="000808B6">
        <w:rPr>
          <w:rFonts w:ascii="Helvetica" w:hAnsi="Helvetica" w:cs="Helvetica"/>
          <w:b/>
          <w:bCs/>
          <w:color w:val="222222"/>
          <w:sz w:val="21"/>
          <w:szCs w:val="21"/>
        </w:rPr>
        <w:t>. 1</w:t>
      </w:r>
    </w:p>
    <w:p w14:paraId="62B8F538"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МИНИСТЕРСТВО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ОБРАЗОВАНИЯ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РОССИЙСКОЙ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ФЕДЕРАЦИИ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БАШКИРСКИЙ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ГОСУДАРСТВЕННЫЙ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ПЕДАГОГИЧЕСКИЙ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ИНСТИТУТ</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смке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от</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правах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рукописи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наук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П</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МИГРАНОВ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Марат</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Галиханович</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ВЛИЯНИЕ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ОРГАНИЗМЫ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ПРИМЕРЕ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КАРТОФЕЛЯ</w:t>
      </w:r>
      <w:r w:rsidRPr="000808B6">
        <w:rPr>
          <w:rFonts w:ascii="Helvetica" w:hAnsi="Helvetica" w:cs="Helvetica"/>
          <w:b/>
          <w:bCs/>
          <w:color w:val="222222"/>
          <w:sz w:val="21"/>
          <w:szCs w:val="21"/>
        </w:rPr>
        <w:t xml:space="preserve">) 03.00.16 - </w:t>
      </w:r>
      <w:r w:rsidRPr="000808B6">
        <w:rPr>
          <w:rFonts w:ascii="Helvetica" w:hAnsi="Helvetica" w:cs="Helvetica" w:hint="eastAsia"/>
          <w:b/>
          <w:bCs/>
          <w:color w:val="222222"/>
          <w:sz w:val="21"/>
          <w:szCs w:val="21"/>
        </w:rPr>
        <w:t>экология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Диссертация</w:t>
      </w:r>
    </w:p>
    <w:p w14:paraId="6CA44BC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стр</w:t>
      </w:r>
      <w:r w:rsidRPr="000808B6">
        <w:rPr>
          <w:rFonts w:ascii="Helvetica" w:hAnsi="Helvetica" w:cs="Helvetica"/>
          <w:b/>
          <w:bCs/>
          <w:color w:val="222222"/>
          <w:sz w:val="21"/>
          <w:szCs w:val="21"/>
        </w:rPr>
        <w:t>. 192</w:t>
      </w:r>
    </w:p>
    <w:p w14:paraId="75FBAA04"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образом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ИСХ</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не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или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малоопасны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нереистоксин</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бенсултап</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ХОИ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у</w:t>
      </w:r>
      <w:r w:rsidRPr="000808B6">
        <w:rPr>
          <w:rFonts w:ascii="Helvetica" w:hAnsi="Helvetica" w:cs="Helvetica"/>
          <w:b/>
          <w:bCs/>
          <w:color w:val="222222"/>
          <w:sz w:val="21"/>
          <w:szCs w:val="21"/>
        </w:rPr>
        <w:t>-</w:t>
      </w:r>
      <w:r w:rsidRPr="000808B6">
        <w:rPr>
          <w:rFonts w:ascii="Helvetica" w:hAnsi="Helvetica" w:cs="Helvetica" w:hint="eastAsia"/>
          <w:b/>
          <w:bCs/>
          <w:color w:val="222222"/>
          <w:sz w:val="21"/>
          <w:szCs w:val="21"/>
        </w:rPr>
        <w:t>ГХЦГ</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ФОИ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хлорпирифос</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фоксим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мало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или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среднеопасны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Изученные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были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лишь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микроорганизмов</w:t>
      </w:r>
      <w:r w:rsidRPr="000808B6">
        <w:rPr>
          <w:rFonts w:ascii="Helvetica" w:hAnsi="Helvetica" w:cs="Helvetica"/>
          <w:b/>
          <w:bCs/>
          <w:color w:val="222222"/>
          <w:sz w:val="21"/>
          <w:szCs w:val="21"/>
        </w:rPr>
        <w:t xml:space="preserve">. 193 </w:t>
      </w: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7. </w:t>
      </w:r>
      <w:r w:rsidRPr="000808B6">
        <w:rPr>
          <w:rFonts w:ascii="Helvetica" w:hAnsi="Helvetica" w:cs="Helvetica" w:hint="eastAsia"/>
          <w:b/>
          <w:bCs/>
          <w:color w:val="222222"/>
          <w:sz w:val="21"/>
          <w:szCs w:val="21"/>
        </w:rPr>
        <w:t>ОЦЕНКА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РЕАЛЬНОЙ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ОРГАНИЗМОВ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КАРТОФЕЛЯ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этапе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полевых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экотоксикологических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оценивалась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степень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реальной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сравнении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инсектицидами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из</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других</w:t>
      </w:r>
      <w:r w:rsidRPr="000808B6">
        <w:rPr>
          <w:rFonts w:ascii="Helvetica" w:hAnsi="Helvetica" w:cs="Helvetica"/>
          <w:b/>
          <w:bCs/>
          <w:color w:val="222222"/>
          <w:sz w:val="21"/>
          <w:szCs w:val="21"/>
        </w:rPr>
        <w:t>...</w:t>
      </w:r>
    </w:p>
    <w:p w14:paraId="52B6598E"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стр</w:t>
      </w:r>
      <w:r w:rsidRPr="000808B6">
        <w:rPr>
          <w:rFonts w:ascii="Helvetica" w:hAnsi="Helvetica" w:cs="Helvetica"/>
          <w:b/>
          <w:bCs/>
          <w:color w:val="222222"/>
          <w:sz w:val="21"/>
          <w:szCs w:val="21"/>
        </w:rPr>
        <w:t>. 231</w:t>
      </w:r>
    </w:p>
    <w:p w14:paraId="38969166"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жука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являются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мало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или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среднеопасными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нецелевых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объектов</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организмов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картофеля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кроме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микроорганизмов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которых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они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менее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опасным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можно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отнести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основе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перметрина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Х</w:t>
      </w:r>
      <w:r w:rsidRPr="000808B6">
        <w:rPr>
          <w:rFonts w:ascii="Helvetica" w:hAnsi="Helvetica" w:cs="Helvetica"/>
          <w:b/>
          <w:bCs/>
          <w:color w:val="222222"/>
          <w:sz w:val="21"/>
          <w:szCs w:val="21"/>
        </w:rPr>
        <w:t>-</w:t>
      </w:r>
      <w:r w:rsidRPr="000808B6">
        <w:rPr>
          <w:rFonts w:ascii="Helvetica" w:hAnsi="Helvetica" w:cs="Helvetica" w:hint="eastAsia"/>
          <w:b/>
          <w:bCs/>
          <w:color w:val="222222"/>
          <w:sz w:val="21"/>
          <w:szCs w:val="21"/>
        </w:rPr>
        <w:t>цигалотрина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более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опасным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основе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циперметрина</w:t>
      </w:r>
      <w:r w:rsidRPr="000808B6">
        <w:rPr>
          <w:rFonts w:ascii="Helvetica" w:hAnsi="Helvetica" w:cs="Helvetica"/>
          <w:b/>
          <w:bCs/>
          <w:color w:val="222222"/>
          <w:sz w:val="21"/>
          <w:szCs w:val="21"/>
        </w:rPr>
        <w:t>,</w:t>
      </w:r>
    </w:p>
    <w:p w14:paraId="0354D6B7" w14:textId="77777777" w:rsidR="000808B6" w:rsidRPr="000808B6" w:rsidRDefault="000808B6" w:rsidP="000808B6">
      <w:pPr>
        <w:rPr>
          <w:rFonts w:ascii="Helvetica" w:hAnsi="Helvetica" w:cs="Helvetica"/>
          <w:b/>
          <w:bCs/>
          <w:color w:val="222222"/>
          <w:sz w:val="21"/>
          <w:szCs w:val="21"/>
        </w:rPr>
      </w:pPr>
    </w:p>
    <w:p w14:paraId="68BDEA18"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Оглавление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диссертации</w:t>
      </w:r>
    </w:p>
    <w:p w14:paraId="58CA7CBA"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lastRenderedPageBreak/>
        <w:t>доктор</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биологических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наук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Мигранов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Марат</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Галиханович</w:t>
      </w:r>
    </w:p>
    <w:p w14:paraId="6B1FCC86"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ВВЕДЕНИЕ</w:t>
      </w:r>
      <w:r w:rsidRPr="000808B6">
        <w:rPr>
          <w:rFonts w:ascii="Helvetica" w:hAnsi="Helvetica" w:cs="Helvetica"/>
          <w:b/>
          <w:bCs/>
          <w:color w:val="222222"/>
          <w:sz w:val="21"/>
          <w:szCs w:val="21"/>
        </w:rPr>
        <w:t>.</w:t>
      </w:r>
    </w:p>
    <w:p w14:paraId="3DF63288" w14:textId="77777777" w:rsidR="000808B6" w:rsidRPr="000808B6" w:rsidRDefault="000808B6" w:rsidP="000808B6">
      <w:pPr>
        <w:rPr>
          <w:rFonts w:ascii="Helvetica" w:hAnsi="Helvetica" w:cs="Helvetica"/>
          <w:b/>
          <w:bCs/>
          <w:color w:val="222222"/>
          <w:sz w:val="21"/>
          <w:szCs w:val="21"/>
        </w:rPr>
      </w:pPr>
    </w:p>
    <w:p w14:paraId="28FD5D01"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1. </w:t>
      </w:r>
      <w:r w:rsidRPr="000808B6">
        <w:rPr>
          <w:rFonts w:ascii="Helvetica" w:hAnsi="Helvetica" w:cs="Helvetica" w:hint="eastAsia"/>
          <w:b/>
          <w:bCs/>
          <w:color w:val="222222"/>
          <w:sz w:val="21"/>
          <w:szCs w:val="21"/>
        </w:rPr>
        <w:t>СОВЕРШЕНСТВОВАНИЕ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АССОРТИМЕНТА</w:t>
      </w:r>
    </w:p>
    <w:p w14:paraId="1AE5C1C9" w14:textId="77777777" w:rsidR="000808B6" w:rsidRPr="000808B6" w:rsidRDefault="000808B6" w:rsidP="000808B6">
      <w:pPr>
        <w:rPr>
          <w:rFonts w:ascii="Helvetica" w:hAnsi="Helvetica" w:cs="Helvetica"/>
          <w:b/>
          <w:bCs/>
          <w:color w:val="222222"/>
          <w:sz w:val="21"/>
          <w:szCs w:val="21"/>
        </w:rPr>
      </w:pPr>
    </w:p>
    <w:p w14:paraId="7B480E5D"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w:t>
      </w:r>
    </w:p>
    <w:p w14:paraId="165BF787" w14:textId="77777777" w:rsidR="000808B6" w:rsidRPr="000808B6" w:rsidRDefault="000808B6" w:rsidP="000808B6">
      <w:pPr>
        <w:rPr>
          <w:rFonts w:ascii="Helvetica" w:hAnsi="Helvetica" w:cs="Helvetica"/>
          <w:b/>
          <w:bCs/>
          <w:color w:val="222222"/>
          <w:sz w:val="21"/>
          <w:szCs w:val="21"/>
        </w:rPr>
      </w:pPr>
    </w:p>
    <w:p w14:paraId="6133C5B1"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1.1. </w:t>
      </w:r>
      <w:r w:rsidRPr="000808B6">
        <w:rPr>
          <w:rFonts w:ascii="Helvetica" w:hAnsi="Helvetica" w:cs="Helvetica" w:hint="eastAsia"/>
          <w:b/>
          <w:bCs/>
          <w:color w:val="222222"/>
          <w:sz w:val="21"/>
          <w:szCs w:val="21"/>
        </w:rPr>
        <w:t>Эволюция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требований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ним</w:t>
      </w:r>
      <w:r w:rsidRPr="000808B6">
        <w:rPr>
          <w:rFonts w:ascii="Helvetica" w:hAnsi="Helvetica" w:cs="Helvetica"/>
          <w:b/>
          <w:bCs/>
          <w:color w:val="222222"/>
          <w:sz w:val="21"/>
          <w:szCs w:val="21"/>
        </w:rPr>
        <w:t>.</w:t>
      </w:r>
    </w:p>
    <w:p w14:paraId="1A33F45D" w14:textId="77777777" w:rsidR="000808B6" w:rsidRPr="000808B6" w:rsidRDefault="000808B6" w:rsidP="000808B6">
      <w:pPr>
        <w:rPr>
          <w:rFonts w:ascii="Helvetica" w:hAnsi="Helvetica" w:cs="Helvetica"/>
          <w:b/>
          <w:bCs/>
          <w:color w:val="222222"/>
          <w:sz w:val="21"/>
          <w:szCs w:val="21"/>
        </w:rPr>
      </w:pPr>
    </w:p>
    <w:p w14:paraId="56325E30"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1.2. </w:t>
      </w:r>
      <w:r w:rsidRPr="000808B6">
        <w:rPr>
          <w:rFonts w:ascii="Helvetica" w:hAnsi="Helvetica" w:cs="Helvetica" w:hint="eastAsia"/>
          <w:b/>
          <w:bCs/>
          <w:color w:val="222222"/>
          <w:sz w:val="21"/>
          <w:szCs w:val="21"/>
        </w:rPr>
        <w:t>Современные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системы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отбора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w:t>
      </w:r>
    </w:p>
    <w:p w14:paraId="65543F70" w14:textId="77777777" w:rsidR="000808B6" w:rsidRPr="000808B6" w:rsidRDefault="000808B6" w:rsidP="000808B6">
      <w:pPr>
        <w:rPr>
          <w:rFonts w:ascii="Helvetica" w:hAnsi="Helvetica" w:cs="Helvetica"/>
          <w:b/>
          <w:bCs/>
          <w:color w:val="222222"/>
          <w:sz w:val="21"/>
          <w:szCs w:val="21"/>
        </w:rPr>
      </w:pPr>
    </w:p>
    <w:p w14:paraId="6C128A0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1.3. </w:t>
      </w:r>
      <w:r w:rsidRPr="000808B6">
        <w:rPr>
          <w:rFonts w:ascii="Helvetica" w:hAnsi="Helvetica" w:cs="Helvetica" w:hint="eastAsia"/>
          <w:b/>
          <w:bCs/>
          <w:color w:val="222222"/>
          <w:sz w:val="21"/>
          <w:szCs w:val="21"/>
        </w:rPr>
        <w:t>Негативные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последствия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применения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w:t>
      </w:r>
    </w:p>
    <w:p w14:paraId="1E45D5F5" w14:textId="77777777" w:rsidR="000808B6" w:rsidRPr="000808B6" w:rsidRDefault="000808B6" w:rsidP="000808B6">
      <w:pPr>
        <w:rPr>
          <w:rFonts w:ascii="Helvetica" w:hAnsi="Helvetica" w:cs="Helvetica"/>
          <w:b/>
          <w:bCs/>
          <w:color w:val="222222"/>
          <w:sz w:val="21"/>
          <w:szCs w:val="21"/>
        </w:rPr>
      </w:pPr>
    </w:p>
    <w:p w14:paraId="782DE07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1.4. </w:t>
      </w:r>
      <w:r w:rsidRPr="000808B6">
        <w:rPr>
          <w:rFonts w:ascii="Helvetica" w:hAnsi="Helvetica" w:cs="Helvetica" w:hint="eastAsia"/>
          <w:b/>
          <w:bCs/>
          <w:color w:val="222222"/>
          <w:sz w:val="21"/>
          <w:szCs w:val="21"/>
        </w:rPr>
        <w:t>Критерии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экологической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w:t>
      </w:r>
    </w:p>
    <w:p w14:paraId="1308DB26" w14:textId="77777777" w:rsidR="000808B6" w:rsidRPr="000808B6" w:rsidRDefault="000808B6" w:rsidP="000808B6">
      <w:pPr>
        <w:rPr>
          <w:rFonts w:ascii="Helvetica" w:hAnsi="Helvetica" w:cs="Helvetica"/>
          <w:b/>
          <w:bCs/>
          <w:color w:val="222222"/>
          <w:sz w:val="21"/>
          <w:szCs w:val="21"/>
        </w:rPr>
      </w:pPr>
    </w:p>
    <w:p w14:paraId="55CBF0FC"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2. </w:t>
      </w:r>
      <w:r w:rsidRPr="000808B6">
        <w:rPr>
          <w:rFonts w:ascii="Helvetica" w:hAnsi="Helvetica" w:cs="Helvetica" w:hint="eastAsia"/>
          <w:b/>
          <w:bCs/>
          <w:color w:val="222222"/>
          <w:sz w:val="21"/>
          <w:szCs w:val="21"/>
        </w:rPr>
        <w:t>ОБЪЕКТЫ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МЕТОДЫ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ИССЛЕДОВАНИЙ</w:t>
      </w:r>
      <w:r w:rsidRPr="000808B6">
        <w:rPr>
          <w:rFonts w:ascii="Helvetica" w:hAnsi="Helvetica" w:cs="Helvetica"/>
          <w:b/>
          <w:bCs/>
          <w:color w:val="222222"/>
          <w:sz w:val="21"/>
          <w:szCs w:val="21"/>
        </w:rPr>
        <w:t>.</w:t>
      </w:r>
    </w:p>
    <w:p w14:paraId="0BE8C586" w14:textId="77777777" w:rsidR="000808B6" w:rsidRPr="000808B6" w:rsidRDefault="000808B6" w:rsidP="000808B6">
      <w:pPr>
        <w:rPr>
          <w:rFonts w:ascii="Helvetica" w:hAnsi="Helvetica" w:cs="Helvetica"/>
          <w:b/>
          <w:bCs/>
          <w:color w:val="222222"/>
          <w:sz w:val="21"/>
          <w:szCs w:val="21"/>
        </w:rPr>
      </w:pPr>
    </w:p>
    <w:p w14:paraId="7BEE4E36"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2.1. </w:t>
      </w:r>
      <w:r w:rsidRPr="000808B6">
        <w:rPr>
          <w:rFonts w:ascii="Helvetica" w:hAnsi="Helvetica" w:cs="Helvetica" w:hint="eastAsia"/>
          <w:b/>
          <w:bCs/>
          <w:color w:val="222222"/>
          <w:sz w:val="21"/>
          <w:szCs w:val="21"/>
        </w:rPr>
        <w:t>Объекты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исследований</w:t>
      </w:r>
      <w:r w:rsidRPr="000808B6">
        <w:rPr>
          <w:rFonts w:ascii="Helvetica" w:hAnsi="Helvetica" w:cs="Helvetica"/>
          <w:b/>
          <w:bCs/>
          <w:color w:val="222222"/>
          <w:sz w:val="21"/>
          <w:szCs w:val="21"/>
        </w:rPr>
        <w:t>.</w:t>
      </w:r>
    </w:p>
    <w:p w14:paraId="003B7817" w14:textId="77777777" w:rsidR="000808B6" w:rsidRPr="000808B6" w:rsidRDefault="000808B6" w:rsidP="000808B6">
      <w:pPr>
        <w:rPr>
          <w:rFonts w:ascii="Helvetica" w:hAnsi="Helvetica" w:cs="Helvetica"/>
          <w:b/>
          <w:bCs/>
          <w:color w:val="222222"/>
          <w:sz w:val="21"/>
          <w:szCs w:val="21"/>
        </w:rPr>
      </w:pPr>
    </w:p>
    <w:p w14:paraId="047AB13F"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2.2. </w:t>
      </w:r>
      <w:r w:rsidRPr="000808B6">
        <w:rPr>
          <w:rFonts w:ascii="Helvetica" w:hAnsi="Helvetica" w:cs="Helvetica" w:hint="eastAsia"/>
          <w:b/>
          <w:bCs/>
          <w:color w:val="222222"/>
          <w:sz w:val="21"/>
          <w:szCs w:val="21"/>
        </w:rPr>
        <w:t>Характеристика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соединений</w:t>
      </w:r>
      <w:r w:rsidRPr="000808B6">
        <w:rPr>
          <w:rFonts w:ascii="Helvetica" w:hAnsi="Helvetica" w:cs="Helvetica"/>
          <w:b/>
          <w:bCs/>
          <w:color w:val="222222"/>
          <w:sz w:val="21"/>
          <w:szCs w:val="21"/>
        </w:rPr>
        <w:t>.</w:t>
      </w:r>
    </w:p>
    <w:p w14:paraId="71EE7BC7" w14:textId="77777777" w:rsidR="000808B6" w:rsidRPr="000808B6" w:rsidRDefault="000808B6" w:rsidP="000808B6">
      <w:pPr>
        <w:rPr>
          <w:rFonts w:ascii="Helvetica" w:hAnsi="Helvetica" w:cs="Helvetica"/>
          <w:b/>
          <w:bCs/>
          <w:color w:val="222222"/>
          <w:sz w:val="21"/>
          <w:szCs w:val="21"/>
        </w:rPr>
      </w:pPr>
    </w:p>
    <w:p w14:paraId="650F6ADA"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2.3. </w:t>
      </w:r>
      <w:r w:rsidRPr="000808B6">
        <w:rPr>
          <w:rFonts w:ascii="Helvetica" w:hAnsi="Helvetica" w:cs="Helvetica" w:hint="eastAsia"/>
          <w:b/>
          <w:bCs/>
          <w:color w:val="222222"/>
          <w:sz w:val="21"/>
          <w:szCs w:val="21"/>
        </w:rPr>
        <w:t>Методика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почвенно</w:t>
      </w:r>
      <w:r w:rsidRPr="000808B6">
        <w:rPr>
          <w:rFonts w:ascii="Helvetica" w:hAnsi="Helvetica" w:cs="Helvetica"/>
          <w:b/>
          <w:bCs/>
          <w:color w:val="222222"/>
          <w:sz w:val="21"/>
          <w:szCs w:val="21"/>
        </w:rPr>
        <w:t>-</w:t>
      </w:r>
      <w:r w:rsidRPr="000808B6">
        <w:rPr>
          <w:rFonts w:ascii="Helvetica" w:hAnsi="Helvetica" w:cs="Helvetica" w:hint="eastAsia"/>
          <w:b/>
          <w:bCs/>
          <w:color w:val="222222"/>
          <w:sz w:val="21"/>
          <w:szCs w:val="21"/>
        </w:rPr>
        <w:t>зоологических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исследований</w:t>
      </w:r>
      <w:r w:rsidRPr="000808B6">
        <w:rPr>
          <w:rFonts w:ascii="Helvetica" w:hAnsi="Helvetica" w:cs="Helvetica"/>
          <w:b/>
          <w:bCs/>
          <w:color w:val="222222"/>
          <w:sz w:val="21"/>
          <w:szCs w:val="21"/>
        </w:rPr>
        <w:t>.</w:t>
      </w:r>
    </w:p>
    <w:p w14:paraId="1B8313ED" w14:textId="77777777" w:rsidR="000808B6" w:rsidRPr="000808B6" w:rsidRDefault="000808B6" w:rsidP="000808B6">
      <w:pPr>
        <w:rPr>
          <w:rFonts w:ascii="Helvetica" w:hAnsi="Helvetica" w:cs="Helvetica"/>
          <w:b/>
          <w:bCs/>
          <w:color w:val="222222"/>
          <w:sz w:val="21"/>
          <w:szCs w:val="21"/>
        </w:rPr>
      </w:pPr>
    </w:p>
    <w:p w14:paraId="0EA01FB3"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2.4. </w:t>
      </w:r>
      <w:r w:rsidRPr="000808B6">
        <w:rPr>
          <w:rFonts w:ascii="Helvetica" w:hAnsi="Helvetica" w:cs="Helvetica" w:hint="eastAsia"/>
          <w:b/>
          <w:bCs/>
          <w:color w:val="222222"/>
          <w:sz w:val="21"/>
          <w:szCs w:val="21"/>
        </w:rPr>
        <w:t>Методы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экотоксикологических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исследований</w:t>
      </w:r>
      <w:r w:rsidRPr="000808B6">
        <w:rPr>
          <w:rFonts w:ascii="Helvetica" w:hAnsi="Helvetica" w:cs="Helvetica"/>
          <w:b/>
          <w:bCs/>
          <w:color w:val="222222"/>
          <w:sz w:val="21"/>
          <w:szCs w:val="21"/>
        </w:rPr>
        <w:t>.</w:t>
      </w:r>
    </w:p>
    <w:p w14:paraId="2FECDD23" w14:textId="77777777" w:rsidR="000808B6" w:rsidRPr="000808B6" w:rsidRDefault="000808B6" w:rsidP="000808B6">
      <w:pPr>
        <w:rPr>
          <w:rFonts w:ascii="Helvetica" w:hAnsi="Helvetica" w:cs="Helvetica"/>
          <w:b/>
          <w:bCs/>
          <w:color w:val="222222"/>
          <w:sz w:val="21"/>
          <w:szCs w:val="21"/>
        </w:rPr>
      </w:pPr>
    </w:p>
    <w:p w14:paraId="2CEC49A7"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2.4.1. </w:t>
      </w:r>
      <w:r w:rsidRPr="000808B6">
        <w:rPr>
          <w:rFonts w:ascii="Helvetica" w:hAnsi="Helvetica" w:cs="Helvetica" w:hint="eastAsia"/>
          <w:b/>
          <w:bCs/>
          <w:color w:val="222222"/>
          <w:sz w:val="21"/>
          <w:szCs w:val="21"/>
        </w:rPr>
        <w:t>Колорадский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жук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Оценка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прямой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токсичности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lastRenderedPageBreak/>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биологической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эффективности</w:t>
      </w:r>
      <w:r w:rsidRPr="000808B6">
        <w:rPr>
          <w:rFonts w:ascii="Helvetica" w:hAnsi="Helvetica" w:cs="Helvetica"/>
          <w:b/>
          <w:bCs/>
          <w:color w:val="222222"/>
          <w:sz w:val="21"/>
          <w:szCs w:val="21"/>
        </w:rPr>
        <w:t>.</w:t>
      </w:r>
    </w:p>
    <w:p w14:paraId="7FD25F82" w14:textId="77777777" w:rsidR="000808B6" w:rsidRPr="000808B6" w:rsidRDefault="000808B6" w:rsidP="000808B6">
      <w:pPr>
        <w:rPr>
          <w:rFonts w:ascii="Helvetica" w:hAnsi="Helvetica" w:cs="Helvetica"/>
          <w:b/>
          <w:bCs/>
          <w:color w:val="222222"/>
          <w:sz w:val="21"/>
          <w:szCs w:val="21"/>
        </w:rPr>
      </w:pPr>
    </w:p>
    <w:p w14:paraId="44A7083F"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2.4.2. </w:t>
      </w:r>
      <w:r w:rsidRPr="000808B6">
        <w:rPr>
          <w:rFonts w:ascii="Helvetica" w:hAnsi="Helvetica" w:cs="Helvetica" w:hint="eastAsia"/>
          <w:b/>
          <w:bCs/>
          <w:color w:val="222222"/>
          <w:sz w:val="21"/>
          <w:szCs w:val="21"/>
        </w:rPr>
        <w:t>Почвенные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водоросли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Тестирование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видовом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уровне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уровне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сообщества</w:t>
      </w:r>
      <w:r w:rsidRPr="000808B6">
        <w:rPr>
          <w:rFonts w:ascii="Helvetica" w:hAnsi="Helvetica" w:cs="Helvetica"/>
          <w:b/>
          <w:bCs/>
          <w:color w:val="222222"/>
          <w:sz w:val="21"/>
          <w:szCs w:val="21"/>
        </w:rPr>
        <w:t>.</w:t>
      </w:r>
    </w:p>
    <w:p w14:paraId="56F422D7" w14:textId="77777777" w:rsidR="000808B6" w:rsidRPr="000808B6" w:rsidRDefault="000808B6" w:rsidP="000808B6">
      <w:pPr>
        <w:rPr>
          <w:rFonts w:ascii="Helvetica" w:hAnsi="Helvetica" w:cs="Helvetica"/>
          <w:b/>
          <w:bCs/>
          <w:color w:val="222222"/>
          <w:sz w:val="21"/>
          <w:szCs w:val="21"/>
        </w:rPr>
      </w:pPr>
    </w:p>
    <w:p w14:paraId="6EE976A8"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2.4.3. </w:t>
      </w:r>
      <w:r w:rsidRPr="000808B6">
        <w:rPr>
          <w:rFonts w:ascii="Helvetica" w:hAnsi="Helvetica" w:cs="Helvetica" w:hint="eastAsia"/>
          <w:b/>
          <w:bCs/>
          <w:color w:val="222222"/>
          <w:sz w:val="21"/>
          <w:szCs w:val="21"/>
        </w:rPr>
        <w:t>Микрофауна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коллемболы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Лабораторное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полевое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тестирование</w:t>
      </w:r>
      <w:r w:rsidRPr="000808B6">
        <w:rPr>
          <w:rFonts w:ascii="Helvetica" w:hAnsi="Helvetica" w:cs="Helvetica"/>
          <w:b/>
          <w:bCs/>
          <w:color w:val="222222"/>
          <w:sz w:val="21"/>
          <w:szCs w:val="21"/>
        </w:rPr>
        <w:t>.</w:t>
      </w:r>
    </w:p>
    <w:p w14:paraId="0D7A0219" w14:textId="77777777" w:rsidR="000808B6" w:rsidRPr="000808B6" w:rsidRDefault="000808B6" w:rsidP="000808B6">
      <w:pPr>
        <w:rPr>
          <w:rFonts w:ascii="Helvetica" w:hAnsi="Helvetica" w:cs="Helvetica"/>
          <w:b/>
          <w:bCs/>
          <w:color w:val="222222"/>
          <w:sz w:val="21"/>
          <w:szCs w:val="21"/>
        </w:rPr>
      </w:pPr>
    </w:p>
    <w:p w14:paraId="1CAF1E53"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2.4.4. </w:t>
      </w:r>
      <w:r w:rsidRPr="000808B6">
        <w:rPr>
          <w:rFonts w:ascii="Helvetica" w:hAnsi="Helvetica" w:cs="Helvetica" w:hint="eastAsia"/>
          <w:b/>
          <w:bCs/>
          <w:color w:val="222222"/>
          <w:sz w:val="21"/>
          <w:szCs w:val="21"/>
        </w:rPr>
        <w:t>Мезофауна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Лабораторное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полевое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тестирование</w:t>
      </w:r>
      <w:r w:rsidRPr="000808B6">
        <w:rPr>
          <w:rFonts w:ascii="Helvetica" w:hAnsi="Helvetica" w:cs="Helvetica"/>
          <w:b/>
          <w:bCs/>
          <w:color w:val="222222"/>
          <w:sz w:val="21"/>
          <w:szCs w:val="21"/>
        </w:rPr>
        <w:t>.</w:t>
      </w:r>
    </w:p>
    <w:p w14:paraId="052B1432" w14:textId="77777777" w:rsidR="000808B6" w:rsidRPr="000808B6" w:rsidRDefault="000808B6" w:rsidP="000808B6">
      <w:pPr>
        <w:rPr>
          <w:rFonts w:ascii="Helvetica" w:hAnsi="Helvetica" w:cs="Helvetica"/>
          <w:b/>
          <w:bCs/>
          <w:color w:val="222222"/>
          <w:sz w:val="21"/>
          <w:szCs w:val="21"/>
        </w:rPr>
      </w:pPr>
    </w:p>
    <w:p w14:paraId="60B284EC"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2.4.5. </w:t>
      </w:r>
      <w:r w:rsidRPr="000808B6">
        <w:rPr>
          <w:rFonts w:ascii="Helvetica" w:hAnsi="Helvetica" w:cs="Helvetica" w:hint="eastAsia"/>
          <w:b/>
          <w:bCs/>
          <w:color w:val="222222"/>
          <w:sz w:val="21"/>
          <w:szCs w:val="21"/>
        </w:rPr>
        <w:t>Микробиологическая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активность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почвы</w:t>
      </w:r>
      <w:r w:rsidRPr="000808B6">
        <w:rPr>
          <w:rFonts w:ascii="Helvetica" w:hAnsi="Helvetica" w:cs="Helvetica"/>
          <w:b/>
          <w:bCs/>
          <w:color w:val="222222"/>
          <w:sz w:val="21"/>
          <w:szCs w:val="21"/>
        </w:rPr>
        <w:t>.</w:t>
      </w:r>
    </w:p>
    <w:p w14:paraId="3BA24BDE" w14:textId="77777777" w:rsidR="000808B6" w:rsidRPr="000808B6" w:rsidRDefault="000808B6" w:rsidP="000808B6">
      <w:pPr>
        <w:rPr>
          <w:rFonts w:ascii="Helvetica" w:hAnsi="Helvetica" w:cs="Helvetica"/>
          <w:b/>
          <w:bCs/>
          <w:color w:val="222222"/>
          <w:sz w:val="21"/>
          <w:szCs w:val="21"/>
        </w:rPr>
      </w:pPr>
    </w:p>
    <w:p w14:paraId="5C45605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2.5. </w:t>
      </w:r>
      <w:r w:rsidRPr="000808B6">
        <w:rPr>
          <w:rFonts w:ascii="Helvetica" w:hAnsi="Helvetica" w:cs="Helvetica" w:hint="eastAsia"/>
          <w:b/>
          <w:bCs/>
          <w:color w:val="222222"/>
          <w:sz w:val="21"/>
          <w:szCs w:val="21"/>
        </w:rPr>
        <w:t>Методы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оценки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экологической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w:t>
      </w:r>
    </w:p>
    <w:p w14:paraId="6C8D912A" w14:textId="77777777" w:rsidR="000808B6" w:rsidRPr="000808B6" w:rsidRDefault="000808B6" w:rsidP="000808B6">
      <w:pPr>
        <w:rPr>
          <w:rFonts w:ascii="Helvetica" w:hAnsi="Helvetica" w:cs="Helvetica"/>
          <w:b/>
          <w:bCs/>
          <w:color w:val="222222"/>
          <w:sz w:val="21"/>
          <w:szCs w:val="21"/>
        </w:rPr>
      </w:pPr>
    </w:p>
    <w:p w14:paraId="0E06F4DE"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3. </w:t>
      </w:r>
      <w:r w:rsidRPr="000808B6">
        <w:rPr>
          <w:rFonts w:ascii="Helvetica" w:hAnsi="Helvetica" w:cs="Helvetica" w:hint="eastAsia"/>
          <w:b/>
          <w:bCs/>
          <w:color w:val="222222"/>
          <w:sz w:val="21"/>
          <w:szCs w:val="21"/>
        </w:rPr>
        <w:t>ВЫСОКОЭФФЕКТИВНЫЕ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ПРЕПАРАТЫ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ОСНОВЕ</w:t>
      </w:r>
    </w:p>
    <w:p w14:paraId="3BEC9ED2" w14:textId="77777777" w:rsidR="000808B6" w:rsidRPr="000808B6" w:rsidRDefault="000808B6" w:rsidP="000808B6">
      <w:pPr>
        <w:rPr>
          <w:rFonts w:ascii="Helvetica" w:hAnsi="Helvetica" w:cs="Helvetica"/>
          <w:b/>
          <w:bCs/>
          <w:color w:val="222222"/>
          <w:sz w:val="21"/>
          <w:szCs w:val="21"/>
        </w:rPr>
      </w:pPr>
    </w:p>
    <w:p w14:paraId="7F95C4A3"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ДЕЙСТВУЮЩИХ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ВЕЩЕСТВ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ОТЕЧЕСТВЕННОГО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СИНТЕЗА</w:t>
      </w:r>
      <w:r w:rsidRPr="000808B6">
        <w:rPr>
          <w:rFonts w:ascii="Helvetica" w:hAnsi="Helvetica" w:cs="Helvetica"/>
          <w:b/>
          <w:bCs/>
          <w:color w:val="222222"/>
          <w:sz w:val="21"/>
          <w:szCs w:val="21"/>
        </w:rPr>
        <w:t>.</w:t>
      </w:r>
    </w:p>
    <w:p w14:paraId="2FA5A610" w14:textId="77777777" w:rsidR="000808B6" w:rsidRPr="000808B6" w:rsidRDefault="000808B6" w:rsidP="000808B6">
      <w:pPr>
        <w:rPr>
          <w:rFonts w:ascii="Helvetica" w:hAnsi="Helvetica" w:cs="Helvetica"/>
          <w:b/>
          <w:bCs/>
          <w:color w:val="222222"/>
          <w:sz w:val="21"/>
          <w:szCs w:val="21"/>
        </w:rPr>
      </w:pPr>
    </w:p>
    <w:p w14:paraId="00E08F9B"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3.1. </w:t>
      </w:r>
      <w:r w:rsidRPr="000808B6">
        <w:rPr>
          <w:rFonts w:ascii="Helvetica" w:hAnsi="Helvetica" w:cs="Helvetica" w:hint="eastAsia"/>
          <w:b/>
          <w:bCs/>
          <w:color w:val="222222"/>
          <w:sz w:val="21"/>
          <w:szCs w:val="21"/>
        </w:rPr>
        <w:t>История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w:t>
      </w:r>
    </w:p>
    <w:p w14:paraId="41F1CDFA" w14:textId="77777777" w:rsidR="000808B6" w:rsidRPr="000808B6" w:rsidRDefault="000808B6" w:rsidP="000808B6">
      <w:pPr>
        <w:rPr>
          <w:rFonts w:ascii="Helvetica" w:hAnsi="Helvetica" w:cs="Helvetica"/>
          <w:b/>
          <w:bCs/>
          <w:color w:val="222222"/>
          <w:sz w:val="21"/>
          <w:szCs w:val="21"/>
        </w:rPr>
      </w:pPr>
    </w:p>
    <w:p w14:paraId="7477D127"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3.2. </w:t>
      </w:r>
      <w:r w:rsidRPr="000808B6">
        <w:rPr>
          <w:rFonts w:ascii="Helvetica" w:hAnsi="Helvetica" w:cs="Helvetica" w:hint="eastAsia"/>
          <w:b/>
          <w:bCs/>
          <w:color w:val="222222"/>
          <w:sz w:val="21"/>
          <w:szCs w:val="21"/>
        </w:rPr>
        <w:t>Инсектицидная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активность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изомеров</w:t>
      </w:r>
      <w:r w:rsidRPr="000808B6">
        <w:rPr>
          <w:rFonts w:ascii="Helvetica" w:hAnsi="Helvetica" w:cs="Helvetica"/>
          <w:b/>
          <w:bCs/>
          <w:color w:val="222222"/>
          <w:sz w:val="21"/>
          <w:szCs w:val="21"/>
        </w:rPr>
        <w:t>.</w:t>
      </w:r>
    </w:p>
    <w:p w14:paraId="339FA899" w14:textId="77777777" w:rsidR="000808B6" w:rsidRPr="000808B6" w:rsidRDefault="000808B6" w:rsidP="000808B6">
      <w:pPr>
        <w:rPr>
          <w:rFonts w:ascii="Helvetica" w:hAnsi="Helvetica" w:cs="Helvetica"/>
          <w:b/>
          <w:bCs/>
          <w:color w:val="222222"/>
          <w:sz w:val="21"/>
          <w:szCs w:val="21"/>
        </w:rPr>
      </w:pPr>
    </w:p>
    <w:p w14:paraId="0F13D0EC"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3.3. </w:t>
      </w:r>
      <w:r w:rsidRPr="000808B6">
        <w:rPr>
          <w:rFonts w:ascii="Helvetica" w:hAnsi="Helvetica" w:cs="Helvetica" w:hint="eastAsia"/>
          <w:b/>
          <w:bCs/>
          <w:color w:val="222222"/>
          <w:sz w:val="21"/>
          <w:szCs w:val="21"/>
        </w:rPr>
        <w:t>Высокоэффективные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концентраты</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эмульсий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основе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действующих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веществ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отечественного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синтеза</w:t>
      </w:r>
      <w:r w:rsidRPr="000808B6">
        <w:rPr>
          <w:rFonts w:ascii="Helvetica" w:hAnsi="Helvetica" w:cs="Helvetica"/>
          <w:b/>
          <w:bCs/>
          <w:color w:val="222222"/>
          <w:sz w:val="21"/>
          <w:szCs w:val="21"/>
        </w:rPr>
        <w:t>.</w:t>
      </w:r>
    </w:p>
    <w:p w14:paraId="0642B153" w14:textId="77777777" w:rsidR="000808B6" w:rsidRPr="000808B6" w:rsidRDefault="000808B6" w:rsidP="000808B6">
      <w:pPr>
        <w:rPr>
          <w:rFonts w:ascii="Helvetica" w:hAnsi="Helvetica" w:cs="Helvetica"/>
          <w:b/>
          <w:bCs/>
          <w:color w:val="222222"/>
          <w:sz w:val="21"/>
          <w:szCs w:val="21"/>
        </w:rPr>
      </w:pPr>
    </w:p>
    <w:p w14:paraId="47996A7C"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3.3.1. </w:t>
      </w:r>
      <w:r w:rsidRPr="000808B6">
        <w:rPr>
          <w:rFonts w:ascii="Helvetica" w:hAnsi="Helvetica" w:cs="Helvetica" w:hint="eastAsia"/>
          <w:b/>
          <w:bCs/>
          <w:color w:val="222222"/>
          <w:sz w:val="21"/>
          <w:szCs w:val="21"/>
        </w:rPr>
        <w:t>Подбор</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растворителя</w:t>
      </w:r>
      <w:r w:rsidRPr="000808B6">
        <w:rPr>
          <w:rFonts w:ascii="Helvetica" w:hAnsi="Helvetica" w:cs="Helvetica"/>
          <w:b/>
          <w:bCs/>
          <w:color w:val="222222"/>
          <w:sz w:val="21"/>
          <w:szCs w:val="21"/>
        </w:rPr>
        <w:t>.</w:t>
      </w:r>
    </w:p>
    <w:p w14:paraId="6396ECC3" w14:textId="77777777" w:rsidR="000808B6" w:rsidRPr="000808B6" w:rsidRDefault="000808B6" w:rsidP="000808B6">
      <w:pPr>
        <w:rPr>
          <w:rFonts w:ascii="Helvetica" w:hAnsi="Helvetica" w:cs="Helvetica"/>
          <w:b/>
          <w:bCs/>
          <w:color w:val="222222"/>
          <w:sz w:val="21"/>
          <w:szCs w:val="21"/>
        </w:rPr>
      </w:pPr>
    </w:p>
    <w:p w14:paraId="3005ED40"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3.3.2. </w:t>
      </w:r>
      <w:r w:rsidRPr="000808B6">
        <w:rPr>
          <w:rFonts w:ascii="Helvetica" w:hAnsi="Helvetica" w:cs="Helvetica" w:hint="eastAsia"/>
          <w:b/>
          <w:bCs/>
          <w:color w:val="222222"/>
          <w:sz w:val="21"/>
          <w:szCs w:val="21"/>
        </w:rPr>
        <w:t>Стабилизация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композиций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подбор</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эмульгаторов</w:t>
      </w:r>
      <w:r w:rsidRPr="000808B6">
        <w:rPr>
          <w:rFonts w:ascii="Helvetica" w:hAnsi="Helvetica" w:cs="Helvetica"/>
          <w:b/>
          <w:bCs/>
          <w:color w:val="222222"/>
          <w:sz w:val="21"/>
          <w:szCs w:val="21"/>
        </w:rPr>
        <w:t>.</w:t>
      </w:r>
    </w:p>
    <w:p w14:paraId="6E6B861E" w14:textId="77777777" w:rsidR="000808B6" w:rsidRPr="000808B6" w:rsidRDefault="000808B6" w:rsidP="000808B6">
      <w:pPr>
        <w:rPr>
          <w:rFonts w:ascii="Helvetica" w:hAnsi="Helvetica" w:cs="Helvetica"/>
          <w:b/>
          <w:bCs/>
          <w:color w:val="222222"/>
          <w:sz w:val="21"/>
          <w:szCs w:val="21"/>
        </w:rPr>
      </w:pPr>
    </w:p>
    <w:p w14:paraId="2E050CE2"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3.4. </w:t>
      </w:r>
      <w:r w:rsidRPr="000808B6">
        <w:rPr>
          <w:rFonts w:ascii="Helvetica" w:hAnsi="Helvetica" w:cs="Helvetica" w:hint="eastAsia"/>
          <w:b/>
          <w:bCs/>
          <w:color w:val="222222"/>
          <w:sz w:val="21"/>
          <w:szCs w:val="21"/>
        </w:rPr>
        <w:t>Биологическая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эффективность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отечественных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препаратов</w:t>
      </w:r>
      <w:r w:rsidRPr="000808B6">
        <w:rPr>
          <w:rFonts w:ascii="Helvetica" w:hAnsi="Helvetica" w:cs="Helvetica"/>
          <w:b/>
          <w:bCs/>
          <w:color w:val="222222"/>
          <w:sz w:val="21"/>
          <w:szCs w:val="21"/>
        </w:rPr>
        <w:t>.</w:t>
      </w:r>
    </w:p>
    <w:p w14:paraId="12CC07CE" w14:textId="77777777" w:rsidR="000808B6" w:rsidRPr="000808B6" w:rsidRDefault="000808B6" w:rsidP="000808B6">
      <w:pPr>
        <w:rPr>
          <w:rFonts w:ascii="Helvetica" w:hAnsi="Helvetica" w:cs="Helvetica"/>
          <w:b/>
          <w:bCs/>
          <w:color w:val="222222"/>
          <w:sz w:val="21"/>
          <w:szCs w:val="21"/>
        </w:rPr>
      </w:pPr>
    </w:p>
    <w:p w14:paraId="38542B2D"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4. </w:t>
      </w:r>
      <w:r w:rsidRPr="000808B6">
        <w:rPr>
          <w:rFonts w:ascii="Helvetica" w:hAnsi="Helvetica" w:cs="Helvetica" w:hint="eastAsia"/>
          <w:b/>
          <w:bCs/>
          <w:color w:val="222222"/>
          <w:sz w:val="21"/>
          <w:szCs w:val="21"/>
        </w:rPr>
        <w:t>КОЛОРАДСКИЙ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ЖУК</w:t>
      </w:r>
      <w:r w:rsidRPr="000808B6">
        <w:rPr>
          <w:rFonts w:ascii="Helvetica" w:hAnsi="Helvetica" w:cs="Helvetica"/>
          <w:b/>
          <w:bCs/>
          <w:color w:val="222222"/>
          <w:sz w:val="21"/>
          <w:szCs w:val="21"/>
        </w:rPr>
        <w:t xml:space="preserve"> - </w:t>
      </w:r>
      <w:r w:rsidRPr="000808B6">
        <w:rPr>
          <w:rFonts w:ascii="Helvetica" w:hAnsi="Helvetica" w:cs="Helvetica" w:hint="eastAsia"/>
          <w:b/>
          <w:bCs/>
          <w:color w:val="222222"/>
          <w:sz w:val="21"/>
          <w:szCs w:val="21"/>
        </w:rPr>
        <w:t>ЦЕЛЕВОЙ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ОБЪЕКТ</w:t>
      </w:r>
    </w:p>
    <w:p w14:paraId="10091FD0" w14:textId="77777777" w:rsidR="000808B6" w:rsidRPr="000808B6" w:rsidRDefault="000808B6" w:rsidP="000808B6">
      <w:pPr>
        <w:rPr>
          <w:rFonts w:ascii="Helvetica" w:hAnsi="Helvetica" w:cs="Helvetica"/>
          <w:b/>
          <w:bCs/>
          <w:color w:val="222222"/>
          <w:sz w:val="21"/>
          <w:szCs w:val="21"/>
        </w:rPr>
      </w:pPr>
    </w:p>
    <w:p w14:paraId="4916267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ПРИМЕНЕНИЯ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ЮЖНОМ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УРАЛЕ</w:t>
      </w:r>
      <w:r w:rsidRPr="000808B6">
        <w:rPr>
          <w:rFonts w:ascii="Helvetica" w:hAnsi="Helvetica" w:cs="Helvetica"/>
          <w:b/>
          <w:bCs/>
          <w:color w:val="222222"/>
          <w:sz w:val="21"/>
          <w:szCs w:val="21"/>
        </w:rPr>
        <w:t>.</w:t>
      </w:r>
    </w:p>
    <w:p w14:paraId="71CE43AC" w14:textId="77777777" w:rsidR="000808B6" w:rsidRPr="000808B6" w:rsidRDefault="000808B6" w:rsidP="000808B6">
      <w:pPr>
        <w:rPr>
          <w:rFonts w:ascii="Helvetica" w:hAnsi="Helvetica" w:cs="Helvetica"/>
          <w:b/>
          <w:bCs/>
          <w:color w:val="222222"/>
          <w:sz w:val="21"/>
          <w:szCs w:val="21"/>
        </w:rPr>
      </w:pPr>
    </w:p>
    <w:p w14:paraId="11071047"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4.1. </w:t>
      </w:r>
      <w:r w:rsidRPr="000808B6">
        <w:rPr>
          <w:rFonts w:ascii="Helvetica" w:hAnsi="Helvetica" w:cs="Helvetica" w:hint="eastAsia"/>
          <w:b/>
          <w:bCs/>
          <w:color w:val="222222"/>
          <w:sz w:val="21"/>
          <w:szCs w:val="21"/>
        </w:rPr>
        <w:t>Колорадский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жук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Южном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Урале</w:t>
      </w:r>
      <w:r w:rsidRPr="000808B6">
        <w:rPr>
          <w:rFonts w:ascii="Helvetica" w:hAnsi="Helvetica" w:cs="Helvetica"/>
          <w:b/>
          <w:bCs/>
          <w:color w:val="222222"/>
          <w:sz w:val="21"/>
          <w:szCs w:val="21"/>
        </w:rPr>
        <w:t>.</w:t>
      </w:r>
    </w:p>
    <w:p w14:paraId="570831C2" w14:textId="77777777" w:rsidR="000808B6" w:rsidRPr="000808B6" w:rsidRDefault="000808B6" w:rsidP="000808B6">
      <w:pPr>
        <w:rPr>
          <w:rFonts w:ascii="Helvetica" w:hAnsi="Helvetica" w:cs="Helvetica"/>
          <w:b/>
          <w:bCs/>
          <w:color w:val="222222"/>
          <w:sz w:val="21"/>
          <w:szCs w:val="21"/>
        </w:rPr>
      </w:pPr>
    </w:p>
    <w:p w14:paraId="7069C1A1"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4.2. </w:t>
      </w:r>
      <w:r w:rsidRPr="000808B6">
        <w:rPr>
          <w:rFonts w:ascii="Helvetica" w:hAnsi="Helvetica" w:cs="Helvetica" w:hint="eastAsia"/>
          <w:b/>
          <w:bCs/>
          <w:color w:val="222222"/>
          <w:sz w:val="21"/>
          <w:szCs w:val="21"/>
        </w:rPr>
        <w:t>Биология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колорадского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жука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Южном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Предуралье</w:t>
      </w:r>
      <w:r w:rsidRPr="000808B6">
        <w:rPr>
          <w:rFonts w:ascii="Helvetica" w:hAnsi="Helvetica" w:cs="Helvetica"/>
          <w:b/>
          <w:bCs/>
          <w:color w:val="222222"/>
          <w:sz w:val="21"/>
          <w:szCs w:val="21"/>
        </w:rPr>
        <w:t>.</w:t>
      </w:r>
    </w:p>
    <w:p w14:paraId="24363BBF" w14:textId="77777777" w:rsidR="000808B6" w:rsidRPr="000808B6" w:rsidRDefault="000808B6" w:rsidP="000808B6">
      <w:pPr>
        <w:rPr>
          <w:rFonts w:ascii="Helvetica" w:hAnsi="Helvetica" w:cs="Helvetica"/>
          <w:b/>
          <w:bCs/>
          <w:color w:val="222222"/>
          <w:sz w:val="21"/>
          <w:szCs w:val="21"/>
        </w:rPr>
      </w:pPr>
    </w:p>
    <w:p w14:paraId="4F9EC469"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4.3. </w:t>
      </w:r>
      <w:r w:rsidRPr="000808B6">
        <w:rPr>
          <w:rFonts w:ascii="Helvetica" w:hAnsi="Helvetica" w:cs="Helvetica" w:hint="eastAsia"/>
          <w:b/>
          <w:bCs/>
          <w:color w:val="222222"/>
          <w:sz w:val="21"/>
          <w:szCs w:val="21"/>
        </w:rPr>
        <w:t>Чувствительность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колорадского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жука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пиретроидным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препаратам</w:t>
      </w:r>
      <w:r w:rsidRPr="000808B6">
        <w:rPr>
          <w:rFonts w:ascii="Helvetica" w:hAnsi="Helvetica" w:cs="Helvetica"/>
          <w:b/>
          <w:bCs/>
          <w:color w:val="222222"/>
          <w:sz w:val="21"/>
          <w:szCs w:val="21"/>
        </w:rPr>
        <w:t>.</w:t>
      </w:r>
    </w:p>
    <w:p w14:paraId="18E1C890" w14:textId="77777777" w:rsidR="000808B6" w:rsidRPr="000808B6" w:rsidRDefault="000808B6" w:rsidP="000808B6">
      <w:pPr>
        <w:rPr>
          <w:rFonts w:ascii="Helvetica" w:hAnsi="Helvetica" w:cs="Helvetica"/>
          <w:b/>
          <w:bCs/>
          <w:color w:val="222222"/>
          <w:sz w:val="21"/>
          <w:szCs w:val="21"/>
        </w:rPr>
      </w:pPr>
    </w:p>
    <w:p w14:paraId="28D7FCAD"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4.4. </w:t>
      </w:r>
      <w:r w:rsidRPr="000808B6">
        <w:rPr>
          <w:rFonts w:ascii="Helvetica" w:hAnsi="Helvetica" w:cs="Helvetica" w:hint="eastAsia"/>
          <w:b/>
          <w:bCs/>
          <w:color w:val="222222"/>
          <w:sz w:val="21"/>
          <w:szCs w:val="21"/>
        </w:rPr>
        <w:t>Фенетическая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структура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популяции</w:t>
      </w:r>
      <w:r w:rsidRPr="000808B6">
        <w:rPr>
          <w:rFonts w:ascii="Helvetica" w:hAnsi="Helvetica" w:cs="Helvetica"/>
          <w:b/>
          <w:bCs/>
          <w:color w:val="222222"/>
          <w:sz w:val="21"/>
          <w:szCs w:val="21"/>
        </w:rPr>
        <w:t>.</w:t>
      </w:r>
    </w:p>
    <w:p w14:paraId="010553D1" w14:textId="77777777" w:rsidR="000808B6" w:rsidRPr="000808B6" w:rsidRDefault="000808B6" w:rsidP="000808B6">
      <w:pPr>
        <w:rPr>
          <w:rFonts w:ascii="Helvetica" w:hAnsi="Helvetica" w:cs="Helvetica"/>
          <w:b/>
          <w:bCs/>
          <w:color w:val="222222"/>
          <w:sz w:val="21"/>
          <w:szCs w:val="21"/>
        </w:rPr>
      </w:pPr>
    </w:p>
    <w:p w14:paraId="446D19AB"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4.5. </w:t>
      </w:r>
      <w:r w:rsidRPr="000808B6">
        <w:rPr>
          <w:rFonts w:ascii="Helvetica" w:hAnsi="Helvetica" w:cs="Helvetica" w:hint="eastAsia"/>
          <w:b/>
          <w:bCs/>
          <w:color w:val="222222"/>
          <w:sz w:val="21"/>
          <w:szCs w:val="21"/>
        </w:rPr>
        <w:t>Смеси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пиретроидов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битоксибациллином</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способ</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снижения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экологической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нагрузки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картофеля</w:t>
      </w:r>
      <w:r w:rsidRPr="000808B6">
        <w:rPr>
          <w:rFonts w:ascii="Helvetica" w:hAnsi="Helvetica" w:cs="Helvetica"/>
          <w:b/>
          <w:bCs/>
          <w:color w:val="222222"/>
          <w:sz w:val="21"/>
          <w:szCs w:val="21"/>
        </w:rPr>
        <w:t>.</w:t>
      </w:r>
    </w:p>
    <w:p w14:paraId="287E9D6D" w14:textId="77777777" w:rsidR="000808B6" w:rsidRPr="000808B6" w:rsidRDefault="000808B6" w:rsidP="000808B6">
      <w:pPr>
        <w:rPr>
          <w:rFonts w:ascii="Helvetica" w:hAnsi="Helvetica" w:cs="Helvetica"/>
          <w:b/>
          <w:bCs/>
          <w:color w:val="222222"/>
          <w:sz w:val="21"/>
          <w:szCs w:val="21"/>
        </w:rPr>
      </w:pPr>
    </w:p>
    <w:p w14:paraId="1C6A178C"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5. </w:t>
      </w:r>
      <w:r w:rsidRPr="000808B6">
        <w:rPr>
          <w:rFonts w:ascii="Helvetica" w:hAnsi="Helvetica" w:cs="Helvetica" w:hint="eastAsia"/>
          <w:b/>
          <w:bCs/>
          <w:color w:val="222222"/>
          <w:sz w:val="21"/>
          <w:szCs w:val="21"/>
        </w:rPr>
        <w:t>ПОЧВООБИТАЮЩИЕ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БЕСПОЗВОНОЧНЫЕ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КАК</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ОБЪЕКТ</w:t>
      </w:r>
    </w:p>
    <w:p w14:paraId="2D160B23" w14:textId="77777777" w:rsidR="000808B6" w:rsidRPr="000808B6" w:rsidRDefault="000808B6" w:rsidP="000808B6">
      <w:pPr>
        <w:rPr>
          <w:rFonts w:ascii="Helvetica" w:hAnsi="Helvetica" w:cs="Helvetica"/>
          <w:b/>
          <w:bCs/>
          <w:color w:val="222222"/>
          <w:sz w:val="21"/>
          <w:szCs w:val="21"/>
        </w:rPr>
      </w:pPr>
    </w:p>
    <w:p w14:paraId="41B5F6CF"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ЭКОТОКСИКОЛОГИЧЕСКИХ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ИССЛЕДОВАНИЙ</w:t>
      </w:r>
      <w:r w:rsidRPr="000808B6">
        <w:rPr>
          <w:rFonts w:ascii="Helvetica" w:hAnsi="Helvetica" w:cs="Helvetica"/>
          <w:b/>
          <w:bCs/>
          <w:color w:val="222222"/>
          <w:sz w:val="21"/>
          <w:szCs w:val="21"/>
        </w:rPr>
        <w:t>.</w:t>
      </w:r>
    </w:p>
    <w:p w14:paraId="7CCA4CC5" w14:textId="77777777" w:rsidR="000808B6" w:rsidRPr="000808B6" w:rsidRDefault="000808B6" w:rsidP="000808B6">
      <w:pPr>
        <w:rPr>
          <w:rFonts w:ascii="Helvetica" w:hAnsi="Helvetica" w:cs="Helvetica"/>
          <w:b/>
          <w:bCs/>
          <w:color w:val="222222"/>
          <w:sz w:val="21"/>
          <w:szCs w:val="21"/>
        </w:rPr>
      </w:pPr>
    </w:p>
    <w:p w14:paraId="77F01F2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5.1. </w:t>
      </w:r>
      <w:r w:rsidRPr="000808B6">
        <w:rPr>
          <w:rFonts w:ascii="Helvetica" w:hAnsi="Helvetica" w:cs="Helvetica" w:hint="eastAsia"/>
          <w:b/>
          <w:bCs/>
          <w:color w:val="222222"/>
          <w:sz w:val="21"/>
          <w:szCs w:val="21"/>
        </w:rPr>
        <w:t>Почвообитающие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беспозвоночные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lastRenderedPageBreak/>
        <w:t>картофеля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Южного</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Предуралья</w:t>
      </w:r>
      <w:r w:rsidRPr="000808B6">
        <w:rPr>
          <w:rFonts w:ascii="Helvetica" w:hAnsi="Helvetica" w:cs="Helvetica"/>
          <w:b/>
          <w:bCs/>
          <w:color w:val="222222"/>
          <w:sz w:val="21"/>
          <w:szCs w:val="21"/>
        </w:rPr>
        <w:t>.</w:t>
      </w:r>
    </w:p>
    <w:p w14:paraId="51E7B8C4" w14:textId="77777777" w:rsidR="000808B6" w:rsidRPr="000808B6" w:rsidRDefault="000808B6" w:rsidP="000808B6">
      <w:pPr>
        <w:rPr>
          <w:rFonts w:ascii="Helvetica" w:hAnsi="Helvetica" w:cs="Helvetica"/>
          <w:b/>
          <w:bCs/>
          <w:color w:val="222222"/>
          <w:sz w:val="21"/>
          <w:szCs w:val="21"/>
        </w:rPr>
      </w:pPr>
    </w:p>
    <w:p w14:paraId="41A80774"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5.1.1. </w:t>
      </w:r>
      <w:r w:rsidRPr="000808B6">
        <w:rPr>
          <w:rFonts w:ascii="Helvetica" w:hAnsi="Helvetica" w:cs="Helvetica" w:hint="eastAsia"/>
          <w:b/>
          <w:bCs/>
          <w:color w:val="222222"/>
          <w:sz w:val="21"/>
          <w:szCs w:val="21"/>
        </w:rPr>
        <w:t>Характеристика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основных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групп</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почвообитающих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беспозвоночных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мезофауны</w:t>
      </w:r>
      <w:r w:rsidRPr="000808B6">
        <w:rPr>
          <w:rFonts w:ascii="Helvetica" w:hAnsi="Helvetica" w:cs="Helvetica"/>
          <w:b/>
          <w:bCs/>
          <w:color w:val="222222"/>
          <w:sz w:val="21"/>
          <w:szCs w:val="21"/>
        </w:rPr>
        <w:t>).</w:t>
      </w:r>
    </w:p>
    <w:p w14:paraId="6632B538" w14:textId="77777777" w:rsidR="000808B6" w:rsidRPr="000808B6" w:rsidRDefault="000808B6" w:rsidP="000808B6">
      <w:pPr>
        <w:rPr>
          <w:rFonts w:ascii="Helvetica" w:hAnsi="Helvetica" w:cs="Helvetica"/>
          <w:b/>
          <w:bCs/>
          <w:color w:val="222222"/>
          <w:sz w:val="21"/>
          <w:szCs w:val="21"/>
        </w:rPr>
      </w:pPr>
    </w:p>
    <w:p w14:paraId="425F1B81"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5.1.2. </w:t>
      </w:r>
      <w:r w:rsidRPr="000808B6">
        <w:rPr>
          <w:rFonts w:ascii="Helvetica" w:hAnsi="Helvetica" w:cs="Helvetica" w:hint="eastAsia"/>
          <w:b/>
          <w:bCs/>
          <w:color w:val="222222"/>
          <w:sz w:val="21"/>
          <w:szCs w:val="21"/>
        </w:rPr>
        <w:t>Видовой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состав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почвообитающих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насекомых</w:t>
      </w:r>
      <w:r w:rsidRPr="000808B6">
        <w:rPr>
          <w:rFonts w:ascii="Helvetica" w:hAnsi="Helvetica" w:cs="Helvetica"/>
          <w:b/>
          <w:bCs/>
          <w:color w:val="222222"/>
          <w:sz w:val="21"/>
          <w:szCs w:val="21"/>
        </w:rPr>
        <w:t>.</w:t>
      </w:r>
    </w:p>
    <w:p w14:paraId="55AF0EDC" w14:textId="77777777" w:rsidR="000808B6" w:rsidRPr="000808B6" w:rsidRDefault="000808B6" w:rsidP="000808B6">
      <w:pPr>
        <w:rPr>
          <w:rFonts w:ascii="Helvetica" w:hAnsi="Helvetica" w:cs="Helvetica"/>
          <w:b/>
          <w:bCs/>
          <w:color w:val="222222"/>
          <w:sz w:val="21"/>
          <w:szCs w:val="21"/>
        </w:rPr>
      </w:pPr>
    </w:p>
    <w:p w14:paraId="37D9F673"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5.2. </w:t>
      </w:r>
      <w:r w:rsidRPr="000808B6">
        <w:rPr>
          <w:rFonts w:ascii="Helvetica" w:hAnsi="Helvetica" w:cs="Helvetica" w:hint="eastAsia"/>
          <w:b/>
          <w:bCs/>
          <w:color w:val="222222"/>
          <w:sz w:val="21"/>
          <w:szCs w:val="21"/>
        </w:rPr>
        <w:t>Действие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почвообитающих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беспозвоночных</w:t>
      </w:r>
      <w:r w:rsidRPr="000808B6">
        <w:rPr>
          <w:rFonts w:ascii="Helvetica" w:hAnsi="Helvetica" w:cs="Helvetica"/>
          <w:b/>
          <w:bCs/>
          <w:color w:val="222222"/>
          <w:sz w:val="21"/>
          <w:szCs w:val="21"/>
        </w:rPr>
        <w:t>.</w:t>
      </w:r>
    </w:p>
    <w:p w14:paraId="3FD05C2A" w14:textId="77777777" w:rsidR="000808B6" w:rsidRPr="000808B6" w:rsidRDefault="000808B6" w:rsidP="000808B6">
      <w:pPr>
        <w:rPr>
          <w:rFonts w:ascii="Helvetica" w:hAnsi="Helvetica" w:cs="Helvetica"/>
          <w:b/>
          <w:bCs/>
          <w:color w:val="222222"/>
          <w:sz w:val="21"/>
          <w:szCs w:val="21"/>
        </w:rPr>
      </w:pPr>
    </w:p>
    <w:p w14:paraId="376C8E8D"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6. </w:t>
      </w:r>
      <w:r w:rsidRPr="000808B6">
        <w:rPr>
          <w:rFonts w:ascii="Helvetica" w:hAnsi="Helvetica" w:cs="Helvetica" w:hint="eastAsia"/>
          <w:b/>
          <w:bCs/>
          <w:color w:val="222222"/>
          <w:sz w:val="21"/>
          <w:szCs w:val="21"/>
        </w:rPr>
        <w:t>ОЦЕНКА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ПОТЕНЦИАЛЬНОЙ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ОПАСНОСТИ</w:t>
      </w:r>
    </w:p>
    <w:p w14:paraId="5AA58226" w14:textId="77777777" w:rsidR="000808B6" w:rsidRPr="000808B6" w:rsidRDefault="000808B6" w:rsidP="000808B6">
      <w:pPr>
        <w:rPr>
          <w:rFonts w:ascii="Helvetica" w:hAnsi="Helvetica" w:cs="Helvetica"/>
          <w:b/>
          <w:bCs/>
          <w:color w:val="222222"/>
          <w:sz w:val="21"/>
          <w:szCs w:val="21"/>
        </w:rPr>
      </w:pPr>
    </w:p>
    <w:p w14:paraId="1A7EDE39"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ОРГАНИЗМОВ</w:t>
      </w:r>
      <w:r w:rsidRPr="000808B6">
        <w:rPr>
          <w:rFonts w:ascii="Helvetica" w:hAnsi="Helvetica" w:cs="Helvetica"/>
          <w:b/>
          <w:bCs/>
          <w:color w:val="222222"/>
          <w:sz w:val="21"/>
          <w:szCs w:val="21"/>
        </w:rPr>
        <w:t>.</w:t>
      </w:r>
    </w:p>
    <w:p w14:paraId="101FF233" w14:textId="77777777" w:rsidR="000808B6" w:rsidRPr="000808B6" w:rsidRDefault="000808B6" w:rsidP="000808B6">
      <w:pPr>
        <w:rPr>
          <w:rFonts w:ascii="Helvetica" w:hAnsi="Helvetica" w:cs="Helvetica"/>
          <w:b/>
          <w:bCs/>
          <w:color w:val="222222"/>
          <w:sz w:val="21"/>
          <w:szCs w:val="21"/>
        </w:rPr>
      </w:pPr>
    </w:p>
    <w:p w14:paraId="349B3890"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6.1. </w:t>
      </w:r>
      <w:r w:rsidRPr="000808B6">
        <w:rPr>
          <w:rFonts w:ascii="Helvetica" w:hAnsi="Helvetica" w:cs="Helvetica" w:hint="eastAsia"/>
          <w:b/>
          <w:bCs/>
          <w:color w:val="222222"/>
          <w:sz w:val="21"/>
          <w:szCs w:val="21"/>
        </w:rPr>
        <w:t>Действие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водоросли</w:t>
      </w:r>
      <w:r w:rsidRPr="000808B6">
        <w:rPr>
          <w:rFonts w:ascii="Helvetica" w:hAnsi="Helvetica" w:cs="Helvetica"/>
          <w:b/>
          <w:bCs/>
          <w:color w:val="222222"/>
          <w:sz w:val="21"/>
          <w:szCs w:val="21"/>
        </w:rPr>
        <w:t>.</w:t>
      </w:r>
    </w:p>
    <w:p w14:paraId="41D5C255" w14:textId="77777777" w:rsidR="000808B6" w:rsidRPr="000808B6" w:rsidRDefault="000808B6" w:rsidP="000808B6">
      <w:pPr>
        <w:rPr>
          <w:rFonts w:ascii="Helvetica" w:hAnsi="Helvetica" w:cs="Helvetica"/>
          <w:b/>
          <w:bCs/>
          <w:color w:val="222222"/>
          <w:sz w:val="21"/>
          <w:szCs w:val="21"/>
        </w:rPr>
      </w:pPr>
    </w:p>
    <w:p w14:paraId="408CFE70"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6.2. </w:t>
      </w:r>
      <w:r w:rsidRPr="000808B6">
        <w:rPr>
          <w:rFonts w:ascii="Helvetica" w:hAnsi="Helvetica" w:cs="Helvetica" w:hint="eastAsia"/>
          <w:b/>
          <w:bCs/>
          <w:color w:val="222222"/>
          <w:sz w:val="21"/>
          <w:szCs w:val="21"/>
        </w:rPr>
        <w:t>Действие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дождевых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червей</w:t>
      </w:r>
      <w:r w:rsidRPr="000808B6">
        <w:rPr>
          <w:rFonts w:ascii="Helvetica" w:hAnsi="Helvetica" w:cs="Helvetica"/>
          <w:b/>
          <w:bCs/>
          <w:color w:val="222222"/>
          <w:sz w:val="21"/>
          <w:szCs w:val="21"/>
        </w:rPr>
        <w:t>.</w:t>
      </w:r>
    </w:p>
    <w:p w14:paraId="7C09D411" w14:textId="77777777" w:rsidR="000808B6" w:rsidRPr="000808B6" w:rsidRDefault="000808B6" w:rsidP="000808B6">
      <w:pPr>
        <w:rPr>
          <w:rFonts w:ascii="Helvetica" w:hAnsi="Helvetica" w:cs="Helvetica"/>
          <w:b/>
          <w:bCs/>
          <w:color w:val="222222"/>
          <w:sz w:val="21"/>
          <w:szCs w:val="21"/>
        </w:rPr>
      </w:pPr>
    </w:p>
    <w:p w14:paraId="20199806"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6.3. </w:t>
      </w:r>
      <w:r w:rsidRPr="000808B6">
        <w:rPr>
          <w:rFonts w:ascii="Helvetica" w:hAnsi="Helvetica" w:cs="Helvetica" w:hint="eastAsia"/>
          <w:b/>
          <w:bCs/>
          <w:color w:val="222222"/>
          <w:sz w:val="21"/>
          <w:szCs w:val="21"/>
        </w:rPr>
        <w:t>Действие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членистоногих</w:t>
      </w:r>
      <w:r w:rsidRPr="000808B6">
        <w:rPr>
          <w:rFonts w:ascii="Helvetica" w:hAnsi="Helvetica" w:cs="Helvetica"/>
          <w:b/>
          <w:bCs/>
          <w:color w:val="222222"/>
          <w:sz w:val="21"/>
          <w:szCs w:val="21"/>
        </w:rPr>
        <w:t>.</w:t>
      </w:r>
    </w:p>
    <w:p w14:paraId="10E9DDCC" w14:textId="77777777" w:rsidR="000808B6" w:rsidRPr="000808B6" w:rsidRDefault="000808B6" w:rsidP="000808B6">
      <w:pPr>
        <w:rPr>
          <w:rFonts w:ascii="Helvetica" w:hAnsi="Helvetica" w:cs="Helvetica"/>
          <w:b/>
          <w:bCs/>
          <w:color w:val="222222"/>
          <w:sz w:val="21"/>
          <w:szCs w:val="21"/>
        </w:rPr>
      </w:pPr>
    </w:p>
    <w:p w14:paraId="76EE96C0"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6.3.1. </w:t>
      </w:r>
      <w:r w:rsidRPr="000808B6">
        <w:rPr>
          <w:rFonts w:ascii="Helvetica" w:hAnsi="Helvetica" w:cs="Helvetica" w:hint="eastAsia"/>
          <w:b/>
          <w:bCs/>
          <w:color w:val="222222"/>
          <w:sz w:val="21"/>
          <w:szCs w:val="21"/>
        </w:rPr>
        <w:t>Токсичность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коллембол</w:t>
      </w:r>
      <w:r w:rsidRPr="000808B6">
        <w:rPr>
          <w:rFonts w:ascii="Helvetica" w:hAnsi="Helvetica" w:cs="Helvetica"/>
          <w:b/>
          <w:bCs/>
          <w:color w:val="222222"/>
          <w:sz w:val="21"/>
          <w:szCs w:val="21"/>
        </w:rPr>
        <w:t>.</w:t>
      </w:r>
    </w:p>
    <w:p w14:paraId="3A1A3411" w14:textId="77777777" w:rsidR="000808B6" w:rsidRPr="000808B6" w:rsidRDefault="000808B6" w:rsidP="000808B6">
      <w:pPr>
        <w:rPr>
          <w:rFonts w:ascii="Helvetica" w:hAnsi="Helvetica" w:cs="Helvetica"/>
          <w:b/>
          <w:bCs/>
          <w:color w:val="222222"/>
          <w:sz w:val="21"/>
          <w:szCs w:val="21"/>
        </w:rPr>
      </w:pPr>
    </w:p>
    <w:p w14:paraId="1A4C54CF"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6.3.2. </w:t>
      </w:r>
      <w:r w:rsidRPr="000808B6">
        <w:rPr>
          <w:rFonts w:ascii="Helvetica" w:hAnsi="Helvetica" w:cs="Helvetica" w:hint="eastAsia"/>
          <w:b/>
          <w:bCs/>
          <w:color w:val="222222"/>
          <w:sz w:val="21"/>
          <w:szCs w:val="21"/>
        </w:rPr>
        <w:t>Токсичность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жесткокрылых</w:t>
      </w:r>
      <w:r w:rsidRPr="000808B6">
        <w:rPr>
          <w:rFonts w:ascii="Helvetica" w:hAnsi="Helvetica" w:cs="Helvetica"/>
          <w:b/>
          <w:bCs/>
          <w:color w:val="222222"/>
          <w:sz w:val="21"/>
          <w:szCs w:val="21"/>
        </w:rPr>
        <w:t>.</w:t>
      </w:r>
    </w:p>
    <w:p w14:paraId="7D5E3A80" w14:textId="77777777" w:rsidR="000808B6" w:rsidRPr="000808B6" w:rsidRDefault="000808B6" w:rsidP="000808B6">
      <w:pPr>
        <w:rPr>
          <w:rFonts w:ascii="Helvetica" w:hAnsi="Helvetica" w:cs="Helvetica"/>
          <w:b/>
          <w:bCs/>
          <w:color w:val="222222"/>
          <w:sz w:val="21"/>
          <w:szCs w:val="21"/>
        </w:rPr>
      </w:pPr>
    </w:p>
    <w:p w14:paraId="22F72E46"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6.4. </w:t>
      </w:r>
      <w:r w:rsidRPr="000808B6">
        <w:rPr>
          <w:rFonts w:ascii="Helvetica" w:hAnsi="Helvetica" w:cs="Helvetica" w:hint="eastAsia"/>
          <w:b/>
          <w:bCs/>
          <w:color w:val="222222"/>
          <w:sz w:val="21"/>
          <w:szCs w:val="21"/>
        </w:rPr>
        <w:t>Действие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активность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микроорганизмов</w:t>
      </w:r>
      <w:r w:rsidRPr="000808B6">
        <w:rPr>
          <w:rFonts w:ascii="Helvetica" w:hAnsi="Helvetica" w:cs="Helvetica"/>
          <w:b/>
          <w:bCs/>
          <w:color w:val="222222"/>
          <w:sz w:val="21"/>
          <w:szCs w:val="21"/>
        </w:rPr>
        <w:t>.</w:t>
      </w:r>
    </w:p>
    <w:p w14:paraId="7FB6EAF3" w14:textId="77777777" w:rsidR="000808B6" w:rsidRPr="000808B6" w:rsidRDefault="000808B6" w:rsidP="000808B6">
      <w:pPr>
        <w:rPr>
          <w:rFonts w:ascii="Helvetica" w:hAnsi="Helvetica" w:cs="Helvetica"/>
          <w:b/>
          <w:bCs/>
          <w:color w:val="222222"/>
          <w:sz w:val="21"/>
          <w:szCs w:val="21"/>
        </w:rPr>
      </w:pPr>
    </w:p>
    <w:p w14:paraId="27605CF9"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hint="eastAsia"/>
          <w:b/>
          <w:bCs/>
          <w:color w:val="222222"/>
          <w:sz w:val="21"/>
          <w:szCs w:val="21"/>
        </w:rPr>
        <w:t>Глава</w:t>
      </w:r>
      <w:r w:rsidRPr="000808B6">
        <w:rPr>
          <w:rFonts w:ascii="Helvetica" w:hAnsi="Helvetica" w:cs="Helvetica"/>
          <w:b/>
          <w:bCs/>
          <w:color w:val="222222"/>
          <w:sz w:val="21"/>
          <w:szCs w:val="21"/>
        </w:rPr>
        <w:t xml:space="preserve"> 7. </w:t>
      </w:r>
      <w:r w:rsidRPr="000808B6">
        <w:rPr>
          <w:rFonts w:ascii="Helvetica" w:hAnsi="Helvetica" w:cs="Helvetica" w:hint="eastAsia"/>
          <w:b/>
          <w:bCs/>
          <w:color w:val="222222"/>
          <w:sz w:val="21"/>
          <w:szCs w:val="21"/>
        </w:rPr>
        <w:t>ОЦЕНКА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РЕАЛЬНОЙ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ОПАСНОСТИ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ИНСЕКТИЦИДОВ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ДЛЯ</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ПОЧВЕННЫХ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ОРГАНИЗМОВ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АГРОЦЕНОЗА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КАРТОФЕЛЯ</w:t>
      </w:r>
      <w:r w:rsidRPr="000808B6">
        <w:rPr>
          <w:rFonts w:ascii="Helvetica" w:hAnsi="Helvetica" w:cs="Helvetica"/>
          <w:b/>
          <w:bCs/>
          <w:color w:val="222222"/>
          <w:sz w:val="21"/>
          <w:szCs w:val="21"/>
        </w:rPr>
        <w:t>.</w:t>
      </w:r>
    </w:p>
    <w:p w14:paraId="36DB7720" w14:textId="77777777" w:rsidR="000808B6" w:rsidRPr="000808B6" w:rsidRDefault="000808B6" w:rsidP="000808B6">
      <w:pPr>
        <w:rPr>
          <w:rFonts w:ascii="Helvetica" w:hAnsi="Helvetica" w:cs="Helvetica"/>
          <w:b/>
          <w:bCs/>
          <w:color w:val="222222"/>
          <w:sz w:val="21"/>
          <w:szCs w:val="21"/>
        </w:rPr>
      </w:pPr>
    </w:p>
    <w:p w14:paraId="1C75E915"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lastRenderedPageBreak/>
        <w:t xml:space="preserve">7.1. </w:t>
      </w:r>
      <w:r w:rsidRPr="000808B6">
        <w:rPr>
          <w:rFonts w:ascii="Helvetica" w:hAnsi="Helvetica" w:cs="Helvetica" w:hint="eastAsia"/>
          <w:b/>
          <w:bCs/>
          <w:color w:val="222222"/>
          <w:sz w:val="21"/>
          <w:szCs w:val="21"/>
        </w:rPr>
        <w:t>Влияние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численность</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видовой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состав</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коллембол</w:t>
      </w:r>
      <w:r w:rsidRPr="000808B6">
        <w:rPr>
          <w:rFonts w:ascii="Helvetica" w:hAnsi="Helvetica" w:cs="Helvetica"/>
          <w:b/>
          <w:bCs/>
          <w:color w:val="222222"/>
          <w:sz w:val="21"/>
          <w:szCs w:val="21"/>
        </w:rPr>
        <w:t>.</w:t>
      </w:r>
    </w:p>
    <w:p w14:paraId="727B9807" w14:textId="77777777" w:rsidR="000808B6" w:rsidRPr="000808B6" w:rsidRDefault="000808B6" w:rsidP="000808B6">
      <w:pPr>
        <w:rPr>
          <w:rFonts w:ascii="Helvetica" w:hAnsi="Helvetica" w:cs="Helvetica"/>
          <w:b/>
          <w:bCs/>
          <w:color w:val="222222"/>
          <w:sz w:val="21"/>
          <w:szCs w:val="21"/>
        </w:rPr>
      </w:pPr>
    </w:p>
    <w:p w14:paraId="0A8436BD" w14:textId="77777777" w:rsidR="000808B6" w:rsidRPr="000808B6" w:rsidRDefault="000808B6" w:rsidP="000808B6">
      <w:pPr>
        <w:rPr>
          <w:rFonts w:ascii="Helvetica" w:hAnsi="Helvetica" w:cs="Helvetica"/>
          <w:b/>
          <w:bCs/>
          <w:color w:val="222222"/>
          <w:sz w:val="21"/>
          <w:szCs w:val="21"/>
        </w:rPr>
      </w:pPr>
      <w:r w:rsidRPr="000808B6">
        <w:rPr>
          <w:rFonts w:ascii="Helvetica" w:hAnsi="Helvetica" w:cs="Helvetica"/>
          <w:b/>
          <w:bCs/>
          <w:color w:val="222222"/>
          <w:sz w:val="21"/>
          <w:szCs w:val="21"/>
        </w:rPr>
        <w:t xml:space="preserve">7.2. </w:t>
      </w:r>
      <w:r w:rsidRPr="000808B6">
        <w:rPr>
          <w:rFonts w:ascii="Helvetica" w:hAnsi="Helvetica" w:cs="Helvetica" w:hint="eastAsia"/>
          <w:b/>
          <w:bCs/>
          <w:color w:val="222222"/>
          <w:sz w:val="21"/>
          <w:szCs w:val="21"/>
        </w:rPr>
        <w:t>Влияние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на</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динамику</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численности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основных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групп</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почвообитающих</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беспозвоночных</w:t>
      </w:r>
      <w:r w:rsidRPr="000808B6">
        <w:rPr>
          <w:rFonts w:ascii="Helvetica" w:hAnsi="Helvetica" w:cs="Helvetica"/>
          <w:b/>
          <w:bCs/>
          <w:color w:val="222222"/>
          <w:sz w:val="21"/>
          <w:szCs w:val="21"/>
        </w:rPr>
        <w:t>.</w:t>
      </w:r>
    </w:p>
    <w:p w14:paraId="0D349D3F" w14:textId="77777777" w:rsidR="000808B6" w:rsidRPr="000808B6" w:rsidRDefault="000808B6" w:rsidP="000808B6">
      <w:pPr>
        <w:rPr>
          <w:rFonts w:ascii="Helvetica" w:hAnsi="Helvetica" w:cs="Helvetica"/>
          <w:b/>
          <w:bCs/>
          <w:color w:val="222222"/>
          <w:sz w:val="21"/>
          <w:szCs w:val="21"/>
        </w:rPr>
      </w:pPr>
    </w:p>
    <w:p w14:paraId="4CCADE6E" w14:textId="36813049" w:rsidR="004F7911" w:rsidRPr="000808B6" w:rsidRDefault="000808B6" w:rsidP="000808B6">
      <w:r w:rsidRPr="000808B6">
        <w:rPr>
          <w:rFonts w:ascii="Helvetica" w:hAnsi="Helvetica" w:cs="Helvetica"/>
          <w:b/>
          <w:bCs/>
          <w:color w:val="222222"/>
          <w:sz w:val="21"/>
          <w:szCs w:val="21"/>
        </w:rPr>
        <w:t xml:space="preserve">7.3. </w:t>
      </w:r>
      <w:r w:rsidRPr="000808B6">
        <w:rPr>
          <w:rFonts w:ascii="Helvetica" w:hAnsi="Helvetica" w:cs="Helvetica" w:hint="eastAsia"/>
          <w:b/>
          <w:bCs/>
          <w:color w:val="222222"/>
          <w:sz w:val="21"/>
          <w:szCs w:val="21"/>
        </w:rPr>
        <w:t>Изменение</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микробиологической</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активности</w:t>
      </w:r>
      <w:r w:rsidRPr="000808B6">
        <w:rPr>
          <w:rFonts w:ascii="Helvetica" w:hAnsi="Helvetica" w:cs="Helvetica"/>
          <w:b/>
          <w:bCs/>
          <w:color w:val="222222"/>
          <w:sz w:val="21"/>
          <w:szCs w:val="21"/>
        </w:rPr>
        <w:t xml:space="preserve"> </w:t>
      </w:r>
      <w:r w:rsidRPr="000808B6">
        <w:rPr>
          <w:rFonts w:ascii="Helvetica" w:hAnsi="Helvetica" w:cs="Helvetica" w:hint="eastAsia"/>
          <w:b/>
          <w:bCs/>
          <w:color w:val="222222"/>
          <w:sz w:val="21"/>
          <w:szCs w:val="21"/>
        </w:rPr>
        <w:t>почвы</w:t>
      </w:r>
      <w:r w:rsidRPr="000808B6">
        <w:rPr>
          <w:rFonts w:ascii="Helvetica" w:hAnsi="Helvetica" w:cs="Helvetica"/>
          <w:b/>
          <w:bCs/>
          <w:color w:val="222222"/>
          <w:sz w:val="21"/>
          <w:szCs w:val="21"/>
        </w:rPr>
        <w:t>.</w:t>
      </w:r>
    </w:p>
    <w:sectPr w:rsidR="004F7911" w:rsidRPr="000808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7DB5" w14:textId="77777777" w:rsidR="002E03CA" w:rsidRDefault="002E03CA">
      <w:pPr>
        <w:spacing w:after="0" w:line="240" w:lineRule="auto"/>
      </w:pPr>
      <w:r>
        <w:separator/>
      </w:r>
    </w:p>
  </w:endnote>
  <w:endnote w:type="continuationSeparator" w:id="0">
    <w:p w14:paraId="4B23A7DB" w14:textId="77777777" w:rsidR="002E03CA" w:rsidRDefault="002E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E689" w14:textId="77777777" w:rsidR="002E03CA" w:rsidRDefault="002E03CA"/>
    <w:p w14:paraId="5DEBD921" w14:textId="77777777" w:rsidR="002E03CA" w:rsidRDefault="002E03CA"/>
    <w:p w14:paraId="3BF5AC24" w14:textId="77777777" w:rsidR="002E03CA" w:rsidRDefault="002E03CA"/>
    <w:p w14:paraId="5AD9C328" w14:textId="77777777" w:rsidR="002E03CA" w:rsidRDefault="002E03CA"/>
    <w:p w14:paraId="6F20CCD1" w14:textId="77777777" w:rsidR="002E03CA" w:rsidRDefault="002E03CA"/>
    <w:p w14:paraId="585E4E5B" w14:textId="77777777" w:rsidR="002E03CA" w:rsidRDefault="002E03CA"/>
    <w:p w14:paraId="34F0F092" w14:textId="77777777" w:rsidR="002E03CA" w:rsidRDefault="002E03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1DCEE2" wp14:editId="5D9695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B408" w14:textId="77777777" w:rsidR="002E03CA" w:rsidRDefault="002E0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DCE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FB408" w14:textId="77777777" w:rsidR="002E03CA" w:rsidRDefault="002E03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49E004" w14:textId="77777777" w:rsidR="002E03CA" w:rsidRDefault="002E03CA"/>
    <w:p w14:paraId="1F23BE2A" w14:textId="77777777" w:rsidR="002E03CA" w:rsidRDefault="002E03CA"/>
    <w:p w14:paraId="39431A63" w14:textId="77777777" w:rsidR="002E03CA" w:rsidRDefault="002E03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41BCE" wp14:editId="6E0BA1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7A56" w14:textId="77777777" w:rsidR="002E03CA" w:rsidRDefault="002E03CA"/>
                          <w:p w14:paraId="69DC0CE8" w14:textId="77777777" w:rsidR="002E03CA" w:rsidRDefault="002E0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41B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C27A56" w14:textId="77777777" w:rsidR="002E03CA" w:rsidRDefault="002E03CA"/>
                    <w:p w14:paraId="69DC0CE8" w14:textId="77777777" w:rsidR="002E03CA" w:rsidRDefault="002E03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582C98" w14:textId="77777777" w:rsidR="002E03CA" w:rsidRDefault="002E03CA"/>
    <w:p w14:paraId="77B39AE2" w14:textId="77777777" w:rsidR="002E03CA" w:rsidRDefault="002E03CA">
      <w:pPr>
        <w:rPr>
          <w:sz w:val="2"/>
          <w:szCs w:val="2"/>
        </w:rPr>
      </w:pPr>
    </w:p>
    <w:p w14:paraId="4049BDDF" w14:textId="77777777" w:rsidR="002E03CA" w:rsidRDefault="002E03CA"/>
    <w:p w14:paraId="6805F1E5" w14:textId="77777777" w:rsidR="002E03CA" w:rsidRDefault="002E03CA">
      <w:pPr>
        <w:spacing w:after="0" w:line="240" w:lineRule="auto"/>
      </w:pPr>
    </w:p>
  </w:footnote>
  <w:footnote w:type="continuationSeparator" w:id="0">
    <w:p w14:paraId="664DCAD2" w14:textId="77777777" w:rsidR="002E03CA" w:rsidRDefault="002E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3CA"/>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192687</TotalTime>
  <Pages>6</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782</cp:revision>
  <cp:lastPrinted>2009-02-06T05:36:00Z</cp:lastPrinted>
  <dcterms:created xsi:type="dcterms:W3CDTF">2024-01-07T13:43:00Z</dcterms:created>
  <dcterms:modified xsi:type="dcterms:W3CDTF">2025-10-26T20:45:00Z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