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1D19194B" w:rsidR="00410372" w:rsidRPr="00A542F7" w:rsidRDefault="00A542F7" w:rsidP="00A542F7">
      <w:proofErr w:type="spellStart"/>
      <w:r w:rsidRPr="00A542F7">
        <w:rPr>
          <w:rFonts w:ascii="Helvetica" w:eastAsia="Symbol" w:hAnsi="Helvetica" w:cs="Helvetica"/>
          <w:b/>
          <w:color w:val="222222"/>
          <w:kern w:val="0"/>
          <w:sz w:val="21"/>
          <w:szCs w:val="21"/>
          <w:lang w:eastAsia="ru-RU"/>
        </w:rPr>
        <w:t>Бєляков</w:t>
      </w:r>
      <w:proofErr w:type="spellEnd"/>
      <w:r w:rsidRPr="00A542F7">
        <w:rPr>
          <w:rFonts w:ascii="Helvetica" w:eastAsia="Symbol" w:hAnsi="Helvetica" w:cs="Helvetica"/>
          <w:b/>
          <w:color w:val="222222"/>
          <w:kern w:val="0"/>
          <w:sz w:val="21"/>
          <w:szCs w:val="21"/>
          <w:lang w:eastAsia="ru-RU"/>
        </w:rPr>
        <w:t xml:space="preserve"> Роберт Олегович, заступник начальника </w:t>
      </w:r>
      <w:proofErr w:type="spellStart"/>
      <w:r w:rsidRPr="00A542F7">
        <w:rPr>
          <w:rFonts w:ascii="Helvetica" w:eastAsia="Symbol" w:hAnsi="Helvetica" w:cs="Helvetica"/>
          <w:b/>
          <w:color w:val="222222"/>
          <w:kern w:val="0"/>
          <w:sz w:val="21"/>
          <w:szCs w:val="21"/>
          <w:lang w:eastAsia="ru-RU"/>
        </w:rPr>
        <w:t>кафедри</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автоматизованих</w:t>
      </w:r>
      <w:proofErr w:type="spellEnd"/>
      <w:r w:rsidRPr="00A542F7">
        <w:rPr>
          <w:rFonts w:ascii="Helvetica" w:eastAsia="Symbol" w:hAnsi="Helvetica" w:cs="Helvetica"/>
          <w:b/>
          <w:color w:val="222222"/>
          <w:kern w:val="0"/>
          <w:sz w:val="21"/>
          <w:szCs w:val="21"/>
          <w:lang w:eastAsia="ru-RU"/>
        </w:rPr>
        <w:t xml:space="preserve"> систем </w:t>
      </w:r>
      <w:proofErr w:type="spellStart"/>
      <w:r w:rsidRPr="00A542F7">
        <w:rPr>
          <w:rFonts w:ascii="Helvetica" w:eastAsia="Symbol" w:hAnsi="Helvetica" w:cs="Helvetica"/>
          <w:b/>
          <w:color w:val="222222"/>
          <w:kern w:val="0"/>
          <w:sz w:val="21"/>
          <w:szCs w:val="21"/>
          <w:lang w:eastAsia="ru-RU"/>
        </w:rPr>
        <w:t>управління</w:t>
      </w:r>
      <w:proofErr w:type="spellEnd"/>
      <w:r w:rsidRPr="00A542F7">
        <w:rPr>
          <w:rFonts w:ascii="Helvetica" w:eastAsia="Symbol" w:hAnsi="Helvetica" w:cs="Helvetica"/>
          <w:b/>
          <w:color w:val="222222"/>
          <w:kern w:val="0"/>
          <w:sz w:val="21"/>
          <w:szCs w:val="21"/>
          <w:lang w:eastAsia="ru-RU"/>
        </w:rPr>
        <w:t xml:space="preserve"> факультету </w:t>
      </w:r>
      <w:proofErr w:type="spellStart"/>
      <w:r w:rsidRPr="00A542F7">
        <w:rPr>
          <w:rFonts w:ascii="Helvetica" w:eastAsia="Symbol" w:hAnsi="Helvetica" w:cs="Helvetica"/>
          <w:b/>
          <w:color w:val="222222"/>
          <w:kern w:val="0"/>
          <w:sz w:val="21"/>
          <w:szCs w:val="21"/>
          <w:lang w:eastAsia="ru-RU"/>
        </w:rPr>
        <w:t>інформаційних</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технологій</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Військового</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інституту</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телекомунікацій</w:t>
      </w:r>
      <w:proofErr w:type="spellEnd"/>
      <w:r w:rsidRPr="00A542F7">
        <w:rPr>
          <w:rFonts w:ascii="Helvetica" w:eastAsia="Symbol" w:hAnsi="Helvetica" w:cs="Helvetica"/>
          <w:b/>
          <w:color w:val="222222"/>
          <w:kern w:val="0"/>
          <w:sz w:val="21"/>
          <w:szCs w:val="21"/>
          <w:lang w:eastAsia="ru-RU"/>
        </w:rPr>
        <w:t xml:space="preserve"> та </w:t>
      </w:r>
      <w:proofErr w:type="spellStart"/>
      <w:r w:rsidRPr="00A542F7">
        <w:rPr>
          <w:rFonts w:ascii="Helvetica" w:eastAsia="Symbol" w:hAnsi="Helvetica" w:cs="Helvetica"/>
          <w:b/>
          <w:color w:val="222222"/>
          <w:kern w:val="0"/>
          <w:sz w:val="21"/>
          <w:szCs w:val="21"/>
          <w:lang w:eastAsia="ru-RU"/>
        </w:rPr>
        <w:t>інформатизації</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імені</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Героїв</w:t>
      </w:r>
      <w:proofErr w:type="spellEnd"/>
      <w:r w:rsidRPr="00A542F7">
        <w:rPr>
          <w:rFonts w:ascii="Helvetica" w:eastAsia="Symbol" w:hAnsi="Helvetica" w:cs="Helvetica"/>
          <w:b/>
          <w:color w:val="222222"/>
          <w:kern w:val="0"/>
          <w:sz w:val="21"/>
          <w:szCs w:val="21"/>
          <w:lang w:eastAsia="ru-RU"/>
        </w:rPr>
        <w:t xml:space="preserve"> Крут </w:t>
      </w:r>
      <w:proofErr w:type="spellStart"/>
      <w:r w:rsidRPr="00A542F7">
        <w:rPr>
          <w:rFonts w:ascii="Helvetica" w:eastAsia="Symbol" w:hAnsi="Helvetica" w:cs="Helvetica"/>
          <w:b/>
          <w:color w:val="222222"/>
          <w:kern w:val="0"/>
          <w:sz w:val="21"/>
          <w:szCs w:val="21"/>
          <w:lang w:eastAsia="ru-RU"/>
        </w:rPr>
        <w:t>Назва</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дисертації</w:t>
      </w:r>
      <w:proofErr w:type="spellEnd"/>
      <w:r w:rsidRPr="00A542F7">
        <w:rPr>
          <w:rFonts w:ascii="Helvetica" w:eastAsia="Symbol" w:hAnsi="Helvetica" w:cs="Helvetica"/>
          <w:b/>
          <w:color w:val="222222"/>
          <w:kern w:val="0"/>
          <w:sz w:val="21"/>
          <w:szCs w:val="21"/>
          <w:lang w:eastAsia="ru-RU"/>
        </w:rPr>
        <w:t>: «</w:t>
      </w:r>
      <w:proofErr w:type="spellStart"/>
      <w:r w:rsidRPr="00A542F7">
        <w:rPr>
          <w:rFonts w:ascii="Helvetica" w:eastAsia="Symbol" w:hAnsi="Helvetica" w:cs="Helvetica"/>
          <w:b/>
          <w:color w:val="222222"/>
          <w:kern w:val="0"/>
          <w:sz w:val="21"/>
          <w:szCs w:val="21"/>
          <w:lang w:eastAsia="ru-RU"/>
        </w:rPr>
        <w:t>Методологічні</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основи</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інтелектуального</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управління</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мобільними</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наземноповітряними</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комунікаційними</w:t>
      </w:r>
      <w:proofErr w:type="spellEnd"/>
      <w:r w:rsidRPr="00A542F7">
        <w:rPr>
          <w:rFonts w:ascii="Helvetica" w:eastAsia="Symbol" w:hAnsi="Helvetica" w:cs="Helvetica"/>
          <w:b/>
          <w:color w:val="222222"/>
          <w:kern w:val="0"/>
          <w:sz w:val="21"/>
          <w:szCs w:val="21"/>
          <w:lang w:eastAsia="ru-RU"/>
        </w:rPr>
        <w:t xml:space="preserve"> мережами на </w:t>
      </w:r>
      <w:proofErr w:type="spellStart"/>
      <w:r w:rsidRPr="00A542F7">
        <w:rPr>
          <w:rFonts w:ascii="Helvetica" w:eastAsia="Symbol" w:hAnsi="Helvetica" w:cs="Helvetica"/>
          <w:b/>
          <w:color w:val="222222"/>
          <w:kern w:val="0"/>
          <w:sz w:val="21"/>
          <w:szCs w:val="21"/>
          <w:lang w:eastAsia="ru-RU"/>
        </w:rPr>
        <w:t>основі</w:t>
      </w:r>
      <w:proofErr w:type="spellEnd"/>
      <w:r w:rsidRPr="00A542F7">
        <w:rPr>
          <w:rFonts w:ascii="Helvetica" w:eastAsia="Symbol" w:hAnsi="Helvetica" w:cs="Helvetica"/>
          <w:b/>
          <w:color w:val="222222"/>
          <w:kern w:val="0"/>
          <w:sz w:val="21"/>
          <w:szCs w:val="21"/>
          <w:lang w:eastAsia="ru-RU"/>
        </w:rPr>
        <w:t xml:space="preserve"> комплексного </w:t>
      </w:r>
      <w:proofErr w:type="spellStart"/>
      <w:r w:rsidRPr="00A542F7">
        <w:rPr>
          <w:rFonts w:ascii="Helvetica" w:eastAsia="Symbol" w:hAnsi="Helvetica" w:cs="Helvetica"/>
          <w:b/>
          <w:color w:val="222222"/>
          <w:kern w:val="0"/>
          <w:sz w:val="21"/>
          <w:szCs w:val="21"/>
          <w:lang w:eastAsia="ru-RU"/>
        </w:rPr>
        <w:t>застосування</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нейромережевих</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алгоритмів</w:t>
      </w:r>
      <w:proofErr w:type="spellEnd"/>
      <w:r w:rsidRPr="00A542F7">
        <w:rPr>
          <w:rFonts w:ascii="Helvetica" w:eastAsia="Symbol" w:hAnsi="Helvetica" w:cs="Helvetica"/>
          <w:b/>
          <w:color w:val="222222"/>
          <w:kern w:val="0"/>
          <w:sz w:val="21"/>
          <w:szCs w:val="21"/>
          <w:lang w:eastAsia="ru-RU"/>
        </w:rPr>
        <w:t xml:space="preserve">» гриф </w:t>
      </w:r>
      <w:proofErr w:type="spellStart"/>
      <w:r w:rsidRPr="00A542F7">
        <w:rPr>
          <w:rFonts w:ascii="Helvetica" w:eastAsia="Symbol" w:hAnsi="Helvetica" w:cs="Helvetica"/>
          <w:b/>
          <w:color w:val="222222"/>
          <w:kern w:val="0"/>
          <w:sz w:val="21"/>
          <w:szCs w:val="21"/>
          <w:lang w:eastAsia="ru-RU"/>
        </w:rPr>
        <w:t>обмеження</w:t>
      </w:r>
      <w:proofErr w:type="spellEnd"/>
      <w:r w:rsidRPr="00A542F7">
        <w:rPr>
          <w:rFonts w:ascii="Helvetica" w:eastAsia="Symbol" w:hAnsi="Helvetica" w:cs="Helvetica"/>
          <w:b/>
          <w:color w:val="222222"/>
          <w:kern w:val="0"/>
          <w:sz w:val="21"/>
          <w:szCs w:val="21"/>
          <w:lang w:eastAsia="ru-RU"/>
        </w:rPr>
        <w:t xml:space="preserve"> доступу «</w:t>
      </w:r>
      <w:proofErr w:type="spellStart"/>
      <w:r w:rsidRPr="00A542F7">
        <w:rPr>
          <w:rFonts w:ascii="Helvetica" w:eastAsia="Symbol" w:hAnsi="Helvetica" w:cs="Helvetica"/>
          <w:b/>
          <w:color w:val="222222"/>
          <w:kern w:val="0"/>
          <w:sz w:val="21"/>
          <w:szCs w:val="21"/>
          <w:lang w:eastAsia="ru-RU"/>
        </w:rPr>
        <w:t>Таємно</w:t>
      </w:r>
      <w:proofErr w:type="spellEnd"/>
      <w:r w:rsidRPr="00A542F7">
        <w:rPr>
          <w:rFonts w:ascii="Helvetica" w:eastAsia="Symbol" w:hAnsi="Helvetica" w:cs="Helvetica"/>
          <w:b/>
          <w:color w:val="222222"/>
          <w:kern w:val="0"/>
          <w:sz w:val="21"/>
          <w:szCs w:val="21"/>
          <w:lang w:eastAsia="ru-RU"/>
        </w:rPr>
        <w:t xml:space="preserve">». Шифр та </w:t>
      </w:r>
      <w:proofErr w:type="spellStart"/>
      <w:r w:rsidRPr="00A542F7">
        <w:rPr>
          <w:rFonts w:ascii="Helvetica" w:eastAsia="Symbol" w:hAnsi="Helvetica" w:cs="Helvetica"/>
          <w:b/>
          <w:color w:val="222222"/>
          <w:kern w:val="0"/>
          <w:sz w:val="21"/>
          <w:szCs w:val="21"/>
          <w:lang w:eastAsia="ru-RU"/>
        </w:rPr>
        <w:t>назва</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спеціальності</w:t>
      </w:r>
      <w:proofErr w:type="spellEnd"/>
      <w:r w:rsidRPr="00A542F7">
        <w:rPr>
          <w:rFonts w:ascii="Helvetica" w:eastAsia="Symbol" w:hAnsi="Helvetica" w:cs="Helvetica"/>
          <w:b/>
          <w:color w:val="222222"/>
          <w:kern w:val="0"/>
          <w:sz w:val="21"/>
          <w:szCs w:val="21"/>
          <w:lang w:eastAsia="ru-RU"/>
        </w:rPr>
        <w:t xml:space="preserve"> – 05.13.06 </w:t>
      </w:r>
      <w:proofErr w:type="spellStart"/>
      <w:r w:rsidRPr="00A542F7">
        <w:rPr>
          <w:rFonts w:ascii="Helvetica" w:eastAsia="Symbol" w:hAnsi="Helvetica" w:cs="Helvetica"/>
          <w:b/>
          <w:color w:val="222222"/>
          <w:kern w:val="0"/>
          <w:sz w:val="21"/>
          <w:szCs w:val="21"/>
          <w:lang w:eastAsia="ru-RU"/>
        </w:rPr>
        <w:t>Інформаційні</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технології</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Докторська</w:t>
      </w:r>
      <w:proofErr w:type="spellEnd"/>
      <w:r w:rsidRPr="00A542F7">
        <w:rPr>
          <w:rFonts w:ascii="Helvetica" w:eastAsia="Symbol" w:hAnsi="Helvetica" w:cs="Helvetica"/>
          <w:b/>
          <w:color w:val="222222"/>
          <w:kern w:val="0"/>
          <w:sz w:val="21"/>
          <w:szCs w:val="21"/>
          <w:lang w:eastAsia="ru-RU"/>
        </w:rPr>
        <w:t xml:space="preserve"> рада СРД 26.710.01 </w:t>
      </w:r>
      <w:proofErr w:type="spellStart"/>
      <w:r w:rsidRPr="00A542F7">
        <w:rPr>
          <w:rFonts w:ascii="Helvetica" w:eastAsia="Symbol" w:hAnsi="Helvetica" w:cs="Helvetica"/>
          <w:b/>
          <w:color w:val="222222"/>
          <w:kern w:val="0"/>
          <w:sz w:val="21"/>
          <w:szCs w:val="21"/>
          <w:lang w:eastAsia="ru-RU"/>
        </w:rPr>
        <w:t>Військового</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інституту</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телекомунікацій</w:t>
      </w:r>
      <w:proofErr w:type="spellEnd"/>
      <w:r w:rsidRPr="00A542F7">
        <w:rPr>
          <w:rFonts w:ascii="Helvetica" w:eastAsia="Symbol" w:hAnsi="Helvetica" w:cs="Helvetica"/>
          <w:b/>
          <w:color w:val="222222"/>
          <w:kern w:val="0"/>
          <w:sz w:val="21"/>
          <w:szCs w:val="21"/>
          <w:lang w:eastAsia="ru-RU"/>
        </w:rPr>
        <w:t xml:space="preserve"> та </w:t>
      </w:r>
      <w:proofErr w:type="spellStart"/>
      <w:r w:rsidRPr="00A542F7">
        <w:rPr>
          <w:rFonts w:ascii="Helvetica" w:eastAsia="Symbol" w:hAnsi="Helvetica" w:cs="Helvetica"/>
          <w:b/>
          <w:color w:val="222222"/>
          <w:kern w:val="0"/>
          <w:sz w:val="21"/>
          <w:szCs w:val="21"/>
          <w:lang w:eastAsia="ru-RU"/>
        </w:rPr>
        <w:t>інформатизації</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імені</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Героїв</w:t>
      </w:r>
      <w:proofErr w:type="spellEnd"/>
      <w:r w:rsidRPr="00A542F7">
        <w:rPr>
          <w:rFonts w:ascii="Helvetica" w:eastAsia="Symbol" w:hAnsi="Helvetica" w:cs="Helvetica"/>
          <w:b/>
          <w:color w:val="222222"/>
          <w:kern w:val="0"/>
          <w:sz w:val="21"/>
          <w:szCs w:val="21"/>
          <w:lang w:eastAsia="ru-RU"/>
        </w:rPr>
        <w:t xml:space="preserve"> Крут (</w:t>
      </w:r>
      <w:proofErr w:type="spellStart"/>
      <w:r w:rsidRPr="00A542F7">
        <w:rPr>
          <w:rFonts w:ascii="Helvetica" w:eastAsia="Symbol" w:hAnsi="Helvetica" w:cs="Helvetica"/>
          <w:b/>
          <w:color w:val="222222"/>
          <w:kern w:val="0"/>
          <w:sz w:val="21"/>
          <w:szCs w:val="21"/>
          <w:lang w:eastAsia="ru-RU"/>
        </w:rPr>
        <w:t>Князів</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Острозьких</w:t>
      </w:r>
      <w:proofErr w:type="spellEnd"/>
      <w:r w:rsidRPr="00A542F7">
        <w:rPr>
          <w:rFonts w:ascii="Helvetica" w:eastAsia="Symbol" w:hAnsi="Helvetica" w:cs="Helvetica"/>
          <w:b/>
          <w:color w:val="222222"/>
          <w:kern w:val="0"/>
          <w:sz w:val="21"/>
          <w:szCs w:val="21"/>
          <w:lang w:eastAsia="ru-RU"/>
        </w:rPr>
        <w:t xml:space="preserve">, 45/1, </w:t>
      </w:r>
      <w:proofErr w:type="spellStart"/>
      <w:r w:rsidRPr="00A542F7">
        <w:rPr>
          <w:rFonts w:ascii="Helvetica" w:eastAsia="Symbol" w:hAnsi="Helvetica" w:cs="Helvetica"/>
          <w:b/>
          <w:color w:val="222222"/>
          <w:kern w:val="0"/>
          <w:sz w:val="21"/>
          <w:szCs w:val="21"/>
          <w:lang w:eastAsia="ru-RU"/>
        </w:rPr>
        <w:t>Київ</w:t>
      </w:r>
      <w:proofErr w:type="spellEnd"/>
      <w:r w:rsidRPr="00A542F7">
        <w:rPr>
          <w:rFonts w:ascii="Helvetica" w:eastAsia="Symbol" w:hAnsi="Helvetica" w:cs="Helvetica"/>
          <w:b/>
          <w:color w:val="222222"/>
          <w:kern w:val="0"/>
          <w:sz w:val="21"/>
          <w:szCs w:val="21"/>
          <w:lang w:eastAsia="ru-RU"/>
        </w:rPr>
        <w:t xml:space="preserve">, 01011, тел. (044) 280-59-67). </w:t>
      </w:r>
      <w:proofErr w:type="spellStart"/>
      <w:r w:rsidRPr="00A542F7">
        <w:rPr>
          <w:rFonts w:ascii="Helvetica" w:eastAsia="Symbol" w:hAnsi="Helvetica" w:cs="Helvetica"/>
          <w:b/>
          <w:color w:val="222222"/>
          <w:kern w:val="0"/>
          <w:sz w:val="21"/>
          <w:szCs w:val="21"/>
          <w:lang w:eastAsia="ru-RU"/>
        </w:rPr>
        <w:t>Науковий</w:t>
      </w:r>
      <w:proofErr w:type="spellEnd"/>
      <w:r w:rsidRPr="00A542F7">
        <w:rPr>
          <w:rFonts w:ascii="Helvetica" w:eastAsia="Symbol" w:hAnsi="Helvetica" w:cs="Helvetica"/>
          <w:b/>
          <w:color w:val="222222"/>
          <w:kern w:val="0"/>
          <w:sz w:val="21"/>
          <w:szCs w:val="21"/>
          <w:lang w:eastAsia="ru-RU"/>
        </w:rPr>
        <w:t xml:space="preserve"> консультант: Романюк </w:t>
      </w:r>
      <w:proofErr w:type="spellStart"/>
      <w:r w:rsidRPr="00A542F7">
        <w:rPr>
          <w:rFonts w:ascii="Helvetica" w:eastAsia="Symbol" w:hAnsi="Helvetica" w:cs="Helvetica"/>
          <w:b/>
          <w:color w:val="222222"/>
          <w:kern w:val="0"/>
          <w:sz w:val="21"/>
          <w:szCs w:val="21"/>
          <w:lang w:eastAsia="ru-RU"/>
        </w:rPr>
        <w:t>Валерій</w:t>
      </w:r>
      <w:proofErr w:type="spellEnd"/>
      <w:r w:rsidRPr="00A542F7">
        <w:rPr>
          <w:rFonts w:ascii="Helvetica" w:eastAsia="Symbol" w:hAnsi="Helvetica" w:cs="Helvetica"/>
          <w:b/>
          <w:color w:val="222222"/>
          <w:kern w:val="0"/>
          <w:sz w:val="21"/>
          <w:szCs w:val="21"/>
          <w:lang w:eastAsia="ru-RU"/>
        </w:rPr>
        <w:t xml:space="preserve"> Антонович, доктор </w:t>
      </w:r>
      <w:proofErr w:type="spellStart"/>
      <w:r w:rsidRPr="00A542F7">
        <w:rPr>
          <w:rFonts w:ascii="Helvetica" w:eastAsia="Symbol" w:hAnsi="Helvetica" w:cs="Helvetica"/>
          <w:b/>
          <w:color w:val="222222"/>
          <w:kern w:val="0"/>
          <w:sz w:val="21"/>
          <w:szCs w:val="21"/>
          <w:lang w:eastAsia="ru-RU"/>
        </w:rPr>
        <w:t>технічних</w:t>
      </w:r>
      <w:proofErr w:type="spellEnd"/>
      <w:r w:rsidRPr="00A542F7">
        <w:rPr>
          <w:rFonts w:ascii="Helvetica" w:eastAsia="Symbol" w:hAnsi="Helvetica" w:cs="Helvetica"/>
          <w:b/>
          <w:color w:val="222222"/>
          <w:kern w:val="0"/>
          <w:sz w:val="21"/>
          <w:szCs w:val="21"/>
          <w:lang w:eastAsia="ru-RU"/>
        </w:rPr>
        <w:t xml:space="preserve"> наук, </w:t>
      </w:r>
      <w:proofErr w:type="spellStart"/>
      <w:r w:rsidRPr="00A542F7">
        <w:rPr>
          <w:rFonts w:ascii="Helvetica" w:eastAsia="Symbol" w:hAnsi="Helvetica" w:cs="Helvetica"/>
          <w:b/>
          <w:color w:val="222222"/>
          <w:kern w:val="0"/>
          <w:sz w:val="21"/>
          <w:szCs w:val="21"/>
          <w:lang w:eastAsia="ru-RU"/>
        </w:rPr>
        <w:t>професор</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професор</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кафедри</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автоматизованих</w:t>
      </w:r>
      <w:proofErr w:type="spellEnd"/>
      <w:r w:rsidRPr="00A542F7">
        <w:rPr>
          <w:rFonts w:ascii="Helvetica" w:eastAsia="Symbol" w:hAnsi="Helvetica" w:cs="Helvetica"/>
          <w:b/>
          <w:color w:val="222222"/>
          <w:kern w:val="0"/>
          <w:sz w:val="21"/>
          <w:szCs w:val="21"/>
          <w:lang w:eastAsia="ru-RU"/>
        </w:rPr>
        <w:t xml:space="preserve"> систем </w:t>
      </w:r>
      <w:proofErr w:type="spellStart"/>
      <w:r w:rsidRPr="00A542F7">
        <w:rPr>
          <w:rFonts w:ascii="Helvetica" w:eastAsia="Symbol" w:hAnsi="Helvetica" w:cs="Helvetica"/>
          <w:b/>
          <w:color w:val="222222"/>
          <w:kern w:val="0"/>
          <w:sz w:val="21"/>
          <w:szCs w:val="21"/>
          <w:lang w:eastAsia="ru-RU"/>
        </w:rPr>
        <w:t>управління</w:t>
      </w:r>
      <w:proofErr w:type="spellEnd"/>
      <w:r w:rsidRPr="00A542F7">
        <w:rPr>
          <w:rFonts w:ascii="Helvetica" w:eastAsia="Symbol" w:hAnsi="Helvetica" w:cs="Helvetica"/>
          <w:b/>
          <w:color w:val="222222"/>
          <w:kern w:val="0"/>
          <w:sz w:val="21"/>
          <w:szCs w:val="21"/>
          <w:lang w:eastAsia="ru-RU"/>
        </w:rPr>
        <w:t xml:space="preserve"> факультету </w:t>
      </w:r>
      <w:proofErr w:type="spellStart"/>
      <w:r w:rsidRPr="00A542F7">
        <w:rPr>
          <w:rFonts w:ascii="Helvetica" w:eastAsia="Symbol" w:hAnsi="Helvetica" w:cs="Helvetica"/>
          <w:b/>
          <w:color w:val="222222"/>
          <w:kern w:val="0"/>
          <w:sz w:val="21"/>
          <w:szCs w:val="21"/>
          <w:lang w:eastAsia="ru-RU"/>
        </w:rPr>
        <w:t>інформаційних</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технологій</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Військового</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інституту</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телекомунікацій</w:t>
      </w:r>
      <w:proofErr w:type="spellEnd"/>
      <w:r w:rsidRPr="00A542F7">
        <w:rPr>
          <w:rFonts w:ascii="Helvetica" w:eastAsia="Symbol" w:hAnsi="Helvetica" w:cs="Helvetica"/>
          <w:b/>
          <w:color w:val="222222"/>
          <w:kern w:val="0"/>
          <w:sz w:val="21"/>
          <w:szCs w:val="21"/>
          <w:lang w:eastAsia="ru-RU"/>
        </w:rPr>
        <w:t xml:space="preserve"> та </w:t>
      </w:r>
      <w:proofErr w:type="spellStart"/>
      <w:r w:rsidRPr="00A542F7">
        <w:rPr>
          <w:rFonts w:ascii="Helvetica" w:eastAsia="Symbol" w:hAnsi="Helvetica" w:cs="Helvetica"/>
          <w:b/>
          <w:color w:val="222222"/>
          <w:kern w:val="0"/>
          <w:sz w:val="21"/>
          <w:szCs w:val="21"/>
          <w:lang w:eastAsia="ru-RU"/>
        </w:rPr>
        <w:t>інформатизації</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імені</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Героїв</w:t>
      </w:r>
      <w:proofErr w:type="spellEnd"/>
      <w:r w:rsidRPr="00A542F7">
        <w:rPr>
          <w:rFonts w:ascii="Helvetica" w:eastAsia="Symbol" w:hAnsi="Helvetica" w:cs="Helvetica"/>
          <w:b/>
          <w:color w:val="222222"/>
          <w:kern w:val="0"/>
          <w:sz w:val="21"/>
          <w:szCs w:val="21"/>
          <w:lang w:eastAsia="ru-RU"/>
        </w:rPr>
        <w:t xml:space="preserve"> Крут. </w:t>
      </w:r>
      <w:proofErr w:type="spellStart"/>
      <w:r w:rsidRPr="00A542F7">
        <w:rPr>
          <w:rFonts w:ascii="Helvetica" w:eastAsia="Symbol" w:hAnsi="Helvetica" w:cs="Helvetica"/>
          <w:b/>
          <w:color w:val="222222"/>
          <w:kern w:val="0"/>
          <w:sz w:val="21"/>
          <w:szCs w:val="21"/>
          <w:lang w:eastAsia="ru-RU"/>
        </w:rPr>
        <w:t>Опоненти</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Субач</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Ігор</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Юрійович</w:t>
      </w:r>
      <w:proofErr w:type="spellEnd"/>
      <w:r w:rsidRPr="00A542F7">
        <w:rPr>
          <w:rFonts w:ascii="Helvetica" w:eastAsia="Symbol" w:hAnsi="Helvetica" w:cs="Helvetica"/>
          <w:b/>
          <w:color w:val="222222"/>
          <w:kern w:val="0"/>
          <w:sz w:val="21"/>
          <w:szCs w:val="21"/>
          <w:lang w:eastAsia="ru-RU"/>
        </w:rPr>
        <w:t xml:space="preserve">, доктор </w:t>
      </w:r>
      <w:proofErr w:type="spellStart"/>
      <w:r w:rsidRPr="00A542F7">
        <w:rPr>
          <w:rFonts w:ascii="Helvetica" w:eastAsia="Symbol" w:hAnsi="Helvetica" w:cs="Helvetica"/>
          <w:b/>
          <w:color w:val="222222"/>
          <w:kern w:val="0"/>
          <w:sz w:val="21"/>
          <w:szCs w:val="21"/>
          <w:lang w:eastAsia="ru-RU"/>
        </w:rPr>
        <w:t>технічних</w:t>
      </w:r>
      <w:proofErr w:type="spellEnd"/>
      <w:r w:rsidRPr="00A542F7">
        <w:rPr>
          <w:rFonts w:ascii="Helvetica" w:eastAsia="Symbol" w:hAnsi="Helvetica" w:cs="Helvetica"/>
          <w:b/>
          <w:color w:val="222222"/>
          <w:kern w:val="0"/>
          <w:sz w:val="21"/>
          <w:szCs w:val="21"/>
          <w:lang w:eastAsia="ru-RU"/>
        </w:rPr>
        <w:t xml:space="preserve"> наук, </w:t>
      </w:r>
      <w:proofErr w:type="spellStart"/>
      <w:r w:rsidRPr="00A542F7">
        <w:rPr>
          <w:rFonts w:ascii="Helvetica" w:eastAsia="Symbol" w:hAnsi="Helvetica" w:cs="Helvetica"/>
          <w:b/>
          <w:color w:val="222222"/>
          <w:kern w:val="0"/>
          <w:sz w:val="21"/>
          <w:szCs w:val="21"/>
          <w:lang w:eastAsia="ru-RU"/>
        </w:rPr>
        <w:t>професор</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завідувач</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кафедри</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Інституту</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спеціального</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зв’язку</w:t>
      </w:r>
      <w:proofErr w:type="spellEnd"/>
      <w:r w:rsidRPr="00A542F7">
        <w:rPr>
          <w:rFonts w:ascii="Helvetica" w:eastAsia="Symbol" w:hAnsi="Helvetica" w:cs="Helvetica"/>
          <w:b/>
          <w:color w:val="222222"/>
          <w:kern w:val="0"/>
          <w:sz w:val="21"/>
          <w:szCs w:val="21"/>
          <w:lang w:eastAsia="ru-RU"/>
        </w:rPr>
        <w:t xml:space="preserve"> та </w:t>
      </w:r>
      <w:proofErr w:type="spellStart"/>
      <w:r w:rsidRPr="00A542F7">
        <w:rPr>
          <w:rFonts w:ascii="Helvetica" w:eastAsia="Symbol" w:hAnsi="Helvetica" w:cs="Helvetica"/>
          <w:b/>
          <w:color w:val="222222"/>
          <w:kern w:val="0"/>
          <w:sz w:val="21"/>
          <w:szCs w:val="21"/>
          <w:lang w:eastAsia="ru-RU"/>
        </w:rPr>
        <w:t>захисту</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інформації</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Національного</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технічного</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університету</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України</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Київський</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політехнічний</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інститут</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імені</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Ігоря</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Сікорського</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Толюпа</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Сергій</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Васильович</w:t>
      </w:r>
      <w:proofErr w:type="spellEnd"/>
      <w:r w:rsidRPr="00A542F7">
        <w:rPr>
          <w:rFonts w:ascii="Helvetica" w:eastAsia="Symbol" w:hAnsi="Helvetica" w:cs="Helvetica"/>
          <w:b/>
          <w:color w:val="222222"/>
          <w:kern w:val="0"/>
          <w:sz w:val="21"/>
          <w:szCs w:val="21"/>
          <w:lang w:eastAsia="ru-RU"/>
        </w:rPr>
        <w:t xml:space="preserve">, доктор </w:t>
      </w:r>
      <w:proofErr w:type="spellStart"/>
      <w:r w:rsidRPr="00A542F7">
        <w:rPr>
          <w:rFonts w:ascii="Helvetica" w:eastAsia="Symbol" w:hAnsi="Helvetica" w:cs="Helvetica"/>
          <w:b/>
          <w:color w:val="222222"/>
          <w:kern w:val="0"/>
          <w:sz w:val="21"/>
          <w:szCs w:val="21"/>
          <w:lang w:eastAsia="ru-RU"/>
        </w:rPr>
        <w:t>технічних</w:t>
      </w:r>
      <w:proofErr w:type="spellEnd"/>
      <w:r w:rsidRPr="00A542F7">
        <w:rPr>
          <w:rFonts w:ascii="Helvetica" w:eastAsia="Symbol" w:hAnsi="Helvetica" w:cs="Helvetica"/>
          <w:b/>
          <w:color w:val="222222"/>
          <w:kern w:val="0"/>
          <w:sz w:val="21"/>
          <w:szCs w:val="21"/>
          <w:lang w:eastAsia="ru-RU"/>
        </w:rPr>
        <w:t xml:space="preserve"> наук, </w:t>
      </w:r>
      <w:proofErr w:type="spellStart"/>
      <w:r w:rsidRPr="00A542F7">
        <w:rPr>
          <w:rFonts w:ascii="Helvetica" w:eastAsia="Symbol" w:hAnsi="Helvetica" w:cs="Helvetica"/>
          <w:b/>
          <w:color w:val="222222"/>
          <w:kern w:val="0"/>
          <w:sz w:val="21"/>
          <w:szCs w:val="21"/>
          <w:lang w:eastAsia="ru-RU"/>
        </w:rPr>
        <w:t>професор</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професор</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кафедри</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кібербезпеки</w:t>
      </w:r>
      <w:proofErr w:type="spellEnd"/>
      <w:r w:rsidRPr="00A542F7">
        <w:rPr>
          <w:rFonts w:ascii="Helvetica" w:eastAsia="Symbol" w:hAnsi="Helvetica" w:cs="Helvetica"/>
          <w:b/>
          <w:color w:val="222222"/>
          <w:kern w:val="0"/>
          <w:sz w:val="21"/>
          <w:szCs w:val="21"/>
          <w:lang w:eastAsia="ru-RU"/>
        </w:rPr>
        <w:t xml:space="preserve"> та </w:t>
      </w:r>
      <w:proofErr w:type="spellStart"/>
      <w:r w:rsidRPr="00A542F7">
        <w:rPr>
          <w:rFonts w:ascii="Helvetica" w:eastAsia="Symbol" w:hAnsi="Helvetica" w:cs="Helvetica"/>
          <w:b/>
          <w:color w:val="222222"/>
          <w:kern w:val="0"/>
          <w:sz w:val="21"/>
          <w:szCs w:val="21"/>
          <w:lang w:eastAsia="ru-RU"/>
        </w:rPr>
        <w:t>захисту</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інформації</w:t>
      </w:r>
      <w:proofErr w:type="spellEnd"/>
      <w:r w:rsidRPr="00A542F7">
        <w:rPr>
          <w:rFonts w:ascii="Helvetica" w:eastAsia="Symbol" w:hAnsi="Helvetica" w:cs="Helvetica"/>
          <w:b/>
          <w:color w:val="222222"/>
          <w:kern w:val="0"/>
          <w:sz w:val="21"/>
          <w:szCs w:val="21"/>
          <w:lang w:eastAsia="ru-RU"/>
        </w:rPr>
        <w:t xml:space="preserve"> факультету </w:t>
      </w:r>
      <w:proofErr w:type="spellStart"/>
      <w:r w:rsidRPr="00A542F7">
        <w:rPr>
          <w:rFonts w:ascii="Helvetica" w:eastAsia="Symbol" w:hAnsi="Helvetica" w:cs="Helvetica"/>
          <w:b/>
          <w:color w:val="222222"/>
          <w:kern w:val="0"/>
          <w:sz w:val="21"/>
          <w:szCs w:val="21"/>
          <w:lang w:eastAsia="ru-RU"/>
        </w:rPr>
        <w:t>інформаційних</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технологій</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Київський</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національний</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університет</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імені</w:t>
      </w:r>
      <w:proofErr w:type="spellEnd"/>
      <w:r w:rsidRPr="00A542F7">
        <w:rPr>
          <w:rFonts w:ascii="Helvetica" w:eastAsia="Symbol" w:hAnsi="Helvetica" w:cs="Helvetica"/>
          <w:b/>
          <w:color w:val="222222"/>
          <w:kern w:val="0"/>
          <w:sz w:val="21"/>
          <w:szCs w:val="21"/>
          <w:lang w:eastAsia="ru-RU"/>
        </w:rPr>
        <w:t xml:space="preserve"> Тараса Шевченка; Барабаш Олег </w:t>
      </w:r>
      <w:proofErr w:type="spellStart"/>
      <w:r w:rsidRPr="00A542F7">
        <w:rPr>
          <w:rFonts w:ascii="Helvetica" w:eastAsia="Symbol" w:hAnsi="Helvetica" w:cs="Helvetica"/>
          <w:b/>
          <w:color w:val="222222"/>
          <w:kern w:val="0"/>
          <w:sz w:val="21"/>
          <w:szCs w:val="21"/>
          <w:lang w:eastAsia="ru-RU"/>
        </w:rPr>
        <w:t>Володимирович</w:t>
      </w:r>
      <w:proofErr w:type="spellEnd"/>
      <w:r w:rsidRPr="00A542F7">
        <w:rPr>
          <w:rFonts w:ascii="Helvetica" w:eastAsia="Symbol" w:hAnsi="Helvetica" w:cs="Helvetica"/>
          <w:b/>
          <w:color w:val="222222"/>
          <w:kern w:val="0"/>
          <w:sz w:val="21"/>
          <w:szCs w:val="21"/>
          <w:lang w:eastAsia="ru-RU"/>
        </w:rPr>
        <w:t xml:space="preserve">, доктор </w:t>
      </w:r>
      <w:proofErr w:type="spellStart"/>
      <w:r w:rsidRPr="00A542F7">
        <w:rPr>
          <w:rFonts w:ascii="Helvetica" w:eastAsia="Symbol" w:hAnsi="Helvetica" w:cs="Helvetica"/>
          <w:b/>
          <w:color w:val="222222"/>
          <w:kern w:val="0"/>
          <w:sz w:val="21"/>
          <w:szCs w:val="21"/>
          <w:lang w:eastAsia="ru-RU"/>
        </w:rPr>
        <w:t>технічних</w:t>
      </w:r>
      <w:proofErr w:type="spellEnd"/>
      <w:r w:rsidRPr="00A542F7">
        <w:rPr>
          <w:rFonts w:ascii="Helvetica" w:eastAsia="Symbol" w:hAnsi="Helvetica" w:cs="Helvetica"/>
          <w:b/>
          <w:color w:val="222222"/>
          <w:kern w:val="0"/>
          <w:sz w:val="21"/>
          <w:szCs w:val="21"/>
          <w:lang w:eastAsia="ru-RU"/>
        </w:rPr>
        <w:t xml:space="preserve"> наук, </w:t>
      </w:r>
      <w:proofErr w:type="spellStart"/>
      <w:r w:rsidRPr="00A542F7">
        <w:rPr>
          <w:rFonts w:ascii="Helvetica" w:eastAsia="Symbol" w:hAnsi="Helvetica" w:cs="Helvetica"/>
          <w:b/>
          <w:color w:val="222222"/>
          <w:kern w:val="0"/>
          <w:sz w:val="21"/>
          <w:szCs w:val="21"/>
          <w:lang w:eastAsia="ru-RU"/>
        </w:rPr>
        <w:t>професор</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провідний</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науковий</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співробітник</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науково-дослідного</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відділу</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застосування</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авіації</w:t>
      </w:r>
      <w:proofErr w:type="spellEnd"/>
      <w:r w:rsidRPr="00A542F7">
        <w:rPr>
          <w:rFonts w:ascii="Helvetica" w:eastAsia="Symbol" w:hAnsi="Helvetica" w:cs="Helvetica"/>
          <w:b/>
          <w:color w:val="222222"/>
          <w:kern w:val="0"/>
          <w:sz w:val="21"/>
          <w:szCs w:val="21"/>
          <w:lang w:eastAsia="ru-RU"/>
        </w:rPr>
        <w:t xml:space="preserve"> та </w:t>
      </w:r>
      <w:proofErr w:type="spellStart"/>
      <w:r w:rsidRPr="00A542F7">
        <w:rPr>
          <w:rFonts w:ascii="Helvetica" w:eastAsia="Symbol" w:hAnsi="Helvetica" w:cs="Helvetica"/>
          <w:b/>
          <w:color w:val="222222"/>
          <w:kern w:val="0"/>
          <w:sz w:val="21"/>
          <w:szCs w:val="21"/>
          <w:lang w:eastAsia="ru-RU"/>
        </w:rPr>
        <w:t>протиповітряної</w:t>
      </w:r>
      <w:proofErr w:type="spellEnd"/>
      <w:r w:rsidRPr="00A542F7">
        <w:rPr>
          <w:rFonts w:ascii="Helvetica" w:eastAsia="Symbol" w:hAnsi="Helvetica" w:cs="Helvetica"/>
          <w:b/>
          <w:color w:val="222222"/>
          <w:kern w:val="0"/>
          <w:sz w:val="21"/>
          <w:szCs w:val="21"/>
          <w:lang w:eastAsia="ru-RU"/>
        </w:rPr>
        <w:t xml:space="preserve"> оборони </w:t>
      </w:r>
      <w:proofErr w:type="spellStart"/>
      <w:r w:rsidRPr="00A542F7">
        <w:rPr>
          <w:rFonts w:ascii="Helvetica" w:eastAsia="Symbol" w:hAnsi="Helvetica" w:cs="Helvetica"/>
          <w:b/>
          <w:color w:val="222222"/>
          <w:kern w:val="0"/>
          <w:sz w:val="21"/>
          <w:szCs w:val="21"/>
          <w:lang w:eastAsia="ru-RU"/>
        </w:rPr>
        <w:t>інституту</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авіації</w:t>
      </w:r>
      <w:proofErr w:type="spellEnd"/>
      <w:r w:rsidRPr="00A542F7">
        <w:rPr>
          <w:rFonts w:ascii="Helvetica" w:eastAsia="Symbol" w:hAnsi="Helvetica" w:cs="Helvetica"/>
          <w:b/>
          <w:color w:val="222222"/>
          <w:kern w:val="0"/>
          <w:sz w:val="21"/>
          <w:szCs w:val="21"/>
          <w:lang w:eastAsia="ru-RU"/>
        </w:rPr>
        <w:t xml:space="preserve"> та </w:t>
      </w:r>
      <w:proofErr w:type="spellStart"/>
      <w:r w:rsidRPr="00A542F7">
        <w:rPr>
          <w:rFonts w:ascii="Helvetica" w:eastAsia="Symbol" w:hAnsi="Helvetica" w:cs="Helvetica"/>
          <w:b/>
          <w:color w:val="222222"/>
          <w:kern w:val="0"/>
          <w:sz w:val="21"/>
          <w:szCs w:val="21"/>
          <w:lang w:eastAsia="ru-RU"/>
        </w:rPr>
        <w:t>протиповітряної</w:t>
      </w:r>
      <w:proofErr w:type="spellEnd"/>
      <w:r w:rsidRPr="00A542F7">
        <w:rPr>
          <w:rFonts w:ascii="Helvetica" w:eastAsia="Symbol" w:hAnsi="Helvetica" w:cs="Helvetica"/>
          <w:b/>
          <w:color w:val="222222"/>
          <w:kern w:val="0"/>
          <w:sz w:val="21"/>
          <w:szCs w:val="21"/>
          <w:lang w:eastAsia="ru-RU"/>
        </w:rPr>
        <w:t xml:space="preserve"> оборони </w:t>
      </w:r>
      <w:proofErr w:type="spellStart"/>
      <w:r w:rsidRPr="00A542F7">
        <w:rPr>
          <w:rFonts w:ascii="Helvetica" w:eastAsia="Symbol" w:hAnsi="Helvetica" w:cs="Helvetica"/>
          <w:b/>
          <w:color w:val="222222"/>
          <w:kern w:val="0"/>
          <w:sz w:val="21"/>
          <w:szCs w:val="21"/>
          <w:lang w:eastAsia="ru-RU"/>
        </w:rPr>
        <w:t>Національного</w:t>
      </w:r>
      <w:proofErr w:type="spellEnd"/>
      <w:r w:rsidRPr="00A542F7">
        <w:rPr>
          <w:rFonts w:ascii="Helvetica" w:eastAsia="Symbol" w:hAnsi="Helvetica" w:cs="Helvetica"/>
          <w:b/>
          <w:color w:val="222222"/>
          <w:kern w:val="0"/>
          <w:sz w:val="21"/>
          <w:szCs w:val="21"/>
          <w:lang w:eastAsia="ru-RU"/>
        </w:rPr>
        <w:t xml:space="preserve"> </w:t>
      </w:r>
      <w:proofErr w:type="spellStart"/>
      <w:r w:rsidRPr="00A542F7">
        <w:rPr>
          <w:rFonts w:ascii="Helvetica" w:eastAsia="Symbol" w:hAnsi="Helvetica" w:cs="Helvetica"/>
          <w:b/>
          <w:color w:val="222222"/>
          <w:kern w:val="0"/>
          <w:sz w:val="21"/>
          <w:szCs w:val="21"/>
          <w:lang w:eastAsia="ru-RU"/>
        </w:rPr>
        <w:t>університету</w:t>
      </w:r>
      <w:proofErr w:type="spellEnd"/>
      <w:r w:rsidRPr="00A542F7">
        <w:rPr>
          <w:rFonts w:ascii="Helvetica" w:eastAsia="Symbol" w:hAnsi="Helvetica" w:cs="Helvetica"/>
          <w:b/>
          <w:color w:val="222222"/>
          <w:kern w:val="0"/>
          <w:sz w:val="21"/>
          <w:szCs w:val="21"/>
          <w:lang w:eastAsia="ru-RU"/>
        </w:rPr>
        <w:t xml:space="preserve"> оборони </w:t>
      </w:r>
      <w:proofErr w:type="spellStart"/>
      <w:r w:rsidRPr="00A542F7">
        <w:rPr>
          <w:rFonts w:ascii="Helvetica" w:eastAsia="Symbol" w:hAnsi="Helvetica" w:cs="Helvetica"/>
          <w:b/>
          <w:color w:val="222222"/>
          <w:kern w:val="0"/>
          <w:sz w:val="21"/>
          <w:szCs w:val="21"/>
          <w:lang w:eastAsia="ru-RU"/>
        </w:rPr>
        <w:t>України</w:t>
      </w:r>
      <w:proofErr w:type="spellEnd"/>
      <w:r w:rsidRPr="00A542F7">
        <w:rPr>
          <w:rFonts w:ascii="Helvetica" w:eastAsia="Symbol" w:hAnsi="Helvetica" w:cs="Helvetica"/>
          <w:b/>
          <w:color w:val="222222"/>
          <w:kern w:val="0"/>
          <w:sz w:val="21"/>
          <w:szCs w:val="21"/>
          <w:lang w:eastAsia="ru-RU"/>
        </w:rPr>
        <w:t>.</w:t>
      </w:r>
    </w:p>
    <w:sectPr w:rsidR="00410372" w:rsidRPr="00A542F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53D0" w14:textId="77777777" w:rsidR="006049DC" w:rsidRDefault="006049DC">
      <w:pPr>
        <w:spacing w:after="0" w:line="240" w:lineRule="auto"/>
      </w:pPr>
      <w:r>
        <w:separator/>
      </w:r>
    </w:p>
  </w:endnote>
  <w:endnote w:type="continuationSeparator" w:id="0">
    <w:p w14:paraId="5903658D" w14:textId="77777777" w:rsidR="006049DC" w:rsidRDefault="0060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7889" w14:textId="77777777" w:rsidR="006049DC" w:rsidRDefault="006049DC"/>
    <w:p w14:paraId="1A36F4BE" w14:textId="77777777" w:rsidR="006049DC" w:rsidRDefault="006049DC"/>
    <w:p w14:paraId="4957CFC0" w14:textId="77777777" w:rsidR="006049DC" w:rsidRDefault="006049DC"/>
    <w:p w14:paraId="48C9D177" w14:textId="77777777" w:rsidR="006049DC" w:rsidRDefault="006049DC"/>
    <w:p w14:paraId="01759E79" w14:textId="77777777" w:rsidR="006049DC" w:rsidRDefault="006049DC"/>
    <w:p w14:paraId="184D2C13" w14:textId="77777777" w:rsidR="006049DC" w:rsidRDefault="006049DC"/>
    <w:p w14:paraId="63A09D82" w14:textId="77777777" w:rsidR="006049DC" w:rsidRDefault="006049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7C541D" wp14:editId="18B395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C138" w14:textId="77777777" w:rsidR="006049DC" w:rsidRDefault="006049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7C54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2AC138" w14:textId="77777777" w:rsidR="006049DC" w:rsidRDefault="006049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C769F2" w14:textId="77777777" w:rsidR="006049DC" w:rsidRDefault="006049DC"/>
    <w:p w14:paraId="34381F50" w14:textId="77777777" w:rsidR="006049DC" w:rsidRDefault="006049DC"/>
    <w:p w14:paraId="681614F4" w14:textId="77777777" w:rsidR="006049DC" w:rsidRDefault="006049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7A6B52" wp14:editId="3F7408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E06B4" w14:textId="77777777" w:rsidR="006049DC" w:rsidRDefault="006049DC"/>
                          <w:p w14:paraId="6FD3F982" w14:textId="77777777" w:rsidR="006049DC" w:rsidRDefault="006049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A6B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7E06B4" w14:textId="77777777" w:rsidR="006049DC" w:rsidRDefault="006049DC"/>
                    <w:p w14:paraId="6FD3F982" w14:textId="77777777" w:rsidR="006049DC" w:rsidRDefault="006049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2ECD20" w14:textId="77777777" w:rsidR="006049DC" w:rsidRDefault="006049DC"/>
    <w:p w14:paraId="48802176" w14:textId="77777777" w:rsidR="006049DC" w:rsidRDefault="006049DC">
      <w:pPr>
        <w:rPr>
          <w:sz w:val="2"/>
          <w:szCs w:val="2"/>
        </w:rPr>
      </w:pPr>
    </w:p>
    <w:p w14:paraId="769087BA" w14:textId="77777777" w:rsidR="006049DC" w:rsidRDefault="006049DC"/>
    <w:p w14:paraId="21B3DEF0" w14:textId="77777777" w:rsidR="006049DC" w:rsidRDefault="006049DC">
      <w:pPr>
        <w:spacing w:after="0" w:line="240" w:lineRule="auto"/>
      </w:pPr>
    </w:p>
  </w:footnote>
  <w:footnote w:type="continuationSeparator" w:id="0">
    <w:p w14:paraId="379B8016" w14:textId="77777777" w:rsidR="006049DC" w:rsidRDefault="00604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DC"/>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134444</TotalTime>
  <Pages>1</Pages>
  <Words>237</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3530</cp:revision>
  <cp:lastPrinted>2009-02-06T05:36:00Z</cp:lastPrinted>
  <dcterms:created xsi:type="dcterms:W3CDTF">2024-01-07T13:43:00Z</dcterms:created>
  <dcterms:modified xsi:type="dcterms:W3CDTF">2025-07-18T18:36:00Z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