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6E988" w14:textId="6F6C283A" w:rsidR="00B71B90" w:rsidRDefault="003776BB" w:rsidP="003776BB">
      <w:pPr>
        <w:rPr>
          <w:rFonts w:ascii="Times New Roman" w:eastAsia="Arial Unicode MS" w:hAnsi="Times New Roman" w:cs="Times New Roman"/>
          <w:b/>
          <w:bCs/>
          <w:color w:val="000000"/>
          <w:kern w:val="0"/>
          <w:sz w:val="28"/>
          <w:szCs w:val="28"/>
          <w:lang w:eastAsia="ru-RU" w:bidi="uk-UA"/>
        </w:rPr>
      </w:pPr>
      <w:r w:rsidRPr="003776BB">
        <w:rPr>
          <w:rFonts w:ascii="Times New Roman" w:eastAsia="Arial Unicode MS" w:hAnsi="Times New Roman" w:cs="Times New Roman" w:hint="eastAsia"/>
          <w:b/>
          <w:bCs/>
          <w:color w:val="000000"/>
          <w:kern w:val="0"/>
          <w:sz w:val="28"/>
          <w:szCs w:val="28"/>
          <w:lang w:eastAsia="ru-RU" w:bidi="uk-UA"/>
        </w:rPr>
        <w:t>Таваева</w:t>
      </w:r>
      <w:r w:rsidRPr="003776BB">
        <w:rPr>
          <w:rFonts w:ascii="Times New Roman" w:eastAsia="Arial Unicode MS" w:hAnsi="Times New Roman" w:cs="Times New Roman"/>
          <w:b/>
          <w:bCs/>
          <w:color w:val="000000"/>
          <w:kern w:val="0"/>
          <w:sz w:val="28"/>
          <w:szCs w:val="28"/>
          <w:lang w:eastAsia="ru-RU" w:bidi="uk-UA"/>
        </w:rPr>
        <w:t xml:space="preserve"> </w:t>
      </w:r>
      <w:r w:rsidRPr="003776BB">
        <w:rPr>
          <w:rFonts w:ascii="Times New Roman" w:eastAsia="Arial Unicode MS" w:hAnsi="Times New Roman" w:cs="Times New Roman" w:hint="eastAsia"/>
          <w:b/>
          <w:bCs/>
          <w:color w:val="000000"/>
          <w:kern w:val="0"/>
          <w:sz w:val="28"/>
          <w:szCs w:val="28"/>
          <w:lang w:eastAsia="ru-RU" w:bidi="uk-UA"/>
        </w:rPr>
        <w:t>Анастасия</w:t>
      </w:r>
      <w:r w:rsidRPr="003776BB">
        <w:rPr>
          <w:rFonts w:ascii="Times New Roman" w:eastAsia="Arial Unicode MS" w:hAnsi="Times New Roman" w:cs="Times New Roman"/>
          <w:b/>
          <w:bCs/>
          <w:color w:val="000000"/>
          <w:kern w:val="0"/>
          <w:sz w:val="28"/>
          <w:szCs w:val="28"/>
          <w:lang w:eastAsia="ru-RU" w:bidi="uk-UA"/>
        </w:rPr>
        <w:t xml:space="preserve"> </w:t>
      </w:r>
      <w:r w:rsidRPr="003776BB">
        <w:rPr>
          <w:rFonts w:ascii="Times New Roman" w:eastAsia="Arial Unicode MS" w:hAnsi="Times New Roman" w:cs="Times New Roman" w:hint="eastAsia"/>
          <w:b/>
          <w:bCs/>
          <w:color w:val="000000"/>
          <w:kern w:val="0"/>
          <w:sz w:val="28"/>
          <w:szCs w:val="28"/>
          <w:lang w:eastAsia="ru-RU" w:bidi="uk-UA"/>
        </w:rPr>
        <w:t>Фидагилевна</w:t>
      </w:r>
      <w:r>
        <w:rPr>
          <w:rFonts w:ascii="Times New Roman" w:eastAsia="Arial Unicode MS" w:hAnsi="Times New Roman" w:cs="Times New Roman" w:hint="eastAsia"/>
          <w:b/>
          <w:bCs/>
          <w:color w:val="000000"/>
          <w:kern w:val="0"/>
          <w:sz w:val="28"/>
          <w:szCs w:val="28"/>
          <w:lang w:eastAsia="ru-RU" w:bidi="uk-UA"/>
        </w:rPr>
        <w:t xml:space="preserve"> </w:t>
      </w:r>
      <w:r w:rsidRPr="003776BB">
        <w:rPr>
          <w:rFonts w:ascii="Times New Roman" w:eastAsia="Arial Unicode MS" w:hAnsi="Times New Roman" w:cs="Times New Roman" w:hint="eastAsia"/>
          <w:b/>
          <w:bCs/>
          <w:color w:val="000000"/>
          <w:kern w:val="0"/>
          <w:sz w:val="28"/>
          <w:szCs w:val="28"/>
          <w:lang w:eastAsia="ru-RU" w:bidi="uk-UA"/>
        </w:rPr>
        <w:t>Разработка</w:t>
      </w:r>
      <w:r w:rsidRPr="003776BB">
        <w:rPr>
          <w:rFonts w:ascii="Times New Roman" w:eastAsia="Arial Unicode MS" w:hAnsi="Times New Roman" w:cs="Times New Roman"/>
          <w:b/>
          <w:bCs/>
          <w:color w:val="000000"/>
          <w:kern w:val="0"/>
          <w:sz w:val="28"/>
          <w:szCs w:val="28"/>
          <w:lang w:eastAsia="ru-RU" w:bidi="uk-UA"/>
        </w:rPr>
        <w:t xml:space="preserve"> </w:t>
      </w:r>
      <w:r w:rsidRPr="003776BB">
        <w:rPr>
          <w:rFonts w:ascii="Times New Roman" w:eastAsia="Arial Unicode MS" w:hAnsi="Times New Roman" w:cs="Times New Roman" w:hint="eastAsia"/>
          <w:b/>
          <w:bCs/>
          <w:color w:val="000000"/>
          <w:kern w:val="0"/>
          <w:sz w:val="28"/>
          <w:szCs w:val="28"/>
          <w:lang w:eastAsia="ru-RU" w:bidi="uk-UA"/>
        </w:rPr>
        <w:t>методик</w:t>
      </w:r>
      <w:r w:rsidRPr="003776BB">
        <w:rPr>
          <w:rFonts w:ascii="Times New Roman" w:eastAsia="Arial Unicode MS" w:hAnsi="Times New Roman" w:cs="Times New Roman"/>
          <w:b/>
          <w:bCs/>
          <w:color w:val="000000"/>
          <w:kern w:val="0"/>
          <w:sz w:val="28"/>
          <w:szCs w:val="28"/>
          <w:lang w:eastAsia="ru-RU" w:bidi="uk-UA"/>
        </w:rPr>
        <w:t xml:space="preserve"> </w:t>
      </w:r>
      <w:r w:rsidRPr="003776BB">
        <w:rPr>
          <w:rFonts w:ascii="Times New Roman" w:eastAsia="Arial Unicode MS" w:hAnsi="Times New Roman" w:cs="Times New Roman" w:hint="eastAsia"/>
          <w:b/>
          <w:bCs/>
          <w:color w:val="000000"/>
          <w:kern w:val="0"/>
          <w:sz w:val="28"/>
          <w:szCs w:val="28"/>
          <w:lang w:eastAsia="ru-RU" w:bidi="uk-UA"/>
        </w:rPr>
        <w:t>расчета</w:t>
      </w:r>
      <w:r w:rsidRPr="003776BB">
        <w:rPr>
          <w:rFonts w:ascii="Times New Roman" w:eastAsia="Arial Unicode MS" w:hAnsi="Times New Roman" w:cs="Times New Roman"/>
          <w:b/>
          <w:bCs/>
          <w:color w:val="000000"/>
          <w:kern w:val="0"/>
          <w:sz w:val="28"/>
          <w:szCs w:val="28"/>
          <w:lang w:eastAsia="ru-RU" w:bidi="uk-UA"/>
        </w:rPr>
        <w:t xml:space="preserve"> </w:t>
      </w:r>
      <w:r w:rsidRPr="003776BB">
        <w:rPr>
          <w:rFonts w:ascii="Times New Roman" w:eastAsia="Arial Unicode MS" w:hAnsi="Times New Roman" w:cs="Times New Roman" w:hint="eastAsia"/>
          <w:b/>
          <w:bCs/>
          <w:color w:val="000000"/>
          <w:kern w:val="0"/>
          <w:sz w:val="28"/>
          <w:szCs w:val="28"/>
          <w:lang w:eastAsia="ru-RU" w:bidi="uk-UA"/>
        </w:rPr>
        <w:t>временных</w:t>
      </w:r>
      <w:r w:rsidRPr="003776BB">
        <w:rPr>
          <w:rFonts w:ascii="Times New Roman" w:eastAsia="Arial Unicode MS" w:hAnsi="Times New Roman" w:cs="Times New Roman"/>
          <w:b/>
          <w:bCs/>
          <w:color w:val="000000"/>
          <w:kern w:val="0"/>
          <w:sz w:val="28"/>
          <w:szCs w:val="28"/>
          <w:lang w:eastAsia="ru-RU" w:bidi="uk-UA"/>
        </w:rPr>
        <w:t xml:space="preserve"> </w:t>
      </w:r>
      <w:r w:rsidRPr="003776BB">
        <w:rPr>
          <w:rFonts w:ascii="Times New Roman" w:eastAsia="Arial Unicode MS" w:hAnsi="Times New Roman" w:cs="Times New Roman" w:hint="eastAsia"/>
          <w:b/>
          <w:bCs/>
          <w:color w:val="000000"/>
          <w:kern w:val="0"/>
          <w:sz w:val="28"/>
          <w:szCs w:val="28"/>
          <w:lang w:eastAsia="ru-RU" w:bidi="uk-UA"/>
        </w:rPr>
        <w:t>и</w:t>
      </w:r>
      <w:r w:rsidRPr="003776BB">
        <w:rPr>
          <w:rFonts w:ascii="Times New Roman" w:eastAsia="Arial Unicode MS" w:hAnsi="Times New Roman" w:cs="Times New Roman"/>
          <w:b/>
          <w:bCs/>
          <w:color w:val="000000"/>
          <w:kern w:val="0"/>
          <w:sz w:val="28"/>
          <w:szCs w:val="28"/>
          <w:lang w:eastAsia="ru-RU" w:bidi="uk-UA"/>
        </w:rPr>
        <w:t xml:space="preserve"> </w:t>
      </w:r>
      <w:r w:rsidRPr="003776BB">
        <w:rPr>
          <w:rFonts w:ascii="Times New Roman" w:eastAsia="Arial Unicode MS" w:hAnsi="Times New Roman" w:cs="Times New Roman" w:hint="eastAsia"/>
          <w:b/>
          <w:bCs/>
          <w:color w:val="000000"/>
          <w:kern w:val="0"/>
          <w:sz w:val="28"/>
          <w:szCs w:val="28"/>
          <w:lang w:eastAsia="ru-RU" w:bidi="uk-UA"/>
        </w:rPr>
        <w:t>стоимостных</w:t>
      </w:r>
      <w:r w:rsidRPr="003776BB">
        <w:rPr>
          <w:rFonts w:ascii="Times New Roman" w:eastAsia="Arial Unicode MS" w:hAnsi="Times New Roman" w:cs="Times New Roman"/>
          <w:b/>
          <w:bCs/>
          <w:color w:val="000000"/>
          <w:kern w:val="0"/>
          <w:sz w:val="28"/>
          <w:szCs w:val="28"/>
          <w:lang w:eastAsia="ru-RU" w:bidi="uk-UA"/>
        </w:rPr>
        <w:t xml:space="preserve"> </w:t>
      </w:r>
      <w:r w:rsidRPr="003776BB">
        <w:rPr>
          <w:rFonts w:ascii="Times New Roman" w:eastAsia="Arial Unicode MS" w:hAnsi="Times New Roman" w:cs="Times New Roman" w:hint="eastAsia"/>
          <w:b/>
          <w:bCs/>
          <w:color w:val="000000"/>
          <w:kern w:val="0"/>
          <w:sz w:val="28"/>
          <w:szCs w:val="28"/>
          <w:lang w:eastAsia="ru-RU" w:bidi="uk-UA"/>
        </w:rPr>
        <w:t>параметров</w:t>
      </w:r>
      <w:r w:rsidRPr="003776BB">
        <w:rPr>
          <w:rFonts w:ascii="Times New Roman" w:eastAsia="Arial Unicode MS" w:hAnsi="Times New Roman" w:cs="Times New Roman"/>
          <w:b/>
          <w:bCs/>
          <w:color w:val="000000"/>
          <w:kern w:val="0"/>
          <w:sz w:val="28"/>
          <w:szCs w:val="28"/>
          <w:lang w:eastAsia="ru-RU" w:bidi="uk-UA"/>
        </w:rPr>
        <w:t xml:space="preserve"> </w:t>
      </w:r>
      <w:r w:rsidRPr="003776BB">
        <w:rPr>
          <w:rFonts w:ascii="Times New Roman" w:eastAsia="Arial Unicode MS" w:hAnsi="Times New Roman" w:cs="Times New Roman" w:hint="eastAsia"/>
          <w:b/>
          <w:bCs/>
          <w:color w:val="000000"/>
          <w:kern w:val="0"/>
          <w:sz w:val="28"/>
          <w:szCs w:val="28"/>
          <w:lang w:eastAsia="ru-RU" w:bidi="uk-UA"/>
        </w:rPr>
        <w:t>процесса</w:t>
      </w:r>
      <w:r w:rsidRPr="003776BB">
        <w:rPr>
          <w:rFonts w:ascii="Times New Roman" w:eastAsia="Arial Unicode MS" w:hAnsi="Times New Roman" w:cs="Times New Roman"/>
          <w:b/>
          <w:bCs/>
          <w:color w:val="000000"/>
          <w:kern w:val="0"/>
          <w:sz w:val="28"/>
          <w:szCs w:val="28"/>
          <w:lang w:eastAsia="ru-RU" w:bidi="uk-UA"/>
        </w:rPr>
        <w:t xml:space="preserve"> </w:t>
      </w:r>
      <w:r w:rsidRPr="003776BB">
        <w:rPr>
          <w:rFonts w:ascii="Times New Roman" w:eastAsia="Arial Unicode MS" w:hAnsi="Times New Roman" w:cs="Times New Roman" w:hint="eastAsia"/>
          <w:b/>
          <w:bCs/>
          <w:color w:val="000000"/>
          <w:kern w:val="0"/>
          <w:sz w:val="28"/>
          <w:szCs w:val="28"/>
          <w:lang w:eastAsia="ru-RU" w:bidi="uk-UA"/>
        </w:rPr>
        <w:t>резки</w:t>
      </w:r>
      <w:r w:rsidRPr="003776BB">
        <w:rPr>
          <w:rFonts w:ascii="Times New Roman" w:eastAsia="Arial Unicode MS" w:hAnsi="Times New Roman" w:cs="Times New Roman"/>
          <w:b/>
          <w:bCs/>
          <w:color w:val="000000"/>
          <w:kern w:val="0"/>
          <w:sz w:val="28"/>
          <w:szCs w:val="28"/>
          <w:lang w:eastAsia="ru-RU" w:bidi="uk-UA"/>
        </w:rPr>
        <w:t xml:space="preserve"> </w:t>
      </w:r>
      <w:r w:rsidRPr="003776BB">
        <w:rPr>
          <w:rFonts w:ascii="Times New Roman" w:eastAsia="Arial Unicode MS" w:hAnsi="Times New Roman" w:cs="Times New Roman" w:hint="eastAsia"/>
          <w:b/>
          <w:bCs/>
          <w:color w:val="000000"/>
          <w:kern w:val="0"/>
          <w:sz w:val="28"/>
          <w:szCs w:val="28"/>
          <w:lang w:eastAsia="ru-RU" w:bidi="uk-UA"/>
        </w:rPr>
        <w:t>в</w:t>
      </w:r>
      <w:r w:rsidRPr="003776BB">
        <w:rPr>
          <w:rFonts w:ascii="Times New Roman" w:eastAsia="Arial Unicode MS" w:hAnsi="Times New Roman" w:cs="Times New Roman"/>
          <w:b/>
          <w:bCs/>
          <w:color w:val="000000"/>
          <w:kern w:val="0"/>
          <w:sz w:val="28"/>
          <w:szCs w:val="28"/>
          <w:lang w:eastAsia="ru-RU" w:bidi="uk-UA"/>
        </w:rPr>
        <w:t xml:space="preserve"> </w:t>
      </w:r>
      <w:r w:rsidRPr="003776BB">
        <w:rPr>
          <w:rFonts w:ascii="Times New Roman" w:eastAsia="Arial Unicode MS" w:hAnsi="Times New Roman" w:cs="Times New Roman" w:hint="eastAsia"/>
          <w:b/>
          <w:bCs/>
          <w:color w:val="000000"/>
          <w:kern w:val="0"/>
          <w:sz w:val="28"/>
          <w:szCs w:val="28"/>
          <w:lang w:eastAsia="ru-RU" w:bidi="uk-UA"/>
        </w:rPr>
        <w:t>системах</w:t>
      </w:r>
      <w:r w:rsidRPr="003776BB">
        <w:rPr>
          <w:rFonts w:ascii="Times New Roman" w:eastAsia="Arial Unicode MS" w:hAnsi="Times New Roman" w:cs="Times New Roman"/>
          <w:b/>
          <w:bCs/>
          <w:color w:val="000000"/>
          <w:kern w:val="0"/>
          <w:sz w:val="28"/>
          <w:szCs w:val="28"/>
          <w:lang w:eastAsia="ru-RU" w:bidi="uk-UA"/>
        </w:rPr>
        <w:t xml:space="preserve"> </w:t>
      </w:r>
      <w:r w:rsidRPr="003776BB">
        <w:rPr>
          <w:rFonts w:ascii="Times New Roman" w:eastAsia="Arial Unicode MS" w:hAnsi="Times New Roman" w:cs="Times New Roman" w:hint="eastAsia"/>
          <w:b/>
          <w:bCs/>
          <w:color w:val="000000"/>
          <w:kern w:val="0"/>
          <w:sz w:val="28"/>
          <w:szCs w:val="28"/>
          <w:lang w:eastAsia="ru-RU" w:bidi="uk-UA"/>
        </w:rPr>
        <w:t>автоматизированного</w:t>
      </w:r>
      <w:r w:rsidRPr="003776BB">
        <w:rPr>
          <w:rFonts w:ascii="Times New Roman" w:eastAsia="Arial Unicode MS" w:hAnsi="Times New Roman" w:cs="Times New Roman"/>
          <w:b/>
          <w:bCs/>
          <w:color w:val="000000"/>
          <w:kern w:val="0"/>
          <w:sz w:val="28"/>
          <w:szCs w:val="28"/>
          <w:lang w:eastAsia="ru-RU" w:bidi="uk-UA"/>
        </w:rPr>
        <w:t xml:space="preserve"> </w:t>
      </w:r>
      <w:r w:rsidRPr="003776BB">
        <w:rPr>
          <w:rFonts w:ascii="Times New Roman" w:eastAsia="Arial Unicode MS" w:hAnsi="Times New Roman" w:cs="Times New Roman" w:hint="eastAsia"/>
          <w:b/>
          <w:bCs/>
          <w:color w:val="000000"/>
          <w:kern w:val="0"/>
          <w:sz w:val="28"/>
          <w:szCs w:val="28"/>
          <w:lang w:eastAsia="ru-RU" w:bidi="uk-UA"/>
        </w:rPr>
        <w:t>проектирования</w:t>
      </w:r>
      <w:r w:rsidRPr="003776BB">
        <w:rPr>
          <w:rFonts w:ascii="Times New Roman" w:eastAsia="Arial Unicode MS" w:hAnsi="Times New Roman" w:cs="Times New Roman"/>
          <w:b/>
          <w:bCs/>
          <w:color w:val="000000"/>
          <w:kern w:val="0"/>
          <w:sz w:val="28"/>
          <w:szCs w:val="28"/>
          <w:lang w:eastAsia="ru-RU" w:bidi="uk-UA"/>
        </w:rPr>
        <w:t xml:space="preserve"> </w:t>
      </w:r>
      <w:r w:rsidRPr="003776BB">
        <w:rPr>
          <w:rFonts w:ascii="Times New Roman" w:eastAsia="Arial Unicode MS" w:hAnsi="Times New Roman" w:cs="Times New Roman" w:hint="eastAsia"/>
          <w:b/>
          <w:bCs/>
          <w:color w:val="000000"/>
          <w:kern w:val="0"/>
          <w:sz w:val="28"/>
          <w:szCs w:val="28"/>
          <w:lang w:eastAsia="ru-RU" w:bidi="uk-UA"/>
        </w:rPr>
        <w:t>управляющих</w:t>
      </w:r>
      <w:r w:rsidRPr="003776BB">
        <w:rPr>
          <w:rFonts w:ascii="Times New Roman" w:eastAsia="Arial Unicode MS" w:hAnsi="Times New Roman" w:cs="Times New Roman"/>
          <w:b/>
          <w:bCs/>
          <w:color w:val="000000"/>
          <w:kern w:val="0"/>
          <w:sz w:val="28"/>
          <w:szCs w:val="28"/>
          <w:lang w:eastAsia="ru-RU" w:bidi="uk-UA"/>
        </w:rPr>
        <w:t xml:space="preserve"> </w:t>
      </w:r>
      <w:r w:rsidRPr="003776BB">
        <w:rPr>
          <w:rFonts w:ascii="Times New Roman" w:eastAsia="Arial Unicode MS" w:hAnsi="Times New Roman" w:cs="Times New Roman" w:hint="eastAsia"/>
          <w:b/>
          <w:bCs/>
          <w:color w:val="000000"/>
          <w:kern w:val="0"/>
          <w:sz w:val="28"/>
          <w:szCs w:val="28"/>
          <w:lang w:eastAsia="ru-RU" w:bidi="uk-UA"/>
        </w:rPr>
        <w:t>программ</w:t>
      </w:r>
      <w:r w:rsidRPr="003776BB">
        <w:rPr>
          <w:rFonts w:ascii="Times New Roman" w:eastAsia="Arial Unicode MS" w:hAnsi="Times New Roman" w:cs="Times New Roman"/>
          <w:b/>
          <w:bCs/>
          <w:color w:val="000000"/>
          <w:kern w:val="0"/>
          <w:sz w:val="28"/>
          <w:szCs w:val="28"/>
          <w:lang w:eastAsia="ru-RU" w:bidi="uk-UA"/>
        </w:rPr>
        <w:t xml:space="preserve"> </w:t>
      </w:r>
      <w:r w:rsidRPr="003776BB">
        <w:rPr>
          <w:rFonts w:ascii="Times New Roman" w:eastAsia="Arial Unicode MS" w:hAnsi="Times New Roman" w:cs="Times New Roman" w:hint="eastAsia"/>
          <w:b/>
          <w:bCs/>
          <w:color w:val="000000"/>
          <w:kern w:val="0"/>
          <w:sz w:val="28"/>
          <w:szCs w:val="28"/>
          <w:lang w:eastAsia="ru-RU" w:bidi="uk-UA"/>
        </w:rPr>
        <w:t>для</w:t>
      </w:r>
      <w:r w:rsidRPr="003776BB">
        <w:rPr>
          <w:rFonts w:ascii="Times New Roman" w:eastAsia="Arial Unicode MS" w:hAnsi="Times New Roman" w:cs="Times New Roman"/>
          <w:b/>
          <w:bCs/>
          <w:color w:val="000000"/>
          <w:kern w:val="0"/>
          <w:sz w:val="28"/>
          <w:szCs w:val="28"/>
          <w:lang w:eastAsia="ru-RU" w:bidi="uk-UA"/>
        </w:rPr>
        <w:t xml:space="preserve"> </w:t>
      </w:r>
      <w:r w:rsidRPr="003776BB">
        <w:rPr>
          <w:rFonts w:ascii="Times New Roman" w:eastAsia="Arial Unicode MS" w:hAnsi="Times New Roman" w:cs="Times New Roman" w:hint="eastAsia"/>
          <w:b/>
          <w:bCs/>
          <w:color w:val="000000"/>
          <w:kern w:val="0"/>
          <w:sz w:val="28"/>
          <w:szCs w:val="28"/>
          <w:lang w:eastAsia="ru-RU" w:bidi="uk-UA"/>
        </w:rPr>
        <w:t>машин</w:t>
      </w:r>
      <w:r w:rsidRPr="003776BB">
        <w:rPr>
          <w:rFonts w:ascii="Times New Roman" w:eastAsia="Arial Unicode MS" w:hAnsi="Times New Roman" w:cs="Times New Roman"/>
          <w:b/>
          <w:bCs/>
          <w:color w:val="000000"/>
          <w:kern w:val="0"/>
          <w:sz w:val="28"/>
          <w:szCs w:val="28"/>
          <w:lang w:eastAsia="ru-RU" w:bidi="uk-UA"/>
        </w:rPr>
        <w:t xml:space="preserve"> </w:t>
      </w:r>
      <w:r w:rsidRPr="003776BB">
        <w:rPr>
          <w:rFonts w:ascii="Times New Roman" w:eastAsia="Arial Unicode MS" w:hAnsi="Times New Roman" w:cs="Times New Roman" w:hint="eastAsia"/>
          <w:b/>
          <w:bCs/>
          <w:color w:val="000000"/>
          <w:kern w:val="0"/>
          <w:sz w:val="28"/>
          <w:szCs w:val="28"/>
          <w:lang w:eastAsia="ru-RU" w:bidi="uk-UA"/>
        </w:rPr>
        <w:t>листовой</w:t>
      </w:r>
      <w:r w:rsidRPr="003776BB">
        <w:rPr>
          <w:rFonts w:ascii="Times New Roman" w:eastAsia="Arial Unicode MS" w:hAnsi="Times New Roman" w:cs="Times New Roman"/>
          <w:b/>
          <w:bCs/>
          <w:color w:val="000000"/>
          <w:kern w:val="0"/>
          <w:sz w:val="28"/>
          <w:szCs w:val="28"/>
          <w:lang w:eastAsia="ru-RU" w:bidi="uk-UA"/>
        </w:rPr>
        <w:t xml:space="preserve"> </w:t>
      </w:r>
      <w:r w:rsidRPr="003776BB">
        <w:rPr>
          <w:rFonts w:ascii="Times New Roman" w:eastAsia="Arial Unicode MS" w:hAnsi="Times New Roman" w:cs="Times New Roman" w:hint="eastAsia"/>
          <w:b/>
          <w:bCs/>
          <w:color w:val="000000"/>
          <w:kern w:val="0"/>
          <w:sz w:val="28"/>
          <w:szCs w:val="28"/>
          <w:lang w:eastAsia="ru-RU" w:bidi="uk-UA"/>
        </w:rPr>
        <w:t>лазерной</w:t>
      </w:r>
      <w:r w:rsidRPr="003776BB">
        <w:rPr>
          <w:rFonts w:ascii="Times New Roman" w:eastAsia="Arial Unicode MS" w:hAnsi="Times New Roman" w:cs="Times New Roman"/>
          <w:b/>
          <w:bCs/>
          <w:color w:val="000000"/>
          <w:kern w:val="0"/>
          <w:sz w:val="28"/>
          <w:szCs w:val="28"/>
          <w:lang w:eastAsia="ru-RU" w:bidi="uk-UA"/>
        </w:rPr>
        <w:t xml:space="preserve"> </w:t>
      </w:r>
      <w:r w:rsidRPr="003776BB">
        <w:rPr>
          <w:rFonts w:ascii="Times New Roman" w:eastAsia="Arial Unicode MS" w:hAnsi="Times New Roman" w:cs="Times New Roman" w:hint="eastAsia"/>
          <w:b/>
          <w:bCs/>
          <w:color w:val="000000"/>
          <w:kern w:val="0"/>
          <w:sz w:val="28"/>
          <w:szCs w:val="28"/>
          <w:lang w:eastAsia="ru-RU" w:bidi="uk-UA"/>
        </w:rPr>
        <w:t>резки</w:t>
      </w:r>
      <w:r w:rsidRPr="003776BB">
        <w:rPr>
          <w:rFonts w:ascii="Times New Roman" w:eastAsia="Arial Unicode MS" w:hAnsi="Times New Roman" w:cs="Times New Roman"/>
          <w:b/>
          <w:bCs/>
          <w:color w:val="000000"/>
          <w:kern w:val="0"/>
          <w:sz w:val="28"/>
          <w:szCs w:val="28"/>
          <w:lang w:eastAsia="ru-RU" w:bidi="uk-UA"/>
        </w:rPr>
        <w:t xml:space="preserve"> </w:t>
      </w:r>
      <w:r w:rsidRPr="003776BB">
        <w:rPr>
          <w:rFonts w:ascii="Times New Roman" w:eastAsia="Arial Unicode MS" w:hAnsi="Times New Roman" w:cs="Times New Roman" w:hint="eastAsia"/>
          <w:b/>
          <w:bCs/>
          <w:color w:val="000000"/>
          <w:kern w:val="0"/>
          <w:sz w:val="28"/>
          <w:szCs w:val="28"/>
          <w:lang w:eastAsia="ru-RU" w:bidi="uk-UA"/>
        </w:rPr>
        <w:t>с</w:t>
      </w:r>
      <w:r w:rsidRPr="003776BB">
        <w:rPr>
          <w:rFonts w:ascii="Times New Roman" w:eastAsia="Arial Unicode MS" w:hAnsi="Times New Roman" w:cs="Times New Roman"/>
          <w:b/>
          <w:bCs/>
          <w:color w:val="000000"/>
          <w:kern w:val="0"/>
          <w:sz w:val="28"/>
          <w:szCs w:val="28"/>
          <w:lang w:eastAsia="ru-RU" w:bidi="uk-UA"/>
        </w:rPr>
        <w:t xml:space="preserve"> </w:t>
      </w:r>
      <w:r w:rsidRPr="003776BB">
        <w:rPr>
          <w:rFonts w:ascii="Times New Roman" w:eastAsia="Arial Unicode MS" w:hAnsi="Times New Roman" w:cs="Times New Roman" w:hint="eastAsia"/>
          <w:b/>
          <w:bCs/>
          <w:color w:val="000000"/>
          <w:kern w:val="0"/>
          <w:sz w:val="28"/>
          <w:szCs w:val="28"/>
          <w:lang w:eastAsia="ru-RU" w:bidi="uk-UA"/>
        </w:rPr>
        <w:t>ЧПУ</w:t>
      </w:r>
    </w:p>
    <w:p w14:paraId="5D9BE76B" w14:textId="77777777" w:rsidR="003776BB" w:rsidRDefault="003776BB" w:rsidP="003776BB">
      <w:r>
        <w:rPr>
          <w:rFonts w:hint="eastAsia"/>
        </w:rPr>
        <w:t>ОГЛАВЛЕНИЕ</w:t>
      </w:r>
      <w:r>
        <w:t xml:space="preserve"> </w:t>
      </w:r>
      <w:r>
        <w:rPr>
          <w:rFonts w:hint="eastAsia"/>
        </w:rPr>
        <w:t>ДИССЕРТАЦИИ</w:t>
      </w:r>
    </w:p>
    <w:p w14:paraId="4109D9B3" w14:textId="77777777" w:rsidR="003776BB" w:rsidRDefault="003776BB" w:rsidP="003776BB">
      <w:r>
        <w:rPr>
          <w:rFonts w:hint="eastAsia"/>
        </w:rPr>
        <w:t>кандидат</w:t>
      </w:r>
      <w:r>
        <w:t xml:space="preserve"> </w:t>
      </w:r>
      <w:r>
        <w:rPr>
          <w:rFonts w:hint="eastAsia"/>
        </w:rPr>
        <w:t>наук</w:t>
      </w:r>
      <w:r>
        <w:t xml:space="preserve"> </w:t>
      </w:r>
      <w:r>
        <w:rPr>
          <w:rFonts w:hint="eastAsia"/>
        </w:rPr>
        <w:t>Таваева</w:t>
      </w:r>
      <w:r>
        <w:t xml:space="preserve"> </w:t>
      </w:r>
      <w:r>
        <w:rPr>
          <w:rFonts w:hint="eastAsia"/>
        </w:rPr>
        <w:t>Анастасия</w:t>
      </w:r>
      <w:r>
        <w:t xml:space="preserve"> </w:t>
      </w:r>
      <w:r>
        <w:rPr>
          <w:rFonts w:hint="eastAsia"/>
        </w:rPr>
        <w:t>Фидагилевна</w:t>
      </w:r>
    </w:p>
    <w:p w14:paraId="31F17C19" w14:textId="77777777" w:rsidR="003776BB" w:rsidRDefault="003776BB" w:rsidP="003776BB">
      <w:r>
        <w:rPr>
          <w:rFonts w:hint="eastAsia"/>
        </w:rPr>
        <w:t>ВВЕДЕНИЕ</w:t>
      </w:r>
    </w:p>
    <w:p w14:paraId="18329D48" w14:textId="77777777" w:rsidR="003776BB" w:rsidRDefault="003776BB" w:rsidP="003776BB"/>
    <w:p w14:paraId="68C89098" w14:textId="77777777" w:rsidR="003776BB" w:rsidRDefault="003776BB" w:rsidP="003776BB">
      <w:r>
        <w:rPr>
          <w:rFonts w:hint="eastAsia"/>
        </w:rPr>
        <w:t>ГЛАВА</w:t>
      </w:r>
      <w:r>
        <w:t xml:space="preserve"> 1. </w:t>
      </w:r>
      <w:r>
        <w:rPr>
          <w:rFonts w:hint="eastAsia"/>
        </w:rPr>
        <w:t>АНАЛИЗ</w:t>
      </w:r>
      <w:r>
        <w:t xml:space="preserve"> </w:t>
      </w:r>
      <w:r>
        <w:rPr>
          <w:rFonts w:hint="eastAsia"/>
        </w:rPr>
        <w:t>ПРОБЛЕМЫ</w:t>
      </w:r>
      <w:r>
        <w:t xml:space="preserve"> </w:t>
      </w:r>
      <w:r>
        <w:rPr>
          <w:rFonts w:hint="eastAsia"/>
        </w:rPr>
        <w:t>СОВЕРШЕНСТВОВАНИЯ</w:t>
      </w:r>
      <w:r>
        <w:t xml:space="preserve"> </w:t>
      </w:r>
      <w:r>
        <w:rPr>
          <w:rFonts w:hint="eastAsia"/>
        </w:rPr>
        <w:t>ПРОЦЕССА</w:t>
      </w:r>
      <w:r>
        <w:t xml:space="preserve"> </w:t>
      </w:r>
      <w:r>
        <w:rPr>
          <w:rFonts w:hint="eastAsia"/>
        </w:rPr>
        <w:t>АВТОМАТИЗИРОВАННОГО</w:t>
      </w:r>
      <w:r>
        <w:t xml:space="preserve"> </w:t>
      </w:r>
      <w:r>
        <w:rPr>
          <w:rFonts w:hint="eastAsia"/>
        </w:rPr>
        <w:t>ПРОЕКТИРОВАНИЯ</w:t>
      </w:r>
      <w:r>
        <w:t xml:space="preserve"> </w:t>
      </w:r>
      <w:r>
        <w:rPr>
          <w:rFonts w:hint="eastAsia"/>
        </w:rPr>
        <w:t>УПРАВЛЯЮЩИХ</w:t>
      </w:r>
      <w:r>
        <w:t xml:space="preserve"> </w:t>
      </w:r>
      <w:r>
        <w:rPr>
          <w:rFonts w:hint="eastAsia"/>
        </w:rPr>
        <w:t>ПРОГРАММ</w:t>
      </w:r>
      <w:r>
        <w:t xml:space="preserve"> </w:t>
      </w:r>
      <w:r>
        <w:rPr>
          <w:rFonts w:hint="eastAsia"/>
        </w:rPr>
        <w:t>ДЛЯ</w:t>
      </w:r>
      <w:r>
        <w:t xml:space="preserve"> </w:t>
      </w:r>
      <w:r>
        <w:rPr>
          <w:rFonts w:hint="eastAsia"/>
        </w:rPr>
        <w:t>ОБОРУДОВАНИЯ</w:t>
      </w:r>
      <w:r>
        <w:t xml:space="preserve"> </w:t>
      </w:r>
      <w:r>
        <w:rPr>
          <w:rFonts w:hint="eastAsia"/>
        </w:rPr>
        <w:t>ЛИСТОВОЙ</w:t>
      </w:r>
      <w:r>
        <w:t xml:space="preserve"> </w:t>
      </w:r>
      <w:r>
        <w:rPr>
          <w:rFonts w:hint="eastAsia"/>
        </w:rPr>
        <w:t>РЕЗКИ</w:t>
      </w:r>
      <w:r>
        <w:t xml:space="preserve"> </w:t>
      </w:r>
      <w:r>
        <w:rPr>
          <w:rFonts w:hint="eastAsia"/>
        </w:rPr>
        <w:t>С</w:t>
      </w:r>
      <w:r>
        <w:t xml:space="preserve"> </w:t>
      </w:r>
      <w:r>
        <w:rPr>
          <w:rFonts w:hint="eastAsia"/>
        </w:rPr>
        <w:t>ЧПУ</w:t>
      </w:r>
    </w:p>
    <w:p w14:paraId="71601552" w14:textId="77777777" w:rsidR="003776BB" w:rsidRDefault="003776BB" w:rsidP="003776BB"/>
    <w:p w14:paraId="0E1EDF88" w14:textId="77777777" w:rsidR="003776BB" w:rsidRDefault="003776BB" w:rsidP="003776BB">
      <w:r>
        <w:t xml:space="preserve">1.1. </w:t>
      </w:r>
      <w:r>
        <w:rPr>
          <w:rFonts w:hint="eastAsia"/>
        </w:rPr>
        <w:t>Классификация</w:t>
      </w:r>
      <w:r>
        <w:t xml:space="preserve"> </w:t>
      </w:r>
      <w:r>
        <w:rPr>
          <w:rFonts w:hint="eastAsia"/>
        </w:rPr>
        <w:t>техник</w:t>
      </w:r>
      <w:r>
        <w:t xml:space="preserve"> </w:t>
      </w:r>
      <w:r>
        <w:rPr>
          <w:rFonts w:hint="eastAsia"/>
        </w:rPr>
        <w:t>листовой</w:t>
      </w:r>
      <w:r>
        <w:t xml:space="preserve"> </w:t>
      </w:r>
      <w:r>
        <w:rPr>
          <w:rFonts w:hint="eastAsia"/>
        </w:rPr>
        <w:t>резки</w:t>
      </w:r>
      <w:r>
        <w:t xml:space="preserve">, </w:t>
      </w:r>
      <w:r>
        <w:rPr>
          <w:rFonts w:hint="eastAsia"/>
        </w:rPr>
        <w:t>применяемых</w:t>
      </w:r>
      <w:r>
        <w:t xml:space="preserve"> </w:t>
      </w:r>
      <w:r>
        <w:rPr>
          <w:rFonts w:hint="eastAsia"/>
        </w:rPr>
        <w:t>в</w:t>
      </w:r>
      <w:r>
        <w:t xml:space="preserve"> </w:t>
      </w:r>
      <w:r>
        <w:rPr>
          <w:rFonts w:hint="eastAsia"/>
        </w:rPr>
        <w:t>системах</w:t>
      </w:r>
      <w:r>
        <w:t xml:space="preserve"> </w:t>
      </w:r>
      <w:r>
        <w:rPr>
          <w:rFonts w:hint="eastAsia"/>
        </w:rPr>
        <w:t>автоматизированного</w:t>
      </w:r>
      <w:r>
        <w:t xml:space="preserve"> </w:t>
      </w:r>
      <w:r>
        <w:rPr>
          <w:rFonts w:hint="eastAsia"/>
        </w:rPr>
        <w:t>проектирования</w:t>
      </w:r>
      <w:r>
        <w:t xml:space="preserve"> </w:t>
      </w:r>
      <w:r>
        <w:rPr>
          <w:rFonts w:hint="eastAsia"/>
        </w:rPr>
        <w:t>УП</w:t>
      </w:r>
      <w:r>
        <w:t xml:space="preserve"> </w:t>
      </w:r>
      <w:r>
        <w:rPr>
          <w:rFonts w:hint="eastAsia"/>
        </w:rPr>
        <w:t>для</w:t>
      </w:r>
      <w:r>
        <w:t xml:space="preserve"> </w:t>
      </w:r>
      <w:r>
        <w:rPr>
          <w:rFonts w:hint="eastAsia"/>
        </w:rPr>
        <w:t>формирования</w:t>
      </w:r>
      <w:r>
        <w:t xml:space="preserve"> </w:t>
      </w:r>
      <w:r>
        <w:rPr>
          <w:rFonts w:hint="eastAsia"/>
        </w:rPr>
        <w:t>траектории</w:t>
      </w:r>
      <w:r>
        <w:t xml:space="preserve"> </w:t>
      </w:r>
      <w:r>
        <w:rPr>
          <w:rFonts w:hint="eastAsia"/>
        </w:rPr>
        <w:t>перемещения</w:t>
      </w:r>
      <w:r>
        <w:t xml:space="preserve"> </w:t>
      </w:r>
      <w:r>
        <w:rPr>
          <w:rFonts w:hint="eastAsia"/>
        </w:rPr>
        <w:t>инструмента</w:t>
      </w:r>
    </w:p>
    <w:p w14:paraId="517217E2" w14:textId="77777777" w:rsidR="003776BB" w:rsidRDefault="003776BB" w:rsidP="003776BB"/>
    <w:p w14:paraId="210B0AC7" w14:textId="77777777" w:rsidR="003776BB" w:rsidRDefault="003776BB" w:rsidP="003776BB">
      <w:r>
        <w:t xml:space="preserve">1.2. </w:t>
      </w:r>
      <w:r>
        <w:rPr>
          <w:rFonts w:hint="eastAsia"/>
        </w:rPr>
        <w:t>Формализация</w:t>
      </w:r>
      <w:r>
        <w:t xml:space="preserve"> </w:t>
      </w:r>
      <w:r>
        <w:rPr>
          <w:rFonts w:hint="eastAsia"/>
        </w:rPr>
        <w:t>оптимизационной</w:t>
      </w:r>
      <w:r>
        <w:t xml:space="preserve"> </w:t>
      </w:r>
      <w:r>
        <w:rPr>
          <w:rFonts w:hint="eastAsia"/>
        </w:rPr>
        <w:t>задачи</w:t>
      </w:r>
      <w:r>
        <w:t xml:space="preserve"> </w:t>
      </w:r>
      <w:r>
        <w:rPr>
          <w:rFonts w:hint="eastAsia"/>
        </w:rPr>
        <w:t>проектирования</w:t>
      </w:r>
      <w:r>
        <w:t xml:space="preserve"> </w:t>
      </w:r>
      <w:r>
        <w:rPr>
          <w:rFonts w:hint="eastAsia"/>
        </w:rPr>
        <w:t>маршрута</w:t>
      </w:r>
      <w:r>
        <w:t xml:space="preserve"> </w:t>
      </w:r>
      <w:r>
        <w:rPr>
          <w:rFonts w:hint="eastAsia"/>
        </w:rPr>
        <w:t>резки</w:t>
      </w:r>
      <w:r>
        <w:t xml:space="preserve"> </w:t>
      </w:r>
      <w:r>
        <w:rPr>
          <w:rFonts w:hint="eastAsia"/>
        </w:rPr>
        <w:t>для</w:t>
      </w:r>
      <w:r>
        <w:t xml:space="preserve"> </w:t>
      </w:r>
      <w:r>
        <w:rPr>
          <w:rFonts w:hint="eastAsia"/>
        </w:rPr>
        <w:t>машин</w:t>
      </w:r>
      <w:r>
        <w:t xml:space="preserve"> </w:t>
      </w:r>
      <w:r>
        <w:rPr>
          <w:rFonts w:hint="eastAsia"/>
        </w:rPr>
        <w:t>листовой</w:t>
      </w:r>
      <w:r>
        <w:t xml:space="preserve"> </w:t>
      </w:r>
      <w:r>
        <w:rPr>
          <w:rFonts w:hint="eastAsia"/>
        </w:rPr>
        <w:t>резки</w:t>
      </w:r>
      <w:r>
        <w:t xml:space="preserve"> </w:t>
      </w:r>
      <w:r>
        <w:rPr>
          <w:rFonts w:hint="eastAsia"/>
        </w:rPr>
        <w:t>с</w:t>
      </w:r>
      <w:r>
        <w:t xml:space="preserve"> </w:t>
      </w:r>
      <w:r>
        <w:rPr>
          <w:rFonts w:hint="eastAsia"/>
        </w:rPr>
        <w:t>ЧПУ</w:t>
      </w:r>
    </w:p>
    <w:p w14:paraId="3FA92752" w14:textId="77777777" w:rsidR="003776BB" w:rsidRDefault="003776BB" w:rsidP="003776BB"/>
    <w:p w14:paraId="57564303" w14:textId="77777777" w:rsidR="003776BB" w:rsidRDefault="003776BB" w:rsidP="003776BB">
      <w:r>
        <w:t xml:space="preserve">1.3. </w:t>
      </w:r>
      <w:r>
        <w:rPr>
          <w:rFonts w:hint="eastAsia"/>
        </w:rPr>
        <w:t>Классификация</w:t>
      </w:r>
      <w:r>
        <w:t xml:space="preserve"> </w:t>
      </w:r>
      <w:r>
        <w:rPr>
          <w:rFonts w:hint="eastAsia"/>
        </w:rPr>
        <w:t>задач</w:t>
      </w:r>
      <w:r>
        <w:t xml:space="preserve"> </w:t>
      </w:r>
      <w:r>
        <w:rPr>
          <w:rFonts w:hint="eastAsia"/>
        </w:rPr>
        <w:t>оптимальной</w:t>
      </w:r>
      <w:r>
        <w:t xml:space="preserve"> </w:t>
      </w:r>
      <w:r>
        <w:rPr>
          <w:rFonts w:hint="eastAsia"/>
        </w:rPr>
        <w:t>маршрутизации</w:t>
      </w:r>
      <w:r>
        <w:t xml:space="preserve"> </w:t>
      </w:r>
      <w:r>
        <w:rPr>
          <w:rFonts w:hint="eastAsia"/>
        </w:rPr>
        <w:t>инструмента</w:t>
      </w:r>
      <w:r>
        <w:t xml:space="preserve"> </w:t>
      </w:r>
      <w:r>
        <w:rPr>
          <w:rFonts w:hint="eastAsia"/>
        </w:rPr>
        <w:t>для</w:t>
      </w:r>
      <w:r>
        <w:t xml:space="preserve"> </w:t>
      </w:r>
      <w:r>
        <w:rPr>
          <w:rFonts w:hint="eastAsia"/>
        </w:rPr>
        <w:t>машин</w:t>
      </w:r>
      <w:r>
        <w:t xml:space="preserve"> </w:t>
      </w:r>
      <w:r>
        <w:rPr>
          <w:rFonts w:hint="eastAsia"/>
        </w:rPr>
        <w:t>листовой</w:t>
      </w:r>
      <w:r>
        <w:t xml:space="preserve"> </w:t>
      </w:r>
      <w:r>
        <w:rPr>
          <w:rFonts w:hint="eastAsia"/>
        </w:rPr>
        <w:t>резки</w:t>
      </w:r>
      <w:r>
        <w:t xml:space="preserve"> </w:t>
      </w:r>
      <w:r>
        <w:rPr>
          <w:rFonts w:hint="eastAsia"/>
        </w:rPr>
        <w:t>с</w:t>
      </w:r>
      <w:r>
        <w:t xml:space="preserve"> </w:t>
      </w:r>
      <w:r>
        <w:rPr>
          <w:rFonts w:hint="eastAsia"/>
        </w:rPr>
        <w:t>ЧПУ</w:t>
      </w:r>
    </w:p>
    <w:p w14:paraId="2355BC35" w14:textId="77777777" w:rsidR="003776BB" w:rsidRDefault="003776BB" w:rsidP="003776BB"/>
    <w:p w14:paraId="2B22093C" w14:textId="77777777" w:rsidR="003776BB" w:rsidRDefault="003776BB" w:rsidP="003776BB">
      <w:r>
        <w:t xml:space="preserve">1.4. </w:t>
      </w:r>
      <w:r>
        <w:rPr>
          <w:rFonts w:hint="eastAsia"/>
        </w:rPr>
        <w:t>Анализ</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для</w:t>
      </w:r>
      <w:r>
        <w:t xml:space="preserve"> </w:t>
      </w:r>
      <w:r>
        <w:rPr>
          <w:rFonts w:hint="eastAsia"/>
        </w:rPr>
        <w:t>решения</w:t>
      </w:r>
      <w:r>
        <w:t xml:space="preserve"> </w:t>
      </w:r>
      <w:r>
        <w:rPr>
          <w:rFonts w:hint="eastAsia"/>
        </w:rPr>
        <w:t>оптимизационной</w:t>
      </w:r>
      <w:r>
        <w:t xml:space="preserve"> </w:t>
      </w:r>
      <w:r>
        <w:rPr>
          <w:rFonts w:hint="eastAsia"/>
        </w:rPr>
        <w:t>задачи</w:t>
      </w:r>
      <w:r>
        <w:t xml:space="preserve"> </w:t>
      </w:r>
      <w:r>
        <w:rPr>
          <w:rFonts w:hint="eastAsia"/>
        </w:rPr>
        <w:t>маршрутизации</w:t>
      </w:r>
      <w:r>
        <w:t xml:space="preserve"> </w:t>
      </w:r>
      <w:r>
        <w:rPr>
          <w:rFonts w:hint="eastAsia"/>
        </w:rPr>
        <w:t>режущего</w:t>
      </w:r>
      <w:r>
        <w:t xml:space="preserve"> </w:t>
      </w:r>
      <w:r>
        <w:rPr>
          <w:rFonts w:hint="eastAsia"/>
        </w:rPr>
        <w:t>инструмента</w:t>
      </w:r>
      <w:r>
        <w:t xml:space="preserve"> </w:t>
      </w:r>
      <w:r>
        <w:rPr>
          <w:rFonts w:hint="eastAsia"/>
        </w:rPr>
        <w:t>при</w:t>
      </w:r>
      <w:r>
        <w:t xml:space="preserve"> </w:t>
      </w:r>
      <w:r>
        <w:rPr>
          <w:rFonts w:hint="eastAsia"/>
        </w:rPr>
        <w:t>подготовке</w:t>
      </w:r>
      <w:r>
        <w:t xml:space="preserve"> </w:t>
      </w:r>
      <w:r>
        <w:rPr>
          <w:rFonts w:hint="eastAsia"/>
        </w:rPr>
        <w:t>УП</w:t>
      </w:r>
    </w:p>
    <w:p w14:paraId="53C8FD51" w14:textId="77777777" w:rsidR="003776BB" w:rsidRDefault="003776BB" w:rsidP="003776BB"/>
    <w:p w14:paraId="60AAE0F1" w14:textId="77777777" w:rsidR="003776BB" w:rsidRDefault="003776BB" w:rsidP="003776BB">
      <w:r>
        <w:t xml:space="preserve">1.4.1. </w:t>
      </w:r>
      <w:r>
        <w:rPr>
          <w:rFonts w:hint="eastAsia"/>
        </w:rPr>
        <w:t>Обзор</w:t>
      </w:r>
      <w:r>
        <w:t xml:space="preserve"> </w:t>
      </w:r>
      <w:r>
        <w:rPr>
          <w:rFonts w:hint="eastAsia"/>
        </w:rPr>
        <w:t>методов</w:t>
      </w:r>
      <w:r>
        <w:t xml:space="preserve"> </w:t>
      </w:r>
      <w:r>
        <w:rPr>
          <w:rFonts w:hint="eastAsia"/>
        </w:rPr>
        <w:t>решения</w:t>
      </w:r>
      <w:r>
        <w:t xml:space="preserve"> </w:t>
      </w:r>
      <w:r>
        <w:rPr>
          <w:rFonts w:hint="eastAsia"/>
        </w:rPr>
        <w:t>для</w:t>
      </w:r>
      <w:r>
        <w:t xml:space="preserve"> </w:t>
      </w:r>
      <w:r>
        <w:rPr>
          <w:rFonts w:hint="eastAsia"/>
        </w:rPr>
        <w:t>оптимизационной</w:t>
      </w:r>
      <w:r>
        <w:t xml:space="preserve"> </w:t>
      </w:r>
      <w:r>
        <w:rPr>
          <w:rFonts w:hint="eastAsia"/>
        </w:rPr>
        <w:t>задачи</w:t>
      </w:r>
      <w:r>
        <w:t xml:space="preserve"> </w:t>
      </w:r>
      <w:r>
        <w:rPr>
          <w:rFonts w:hint="eastAsia"/>
        </w:rPr>
        <w:t>маршрутизации</w:t>
      </w:r>
      <w:r>
        <w:t xml:space="preserve"> </w:t>
      </w:r>
      <w:r>
        <w:rPr>
          <w:rFonts w:hint="eastAsia"/>
        </w:rPr>
        <w:t>инструмента</w:t>
      </w:r>
      <w:r>
        <w:t xml:space="preserve"> </w:t>
      </w:r>
      <w:r>
        <w:rPr>
          <w:rFonts w:hint="eastAsia"/>
        </w:rPr>
        <w:t>при</w:t>
      </w:r>
      <w:r>
        <w:t xml:space="preserve"> </w:t>
      </w:r>
      <w:r>
        <w:rPr>
          <w:rFonts w:hint="eastAsia"/>
        </w:rPr>
        <w:t>проектировании</w:t>
      </w:r>
      <w:r>
        <w:t xml:space="preserve"> </w:t>
      </w:r>
      <w:r>
        <w:rPr>
          <w:rFonts w:hint="eastAsia"/>
        </w:rPr>
        <w:t>УП</w:t>
      </w:r>
      <w:r>
        <w:t xml:space="preserve"> </w:t>
      </w:r>
      <w:r>
        <w:rPr>
          <w:rFonts w:hint="eastAsia"/>
        </w:rPr>
        <w:t>на</w:t>
      </w:r>
      <w:r>
        <w:t xml:space="preserve"> </w:t>
      </w:r>
      <w:r>
        <w:rPr>
          <w:rFonts w:hint="eastAsia"/>
        </w:rPr>
        <w:t>основе</w:t>
      </w:r>
      <w:r>
        <w:t xml:space="preserve"> </w:t>
      </w:r>
      <w:r>
        <w:rPr>
          <w:rFonts w:hint="eastAsia"/>
        </w:rPr>
        <w:t>минимизации</w:t>
      </w:r>
      <w:r>
        <w:t xml:space="preserve"> </w:t>
      </w:r>
      <w:r>
        <w:rPr>
          <w:rFonts w:hint="eastAsia"/>
        </w:rPr>
        <w:t>длины</w:t>
      </w:r>
      <w:r>
        <w:t xml:space="preserve"> </w:t>
      </w:r>
      <w:r>
        <w:rPr>
          <w:rFonts w:hint="eastAsia"/>
        </w:rPr>
        <w:t>холостого</w:t>
      </w:r>
      <w:r>
        <w:t xml:space="preserve"> </w:t>
      </w:r>
      <w:r>
        <w:rPr>
          <w:rFonts w:hint="eastAsia"/>
        </w:rPr>
        <w:t>хода</w:t>
      </w:r>
      <w:r>
        <w:t xml:space="preserve"> </w:t>
      </w:r>
      <w:r>
        <w:rPr>
          <w:rFonts w:hint="eastAsia"/>
        </w:rPr>
        <w:t>режущего</w:t>
      </w:r>
      <w:r>
        <w:t xml:space="preserve"> </w:t>
      </w:r>
      <w:r>
        <w:rPr>
          <w:rFonts w:hint="eastAsia"/>
        </w:rPr>
        <w:t>инструмента</w:t>
      </w:r>
    </w:p>
    <w:p w14:paraId="1684798F" w14:textId="77777777" w:rsidR="003776BB" w:rsidRDefault="003776BB" w:rsidP="003776BB"/>
    <w:p w14:paraId="73382E06" w14:textId="77777777" w:rsidR="003776BB" w:rsidRDefault="003776BB" w:rsidP="003776BB">
      <w:r>
        <w:t xml:space="preserve">1.4.2. </w:t>
      </w:r>
      <w:r>
        <w:rPr>
          <w:rFonts w:hint="eastAsia"/>
        </w:rPr>
        <w:t>Обзор</w:t>
      </w:r>
      <w:r>
        <w:t xml:space="preserve"> </w:t>
      </w:r>
      <w:r>
        <w:rPr>
          <w:rFonts w:hint="eastAsia"/>
        </w:rPr>
        <w:t>методов</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проектирования</w:t>
      </w:r>
      <w:r>
        <w:t xml:space="preserve"> </w:t>
      </w:r>
      <w:r>
        <w:rPr>
          <w:rFonts w:hint="eastAsia"/>
        </w:rPr>
        <w:t>маршрута</w:t>
      </w:r>
      <w:r>
        <w:t xml:space="preserve"> </w:t>
      </w:r>
      <w:r>
        <w:rPr>
          <w:rFonts w:hint="eastAsia"/>
        </w:rPr>
        <w:t>резки</w:t>
      </w:r>
      <w:r>
        <w:t xml:space="preserve"> </w:t>
      </w:r>
      <w:r>
        <w:rPr>
          <w:rFonts w:hint="eastAsia"/>
        </w:rPr>
        <w:t>на</w:t>
      </w:r>
      <w:r>
        <w:t xml:space="preserve"> </w:t>
      </w:r>
      <w:r>
        <w:rPr>
          <w:rFonts w:hint="eastAsia"/>
        </w:rPr>
        <w:t>основе</w:t>
      </w:r>
      <w:r>
        <w:t xml:space="preserve"> </w:t>
      </w:r>
      <w:r>
        <w:rPr>
          <w:rFonts w:hint="eastAsia"/>
        </w:rPr>
        <w:t>минимизации</w:t>
      </w:r>
      <w:r>
        <w:t xml:space="preserve"> </w:t>
      </w:r>
      <w:r>
        <w:rPr>
          <w:rFonts w:hint="eastAsia"/>
        </w:rPr>
        <w:t>длины</w:t>
      </w:r>
      <w:r>
        <w:t xml:space="preserve"> </w:t>
      </w:r>
      <w:r>
        <w:rPr>
          <w:rFonts w:hint="eastAsia"/>
        </w:rPr>
        <w:t>рабочего</w:t>
      </w:r>
      <w:r>
        <w:t xml:space="preserve"> </w:t>
      </w:r>
      <w:r>
        <w:rPr>
          <w:rFonts w:hint="eastAsia"/>
        </w:rPr>
        <w:t>хода</w:t>
      </w:r>
      <w:r>
        <w:t xml:space="preserve"> </w:t>
      </w:r>
      <w:r>
        <w:rPr>
          <w:rFonts w:hint="eastAsia"/>
        </w:rPr>
        <w:t>режущего</w:t>
      </w:r>
      <w:r>
        <w:t xml:space="preserve"> </w:t>
      </w:r>
      <w:r>
        <w:rPr>
          <w:rFonts w:hint="eastAsia"/>
        </w:rPr>
        <w:t>инструмента</w:t>
      </w:r>
      <w:r>
        <w:t xml:space="preserve"> </w:t>
      </w:r>
      <w:r>
        <w:rPr>
          <w:rFonts w:hint="eastAsia"/>
        </w:rPr>
        <w:t>и</w:t>
      </w:r>
      <w:r>
        <w:t xml:space="preserve"> </w:t>
      </w:r>
      <w:r>
        <w:rPr>
          <w:rFonts w:hint="eastAsia"/>
        </w:rPr>
        <w:t>количества</w:t>
      </w:r>
      <w:r>
        <w:t xml:space="preserve"> </w:t>
      </w:r>
      <w:r>
        <w:rPr>
          <w:rFonts w:hint="eastAsia"/>
        </w:rPr>
        <w:t>точек</w:t>
      </w:r>
      <w:r>
        <w:lastRenderedPageBreak/>
        <w:t xml:space="preserve"> </w:t>
      </w:r>
      <w:r>
        <w:rPr>
          <w:rFonts w:hint="eastAsia"/>
        </w:rPr>
        <w:t>врезки</w:t>
      </w:r>
    </w:p>
    <w:p w14:paraId="4D4A9C88" w14:textId="77777777" w:rsidR="003776BB" w:rsidRDefault="003776BB" w:rsidP="003776BB"/>
    <w:p w14:paraId="4263ED17" w14:textId="77777777" w:rsidR="003776BB" w:rsidRDefault="003776BB" w:rsidP="003776BB">
      <w:r>
        <w:t xml:space="preserve">1.5. </w:t>
      </w:r>
      <w:r>
        <w:rPr>
          <w:rFonts w:hint="eastAsia"/>
        </w:rPr>
        <w:t>Классификация</w:t>
      </w:r>
      <w:r>
        <w:t xml:space="preserve"> </w:t>
      </w:r>
      <w:r>
        <w:rPr>
          <w:rFonts w:hint="eastAsia"/>
        </w:rPr>
        <w:t>систем</w:t>
      </w:r>
      <w:r>
        <w:t xml:space="preserve"> </w:t>
      </w:r>
      <w:r>
        <w:rPr>
          <w:rFonts w:hint="eastAsia"/>
        </w:rPr>
        <w:t>автоматизированного</w:t>
      </w:r>
      <w:r>
        <w:t xml:space="preserve"> </w:t>
      </w:r>
      <w:r>
        <w:rPr>
          <w:rFonts w:hint="eastAsia"/>
        </w:rPr>
        <w:t>проектирования</w:t>
      </w:r>
      <w:r>
        <w:t xml:space="preserve"> </w:t>
      </w:r>
      <w:r>
        <w:rPr>
          <w:rFonts w:hint="eastAsia"/>
        </w:rPr>
        <w:t>управляющих</w:t>
      </w:r>
      <w:r>
        <w:t xml:space="preserve"> </w:t>
      </w:r>
      <w:r>
        <w:rPr>
          <w:rFonts w:hint="eastAsia"/>
        </w:rPr>
        <w:t>программ</w:t>
      </w:r>
      <w:r>
        <w:t xml:space="preserve"> </w:t>
      </w:r>
      <w:r>
        <w:rPr>
          <w:rFonts w:hint="eastAsia"/>
        </w:rPr>
        <w:t>для</w:t>
      </w:r>
      <w:r>
        <w:t xml:space="preserve"> </w:t>
      </w:r>
      <w:r>
        <w:rPr>
          <w:rFonts w:hint="eastAsia"/>
        </w:rPr>
        <w:t>оборудования</w:t>
      </w:r>
      <w:r>
        <w:t xml:space="preserve"> </w:t>
      </w:r>
      <w:r>
        <w:rPr>
          <w:rFonts w:hint="eastAsia"/>
        </w:rPr>
        <w:t>термической</w:t>
      </w:r>
      <w:r>
        <w:t xml:space="preserve"> </w:t>
      </w:r>
      <w:r>
        <w:rPr>
          <w:rFonts w:hint="eastAsia"/>
        </w:rPr>
        <w:t>резки</w:t>
      </w:r>
      <w:r>
        <w:t xml:space="preserve"> </w:t>
      </w:r>
      <w:r>
        <w:rPr>
          <w:rFonts w:hint="eastAsia"/>
        </w:rPr>
        <w:t>с</w:t>
      </w:r>
      <w:r>
        <w:t xml:space="preserve"> </w:t>
      </w:r>
      <w:r>
        <w:rPr>
          <w:rFonts w:hint="eastAsia"/>
        </w:rPr>
        <w:t>ЧПУ</w:t>
      </w:r>
    </w:p>
    <w:p w14:paraId="0E8B6379" w14:textId="77777777" w:rsidR="003776BB" w:rsidRDefault="003776BB" w:rsidP="003776BB"/>
    <w:p w14:paraId="1473E3D0" w14:textId="77777777" w:rsidR="003776BB" w:rsidRDefault="003776BB" w:rsidP="003776BB">
      <w:r>
        <w:t xml:space="preserve">1.6. </w:t>
      </w:r>
      <w:r>
        <w:rPr>
          <w:rFonts w:hint="eastAsia"/>
        </w:rPr>
        <w:t>Выводы</w:t>
      </w:r>
      <w:r>
        <w:t xml:space="preserve"> </w:t>
      </w:r>
      <w:r>
        <w:rPr>
          <w:rFonts w:hint="eastAsia"/>
        </w:rPr>
        <w:t>по</w:t>
      </w:r>
      <w:r>
        <w:t xml:space="preserve"> </w:t>
      </w:r>
      <w:r>
        <w:rPr>
          <w:rFonts w:hint="eastAsia"/>
        </w:rPr>
        <w:t>Главе</w:t>
      </w:r>
    </w:p>
    <w:p w14:paraId="3CF767A6" w14:textId="77777777" w:rsidR="003776BB" w:rsidRDefault="003776BB" w:rsidP="003776BB"/>
    <w:p w14:paraId="7A5010E9" w14:textId="77777777" w:rsidR="003776BB" w:rsidRDefault="003776BB" w:rsidP="003776BB">
      <w:r>
        <w:rPr>
          <w:rFonts w:hint="eastAsia"/>
        </w:rPr>
        <w:t>ГЛАВА</w:t>
      </w:r>
      <w:r>
        <w:t xml:space="preserve"> 2. </w:t>
      </w:r>
      <w:r>
        <w:rPr>
          <w:rFonts w:hint="eastAsia"/>
        </w:rPr>
        <w:t>АВТОМАТИЗАЦИЯ</w:t>
      </w:r>
      <w:r>
        <w:t xml:space="preserve"> </w:t>
      </w:r>
      <w:r>
        <w:rPr>
          <w:rFonts w:hint="eastAsia"/>
        </w:rPr>
        <w:t>ПРОЕКТИРОВАНИЯ</w:t>
      </w:r>
      <w:r>
        <w:t xml:space="preserve"> </w:t>
      </w:r>
      <w:r>
        <w:rPr>
          <w:rFonts w:hint="eastAsia"/>
        </w:rPr>
        <w:t>УПРАВЛЯЮЩИХ</w:t>
      </w:r>
      <w:r>
        <w:t xml:space="preserve"> </w:t>
      </w:r>
      <w:r>
        <w:rPr>
          <w:rFonts w:hint="eastAsia"/>
        </w:rPr>
        <w:t>ПРОГРАММ</w:t>
      </w:r>
      <w:r>
        <w:t xml:space="preserve"> </w:t>
      </w:r>
      <w:r>
        <w:rPr>
          <w:rFonts w:hint="eastAsia"/>
        </w:rPr>
        <w:t>ДЛЯ</w:t>
      </w:r>
      <w:r>
        <w:t xml:space="preserve"> </w:t>
      </w:r>
      <w:r>
        <w:rPr>
          <w:rFonts w:hint="eastAsia"/>
        </w:rPr>
        <w:t>ОБОРУДОВАНИЯ</w:t>
      </w:r>
      <w:r>
        <w:t xml:space="preserve"> </w:t>
      </w:r>
      <w:r>
        <w:rPr>
          <w:rFonts w:hint="eastAsia"/>
        </w:rPr>
        <w:t>ЛИСТОВОЙ</w:t>
      </w:r>
      <w:r>
        <w:t xml:space="preserve"> </w:t>
      </w:r>
      <w:r>
        <w:rPr>
          <w:rFonts w:hint="eastAsia"/>
        </w:rPr>
        <w:t>ЛАЗЕРНОЙ</w:t>
      </w:r>
      <w:r>
        <w:t xml:space="preserve"> </w:t>
      </w:r>
      <w:r>
        <w:rPr>
          <w:rFonts w:hint="eastAsia"/>
        </w:rPr>
        <w:t>РЕЗКИ</w:t>
      </w:r>
      <w:r>
        <w:t xml:space="preserve"> </w:t>
      </w:r>
      <w:r>
        <w:rPr>
          <w:rFonts w:hint="eastAsia"/>
        </w:rPr>
        <w:t>С</w:t>
      </w:r>
      <w:r>
        <w:t xml:space="preserve"> </w:t>
      </w:r>
      <w:r>
        <w:rPr>
          <w:rFonts w:hint="eastAsia"/>
        </w:rPr>
        <w:t>ЧПУ</w:t>
      </w:r>
    </w:p>
    <w:p w14:paraId="6CA5B107" w14:textId="77777777" w:rsidR="003776BB" w:rsidRDefault="003776BB" w:rsidP="003776BB"/>
    <w:p w14:paraId="2B855972" w14:textId="77777777" w:rsidR="003776BB" w:rsidRDefault="003776BB" w:rsidP="003776BB">
      <w:r>
        <w:t xml:space="preserve">2.1 </w:t>
      </w:r>
      <w:r>
        <w:rPr>
          <w:rFonts w:hint="eastAsia"/>
        </w:rPr>
        <w:t>Точное</w:t>
      </w:r>
      <w:r>
        <w:t xml:space="preserve"> </w:t>
      </w:r>
      <w:r>
        <w:rPr>
          <w:rFonts w:hint="eastAsia"/>
        </w:rPr>
        <w:t>вычисление</w:t>
      </w:r>
      <w:r>
        <w:t xml:space="preserve"> </w:t>
      </w:r>
      <w:r>
        <w:rPr>
          <w:rFonts w:hint="eastAsia"/>
        </w:rPr>
        <w:t>стоимостных</w:t>
      </w:r>
      <w:r>
        <w:t xml:space="preserve"> </w:t>
      </w:r>
      <w:r>
        <w:rPr>
          <w:rFonts w:hint="eastAsia"/>
        </w:rPr>
        <w:t>и</w:t>
      </w:r>
      <w:r>
        <w:t xml:space="preserve"> </w:t>
      </w:r>
      <w:r>
        <w:rPr>
          <w:rFonts w:hint="eastAsia"/>
        </w:rPr>
        <w:t>временных</w:t>
      </w:r>
      <w:r>
        <w:t xml:space="preserve"> </w:t>
      </w:r>
      <w:r>
        <w:rPr>
          <w:rFonts w:hint="eastAsia"/>
        </w:rPr>
        <w:t>параметров</w:t>
      </w:r>
      <w:r>
        <w:t xml:space="preserve"> </w:t>
      </w:r>
      <w:r>
        <w:rPr>
          <w:rFonts w:hint="eastAsia"/>
        </w:rPr>
        <w:t>целевых</w:t>
      </w:r>
      <w:r>
        <w:t xml:space="preserve"> </w:t>
      </w:r>
      <w:r>
        <w:rPr>
          <w:rFonts w:hint="eastAsia"/>
        </w:rPr>
        <w:t>функций</w:t>
      </w:r>
      <w:r>
        <w:t xml:space="preserve"> </w:t>
      </w:r>
      <w:r>
        <w:rPr>
          <w:rFonts w:hint="eastAsia"/>
        </w:rPr>
        <w:t>в</w:t>
      </w:r>
      <w:r>
        <w:t xml:space="preserve"> </w:t>
      </w:r>
      <w:r>
        <w:rPr>
          <w:rFonts w:hint="eastAsia"/>
        </w:rPr>
        <w:t>задаче</w:t>
      </w:r>
      <w:r>
        <w:t xml:space="preserve"> </w:t>
      </w:r>
      <w:r>
        <w:rPr>
          <w:rFonts w:hint="eastAsia"/>
        </w:rPr>
        <w:t>оптимизации</w:t>
      </w:r>
      <w:r>
        <w:t xml:space="preserve"> </w:t>
      </w:r>
      <w:r>
        <w:rPr>
          <w:rFonts w:hint="eastAsia"/>
        </w:rPr>
        <w:t>маршрута</w:t>
      </w:r>
      <w:r>
        <w:t xml:space="preserve"> </w:t>
      </w:r>
      <w:r>
        <w:rPr>
          <w:rFonts w:hint="eastAsia"/>
        </w:rPr>
        <w:t>резки</w:t>
      </w:r>
      <w:r>
        <w:t xml:space="preserve"> </w:t>
      </w:r>
      <w:r>
        <w:rPr>
          <w:rFonts w:hint="eastAsia"/>
        </w:rPr>
        <w:t>при</w:t>
      </w:r>
      <w:r>
        <w:t xml:space="preserve"> </w:t>
      </w:r>
      <w:r>
        <w:rPr>
          <w:rFonts w:hint="eastAsia"/>
        </w:rPr>
        <w:t>проектировании</w:t>
      </w:r>
      <w:r>
        <w:t xml:space="preserve"> </w:t>
      </w:r>
      <w:r>
        <w:rPr>
          <w:rFonts w:hint="eastAsia"/>
        </w:rPr>
        <w:t>управляющих</w:t>
      </w:r>
      <w:r>
        <w:t xml:space="preserve"> </w:t>
      </w:r>
      <w:r>
        <w:rPr>
          <w:rFonts w:hint="eastAsia"/>
        </w:rPr>
        <w:t>программ</w:t>
      </w:r>
      <w:r>
        <w:t xml:space="preserve"> </w:t>
      </w:r>
      <w:r>
        <w:rPr>
          <w:rFonts w:hint="eastAsia"/>
        </w:rPr>
        <w:t>для</w:t>
      </w:r>
      <w:r>
        <w:t xml:space="preserve"> </w:t>
      </w:r>
      <w:r>
        <w:rPr>
          <w:rFonts w:hint="eastAsia"/>
        </w:rPr>
        <w:t>оборудования</w:t>
      </w:r>
      <w:r>
        <w:t xml:space="preserve"> </w:t>
      </w:r>
      <w:r>
        <w:rPr>
          <w:rFonts w:hint="eastAsia"/>
        </w:rPr>
        <w:t>лазерной</w:t>
      </w:r>
      <w:r>
        <w:t xml:space="preserve"> </w:t>
      </w:r>
      <w:r>
        <w:rPr>
          <w:rFonts w:hint="eastAsia"/>
        </w:rPr>
        <w:t>резки</w:t>
      </w:r>
      <w:r>
        <w:t xml:space="preserve"> </w:t>
      </w:r>
      <w:r>
        <w:rPr>
          <w:rFonts w:hint="eastAsia"/>
        </w:rPr>
        <w:t>с</w:t>
      </w:r>
      <w:r>
        <w:t xml:space="preserve"> </w:t>
      </w:r>
      <w:r>
        <w:rPr>
          <w:rFonts w:hint="eastAsia"/>
        </w:rPr>
        <w:t>ЧПУ</w:t>
      </w:r>
    </w:p>
    <w:p w14:paraId="35C546A7" w14:textId="77777777" w:rsidR="003776BB" w:rsidRDefault="003776BB" w:rsidP="003776BB"/>
    <w:p w14:paraId="6C343F25" w14:textId="77777777" w:rsidR="003776BB" w:rsidRDefault="003776BB" w:rsidP="003776BB">
      <w:r>
        <w:t xml:space="preserve">2.1.1 </w:t>
      </w:r>
      <w:r>
        <w:rPr>
          <w:rFonts w:hint="eastAsia"/>
        </w:rPr>
        <w:t>Вычисление</w:t>
      </w:r>
      <w:r>
        <w:t xml:space="preserve"> </w:t>
      </w:r>
      <w:r>
        <w:rPr>
          <w:rFonts w:hint="eastAsia"/>
        </w:rPr>
        <w:t>фактического</w:t>
      </w:r>
      <w:r>
        <w:t xml:space="preserve"> </w:t>
      </w:r>
      <w:r>
        <w:rPr>
          <w:rFonts w:hint="eastAsia"/>
        </w:rPr>
        <w:t>времени</w:t>
      </w:r>
      <w:r>
        <w:t xml:space="preserve"> </w:t>
      </w:r>
      <w:r>
        <w:rPr>
          <w:rFonts w:hint="eastAsia"/>
        </w:rPr>
        <w:t>лазерной</w:t>
      </w:r>
      <w:r>
        <w:t xml:space="preserve"> </w:t>
      </w:r>
      <w:r>
        <w:rPr>
          <w:rFonts w:hint="eastAsia"/>
        </w:rPr>
        <w:t>резки</w:t>
      </w:r>
      <w:r>
        <w:t xml:space="preserve"> </w:t>
      </w:r>
      <w:r>
        <w:rPr>
          <w:rFonts w:hint="eastAsia"/>
        </w:rPr>
        <w:t>машины</w:t>
      </w:r>
      <w:r>
        <w:t xml:space="preserve"> </w:t>
      </w:r>
      <w:r>
        <w:rPr>
          <w:rFonts w:hint="eastAsia"/>
        </w:rPr>
        <w:t>с</w:t>
      </w:r>
      <w:r>
        <w:t xml:space="preserve"> </w:t>
      </w:r>
      <w:r>
        <w:rPr>
          <w:rFonts w:hint="eastAsia"/>
        </w:rPr>
        <w:t>ЧПУ</w:t>
      </w:r>
    </w:p>
    <w:p w14:paraId="2B675D69" w14:textId="77777777" w:rsidR="003776BB" w:rsidRDefault="003776BB" w:rsidP="003776BB"/>
    <w:p w14:paraId="37775F6F" w14:textId="77777777" w:rsidR="003776BB" w:rsidRDefault="003776BB" w:rsidP="003776BB">
      <w:r>
        <w:t xml:space="preserve">2.1.2 </w:t>
      </w:r>
      <w:r>
        <w:rPr>
          <w:rFonts w:hint="eastAsia"/>
        </w:rPr>
        <w:t>Методика</w:t>
      </w:r>
      <w:r>
        <w:t xml:space="preserve"> </w:t>
      </w:r>
      <w:r>
        <w:rPr>
          <w:rFonts w:hint="eastAsia"/>
        </w:rPr>
        <w:t>точного</w:t>
      </w:r>
      <w:r>
        <w:t xml:space="preserve"> </w:t>
      </w:r>
      <w:r>
        <w:rPr>
          <w:rFonts w:hint="eastAsia"/>
        </w:rPr>
        <w:t>расчета</w:t>
      </w:r>
      <w:r>
        <w:t xml:space="preserve"> </w:t>
      </w:r>
      <w:r>
        <w:rPr>
          <w:rFonts w:hint="eastAsia"/>
        </w:rPr>
        <w:t>стоимости</w:t>
      </w:r>
      <w:r>
        <w:t xml:space="preserve"> </w:t>
      </w:r>
      <w:r>
        <w:rPr>
          <w:rFonts w:hint="eastAsia"/>
        </w:rPr>
        <w:t>процесса</w:t>
      </w:r>
      <w:r>
        <w:t xml:space="preserve"> </w:t>
      </w:r>
      <w:r>
        <w:rPr>
          <w:rFonts w:hint="eastAsia"/>
        </w:rPr>
        <w:t>лазерной</w:t>
      </w:r>
      <w:r>
        <w:t xml:space="preserve"> </w:t>
      </w:r>
      <w:r>
        <w:rPr>
          <w:rFonts w:hint="eastAsia"/>
        </w:rPr>
        <w:t>резки</w:t>
      </w:r>
      <w:r>
        <w:t xml:space="preserve"> </w:t>
      </w:r>
      <w:r>
        <w:rPr>
          <w:rFonts w:hint="eastAsia"/>
        </w:rPr>
        <w:t>на</w:t>
      </w:r>
      <w:r>
        <w:t xml:space="preserve"> </w:t>
      </w:r>
      <w:r>
        <w:rPr>
          <w:rFonts w:hint="eastAsia"/>
        </w:rPr>
        <w:t>машине</w:t>
      </w:r>
      <w:r>
        <w:t xml:space="preserve"> </w:t>
      </w:r>
      <w:r>
        <w:rPr>
          <w:rFonts w:hint="eastAsia"/>
        </w:rPr>
        <w:t>с</w:t>
      </w:r>
      <w:r>
        <w:t xml:space="preserve"> </w:t>
      </w:r>
      <w:r>
        <w:rPr>
          <w:rFonts w:hint="eastAsia"/>
        </w:rPr>
        <w:t>ЧПУ</w:t>
      </w:r>
    </w:p>
    <w:p w14:paraId="7994FA71" w14:textId="77777777" w:rsidR="003776BB" w:rsidRDefault="003776BB" w:rsidP="003776BB"/>
    <w:p w14:paraId="6358A813" w14:textId="77777777" w:rsidR="003776BB" w:rsidRDefault="003776BB" w:rsidP="003776BB">
      <w:r>
        <w:t xml:space="preserve">2.2 </w:t>
      </w:r>
      <w:r>
        <w:rPr>
          <w:rFonts w:hint="eastAsia"/>
        </w:rPr>
        <w:t>Стратегии</w:t>
      </w:r>
      <w:r>
        <w:t xml:space="preserve"> </w:t>
      </w:r>
      <w:r>
        <w:rPr>
          <w:rFonts w:hint="eastAsia"/>
        </w:rPr>
        <w:t>формирования</w:t>
      </w:r>
      <w:r>
        <w:t xml:space="preserve"> </w:t>
      </w:r>
      <w:r>
        <w:rPr>
          <w:rFonts w:hint="eastAsia"/>
        </w:rPr>
        <w:t>маршрута</w:t>
      </w:r>
      <w:r>
        <w:t xml:space="preserve"> </w:t>
      </w:r>
      <w:r>
        <w:rPr>
          <w:rFonts w:hint="eastAsia"/>
        </w:rPr>
        <w:t>резки</w:t>
      </w:r>
      <w:r>
        <w:t xml:space="preserve"> </w:t>
      </w:r>
      <w:r>
        <w:rPr>
          <w:rFonts w:hint="eastAsia"/>
        </w:rPr>
        <w:t>с</w:t>
      </w:r>
      <w:r>
        <w:t xml:space="preserve"> </w:t>
      </w:r>
      <w:r>
        <w:rPr>
          <w:rFonts w:hint="eastAsia"/>
        </w:rPr>
        <w:t>применением</w:t>
      </w:r>
      <w:r>
        <w:t xml:space="preserve"> </w:t>
      </w:r>
      <w:r>
        <w:rPr>
          <w:rFonts w:hint="eastAsia"/>
        </w:rPr>
        <w:t>специальных</w:t>
      </w:r>
      <w:r>
        <w:t xml:space="preserve"> </w:t>
      </w:r>
      <w:r>
        <w:rPr>
          <w:rFonts w:hint="eastAsia"/>
        </w:rPr>
        <w:t>техник</w:t>
      </w:r>
      <w:r>
        <w:t xml:space="preserve"> </w:t>
      </w:r>
      <w:r>
        <w:rPr>
          <w:rFonts w:hint="eastAsia"/>
        </w:rPr>
        <w:t>резки</w:t>
      </w:r>
    </w:p>
    <w:p w14:paraId="5B34D7D0" w14:textId="77777777" w:rsidR="003776BB" w:rsidRDefault="003776BB" w:rsidP="003776BB"/>
    <w:p w14:paraId="15482A85" w14:textId="77777777" w:rsidR="003776BB" w:rsidRDefault="003776BB" w:rsidP="003776BB">
      <w:r>
        <w:t xml:space="preserve">2.2.1 </w:t>
      </w:r>
      <w:r>
        <w:rPr>
          <w:rFonts w:hint="eastAsia"/>
        </w:rPr>
        <w:t>Схемы</w:t>
      </w:r>
      <w:r>
        <w:t xml:space="preserve"> </w:t>
      </w:r>
      <w:r>
        <w:rPr>
          <w:rFonts w:hint="eastAsia"/>
        </w:rPr>
        <w:t>проектирования</w:t>
      </w:r>
      <w:r>
        <w:t xml:space="preserve"> </w:t>
      </w:r>
      <w:r>
        <w:rPr>
          <w:rFonts w:hint="eastAsia"/>
        </w:rPr>
        <w:t>маршрута</w:t>
      </w:r>
      <w:r>
        <w:t xml:space="preserve"> </w:t>
      </w:r>
      <w:r>
        <w:rPr>
          <w:rFonts w:hint="eastAsia"/>
        </w:rPr>
        <w:t>режущего</w:t>
      </w:r>
      <w:r>
        <w:t xml:space="preserve"> </w:t>
      </w:r>
      <w:r>
        <w:rPr>
          <w:rFonts w:hint="eastAsia"/>
        </w:rPr>
        <w:t>инструмента</w:t>
      </w:r>
      <w:r>
        <w:t xml:space="preserve"> </w:t>
      </w:r>
      <w:r>
        <w:rPr>
          <w:rFonts w:hint="eastAsia"/>
        </w:rPr>
        <w:t>при</w:t>
      </w:r>
      <w:r>
        <w:t xml:space="preserve"> </w:t>
      </w:r>
      <w:r>
        <w:rPr>
          <w:rFonts w:hint="eastAsia"/>
        </w:rPr>
        <w:t>резке</w:t>
      </w:r>
      <w:r>
        <w:t xml:space="preserve"> </w:t>
      </w:r>
      <w:r>
        <w:rPr>
          <w:rFonts w:hint="eastAsia"/>
        </w:rPr>
        <w:t>круглых</w:t>
      </w:r>
      <w:r>
        <w:t xml:space="preserve"> </w:t>
      </w:r>
      <w:r>
        <w:rPr>
          <w:rFonts w:hint="eastAsia"/>
        </w:rPr>
        <w:t>заготовок</w:t>
      </w:r>
    </w:p>
    <w:p w14:paraId="0C93EFA2" w14:textId="77777777" w:rsidR="003776BB" w:rsidRDefault="003776BB" w:rsidP="003776BB"/>
    <w:p w14:paraId="225CDFFD" w14:textId="77777777" w:rsidR="003776BB" w:rsidRDefault="003776BB" w:rsidP="003776BB">
      <w:r>
        <w:t xml:space="preserve">2.2.2 </w:t>
      </w:r>
      <w:r>
        <w:rPr>
          <w:rFonts w:hint="eastAsia"/>
        </w:rPr>
        <w:t>Схемы</w:t>
      </w:r>
      <w:r>
        <w:t xml:space="preserve"> </w:t>
      </w:r>
      <w:r>
        <w:rPr>
          <w:rFonts w:hint="eastAsia"/>
        </w:rPr>
        <w:t>проектирования</w:t>
      </w:r>
      <w:r>
        <w:t xml:space="preserve"> </w:t>
      </w:r>
      <w:r>
        <w:rPr>
          <w:rFonts w:hint="eastAsia"/>
        </w:rPr>
        <w:t>маршрута</w:t>
      </w:r>
      <w:r>
        <w:t xml:space="preserve"> </w:t>
      </w:r>
      <w:r>
        <w:rPr>
          <w:rFonts w:hint="eastAsia"/>
        </w:rPr>
        <w:t>режущего</w:t>
      </w:r>
      <w:r>
        <w:t xml:space="preserve"> </w:t>
      </w:r>
      <w:r>
        <w:rPr>
          <w:rFonts w:hint="eastAsia"/>
        </w:rPr>
        <w:t>инструмента</w:t>
      </w:r>
      <w:r>
        <w:t xml:space="preserve"> </w:t>
      </w:r>
      <w:r>
        <w:rPr>
          <w:rFonts w:hint="eastAsia"/>
        </w:rPr>
        <w:t>при</w:t>
      </w:r>
      <w:r>
        <w:t xml:space="preserve"> </w:t>
      </w:r>
      <w:r>
        <w:rPr>
          <w:rFonts w:hint="eastAsia"/>
        </w:rPr>
        <w:t>резке</w:t>
      </w:r>
      <w:r>
        <w:t xml:space="preserve"> </w:t>
      </w:r>
      <w:r>
        <w:rPr>
          <w:rFonts w:hint="eastAsia"/>
        </w:rPr>
        <w:t>многоугольных</w:t>
      </w:r>
      <w:r>
        <w:t xml:space="preserve"> </w:t>
      </w:r>
      <w:r>
        <w:rPr>
          <w:rFonts w:hint="eastAsia"/>
        </w:rPr>
        <w:t>заготовок</w:t>
      </w:r>
    </w:p>
    <w:p w14:paraId="6009A0FC" w14:textId="77777777" w:rsidR="003776BB" w:rsidRDefault="003776BB" w:rsidP="003776BB"/>
    <w:p w14:paraId="6C71C69A" w14:textId="77777777" w:rsidR="003776BB" w:rsidRDefault="003776BB" w:rsidP="003776BB">
      <w:r>
        <w:t xml:space="preserve">2.3 </w:t>
      </w:r>
      <w:r>
        <w:rPr>
          <w:rFonts w:hint="eastAsia"/>
        </w:rPr>
        <w:t>Выводы</w:t>
      </w:r>
      <w:r>
        <w:t xml:space="preserve"> </w:t>
      </w:r>
      <w:r>
        <w:rPr>
          <w:rFonts w:hint="eastAsia"/>
        </w:rPr>
        <w:t>по</w:t>
      </w:r>
      <w:r>
        <w:t xml:space="preserve"> </w:t>
      </w:r>
      <w:r>
        <w:rPr>
          <w:rFonts w:hint="eastAsia"/>
        </w:rPr>
        <w:t>Главе</w:t>
      </w:r>
    </w:p>
    <w:p w14:paraId="63DCE0BA" w14:textId="77777777" w:rsidR="003776BB" w:rsidRDefault="003776BB" w:rsidP="003776BB"/>
    <w:p w14:paraId="2BA6373B" w14:textId="77777777" w:rsidR="003776BB" w:rsidRDefault="003776BB" w:rsidP="003776BB">
      <w:r>
        <w:rPr>
          <w:rFonts w:hint="eastAsia"/>
        </w:rPr>
        <w:t>ГЛАВА</w:t>
      </w:r>
      <w:r>
        <w:t xml:space="preserve"> 3. </w:t>
      </w:r>
      <w:r>
        <w:rPr>
          <w:rFonts w:hint="eastAsia"/>
        </w:rPr>
        <w:t>ПРОГРАММНАЯ</w:t>
      </w:r>
      <w:r>
        <w:t xml:space="preserve"> </w:t>
      </w:r>
      <w:r>
        <w:rPr>
          <w:rFonts w:hint="eastAsia"/>
        </w:rPr>
        <w:t>РЕАЛИЗАЦИЯ</w:t>
      </w:r>
      <w:r>
        <w:t xml:space="preserve"> </w:t>
      </w:r>
      <w:r>
        <w:rPr>
          <w:rFonts w:hint="eastAsia"/>
        </w:rPr>
        <w:t>РАЗРАБОТАННЫХ</w:t>
      </w:r>
      <w:r>
        <w:t xml:space="preserve"> </w:t>
      </w:r>
      <w:r>
        <w:rPr>
          <w:rFonts w:hint="eastAsia"/>
        </w:rPr>
        <w:t>МЕТОДИК</w:t>
      </w:r>
      <w:r>
        <w:t xml:space="preserve"> </w:t>
      </w:r>
      <w:r>
        <w:rPr>
          <w:rFonts w:hint="eastAsia"/>
        </w:rPr>
        <w:t>И</w:t>
      </w:r>
      <w:r>
        <w:t xml:space="preserve"> </w:t>
      </w:r>
      <w:r>
        <w:rPr>
          <w:rFonts w:hint="eastAsia"/>
        </w:rPr>
        <w:t>АЛГОРИТМОВ</w:t>
      </w:r>
      <w:r>
        <w:t xml:space="preserve"> </w:t>
      </w:r>
      <w:r>
        <w:rPr>
          <w:rFonts w:hint="eastAsia"/>
        </w:rPr>
        <w:t>В</w:t>
      </w:r>
      <w:r>
        <w:t xml:space="preserve"> </w:t>
      </w:r>
      <w:r>
        <w:rPr>
          <w:rFonts w:hint="eastAsia"/>
        </w:rPr>
        <w:t>ПОДСИСТЕМЕ</w:t>
      </w:r>
      <w:r>
        <w:t xml:space="preserve"> </w:t>
      </w:r>
      <w:r>
        <w:rPr>
          <w:rFonts w:hint="eastAsia"/>
        </w:rPr>
        <w:t>ПРОЕКТИРОВАНИЯ</w:t>
      </w:r>
      <w:r>
        <w:t xml:space="preserve"> </w:t>
      </w:r>
      <w:r>
        <w:rPr>
          <w:rFonts w:hint="eastAsia"/>
        </w:rPr>
        <w:t>МАР</w:t>
      </w:r>
      <w:r>
        <w:rPr>
          <w:rFonts w:hint="eastAsia"/>
        </w:rPr>
        <w:lastRenderedPageBreak/>
        <w:t>ШРУТА</w:t>
      </w:r>
      <w:r>
        <w:t xml:space="preserve"> </w:t>
      </w:r>
      <w:r>
        <w:rPr>
          <w:rFonts w:hint="eastAsia"/>
        </w:rPr>
        <w:t>РЕЗКИ</w:t>
      </w:r>
      <w:r>
        <w:t xml:space="preserve"> </w:t>
      </w:r>
      <w:r>
        <w:rPr>
          <w:rFonts w:hint="eastAsia"/>
        </w:rPr>
        <w:t>ДЛЯ</w:t>
      </w:r>
      <w:r>
        <w:t xml:space="preserve"> </w:t>
      </w:r>
      <w:r>
        <w:rPr>
          <w:rFonts w:hint="eastAsia"/>
        </w:rPr>
        <w:t>УНИВЕРСАЛЬНОЙ</w:t>
      </w:r>
      <w:r>
        <w:t xml:space="preserve"> </w:t>
      </w:r>
      <w:r>
        <w:rPr>
          <w:rFonts w:hint="eastAsia"/>
        </w:rPr>
        <w:t>САПР</w:t>
      </w:r>
      <w:r>
        <w:t xml:space="preserve"> </w:t>
      </w:r>
      <w:r>
        <w:rPr>
          <w:rFonts w:hint="eastAsia"/>
        </w:rPr>
        <w:t>УП</w:t>
      </w:r>
    </w:p>
    <w:p w14:paraId="22A1AF59" w14:textId="77777777" w:rsidR="003776BB" w:rsidRDefault="003776BB" w:rsidP="003776BB"/>
    <w:p w14:paraId="2FD0A5CD" w14:textId="77777777" w:rsidR="003776BB" w:rsidRDefault="003776BB" w:rsidP="003776BB">
      <w:r>
        <w:t xml:space="preserve">3.1. </w:t>
      </w:r>
      <w:r>
        <w:rPr>
          <w:rFonts w:hint="eastAsia"/>
        </w:rPr>
        <w:t>Требования</w:t>
      </w:r>
      <w:r>
        <w:t xml:space="preserve"> </w:t>
      </w:r>
      <w:r>
        <w:rPr>
          <w:rFonts w:hint="eastAsia"/>
        </w:rPr>
        <w:t>к</w:t>
      </w:r>
      <w:r>
        <w:t xml:space="preserve"> </w:t>
      </w:r>
      <w:r>
        <w:rPr>
          <w:rFonts w:hint="eastAsia"/>
        </w:rPr>
        <w:t>функциям</w:t>
      </w:r>
      <w:r>
        <w:t xml:space="preserve"> </w:t>
      </w:r>
      <w:r>
        <w:rPr>
          <w:rFonts w:hint="eastAsia"/>
        </w:rPr>
        <w:t>подсистемы</w:t>
      </w:r>
      <w:r>
        <w:t xml:space="preserve"> </w:t>
      </w:r>
      <w:r>
        <w:rPr>
          <w:rFonts w:hint="eastAsia"/>
        </w:rPr>
        <w:t>автоматизированного</w:t>
      </w:r>
      <w:r>
        <w:t xml:space="preserve"> </w:t>
      </w:r>
      <w:r>
        <w:rPr>
          <w:rFonts w:hint="eastAsia"/>
        </w:rPr>
        <w:t>проектирования</w:t>
      </w:r>
      <w:r>
        <w:t xml:space="preserve"> </w:t>
      </w:r>
      <w:r>
        <w:rPr>
          <w:rFonts w:hint="eastAsia"/>
        </w:rPr>
        <w:t>маршрута</w:t>
      </w:r>
      <w:r>
        <w:t xml:space="preserve"> </w:t>
      </w:r>
      <w:r>
        <w:rPr>
          <w:rFonts w:hint="eastAsia"/>
        </w:rPr>
        <w:t>резки</w:t>
      </w:r>
      <w:r>
        <w:t xml:space="preserve"> </w:t>
      </w:r>
      <w:r>
        <w:rPr>
          <w:rFonts w:hint="eastAsia"/>
        </w:rPr>
        <w:t>в</w:t>
      </w:r>
      <w:r>
        <w:t xml:space="preserve"> </w:t>
      </w:r>
      <w:r>
        <w:rPr>
          <w:rFonts w:hint="eastAsia"/>
        </w:rPr>
        <w:t>САПР</w:t>
      </w:r>
      <w:r>
        <w:t xml:space="preserve"> </w:t>
      </w:r>
      <w:r>
        <w:rPr>
          <w:rFonts w:hint="eastAsia"/>
        </w:rPr>
        <w:t>УП</w:t>
      </w:r>
    </w:p>
    <w:p w14:paraId="72757359" w14:textId="77777777" w:rsidR="003776BB" w:rsidRDefault="003776BB" w:rsidP="003776BB"/>
    <w:p w14:paraId="1ED72148" w14:textId="77777777" w:rsidR="003776BB" w:rsidRDefault="003776BB" w:rsidP="003776BB">
      <w:r>
        <w:t xml:space="preserve">3.2. </w:t>
      </w:r>
      <w:r>
        <w:rPr>
          <w:rFonts w:hint="eastAsia"/>
        </w:rPr>
        <w:t>Подсистема</w:t>
      </w:r>
      <w:r>
        <w:t xml:space="preserve"> </w:t>
      </w:r>
      <w:r>
        <w:rPr>
          <w:rFonts w:hint="eastAsia"/>
        </w:rPr>
        <w:t>автоматизированного</w:t>
      </w:r>
      <w:r>
        <w:t xml:space="preserve"> </w:t>
      </w:r>
      <w:r>
        <w:rPr>
          <w:rFonts w:hint="eastAsia"/>
        </w:rPr>
        <w:t>проектирования</w:t>
      </w:r>
      <w:r>
        <w:t xml:space="preserve"> </w:t>
      </w:r>
      <w:r>
        <w:rPr>
          <w:rFonts w:hint="eastAsia"/>
        </w:rPr>
        <w:t>маршрута</w:t>
      </w:r>
      <w:r>
        <w:t xml:space="preserve"> </w:t>
      </w:r>
      <w:r>
        <w:rPr>
          <w:rFonts w:hint="eastAsia"/>
        </w:rPr>
        <w:t>резки</w:t>
      </w:r>
      <w:r>
        <w:t xml:space="preserve"> </w:t>
      </w:r>
      <w:r>
        <w:rPr>
          <w:rFonts w:hint="eastAsia"/>
        </w:rPr>
        <w:t>для</w:t>
      </w:r>
      <w:r>
        <w:t xml:space="preserve"> </w:t>
      </w:r>
      <w:r>
        <w:rPr>
          <w:rFonts w:hint="eastAsia"/>
        </w:rPr>
        <w:t>оборудования</w:t>
      </w:r>
      <w:r>
        <w:t xml:space="preserve"> </w:t>
      </w:r>
      <w:r>
        <w:rPr>
          <w:rFonts w:hint="eastAsia"/>
        </w:rPr>
        <w:t>термической</w:t>
      </w:r>
      <w:r>
        <w:t xml:space="preserve"> </w:t>
      </w:r>
      <w:r>
        <w:rPr>
          <w:rFonts w:hint="eastAsia"/>
        </w:rPr>
        <w:t>резки</w:t>
      </w:r>
      <w:r>
        <w:t xml:space="preserve"> </w:t>
      </w:r>
      <w:r>
        <w:rPr>
          <w:rFonts w:hint="eastAsia"/>
        </w:rPr>
        <w:t>с</w:t>
      </w:r>
      <w:r>
        <w:t xml:space="preserve"> </w:t>
      </w:r>
      <w:r>
        <w:rPr>
          <w:rFonts w:hint="eastAsia"/>
        </w:rPr>
        <w:t>ЧПУ</w:t>
      </w:r>
    </w:p>
    <w:p w14:paraId="3E249C0D" w14:textId="77777777" w:rsidR="003776BB" w:rsidRDefault="003776BB" w:rsidP="003776BB"/>
    <w:p w14:paraId="1D8370D9" w14:textId="77777777" w:rsidR="003776BB" w:rsidRDefault="003776BB" w:rsidP="003776BB">
      <w:r>
        <w:t xml:space="preserve">3.2.1. </w:t>
      </w:r>
      <w:r>
        <w:rPr>
          <w:rFonts w:hint="eastAsia"/>
        </w:rPr>
        <w:t>Алгоритм</w:t>
      </w:r>
      <w:r>
        <w:t xml:space="preserve"> </w:t>
      </w:r>
      <w:r>
        <w:rPr>
          <w:rFonts w:hint="eastAsia"/>
        </w:rPr>
        <w:t>построения</w:t>
      </w:r>
      <w:r>
        <w:t xml:space="preserve"> </w:t>
      </w:r>
      <w:r>
        <w:rPr>
          <w:rFonts w:hint="eastAsia"/>
        </w:rPr>
        <w:t>маршрута</w:t>
      </w:r>
      <w:r>
        <w:t xml:space="preserve"> </w:t>
      </w:r>
      <w:r>
        <w:rPr>
          <w:rFonts w:hint="eastAsia"/>
        </w:rPr>
        <w:t>резки</w:t>
      </w:r>
      <w:r>
        <w:t xml:space="preserve"> </w:t>
      </w:r>
      <w:r>
        <w:rPr>
          <w:rFonts w:hint="eastAsia"/>
        </w:rPr>
        <w:t>для</w:t>
      </w:r>
      <w:r>
        <w:t xml:space="preserve"> </w:t>
      </w:r>
      <w:r>
        <w:rPr>
          <w:rFonts w:hint="eastAsia"/>
        </w:rPr>
        <w:t>номенклатур</w:t>
      </w:r>
      <w:r>
        <w:t xml:space="preserve"> </w:t>
      </w:r>
      <w:r>
        <w:rPr>
          <w:rFonts w:hint="eastAsia"/>
        </w:rPr>
        <w:t>типовых</w:t>
      </w:r>
      <w:r>
        <w:t xml:space="preserve"> </w:t>
      </w:r>
      <w:r>
        <w:rPr>
          <w:rFonts w:hint="eastAsia"/>
        </w:rPr>
        <w:t>деталей</w:t>
      </w:r>
      <w:r>
        <w:t xml:space="preserve"> </w:t>
      </w:r>
      <w:r>
        <w:rPr>
          <w:rFonts w:hint="eastAsia"/>
        </w:rPr>
        <w:t>с</w:t>
      </w:r>
      <w:r>
        <w:t xml:space="preserve"> </w:t>
      </w:r>
      <w:r>
        <w:rPr>
          <w:rFonts w:hint="eastAsia"/>
        </w:rPr>
        <w:t>соблюдением</w:t>
      </w:r>
      <w:r>
        <w:t xml:space="preserve"> </w:t>
      </w:r>
      <w:r>
        <w:rPr>
          <w:rFonts w:hint="eastAsia"/>
        </w:rPr>
        <w:t>технологических</w:t>
      </w:r>
      <w:r>
        <w:t xml:space="preserve"> </w:t>
      </w:r>
      <w:r>
        <w:rPr>
          <w:rFonts w:hint="eastAsia"/>
        </w:rPr>
        <w:t>ограничений</w:t>
      </w:r>
      <w:r>
        <w:t xml:space="preserve"> </w:t>
      </w:r>
      <w:r>
        <w:rPr>
          <w:rFonts w:hint="eastAsia"/>
        </w:rPr>
        <w:t>процесса</w:t>
      </w:r>
      <w:r>
        <w:t xml:space="preserve"> </w:t>
      </w:r>
      <w:r>
        <w:rPr>
          <w:rFonts w:hint="eastAsia"/>
        </w:rPr>
        <w:t>термической</w:t>
      </w:r>
      <w:r>
        <w:t xml:space="preserve"> </w:t>
      </w:r>
      <w:r>
        <w:rPr>
          <w:rFonts w:hint="eastAsia"/>
        </w:rPr>
        <w:t>резки</w:t>
      </w:r>
    </w:p>
    <w:p w14:paraId="568CEB4E" w14:textId="77777777" w:rsidR="003776BB" w:rsidRDefault="003776BB" w:rsidP="003776BB"/>
    <w:p w14:paraId="772BEB32" w14:textId="77777777" w:rsidR="003776BB" w:rsidRDefault="003776BB" w:rsidP="003776BB">
      <w:r>
        <w:t xml:space="preserve">3.3. </w:t>
      </w:r>
      <w:r>
        <w:rPr>
          <w:rFonts w:hint="eastAsia"/>
        </w:rPr>
        <w:t>Расчет</w:t>
      </w:r>
      <w:r>
        <w:t xml:space="preserve"> </w:t>
      </w:r>
      <w:r>
        <w:rPr>
          <w:rFonts w:hint="eastAsia"/>
        </w:rPr>
        <w:t>температурных</w:t>
      </w:r>
      <w:r>
        <w:t xml:space="preserve"> </w:t>
      </w:r>
      <w:r>
        <w:rPr>
          <w:rFonts w:hint="eastAsia"/>
        </w:rPr>
        <w:t>полей</w:t>
      </w:r>
      <w:r>
        <w:t xml:space="preserve"> </w:t>
      </w:r>
      <w:r>
        <w:rPr>
          <w:rFonts w:hint="eastAsia"/>
        </w:rPr>
        <w:t>в</w:t>
      </w:r>
      <w:r>
        <w:t xml:space="preserve"> </w:t>
      </w:r>
      <w:r>
        <w:rPr>
          <w:rFonts w:hint="eastAsia"/>
        </w:rPr>
        <w:t>процессе</w:t>
      </w:r>
      <w:r>
        <w:t xml:space="preserve"> </w:t>
      </w:r>
      <w:r>
        <w:rPr>
          <w:rFonts w:hint="eastAsia"/>
        </w:rPr>
        <w:t>термической</w:t>
      </w:r>
      <w:r>
        <w:t xml:space="preserve"> </w:t>
      </w:r>
      <w:r>
        <w:rPr>
          <w:rFonts w:hint="eastAsia"/>
        </w:rPr>
        <w:t>резки</w:t>
      </w:r>
      <w:r>
        <w:t xml:space="preserve"> </w:t>
      </w:r>
      <w:r>
        <w:rPr>
          <w:rFonts w:hint="eastAsia"/>
        </w:rPr>
        <w:t>заготовок</w:t>
      </w:r>
    </w:p>
    <w:p w14:paraId="6AEAD187" w14:textId="77777777" w:rsidR="003776BB" w:rsidRDefault="003776BB" w:rsidP="003776BB"/>
    <w:p w14:paraId="4D750554" w14:textId="77777777" w:rsidR="003776BB" w:rsidRDefault="003776BB" w:rsidP="003776BB">
      <w:r>
        <w:t xml:space="preserve">3.4. </w:t>
      </w:r>
      <w:r>
        <w:rPr>
          <w:rFonts w:hint="eastAsia"/>
        </w:rPr>
        <w:t>Модуль</w:t>
      </w:r>
      <w:r>
        <w:t xml:space="preserve"> </w:t>
      </w:r>
      <w:r>
        <w:rPr>
          <w:rFonts w:hint="eastAsia"/>
        </w:rPr>
        <w:t>для</w:t>
      </w:r>
      <w:r>
        <w:t xml:space="preserve"> </w:t>
      </w:r>
      <w:r>
        <w:rPr>
          <w:rFonts w:hint="eastAsia"/>
        </w:rPr>
        <w:t>расчета</w:t>
      </w:r>
      <w:r>
        <w:t xml:space="preserve"> </w:t>
      </w:r>
      <w:r>
        <w:rPr>
          <w:rFonts w:hint="eastAsia"/>
        </w:rPr>
        <w:t>стоимости</w:t>
      </w:r>
      <w:r>
        <w:t xml:space="preserve"> </w:t>
      </w:r>
      <w:r>
        <w:rPr>
          <w:rFonts w:hint="eastAsia"/>
        </w:rPr>
        <w:t>резки</w:t>
      </w:r>
      <w:r>
        <w:t xml:space="preserve"> </w:t>
      </w:r>
      <w:r>
        <w:rPr>
          <w:rFonts w:hint="eastAsia"/>
        </w:rPr>
        <w:t>листового</w:t>
      </w:r>
      <w:r>
        <w:t xml:space="preserve"> </w:t>
      </w:r>
      <w:r>
        <w:rPr>
          <w:rFonts w:hint="eastAsia"/>
        </w:rPr>
        <w:t>материала</w:t>
      </w:r>
      <w:r>
        <w:t xml:space="preserve"> </w:t>
      </w:r>
      <w:r>
        <w:rPr>
          <w:rFonts w:hint="eastAsia"/>
        </w:rPr>
        <w:t>на</w:t>
      </w:r>
      <w:r>
        <w:t xml:space="preserve"> </w:t>
      </w:r>
      <w:r>
        <w:rPr>
          <w:rFonts w:hint="eastAsia"/>
        </w:rPr>
        <w:t>оборудовании</w:t>
      </w:r>
      <w:r>
        <w:t xml:space="preserve"> </w:t>
      </w:r>
      <w:r>
        <w:rPr>
          <w:rFonts w:hint="eastAsia"/>
        </w:rPr>
        <w:t>с</w:t>
      </w:r>
      <w:r>
        <w:t xml:space="preserve"> </w:t>
      </w:r>
      <w:r>
        <w:rPr>
          <w:rFonts w:hint="eastAsia"/>
        </w:rPr>
        <w:t>ЧПУ</w:t>
      </w:r>
      <w:r>
        <w:t xml:space="preserve"> </w:t>
      </w:r>
      <w:r>
        <w:rPr>
          <w:rFonts w:hint="eastAsia"/>
        </w:rPr>
        <w:t>и</w:t>
      </w:r>
      <w:r>
        <w:t xml:space="preserve"> </w:t>
      </w:r>
      <w:r>
        <w:rPr>
          <w:rFonts w:hint="eastAsia"/>
        </w:rPr>
        <w:t>интеграция</w:t>
      </w:r>
      <w:r>
        <w:t xml:space="preserve"> </w:t>
      </w:r>
      <w:r>
        <w:rPr>
          <w:rFonts w:hint="eastAsia"/>
        </w:rPr>
        <w:t>с</w:t>
      </w:r>
      <w:r>
        <w:t xml:space="preserve"> </w:t>
      </w:r>
      <w:r>
        <w:rPr>
          <w:rFonts w:hint="eastAsia"/>
        </w:rPr>
        <w:t>универсальной</w:t>
      </w:r>
      <w:r>
        <w:t xml:space="preserve"> </w:t>
      </w:r>
      <w:r>
        <w:rPr>
          <w:rFonts w:hint="eastAsia"/>
        </w:rPr>
        <w:t>САПР</w:t>
      </w:r>
      <w:r>
        <w:t xml:space="preserve">. </w:t>
      </w:r>
      <w:r>
        <w:rPr>
          <w:rFonts w:hint="eastAsia"/>
        </w:rPr>
        <w:t>Особенности</w:t>
      </w:r>
      <w:r>
        <w:t xml:space="preserve"> </w:t>
      </w:r>
      <w:r>
        <w:rPr>
          <w:rFonts w:hint="eastAsia"/>
        </w:rPr>
        <w:t>и</w:t>
      </w:r>
      <w:r>
        <w:t xml:space="preserve"> </w:t>
      </w:r>
      <w:r>
        <w:rPr>
          <w:rFonts w:hint="eastAsia"/>
        </w:rPr>
        <w:t>назначение</w:t>
      </w:r>
    </w:p>
    <w:p w14:paraId="1D5A46E7" w14:textId="77777777" w:rsidR="003776BB" w:rsidRDefault="003776BB" w:rsidP="003776BB"/>
    <w:p w14:paraId="2B5EC829" w14:textId="77777777" w:rsidR="003776BB" w:rsidRDefault="003776BB" w:rsidP="003776BB">
      <w:r>
        <w:t xml:space="preserve">3.4.1. </w:t>
      </w:r>
      <w:r>
        <w:rPr>
          <w:rFonts w:hint="eastAsia"/>
        </w:rPr>
        <w:t>Выбор</w:t>
      </w:r>
      <w:r>
        <w:t xml:space="preserve"> </w:t>
      </w:r>
      <w:r>
        <w:rPr>
          <w:rFonts w:hint="eastAsia"/>
        </w:rPr>
        <w:t>программной</w:t>
      </w:r>
      <w:r>
        <w:t xml:space="preserve"> </w:t>
      </w:r>
      <w:r>
        <w:rPr>
          <w:rFonts w:hint="eastAsia"/>
        </w:rPr>
        <w:t>платформы</w:t>
      </w:r>
      <w:r>
        <w:t xml:space="preserve"> </w:t>
      </w:r>
      <w:r>
        <w:rPr>
          <w:rFonts w:hint="eastAsia"/>
        </w:rPr>
        <w:t>и</w:t>
      </w:r>
      <w:r>
        <w:t xml:space="preserve"> </w:t>
      </w:r>
      <w:r>
        <w:rPr>
          <w:rFonts w:hint="eastAsia"/>
        </w:rPr>
        <w:t>разработка</w:t>
      </w:r>
      <w:r>
        <w:t xml:space="preserve"> </w:t>
      </w:r>
      <w:r>
        <w:rPr>
          <w:rFonts w:hint="eastAsia"/>
        </w:rPr>
        <w:t>алгоритма</w:t>
      </w:r>
      <w:r>
        <w:t xml:space="preserve"> </w:t>
      </w:r>
      <w:r>
        <w:rPr>
          <w:rFonts w:hint="eastAsia"/>
        </w:rPr>
        <w:t>для</w:t>
      </w:r>
      <w:r>
        <w:t xml:space="preserve"> </w:t>
      </w:r>
      <w:r>
        <w:rPr>
          <w:rFonts w:hint="eastAsia"/>
        </w:rPr>
        <w:t>расчета</w:t>
      </w:r>
      <w:r>
        <w:t xml:space="preserve"> </w:t>
      </w:r>
      <w:r>
        <w:rPr>
          <w:rFonts w:hint="eastAsia"/>
        </w:rPr>
        <w:t>стоимости</w:t>
      </w:r>
      <w:r>
        <w:t xml:space="preserve"> </w:t>
      </w:r>
      <w:r>
        <w:rPr>
          <w:rFonts w:hint="eastAsia"/>
        </w:rPr>
        <w:t>процесса</w:t>
      </w:r>
      <w:r>
        <w:t xml:space="preserve"> </w:t>
      </w:r>
      <w:r>
        <w:rPr>
          <w:rFonts w:hint="eastAsia"/>
        </w:rPr>
        <w:t>резки</w:t>
      </w:r>
      <w:r>
        <w:t xml:space="preserve"> </w:t>
      </w:r>
      <w:r>
        <w:rPr>
          <w:rFonts w:hint="eastAsia"/>
        </w:rPr>
        <w:t>на</w:t>
      </w:r>
      <w:r>
        <w:t xml:space="preserve"> </w:t>
      </w:r>
      <w:r>
        <w:rPr>
          <w:rFonts w:hint="eastAsia"/>
        </w:rPr>
        <w:t>оборудовании</w:t>
      </w:r>
      <w:r>
        <w:t xml:space="preserve"> </w:t>
      </w:r>
      <w:r>
        <w:rPr>
          <w:rFonts w:hint="eastAsia"/>
        </w:rPr>
        <w:t>с</w:t>
      </w:r>
      <w:r>
        <w:t xml:space="preserve"> </w:t>
      </w:r>
      <w:r>
        <w:rPr>
          <w:rFonts w:hint="eastAsia"/>
        </w:rPr>
        <w:t>ЧПУ</w:t>
      </w:r>
    </w:p>
    <w:p w14:paraId="6E31A83B" w14:textId="77777777" w:rsidR="003776BB" w:rsidRDefault="003776BB" w:rsidP="003776BB"/>
    <w:p w14:paraId="020FC963" w14:textId="77777777" w:rsidR="003776BB" w:rsidRDefault="003776BB" w:rsidP="003776BB">
      <w:r>
        <w:t xml:space="preserve">3.5. </w:t>
      </w:r>
      <w:r>
        <w:rPr>
          <w:rFonts w:hint="eastAsia"/>
        </w:rPr>
        <w:t>Выводы</w:t>
      </w:r>
      <w:r>
        <w:t xml:space="preserve"> </w:t>
      </w:r>
      <w:r>
        <w:rPr>
          <w:rFonts w:hint="eastAsia"/>
        </w:rPr>
        <w:t>по</w:t>
      </w:r>
      <w:r>
        <w:t xml:space="preserve"> </w:t>
      </w:r>
      <w:r>
        <w:rPr>
          <w:rFonts w:hint="eastAsia"/>
        </w:rPr>
        <w:t>Главе</w:t>
      </w:r>
    </w:p>
    <w:p w14:paraId="32AD8873" w14:textId="77777777" w:rsidR="003776BB" w:rsidRDefault="003776BB" w:rsidP="003776BB"/>
    <w:p w14:paraId="46586112" w14:textId="77777777" w:rsidR="003776BB" w:rsidRDefault="003776BB" w:rsidP="003776BB">
      <w:r>
        <w:rPr>
          <w:rFonts w:hint="eastAsia"/>
        </w:rPr>
        <w:t>ГЛАВА</w:t>
      </w:r>
      <w:r>
        <w:t xml:space="preserve"> 4. </w:t>
      </w:r>
      <w:r>
        <w:rPr>
          <w:rFonts w:hint="eastAsia"/>
        </w:rPr>
        <w:t>АПРОБАЦИЯ</w:t>
      </w:r>
      <w:r>
        <w:t xml:space="preserve"> </w:t>
      </w:r>
      <w:r>
        <w:rPr>
          <w:rFonts w:hint="eastAsia"/>
        </w:rPr>
        <w:t>И</w:t>
      </w:r>
      <w:r>
        <w:t xml:space="preserve"> </w:t>
      </w:r>
      <w:r>
        <w:rPr>
          <w:rFonts w:hint="eastAsia"/>
        </w:rPr>
        <w:t>ПРИМЕНЕНИЕ</w:t>
      </w:r>
      <w:r>
        <w:t xml:space="preserve"> </w:t>
      </w:r>
      <w:r>
        <w:rPr>
          <w:rFonts w:hint="eastAsia"/>
        </w:rPr>
        <w:t>РАЗРАБОТАННЫХ</w:t>
      </w:r>
      <w:r>
        <w:t xml:space="preserve"> </w:t>
      </w:r>
      <w:r>
        <w:rPr>
          <w:rFonts w:hint="eastAsia"/>
        </w:rPr>
        <w:t>МЕТОДИК</w:t>
      </w:r>
      <w:r>
        <w:t xml:space="preserve"> </w:t>
      </w:r>
      <w:r>
        <w:rPr>
          <w:rFonts w:hint="eastAsia"/>
        </w:rPr>
        <w:t>И</w:t>
      </w:r>
      <w:r>
        <w:t xml:space="preserve"> </w:t>
      </w:r>
      <w:r>
        <w:rPr>
          <w:rFonts w:hint="eastAsia"/>
        </w:rPr>
        <w:t>АЛГОРИТМОВ</w:t>
      </w:r>
      <w:r>
        <w:t xml:space="preserve"> </w:t>
      </w:r>
      <w:r>
        <w:rPr>
          <w:rFonts w:hint="eastAsia"/>
        </w:rPr>
        <w:t>НА</w:t>
      </w:r>
      <w:r>
        <w:t xml:space="preserve"> </w:t>
      </w:r>
      <w:r>
        <w:rPr>
          <w:rFonts w:hint="eastAsia"/>
        </w:rPr>
        <w:t>ПРАКТИКЕ</w:t>
      </w:r>
    </w:p>
    <w:p w14:paraId="4790D059" w14:textId="77777777" w:rsidR="003776BB" w:rsidRDefault="003776BB" w:rsidP="003776BB"/>
    <w:p w14:paraId="1995B3E3" w14:textId="77777777" w:rsidR="003776BB" w:rsidRDefault="003776BB" w:rsidP="003776BB">
      <w:r>
        <w:t xml:space="preserve">4.1 </w:t>
      </w:r>
      <w:r>
        <w:rPr>
          <w:rFonts w:hint="eastAsia"/>
        </w:rPr>
        <w:t>Пример</w:t>
      </w:r>
      <w:r>
        <w:t xml:space="preserve"> </w:t>
      </w:r>
      <w:r>
        <w:rPr>
          <w:rFonts w:hint="eastAsia"/>
        </w:rPr>
        <w:t>проектирования</w:t>
      </w:r>
      <w:r>
        <w:t xml:space="preserve"> </w:t>
      </w:r>
      <w:r>
        <w:rPr>
          <w:rFonts w:hint="eastAsia"/>
        </w:rPr>
        <w:t>управляющей</w:t>
      </w:r>
      <w:r>
        <w:t xml:space="preserve"> </w:t>
      </w:r>
      <w:r>
        <w:rPr>
          <w:rFonts w:hint="eastAsia"/>
        </w:rPr>
        <w:t>программы</w:t>
      </w:r>
      <w:r>
        <w:t xml:space="preserve"> </w:t>
      </w:r>
      <w:r>
        <w:rPr>
          <w:rFonts w:hint="eastAsia"/>
        </w:rPr>
        <w:t>в</w:t>
      </w:r>
      <w:r>
        <w:t xml:space="preserve"> </w:t>
      </w:r>
      <w:r>
        <w:rPr>
          <w:rFonts w:hint="eastAsia"/>
        </w:rPr>
        <w:t>САПР</w:t>
      </w:r>
      <w:r>
        <w:t xml:space="preserve"> </w:t>
      </w:r>
      <w:r>
        <w:rPr>
          <w:rFonts w:hint="eastAsia"/>
        </w:rPr>
        <w:t>«</w:t>
      </w:r>
      <w:r>
        <w:rPr>
          <w:rFonts w:hint="eastAsia"/>
        </w:rPr>
        <w:t>СИРИУС</w:t>
      </w:r>
      <w:r>
        <w:rPr>
          <w:rFonts w:hint="eastAsia"/>
        </w:rPr>
        <w:t>»</w:t>
      </w:r>
    </w:p>
    <w:p w14:paraId="1F22BEDE" w14:textId="77777777" w:rsidR="003776BB" w:rsidRDefault="003776BB" w:rsidP="003776BB"/>
    <w:p w14:paraId="1301155B" w14:textId="77777777" w:rsidR="003776BB" w:rsidRDefault="003776BB" w:rsidP="003776BB">
      <w:r>
        <w:t xml:space="preserve">4.2 </w:t>
      </w:r>
      <w:r>
        <w:rPr>
          <w:rFonts w:hint="eastAsia"/>
        </w:rPr>
        <w:t>Расчет</w:t>
      </w:r>
      <w:r>
        <w:t xml:space="preserve"> </w:t>
      </w:r>
      <w:r>
        <w:rPr>
          <w:rFonts w:hint="eastAsia"/>
        </w:rPr>
        <w:t>экономической</w:t>
      </w:r>
      <w:r>
        <w:t xml:space="preserve"> </w:t>
      </w:r>
      <w:r>
        <w:rPr>
          <w:rFonts w:hint="eastAsia"/>
        </w:rPr>
        <w:t>эффективности</w:t>
      </w:r>
      <w:r>
        <w:t xml:space="preserve"> </w:t>
      </w:r>
      <w:r>
        <w:rPr>
          <w:rFonts w:hint="eastAsia"/>
        </w:rPr>
        <w:t>внедрения</w:t>
      </w:r>
      <w:r>
        <w:t xml:space="preserve"> </w:t>
      </w:r>
      <w:r>
        <w:rPr>
          <w:rFonts w:hint="eastAsia"/>
        </w:rPr>
        <w:t>полученных</w:t>
      </w:r>
      <w:r>
        <w:t xml:space="preserve"> </w:t>
      </w:r>
      <w:r>
        <w:rPr>
          <w:rFonts w:hint="eastAsia"/>
        </w:rPr>
        <w:t>результатов</w:t>
      </w:r>
    </w:p>
    <w:p w14:paraId="2B9CFB35" w14:textId="77777777" w:rsidR="003776BB" w:rsidRDefault="003776BB" w:rsidP="003776BB"/>
    <w:p w14:paraId="405DEE1B" w14:textId="77777777" w:rsidR="003776BB" w:rsidRDefault="003776BB" w:rsidP="003776BB">
      <w:r>
        <w:t xml:space="preserve">4.3. </w:t>
      </w:r>
      <w:r>
        <w:rPr>
          <w:rFonts w:hint="eastAsia"/>
        </w:rPr>
        <w:t>Выводы</w:t>
      </w:r>
      <w:r>
        <w:t xml:space="preserve"> </w:t>
      </w:r>
      <w:r>
        <w:rPr>
          <w:rFonts w:hint="eastAsia"/>
        </w:rPr>
        <w:t>по</w:t>
      </w:r>
      <w:r>
        <w:t xml:space="preserve"> </w:t>
      </w:r>
      <w:r>
        <w:rPr>
          <w:rFonts w:hint="eastAsia"/>
        </w:rPr>
        <w:t>Главе</w:t>
      </w:r>
    </w:p>
    <w:p w14:paraId="6E845115" w14:textId="77777777" w:rsidR="003776BB" w:rsidRDefault="003776BB" w:rsidP="003776BB"/>
    <w:p w14:paraId="65277336" w14:textId="77777777" w:rsidR="003776BB" w:rsidRDefault="003776BB" w:rsidP="003776BB">
      <w:r>
        <w:rPr>
          <w:rFonts w:hint="eastAsia"/>
        </w:rPr>
        <w:t>ЗАКЛЮЧЕНИЕ</w:t>
      </w:r>
    </w:p>
    <w:p w14:paraId="357BBDB4" w14:textId="77777777" w:rsidR="003776BB" w:rsidRDefault="003776BB" w:rsidP="003776BB"/>
    <w:p w14:paraId="6729691F" w14:textId="77777777" w:rsidR="003776BB" w:rsidRDefault="003776BB" w:rsidP="003776BB">
      <w:r>
        <w:rPr>
          <w:rFonts w:hint="eastAsia"/>
        </w:rPr>
        <w:t>СПИСОК</w:t>
      </w:r>
      <w:r>
        <w:t xml:space="preserve"> </w:t>
      </w:r>
      <w:r>
        <w:rPr>
          <w:rFonts w:hint="eastAsia"/>
        </w:rPr>
        <w:t>СОКРАЩЕНИЙ</w:t>
      </w:r>
    </w:p>
    <w:p w14:paraId="3AB2B616" w14:textId="77777777" w:rsidR="003776BB" w:rsidRDefault="003776BB" w:rsidP="003776BB"/>
    <w:p w14:paraId="75002C13" w14:textId="77777777" w:rsidR="003776BB" w:rsidRDefault="003776BB" w:rsidP="003776BB">
      <w:r>
        <w:rPr>
          <w:rFonts w:hint="eastAsia"/>
        </w:rPr>
        <w:t>СПИСОК</w:t>
      </w:r>
      <w:r>
        <w:t xml:space="preserve"> </w:t>
      </w:r>
      <w:r>
        <w:rPr>
          <w:rFonts w:hint="eastAsia"/>
        </w:rPr>
        <w:t>ЛИТЕРАТУРЫ</w:t>
      </w:r>
    </w:p>
    <w:p w14:paraId="22A7DD0D" w14:textId="77777777" w:rsidR="003776BB" w:rsidRDefault="003776BB" w:rsidP="003776BB"/>
    <w:p w14:paraId="1CD7F0D9" w14:textId="77777777" w:rsidR="003776BB" w:rsidRDefault="003776BB" w:rsidP="003776BB">
      <w:r>
        <w:rPr>
          <w:rFonts w:hint="eastAsia"/>
        </w:rPr>
        <w:t>ПРИЛОЖЕНИЕ</w:t>
      </w:r>
      <w:r>
        <w:t xml:space="preserve"> </w:t>
      </w:r>
      <w:r>
        <w:rPr>
          <w:rFonts w:hint="eastAsia"/>
        </w:rPr>
        <w:t>А</w:t>
      </w:r>
      <w:r>
        <w:t xml:space="preserve">. </w:t>
      </w:r>
      <w:r>
        <w:rPr>
          <w:rFonts w:hint="eastAsia"/>
        </w:rPr>
        <w:t>Документы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p w14:paraId="233F865B" w14:textId="77777777" w:rsidR="003776BB" w:rsidRDefault="003776BB" w:rsidP="003776BB"/>
    <w:p w14:paraId="57121C83" w14:textId="77777777" w:rsidR="003776BB" w:rsidRDefault="003776BB" w:rsidP="003776BB">
      <w:r>
        <w:rPr>
          <w:rFonts w:hint="eastAsia"/>
        </w:rPr>
        <w:t>ПРИЛОЖЕНИЕ</w:t>
      </w:r>
      <w:r>
        <w:t xml:space="preserve"> </w:t>
      </w:r>
      <w:r>
        <w:rPr>
          <w:rFonts w:hint="eastAsia"/>
        </w:rPr>
        <w:t>Б</w:t>
      </w:r>
      <w:r>
        <w:t xml:space="preserve">. </w:t>
      </w:r>
      <w:r>
        <w:rPr>
          <w:rFonts w:hint="eastAsia"/>
        </w:rPr>
        <w:t>Список</w:t>
      </w:r>
      <w:r>
        <w:t xml:space="preserve"> </w:t>
      </w:r>
      <w:r>
        <w:rPr>
          <w:rFonts w:hint="eastAsia"/>
        </w:rPr>
        <w:t>публикаций</w:t>
      </w:r>
      <w:r>
        <w:t xml:space="preserve"> </w:t>
      </w:r>
      <w:r>
        <w:rPr>
          <w:rFonts w:hint="eastAsia"/>
        </w:rPr>
        <w:t>по</w:t>
      </w:r>
      <w:r>
        <w:t xml:space="preserve"> </w:t>
      </w:r>
      <w:r>
        <w:rPr>
          <w:rFonts w:hint="eastAsia"/>
        </w:rPr>
        <w:t>теме</w:t>
      </w:r>
      <w:r>
        <w:t xml:space="preserve"> </w:t>
      </w:r>
      <w:r>
        <w:rPr>
          <w:rFonts w:hint="eastAsia"/>
        </w:rPr>
        <w:t>диссертации</w:t>
      </w:r>
    </w:p>
    <w:p w14:paraId="6CDCA40E" w14:textId="77777777" w:rsidR="003776BB" w:rsidRDefault="003776BB" w:rsidP="003776BB"/>
    <w:p w14:paraId="678E9E73" w14:textId="77777777" w:rsidR="003776BB" w:rsidRDefault="003776BB" w:rsidP="003776BB">
      <w:r>
        <w:rPr>
          <w:rFonts w:hint="eastAsia"/>
        </w:rPr>
        <w:t>ПРИЛОЖЕНИЕ</w:t>
      </w:r>
      <w:r>
        <w:t xml:space="preserve"> </w:t>
      </w:r>
      <w:r>
        <w:rPr>
          <w:rFonts w:hint="eastAsia"/>
        </w:rPr>
        <w:t>В</w:t>
      </w:r>
      <w:r>
        <w:t xml:space="preserve">. </w:t>
      </w:r>
      <w:r>
        <w:rPr>
          <w:rFonts w:hint="eastAsia"/>
        </w:rPr>
        <w:t>Графики</w:t>
      </w:r>
      <w:r>
        <w:t xml:space="preserve"> </w:t>
      </w:r>
      <w:r>
        <w:rPr>
          <w:rFonts w:hint="eastAsia"/>
        </w:rPr>
        <w:t>зависимости</w:t>
      </w:r>
      <w:r>
        <w:t xml:space="preserve"> </w:t>
      </w:r>
      <w:r>
        <w:rPr>
          <w:rFonts w:hint="eastAsia"/>
        </w:rPr>
        <w:t>рабочей</w:t>
      </w:r>
      <w:r>
        <w:t xml:space="preserve"> </w:t>
      </w:r>
      <w:r>
        <w:rPr>
          <w:rFonts w:hint="eastAsia"/>
        </w:rPr>
        <w:t>скорости</w:t>
      </w:r>
      <w:r>
        <w:t xml:space="preserve"> </w:t>
      </w:r>
      <w:r>
        <w:rPr>
          <w:rFonts w:hint="eastAsia"/>
        </w:rPr>
        <w:t>режущего</w:t>
      </w:r>
      <w:r>
        <w:t xml:space="preserve"> </w:t>
      </w:r>
      <w:r>
        <w:rPr>
          <w:rFonts w:hint="eastAsia"/>
        </w:rPr>
        <w:t>инструмента</w:t>
      </w:r>
      <w:r>
        <w:t xml:space="preserve"> </w:t>
      </w:r>
      <w:r>
        <w:rPr>
          <w:rFonts w:hint="eastAsia"/>
        </w:rPr>
        <w:t>от</w:t>
      </w:r>
      <w:r>
        <w:t xml:space="preserve"> </w:t>
      </w:r>
      <w:r>
        <w:rPr>
          <w:rFonts w:hint="eastAsia"/>
        </w:rPr>
        <w:t>количества</w:t>
      </w:r>
      <w:r>
        <w:t xml:space="preserve"> </w:t>
      </w:r>
      <w:r>
        <w:rPr>
          <w:rFonts w:hint="eastAsia"/>
        </w:rPr>
        <w:t>кадров</w:t>
      </w:r>
      <w:r>
        <w:t xml:space="preserve"> </w:t>
      </w:r>
      <w:r>
        <w:rPr>
          <w:rFonts w:hint="eastAsia"/>
        </w:rPr>
        <w:t>в</w:t>
      </w:r>
      <w:r>
        <w:t xml:space="preserve"> </w:t>
      </w:r>
      <w:r>
        <w:rPr>
          <w:rFonts w:hint="eastAsia"/>
        </w:rPr>
        <w:t>УП</w:t>
      </w:r>
      <w:r>
        <w:t xml:space="preserve"> </w:t>
      </w:r>
      <w:r>
        <w:rPr>
          <w:rFonts w:hint="eastAsia"/>
        </w:rPr>
        <w:t>для</w:t>
      </w:r>
      <w:r>
        <w:t xml:space="preserve"> </w:t>
      </w:r>
      <w:r>
        <w:rPr>
          <w:rFonts w:hint="eastAsia"/>
        </w:rPr>
        <w:t>лазерного</w:t>
      </w:r>
      <w:r>
        <w:t xml:space="preserve"> </w:t>
      </w:r>
      <w:r>
        <w:rPr>
          <w:rFonts w:hint="eastAsia"/>
        </w:rPr>
        <w:t>СО</w:t>
      </w:r>
      <w:r>
        <w:t xml:space="preserve">2 </w:t>
      </w:r>
      <w:r>
        <w:rPr>
          <w:rFonts w:hint="eastAsia"/>
        </w:rPr>
        <w:t>комплекса</w:t>
      </w:r>
      <w:r>
        <w:t xml:space="preserve"> </w:t>
      </w:r>
      <w:r>
        <w:rPr>
          <w:rFonts w:hint="eastAsia"/>
        </w:rPr>
        <w:t>с</w:t>
      </w:r>
      <w:r>
        <w:t xml:space="preserve"> </w:t>
      </w:r>
      <w:r>
        <w:rPr>
          <w:rFonts w:hint="eastAsia"/>
        </w:rPr>
        <w:t>ЧПУ</w:t>
      </w:r>
    </w:p>
    <w:p w14:paraId="65619B3C" w14:textId="77777777" w:rsidR="003776BB" w:rsidRDefault="003776BB" w:rsidP="003776BB"/>
    <w:p w14:paraId="53FA8EE8" w14:textId="6C8D377E" w:rsidR="003776BB" w:rsidRPr="003776BB" w:rsidRDefault="003776BB" w:rsidP="003776BB">
      <w:r>
        <w:rPr>
          <w:rFonts w:hint="eastAsia"/>
        </w:rPr>
        <w:t>ПРИЛОЖЕНИЕ</w:t>
      </w:r>
      <w:r>
        <w:t xml:space="preserve"> </w:t>
      </w:r>
      <w:r>
        <w:rPr>
          <w:rFonts w:hint="eastAsia"/>
        </w:rPr>
        <w:t>Г</w:t>
      </w:r>
      <w:r>
        <w:t xml:space="preserve">. </w:t>
      </w:r>
      <w:r>
        <w:rPr>
          <w:rFonts w:hint="eastAsia"/>
        </w:rPr>
        <w:t>Результаты</w:t>
      </w:r>
      <w:r>
        <w:t xml:space="preserve"> </w:t>
      </w:r>
      <w:r>
        <w:rPr>
          <w:rFonts w:hint="eastAsia"/>
        </w:rPr>
        <w:t>расчета</w:t>
      </w:r>
      <w:r>
        <w:t xml:space="preserve"> </w:t>
      </w:r>
      <w:r>
        <w:rPr>
          <w:rFonts w:hint="eastAsia"/>
        </w:rPr>
        <w:t>стоимости</w:t>
      </w:r>
      <w:r>
        <w:t xml:space="preserve"> </w:t>
      </w:r>
      <w:r>
        <w:rPr>
          <w:rFonts w:hint="eastAsia"/>
        </w:rPr>
        <w:t>резки</w:t>
      </w:r>
      <w:r>
        <w:t xml:space="preserve"> </w:t>
      </w:r>
      <w:r>
        <w:rPr>
          <w:rFonts w:hint="eastAsia"/>
        </w:rPr>
        <w:t>листового</w:t>
      </w:r>
      <w:r>
        <w:t xml:space="preserve"> </w:t>
      </w:r>
      <w:r>
        <w:rPr>
          <w:rFonts w:hint="eastAsia"/>
        </w:rPr>
        <w:t>материала</w:t>
      </w:r>
      <w:r>
        <w:t xml:space="preserve"> </w:t>
      </w:r>
      <w:r>
        <w:rPr>
          <w:rFonts w:hint="eastAsia"/>
        </w:rPr>
        <w:t>на</w:t>
      </w:r>
      <w:r>
        <w:t xml:space="preserve"> </w:t>
      </w:r>
      <w:r>
        <w:rPr>
          <w:rFonts w:hint="eastAsia"/>
        </w:rPr>
        <w:t>лазерном</w:t>
      </w:r>
      <w:r>
        <w:t xml:space="preserve"> </w:t>
      </w:r>
      <w:r>
        <w:rPr>
          <w:rFonts w:hint="eastAsia"/>
        </w:rPr>
        <w:t>комплексе</w:t>
      </w:r>
      <w:r>
        <w:t xml:space="preserve"> </w:t>
      </w:r>
      <w:r>
        <w:rPr>
          <w:rFonts w:hint="eastAsia"/>
        </w:rPr>
        <w:t>с</w:t>
      </w:r>
      <w:r>
        <w:t xml:space="preserve"> </w:t>
      </w:r>
      <w:r>
        <w:rPr>
          <w:rFonts w:hint="eastAsia"/>
        </w:rPr>
        <w:t>ЧПУ</w:t>
      </w:r>
    </w:p>
    <w:sectPr w:rsidR="003776BB" w:rsidRPr="003776BB" w:rsidSect="00183BF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44AD" w14:textId="77777777" w:rsidR="00183BFD" w:rsidRDefault="00183BFD">
      <w:pPr>
        <w:spacing w:after="0" w:line="240" w:lineRule="auto"/>
      </w:pPr>
      <w:r>
        <w:separator/>
      </w:r>
    </w:p>
  </w:endnote>
  <w:endnote w:type="continuationSeparator" w:id="0">
    <w:p w14:paraId="2B17CF40" w14:textId="77777777" w:rsidR="00183BFD" w:rsidRDefault="0018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53876" w14:textId="77777777" w:rsidR="00183BFD" w:rsidRDefault="00183BFD"/>
    <w:p w14:paraId="2E53E4C1" w14:textId="77777777" w:rsidR="00183BFD" w:rsidRDefault="00183BFD"/>
    <w:p w14:paraId="637B8A71" w14:textId="77777777" w:rsidR="00183BFD" w:rsidRDefault="00183BFD"/>
    <w:p w14:paraId="157AF216" w14:textId="77777777" w:rsidR="00183BFD" w:rsidRDefault="00183BFD"/>
    <w:p w14:paraId="28A5F216" w14:textId="77777777" w:rsidR="00183BFD" w:rsidRDefault="00183BFD"/>
    <w:p w14:paraId="01450366" w14:textId="77777777" w:rsidR="00183BFD" w:rsidRDefault="00183BFD"/>
    <w:p w14:paraId="4FA00585" w14:textId="77777777" w:rsidR="00183BFD" w:rsidRDefault="00183B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04C865" wp14:editId="0A889A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8917" w14:textId="77777777" w:rsidR="00183BFD" w:rsidRDefault="00183B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04C8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218917" w14:textId="77777777" w:rsidR="00183BFD" w:rsidRDefault="00183B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009243" w14:textId="77777777" w:rsidR="00183BFD" w:rsidRDefault="00183BFD"/>
    <w:p w14:paraId="35F7FC91" w14:textId="77777777" w:rsidR="00183BFD" w:rsidRDefault="00183BFD"/>
    <w:p w14:paraId="05A1138E" w14:textId="77777777" w:rsidR="00183BFD" w:rsidRDefault="00183B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98B88A" wp14:editId="3EEC4C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6E14F" w14:textId="77777777" w:rsidR="00183BFD" w:rsidRDefault="00183BFD"/>
                          <w:p w14:paraId="364E51F7" w14:textId="77777777" w:rsidR="00183BFD" w:rsidRDefault="00183B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98B8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96E14F" w14:textId="77777777" w:rsidR="00183BFD" w:rsidRDefault="00183BFD"/>
                    <w:p w14:paraId="364E51F7" w14:textId="77777777" w:rsidR="00183BFD" w:rsidRDefault="00183B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77F000" w14:textId="77777777" w:rsidR="00183BFD" w:rsidRDefault="00183BFD"/>
    <w:p w14:paraId="073EF96F" w14:textId="77777777" w:rsidR="00183BFD" w:rsidRDefault="00183BFD">
      <w:pPr>
        <w:rPr>
          <w:sz w:val="2"/>
          <w:szCs w:val="2"/>
        </w:rPr>
      </w:pPr>
    </w:p>
    <w:p w14:paraId="15F3CB1A" w14:textId="77777777" w:rsidR="00183BFD" w:rsidRDefault="00183BFD"/>
    <w:p w14:paraId="44C36BA1" w14:textId="77777777" w:rsidR="00183BFD" w:rsidRDefault="00183BFD">
      <w:pPr>
        <w:spacing w:after="0" w:line="240" w:lineRule="auto"/>
      </w:pPr>
    </w:p>
  </w:footnote>
  <w:footnote w:type="continuationSeparator" w:id="0">
    <w:p w14:paraId="4A43C6EA" w14:textId="77777777" w:rsidR="00183BFD" w:rsidRDefault="00183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BFD"/>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16761</TotalTime>
  <Pages>4</Pages>
  <Words>538</Words>
  <Characters>3071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1968</cp:revision>
  <cp:lastPrinted>2009-02-06T05:36:00Z</cp:lastPrinted>
  <dcterms:created xsi:type="dcterms:W3CDTF">2024-01-07T13:43:00Z</dcterms:created>
  <dcterms:modified xsi:type="dcterms:W3CDTF">2024-02-05T15:03:00Z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