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4CA1"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Співак</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Андрій</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Олександрович</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науковий</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співробітник</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відділу</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економіки</w:t>
      </w:r>
      <w:r w:rsidRPr="000F209E">
        <w:rPr>
          <w:rFonts w:ascii="Helvetica" w:hAnsi="Helvetica" w:cs="Helvetica"/>
          <w:b/>
          <w:bCs/>
          <w:color w:val="222222"/>
          <w:sz w:val="21"/>
          <w:szCs w:val="21"/>
        </w:rPr>
        <w:t>,</w:t>
      </w:r>
    </w:p>
    <w:p w14:paraId="6902B053"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менеджменту</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та</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трансферу</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інновацій</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у</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тваринництві</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Інституту</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тваринництва</w:t>
      </w:r>
    </w:p>
    <w:p w14:paraId="27335977"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Національної</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академії</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аграрних</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наук</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України</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Назва</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дисертації</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w:t>
      </w:r>
      <w:r w:rsidRPr="000F209E">
        <w:rPr>
          <w:rFonts w:ascii="Helvetica" w:hAnsi="Helvetica" w:cs="Helvetica" w:hint="eastAsia"/>
          <w:b/>
          <w:bCs/>
          <w:color w:val="222222"/>
          <w:sz w:val="21"/>
          <w:szCs w:val="21"/>
        </w:rPr>
        <w:t>Механізми</w:t>
      </w:r>
    </w:p>
    <w:p w14:paraId="77FBE0A0"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управління</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розвитком</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ресурсного</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потенціалу</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аграрних</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підприємств</w:t>
      </w:r>
      <w:r w:rsidRPr="000F209E">
        <w:rPr>
          <w:rFonts w:ascii="Helvetica" w:hAnsi="Helvetica" w:cs="Helvetica" w:hint="eastAsia"/>
          <w:b/>
          <w:bCs/>
          <w:color w:val="222222"/>
          <w:sz w:val="21"/>
          <w:szCs w:val="21"/>
        </w:rPr>
        <w:t>»</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Шифр</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та</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назва</w:t>
      </w:r>
    </w:p>
    <w:p w14:paraId="14E55563"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спеціальності</w:t>
      </w:r>
      <w:r w:rsidRPr="000F209E">
        <w:rPr>
          <w:rFonts w:ascii="Helvetica" w:hAnsi="Helvetica" w:cs="Helvetica"/>
          <w:b/>
          <w:bCs/>
          <w:color w:val="222222"/>
          <w:sz w:val="21"/>
          <w:szCs w:val="21"/>
        </w:rPr>
        <w:t xml:space="preserve">: 08.00.04 </w:t>
      </w:r>
      <w:r w:rsidRPr="000F209E">
        <w:rPr>
          <w:rFonts w:ascii="Helvetica" w:hAnsi="Helvetica" w:cs="Helvetica" w:hint="eastAsia"/>
          <w:b/>
          <w:bCs/>
          <w:color w:val="222222"/>
          <w:sz w:val="21"/>
          <w:szCs w:val="21"/>
        </w:rPr>
        <w:t>«</w:t>
      </w:r>
      <w:r w:rsidRPr="000F209E">
        <w:rPr>
          <w:rFonts w:ascii="Helvetica" w:hAnsi="Helvetica" w:cs="Helvetica" w:hint="eastAsia"/>
          <w:b/>
          <w:bCs/>
          <w:color w:val="222222"/>
          <w:sz w:val="21"/>
          <w:szCs w:val="21"/>
        </w:rPr>
        <w:t>Економіка</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та</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управління</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підприємствами</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за</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видами</w:t>
      </w:r>
    </w:p>
    <w:p w14:paraId="3D0962CC"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економічної</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діяльності</w:t>
      </w:r>
      <w:r w:rsidRPr="000F209E">
        <w:rPr>
          <w:rFonts w:ascii="Helvetica" w:hAnsi="Helvetica" w:cs="Helvetica"/>
          <w:b/>
          <w:bCs/>
          <w:color w:val="222222"/>
          <w:sz w:val="21"/>
          <w:szCs w:val="21"/>
        </w:rPr>
        <w:t>)</w:t>
      </w:r>
      <w:r w:rsidRPr="000F209E">
        <w:rPr>
          <w:rFonts w:ascii="Helvetica" w:hAnsi="Helvetica" w:cs="Helvetica" w:hint="eastAsia"/>
          <w:b/>
          <w:bCs/>
          <w:color w:val="222222"/>
          <w:sz w:val="21"/>
          <w:szCs w:val="21"/>
        </w:rPr>
        <w:t>»</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Спецрада</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Д</w:t>
      </w:r>
      <w:r w:rsidRPr="000F209E">
        <w:rPr>
          <w:rFonts w:ascii="Helvetica" w:hAnsi="Helvetica" w:cs="Helvetica"/>
          <w:b/>
          <w:bCs/>
          <w:color w:val="222222"/>
          <w:sz w:val="21"/>
          <w:szCs w:val="21"/>
        </w:rPr>
        <w:t xml:space="preserve"> 65.356.02 </w:t>
      </w:r>
      <w:r w:rsidRPr="000F209E">
        <w:rPr>
          <w:rFonts w:ascii="Helvetica" w:hAnsi="Helvetica" w:cs="Helvetica" w:hint="eastAsia"/>
          <w:b/>
          <w:bCs/>
          <w:color w:val="222222"/>
          <w:sz w:val="21"/>
          <w:szCs w:val="21"/>
        </w:rPr>
        <w:t>Інституту</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тваринництва</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Національної</w:t>
      </w:r>
    </w:p>
    <w:p w14:paraId="2C200FEA"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академії</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аграрних</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наук</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України</w:t>
      </w:r>
      <w:r w:rsidRPr="000F209E">
        <w:rPr>
          <w:rFonts w:ascii="Helvetica" w:hAnsi="Helvetica" w:cs="Helvetica"/>
          <w:b/>
          <w:bCs/>
          <w:color w:val="222222"/>
          <w:sz w:val="21"/>
          <w:szCs w:val="21"/>
        </w:rPr>
        <w:t xml:space="preserve"> (61026, </w:t>
      </w:r>
      <w:r w:rsidRPr="000F209E">
        <w:rPr>
          <w:rFonts w:ascii="Helvetica" w:hAnsi="Helvetica" w:cs="Helvetica" w:hint="eastAsia"/>
          <w:b/>
          <w:bCs/>
          <w:color w:val="222222"/>
          <w:sz w:val="21"/>
          <w:szCs w:val="21"/>
        </w:rPr>
        <w:t>м</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Харків</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вул</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Тваринників</w:t>
      </w:r>
      <w:r w:rsidRPr="000F209E">
        <w:rPr>
          <w:rFonts w:ascii="Helvetica" w:hAnsi="Helvetica" w:cs="Helvetica"/>
          <w:b/>
          <w:bCs/>
          <w:color w:val="222222"/>
          <w:sz w:val="21"/>
          <w:szCs w:val="21"/>
        </w:rPr>
        <w:t>, 1-</w:t>
      </w:r>
      <w:r w:rsidRPr="000F209E">
        <w:rPr>
          <w:rFonts w:ascii="Helvetica" w:hAnsi="Helvetica" w:cs="Helvetica" w:hint="eastAsia"/>
          <w:b/>
          <w:bCs/>
          <w:color w:val="222222"/>
          <w:sz w:val="21"/>
          <w:szCs w:val="21"/>
        </w:rPr>
        <w:t>А</w:t>
      </w:r>
      <w:r w:rsidRPr="000F209E">
        <w:rPr>
          <w:rFonts w:ascii="Helvetica" w:hAnsi="Helvetica" w:cs="Helvetica"/>
          <w:b/>
          <w:bCs/>
          <w:color w:val="222222"/>
          <w:sz w:val="21"/>
          <w:szCs w:val="21"/>
        </w:rPr>
        <w:t>,</w:t>
      </w:r>
    </w:p>
    <w:p w14:paraId="650F5BBF"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тел</w:t>
      </w:r>
      <w:r w:rsidRPr="000F209E">
        <w:rPr>
          <w:rFonts w:ascii="Helvetica" w:hAnsi="Helvetica" w:cs="Helvetica"/>
          <w:b/>
          <w:bCs/>
          <w:color w:val="222222"/>
          <w:sz w:val="21"/>
          <w:szCs w:val="21"/>
        </w:rPr>
        <w:t xml:space="preserve">. (057) 7403181). </w:t>
      </w:r>
      <w:r w:rsidRPr="000F209E">
        <w:rPr>
          <w:rFonts w:ascii="Helvetica" w:hAnsi="Helvetica" w:cs="Helvetica" w:hint="eastAsia"/>
          <w:b/>
          <w:bCs/>
          <w:color w:val="222222"/>
          <w:sz w:val="21"/>
          <w:szCs w:val="21"/>
        </w:rPr>
        <w:t>Науковий</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керівник</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Ткаченко</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Сергій</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Анатолійович</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доктор</w:t>
      </w:r>
    </w:p>
    <w:p w14:paraId="193FA321"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економічних</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наук</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професор</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провідний</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науковий</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співробітник</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відділу</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економіки</w:t>
      </w:r>
      <w:r w:rsidRPr="000F209E">
        <w:rPr>
          <w:rFonts w:ascii="Helvetica" w:hAnsi="Helvetica" w:cs="Helvetica"/>
          <w:b/>
          <w:bCs/>
          <w:color w:val="222222"/>
          <w:sz w:val="21"/>
          <w:szCs w:val="21"/>
        </w:rPr>
        <w:t>,</w:t>
      </w:r>
    </w:p>
    <w:p w14:paraId="3961DC51"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менеджменту</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та</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трансферу</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інновацій</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у</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тваринництві</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Інституту</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тваринництва</w:t>
      </w:r>
    </w:p>
    <w:p w14:paraId="7A4DD328"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Національної</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академії</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аграрних</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наук</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України</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Офіційні</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опоненти</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Зайцев</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Юрій</w:t>
      </w:r>
    </w:p>
    <w:p w14:paraId="3E0E5DFC"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Олександрович</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доктор</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економічних</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наук</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професор</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професор</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кафедри</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фінансів</w:t>
      </w:r>
      <w:r w:rsidRPr="000F209E">
        <w:rPr>
          <w:rFonts w:ascii="Helvetica" w:hAnsi="Helvetica" w:cs="Helvetica"/>
          <w:b/>
          <w:bCs/>
          <w:color w:val="222222"/>
          <w:sz w:val="21"/>
          <w:szCs w:val="21"/>
        </w:rPr>
        <w:t>,</w:t>
      </w:r>
    </w:p>
    <w:p w14:paraId="48385740"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банківської</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справи</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та</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страхування</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Полтавського</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державного</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аграрного</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університету</w:t>
      </w:r>
      <w:r w:rsidRPr="000F209E">
        <w:rPr>
          <w:rFonts w:ascii="Helvetica" w:hAnsi="Helvetica" w:cs="Helvetica"/>
          <w:b/>
          <w:bCs/>
          <w:color w:val="222222"/>
          <w:sz w:val="21"/>
          <w:szCs w:val="21"/>
        </w:rPr>
        <w:t>;</w:t>
      </w:r>
    </w:p>
    <w:p w14:paraId="34780FC3" w14:textId="77777777" w:rsidR="000F209E" w:rsidRPr="000F209E" w:rsidRDefault="000F209E" w:rsidP="000F209E">
      <w:pPr>
        <w:rPr>
          <w:rFonts w:ascii="Helvetica" w:hAnsi="Helvetica" w:cs="Helvetica"/>
          <w:b/>
          <w:bCs/>
          <w:color w:val="222222"/>
          <w:sz w:val="21"/>
          <w:szCs w:val="21"/>
        </w:rPr>
      </w:pPr>
      <w:r w:rsidRPr="000F209E">
        <w:rPr>
          <w:rFonts w:ascii="Helvetica" w:hAnsi="Helvetica" w:cs="Helvetica" w:hint="eastAsia"/>
          <w:b/>
          <w:bCs/>
          <w:color w:val="222222"/>
          <w:sz w:val="21"/>
          <w:szCs w:val="21"/>
        </w:rPr>
        <w:t>Крюкова</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Ірина</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Олександрівна</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доктор</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економічних</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наук</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професор</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завідувач</w:t>
      </w:r>
    </w:p>
    <w:p w14:paraId="0C1B29AA" w14:textId="7D0179B0" w:rsidR="008A0C40" w:rsidRPr="000F209E" w:rsidRDefault="000F209E" w:rsidP="000F209E">
      <w:r w:rsidRPr="000F209E">
        <w:rPr>
          <w:rFonts w:ascii="Helvetica" w:hAnsi="Helvetica" w:cs="Helvetica" w:hint="eastAsia"/>
          <w:b/>
          <w:bCs/>
          <w:color w:val="222222"/>
          <w:sz w:val="21"/>
          <w:szCs w:val="21"/>
        </w:rPr>
        <w:t>кафедри</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обліку</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і</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оподаткування</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Одеського</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державного</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аграрного</w:t>
      </w:r>
      <w:r w:rsidRPr="000F209E">
        <w:rPr>
          <w:rFonts w:ascii="Helvetica" w:hAnsi="Helvetica" w:cs="Helvetica"/>
          <w:b/>
          <w:bCs/>
          <w:color w:val="222222"/>
          <w:sz w:val="21"/>
          <w:szCs w:val="21"/>
        </w:rPr>
        <w:t xml:space="preserve"> </w:t>
      </w:r>
      <w:r w:rsidRPr="000F209E">
        <w:rPr>
          <w:rFonts w:ascii="Helvetica" w:hAnsi="Helvetica" w:cs="Helvetica" w:hint="eastAsia"/>
          <w:b/>
          <w:bCs/>
          <w:color w:val="222222"/>
          <w:sz w:val="21"/>
          <w:szCs w:val="21"/>
        </w:rPr>
        <w:t>університету</w:t>
      </w:r>
      <w:r w:rsidRPr="000F209E">
        <w:rPr>
          <w:rFonts w:ascii="Helvetica" w:hAnsi="Helvetica" w:cs="Helvetica"/>
          <w:b/>
          <w:bCs/>
          <w:color w:val="222222"/>
          <w:sz w:val="21"/>
          <w:szCs w:val="21"/>
        </w:rPr>
        <w:t>.</w:t>
      </w:r>
    </w:p>
    <w:sectPr w:rsidR="008A0C40" w:rsidRPr="000F20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3A30" w14:textId="77777777" w:rsidR="00552F6A" w:rsidRDefault="00552F6A">
      <w:pPr>
        <w:spacing w:after="0" w:line="240" w:lineRule="auto"/>
      </w:pPr>
      <w:r>
        <w:separator/>
      </w:r>
    </w:p>
  </w:endnote>
  <w:endnote w:type="continuationSeparator" w:id="0">
    <w:p w14:paraId="590DE089" w14:textId="77777777" w:rsidR="00552F6A" w:rsidRDefault="00552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435FB" w14:textId="77777777" w:rsidR="00552F6A" w:rsidRDefault="00552F6A"/>
    <w:p w14:paraId="65A7A8F6" w14:textId="77777777" w:rsidR="00552F6A" w:rsidRDefault="00552F6A"/>
    <w:p w14:paraId="6C09C9D8" w14:textId="77777777" w:rsidR="00552F6A" w:rsidRDefault="00552F6A"/>
    <w:p w14:paraId="4E915390" w14:textId="77777777" w:rsidR="00552F6A" w:rsidRDefault="00552F6A"/>
    <w:p w14:paraId="383F8AF6" w14:textId="77777777" w:rsidR="00552F6A" w:rsidRDefault="00552F6A"/>
    <w:p w14:paraId="78C2DC6D" w14:textId="77777777" w:rsidR="00552F6A" w:rsidRDefault="00552F6A"/>
    <w:p w14:paraId="668F325D" w14:textId="77777777" w:rsidR="00552F6A" w:rsidRDefault="00552F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DCB84A" wp14:editId="2996CC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D259E" w14:textId="77777777" w:rsidR="00552F6A" w:rsidRDefault="00552F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CB8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DD259E" w14:textId="77777777" w:rsidR="00552F6A" w:rsidRDefault="00552F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8C01DD" w14:textId="77777777" w:rsidR="00552F6A" w:rsidRDefault="00552F6A"/>
    <w:p w14:paraId="7C303A39" w14:textId="77777777" w:rsidR="00552F6A" w:rsidRDefault="00552F6A"/>
    <w:p w14:paraId="61368CB9" w14:textId="77777777" w:rsidR="00552F6A" w:rsidRDefault="00552F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31CC49" wp14:editId="2676D3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2182E" w14:textId="77777777" w:rsidR="00552F6A" w:rsidRDefault="00552F6A"/>
                          <w:p w14:paraId="4A166684" w14:textId="77777777" w:rsidR="00552F6A" w:rsidRDefault="00552F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31CC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72182E" w14:textId="77777777" w:rsidR="00552F6A" w:rsidRDefault="00552F6A"/>
                    <w:p w14:paraId="4A166684" w14:textId="77777777" w:rsidR="00552F6A" w:rsidRDefault="00552F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C18454" w14:textId="77777777" w:rsidR="00552F6A" w:rsidRDefault="00552F6A"/>
    <w:p w14:paraId="0EFE4C4E" w14:textId="77777777" w:rsidR="00552F6A" w:rsidRDefault="00552F6A">
      <w:pPr>
        <w:rPr>
          <w:sz w:val="2"/>
          <w:szCs w:val="2"/>
        </w:rPr>
      </w:pPr>
    </w:p>
    <w:p w14:paraId="4CC2123E" w14:textId="77777777" w:rsidR="00552F6A" w:rsidRDefault="00552F6A"/>
    <w:p w14:paraId="4C42C06B" w14:textId="77777777" w:rsidR="00552F6A" w:rsidRDefault="00552F6A">
      <w:pPr>
        <w:spacing w:after="0" w:line="240" w:lineRule="auto"/>
      </w:pPr>
    </w:p>
  </w:footnote>
  <w:footnote w:type="continuationSeparator" w:id="0">
    <w:p w14:paraId="5CDB848D" w14:textId="77777777" w:rsidR="00552F6A" w:rsidRDefault="00552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2F6A"/>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7235</TotalTime>
  <Pages>1</Pages>
  <Words>170</Words>
  <Characters>972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cp:revision>
  <cp:lastPrinted>2009-02-06T05:36:00Z</cp:lastPrinted>
  <dcterms:created xsi:type="dcterms:W3CDTF">2025-11-25T20:19:00Z</dcterms:created>
  <dcterms:modified xsi:type="dcterms:W3CDTF">2025-12-07T19:16:00Z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