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591939" w:rsidRDefault="00591939" w:rsidP="00591939">
      <w:r w:rsidRPr="002937FD">
        <w:rPr>
          <w:rFonts w:ascii="Times New Roman" w:eastAsia="Times New Roman" w:hAnsi="Times New Roman" w:cs="Times New Roman"/>
          <w:b/>
          <w:bCs/>
          <w:iCs/>
          <w:sz w:val="24"/>
          <w:szCs w:val="24"/>
          <w:lang w:eastAsia="ru-RU"/>
        </w:rPr>
        <w:t>Бен Салем Федіа</w:t>
      </w:r>
      <w:r w:rsidRPr="002937FD">
        <w:rPr>
          <w:rFonts w:ascii="Times New Roman" w:eastAsia="Times New Roman" w:hAnsi="Times New Roman" w:cs="Times New Roman"/>
          <w:bCs/>
          <w:iCs/>
          <w:sz w:val="24"/>
          <w:szCs w:val="24"/>
          <w:lang w:eastAsia="ru-RU"/>
        </w:rPr>
        <w:t xml:space="preserve">, </w:t>
      </w:r>
      <w:r w:rsidRPr="002937FD">
        <w:rPr>
          <w:rFonts w:ascii="Times New Roman" w:eastAsia="Calibri" w:hAnsi="Times New Roman" w:cs="Times New Roman"/>
          <w:sz w:val="24"/>
          <w:szCs w:val="24"/>
        </w:rPr>
        <w:t>стажер кафедри кардіології та функціональної діагностики Харківської медичної академії післядипломної освіти МОЗ України</w:t>
      </w:r>
      <w:r w:rsidRPr="002937FD">
        <w:rPr>
          <w:rFonts w:ascii="Times New Roman" w:eastAsia="Times New Roman" w:hAnsi="Times New Roman" w:cs="Times New Roman"/>
          <w:bCs/>
          <w:iCs/>
          <w:sz w:val="24"/>
          <w:szCs w:val="24"/>
          <w:lang w:eastAsia="ru-RU"/>
        </w:rPr>
        <w:t>.</w:t>
      </w:r>
      <w:r w:rsidRPr="002937FD">
        <w:rPr>
          <w:rFonts w:ascii="Times New Roman" w:eastAsia="Times New Roman" w:hAnsi="Times New Roman" w:cs="Times New Roman"/>
          <w:sz w:val="24"/>
          <w:szCs w:val="24"/>
          <w:lang w:eastAsia="ru-RU"/>
        </w:rPr>
        <w:t xml:space="preserve"> </w:t>
      </w:r>
      <w:r w:rsidRPr="002937FD">
        <w:rPr>
          <w:rFonts w:ascii="Times New Roman" w:eastAsia="Times New Roman" w:hAnsi="Times New Roman" w:cs="Times New Roman"/>
          <w:bCs/>
          <w:iCs/>
          <w:sz w:val="24"/>
          <w:szCs w:val="24"/>
          <w:lang w:eastAsia="ru-RU"/>
        </w:rPr>
        <w:t>Назва дисертації</w:t>
      </w:r>
      <w:r w:rsidRPr="002937FD">
        <w:rPr>
          <w:rFonts w:ascii="Times New Roman" w:eastAsia="Times New Roman" w:hAnsi="Times New Roman" w:cs="Times New Roman"/>
          <w:sz w:val="24"/>
          <w:szCs w:val="24"/>
          <w:lang w:eastAsia="ru-RU"/>
        </w:rPr>
        <w:t>:</w:t>
      </w:r>
      <w:r w:rsidRPr="002937FD">
        <w:rPr>
          <w:rFonts w:ascii="Times New Roman" w:eastAsia="Times New Roman" w:hAnsi="Times New Roman" w:cs="Times New Roman"/>
          <w:b/>
          <w:sz w:val="24"/>
          <w:szCs w:val="24"/>
          <w:lang w:eastAsia="ru-RU"/>
        </w:rPr>
        <w:t xml:space="preserve"> «</w:t>
      </w:r>
      <w:r w:rsidRPr="002937FD">
        <w:rPr>
          <w:rFonts w:ascii="Times New Roman" w:eastAsia="Calibri" w:hAnsi="Times New Roman" w:cs="Times New Roman"/>
          <w:sz w:val="24"/>
          <w:szCs w:val="24"/>
        </w:rPr>
        <w:t>Клініко-прогностичне значення фібриляції передсердь у хворих з гострим коронарним синдромом</w:t>
      </w:r>
      <w:r w:rsidRPr="002937FD">
        <w:rPr>
          <w:rFonts w:ascii="Times New Roman" w:eastAsia="Times New Roman" w:hAnsi="Times New Roman" w:cs="Times New Roman"/>
          <w:sz w:val="24"/>
          <w:szCs w:val="24"/>
          <w:lang w:eastAsia="ru-RU"/>
        </w:rPr>
        <w:t xml:space="preserve">». </w:t>
      </w:r>
      <w:r w:rsidRPr="002937FD">
        <w:rPr>
          <w:rFonts w:ascii="Times New Roman" w:eastAsia="Times New Roman" w:hAnsi="Times New Roman" w:cs="Times New Roman"/>
          <w:bCs/>
          <w:iCs/>
          <w:sz w:val="24"/>
          <w:szCs w:val="24"/>
          <w:lang w:eastAsia="ru-RU"/>
        </w:rPr>
        <w:t xml:space="preserve">Шифр та назва спеціальності – </w:t>
      </w:r>
      <w:r w:rsidRPr="002937FD">
        <w:rPr>
          <w:rFonts w:ascii="Times New Roman" w:eastAsia="Times New Roman" w:hAnsi="Times New Roman" w:cs="Times New Roman"/>
          <w:bCs/>
          <w:sz w:val="24"/>
          <w:szCs w:val="24"/>
          <w:lang w:eastAsia="ru-RU"/>
        </w:rPr>
        <w:t>14.01.11</w:t>
      </w:r>
      <w:r w:rsidRPr="002937FD">
        <w:rPr>
          <w:rFonts w:ascii="Times New Roman" w:eastAsia="Times New Roman" w:hAnsi="Times New Roman" w:cs="Times New Roman"/>
          <w:sz w:val="24"/>
          <w:szCs w:val="24"/>
          <w:lang w:eastAsia="ru-RU"/>
        </w:rPr>
        <w:t xml:space="preserve"> – кардіологія. </w:t>
      </w:r>
      <w:r w:rsidRPr="002937FD">
        <w:rPr>
          <w:rFonts w:ascii="Times New Roman" w:eastAsia="Times New Roman" w:hAnsi="Times New Roman" w:cs="Times New Roman"/>
          <w:bCs/>
          <w:iCs/>
          <w:sz w:val="24"/>
          <w:szCs w:val="24"/>
          <w:lang w:eastAsia="ru-RU"/>
        </w:rPr>
        <w:t xml:space="preserve">Спецрада </w:t>
      </w:r>
      <w:r w:rsidRPr="002937FD">
        <w:rPr>
          <w:rFonts w:ascii="Times New Roman" w:eastAsia="Times New Roman" w:hAnsi="Times New Roman" w:cs="Times New Roman"/>
          <w:sz w:val="24"/>
          <w:szCs w:val="24"/>
          <w:lang w:eastAsia="ru-RU"/>
        </w:rPr>
        <w:t>Д 08.601.02 ДЗ “Дніпропетровська медична академія МОЗ України”</w:t>
      </w:r>
    </w:p>
    <w:sectPr w:rsidR="00925CD0" w:rsidRPr="0059193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C72BE-91FC-43F2-A44D-B1616327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2020-07-03T21:40:00Z</dcterms:created>
  <dcterms:modified xsi:type="dcterms:W3CDTF">2020-07-03T21:44:00Z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