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A1" w:rsidRDefault="00ED6EB3" w:rsidP="00ED6EB3">
      <w:pPr>
        <w:rPr>
          <w:rFonts w:ascii="CIDFont+F3" w:hAnsi="CIDFont+F3" w:cs="CIDFont+F3"/>
          <w:kern w:val="0"/>
          <w:sz w:val="28"/>
          <w:szCs w:val="28"/>
          <w:lang w:eastAsia="ru-RU"/>
        </w:rPr>
      </w:pPr>
      <w:r w:rsidRPr="00ED6EB3">
        <w:rPr>
          <w:rFonts w:ascii="CIDFont+F3" w:hAnsi="CIDFont+F3" w:cs="CIDFont+F3" w:hint="eastAsia"/>
          <w:kern w:val="0"/>
          <w:sz w:val="28"/>
          <w:szCs w:val="28"/>
          <w:lang w:eastAsia="ru-RU"/>
        </w:rPr>
        <w:t>Дулькина</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Наталия</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Александровна</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Математическое</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моделирование</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химических</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реакторов</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с</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учётом</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структуры</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потоков</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и</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уровня</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смешения</w:t>
      </w:r>
      <w:r w:rsidRPr="00ED6EB3">
        <w:rPr>
          <w:rFonts w:ascii="CIDFont+F3" w:hAnsi="CIDFont+F3" w:cs="CIDFont+F3"/>
          <w:kern w:val="0"/>
          <w:sz w:val="28"/>
          <w:szCs w:val="28"/>
          <w:lang w:eastAsia="ru-RU"/>
        </w:rPr>
        <w:t xml:space="preserve"> : </w:t>
      </w:r>
      <w:r w:rsidRPr="00ED6EB3">
        <w:rPr>
          <w:rFonts w:ascii="CIDFont+F3" w:hAnsi="CIDFont+F3" w:cs="CIDFont+F3" w:hint="eastAsia"/>
          <w:kern w:val="0"/>
          <w:sz w:val="28"/>
          <w:szCs w:val="28"/>
          <w:lang w:eastAsia="ru-RU"/>
        </w:rPr>
        <w:t>диссертация</w:t>
      </w:r>
      <w:r w:rsidRPr="00ED6EB3">
        <w:rPr>
          <w:rFonts w:ascii="CIDFont+F3" w:hAnsi="CIDFont+F3" w:cs="CIDFont+F3"/>
          <w:kern w:val="0"/>
          <w:sz w:val="28"/>
          <w:szCs w:val="28"/>
          <w:lang w:eastAsia="ru-RU"/>
        </w:rPr>
        <w:t xml:space="preserve"> ... </w:t>
      </w:r>
      <w:r w:rsidRPr="00ED6EB3">
        <w:rPr>
          <w:rFonts w:ascii="CIDFont+F3" w:hAnsi="CIDFont+F3" w:cs="CIDFont+F3" w:hint="eastAsia"/>
          <w:kern w:val="0"/>
          <w:sz w:val="28"/>
          <w:szCs w:val="28"/>
          <w:lang w:eastAsia="ru-RU"/>
        </w:rPr>
        <w:t>кандидата</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технических</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наук</w:t>
      </w:r>
      <w:r w:rsidRPr="00ED6EB3">
        <w:rPr>
          <w:rFonts w:ascii="CIDFont+F3" w:hAnsi="CIDFont+F3" w:cs="CIDFont+F3"/>
          <w:kern w:val="0"/>
          <w:sz w:val="28"/>
          <w:szCs w:val="28"/>
          <w:lang w:eastAsia="ru-RU"/>
        </w:rPr>
        <w:t xml:space="preserve"> : 05.13.01, 05.13.18.- </w:t>
      </w:r>
      <w:r w:rsidRPr="00ED6EB3">
        <w:rPr>
          <w:rFonts w:ascii="CIDFont+F3" w:hAnsi="CIDFont+F3" w:cs="CIDFont+F3" w:hint="eastAsia"/>
          <w:kern w:val="0"/>
          <w:sz w:val="28"/>
          <w:szCs w:val="28"/>
          <w:lang w:eastAsia="ru-RU"/>
        </w:rPr>
        <w:t>Волгоград</w:t>
      </w:r>
      <w:r w:rsidRPr="00ED6EB3">
        <w:rPr>
          <w:rFonts w:ascii="CIDFont+F3" w:hAnsi="CIDFont+F3" w:cs="CIDFont+F3"/>
          <w:kern w:val="0"/>
          <w:sz w:val="28"/>
          <w:szCs w:val="28"/>
          <w:lang w:eastAsia="ru-RU"/>
        </w:rPr>
        <w:t xml:space="preserve">, 2002.- 192 </w:t>
      </w:r>
      <w:r w:rsidRPr="00ED6EB3">
        <w:rPr>
          <w:rFonts w:ascii="CIDFont+F3" w:hAnsi="CIDFont+F3" w:cs="CIDFont+F3" w:hint="eastAsia"/>
          <w:kern w:val="0"/>
          <w:sz w:val="28"/>
          <w:szCs w:val="28"/>
          <w:lang w:eastAsia="ru-RU"/>
        </w:rPr>
        <w:t>с</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ил</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РГБ</w:t>
      </w:r>
      <w:r w:rsidRPr="00ED6EB3">
        <w:rPr>
          <w:rFonts w:ascii="CIDFont+F3" w:hAnsi="CIDFont+F3" w:cs="CIDFont+F3"/>
          <w:kern w:val="0"/>
          <w:sz w:val="28"/>
          <w:szCs w:val="28"/>
          <w:lang w:eastAsia="ru-RU"/>
        </w:rPr>
        <w:t xml:space="preserve"> </w:t>
      </w:r>
      <w:r w:rsidRPr="00ED6EB3">
        <w:rPr>
          <w:rFonts w:ascii="CIDFont+F3" w:hAnsi="CIDFont+F3" w:cs="CIDFont+F3" w:hint="eastAsia"/>
          <w:kern w:val="0"/>
          <w:sz w:val="28"/>
          <w:szCs w:val="28"/>
          <w:lang w:eastAsia="ru-RU"/>
        </w:rPr>
        <w:t>ОД</w:t>
      </w:r>
      <w:r w:rsidRPr="00ED6EB3">
        <w:rPr>
          <w:rFonts w:ascii="CIDFont+F3" w:hAnsi="CIDFont+F3" w:cs="CIDFont+F3"/>
          <w:kern w:val="0"/>
          <w:sz w:val="28"/>
          <w:szCs w:val="28"/>
          <w:lang w:eastAsia="ru-RU"/>
        </w:rPr>
        <w:t>, 61 03-5/589-0</w:t>
      </w:r>
    </w:p>
    <w:p w:rsidR="00ED6EB3" w:rsidRDefault="00ED6EB3" w:rsidP="00ED6EB3">
      <w:pPr>
        <w:rPr>
          <w:rFonts w:ascii="CIDFont+F3" w:hAnsi="CIDFont+F3" w:cs="CIDFont+F3"/>
          <w:kern w:val="0"/>
          <w:sz w:val="28"/>
          <w:szCs w:val="28"/>
          <w:lang w:eastAsia="ru-RU"/>
        </w:rPr>
      </w:pPr>
    </w:p>
    <w:p w:rsidR="00ED6EB3" w:rsidRDefault="00ED6EB3" w:rsidP="00ED6EB3">
      <w:pPr>
        <w:rPr>
          <w:rFonts w:ascii="CIDFont+F3" w:hAnsi="CIDFont+F3" w:cs="CIDFont+F3"/>
          <w:kern w:val="0"/>
          <w:sz w:val="28"/>
          <w:szCs w:val="28"/>
          <w:lang w:eastAsia="ru-RU"/>
        </w:rPr>
      </w:pPr>
    </w:p>
    <w:p w:rsidR="00ED6EB3" w:rsidRPr="00ED6EB3" w:rsidRDefault="00ED6EB3" w:rsidP="00ED6EB3">
      <w:pPr>
        <w:shd w:val="clear" w:color="auto" w:fill="FFFFFF"/>
        <w:tabs>
          <w:tab w:val="clear" w:pos="709"/>
        </w:tabs>
        <w:suppressAutoHyphens w:val="0"/>
        <w:autoSpaceDE w:val="0"/>
        <w:autoSpaceDN w:val="0"/>
        <w:adjustRightInd w:val="0"/>
        <w:spacing w:after="528" w:line="470" w:lineRule="exact"/>
        <w:ind w:left="1238" w:right="960" w:firstLine="451"/>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Министерство образования Российской Федерации Волгоградский государственный технический университет</w:t>
      </w:r>
    </w:p>
    <w:p w:rsidR="00ED6EB3" w:rsidRPr="00ED6EB3" w:rsidRDefault="00ED6EB3" w:rsidP="00ED6EB3">
      <w:pPr>
        <w:shd w:val="clear" w:color="auto" w:fill="FFFFFF"/>
        <w:tabs>
          <w:tab w:val="clear" w:pos="709"/>
        </w:tabs>
        <w:suppressAutoHyphens w:val="0"/>
        <w:autoSpaceDE w:val="0"/>
        <w:autoSpaceDN w:val="0"/>
        <w:adjustRightInd w:val="0"/>
        <w:spacing w:after="528" w:line="470" w:lineRule="exact"/>
        <w:ind w:left="1238" w:right="960" w:firstLine="451"/>
        <w:jc w:val="left"/>
        <w:rPr>
          <w:rFonts w:ascii="Arial" w:eastAsia="Times New Roman" w:hAnsi="Arial" w:cs="Arial"/>
          <w:kern w:val="0"/>
          <w:sz w:val="20"/>
          <w:szCs w:val="20"/>
          <w:lang w:eastAsia="ru-RU"/>
        </w:rPr>
        <w:sectPr w:rsidR="00ED6EB3" w:rsidRPr="00ED6EB3" w:rsidSect="00ED6EB3">
          <w:pgSz w:w="11909" w:h="16834"/>
          <w:pgMar w:top="1234" w:right="929" w:bottom="360" w:left="1582" w:header="720" w:footer="720" w:gutter="0"/>
          <w:cols w:space="60"/>
          <w:noEndnote/>
        </w:sectPr>
      </w:pPr>
    </w:p>
    <w:p w:rsidR="00ED6EB3" w:rsidRPr="00ED6EB3" w:rsidRDefault="00ED6EB3" w:rsidP="00ED6EB3">
      <w:pPr>
        <w:framePr w:h="302" w:hRule="exact" w:hSpace="38" w:wrap="auto" w:vAnchor="text" w:hAnchor="margin" w:x="332" w:y="1"/>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ED6EB3">
        <w:rPr>
          <w:rFonts w:ascii="Arial" w:eastAsia="Times New Roman" w:hAnsi="Arial" w:cs="Arial"/>
          <w:b/>
          <w:bCs/>
          <w:i/>
          <w:iCs/>
          <w:spacing w:val="-6"/>
          <w:w w:val="72"/>
          <w:kern w:val="0"/>
          <w:sz w:val="26"/>
          <w:szCs w:val="26"/>
          <w:lang w:val="en-US" w:eastAsia="ru-RU"/>
        </w:rPr>
        <w:t>tu</w:t>
      </w:r>
      <w:r w:rsidRPr="00ED6EB3">
        <w:rPr>
          <w:rFonts w:ascii="Arial" w:eastAsia="Times New Roman" w:hAnsi="Arial" w:cs="Arial"/>
          <w:b/>
          <w:bCs/>
          <w:i/>
          <w:iCs/>
          <w:spacing w:val="-6"/>
          <w:w w:val="72"/>
          <w:kern w:val="0"/>
          <w:sz w:val="26"/>
          <w:szCs w:val="26"/>
          <w:lang w:eastAsia="ru-RU"/>
        </w:rPr>
        <w:t>&gt;</w:t>
      </w: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p>
    <w:p w:rsidR="00ED6EB3" w:rsidRPr="00ED6EB3" w:rsidRDefault="00ED6EB3" w:rsidP="00ED6EB3">
      <w:pPr>
        <w:shd w:val="clear" w:color="auto" w:fill="FFFFFF"/>
        <w:tabs>
          <w:tab w:val="clear" w:pos="709"/>
        </w:tabs>
        <w:suppressAutoHyphens w:val="0"/>
        <w:autoSpaceDE w:val="0"/>
        <w:autoSpaceDN w:val="0"/>
        <w:adjustRightInd w:val="0"/>
        <w:spacing w:before="91" w:after="0" w:line="240" w:lineRule="auto"/>
        <w:ind w:firstLine="0"/>
        <w:jc w:val="left"/>
        <w:rPr>
          <w:rFonts w:ascii="Arial" w:eastAsia="Times New Roman" w:hAnsi="Arial" w:cs="Arial"/>
          <w:kern w:val="0"/>
          <w:sz w:val="20"/>
          <w:szCs w:val="20"/>
          <w:lang w:eastAsia="ru-RU"/>
        </w:rPr>
      </w:pPr>
      <w:r w:rsidRPr="00ED6EB3">
        <w:rPr>
          <w:rFonts w:ascii="Arial" w:eastAsia="Times New Roman" w:hAnsi="Arial" w:cs="Arial"/>
          <w:kern w:val="0"/>
          <w:sz w:val="20"/>
          <w:szCs w:val="20"/>
          <w:lang w:eastAsia="ru-RU"/>
        </w:rPr>
        <w:br w:type="column"/>
      </w:r>
      <w:r w:rsidRPr="00ED6EB3">
        <w:rPr>
          <w:rFonts w:ascii="Times New Roman" w:eastAsia="Times New Roman" w:hAnsi="Times New Roman" w:cs="Times New Roman"/>
          <w:kern w:val="0"/>
          <w:sz w:val="26"/>
          <w:szCs w:val="26"/>
          <w:lang w:val="uk-UA" w:eastAsia="ru-RU"/>
        </w:rPr>
        <w:t>На правах рукописи</w:t>
      </w:r>
    </w:p>
    <w:p w:rsidR="00ED6EB3" w:rsidRPr="00ED6EB3" w:rsidRDefault="00ED6EB3" w:rsidP="00ED6EB3">
      <w:pPr>
        <w:shd w:val="clear" w:color="auto" w:fill="FFFFFF"/>
        <w:tabs>
          <w:tab w:val="clear" w:pos="709"/>
        </w:tabs>
        <w:suppressAutoHyphens w:val="0"/>
        <w:autoSpaceDE w:val="0"/>
        <w:autoSpaceDN w:val="0"/>
        <w:adjustRightInd w:val="0"/>
        <w:spacing w:before="91" w:after="0" w:line="240" w:lineRule="auto"/>
        <w:ind w:firstLine="0"/>
        <w:jc w:val="left"/>
        <w:rPr>
          <w:rFonts w:ascii="Arial" w:eastAsia="Times New Roman" w:hAnsi="Arial" w:cs="Arial"/>
          <w:kern w:val="0"/>
          <w:sz w:val="20"/>
          <w:szCs w:val="20"/>
          <w:lang w:eastAsia="ru-RU"/>
        </w:rPr>
        <w:sectPr w:rsidR="00ED6EB3" w:rsidRPr="00ED6EB3">
          <w:type w:val="continuous"/>
          <w:pgSz w:w="11909" w:h="16834"/>
          <w:pgMar w:top="1234" w:right="929" w:bottom="360" w:left="2883" w:header="720" w:footer="720" w:gutter="0"/>
          <w:cols w:num="2" w:space="720" w:equalWidth="0">
            <w:col w:w="720" w:space="5035"/>
            <w:col w:w="2342"/>
          </w:cols>
          <w:noEndnote/>
        </w:sectPr>
      </w:pPr>
    </w:p>
    <w:p w:rsidR="00ED6EB3" w:rsidRPr="00ED6EB3" w:rsidRDefault="00ED6EB3" w:rsidP="00ED6EB3">
      <w:pPr>
        <w:shd w:val="clear" w:color="auto" w:fill="FFFFFF"/>
        <w:tabs>
          <w:tab w:val="clear" w:pos="709"/>
        </w:tabs>
        <w:suppressAutoHyphens w:val="0"/>
        <w:autoSpaceDE w:val="0"/>
        <w:autoSpaceDN w:val="0"/>
        <w:adjustRightInd w:val="0"/>
        <w:spacing w:before="202" w:after="0" w:line="240" w:lineRule="auto"/>
        <w:ind w:left="1282"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i/>
          <w:iCs/>
          <w:kern w:val="0"/>
          <w:sz w:val="20"/>
          <w:szCs w:val="20"/>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before="96" w:after="0" w:line="240" w:lineRule="auto"/>
        <w:ind w:right="29" w:firstLine="0"/>
        <w:jc w:val="center"/>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val="uk-UA" w:eastAsia="ru-RU"/>
        </w:rPr>
        <w:t xml:space="preserve">ДУЛЬКИНА </w:t>
      </w:r>
      <w:r w:rsidRPr="00ED6EB3">
        <w:rPr>
          <w:rFonts w:ascii="Times New Roman" w:eastAsia="Times New Roman" w:hAnsi="Times New Roman" w:cs="Times New Roman"/>
          <w:kern w:val="0"/>
          <w:sz w:val="26"/>
          <w:szCs w:val="26"/>
          <w:lang w:eastAsia="ru-RU"/>
        </w:rPr>
        <w:t>НАТАЛИЯ АЛЕКСАНДРОВНА</w:t>
      </w:r>
    </w:p>
    <w:p w:rsidR="00ED6EB3" w:rsidRPr="00ED6EB3" w:rsidRDefault="00ED6EB3" w:rsidP="00ED6EB3">
      <w:pPr>
        <w:shd w:val="clear" w:color="auto" w:fill="FFFFFF"/>
        <w:tabs>
          <w:tab w:val="clear" w:pos="709"/>
        </w:tabs>
        <w:suppressAutoHyphens w:val="0"/>
        <w:autoSpaceDE w:val="0"/>
        <w:autoSpaceDN w:val="0"/>
        <w:adjustRightInd w:val="0"/>
        <w:spacing w:before="768" w:after="0" w:line="442" w:lineRule="exact"/>
        <w:ind w:left="619" w:hanging="619"/>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МАТЕМАТИЧЕСКОЕ МОДЕЛИРОВАНИЕ ХИМИЧЕСКИХ РЕАКТОРОВ С УЧЕТОМ СТРУКТУРЫ ПОТОКОВ И УРОВНЯ СМЕШЕНИЯ</w:t>
      </w:r>
    </w:p>
    <w:p w:rsidR="00ED6EB3" w:rsidRPr="00ED6EB3" w:rsidRDefault="00ED6EB3" w:rsidP="00ED6EB3">
      <w:pPr>
        <w:shd w:val="clear" w:color="auto" w:fill="FFFFFF"/>
        <w:tabs>
          <w:tab w:val="clear" w:pos="709"/>
        </w:tabs>
        <w:suppressAutoHyphens w:val="0"/>
        <w:autoSpaceDE w:val="0"/>
        <w:autoSpaceDN w:val="0"/>
        <w:adjustRightInd w:val="0"/>
        <w:spacing w:before="950" w:after="0" w:line="240" w:lineRule="auto"/>
        <w:ind w:left="1781"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Специальность 05.13.01 — «Системный анализ, управление и</w:t>
      </w:r>
    </w:p>
    <w:p w:rsidR="00ED6EB3" w:rsidRPr="00ED6EB3" w:rsidRDefault="00ED6EB3" w:rsidP="00ED6EB3">
      <w:pPr>
        <w:shd w:val="clear" w:color="auto" w:fill="FFFFFF"/>
        <w:tabs>
          <w:tab w:val="clear" w:pos="709"/>
        </w:tabs>
        <w:suppressAutoHyphens w:val="0"/>
        <w:autoSpaceDE w:val="0"/>
        <w:autoSpaceDN w:val="0"/>
        <w:adjustRightInd w:val="0"/>
        <w:spacing w:before="178" w:after="0" w:line="240" w:lineRule="auto"/>
        <w:ind w:left="5261"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обработка информации»</w:t>
      </w:r>
    </w:p>
    <w:p w:rsidR="00ED6EB3" w:rsidRPr="00ED6EB3" w:rsidRDefault="00ED6EB3" w:rsidP="00ED6EB3">
      <w:pPr>
        <w:shd w:val="clear" w:color="auto" w:fill="FFFFFF"/>
        <w:tabs>
          <w:tab w:val="clear" w:pos="709"/>
        </w:tabs>
        <w:suppressAutoHyphens w:val="0"/>
        <w:autoSpaceDE w:val="0"/>
        <w:autoSpaceDN w:val="0"/>
        <w:adjustRightInd w:val="0"/>
        <w:spacing w:before="293" w:after="0" w:line="480" w:lineRule="exact"/>
        <w:ind w:left="1786"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Специальность 05.13.18 — «Математическое моделирование,</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5266" w:right="144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численные методы и комплексы программ»</w:t>
      </w:r>
    </w:p>
    <w:p w:rsidR="00ED6EB3" w:rsidRPr="00ED6EB3" w:rsidRDefault="00ED6EB3" w:rsidP="00ED6EB3">
      <w:pPr>
        <w:shd w:val="clear" w:color="auto" w:fill="FFFFFF"/>
        <w:tabs>
          <w:tab w:val="clear" w:pos="709"/>
        </w:tabs>
        <w:suppressAutoHyphens w:val="0"/>
        <w:autoSpaceDE w:val="0"/>
        <w:autoSpaceDN w:val="0"/>
        <w:adjustRightInd w:val="0"/>
        <w:spacing w:before="1070" w:after="0" w:line="475" w:lineRule="exact"/>
        <w:ind w:left="2371" w:right="1037" w:hanging="1075"/>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ДИССЕРТАЦИЯ НА СОИСКАНИЕ УЧЕНОЙ СТЕПЕНИ КАНДИДАТА ТЕХНИЧЕСКИХ НАУК</w:t>
      </w:r>
    </w:p>
    <w:p w:rsidR="00ED6EB3" w:rsidRPr="00ED6EB3" w:rsidRDefault="00ED6EB3" w:rsidP="00ED6EB3">
      <w:pPr>
        <w:shd w:val="clear" w:color="auto" w:fill="FFFFFF"/>
        <w:tabs>
          <w:tab w:val="clear" w:pos="709"/>
        </w:tabs>
        <w:suppressAutoHyphens w:val="0"/>
        <w:autoSpaceDE w:val="0"/>
        <w:autoSpaceDN w:val="0"/>
        <w:adjustRightInd w:val="0"/>
        <w:spacing w:before="1032" w:after="0" w:line="562" w:lineRule="exact"/>
        <w:ind w:left="4987" w:right="99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Научный руководитель — доктор технических наук, профессор Рябчук Е.В.</w:t>
      </w:r>
    </w:p>
    <w:p w:rsidR="00ED6EB3" w:rsidRPr="00ED6EB3" w:rsidRDefault="00ED6EB3" w:rsidP="00ED6EB3">
      <w:pPr>
        <w:shd w:val="clear" w:color="auto" w:fill="FFFFFF"/>
        <w:tabs>
          <w:tab w:val="clear" w:pos="709"/>
        </w:tabs>
        <w:suppressAutoHyphens w:val="0"/>
        <w:autoSpaceDE w:val="0"/>
        <w:autoSpaceDN w:val="0"/>
        <w:adjustRightInd w:val="0"/>
        <w:spacing w:before="1363" w:after="0" w:line="240" w:lineRule="auto"/>
        <w:ind w:right="34" w:firstLine="0"/>
        <w:jc w:val="center"/>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Волгоград 2002</w:t>
      </w:r>
    </w:p>
    <w:p w:rsidR="00ED6EB3" w:rsidRPr="00ED6EB3" w:rsidRDefault="00ED6EB3" w:rsidP="00ED6EB3">
      <w:pPr>
        <w:shd w:val="clear" w:color="auto" w:fill="FFFFFF"/>
        <w:tabs>
          <w:tab w:val="clear" w:pos="709"/>
        </w:tabs>
        <w:suppressAutoHyphens w:val="0"/>
        <w:autoSpaceDE w:val="0"/>
        <w:autoSpaceDN w:val="0"/>
        <w:adjustRightInd w:val="0"/>
        <w:spacing w:before="1363" w:after="0" w:line="240" w:lineRule="auto"/>
        <w:ind w:right="34" w:firstLine="0"/>
        <w:jc w:val="center"/>
        <w:rPr>
          <w:rFonts w:ascii="Arial" w:eastAsia="Times New Roman" w:hAnsi="Arial" w:cs="Arial"/>
          <w:kern w:val="0"/>
          <w:sz w:val="20"/>
          <w:szCs w:val="20"/>
          <w:lang w:eastAsia="ru-RU"/>
        </w:rPr>
        <w:sectPr w:rsidR="00ED6EB3" w:rsidRPr="00ED6EB3">
          <w:type w:val="continuous"/>
          <w:pgSz w:w="11909" w:h="16834"/>
          <w:pgMar w:top="1234" w:right="929" w:bottom="360" w:left="1582"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right="72" w:firstLine="0"/>
        <w:jc w:val="right"/>
        <w:rPr>
          <w:rFonts w:ascii="Arial" w:eastAsia="Times New Roman" w:hAnsi="Arial" w:cs="Arial"/>
          <w:kern w:val="0"/>
          <w:sz w:val="20"/>
          <w:szCs w:val="20"/>
          <w:lang w:eastAsia="ru-RU"/>
        </w:rPr>
      </w:pPr>
      <w:r w:rsidRPr="00ED6EB3">
        <w:rPr>
          <w:rFonts w:ascii="Arial" w:eastAsia="Times New Roman" w:hAnsi="Arial" w:cs="Arial"/>
          <w:b/>
          <w:bCs/>
          <w:kern w:val="0"/>
          <w:lang w:eastAsia="ru-RU"/>
        </w:rPr>
        <w:t>2</w:t>
      </w:r>
    </w:p>
    <w:p w:rsidR="00ED6EB3" w:rsidRPr="00ED6EB3" w:rsidRDefault="00ED6EB3" w:rsidP="00ED6EB3">
      <w:pPr>
        <w:shd w:val="clear" w:color="auto" w:fill="FFFFFF"/>
        <w:tabs>
          <w:tab w:val="clear" w:pos="709"/>
        </w:tabs>
        <w:suppressAutoHyphens w:val="0"/>
        <w:autoSpaceDE w:val="0"/>
        <w:autoSpaceDN w:val="0"/>
        <w:adjustRightInd w:val="0"/>
        <w:spacing w:before="288" w:after="0" w:line="240" w:lineRule="auto"/>
        <w:ind w:left="3571"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8"/>
          <w:szCs w:val="28"/>
          <w:lang w:eastAsia="ru-RU"/>
        </w:rPr>
        <w:t>ОГЛАВЛЕНИЕ</w:t>
      </w:r>
    </w:p>
    <w:p w:rsidR="00ED6EB3" w:rsidRPr="00ED6EB3" w:rsidRDefault="00ED6EB3" w:rsidP="00ED6EB3">
      <w:pPr>
        <w:shd w:val="clear" w:color="auto" w:fill="FFFFFF"/>
        <w:tabs>
          <w:tab w:val="clear" w:pos="709"/>
          <w:tab w:val="left" w:leader="dot" w:pos="9178"/>
        </w:tabs>
        <w:suppressAutoHyphens w:val="0"/>
        <w:autoSpaceDE w:val="0"/>
        <w:autoSpaceDN w:val="0"/>
        <w:adjustRightInd w:val="0"/>
        <w:spacing w:before="1018" w:after="0" w:line="240" w:lineRule="auto"/>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spacing w:val="-4"/>
          <w:kern w:val="0"/>
          <w:sz w:val="28"/>
          <w:szCs w:val="28"/>
          <w:lang w:eastAsia="ru-RU"/>
        </w:rPr>
        <w:t>ПРИНЯТЫЕ ОБОЗНАЧЕНИЯ</w:t>
      </w:r>
      <w:r w:rsidRPr="00ED6EB3">
        <w:rPr>
          <w:rFonts w:ascii="Times New Roman" w:eastAsia="Times New Roman" w:hAnsi="Times New Roman" w:cs="Times New Roman"/>
          <w:b/>
          <w:bCs/>
          <w:kern w:val="0"/>
          <w:sz w:val="28"/>
          <w:szCs w:val="28"/>
          <w:lang w:eastAsia="ru-RU"/>
        </w:rPr>
        <w:tab/>
        <w:t>4</w:t>
      </w:r>
    </w:p>
    <w:p w:rsidR="00ED6EB3" w:rsidRPr="00ED6EB3" w:rsidRDefault="00ED6EB3" w:rsidP="00ED6EB3">
      <w:pPr>
        <w:shd w:val="clear" w:color="auto" w:fill="FFFFFF"/>
        <w:tabs>
          <w:tab w:val="clear" w:pos="709"/>
          <w:tab w:val="left" w:leader="dot" w:pos="5179"/>
          <w:tab w:val="left" w:leader="dot" w:pos="9235"/>
        </w:tabs>
        <w:suppressAutoHyphens w:val="0"/>
        <w:autoSpaceDE w:val="0"/>
        <w:autoSpaceDN w:val="0"/>
        <w:adjustRightInd w:val="0"/>
        <w:spacing w:before="245" w:after="0" w:line="240" w:lineRule="auto"/>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spacing w:val="-8"/>
          <w:kern w:val="0"/>
          <w:sz w:val="28"/>
          <w:szCs w:val="28"/>
          <w:lang w:eastAsia="ru-RU"/>
        </w:rPr>
        <w:t>ВВЕДЕНИЕ</w:t>
      </w:r>
      <w:r w:rsidRPr="00ED6EB3">
        <w:rPr>
          <w:rFonts w:ascii="Times New Roman" w:eastAsia="Times New Roman" w:hAnsi="Times New Roman" w:cs="Times New Roman"/>
          <w:b/>
          <w:bCs/>
          <w:kern w:val="0"/>
          <w:sz w:val="28"/>
          <w:szCs w:val="28"/>
          <w:lang w:eastAsia="ru-RU"/>
        </w:rPr>
        <w:tab/>
        <w:t>,</w:t>
      </w:r>
      <w:r w:rsidRPr="00ED6EB3">
        <w:rPr>
          <w:rFonts w:ascii="Times New Roman" w:eastAsia="Times New Roman" w:hAnsi="Times New Roman" w:cs="Times New Roman"/>
          <w:b/>
          <w:bCs/>
          <w:kern w:val="0"/>
          <w:sz w:val="28"/>
          <w:szCs w:val="28"/>
          <w:lang w:eastAsia="ru-RU"/>
        </w:rPr>
        <w:tab/>
        <w:t>7</w:t>
      </w:r>
    </w:p>
    <w:p w:rsidR="00ED6EB3" w:rsidRPr="00ED6EB3" w:rsidRDefault="00ED6EB3" w:rsidP="00ED6EB3">
      <w:pPr>
        <w:shd w:val="clear" w:color="auto" w:fill="FFFFFF"/>
        <w:tabs>
          <w:tab w:val="clear" w:pos="709"/>
          <w:tab w:val="left" w:pos="221"/>
          <w:tab w:val="left" w:leader="dot" w:pos="9154"/>
        </w:tabs>
        <w:suppressAutoHyphens w:val="0"/>
        <w:autoSpaceDE w:val="0"/>
        <w:autoSpaceDN w:val="0"/>
        <w:adjustRightInd w:val="0"/>
        <w:spacing w:before="226" w:after="0" w:line="331" w:lineRule="exact"/>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8"/>
          <w:szCs w:val="28"/>
          <w:lang w:eastAsia="ru-RU"/>
        </w:rPr>
        <w:t>1</w:t>
      </w:r>
      <w:r w:rsidRPr="00ED6EB3">
        <w:rPr>
          <w:rFonts w:ascii="Times New Roman" w:eastAsia="Times New Roman" w:hAnsi="Times New Roman" w:cs="Times New Roman"/>
          <w:b/>
          <w:bCs/>
          <w:kern w:val="0"/>
          <w:sz w:val="28"/>
          <w:szCs w:val="28"/>
          <w:lang w:eastAsia="ru-RU"/>
        </w:rPr>
        <w:tab/>
      </w:r>
      <w:r w:rsidRPr="00ED6EB3">
        <w:rPr>
          <w:rFonts w:ascii="Times New Roman" w:eastAsia="Times New Roman" w:hAnsi="Times New Roman" w:cs="Times New Roman"/>
          <w:b/>
          <w:bCs/>
          <w:spacing w:val="-2"/>
          <w:kern w:val="0"/>
          <w:sz w:val="28"/>
          <w:szCs w:val="28"/>
          <w:lang w:eastAsia="ru-RU"/>
        </w:rPr>
        <w:t>АНАЛИЗ МОДЕЛЕЙ СТРУКТУРЫ ПОТОКОВ В ХИМИЧЕСКИХ</w:t>
      </w:r>
      <w:r w:rsidRPr="00ED6EB3">
        <w:rPr>
          <w:rFonts w:ascii="Times New Roman" w:eastAsia="Times New Roman" w:hAnsi="Times New Roman" w:cs="Times New Roman"/>
          <w:b/>
          <w:bCs/>
          <w:spacing w:val="-2"/>
          <w:kern w:val="0"/>
          <w:sz w:val="28"/>
          <w:szCs w:val="28"/>
          <w:lang w:eastAsia="ru-RU"/>
        </w:rPr>
        <w:br/>
      </w:r>
      <w:r w:rsidRPr="00ED6EB3">
        <w:rPr>
          <w:rFonts w:ascii="Times New Roman" w:eastAsia="Times New Roman" w:hAnsi="Times New Roman" w:cs="Times New Roman"/>
          <w:b/>
          <w:bCs/>
          <w:spacing w:val="-4"/>
          <w:kern w:val="0"/>
          <w:sz w:val="28"/>
          <w:szCs w:val="28"/>
          <w:lang w:eastAsia="ru-RU"/>
        </w:rPr>
        <w:t>РЕАКТОРАХ</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b/>
          <w:bCs/>
          <w:spacing w:val="-15"/>
          <w:kern w:val="0"/>
          <w:sz w:val="28"/>
          <w:szCs w:val="28"/>
          <w:lang w:eastAsia="ru-RU"/>
        </w:rPr>
        <w:t>13</w:t>
      </w:r>
    </w:p>
    <w:p w:rsidR="00ED6EB3" w:rsidRPr="00ED6EB3" w:rsidRDefault="00ED6EB3" w:rsidP="00ED6EB3">
      <w:pPr>
        <w:shd w:val="clear" w:color="auto" w:fill="FFFFFF"/>
        <w:tabs>
          <w:tab w:val="clear" w:pos="709"/>
          <w:tab w:val="left" w:pos="658"/>
          <w:tab w:val="left" w:leader="dot" w:pos="9110"/>
        </w:tabs>
        <w:suppressAutoHyphens w:val="0"/>
        <w:autoSpaceDE w:val="0"/>
        <w:autoSpaceDN w:val="0"/>
        <w:adjustRightInd w:val="0"/>
        <w:spacing w:before="101" w:after="0" w:line="326"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25"/>
          <w:kern w:val="0"/>
          <w:sz w:val="28"/>
          <w:szCs w:val="28"/>
          <w:lang w:eastAsia="ru-RU"/>
        </w:rPr>
        <w:t>1.1</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mallCaps/>
          <w:spacing w:val="-14"/>
          <w:kern w:val="0"/>
          <w:sz w:val="28"/>
          <w:szCs w:val="28"/>
          <w:lang w:eastAsia="ru-RU"/>
        </w:rPr>
        <w:t xml:space="preserve">Идеальные модели структуры </w:t>
      </w:r>
      <w:r w:rsidRPr="00ED6EB3">
        <w:rPr>
          <w:rFonts w:ascii="Times New Roman" w:eastAsia="Times New Roman" w:hAnsi="Times New Roman" w:cs="Times New Roman"/>
          <w:spacing w:val="-14"/>
          <w:kern w:val="0"/>
          <w:sz w:val="28"/>
          <w:szCs w:val="28"/>
          <w:lang w:val="en-US" w:eastAsia="ru-RU"/>
        </w:rPr>
        <w:t>noTOKQB</w:t>
      </w:r>
      <w:r w:rsidRPr="00ED6EB3">
        <w:rPr>
          <w:rFonts w:ascii="Times New Roman" w:eastAsia="Times New Roman" w:hAnsi="Times New Roman" w:cs="Times New Roman"/>
          <w:kern w:val="0"/>
          <w:sz w:val="28"/>
          <w:szCs w:val="28"/>
          <w:lang w:eastAsia="ru-RU"/>
        </w:rPr>
        <w:tab/>
        <w:t xml:space="preserve"> </w:t>
      </w:r>
      <w:r w:rsidRPr="00ED6EB3">
        <w:rPr>
          <w:rFonts w:ascii="Times New Roman" w:eastAsia="Times New Roman" w:hAnsi="Times New Roman" w:cs="Times New Roman"/>
          <w:spacing w:val="-30"/>
          <w:kern w:val="0"/>
          <w:sz w:val="28"/>
          <w:szCs w:val="28"/>
          <w:lang w:eastAsia="ru-RU"/>
        </w:rPr>
        <w:t>13</w:t>
      </w:r>
    </w:p>
    <w:p w:rsidR="00ED6EB3" w:rsidRPr="00ED6EB3" w:rsidRDefault="00ED6EB3" w:rsidP="002D00D9">
      <w:pPr>
        <w:numPr>
          <w:ilvl w:val="0"/>
          <w:numId w:val="6"/>
        </w:numPr>
        <w:shd w:val="clear" w:color="auto" w:fill="FFFFFF"/>
        <w:tabs>
          <w:tab w:val="clear" w:pos="709"/>
          <w:tab w:val="left" w:pos="1099"/>
          <w:tab w:val="left" w:leader="dot" w:pos="8554"/>
        </w:tabs>
        <w:suppressAutoHyphens w:val="0"/>
        <w:autoSpaceDE w:val="0"/>
        <w:autoSpaceDN w:val="0"/>
        <w:adjustRightInd w:val="0"/>
        <w:spacing w:after="0" w:line="326" w:lineRule="exact"/>
        <w:jc w:val="left"/>
        <w:rPr>
          <w:rFonts w:ascii="Times New Roman" w:eastAsia="Times New Roman" w:hAnsi="Times New Roman" w:cs="Times New Roman"/>
          <w:i/>
          <w:iCs/>
          <w:spacing w:val="-13"/>
          <w:kern w:val="0"/>
          <w:sz w:val="28"/>
          <w:szCs w:val="28"/>
          <w:lang w:eastAsia="ru-RU"/>
        </w:rPr>
      </w:pPr>
      <w:r w:rsidRPr="00ED6EB3">
        <w:rPr>
          <w:rFonts w:ascii="Times New Roman" w:eastAsia="Times New Roman" w:hAnsi="Times New Roman" w:cs="Times New Roman"/>
          <w:i/>
          <w:iCs/>
          <w:spacing w:val="-5"/>
          <w:kern w:val="0"/>
          <w:sz w:val="28"/>
          <w:szCs w:val="28"/>
          <w:lang w:eastAsia="ru-RU"/>
        </w:rPr>
        <w:t>Модель реактора идеального вытеснения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w w:val="73"/>
          <w:kern w:val="0"/>
          <w:sz w:val="28"/>
          <w:szCs w:val="28"/>
          <w:lang w:eastAsia="ru-RU"/>
        </w:rPr>
        <w:t xml:space="preserve">т--й'- </w:t>
      </w:r>
      <w:r w:rsidRPr="00ED6EB3">
        <w:rPr>
          <w:rFonts w:ascii="Times New Roman" w:eastAsia="Times New Roman" w:hAnsi="Times New Roman" w:cs="Times New Roman"/>
          <w:i/>
          <w:iCs/>
          <w:w w:val="73"/>
          <w:kern w:val="0"/>
          <w:sz w:val="28"/>
          <w:szCs w:val="28"/>
          <w:lang w:eastAsia="ru-RU"/>
        </w:rPr>
        <w:t>1$</w:t>
      </w:r>
    </w:p>
    <w:p w:rsidR="00ED6EB3" w:rsidRPr="00ED6EB3" w:rsidRDefault="00ED6EB3" w:rsidP="002D00D9">
      <w:pPr>
        <w:numPr>
          <w:ilvl w:val="0"/>
          <w:numId w:val="6"/>
        </w:numPr>
        <w:shd w:val="clear" w:color="auto" w:fill="FFFFFF"/>
        <w:tabs>
          <w:tab w:val="clear" w:pos="709"/>
          <w:tab w:val="left" w:pos="1099"/>
          <w:tab w:val="left" w:leader="dot" w:pos="7387"/>
          <w:tab w:val="left" w:leader="dot" w:pos="8482"/>
        </w:tabs>
        <w:suppressAutoHyphens w:val="0"/>
        <w:autoSpaceDE w:val="0"/>
        <w:autoSpaceDN w:val="0"/>
        <w:adjustRightInd w:val="0"/>
        <w:spacing w:after="0" w:line="326" w:lineRule="exact"/>
        <w:jc w:val="left"/>
        <w:rPr>
          <w:rFonts w:ascii="Times New Roman" w:eastAsia="Times New Roman" w:hAnsi="Times New Roman" w:cs="Times New Roman"/>
          <w:i/>
          <w:iCs/>
          <w:spacing w:val="-10"/>
          <w:kern w:val="0"/>
          <w:sz w:val="28"/>
          <w:szCs w:val="28"/>
          <w:lang w:eastAsia="ru-RU"/>
        </w:rPr>
      </w:pPr>
      <w:r w:rsidRPr="00ED6EB3">
        <w:rPr>
          <w:rFonts w:ascii="Times New Roman" w:eastAsia="Times New Roman" w:hAnsi="Times New Roman" w:cs="Times New Roman"/>
          <w:i/>
          <w:iCs/>
          <w:spacing w:val="-5"/>
          <w:kern w:val="0"/>
          <w:sz w:val="28"/>
          <w:szCs w:val="28"/>
          <w:lang w:eastAsia="ru-RU"/>
        </w:rPr>
        <w:t>Модель реактора идеального смешения....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28"/>
          <w:kern w:val="0"/>
          <w:sz w:val="28"/>
          <w:szCs w:val="28"/>
          <w:lang w:eastAsia="ru-RU"/>
        </w:rPr>
        <w:t>;.</w:t>
      </w:r>
      <w:r w:rsidRPr="00ED6EB3">
        <w:rPr>
          <w:rFonts w:ascii="Times New Roman" w:eastAsia="Times New Roman" w:hAnsi="Times New Roman" w:cs="Times New Roman"/>
          <w:kern w:val="0"/>
          <w:sz w:val="28"/>
          <w:szCs w:val="28"/>
          <w:lang w:eastAsia="ru-RU"/>
        </w:rPr>
        <w:tab/>
        <w:t>,;к..,</w:t>
      </w:r>
      <w:r w:rsidRPr="00ED6EB3">
        <w:rPr>
          <w:rFonts w:ascii="Times New Roman" w:eastAsia="Times New Roman" w:hAnsi="Times New Roman" w:cs="Times New Roman"/>
          <w:kern w:val="0"/>
          <w:sz w:val="28"/>
          <w:szCs w:val="28"/>
          <w:vertAlign w:val="subscript"/>
          <w:lang w:eastAsia="ru-RU"/>
        </w:rPr>
        <w:t>;</w:t>
      </w:r>
      <w:r w:rsidRPr="00ED6EB3">
        <w:rPr>
          <w:rFonts w:ascii="Times New Roman" w:eastAsia="Times New Roman" w:hAnsi="Times New Roman" w:cs="Times New Roman"/>
          <w:kern w:val="0"/>
          <w:sz w:val="28"/>
          <w:szCs w:val="28"/>
          <w:lang w:eastAsia="ru-RU"/>
        </w:rPr>
        <w:t xml:space="preserve"> </w:t>
      </w:r>
      <w:r w:rsidRPr="00ED6EB3">
        <w:rPr>
          <w:rFonts w:ascii="Times New Roman" w:eastAsia="Times New Roman" w:hAnsi="Times New Roman" w:cs="Times New Roman"/>
          <w:i/>
          <w:iCs/>
          <w:kern w:val="0"/>
          <w:sz w:val="28"/>
          <w:szCs w:val="28"/>
          <w:lang w:eastAsia="ru-RU"/>
        </w:rPr>
        <w:t>14</w:t>
      </w:r>
    </w:p>
    <w:p w:rsidR="00ED6EB3" w:rsidRPr="00ED6EB3" w:rsidRDefault="00ED6EB3" w:rsidP="002D00D9">
      <w:pPr>
        <w:numPr>
          <w:ilvl w:val="0"/>
          <w:numId w:val="6"/>
        </w:numPr>
        <w:shd w:val="clear" w:color="auto" w:fill="FFFFFF"/>
        <w:tabs>
          <w:tab w:val="clear" w:pos="709"/>
          <w:tab w:val="left" w:pos="1099"/>
          <w:tab w:val="left" w:leader="dot" w:pos="8688"/>
          <w:tab w:val="left" w:leader="dot" w:pos="9101"/>
        </w:tabs>
        <w:suppressAutoHyphens w:val="0"/>
        <w:autoSpaceDE w:val="0"/>
        <w:autoSpaceDN w:val="0"/>
        <w:adjustRightInd w:val="0"/>
        <w:spacing w:after="0" w:line="326" w:lineRule="exact"/>
        <w:jc w:val="left"/>
        <w:rPr>
          <w:rFonts w:ascii="Times New Roman" w:eastAsia="Times New Roman" w:hAnsi="Times New Roman" w:cs="Times New Roman"/>
          <w:i/>
          <w:iCs/>
          <w:spacing w:val="-10"/>
          <w:kern w:val="0"/>
          <w:sz w:val="28"/>
          <w:szCs w:val="28"/>
          <w:lang w:eastAsia="ru-RU"/>
        </w:rPr>
      </w:pPr>
      <w:r w:rsidRPr="00ED6EB3">
        <w:rPr>
          <w:rFonts w:ascii="Times New Roman" w:eastAsia="Times New Roman" w:hAnsi="Times New Roman" w:cs="Times New Roman"/>
          <w:i/>
          <w:iCs/>
          <w:spacing w:val="-5"/>
          <w:kern w:val="0"/>
          <w:sz w:val="28"/>
          <w:szCs w:val="28"/>
          <w:lang w:eastAsia="ru-RU"/>
        </w:rPr>
        <w:t>Каскад реакторов идеального смешения</w:t>
      </w:r>
      <w:r w:rsidRPr="00ED6EB3">
        <w:rPr>
          <w:rFonts w:ascii="Times New Roman" w:eastAsia="Times New Roman" w:hAnsi="Times New Roman" w:cs="Times New Roman"/>
          <w:kern w:val="0"/>
          <w:sz w:val="28"/>
          <w:szCs w:val="28"/>
          <w:lang w:eastAsia="ru-RU"/>
        </w:rPr>
        <w:tab/>
        <w:t>:</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13"/>
          <w:kern w:val="0"/>
          <w:sz w:val="28"/>
          <w:szCs w:val="28"/>
          <w:lang w:eastAsia="ru-RU"/>
        </w:rPr>
        <w:t>16</w:t>
      </w:r>
    </w:p>
    <w:p w:rsidR="00ED6EB3" w:rsidRPr="00ED6EB3" w:rsidRDefault="00ED6EB3" w:rsidP="00ED6EB3">
      <w:pPr>
        <w:shd w:val="clear" w:color="auto" w:fill="FFFFFF"/>
        <w:tabs>
          <w:tab w:val="clear" w:pos="709"/>
          <w:tab w:val="left" w:pos="658"/>
          <w:tab w:val="left" w:leader="dot" w:pos="9125"/>
        </w:tabs>
        <w:suppressAutoHyphens w:val="0"/>
        <w:autoSpaceDE w:val="0"/>
        <w:autoSpaceDN w:val="0"/>
        <w:adjustRightInd w:val="0"/>
        <w:spacing w:after="0" w:line="240" w:lineRule="auto"/>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17"/>
          <w:kern w:val="0"/>
          <w:sz w:val="28"/>
          <w:szCs w:val="28"/>
          <w:lang w:eastAsia="ru-RU"/>
        </w:rPr>
        <w:t>1.2</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mallCaps/>
          <w:spacing w:val="-6"/>
          <w:kern w:val="0"/>
          <w:sz w:val="28"/>
          <w:szCs w:val="28"/>
          <w:lang w:eastAsia="ru-RU"/>
        </w:rPr>
        <w:t xml:space="preserve">Комбинированные модели структуры </w:t>
      </w:r>
      <w:r w:rsidRPr="00ED6EB3">
        <w:rPr>
          <w:rFonts w:ascii="Times New Roman" w:eastAsia="Times New Roman" w:hAnsi="Times New Roman" w:cs="Times New Roman"/>
          <w:spacing w:val="-6"/>
          <w:kern w:val="0"/>
          <w:sz w:val="28"/>
          <w:szCs w:val="28"/>
          <w:lang w:eastAsia="ru-RU"/>
        </w:rPr>
        <w:t>потоков</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25"/>
          <w:kern w:val="0"/>
          <w:sz w:val="28"/>
          <w:szCs w:val="28"/>
          <w:lang w:eastAsia="ru-RU"/>
        </w:rPr>
        <w:t>17</w:t>
      </w:r>
    </w:p>
    <w:p w:rsidR="00ED6EB3" w:rsidRPr="00ED6EB3" w:rsidRDefault="00ED6EB3" w:rsidP="002D00D9">
      <w:pPr>
        <w:numPr>
          <w:ilvl w:val="0"/>
          <w:numId w:val="7"/>
        </w:numPr>
        <w:shd w:val="clear" w:color="auto" w:fill="FFFFFF"/>
        <w:tabs>
          <w:tab w:val="clear" w:pos="709"/>
          <w:tab w:val="left" w:pos="1104"/>
          <w:tab w:val="left" w:leader="dot" w:pos="9110"/>
        </w:tabs>
        <w:suppressAutoHyphens w:val="0"/>
        <w:autoSpaceDE w:val="0"/>
        <w:autoSpaceDN w:val="0"/>
        <w:adjustRightInd w:val="0"/>
        <w:spacing w:after="0" w:line="307" w:lineRule="exact"/>
        <w:jc w:val="left"/>
        <w:rPr>
          <w:rFonts w:ascii="Times New Roman" w:eastAsia="Times New Roman" w:hAnsi="Times New Roman" w:cs="Times New Roman"/>
          <w:i/>
          <w:iCs/>
          <w:spacing w:val="-12"/>
          <w:kern w:val="0"/>
          <w:sz w:val="28"/>
          <w:szCs w:val="28"/>
          <w:lang w:eastAsia="ru-RU"/>
        </w:rPr>
      </w:pPr>
      <w:r w:rsidRPr="00ED6EB3">
        <w:rPr>
          <w:rFonts w:ascii="Times New Roman" w:eastAsia="Times New Roman" w:hAnsi="Times New Roman" w:cs="Times New Roman"/>
          <w:i/>
          <w:iCs/>
          <w:spacing w:val="-5"/>
          <w:kern w:val="0"/>
          <w:sz w:val="28"/>
          <w:szCs w:val="28"/>
          <w:lang w:eastAsia="ru-RU"/>
        </w:rPr>
        <w:t>Реактор с диффузионной моделью структуры потоков</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10"/>
          <w:kern w:val="0"/>
          <w:sz w:val="28"/>
          <w:szCs w:val="28"/>
          <w:lang w:eastAsia="ru-RU"/>
        </w:rPr>
        <w:t>17</w:t>
      </w:r>
    </w:p>
    <w:p w:rsidR="00ED6EB3" w:rsidRPr="00ED6EB3" w:rsidRDefault="00ED6EB3" w:rsidP="002D00D9">
      <w:pPr>
        <w:numPr>
          <w:ilvl w:val="0"/>
          <w:numId w:val="7"/>
        </w:numPr>
        <w:shd w:val="clear" w:color="auto" w:fill="FFFFFF"/>
        <w:tabs>
          <w:tab w:val="clear" w:pos="709"/>
          <w:tab w:val="left" w:pos="1104"/>
          <w:tab w:val="left" w:leader="dot" w:pos="9106"/>
        </w:tabs>
        <w:suppressAutoHyphens w:val="0"/>
        <w:autoSpaceDE w:val="0"/>
        <w:autoSpaceDN w:val="0"/>
        <w:adjustRightInd w:val="0"/>
        <w:spacing w:after="0" w:line="307" w:lineRule="exact"/>
        <w:jc w:val="left"/>
        <w:rPr>
          <w:rFonts w:ascii="Times New Roman" w:eastAsia="Times New Roman" w:hAnsi="Times New Roman" w:cs="Times New Roman"/>
          <w:i/>
          <w:iCs/>
          <w:spacing w:val="-9"/>
          <w:kern w:val="0"/>
          <w:sz w:val="28"/>
          <w:szCs w:val="28"/>
          <w:lang w:eastAsia="ru-RU"/>
        </w:rPr>
      </w:pPr>
      <w:r w:rsidRPr="00ED6EB3">
        <w:rPr>
          <w:rFonts w:ascii="Times New Roman" w:eastAsia="Times New Roman" w:hAnsi="Times New Roman" w:cs="Times New Roman"/>
          <w:i/>
          <w:iCs/>
          <w:spacing w:val="-5"/>
          <w:kern w:val="0"/>
          <w:sz w:val="28"/>
          <w:szCs w:val="28"/>
          <w:lang w:eastAsia="ru-RU"/>
        </w:rPr>
        <w:t>Реактор с ячеечной моделью структуры потоков</w:t>
      </w:r>
      <w:r w:rsidRPr="00ED6EB3">
        <w:rPr>
          <w:rFonts w:ascii="Times New Roman" w:eastAsia="Times New Roman" w:hAnsi="Times New Roman" w:cs="Times New Roman"/>
          <w:kern w:val="0"/>
          <w:sz w:val="28"/>
          <w:szCs w:val="28"/>
          <w:lang w:eastAsia="ru-RU"/>
        </w:rPr>
        <w:tab/>
        <w:t xml:space="preserve"> </w:t>
      </w:r>
      <w:r w:rsidRPr="00ED6EB3">
        <w:rPr>
          <w:rFonts w:ascii="Times New Roman" w:eastAsia="Times New Roman" w:hAnsi="Times New Roman" w:cs="Times New Roman"/>
          <w:i/>
          <w:iCs/>
          <w:spacing w:val="-15"/>
          <w:kern w:val="0"/>
          <w:sz w:val="28"/>
          <w:szCs w:val="28"/>
          <w:lang w:eastAsia="ru-RU"/>
        </w:rPr>
        <w:t>19</w:t>
      </w:r>
    </w:p>
    <w:p w:rsidR="00ED6EB3" w:rsidRPr="00ED6EB3" w:rsidRDefault="00ED6EB3" w:rsidP="002D00D9">
      <w:pPr>
        <w:numPr>
          <w:ilvl w:val="0"/>
          <w:numId w:val="7"/>
        </w:numPr>
        <w:shd w:val="clear" w:color="auto" w:fill="FFFFFF"/>
        <w:tabs>
          <w:tab w:val="clear" w:pos="709"/>
          <w:tab w:val="left" w:pos="1104"/>
          <w:tab w:val="left" w:leader="dot" w:pos="9110"/>
        </w:tabs>
        <w:suppressAutoHyphens w:val="0"/>
        <w:autoSpaceDE w:val="0"/>
        <w:autoSpaceDN w:val="0"/>
        <w:adjustRightInd w:val="0"/>
        <w:spacing w:after="0" w:line="307" w:lineRule="exact"/>
        <w:jc w:val="left"/>
        <w:rPr>
          <w:rFonts w:ascii="Times New Roman" w:eastAsia="Times New Roman" w:hAnsi="Times New Roman" w:cs="Times New Roman"/>
          <w:i/>
          <w:iCs/>
          <w:spacing w:val="-10"/>
          <w:kern w:val="0"/>
          <w:sz w:val="28"/>
          <w:szCs w:val="28"/>
          <w:lang w:eastAsia="ru-RU"/>
        </w:rPr>
      </w:pPr>
      <w:r w:rsidRPr="00ED6EB3">
        <w:rPr>
          <w:rFonts w:ascii="Times New Roman" w:eastAsia="Times New Roman" w:hAnsi="Times New Roman" w:cs="Times New Roman"/>
          <w:i/>
          <w:iCs/>
          <w:spacing w:val="-2"/>
          <w:kern w:val="0"/>
          <w:sz w:val="28"/>
          <w:szCs w:val="28"/>
          <w:lang w:eastAsia="ru-RU"/>
        </w:rPr>
        <w:t xml:space="preserve">Сложные модели с последовательным и параллельным соединением </w:t>
      </w:r>
      <w:r w:rsidRPr="00ED6EB3">
        <w:rPr>
          <w:rFonts w:ascii="Times New Roman" w:eastAsia="Times New Roman" w:hAnsi="Times New Roman" w:cs="Times New Roman"/>
          <w:i/>
          <w:iCs/>
          <w:spacing w:val="-4"/>
          <w:kern w:val="0"/>
          <w:sz w:val="28"/>
          <w:szCs w:val="28"/>
          <w:lang w:eastAsia="ru-RU"/>
        </w:rPr>
        <w:t>звеньев</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8"/>
          <w:kern w:val="0"/>
          <w:sz w:val="28"/>
          <w:szCs w:val="28"/>
          <w:lang w:eastAsia="ru-RU"/>
        </w:rPr>
        <w:t>22</w:t>
      </w:r>
    </w:p>
    <w:p w:rsidR="00ED6EB3" w:rsidRPr="00ED6EB3" w:rsidRDefault="00ED6EB3" w:rsidP="00ED6EB3">
      <w:pPr>
        <w:shd w:val="clear" w:color="auto" w:fill="FFFFFF"/>
        <w:tabs>
          <w:tab w:val="clear" w:pos="709"/>
        </w:tabs>
        <w:suppressAutoHyphens w:val="0"/>
        <w:autoSpaceDE w:val="0"/>
        <w:autoSpaceDN w:val="0"/>
        <w:adjustRightInd w:val="0"/>
        <w:spacing w:before="10" w:after="0" w:line="322" w:lineRule="exact"/>
        <w:ind w:left="29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39"/>
          <w:kern w:val="0"/>
          <w:sz w:val="28"/>
          <w:szCs w:val="28"/>
          <w:lang w:eastAsia="ru-RU"/>
        </w:rPr>
        <w:t xml:space="preserve">1.3 </w:t>
      </w:r>
      <w:r w:rsidRPr="00ED6EB3">
        <w:rPr>
          <w:rFonts w:ascii="Times New Roman" w:eastAsia="Times New Roman" w:hAnsi="Times New Roman" w:cs="Times New Roman"/>
          <w:spacing w:val="-39"/>
          <w:kern w:val="0"/>
          <w:sz w:val="28"/>
          <w:szCs w:val="28"/>
          <w:lang w:val="uk-UA" w:eastAsia="ru-RU"/>
        </w:rPr>
        <w:t xml:space="preserve">РЇДЕНТИФИКАЦИЯ </w:t>
      </w:r>
      <w:r w:rsidRPr="00ED6EB3">
        <w:rPr>
          <w:rFonts w:ascii="Times New Roman" w:eastAsia="Times New Roman" w:hAnsi="Times New Roman" w:cs="Times New Roman"/>
          <w:spacing w:val="-39"/>
          <w:kern w:val="0"/>
          <w:sz w:val="28"/>
          <w:szCs w:val="28"/>
          <w:lang w:eastAsia="ru-RU"/>
        </w:rPr>
        <w:t>СТРУКТУРЫ ПОТОКОВ В ХИМИЧЕСКИХ РЕАКТОРАХ МЕТОДОМ</w:t>
      </w:r>
    </w:p>
    <w:p w:rsidR="00ED6EB3" w:rsidRPr="00ED6EB3" w:rsidRDefault="00ED6EB3" w:rsidP="00ED6EB3">
      <w:pPr>
        <w:shd w:val="clear" w:color="auto" w:fill="FFFFFF"/>
        <w:tabs>
          <w:tab w:val="clear" w:pos="709"/>
          <w:tab w:val="left" w:leader="dot" w:pos="9130"/>
        </w:tabs>
        <w:suppressAutoHyphens w:val="0"/>
        <w:autoSpaceDE w:val="0"/>
        <w:autoSpaceDN w:val="0"/>
        <w:adjustRightInd w:val="0"/>
        <w:spacing w:after="0" w:line="322" w:lineRule="exact"/>
        <w:ind w:left="27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3"/>
          <w:kern w:val="0"/>
          <w:sz w:val="28"/>
          <w:szCs w:val="28"/>
          <w:lang w:eastAsia="ru-RU"/>
        </w:rPr>
        <w:t xml:space="preserve">входных </w:t>
      </w:r>
      <w:r w:rsidRPr="00ED6EB3">
        <w:rPr>
          <w:rFonts w:ascii="Times New Roman" w:eastAsia="Times New Roman" w:hAnsi="Times New Roman" w:cs="Times New Roman"/>
          <w:smallCaps/>
          <w:spacing w:val="-3"/>
          <w:kern w:val="0"/>
          <w:sz w:val="28"/>
          <w:szCs w:val="28"/>
          <w:lang w:eastAsia="ru-RU"/>
        </w:rPr>
        <w:t>возмущений</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18"/>
          <w:kern w:val="0"/>
          <w:sz w:val="28"/>
          <w:szCs w:val="28"/>
          <w:lang w:eastAsia="ru-RU"/>
        </w:rPr>
        <w:t>25</w:t>
      </w:r>
    </w:p>
    <w:p w:rsidR="00ED6EB3" w:rsidRPr="00ED6EB3" w:rsidRDefault="00ED6EB3" w:rsidP="00ED6EB3">
      <w:pPr>
        <w:shd w:val="clear" w:color="auto" w:fill="FFFFFF"/>
        <w:tabs>
          <w:tab w:val="clear" w:pos="709"/>
          <w:tab w:val="left" w:leader="dot" w:pos="9130"/>
        </w:tabs>
        <w:suppressAutoHyphens w:val="0"/>
        <w:autoSpaceDE w:val="0"/>
        <w:autoSpaceDN w:val="0"/>
        <w:adjustRightInd w:val="0"/>
        <w:spacing w:before="5" w:after="0" w:line="322" w:lineRule="exact"/>
        <w:ind w:left="302"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8"/>
          <w:kern w:val="0"/>
          <w:sz w:val="28"/>
          <w:szCs w:val="28"/>
          <w:lang w:eastAsia="ru-RU"/>
        </w:rPr>
        <w:t xml:space="preserve">1.4 </w:t>
      </w:r>
      <w:r w:rsidRPr="00ED6EB3">
        <w:rPr>
          <w:rFonts w:ascii="Times New Roman" w:eastAsia="Times New Roman" w:hAnsi="Times New Roman" w:cs="Times New Roman"/>
          <w:smallCaps/>
          <w:spacing w:val="-8"/>
          <w:kern w:val="0"/>
          <w:sz w:val="28"/>
          <w:szCs w:val="28"/>
          <w:lang w:eastAsia="ru-RU"/>
        </w:rPr>
        <w:t>Реальные модели структуры потоков в химических реакторах</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10"/>
          <w:kern w:val="0"/>
          <w:sz w:val="28"/>
          <w:szCs w:val="28"/>
          <w:lang w:eastAsia="ru-RU"/>
        </w:rPr>
        <w:t>29</w:t>
      </w:r>
    </w:p>
    <w:p w:rsidR="00ED6EB3" w:rsidRPr="00ED6EB3" w:rsidRDefault="00ED6EB3" w:rsidP="002D00D9">
      <w:pPr>
        <w:numPr>
          <w:ilvl w:val="0"/>
          <w:numId w:val="8"/>
        </w:numPr>
        <w:shd w:val="clear" w:color="auto" w:fill="FFFFFF"/>
        <w:tabs>
          <w:tab w:val="clear" w:pos="709"/>
          <w:tab w:val="left" w:pos="1118"/>
          <w:tab w:val="left" w:leader="dot" w:pos="9120"/>
        </w:tabs>
        <w:suppressAutoHyphens w:val="0"/>
        <w:autoSpaceDE w:val="0"/>
        <w:autoSpaceDN w:val="0"/>
        <w:adjustRightInd w:val="0"/>
        <w:spacing w:after="0" w:line="322" w:lineRule="exact"/>
        <w:jc w:val="left"/>
        <w:rPr>
          <w:rFonts w:ascii="Times New Roman" w:eastAsia="Times New Roman" w:hAnsi="Times New Roman" w:cs="Times New Roman"/>
          <w:i/>
          <w:iCs/>
          <w:spacing w:val="-11"/>
          <w:kern w:val="0"/>
          <w:sz w:val="28"/>
          <w:szCs w:val="28"/>
          <w:lang w:eastAsia="ru-RU"/>
        </w:rPr>
      </w:pPr>
      <w:r w:rsidRPr="00ED6EB3">
        <w:rPr>
          <w:rFonts w:ascii="Times New Roman" w:eastAsia="Times New Roman" w:hAnsi="Times New Roman" w:cs="Times New Roman"/>
          <w:i/>
          <w:iCs/>
          <w:spacing w:val="-5"/>
          <w:kern w:val="0"/>
          <w:sz w:val="28"/>
          <w:szCs w:val="28"/>
          <w:lang w:eastAsia="ru-RU"/>
        </w:rPr>
        <w:t>Математическая модель реактора с ламинарным потоком</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8"/>
          <w:kern w:val="0"/>
          <w:sz w:val="28"/>
          <w:szCs w:val="28"/>
          <w:lang w:eastAsia="ru-RU"/>
        </w:rPr>
        <w:t>29</w:t>
      </w:r>
    </w:p>
    <w:p w:rsidR="00ED6EB3" w:rsidRPr="00ED6EB3" w:rsidRDefault="00ED6EB3" w:rsidP="002D00D9">
      <w:pPr>
        <w:numPr>
          <w:ilvl w:val="0"/>
          <w:numId w:val="8"/>
        </w:numPr>
        <w:shd w:val="clear" w:color="auto" w:fill="FFFFFF"/>
        <w:tabs>
          <w:tab w:val="clear" w:pos="709"/>
          <w:tab w:val="left" w:pos="1118"/>
          <w:tab w:val="left" w:leader="dot" w:pos="9120"/>
        </w:tabs>
        <w:suppressAutoHyphens w:val="0"/>
        <w:autoSpaceDE w:val="0"/>
        <w:autoSpaceDN w:val="0"/>
        <w:adjustRightInd w:val="0"/>
        <w:spacing w:after="0" w:line="322" w:lineRule="exact"/>
        <w:jc w:val="left"/>
        <w:rPr>
          <w:rFonts w:ascii="Times New Roman" w:eastAsia="Times New Roman" w:hAnsi="Times New Roman" w:cs="Times New Roman"/>
          <w:i/>
          <w:iCs/>
          <w:spacing w:val="-8"/>
          <w:kern w:val="0"/>
          <w:sz w:val="28"/>
          <w:szCs w:val="28"/>
          <w:lang w:eastAsia="ru-RU"/>
        </w:rPr>
      </w:pPr>
      <w:r w:rsidRPr="00ED6EB3">
        <w:rPr>
          <w:rFonts w:ascii="Times New Roman" w:eastAsia="Times New Roman" w:hAnsi="Times New Roman" w:cs="Times New Roman"/>
          <w:i/>
          <w:iCs/>
          <w:spacing w:val="-5"/>
          <w:kern w:val="0"/>
          <w:sz w:val="28"/>
          <w:szCs w:val="28"/>
          <w:lang w:eastAsia="ru-RU"/>
        </w:rPr>
        <w:t>Математическая модель реактора с турбулентным потоком</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10"/>
          <w:kern w:val="0"/>
          <w:sz w:val="28"/>
          <w:szCs w:val="28"/>
          <w:lang w:eastAsia="ru-RU"/>
        </w:rPr>
        <w:t>30</w:t>
      </w:r>
    </w:p>
    <w:p w:rsidR="00ED6EB3" w:rsidRPr="00ED6EB3" w:rsidRDefault="00ED6EB3" w:rsidP="002D00D9">
      <w:pPr>
        <w:numPr>
          <w:ilvl w:val="0"/>
          <w:numId w:val="8"/>
        </w:numPr>
        <w:shd w:val="clear" w:color="auto" w:fill="FFFFFF"/>
        <w:tabs>
          <w:tab w:val="clear" w:pos="709"/>
          <w:tab w:val="left" w:pos="1118"/>
        </w:tabs>
        <w:suppressAutoHyphens w:val="0"/>
        <w:autoSpaceDE w:val="0"/>
        <w:autoSpaceDN w:val="0"/>
        <w:adjustRightInd w:val="0"/>
        <w:spacing w:after="0" w:line="322" w:lineRule="exact"/>
        <w:jc w:val="left"/>
        <w:rPr>
          <w:rFonts w:ascii="Times New Roman" w:eastAsia="Times New Roman" w:hAnsi="Times New Roman" w:cs="Times New Roman"/>
          <w:i/>
          <w:iCs/>
          <w:spacing w:val="-8"/>
          <w:kern w:val="0"/>
          <w:sz w:val="28"/>
          <w:szCs w:val="28"/>
          <w:lang w:eastAsia="ru-RU"/>
        </w:rPr>
      </w:pPr>
      <w:r w:rsidRPr="00ED6EB3">
        <w:rPr>
          <w:rFonts w:ascii="Times New Roman" w:eastAsia="Times New Roman" w:hAnsi="Times New Roman" w:cs="Times New Roman"/>
          <w:i/>
          <w:iCs/>
          <w:spacing w:val="-2"/>
          <w:kern w:val="0"/>
          <w:sz w:val="28"/>
          <w:szCs w:val="28"/>
          <w:lang w:eastAsia="ru-RU"/>
        </w:rPr>
        <w:t>Математическая модель реактора реального вытеснения с</w:t>
      </w:r>
    </w:p>
    <w:p w:rsidR="00ED6EB3" w:rsidRPr="00ED6EB3" w:rsidRDefault="00ED6EB3" w:rsidP="00ED6EB3">
      <w:pPr>
        <w:shd w:val="clear" w:color="auto" w:fill="FFFFFF"/>
        <w:tabs>
          <w:tab w:val="clear" w:pos="709"/>
          <w:tab w:val="left" w:leader="dot" w:pos="9120"/>
        </w:tabs>
        <w:suppressAutoHyphens w:val="0"/>
        <w:autoSpaceDE w:val="0"/>
        <w:autoSpaceDN w:val="0"/>
        <w:adjustRightInd w:val="0"/>
        <w:spacing w:after="0" w:line="322" w:lineRule="exact"/>
        <w:ind w:left="50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eastAsia="ru-RU"/>
        </w:rPr>
        <w:t>произвольной функцией отклика</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18"/>
          <w:kern w:val="0"/>
          <w:sz w:val="28"/>
          <w:szCs w:val="28"/>
          <w:lang w:eastAsia="ru-RU"/>
        </w:rPr>
        <w:t>31</w:t>
      </w:r>
    </w:p>
    <w:p w:rsidR="00ED6EB3" w:rsidRPr="00ED6EB3" w:rsidRDefault="00ED6EB3" w:rsidP="00ED6EB3">
      <w:pPr>
        <w:shd w:val="clear" w:color="auto" w:fill="FFFFFF"/>
        <w:tabs>
          <w:tab w:val="clear" w:pos="709"/>
          <w:tab w:val="left" w:leader="dot" w:pos="9120"/>
        </w:tabs>
        <w:suppressAutoHyphens w:val="0"/>
        <w:autoSpaceDE w:val="0"/>
        <w:autoSpaceDN w:val="0"/>
        <w:adjustRightInd w:val="0"/>
        <w:spacing w:after="0" w:line="322" w:lineRule="exact"/>
        <w:ind w:left="52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eastAsia="ru-RU"/>
        </w:rPr>
        <w:t>1.4.4. Математическая модель реактора реального смешения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18"/>
          <w:kern w:val="0"/>
          <w:sz w:val="28"/>
          <w:szCs w:val="28"/>
          <w:lang w:eastAsia="ru-RU"/>
        </w:rPr>
        <w:t>31</w:t>
      </w:r>
    </w:p>
    <w:p w:rsidR="00ED6EB3" w:rsidRPr="00ED6EB3" w:rsidRDefault="00ED6EB3" w:rsidP="00ED6EB3">
      <w:pPr>
        <w:shd w:val="clear" w:color="auto" w:fill="FFFFFF"/>
        <w:tabs>
          <w:tab w:val="clear" w:pos="709"/>
          <w:tab w:val="left" w:leader="dot" w:pos="9144"/>
        </w:tabs>
        <w:suppressAutoHyphens w:val="0"/>
        <w:autoSpaceDE w:val="0"/>
        <w:autoSpaceDN w:val="0"/>
        <w:adjustRightInd w:val="0"/>
        <w:spacing w:before="5" w:after="0" w:line="322" w:lineRule="exact"/>
        <w:ind w:left="312"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9"/>
          <w:kern w:val="0"/>
          <w:sz w:val="28"/>
          <w:szCs w:val="28"/>
          <w:lang w:eastAsia="ru-RU"/>
        </w:rPr>
        <w:t xml:space="preserve">1.5. </w:t>
      </w:r>
      <w:r w:rsidRPr="00ED6EB3">
        <w:rPr>
          <w:rFonts w:ascii="Times New Roman" w:eastAsia="Times New Roman" w:hAnsi="Times New Roman" w:cs="Times New Roman"/>
          <w:smallCaps/>
          <w:spacing w:val="-9"/>
          <w:kern w:val="0"/>
          <w:sz w:val="28"/>
          <w:szCs w:val="28"/>
          <w:lang w:eastAsia="ru-RU"/>
        </w:rPr>
        <w:t>Моделирование уровня смешения в химических реакторах</w:t>
      </w:r>
      <w:r w:rsidRPr="00ED6EB3">
        <w:rPr>
          <w:rFonts w:ascii="Times New Roman" w:eastAsia="Times New Roman" w:hAnsi="Times New Roman" w:cs="Times New Roman"/>
          <w:kern w:val="0"/>
          <w:sz w:val="28"/>
          <w:szCs w:val="28"/>
          <w:lang w:eastAsia="ru-RU"/>
        </w:rPr>
        <w:tab/>
        <w:t xml:space="preserve"> </w:t>
      </w:r>
      <w:r w:rsidRPr="00ED6EB3">
        <w:rPr>
          <w:rFonts w:ascii="Times New Roman" w:eastAsia="Times New Roman" w:hAnsi="Times New Roman" w:cs="Times New Roman"/>
          <w:spacing w:val="-37"/>
          <w:kern w:val="0"/>
          <w:sz w:val="28"/>
          <w:szCs w:val="28"/>
          <w:lang w:val="uk-UA" w:eastAsia="ru-RU"/>
        </w:rPr>
        <w:t xml:space="preserve">З </w:t>
      </w:r>
      <w:r w:rsidRPr="00ED6EB3">
        <w:rPr>
          <w:rFonts w:ascii="Times New Roman" w:eastAsia="Times New Roman" w:hAnsi="Times New Roman" w:cs="Times New Roman"/>
          <w:spacing w:val="-37"/>
          <w:kern w:val="0"/>
          <w:sz w:val="28"/>
          <w:szCs w:val="28"/>
          <w:lang w:eastAsia="ru-RU"/>
        </w:rPr>
        <w:t>3</w:t>
      </w:r>
    </w:p>
    <w:p w:rsidR="00ED6EB3" w:rsidRPr="00ED6EB3" w:rsidRDefault="00ED6EB3" w:rsidP="002D00D9">
      <w:pPr>
        <w:numPr>
          <w:ilvl w:val="0"/>
          <w:numId w:val="9"/>
        </w:numPr>
        <w:shd w:val="clear" w:color="auto" w:fill="FFFFFF"/>
        <w:tabs>
          <w:tab w:val="clear" w:pos="709"/>
          <w:tab w:val="left" w:pos="1114"/>
          <w:tab w:val="left" w:leader="dot" w:pos="8578"/>
        </w:tabs>
        <w:suppressAutoHyphens w:val="0"/>
        <w:autoSpaceDE w:val="0"/>
        <w:autoSpaceDN w:val="0"/>
        <w:adjustRightInd w:val="0"/>
        <w:spacing w:after="0" w:line="322" w:lineRule="exact"/>
        <w:jc w:val="left"/>
        <w:rPr>
          <w:rFonts w:ascii="Times New Roman" w:eastAsia="Times New Roman" w:hAnsi="Times New Roman" w:cs="Times New Roman"/>
          <w:i/>
          <w:iCs/>
          <w:spacing w:val="-13"/>
          <w:kern w:val="0"/>
          <w:sz w:val="28"/>
          <w:szCs w:val="28"/>
          <w:lang w:eastAsia="ru-RU"/>
        </w:rPr>
      </w:pPr>
      <w:r w:rsidRPr="00ED6EB3">
        <w:rPr>
          <w:rFonts w:ascii="Times New Roman" w:eastAsia="Times New Roman" w:hAnsi="Times New Roman" w:cs="Times New Roman"/>
          <w:i/>
          <w:iCs/>
          <w:spacing w:val="-5"/>
          <w:kern w:val="0"/>
          <w:sz w:val="28"/>
          <w:szCs w:val="28"/>
          <w:lang w:eastAsia="ru-RU"/>
        </w:rPr>
        <w:t>Понятие об уровне смешения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25"/>
          <w:kern w:val="0"/>
          <w:sz w:val="28"/>
          <w:szCs w:val="28"/>
          <w:lang w:eastAsia="ru-RU"/>
        </w:rPr>
        <w:t>'.:,.</w:t>
      </w:r>
      <w:r w:rsidRPr="00ED6EB3">
        <w:rPr>
          <w:rFonts w:ascii="Times New Roman" w:eastAsia="Times New Roman" w:hAnsi="Times New Roman" w:cs="Times New Roman"/>
          <w:i/>
          <w:iCs/>
          <w:spacing w:val="-25"/>
          <w:kern w:val="0"/>
          <w:sz w:val="28"/>
          <w:szCs w:val="28"/>
          <w:vertAlign w:val="superscript"/>
          <w:lang w:eastAsia="ru-RU"/>
        </w:rPr>
        <w:t>:</w:t>
      </w:r>
      <w:r w:rsidRPr="00ED6EB3">
        <w:rPr>
          <w:rFonts w:ascii="Times New Roman" w:eastAsia="Times New Roman" w:hAnsi="Times New Roman" w:cs="Times New Roman"/>
          <w:i/>
          <w:iCs/>
          <w:spacing w:val="-25"/>
          <w:kern w:val="0"/>
          <w:sz w:val="28"/>
          <w:szCs w:val="28"/>
          <w:lang w:eastAsia="ru-RU"/>
        </w:rPr>
        <w:t>х-.\</w:t>
      </w:r>
      <w:r w:rsidRPr="00ED6EB3">
        <w:rPr>
          <w:rFonts w:ascii="Times New Roman" w:eastAsia="Times New Roman" w:hAnsi="Times New Roman" w:cs="Times New Roman"/>
          <w:i/>
          <w:iCs/>
          <w:spacing w:val="-25"/>
          <w:kern w:val="0"/>
          <w:sz w:val="28"/>
          <w:szCs w:val="28"/>
          <w:vertAlign w:val="superscript"/>
          <w:lang w:eastAsia="ru-RU"/>
        </w:rPr>
        <w:t>:</w:t>
      </w:r>
      <w:r w:rsidRPr="00ED6EB3">
        <w:rPr>
          <w:rFonts w:ascii="Times New Roman" w:eastAsia="Times New Roman" w:hAnsi="Times New Roman" w:cs="Times New Roman"/>
          <w:i/>
          <w:iCs/>
          <w:spacing w:val="-25"/>
          <w:kern w:val="0"/>
          <w:sz w:val="28"/>
          <w:szCs w:val="28"/>
          <w:lang w:eastAsia="ru-RU"/>
        </w:rPr>
        <w:t>33</w:t>
      </w:r>
    </w:p>
    <w:p w:rsidR="00ED6EB3" w:rsidRPr="00ED6EB3" w:rsidRDefault="00ED6EB3" w:rsidP="002D00D9">
      <w:pPr>
        <w:numPr>
          <w:ilvl w:val="0"/>
          <w:numId w:val="9"/>
        </w:numPr>
        <w:shd w:val="clear" w:color="auto" w:fill="FFFFFF"/>
        <w:tabs>
          <w:tab w:val="clear" w:pos="709"/>
          <w:tab w:val="left" w:pos="1114"/>
          <w:tab w:val="left" w:leader="dot" w:pos="8578"/>
        </w:tabs>
        <w:suppressAutoHyphens w:val="0"/>
        <w:autoSpaceDE w:val="0"/>
        <w:autoSpaceDN w:val="0"/>
        <w:adjustRightInd w:val="0"/>
        <w:spacing w:after="0" w:line="322" w:lineRule="exact"/>
        <w:jc w:val="left"/>
        <w:rPr>
          <w:rFonts w:ascii="Times New Roman" w:eastAsia="Times New Roman" w:hAnsi="Times New Roman" w:cs="Times New Roman"/>
          <w:i/>
          <w:iCs/>
          <w:spacing w:val="-10"/>
          <w:kern w:val="0"/>
          <w:sz w:val="28"/>
          <w:szCs w:val="28"/>
          <w:lang w:eastAsia="ru-RU"/>
        </w:rPr>
      </w:pPr>
      <w:r w:rsidRPr="00ED6EB3">
        <w:rPr>
          <w:rFonts w:ascii="Times New Roman" w:eastAsia="Times New Roman" w:hAnsi="Times New Roman" w:cs="Times New Roman"/>
          <w:i/>
          <w:iCs/>
          <w:spacing w:val="-5"/>
          <w:kern w:val="0"/>
          <w:sz w:val="28"/>
          <w:szCs w:val="28"/>
          <w:lang w:eastAsia="ru-RU"/>
        </w:rPr>
        <w:t>Оценка влияния уровня смешения на степень конверсии</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3"/>
          <w:kern w:val="0"/>
          <w:sz w:val="28"/>
          <w:szCs w:val="28"/>
          <w:lang w:eastAsia="ru-RU"/>
        </w:rPr>
        <w:t xml:space="preserve">л...... </w:t>
      </w:r>
      <w:r w:rsidRPr="00ED6EB3">
        <w:rPr>
          <w:rFonts w:ascii="Times New Roman" w:eastAsia="Times New Roman" w:hAnsi="Times New Roman" w:cs="Times New Roman"/>
          <w:i/>
          <w:iCs/>
          <w:spacing w:val="-3"/>
          <w:kern w:val="0"/>
          <w:sz w:val="28"/>
          <w:szCs w:val="28"/>
          <w:lang w:eastAsia="ru-RU"/>
        </w:rPr>
        <w:t>36</w:t>
      </w:r>
    </w:p>
    <w:p w:rsidR="00ED6EB3" w:rsidRPr="00ED6EB3" w:rsidRDefault="00ED6EB3" w:rsidP="002D00D9">
      <w:pPr>
        <w:numPr>
          <w:ilvl w:val="0"/>
          <w:numId w:val="9"/>
        </w:numPr>
        <w:shd w:val="clear" w:color="auto" w:fill="FFFFFF"/>
        <w:tabs>
          <w:tab w:val="clear" w:pos="709"/>
          <w:tab w:val="left" w:pos="1114"/>
          <w:tab w:val="left" w:leader="dot" w:pos="9130"/>
        </w:tabs>
        <w:suppressAutoHyphens w:val="0"/>
        <w:autoSpaceDE w:val="0"/>
        <w:autoSpaceDN w:val="0"/>
        <w:adjustRightInd w:val="0"/>
        <w:spacing w:after="0" w:line="322" w:lineRule="exact"/>
        <w:jc w:val="left"/>
        <w:rPr>
          <w:rFonts w:ascii="Times New Roman" w:eastAsia="Times New Roman" w:hAnsi="Times New Roman" w:cs="Times New Roman"/>
          <w:i/>
          <w:iCs/>
          <w:spacing w:val="-13"/>
          <w:kern w:val="0"/>
          <w:sz w:val="28"/>
          <w:szCs w:val="28"/>
          <w:lang w:eastAsia="ru-RU"/>
        </w:rPr>
      </w:pPr>
      <w:r w:rsidRPr="00ED6EB3">
        <w:rPr>
          <w:rFonts w:ascii="Times New Roman" w:eastAsia="Times New Roman" w:hAnsi="Times New Roman" w:cs="Times New Roman"/>
          <w:i/>
          <w:iCs/>
          <w:spacing w:val="-9"/>
          <w:kern w:val="0"/>
          <w:sz w:val="28"/>
          <w:szCs w:val="28"/>
          <w:lang w:eastAsia="ru-RU"/>
        </w:rPr>
        <w:t>Экспериментальное определение уровня сегрегации</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i/>
          <w:iCs/>
          <w:spacing w:val="-8"/>
          <w:kern w:val="0"/>
          <w:sz w:val="28"/>
          <w:szCs w:val="28"/>
          <w:lang w:eastAsia="ru-RU"/>
        </w:rPr>
        <w:t>38</w:t>
      </w:r>
    </w:p>
    <w:p w:rsidR="00ED6EB3" w:rsidRPr="00ED6EB3" w:rsidRDefault="00ED6EB3" w:rsidP="00ED6EB3">
      <w:pPr>
        <w:shd w:val="clear" w:color="auto" w:fill="FFFFFF"/>
        <w:tabs>
          <w:tab w:val="clear" w:pos="709"/>
          <w:tab w:val="left" w:leader="dot" w:pos="9149"/>
        </w:tabs>
        <w:suppressAutoHyphens w:val="0"/>
        <w:autoSpaceDE w:val="0"/>
        <w:autoSpaceDN w:val="0"/>
        <w:adjustRightInd w:val="0"/>
        <w:spacing w:after="0" w:line="240" w:lineRule="auto"/>
        <w:ind w:left="317"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9"/>
          <w:kern w:val="0"/>
          <w:sz w:val="28"/>
          <w:szCs w:val="28"/>
          <w:lang w:eastAsia="ru-RU"/>
        </w:rPr>
        <w:t xml:space="preserve">1.6 </w:t>
      </w:r>
      <w:r w:rsidRPr="00ED6EB3">
        <w:rPr>
          <w:rFonts w:ascii="Times New Roman" w:eastAsia="Times New Roman" w:hAnsi="Times New Roman" w:cs="Times New Roman"/>
          <w:smallCaps/>
          <w:spacing w:val="-9"/>
          <w:kern w:val="0"/>
          <w:sz w:val="28"/>
          <w:szCs w:val="28"/>
          <w:lang w:eastAsia="ru-RU"/>
        </w:rPr>
        <w:t>Масштабирование уровня сегрегации в химических реакторах</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10"/>
          <w:kern w:val="0"/>
          <w:sz w:val="28"/>
          <w:szCs w:val="28"/>
          <w:lang w:eastAsia="ru-RU"/>
        </w:rPr>
        <w:t>39</w:t>
      </w:r>
    </w:p>
    <w:p w:rsidR="00ED6EB3" w:rsidRPr="00ED6EB3" w:rsidRDefault="00ED6EB3" w:rsidP="00ED6EB3">
      <w:pPr>
        <w:shd w:val="clear" w:color="auto" w:fill="FFFFFF"/>
        <w:tabs>
          <w:tab w:val="clear" w:pos="709"/>
          <w:tab w:val="left" w:leader="dot" w:pos="9154"/>
        </w:tabs>
        <w:suppressAutoHyphens w:val="0"/>
        <w:autoSpaceDE w:val="0"/>
        <w:autoSpaceDN w:val="0"/>
        <w:adjustRightInd w:val="0"/>
        <w:spacing w:after="0" w:line="240" w:lineRule="auto"/>
        <w:ind w:left="27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7"/>
          <w:kern w:val="0"/>
          <w:sz w:val="28"/>
          <w:szCs w:val="28"/>
          <w:lang w:eastAsia="ru-RU"/>
        </w:rPr>
        <w:t xml:space="preserve">Выводы к </w:t>
      </w:r>
      <w:r w:rsidRPr="00ED6EB3">
        <w:rPr>
          <w:rFonts w:ascii="Times New Roman" w:eastAsia="Times New Roman" w:hAnsi="Times New Roman" w:cs="Times New Roman"/>
          <w:smallCaps/>
          <w:spacing w:val="-7"/>
          <w:kern w:val="0"/>
          <w:sz w:val="28"/>
          <w:szCs w:val="28"/>
          <w:lang w:eastAsia="ru-RU"/>
        </w:rPr>
        <w:t xml:space="preserve">главе </w:t>
      </w:r>
      <w:r w:rsidRPr="00ED6EB3">
        <w:rPr>
          <w:rFonts w:ascii="Times New Roman" w:eastAsia="Times New Roman" w:hAnsi="Times New Roman" w:cs="Times New Roman"/>
          <w:spacing w:val="-7"/>
          <w:kern w:val="0"/>
          <w:sz w:val="28"/>
          <w:szCs w:val="28"/>
          <w:lang w:eastAsia="ru-RU"/>
        </w:rPr>
        <w:t xml:space="preserve">1 и </w:t>
      </w:r>
      <w:r w:rsidRPr="00ED6EB3">
        <w:rPr>
          <w:rFonts w:ascii="Times New Roman" w:eastAsia="Times New Roman" w:hAnsi="Times New Roman" w:cs="Times New Roman"/>
          <w:smallCaps/>
          <w:spacing w:val="-7"/>
          <w:kern w:val="0"/>
          <w:sz w:val="28"/>
          <w:szCs w:val="28"/>
          <w:lang w:eastAsia="ru-RU"/>
        </w:rPr>
        <w:t>постановка задач исследования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15"/>
          <w:kern w:val="0"/>
          <w:sz w:val="28"/>
          <w:szCs w:val="28"/>
          <w:lang w:eastAsia="ru-RU"/>
        </w:rPr>
        <w:t>43</w:t>
      </w:r>
    </w:p>
    <w:p w:rsidR="00ED6EB3" w:rsidRPr="00ED6EB3" w:rsidRDefault="00ED6EB3" w:rsidP="00ED6EB3">
      <w:pPr>
        <w:shd w:val="clear" w:color="auto" w:fill="FFFFFF"/>
        <w:tabs>
          <w:tab w:val="clear" w:pos="709"/>
          <w:tab w:val="left" w:pos="221"/>
        </w:tabs>
        <w:suppressAutoHyphens w:val="0"/>
        <w:autoSpaceDE w:val="0"/>
        <w:autoSpaceDN w:val="0"/>
        <w:adjustRightInd w:val="0"/>
        <w:spacing w:before="101" w:after="0" w:line="326" w:lineRule="exact"/>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8"/>
          <w:szCs w:val="28"/>
          <w:lang w:eastAsia="ru-RU"/>
        </w:rPr>
        <w:t>2</w:t>
      </w:r>
      <w:r w:rsidRPr="00ED6EB3">
        <w:rPr>
          <w:rFonts w:ascii="Times New Roman" w:eastAsia="Times New Roman" w:hAnsi="Times New Roman" w:cs="Times New Roman"/>
          <w:b/>
          <w:bCs/>
          <w:kern w:val="0"/>
          <w:sz w:val="28"/>
          <w:szCs w:val="28"/>
          <w:lang w:eastAsia="ru-RU"/>
        </w:rPr>
        <w:tab/>
      </w:r>
      <w:r w:rsidRPr="00ED6EB3">
        <w:rPr>
          <w:rFonts w:ascii="Times New Roman" w:eastAsia="Times New Roman" w:hAnsi="Times New Roman" w:cs="Times New Roman"/>
          <w:b/>
          <w:bCs/>
          <w:spacing w:val="-4"/>
          <w:kern w:val="0"/>
          <w:sz w:val="28"/>
          <w:szCs w:val="28"/>
          <w:lang w:eastAsia="ru-RU"/>
        </w:rPr>
        <w:t>ЭКСПЕРИМЕНТАЛЬНЫЕ ИССЛЕДОВАНИЯ СТРУКТУРЫ</w:t>
      </w:r>
      <w:r w:rsidRPr="00ED6EB3">
        <w:rPr>
          <w:rFonts w:ascii="Times New Roman" w:eastAsia="Times New Roman" w:hAnsi="Times New Roman" w:cs="Times New Roman"/>
          <w:b/>
          <w:bCs/>
          <w:spacing w:val="-4"/>
          <w:kern w:val="0"/>
          <w:sz w:val="28"/>
          <w:szCs w:val="28"/>
          <w:lang w:eastAsia="ru-RU"/>
        </w:rPr>
        <w:br/>
      </w:r>
      <w:r w:rsidRPr="00ED6EB3">
        <w:rPr>
          <w:rFonts w:ascii="Times New Roman" w:eastAsia="Times New Roman" w:hAnsi="Times New Roman" w:cs="Times New Roman"/>
          <w:b/>
          <w:bCs/>
          <w:spacing w:val="-5"/>
          <w:kern w:val="0"/>
          <w:sz w:val="28"/>
          <w:szCs w:val="28"/>
          <w:lang w:eastAsia="ru-RU"/>
        </w:rPr>
        <w:t>ПОТОКОВ И УРОВНЯ СМЕШЕНИЯ В ХИМИЧЕСКИХ РЕАКТОРАХ...45</w:t>
      </w:r>
    </w:p>
    <w:p w:rsidR="00ED6EB3" w:rsidRPr="00ED6EB3" w:rsidRDefault="00ED6EB3" w:rsidP="002D00D9">
      <w:pPr>
        <w:numPr>
          <w:ilvl w:val="0"/>
          <w:numId w:val="10"/>
        </w:numPr>
        <w:shd w:val="clear" w:color="auto" w:fill="FFFFFF"/>
        <w:tabs>
          <w:tab w:val="clear" w:pos="709"/>
          <w:tab w:val="left" w:leader="dot" w:pos="6130"/>
          <w:tab w:val="left" w:leader="dot" w:pos="9158"/>
        </w:tabs>
        <w:suppressAutoHyphens w:val="0"/>
        <w:autoSpaceDE w:val="0"/>
        <w:autoSpaceDN w:val="0"/>
        <w:adjustRightInd w:val="0"/>
        <w:spacing w:before="130" w:after="0" w:line="322" w:lineRule="exact"/>
        <w:jc w:val="left"/>
        <w:rPr>
          <w:rFonts w:ascii="Times New Roman" w:eastAsia="Times New Roman" w:hAnsi="Times New Roman" w:cs="Times New Roman"/>
          <w:spacing w:val="-16"/>
          <w:kern w:val="0"/>
          <w:sz w:val="28"/>
          <w:szCs w:val="28"/>
          <w:lang w:eastAsia="ru-RU"/>
        </w:rPr>
      </w:pPr>
      <w:r w:rsidRPr="00ED6EB3">
        <w:rPr>
          <w:rFonts w:ascii="Times New Roman" w:eastAsia="Times New Roman" w:hAnsi="Times New Roman" w:cs="Times New Roman"/>
          <w:smallCaps/>
          <w:spacing w:val="-5"/>
          <w:kern w:val="0"/>
          <w:sz w:val="28"/>
          <w:szCs w:val="28"/>
          <w:lang w:eastAsia="ru-RU"/>
        </w:rPr>
        <w:t xml:space="preserve">Изучение радиального перемешивания </w:t>
      </w:r>
      <w:r w:rsidRPr="00ED6EB3">
        <w:rPr>
          <w:rFonts w:ascii="Times New Roman" w:eastAsia="Times New Roman" w:hAnsi="Times New Roman" w:cs="Times New Roman"/>
          <w:spacing w:val="-5"/>
          <w:kern w:val="0"/>
          <w:sz w:val="28"/>
          <w:szCs w:val="28"/>
          <w:lang w:eastAsia="ru-RU"/>
        </w:rPr>
        <w:t xml:space="preserve">в </w:t>
      </w:r>
      <w:r w:rsidRPr="00ED6EB3">
        <w:rPr>
          <w:rFonts w:ascii="Times New Roman" w:eastAsia="Times New Roman" w:hAnsi="Times New Roman" w:cs="Times New Roman"/>
          <w:smallCaps/>
          <w:spacing w:val="-5"/>
          <w:kern w:val="0"/>
          <w:sz w:val="28"/>
          <w:szCs w:val="28"/>
          <w:lang w:eastAsia="ru-RU"/>
        </w:rPr>
        <w:t xml:space="preserve">проточных аппаратах </w:t>
      </w:r>
      <w:r w:rsidRPr="00ED6EB3">
        <w:rPr>
          <w:rFonts w:ascii="Times New Roman" w:eastAsia="Times New Roman" w:hAnsi="Times New Roman" w:cs="Times New Roman"/>
          <w:smallCaps/>
          <w:spacing w:val="-7"/>
          <w:kern w:val="0"/>
          <w:sz w:val="28"/>
          <w:szCs w:val="28"/>
          <w:lang w:eastAsia="ru-RU"/>
        </w:rPr>
        <w:t>вытеснения</w:t>
      </w:r>
      <w:r w:rsidRPr="00ED6EB3">
        <w:rPr>
          <w:rFonts w:ascii="Times New Roman" w:eastAsia="Times New Roman" w:hAnsi="Times New Roman" w:cs="Times New Roman"/>
          <w:kern w:val="0"/>
          <w:sz w:val="28"/>
          <w:szCs w:val="28"/>
          <w:lang w:eastAsia="ru-RU"/>
        </w:rPr>
        <w:tab/>
        <w:t>:</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18"/>
          <w:kern w:val="0"/>
          <w:sz w:val="28"/>
          <w:szCs w:val="28"/>
          <w:lang w:eastAsia="ru-RU"/>
        </w:rPr>
        <w:t>45</w:t>
      </w:r>
    </w:p>
    <w:p w:rsidR="00ED6EB3" w:rsidRPr="00ED6EB3" w:rsidRDefault="00ED6EB3" w:rsidP="002D00D9">
      <w:pPr>
        <w:numPr>
          <w:ilvl w:val="0"/>
          <w:numId w:val="10"/>
        </w:numPr>
        <w:shd w:val="clear" w:color="auto" w:fill="FFFFFF"/>
        <w:tabs>
          <w:tab w:val="clear" w:pos="709"/>
          <w:tab w:val="left" w:leader="dot" w:pos="9158"/>
        </w:tabs>
        <w:suppressAutoHyphens w:val="0"/>
        <w:autoSpaceDE w:val="0"/>
        <w:autoSpaceDN w:val="0"/>
        <w:adjustRightInd w:val="0"/>
        <w:spacing w:after="0" w:line="322" w:lineRule="exact"/>
        <w:jc w:val="left"/>
        <w:rPr>
          <w:rFonts w:ascii="Times New Roman" w:eastAsia="Times New Roman" w:hAnsi="Times New Roman" w:cs="Times New Roman"/>
          <w:spacing w:val="-10"/>
          <w:kern w:val="0"/>
          <w:sz w:val="28"/>
          <w:szCs w:val="28"/>
          <w:lang w:eastAsia="ru-RU"/>
        </w:rPr>
      </w:pPr>
      <w:r w:rsidRPr="00ED6EB3">
        <w:rPr>
          <w:rFonts w:ascii="Times New Roman" w:eastAsia="Times New Roman" w:hAnsi="Times New Roman" w:cs="Times New Roman"/>
          <w:smallCaps/>
          <w:spacing w:val="-6"/>
          <w:kern w:val="0"/>
          <w:sz w:val="28"/>
          <w:szCs w:val="28"/>
          <w:lang w:eastAsia="ru-RU"/>
        </w:rPr>
        <w:t xml:space="preserve">Идентификация структуры потоков при последовательном </w:t>
      </w:r>
      <w:r w:rsidRPr="00ED6EB3">
        <w:rPr>
          <w:rFonts w:ascii="Times New Roman" w:eastAsia="Times New Roman" w:hAnsi="Times New Roman" w:cs="Times New Roman"/>
          <w:smallCaps/>
          <w:spacing w:val="-9"/>
          <w:kern w:val="0"/>
          <w:sz w:val="28"/>
          <w:szCs w:val="28"/>
          <w:lang w:eastAsia="ru-RU"/>
        </w:rPr>
        <w:t>соединении звеньев идеального вытеснения и смешения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15"/>
          <w:kern w:val="0"/>
          <w:sz w:val="28"/>
          <w:szCs w:val="28"/>
          <w:lang w:eastAsia="ru-RU"/>
        </w:rPr>
        <w:t>52</w:t>
      </w:r>
    </w:p>
    <w:p w:rsidR="00ED6EB3" w:rsidRPr="00ED6EB3" w:rsidRDefault="00ED6EB3" w:rsidP="002D00D9">
      <w:pPr>
        <w:numPr>
          <w:ilvl w:val="0"/>
          <w:numId w:val="10"/>
        </w:numPr>
        <w:shd w:val="clear" w:color="auto" w:fill="FFFFFF"/>
        <w:tabs>
          <w:tab w:val="clear" w:pos="709"/>
        </w:tabs>
        <w:suppressAutoHyphens w:val="0"/>
        <w:autoSpaceDE w:val="0"/>
        <w:autoSpaceDN w:val="0"/>
        <w:adjustRightInd w:val="0"/>
        <w:spacing w:after="0" w:line="322" w:lineRule="exact"/>
        <w:jc w:val="left"/>
        <w:rPr>
          <w:rFonts w:ascii="Times New Roman" w:eastAsia="Times New Roman" w:hAnsi="Times New Roman" w:cs="Times New Roman"/>
          <w:spacing w:val="-13"/>
          <w:kern w:val="0"/>
          <w:sz w:val="28"/>
          <w:szCs w:val="28"/>
          <w:lang w:eastAsia="ru-RU"/>
        </w:rPr>
      </w:pPr>
      <w:r w:rsidRPr="00ED6EB3">
        <w:rPr>
          <w:rFonts w:ascii="Times New Roman" w:eastAsia="Times New Roman" w:hAnsi="Times New Roman" w:cs="Times New Roman"/>
          <w:smallCaps/>
          <w:spacing w:val="-5"/>
          <w:kern w:val="0"/>
          <w:sz w:val="28"/>
          <w:szCs w:val="28"/>
          <w:lang w:eastAsia="ru-RU"/>
        </w:rPr>
        <w:t>Экспериментальное изучение структуры сегрегированного и</w:t>
      </w:r>
    </w:p>
    <w:p w:rsidR="00ED6EB3" w:rsidRPr="00ED6EB3" w:rsidRDefault="00ED6EB3" w:rsidP="00ED6EB3">
      <w:pPr>
        <w:shd w:val="clear" w:color="auto" w:fill="FFFFFF"/>
        <w:tabs>
          <w:tab w:val="clear" w:pos="709"/>
          <w:tab w:val="left" w:leader="dot" w:pos="9163"/>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spacing w:val="-9"/>
          <w:kern w:val="0"/>
          <w:sz w:val="28"/>
          <w:szCs w:val="28"/>
          <w:lang w:eastAsia="ru-RU"/>
        </w:rPr>
        <w:t>десегрегированного потоков в реакторах смешения..</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20"/>
          <w:kern w:val="0"/>
          <w:sz w:val="28"/>
          <w:szCs w:val="28"/>
          <w:lang w:eastAsia="ru-RU"/>
        </w:rPr>
        <w:t>55</w:t>
      </w:r>
    </w:p>
    <w:p w:rsidR="00ED6EB3" w:rsidRPr="00ED6EB3" w:rsidRDefault="00ED6EB3" w:rsidP="00ED6EB3">
      <w:pPr>
        <w:shd w:val="clear" w:color="auto" w:fill="FFFFFF"/>
        <w:tabs>
          <w:tab w:val="clear" w:pos="709"/>
          <w:tab w:val="left" w:leader="dot" w:pos="9168"/>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3"/>
          <w:kern w:val="0"/>
          <w:sz w:val="28"/>
          <w:szCs w:val="28"/>
          <w:lang w:eastAsia="ru-RU"/>
        </w:rPr>
        <w:t xml:space="preserve">Выводы к </w:t>
      </w:r>
      <w:r w:rsidRPr="00ED6EB3">
        <w:rPr>
          <w:rFonts w:ascii="Times New Roman" w:eastAsia="Times New Roman" w:hAnsi="Times New Roman" w:cs="Times New Roman"/>
          <w:smallCaps/>
          <w:spacing w:val="-3"/>
          <w:kern w:val="0"/>
          <w:sz w:val="28"/>
          <w:szCs w:val="28"/>
          <w:lang w:eastAsia="ru-RU"/>
        </w:rPr>
        <w:t xml:space="preserve">главе </w:t>
      </w:r>
      <w:r w:rsidRPr="00ED6EB3">
        <w:rPr>
          <w:rFonts w:ascii="Times New Roman" w:eastAsia="Times New Roman" w:hAnsi="Times New Roman" w:cs="Times New Roman"/>
          <w:spacing w:val="-3"/>
          <w:kern w:val="0"/>
          <w:sz w:val="28"/>
          <w:szCs w:val="28"/>
          <w:lang w:eastAsia="ru-RU"/>
        </w:rPr>
        <w:t>2</w:t>
      </w:r>
      <w:r w:rsidRPr="00ED6EB3">
        <w:rPr>
          <w:rFonts w:ascii="Times New Roman" w:eastAsia="Times New Roman" w:hAnsi="Times New Roman" w:cs="Times New Roman"/>
          <w:kern w:val="0"/>
          <w:sz w:val="28"/>
          <w:szCs w:val="28"/>
          <w:lang w:eastAsia="ru-RU"/>
        </w:rPr>
        <w:tab/>
      </w:r>
      <w:r w:rsidRPr="00ED6EB3">
        <w:rPr>
          <w:rFonts w:ascii="Times New Roman" w:eastAsia="Times New Roman" w:hAnsi="Times New Roman" w:cs="Times New Roman"/>
          <w:spacing w:val="-25"/>
          <w:kern w:val="0"/>
          <w:sz w:val="28"/>
          <w:szCs w:val="28"/>
          <w:lang w:eastAsia="ru-RU"/>
        </w:rPr>
        <w:t>61</w:t>
      </w:r>
    </w:p>
    <w:p w:rsidR="00ED6EB3" w:rsidRPr="00ED6EB3" w:rsidRDefault="00ED6EB3" w:rsidP="00ED6EB3">
      <w:pPr>
        <w:shd w:val="clear" w:color="auto" w:fill="FFFFFF"/>
        <w:tabs>
          <w:tab w:val="clear" w:pos="709"/>
          <w:tab w:val="left" w:leader="dot" w:pos="9168"/>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sectPr w:rsidR="00ED6EB3" w:rsidRPr="00ED6EB3">
          <w:pgSz w:w="11909" w:h="16834"/>
          <w:pgMar w:top="1265" w:right="837" w:bottom="360" w:left="1568"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ED6EB3">
        <w:rPr>
          <w:rFonts w:ascii="Arial" w:eastAsia="Times New Roman" w:hAnsi="Arial" w:cs="Arial"/>
          <w:b/>
          <w:bCs/>
          <w:kern w:val="0"/>
          <w:sz w:val="14"/>
          <w:szCs w:val="14"/>
          <w:lang w:val="en-US" w:eastAsia="ru-RU"/>
        </w:rPr>
        <w:t>J</w:t>
      </w:r>
    </w:p>
    <w:p w:rsidR="00ED6EB3" w:rsidRPr="00ED6EB3" w:rsidRDefault="00ED6EB3" w:rsidP="00ED6EB3">
      <w:pPr>
        <w:shd w:val="clear" w:color="auto" w:fill="FFFFFF"/>
        <w:tabs>
          <w:tab w:val="clear" w:pos="709"/>
          <w:tab w:val="left" w:pos="211"/>
          <w:tab w:val="left" w:leader="dot" w:pos="9115"/>
        </w:tabs>
        <w:suppressAutoHyphens w:val="0"/>
        <w:autoSpaceDE w:val="0"/>
        <w:autoSpaceDN w:val="0"/>
        <w:adjustRightInd w:val="0"/>
        <w:spacing w:before="312" w:after="0" w:line="312"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3</w:t>
      </w:r>
      <w:r w:rsidRPr="00ED6EB3">
        <w:rPr>
          <w:rFonts w:ascii="Times New Roman" w:eastAsia="Times New Roman" w:hAnsi="Times New Roman" w:cs="Times New Roman"/>
          <w:b/>
          <w:bCs/>
          <w:kern w:val="0"/>
          <w:sz w:val="26"/>
          <w:szCs w:val="26"/>
          <w:lang w:eastAsia="ru-RU"/>
        </w:rPr>
        <w:tab/>
        <w:t>ТЕОРЕТИЧЕСКИЕ ИССЛЕДОВАНИЯ СТРУКТУРЫ ПОТОКОВ И</w:t>
      </w:r>
      <w:r w:rsidRPr="00ED6EB3">
        <w:rPr>
          <w:rFonts w:ascii="Times New Roman" w:eastAsia="Times New Roman" w:hAnsi="Times New Roman" w:cs="Times New Roman"/>
          <w:b/>
          <w:bCs/>
          <w:kern w:val="0"/>
          <w:sz w:val="26"/>
          <w:szCs w:val="26"/>
          <w:lang w:eastAsia="ru-RU"/>
        </w:rPr>
        <w:br/>
        <w:t>УРОВНЯ СМЕШЕНИЯ В ХИМИЧЕСКИХ РЕАКТОРАХ</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b/>
          <w:bCs/>
          <w:spacing w:val="-8"/>
          <w:kern w:val="0"/>
          <w:sz w:val="26"/>
          <w:szCs w:val="26"/>
          <w:lang w:eastAsia="ru-RU"/>
        </w:rPr>
        <w:t>62</w:t>
      </w:r>
    </w:p>
    <w:p w:rsidR="00ED6EB3" w:rsidRPr="00ED6EB3" w:rsidRDefault="00ED6EB3" w:rsidP="002D00D9">
      <w:pPr>
        <w:numPr>
          <w:ilvl w:val="0"/>
          <w:numId w:val="11"/>
        </w:numPr>
        <w:shd w:val="clear" w:color="auto" w:fill="FFFFFF"/>
        <w:tabs>
          <w:tab w:val="clear" w:pos="709"/>
          <w:tab w:val="left" w:pos="653"/>
          <w:tab w:val="left" w:leader="dot" w:pos="9110"/>
        </w:tabs>
        <w:suppressAutoHyphens w:val="0"/>
        <w:autoSpaceDE w:val="0"/>
        <w:autoSpaceDN w:val="0"/>
        <w:adjustRightInd w:val="0"/>
        <w:spacing w:before="110" w:after="0" w:line="317" w:lineRule="exact"/>
        <w:jc w:val="left"/>
        <w:rPr>
          <w:rFonts w:ascii="Times New Roman" w:eastAsia="Times New Roman" w:hAnsi="Times New Roman" w:cs="Times New Roman"/>
          <w:spacing w:val="-18"/>
          <w:kern w:val="0"/>
          <w:sz w:val="26"/>
          <w:szCs w:val="26"/>
          <w:lang w:eastAsia="ru-RU"/>
        </w:rPr>
      </w:pPr>
      <w:r w:rsidRPr="00ED6EB3">
        <w:rPr>
          <w:rFonts w:ascii="Times New Roman" w:eastAsia="Times New Roman" w:hAnsi="Times New Roman" w:cs="Times New Roman"/>
          <w:smallCaps/>
          <w:kern w:val="0"/>
          <w:sz w:val="26"/>
          <w:szCs w:val="26"/>
          <w:lang w:eastAsia="ru-RU"/>
        </w:rPr>
        <w:t>Прогнозирование уровня сегрегации в промышленных реакторах смешения</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8"/>
          <w:kern w:val="0"/>
          <w:sz w:val="26"/>
          <w:szCs w:val="26"/>
          <w:lang w:eastAsia="ru-RU"/>
        </w:rPr>
        <w:t>62</w:t>
      </w:r>
    </w:p>
    <w:p w:rsidR="00ED6EB3" w:rsidRPr="00ED6EB3" w:rsidRDefault="00ED6EB3" w:rsidP="002D00D9">
      <w:pPr>
        <w:numPr>
          <w:ilvl w:val="0"/>
          <w:numId w:val="11"/>
        </w:numPr>
        <w:shd w:val="clear" w:color="auto" w:fill="FFFFFF"/>
        <w:tabs>
          <w:tab w:val="clear" w:pos="709"/>
          <w:tab w:val="left" w:pos="653"/>
          <w:tab w:val="left" w:leader="dot" w:pos="9115"/>
        </w:tabs>
        <w:suppressAutoHyphens w:val="0"/>
        <w:autoSpaceDE w:val="0"/>
        <w:autoSpaceDN w:val="0"/>
        <w:adjustRightInd w:val="0"/>
        <w:spacing w:after="0" w:line="317" w:lineRule="exact"/>
        <w:jc w:val="left"/>
        <w:rPr>
          <w:rFonts w:ascii="Times New Roman" w:eastAsia="Times New Roman" w:hAnsi="Times New Roman" w:cs="Times New Roman"/>
          <w:spacing w:val="-6"/>
          <w:kern w:val="0"/>
          <w:sz w:val="26"/>
          <w:szCs w:val="26"/>
          <w:lang w:eastAsia="ru-RU"/>
        </w:rPr>
      </w:pPr>
      <w:r w:rsidRPr="00ED6EB3">
        <w:rPr>
          <w:rFonts w:ascii="Times New Roman" w:eastAsia="Times New Roman" w:hAnsi="Times New Roman" w:cs="Times New Roman"/>
          <w:smallCaps/>
          <w:kern w:val="0"/>
          <w:sz w:val="26"/>
          <w:szCs w:val="26"/>
          <w:lang w:eastAsia="ru-RU"/>
        </w:rPr>
        <w:t>Экспресс-метод расчета реакторов идеального смешения</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8"/>
          <w:kern w:val="0"/>
          <w:sz w:val="26"/>
          <w:szCs w:val="26"/>
          <w:lang w:eastAsia="ru-RU"/>
        </w:rPr>
        <w:t>74</w:t>
      </w:r>
    </w:p>
    <w:p w:rsidR="00ED6EB3" w:rsidRPr="00ED6EB3" w:rsidRDefault="00ED6EB3" w:rsidP="002D00D9">
      <w:pPr>
        <w:numPr>
          <w:ilvl w:val="0"/>
          <w:numId w:val="11"/>
        </w:numPr>
        <w:shd w:val="clear" w:color="auto" w:fill="FFFFFF"/>
        <w:tabs>
          <w:tab w:val="clear" w:pos="709"/>
          <w:tab w:val="left" w:pos="653"/>
        </w:tabs>
        <w:suppressAutoHyphens w:val="0"/>
        <w:autoSpaceDE w:val="0"/>
        <w:autoSpaceDN w:val="0"/>
        <w:adjustRightInd w:val="0"/>
        <w:spacing w:after="0" w:line="317" w:lineRule="exact"/>
        <w:jc w:val="left"/>
        <w:rPr>
          <w:rFonts w:ascii="Times New Roman" w:eastAsia="Times New Roman" w:hAnsi="Times New Roman" w:cs="Times New Roman"/>
          <w:spacing w:val="-10"/>
          <w:kern w:val="0"/>
          <w:sz w:val="26"/>
          <w:szCs w:val="26"/>
          <w:lang w:eastAsia="ru-RU"/>
        </w:rPr>
      </w:pPr>
      <w:r w:rsidRPr="00ED6EB3">
        <w:rPr>
          <w:rFonts w:ascii="Times New Roman" w:eastAsia="Times New Roman" w:hAnsi="Times New Roman" w:cs="Times New Roman"/>
          <w:smallCaps/>
          <w:kern w:val="0"/>
          <w:sz w:val="26"/>
          <w:szCs w:val="26"/>
          <w:lang w:eastAsia="ru-RU"/>
        </w:rPr>
        <w:t>Расчет политронных реакторов вытеснения с учетом реологических</w:t>
      </w:r>
    </w:p>
    <w:p w:rsidR="00ED6EB3" w:rsidRPr="00ED6EB3" w:rsidRDefault="00ED6EB3" w:rsidP="00ED6EB3">
      <w:pPr>
        <w:shd w:val="clear" w:color="auto" w:fill="FFFFFF"/>
        <w:tabs>
          <w:tab w:val="clear" w:pos="709"/>
          <w:tab w:val="left" w:leader="dot" w:pos="9115"/>
        </w:tabs>
        <w:suppressAutoHyphens w:val="0"/>
        <w:autoSpaceDE w:val="0"/>
        <w:autoSpaceDN w:val="0"/>
        <w:adjustRightInd w:val="0"/>
        <w:spacing w:after="0" w:line="317" w:lineRule="exact"/>
        <w:ind w:left="25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lang w:eastAsia="ru-RU"/>
        </w:rPr>
        <w:t xml:space="preserve">СВОЙСТВ РЕАКЦИОННОЙ </w:t>
      </w:r>
      <w:r w:rsidRPr="00ED6EB3">
        <w:rPr>
          <w:rFonts w:ascii="Times New Roman" w:eastAsia="Times New Roman" w:hAnsi="Times New Roman" w:cs="Times New Roman"/>
          <w:smallCaps/>
          <w:kern w:val="0"/>
          <w:lang w:eastAsia="ru-RU"/>
        </w:rPr>
        <w:t>массы</w:t>
      </w:r>
      <w:r w:rsidRPr="00ED6EB3">
        <w:rPr>
          <w:rFonts w:ascii="Times New Roman" w:eastAsia="Times New Roman" w:hAnsi="Times New Roman" w:cs="Times New Roman"/>
          <w:kern w:val="0"/>
          <w:lang w:eastAsia="ru-RU"/>
        </w:rPr>
        <w:tab/>
        <w:t>75</w:t>
      </w:r>
    </w:p>
    <w:p w:rsidR="00ED6EB3" w:rsidRPr="00ED6EB3" w:rsidRDefault="00ED6EB3" w:rsidP="002D00D9">
      <w:pPr>
        <w:numPr>
          <w:ilvl w:val="0"/>
          <w:numId w:val="12"/>
        </w:numPr>
        <w:shd w:val="clear" w:color="auto" w:fill="FFFFFF"/>
        <w:tabs>
          <w:tab w:val="clear" w:pos="709"/>
          <w:tab w:val="left" w:pos="653"/>
        </w:tabs>
        <w:suppressAutoHyphens w:val="0"/>
        <w:autoSpaceDE w:val="0"/>
        <w:autoSpaceDN w:val="0"/>
        <w:adjustRightInd w:val="0"/>
        <w:spacing w:after="0" w:line="317" w:lineRule="exact"/>
        <w:jc w:val="left"/>
        <w:rPr>
          <w:rFonts w:ascii="Times New Roman" w:eastAsia="Times New Roman" w:hAnsi="Times New Roman" w:cs="Times New Roman"/>
          <w:spacing w:val="-4"/>
          <w:kern w:val="0"/>
          <w:sz w:val="26"/>
          <w:szCs w:val="26"/>
          <w:lang w:eastAsia="ru-RU"/>
        </w:rPr>
      </w:pPr>
      <w:r w:rsidRPr="00ED6EB3">
        <w:rPr>
          <w:rFonts w:ascii="Times New Roman" w:eastAsia="Times New Roman" w:hAnsi="Times New Roman" w:cs="Times New Roman"/>
          <w:smallCaps/>
          <w:kern w:val="0"/>
          <w:sz w:val="26"/>
          <w:szCs w:val="26"/>
          <w:lang w:eastAsia="ru-RU"/>
        </w:rPr>
        <w:t xml:space="preserve">Расчет геометрических </w:t>
      </w:r>
      <w:r w:rsidRPr="00ED6EB3">
        <w:rPr>
          <w:rFonts w:ascii="Times New Roman" w:eastAsia="Times New Roman" w:hAnsi="Times New Roman" w:cs="Times New Roman"/>
          <w:smallCaps/>
          <w:kern w:val="0"/>
          <w:sz w:val="26"/>
          <w:szCs w:val="26"/>
          <w:lang w:val="uk-UA" w:eastAsia="ru-RU"/>
        </w:rPr>
        <w:t xml:space="preserve">і'азмеров </w:t>
      </w:r>
      <w:r w:rsidRPr="00ED6EB3">
        <w:rPr>
          <w:rFonts w:ascii="Times New Roman" w:eastAsia="Times New Roman" w:hAnsi="Times New Roman" w:cs="Times New Roman"/>
          <w:smallCaps/>
          <w:kern w:val="0"/>
          <w:sz w:val="26"/>
          <w:szCs w:val="26"/>
          <w:lang w:eastAsia="ru-RU"/>
        </w:rPr>
        <w:t>политропных трубчатых реакторов82</w:t>
      </w:r>
    </w:p>
    <w:p w:rsidR="00ED6EB3" w:rsidRPr="00ED6EB3" w:rsidRDefault="00ED6EB3" w:rsidP="002D00D9">
      <w:pPr>
        <w:numPr>
          <w:ilvl w:val="0"/>
          <w:numId w:val="12"/>
        </w:numPr>
        <w:shd w:val="clear" w:color="auto" w:fill="FFFFFF"/>
        <w:tabs>
          <w:tab w:val="clear" w:pos="709"/>
          <w:tab w:val="left" w:pos="653"/>
        </w:tabs>
        <w:suppressAutoHyphens w:val="0"/>
        <w:autoSpaceDE w:val="0"/>
        <w:autoSpaceDN w:val="0"/>
        <w:adjustRightInd w:val="0"/>
        <w:spacing w:after="0" w:line="317" w:lineRule="exact"/>
        <w:jc w:val="left"/>
        <w:rPr>
          <w:rFonts w:ascii="Times New Roman" w:eastAsia="Times New Roman" w:hAnsi="Times New Roman" w:cs="Times New Roman"/>
          <w:spacing w:val="-8"/>
          <w:kern w:val="0"/>
          <w:sz w:val="26"/>
          <w:szCs w:val="26"/>
          <w:lang w:eastAsia="ru-RU"/>
        </w:rPr>
      </w:pPr>
      <w:r w:rsidRPr="00ED6EB3">
        <w:rPr>
          <w:rFonts w:ascii="Times New Roman" w:eastAsia="Times New Roman" w:hAnsi="Times New Roman" w:cs="Times New Roman"/>
          <w:smallCaps/>
          <w:kern w:val="0"/>
          <w:sz w:val="26"/>
          <w:szCs w:val="26"/>
          <w:lang w:eastAsia="ru-RU"/>
        </w:rPr>
        <w:t>Систематизированный алгоритм расчета химических реакторов с</w:t>
      </w:r>
    </w:p>
    <w:p w:rsidR="00ED6EB3" w:rsidRPr="00ED6EB3" w:rsidRDefault="00ED6EB3" w:rsidP="00ED6EB3">
      <w:pPr>
        <w:shd w:val="clear" w:color="auto" w:fill="FFFFFF"/>
        <w:tabs>
          <w:tab w:val="clear" w:pos="709"/>
          <w:tab w:val="left" w:leader="dot" w:pos="9120"/>
        </w:tabs>
        <w:suppressAutoHyphens w:val="0"/>
        <w:autoSpaceDE w:val="0"/>
        <w:autoSpaceDN w:val="0"/>
        <w:adjustRightInd w:val="0"/>
        <w:spacing w:after="0" w:line="317" w:lineRule="exact"/>
        <w:ind w:left="25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kern w:val="0"/>
          <w:sz w:val="26"/>
          <w:szCs w:val="26"/>
          <w:lang w:eastAsia="ru-RU"/>
        </w:rPr>
        <w:t>учетом структуры потоков и уровня смешения</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15"/>
          <w:kern w:val="0"/>
          <w:sz w:val="26"/>
          <w:szCs w:val="26"/>
          <w:lang w:eastAsia="ru-RU"/>
        </w:rPr>
        <w:t>85</w:t>
      </w:r>
    </w:p>
    <w:p w:rsidR="00ED6EB3" w:rsidRPr="00ED6EB3" w:rsidRDefault="00ED6EB3" w:rsidP="00ED6EB3">
      <w:pPr>
        <w:shd w:val="clear" w:color="auto" w:fill="FFFFFF"/>
        <w:tabs>
          <w:tab w:val="clear" w:pos="709"/>
          <w:tab w:val="left" w:leader="dot" w:pos="8986"/>
        </w:tabs>
        <w:suppressAutoHyphens w:val="0"/>
        <w:autoSpaceDE w:val="0"/>
        <w:autoSpaceDN w:val="0"/>
        <w:adjustRightInd w:val="0"/>
        <w:spacing w:before="10" w:after="0" w:line="317" w:lineRule="exact"/>
        <w:ind w:left="25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8"/>
          <w:kern w:val="0"/>
          <w:sz w:val="26"/>
          <w:szCs w:val="26"/>
          <w:lang w:eastAsia="ru-RU"/>
        </w:rPr>
        <w:t>Выводы К ГЛАВЕ 3</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8"/>
          <w:kern w:val="0"/>
          <w:sz w:val="26"/>
          <w:szCs w:val="26"/>
          <w:lang w:eastAsia="ru-RU"/>
        </w:rPr>
        <w:t>100</w:t>
      </w:r>
    </w:p>
    <w:p w:rsidR="00ED6EB3" w:rsidRPr="00ED6EB3" w:rsidRDefault="00ED6EB3" w:rsidP="00ED6EB3">
      <w:pPr>
        <w:shd w:val="clear" w:color="auto" w:fill="FFFFFF"/>
        <w:tabs>
          <w:tab w:val="clear" w:pos="709"/>
          <w:tab w:val="left" w:pos="211"/>
          <w:tab w:val="left" w:leader="dot" w:pos="8995"/>
        </w:tabs>
        <w:suppressAutoHyphens w:val="0"/>
        <w:autoSpaceDE w:val="0"/>
        <w:autoSpaceDN w:val="0"/>
        <w:adjustRightInd w:val="0"/>
        <w:spacing w:before="101" w:after="0" w:line="326"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4</w:t>
      </w:r>
      <w:r w:rsidRPr="00ED6EB3">
        <w:rPr>
          <w:rFonts w:ascii="Times New Roman" w:eastAsia="Times New Roman" w:hAnsi="Times New Roman" w:cs="Times New Roman"/>
          <w:b/>
          <w:bCs/>
          <w:kern w:val="0"/>
          <w:sz w:val="26"/>
          <w:szCs w:val="26"/>
          <w:lang w:eastAsia="ru-RU"/>
        </w:rPr>
        <w:tab/>
        <w:t>РАСЧЕТ ПРОМЫШЛЕННЫХ РЕАКТОРОВ ВЫТЕСНЕНИЯ И</w:t>
      </w:r>
      <w:r w:rsidRPr="00ED6EB3">
        <w:rPr>
          <w:rFonts w:ascii="Times New Roman" w:eastAsia="Times New Roman" w:hAnsi="Times New Roman" w:cs="Times New Roman"/>
          <w:b/>
          <w:bCs/>
          <w:kern w:val="0"/>
          <w:sz w:val="26"/>
          <w:szCs w:val="26"/>
          <w:lang w:eastAsia="ru-RU"/>
        </w:rPr>
        <w:br/>
        <w:t>СМЕШЕНИЯ</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b/>
          <w:bCs/>
          <w:spacing w:val="-12"/>
          <w:kern w:val="0"/>
          <w:sz w:val="26"/>
          <w:szCs w:val="26"/>
          <w:lang w:eastAsia="ru-RU"/>
        </w:rPr>
        <w:t>101</w:t>
      </w:r>
    </w:p>
    <w:p w:rsidR="00ED6EB3" w:rsidRPr="00ED6EB3" w:rsidRDefault="00ED6EB3" w:rsidP="002D00D9">
      <w:pPr>
        <w:numPr>
          <w:ilvl w:val="0"/>
          <w:numId w:val="13"/>
        </w:numPr>
        <w:shd w:val="clear" w:color="auto" w:fill="FFFFFF"/>
        <w:tabs>
          <w:tab w:val="clear" w:pos="709"/>
          <w:tab w:val="left" w:pos="648"/>
          <w:tab w:val="left" w:leader="dot" w:pos="8986"/>
        </w:tabs>
        <w:suppressAutoHyphens w:val="0"/>
        <w:autoSpaceDE w:val="0"/>
        <w:autoSpaceDN w:val="0"/>
        <w:adjustRightInd w:val="0"/>
        <w:spacing w:before="115" w:after="0" w:line="312" w:lineRule="exact"/>
        <w:jc w:val="left"/>
        <w:rPr>
          <w:rFonts w:ascii="Times New Roman" w:eastAsia="Times New Roman" w:hAnsi="Times New Roman" w:cs="Times New Roman"/>
          <w:spacing w:val="-15"/>
          <w:kern w:val="0"/>
          <w:sz w:val="26"/>
          <w:szCs w:val="26"/>
          <w:lang w:eastAsia="ru-RU"/>
        </w:rPr>
      </w:pPr>
      <w:r w:rsidRPr="00ED6EB3">
        <w:rPr>
          <w:rFonts w:ascii="Times New Roman" w:eastAsia="Times New Roman" w:hAnsi="Times New Roman" w:cs="Times New Roman"/>
          <w:smallCaps/>
          <w:kern w:val="0"/>
          <w:sz w:val="26"/>
          <w:szCs w:val="26"/>
          <w:lang w:eastAsia="ru-RU"/>
        </w:rPr>
        <w:t>Математическое моделирование промышленного реактора гидрохлорирования ацетилена</w:t>
      </w:r>
      <w:r w:rsidRPr="00ED6EB3">
        <w:rPr>
          <w:rFonts w:ascii="Times New Roman" w:eastAsia="Times New Roman" w:hAnsi="Times New Roman" w:cs="Times New Roman"/>
          <w:smallCaps/>
          <w:kern w:val="0"/>
          <w:sz w:val="26"/>
          <w:szCs w:val="26"/>
          <w:lang w:eastAsia="ru-RU"/>
        </w:rPr>
        <w:tab/>
        <w:t xml:space="preserve"> </w:t>
      </w:r>
      <w:r w:rsidRPr="00ED6EB3">
        <w:rPr>
          <w:rFonts w:ascii="Times New Roman" w:eastAsia="Times New Roman" w:hAnsi="Times New Roman" w:cs="Times New Roman"/>
          <w:smallCaps/>
          <w:spacing w:val="-26"/>
          <w:kern w:val="0"/>
          <w:sz w:val="26"/>
          <w:szCs w:val="26"/>
          <w:lang w:eastAsia="ru-RU"/>
        </w:rPr>
        <w:t>101</w:t>
      </w:r>
    </w:p>
    <w:p w:rsidR="00ED6EB3" w:rsidRPr="00ED6EB3" w:rsidRDefault="00ED6EB3" w:rsidP="002D00D9">
      <w:pPr>
        <w:numPr>
          <w:ilvl w:val="0"/>
          <w:numId w:val="13"/>
        </w:numPr>
        <w:shd w:val="clear" w:color="auto" w:fill="FFFFFF"/>
        <w:tabs>
          <w:tab w:val="clear" w:pos="709"/>
          <w:tab w:val="left" w:pos="648"/>
          <w:tab w:val="left" w:leader="dot" w:pos="8990"/>
        </w:tabs>
        <w:suppressAutoHyphens w:val="0"/>
        <w:autoSpaceDE w:val="0"/>
        <w:autoSpaceDN w:val="0"/>
        <w:adjustRightInd w:val="0"/>
        <w:spacing w:before="5" w:after="0" w:line="312" w:lineRule="exact"/>
        <w:jc w:val="left"/>
        <w:rPr>
          <w:rFonts w:ascii="Times New Roman" w:eastAsia="Times New Roman" w:hAnsi="Times New Roman" w:cs="Times New Roman"/>
          <w:spacing w:val="-6"/>
          <w:kern w:val="0"/>
          <w:sz w:val="26"/>
          <w:szCs w:val="26"/>
          <w:lang w:eastAsia="ru-RU"/>
        </w:rPr>
      </w:pPr>
      <w:r w:rsidRPr="00ED6EB3">
        <w:rPr>
          <w:rFonts w:ascii="Times New Roman" w:eastAsia="Times New Roman" w:hAnsi="Times New Roman" w:cs="Times New Roman"/>
          <w:smallCaps/>
          <w:kern w:val="0"/>
          <w:sz w:val="26"/>
          <w:szCs w:val="26"/>
          <w:lang w:eastAsia="ru-RU"/>
        </w:rPr>
        <w:t xml:space="preserve">Математическое моделирование промышленного реактора получения </w:t>
      </w:r>
      <w:r w:rsidRPr="00ED6EB3">
        <w:rPr>
          <w:rFonts w:ascii="Times New Roman" w:eastAsia="Times New Roman" w:hAnsi="Times New Roman" w:cs="Times New Roman"/>
          <w:smallCaps/>
          <w:spacing w:val="-1"/>
          <w:kern w:val="0"/>
          <w:sz w:val="26"/>
          <w:szCs w:val="26"/>
          <w:lang w:eastAsia="ru-RU"/>
        </w:rPr>
        <w:t>метил енхлорида</w:t>
      </w:r>
      <w:r w:rsidRPr="00ED6EB3">
        <w:rPr>
          <w:rFonts w:ascii="Times New Roman" w:eastAsia="Times New Roman" w:hAnsi="Times New Roman" w:cs="Times New Roman"/>
          <w:smallCaps/>
          <w:kern w:val="0"/>
          <w:sz w:val="26"/>
          <w:szCs w:val="26"/>
          <w:lang w:eastAsia="ru-RU"/>
        </w:rPr>
        <w:tab/>
        <w:t xml:space="preserve"> </w:t>
      </w:r>
      <w:r w:rsidRPr="00ED6EB3">
        <w:rPr>
          <w:rFonts w:ascii="Times New Roman" w:eastAsia="Times New Roman" w:hAnsi="Times New Roman" w:cs="Times New Roman"/>
          <w:smallCaps/>
          <w:spacing w:val="-10"/>
          <w:kern w:val="0"/>
          <w:sz w:val="26"/>
          <w:szCs w:val="26"/>
          <w:lang w:eastAsia="ru-RU"/>
        </w:rPr>
        <w:t>109</w:t>
      </w:r>
    </w:p>
    <w:p w:rsidR="00ED6EB3" w:rsidRPr="00ED6EB3" w:rsidRDefault="00ED6EB3" w:rsidP="002D00D9">
      <w:pPr>
        <w:numPr>
          <w:ilvl w:val="0"/>
          <w:numId w:val="13"/>
        </w:numPr>
        <w:shd w:val="clear" w:color="auto" w:fill="FFFFFF"/>
        <w:tabs>
          <w:tab w:val="clear" w:pos="709"/>
          <w:tab w:val="left" w:pos="648"/>
          <w:tab w:val="left" w:leader="dot" w:pos="8990"/>
        </w:tabs>
        <w:suppressAutoHyphens w:val="0"/>
        <w:autoSpaceDE w:val="0"/>
        <w:autoSpaceDN w:val="0"/>
        <w:adjustRightInd w:val="0"/>
        <w:spacing w:before="5" w:after="0" w:line="312" w:lineRule="exact"/>
        <w:jc w:val="left"/>
        <w:rPr>
          <w:rFonts w:ascii="Times New Roman" w:eastAsia="Times New Roman" w:hAnsi="Times New Roman" w:cs="Times New Roman"/>
          <w:spacing w:val="-9"/>
          <w:kern w:val="0"/>
          <w:sz w:val="26"/>
          <w:szCs w:val="26"/>
          <w:lang w:eastAsia="ru-RU"/>
        </w:rPr>
      </w:pPr>
      <w:r w:rsidRPr="00ED6EB3">
        <w:rPr>
          <w:rFonts w:ascii="Times New Roman" w:eastAsia="Times New Roman" w:hAnsi="Times New Roman" w:cs="Times New Roman"/>
          <w:smallCaps/>
          <w:kern w:val="0"/>
          <w:sz w:val="26"/>
          <w:szCs w:val="26"/>
          <w:lang w:eastAsia="ru-RU"/>
        </w:rPr>
        <w:t>Математическое моделирование промышленного реактора ксантогепирования спиртов</w:t>
      </w:r>
      <w:r w:rsidRPr="00ED6EB3">
        <w:rPr>
          <w:rFonts w:ascii="Times New Roman" w:eastAsia="Times New Roman" w:hAnsi="Times New Roman" w:cs="Times New Roman"/>
          <w:smallCaps/>
          <w:kern w:val="0"/>
          <w:sz w:val="26"/>
          <w:szCs w:val="26"/>
          <w:lang w:eastAsia="ru-RU"/>
        </w:rPr>
        <w:tab/>
        <w:t xml:space="preserve"> </w:t>
      </w:r>
      <w:r w:rsidRPr="00ED6EB3">
        <w:rPr>
          <w:rFonts w:ascii="Times New Roman" w:eastAsia="Times New Roman" w:hAnsi="Times New Roman" w:cs="Times New Roman"/>
          <w:smallCaps/>
          <w:spacing w:val="-29"/>
          <w:kern w:val="0"/>
          <w:sz w:val="26"/>
          <w:szCs w:val="26"/>
          <w:lang w:eastAsia="ru-RU"/>
        </w:rPr>
        <w:t>1 15</w:t>
      </w:r>
    </w:p>
    <w:p w:rsidR="00ED6EB3" w:rsidRPr="00ED6EB3" w:rsidRDefault="00ED6EB3" w:rsidP="00ED6EB3">
      <w:pPr>
        <w:shd w:val="clear" w:color="auto" w:fill="FFFFFF"/>
        <w:tabs>
          <w:tab w:val="clear" w:pos="709"/>
          <w:tab w:val="left" w:leader="dot" w:pos="8990"/>
        </w:tabs>
        <w:suppressAutoHyphens w:val="0"/>
        <w:autoSpaceDE w:val="0"/>
        <w:autoSpaceDN w:val="0"/>
        <w:adjustRightInd w:val="0"/>
        <w:spacing w:before="19" w:after="0" w:line="240" w:lineRule="auto"/>
        <w:ind w:left="26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8"/>
          <w:kern w:val="0"/>
          <w:sz w:val="26"/>
          <w:szCs w:val="26"/>
          <w:lang w:eastAsia="ru-RU"/>
        </w:rPr>
        <w:t>Выводы К ГЛАВЕ 4</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21"/>
          <w:kern w:val="0"/>
          <w:sz w:val="26"/>
          <w:szCs w:val="26"/>
          <w:lang w:eastAsia="ru-RU"/>
        </w:rPr>
        <w:t>121</w:t>
      </w:r>
    </w:p>
    <w:p w:rsidR="00ED6EB3" w:rsidRPr="00ED6EB3" w:rsidRDefault="00ED6EB3" w:rsidP="00ED6EB3">
      <w:pPr>
        <w:shd w:val="clear" w:color="auto" w:fill="FFFFFF"/>
        <w:tabs>
          <w:tab w:val="clear" w:pos="709"/>
          <w:tab w:val="left" w:pos="211"/>
          <w:tab w:val="left" w:leader="dot" w:pos="9000"/>
        </w:tabs>
        <w:suppressAutoHyphens w:val="0"/>
        <w:autoSpaceDE w:val="0"/>
        <w:autoSpaceDN w:val="0"/>
        <w:adjustRightInd w:val="0"/>
        <w:spacing w:before="120" w:after="0" w:line="322"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5</w:t>
      </w:r>
      <w:r w:rsidRPr="00ED6EB3">
        <w:rPr>
          <w:rFonts w:ascii="Times New Roman" w:eastAsia="Times New Roman" w:hAnsi="Times New Roman" w:cs="Times New Roman"/>
          <w:b/>
          <w:bCs/>
          <w:kern w:val="0"/>
          <w:sz w:val="26"/>
          <w:szCs w:val="26"/>
          <w:lang w:eastAsia="ru-RU"/>
        </w:rPr>
        <w:tab/>
        <w:t>РАЗРАБОТКА ПЕРСПЕКТИВНЫХ КОНСТРУКЦИЙ ХИМИЧЕСКИХ</w:t>
      </w:r>
      <w:r w:rsidRPr="00ED6EB3">
        <w:rPr>
          <w:rFonts w:ascii="Times New Roman" w:eastAsia="Times New Roman" w:hAnsi="Times New Roman" w:cs="Times New Roman"/>
          <w:b/>
          <w:bCs/>
          <w:kern w:val="0"/>
          <w:sz w:val="26"/>
          <w:szCs w:val="26"/>
          <w:lang w:eastAsia="ru-RU"/>
        </w:rPr>
        <w:br/>
        <w:t>РЕАКТОРОВ</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b/>
          <w:bCs/>
          <w:spacing w:val="-8"/>
          <w:kern w:val="0"/>
          <w:sz w:val="26"/>
          <w:szCs w:val="26"/>
          <w:lang w:eastAsia="ru-RU"/>
        </w:rPr>
        <w:t>122</w:t>
      </w:r>
    </w:p>
    <w:p w:rsidR="00ED6EB3" w:rsidRPr="00ED6EB3" w:rsidRDefault="00ED6EB3" w:rsidP="002D00D9">
      <w:pPr>
        <w:numPr>
          <w:ilvl w:val="0"/>
          <w:numId w:val="14"/>
        </w:numPr>
        <w:shd w:val="clear" w:color="auto" w:fill="FFFFFF"/>
        <w:tabs>
          <w:tab w:val="clear" w:pos="709"/>
          <w:tab w:val="left" w:pos="682"/>
          <w:tab w:val="left" w:leader="dot" w:pos="8990"/>
        </w:tabs>
        <w:suppressAutoHyphens w:val="0"/>
        <w:autoSpaceDE w:val="0"/>
        <w:autoSpaceDN w:val="0"/>
        <w:adjustRightInd w:val="0"/>
        <w:spacing w:before="110" w:after="0" w:line="317" w:lineRule="exact"/>
        <w:jc w:val="left"/>
        <w:rPr>
          <w:rFonts w:ascii="Times New Roman" w:eastAsia="Times New Roman" w:hAnsi="Times New Roman" w:cs="Times New Roman"/>
          <w:smallCaps/>
          <w:spacing w:val="-18"/>
          <w:kern w:val="0"/>
          <w:sz w:val="26"/>
          <w:szCs w:val="26"/>
          <w:lang w:eastAsia="ru-RU"/>
        </w:rPr>
      </w:pPr>
      <w:r w:rsidRPr="00ED6EB3">
        <w:rPr>
          <w:rFonts w:ascii="Times New Roman" w:eastAsia="Times New Roman" w:hAnsi="Times New Roman" w:cs="Times New Roman"/>
          <w:smallCaps/>
          <w:kern w:val="0"/>
          <w:sz w:val="26"/>
          <w:szCs w:val="26"/>
          <w:lang w:eastAsia="ru-RU"/>
        </w:rPr>
        <w:t>кожухотрубный каталитический реактор</w:t>
      </w:r>
      <w:r w:rsidRPr="00ED6EB3">
        <w:rPr>
          <w:rFonts w:ascii="Times New Roman" w:eastAsia="Times New Roman" w:hAnsi="Times New Roman" w:cs="Times New Roman"/>
          <w:smallCaps/>
          <w:kern w:val="0"/>
          <w:sz w:val="26"/>
          <w:szCs w:val="26"/>
          <w:lang w:eastAsia="ru-RU"/>
        </w:rPr>
        <w:tab/>
        <w:t xml:space="preserve"> </w:t>
      </w:r>
      <w:r w:rsidRPr="00ED6EB3">
        <w:rPr>
          <w:rFonts w:ascii="Times New Roman" w:eastAsia="Times New Roman" w:hAnsi="Times New Roman" w:cs="Times New Roman"/>
          <w:smallCaps/>
          <w:spacing w:val="-13"/>
          <w:kern w:val="0"/>
          <w:sz w:val="26"/>
          <w:szCs w:val="26"/>
          <w:lang w:eastAsia="ru-RU"/>
        </w:rPr>
        <w:t>122</w:t>
      </w:r>
    </w:p>
    <w:p w:rsidR="00ED6EB3" w:rsidRPr="00ED6EB3" w:rsidRDefault="00ED6EB3" w:rsidP="002D00D9">
      <w:pPr>
        <w:numPr>
          <w:ilvl w:val="0"/>
          <w:numId w:val="14"/>
        </w:numPr>
        <w:shd w:val="clear" w:color="auto" w:fill="FFFFFF"/>
        <w:tabs>
          <w:tab w:val="clear" w:pos="709"/>
          <w:tab w:val="left" w:pos="682"/>
          <w:tab w:val="left" w:leader="dot" w:pos="8990"/>
        </w:tabs>
        <w:suppressAutoHyphens w:val="0"/>
        <w:autoSpaceDE w:val="0"/>
        <w:autoSpaceDN w:val="0"/>
        <w:adjustRightInd w:val="0"/>
        <w:spacing w:after="0" w:line="317" w:lineRule="exact"/>
        <w:jc w:val="left"/>
        <w:rPr>
          <w:rFonts w:ascii="Times New Roman" w:eastAsia="Times New Roman" w:hAnsi="Times New Roman" w:cs="Times New Roman"/>
          <w:smallCaps/>
          <w:spacing w:val="-10"/>
          <w:kern w:val="0"/>
          <w:sz w:val="26"/>
          <w:szCs w:val="26"/>
          <w:lang w:eastAsia="ru-RU"/>
        </w:rPr>
      </w:pPr>
      <w:r w:rsidRPr="00ED6EB3">
        <w:rPr>
          <w:rFonts w:ascii="Times New Roman" w:eastAsia="Times New Roman" w:hAnsi="Times New Roman" w:cs="Times New Roman"/>
          <w:smallCaps/>
          <w:kern w:val="0"/>
          <w:sz w:val="26"/>
          <w:szCs w:val="26"/>
          <w:lang w:eastAsia="ru-RU"/>
        </w:rPr>
        <w:t>шнековый реактор смешения</w:t>
      </w:r>
      <w:r w:rsidRPr="00ED6EB3">
        <w:rPr>
          <w:rFonts w:ascii="Times New Roman" w:eastAsia="Times New Roman" w:hAnsi="Times New Roman" w:cs="Times New Roman"/>
          <w:smallCaps/>
          <w:kern w:val="0"/>
          <w:sz w:val="26"/>
          <w:szCs w:val="26"/>
          <w:lang w:eastAsia="ru-RU"/>
        </w:rPr>
        <w:tab/>
        <w:t xml:space="preserve"> </w:t>
      </w:r>
      <w:r w:rsidRPr="00ED6EB3">
        <w:rPr>
          <w:rFonts w:ascii="Times New Roman" w:eastAsia="Times New Roman" w:hAnsi="Times New Roman" w:cs="Times New Roman"/>
          <w:smallCaps/>
          <w:spacing w:val="-13"/>
          <w:kern w:val="0"/>
          <w:sz w:val="26"/>
          <w:szCs w:val="26"/>
          <w:lang w:eastAsia="ru-RU"/>
        </w:rPr>
        <w:t>126</w:t>
      </w:r>
    </w:p>
    <w:p w:rsidR="00ED6EB3" w:rsidRPr="00ED6EB3" w:rsidRDefault="00ED6EB3" w:rsidP="002D00D9">
      <w:pPr>
        <w:numPr>
          <w:ilvl w:val="0"/>
          <w:numId w:val="14"/>
        </w:numPr>
        <w:shd w:val="clear" w:color="auto" w:fill="FFFFFF"/>
        <w:tabs>
          <w:tab w:val="clear" w:pos="709"/>
          <w:tab w:val="left" w:pos="682"/>
          <w:tab w:val="left" w:leader="dot" w:pos="8995"/>
        </w:tabs>
        <w:suppressAutoHyphens w:val="0"/>
        <w:autoSpaceDE w:val="0"/>
        <w:autoSpaceDN w:val="0"/>
        <w:adjustRightInd w:val="0"/>
        <w:spacing w:after="0" w:line="317" w:lineRule="exact"/>
        <w:jc w:val="left"/>
        <w:rPr>
          <w:rFonts w:ascii="Times New Roman" w:eastAsia="Times New Roman" w:hAnsi="Times New Roman" w:cs="Times New Roman"/>
          <w:spacing w:val="-12"/>
          <w:kern w:val="0"/>
          <w:sz w:val="26"/>
          <w:szCs w:val="26"/>
          <w:lang w:eastAsia="ru-RU"/>
        </w:rPr>
      </w:pPr>
      <w:r w:rsidRPr="00ED6EB3">
        <w:rPr>
          <w:rFonts w:ascii="Times New Roman" w:eastAsia="Times New Roman" w:hAnsi="Times New Roman" w:cs="Times New Roman"/>
          <w:smallCaps/>
          <w:kern w:val="0"/>
          <w:sz w:val="26"/>
          <w:szCs w:val="26"/>
          <w:lang w:eastAsia="ru-RU"/>
        </w:rPr>
        <w:t>Комбинированный реактор с зонами смешения и вытеснения</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15"/>
          <w:kern w:val="0"/>
          <w:sz w:val="26"/>
          <w:szCs w:val="26"/>
          <w:lang w:eastAsia="ru-RU"/>
        </w:rPr>
        <w:t>128</w:t>
      </w:r>
    </w:p>
    <w:p w:rsidR="00ED6EB3" w:rsidRPr="00ED6EB3" w:rsidRDefault="00ED6EB3" w:rsidP="00ED6EB3">
      <w:pPr>
        <w:shd w:val="clear" w:color="auto" w:fill="FFFFFF"/>
        <w:tabs>
          <w:tab w:val="clear" w:pos="709"/>
          <w:tab w:val="left" w:leader="dot" w:pos="9005"/>
        </w:tabs>
        <w:suppressAutoHyphens w:val="0"/>
        <w:autoSpaceDE w:val="0"/>
        <w:autoSpaceDN w:val="0"/>
        <w:adjustRightInd w:val="0"/>
        <w:spacing w:before="144" w:after="0" w:line="240" w:lineRule="auto"/>
        <w:ind w:left="2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ЗАКЛЮЧЕНИЕ</w:t>
      </w:r>
      <w:r w:rsidRPr="00ED6EB3">
        <w:rPr>
          <w:rFonts w:ascii="Times New Roman" w:eastAsia="Times New Roman" w:hAnsi="Times New Roman" w:cs="Times New Roman"/>
          <w:b/>
          <w:bCs/>
          <w:kern w:val="0"/>
          <w:sz w:val="26"/>
          <w:szCs w:val="26"/>
          <w:lang w:eastAsia="ru-RU"/>
        </w:rPr>
        <w:tab/>
      </w:r>
      <w:r w:rsidRPr="00ED6EB3">
        <w:rPr>
          <w:rFonts w:ascii="Times New Roman" w:eastAsia="Times New Roman" w:hAnsi="Times New Roman" w:cs="Times New Roman"/>
          <w:b/>
          <w:bCs/>
          <w:spacing w:val="-13"/>
          <w:kern w:val="0"/>
          <w:sz w:val="26"/>
          <w:szCs w:val="26"/>
          <w:lang w:eastAsia="ru-RU"/>
        </w:rPr>
        <w:t>131</w:t>
      </w:r>
    </w:p>
    <w:p w:rsidR="00ED6EB3" w:rsidRPr="00ED6EB3" w:rsidRDefault="00ED6EB3" w:rsidP="00ED6EB3">
      <w:pPr>
        <w:shd w:val="clear" w:color="auto" w:fill="FFFFFF"/>
        <w:tabs>
          <w:tab w:val="clear" w:pos="709"/>
          <w:tab w:val="left" w:leader="dot" w:pos="9005"/>
        </w:tabs>
        <w:suppressAutoHyphens w:val="0"/>
        <w:autoSpaceDE w:val="0"/>
        <w:autoSpaceDN w:val="0"/>
        <w:adjustRightInd w:val="0"/>
        <w:spacing w:before="245" w:after="0" w:line="240" w:lineRule="auto"/>
        <w:ind w:left="3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СПИСОК ИСПОЛЬЗОВАННЫХ ИСТОЧНИКОВ</w:t>
      </w:r>
      <w:r w:rsidRPr="00ED6EB3">
        <w:rPr>
          <w:rFonts w:ascii="Times New Roman" w:eastAsia="Times New Roman" w:hAnsi="Times New Roman" w:cs="Times New Roman"/>
          <w:b/>
          <w:bCs/>
          <w:kern w:val="0"/>
          <w:sz w:val="26"/>
          <w:szCs w:val="26"/>
          <w:lang w:eastAsia="ru-RU"/>
        </w:rPr>
        <w:tab/>
      </w:r>
      <w:r w:rsidRPr="00ED6EB3">
        <w:rPr>
          <w:rFonts w:ascii="Times New Roman" w:eastAsia="Times New Roman" w:hAnsi="Times New Roman" w:cs="Times New Roman"/>
          <w:b/>
          <w:bCs/>
          <w:spacing w:val="-5"/>
          <w:kern w:val="0"/>
          <w:sz w:val="26"/>
          <w:szCs w:val="26"/>
          <w:lang w:eastAsia="ru-RU"/>
        </w:rPr>
        <w:t>133</w:t>
      </w:r>
    </w:p>
    <w:p w:rsidR="00ED6EB3" w:rsidRPr="00ED6EB3" w:rsidRDefault="00ED6EB3" w:rsidP="00ED6EB3">
      <w:pPr>
        <w:shd w:val="clear" w:color="auto" w:fill="FFFFFF"/>
        <w:tabs>
          <w:tab w:val="clear" w:pos="709"/>
          <w:tab w:val="left" w:leader="dot" w:pos="9010"/>
        </w:tabs>
        <w:suppressAutoHyphens w:val="0"/>
        <w:autoSpaceDE w:val="0"/>
        <w:autoSpaceDN w:val="0"/>
        <w:adjustRightInd w:val="0"/>
        <w:spacing w:before="264" w:after="0" w:line="240" w:lineRule="auto"/>
        <w:ind w:left="4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b/>
          <w:bCs/>
          <w:kern w:val="0"/>
          <w:sz w:val="26"/>
          <w:szCs w:val="26"/>
          <w:lang w:eastAsia="ru-RU"/>
        </w:rPr>
        <w:t>ПРИЛОЖЕНИЯ</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b/>
          <w:bCs/>
          <w:spacing w:val="-5"/>
          <w:kern w:val="0"/>
          <w:sz w:val="26"/>
          <w:szCs w:val="26"/>
          <w:lang w:eastAsia="ru-RU"/>
        </w:rPr>
        <w:t>144</w:t>
      </w:r>
    </w:p>
    <w:p w:rsidR="00ED6EB3" w:rsidRPr="00ED6EB3" w:rsidRDefault="00ED6EB3" w:rsidP="00ED6EB3">
      <w:pPr>
        <w:shd w:val="clear" w:color="auto" w:fill="FFFFFF"/>
        <w:tabs>
          <w:tab w:val="clear" w:pos="709"/>
          <w:tab w:val="left" w:leader="dot" w:pos="9005"/>
        </w:tabs>
        <w:suppressAutoHyphens w:val="0"/>
        <w:autoSpaceDE w:val="0"/>
        <w:autoSpaceDN w:val="0"/>
        <w:adjustRightInd w:val="0"/>
        <w:spacing w:before="110" w:after="0" w:line="322" w:lineRule="exact"/>
        <w:ind w:left="27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spacing w:val="-2"/>
          <w:kern w:val="0"/>
          <w:sz w:val="26"/>
          <w:szCs w:val="26"/>
          <w:lang w:eastAsia="ru-RU"/>
        </w:rPr>
        <w:t xml:space="preserve">Приложение </w:t>
      </w:r>
      <w:r w:rsidRPr="00ED6EB3">
        <w:rPr>
          <w:rFonts w:ascii="Times New Roman" w:eastAsia="Times New Roman" w:hAnsi="Times New Roman" w:cs="Times New Roman"/>
          <w:spacing w:val="-2"/>
          <w:kern w:val="0"/>
          <w:sz w:val="26"/>
          <w:szCs w:val="26"/>
          <w:lang w:eastAsia="ru-RU"/>
        </w:rPr>
        <w:t>1</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12"/>
          <w:kern w:val="0"/>
          <w:sz w:val="26"/>
          <w:szCs w:val="26"/>
          <w:lang w:eastAsia="ru-RU"/>
        </w:rPr>
        <w:t>144</w:t>
      </w:r>
    </w:p>
    <w:p w:rsidR="00ED6EB3" w:rsidRPr="00ED6EB3" w:rsidRDefault="00ED6EB3" w:rsidP="00ED6EB3">
      <w:pPr>
        <w:shd w:val="clear" w:color="auto" w:fill="FFFFFF"/>
        <w:tabs>
          <w:tab w:val="clear" w:pos="709"/>
          <w:tab w:val="left" w:leader="dot" w:pos="9005"/>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kern w:val="0"/>
          <w:sz w:val="26"/>
          <w:szCs w:val="26"/>
          <w:lang w:eastAsia="ru-RU"/>
        </w:rPr>
        <w:t xml:space="preserve">Приложение </w:t>
      </w:r>
      <w:r w:rsidRPr="00ED6EB3">
        <w:rPr>
          <w:rFonts w:ascii="Times New Roman" w:eastAsia="Times New Roman" w:hAnsi="Times New Roman" w:cs="Times New Roman"/>
          <w:kern w:val="0"/>
          <w:sz w:val="26"/>
          <w:szCs w:val="26"/>
          <w:lang w:eastAsia="ru-RU"/>
        </w:rPr>
        <w:t>2</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13"/>
          <w:kern w:val="0"/>
          <w:sz w:val="26"/>
          <w:szCs w:val="26"/>
          <w:lang w:eastAsia="ru-RU"/>
        </w:rPr>
        <w:t>166</w:t>
      </w:r>
    </w:p>
    <w:p w:rsidR="00ED6EB3" w:rsidRPr="00ED6EB3" w:rsidRDefault="00ED6EB3" w:rsidP="00ED6EB3">
      <w:pPr>
        <w:shd w:val="clear" w:color="auto" w:fill="FFFFFF"/>
        <w:tabs>
          <w:tab w:val="clear" w:pos="709"/>
          <w:tab w:val="left" w:leader="dot" w:pos="9005"/>
        </w:tabs>
        <w:suppressAutoHyphens w:val="0"/>
        <w:autoSpaceDE w:val="0"/>
        <w:autoSpaceDN w:val="0"/>
        <w:adjustRightInd w:val="0"/>
        <w:spacing w:before="5" w:after="0" w:line="322"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kern w:val="0"/>
          <w:sz w:val="26"/>
          <w:szCs w:val="26"/>
          <w:lang w:eastAsia="ru-RU"/>
        </w:rPr>
        <w:t xml:space="preserve">Приложение </w:t>
      </w:r>
      <w:r w:rsidRPr="00ED6EB3">
        <w:rPr>
          <w:rFonts w:ascii="Times New Roman" w:eastAsia="Times New Roman" w:hAnsi="Times New Roman" w:cs="Times New Roman"/>
          <w:kern w:val="0"/>
          <w:sz w:val="26"/>
          <w:szCs w:val="26"/>
          <w:lang w:eastAsia="ru-RU"/>
        </w:rPr>
        <w:t>3</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27"/>
          <w:kern w:val="0"/>
          <w:sz w:val="26"/>
          <w:szCs w:val="26"/>
          <w:lang w:eastAsia="ru-RU"/>
        </w:rPr>
        <w:t>171</w:t>
      </w:r>
    </w:p>
    <w:p w:rsidR="00ED6EB3" w:rsidRPr="00ED6EB3" w:rsidRDefault="00ED6EB3" w:rsidP="00ED6EB3">
      <w:pPr>
        <w:shd w:val="clear" w:color="auto" w:fill="FFFFFF"/>
        <w:tabs>
          <w:tab w:val="clear" w:pos="709"/>
          <w:tab w:val="left" w:leader="dot" w:pos="9010"/>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kern w:val="0"/>
          <w:sz w:val="26"/>
          <w:szCs w:val="26"/>
          <w:lang w:eastAsia="ru-RU"/>
        </w:rPr>
        <w:t xml:space="preserve">Приложение </w:t>
      </w:r>
      <w:r w:rsidRPr="00ED6EB3">
        <w:rPr>
          <w:rFonts w:ascii="Times New Roman" w:eastAsia="Times New Roman" w:hAnsi="Times New Roman" w:cs="Times New Roman"/>
          <w:kern w:val="0"/>
          <w:sz w:val="26"/>
          <w:szCs w:val="26"/>
          <w:lang w:eastAsia="ru-RU"/>
        </w:rPr>
        <w:t>4</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16"/>
          <w:kern w:val="0"/>
          <w:sz w:val="26"/>
          <w:szCs w:val="26"/>
          <w:lang w:eastAsia="ru-RU"/>
        </w:rPr>
        <w:t>173</w:t>
      </w:r>
    </w:p>
    <w:p w:rsidR="00ED6EB3" w:rsidRPr="00ED6EB3" w:rsidRDefault="00ED6EB3" w:rsidP="00ED6EB3">
      <w:pPr>
        <w:shd w:val="clear" w:color="auto" w:fill="FFFFFF"/>
        <w:tabs>
          <w:tab w:val="clear" w:pos="709"/>
          <w:tab w:val="left" w:leader="dot" w:pos="9010"/>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kern w:val="0"/>
          <w:sz w:val="26"/>
          <w:szCs w:val="26"/>
          <w:lang w:eastAsia="ru-RU"/>
        </w:rPr>
        <w:t xml:space="preserve">Приложение </w:t>
      </w:r>
      <w:r w:rsidRPr="00ED6EB3">
        <w:rPr>
          <w:rFonts w:ascii="Times New Roman" w:eastAsia="Times New Roman" w:hAnsi="Times New Roman" w:cs="Times New Roman"/>
          <w:kern w:val="0"/>
          <w:sz w:val="26"/>
          <w:szCs w:val="26"/>
          <w:lang w:eastAsia="ru-RU"/>
        </w:rPr>
        <w:t>5</w:t>
      </w:r>
      <w:r w:rsidRPr="00ED6EB3">
        <w:rPr>
          <w:rFonts w:ascii="Times New Roman" w:eastAsia="Times New Roman" w:hAnsi="Times New Roman" w:cs="Times New Roman"/>
          <w:kern w:val="0"/>
          <w:sz w:val="26"/>
          <w:szCs w:val="26"/>
          <w:lang w:eastAsia="ru-RU"/>
        </w:rPr>
        <w:tab/>
      </w:r>
      <w:r w:rsidRPr="00ED6EB3">
        <w:rPr>
          <w:rFonts w:ascii="Times New Roman" w:eastAsia="Times New Roman" w:hAnsi="Times New Roman" w:cs="Times New Roman"/>
          <w:spacing w:val="-13"/>
          <w:kern w:val="0"/>
          <w:sz w:val="26"/>
          <w:szCs w:val="26"/>
          <w:lang w:eastAsia="ru-RU"/>
        </w:rPr>
        <w:t>184</w:t>
      </w:r>
    </w:p>
    <w:p w:rsidR="00ED6EB3" w:rsidRPr="00ED6EB3" w:rsidRDefault="00ED6EB3" w:rsidP="00ED6EB3">
      <w:pPr>
        <w:shd w:val="clear" w:color="auto" w:fill="FFFFFF"/>
        <w:tabs>
          <w:tab w:val="clear" w:pos="709"/>
          <w:tab w:val="left" w:leader="dot" w:pos="9010"/>
        </w:tabs>
        <w:suppressAutoHyphens w:val="0"/>
        <w:autoSpaceDE w:val="0"/>
        <w:autoSpaceDN w:val="0"/>
        <w:adjustRightInd w:val="0"/>
        <w:spacing w:after="0" w:line="322" w:lineRule="exact"/>
        <w:ind w:left="283" w:firstLine="0"/>
        <w:jc w:val="left"/>
        <w:rPr>
          <w:rFonts w:ascii="Arial" w:eastAsia="Times New Roman" w:hAnsi="Arial" w:cs="Arial"/>
          <w:kern w:val="0"/>
          <w:sz w:val="20"/>
          <w:szCs w:val="20"/>
          <w:lang w:eastAsia="ru-RU"/>
        </w:rPr>
        <w:sectPr w:rsidR="00ED6EB3" w:rsidRPr="00ED6EB3">
          <w:pgSz w:w="11909" w:h="16834"/>
          <w:pgMar w:top="1440" w:right="885" w:bottom="720" w:left="1558"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left="277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8"/>
          <w:szCs w:val="28"/>
          <w:lang w:eastAsia="ru-RU"/>
        </w:rPr>
        <w:t>ПРИНЯТЫЕ ОБОЗНАЧЕНИЯ</w:t>
      </w:r>
    </w:p>
    <w:p w:rsidR="00ED6EB3" w:rsidRPr="00ED6EB3" w:rsidRDefault="00ED6EB3" w:rsidP="00ED6EB3">
      <w:pPr>
        <w:shd w:val="clear" w:color="auto" w:fill="FFFFFF"/>
        <w:tabs>
          <w:tab w:val="clear" w:pos="709"/>
        </w:tabs>
        <w:suppressAutoHyphens w:val="0"/>
        <w:autoSpaceDE w:val="0"/>
        <w:autoSpaceDN w:val="0"/>
        <w:adjustRightInd w:val="0"/>
        <w:spacing w:before="643" w:after="0" w:line="240" w:lineRule="auto"/>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eastAsia="ru-RU"/>
        </w:rPr>
        <w:t xml:space="preserve">С - </w:t>
      </w:r>
      <w:r w:rsidRPr="00ED6EB3">
        <w:rPr>
          <w:rFonts w:ascii="Times New Roman" w:eastAsia="Times New Roman" w:hAnsi="Times New Roman" w:cs="Times New Roman"/>
          <w:spacing w:val="-3"/>
          <w:kern w:val="0"/>
          <w:sz w:val="28"/>
          <w:szCs w:val="28"/>
          <w:lang w:eastAsia="ru-RU"/>
        </w:rPr>
        <w:t xml:space="preserve">дифференциальная функция отклика, </w:t>
      </w:r>
      <w:r w:rsidRPr="00ED6EB3">
        <w:rPr>
          <w:rFonts w:ascii="Times New Roman" w:eastAsia="Times New Roman" w:hAnsi="Times New Roman" w:cs="Times New Roman"/>
          <w:i/>
          <w:iCs/>
          <w:spacing w:val="-3"/>
          <w:kern w:val="0"/>
          <w:sz w:val="28"/>
          <w:szCs w:val="28"/>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557"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eastAsia="ru-RU"/>
        </w:rPr>
        <w:t>с</w:t>
      </w:r>
      <w:r w:rsidRPr="00ED6EB3">
        <w:rPr>
          <w:rFonts w:ascii="Times New Roman" w:eastAsia="Times New Roman" w:hAnsi="Times New Roman" w:cs="Times New Roman"/>
          <w:i/>
          <w:iCs/>
          <w:spacing w:val="-3"/>
          <w:kern w:val="0"/>
          <w:sz w:val="28"/>
          <w:szCs w:val="28"/>
          <w:vertAlign w:val="subscript"/>
          <w:lang w:eastAsia="ru-RU"/>
        </w:rPr>
        <w:t>а</w:t>
      </w:r>
      <w:r w:rsidRPr="00ED6EB3">
        <w:rPr>
          <w:rFonts w:ascii="Times New Roman" w:eastAsia="Times New Roman" w:hAnsi="Times New Roman" w:cs="Times New Roman"/>
          <w:i/>
          <w:iCs/>
          <w:spacing w:val="-3"/>
          <w:kern w:val="0"/>
          <w:sz w:val="28"/>
          <w:szCs w:val="28"/>
          <w:lang w:eastAsia="ru-RU"/>
        </w:rPr>
        <w:t xml:space="preserve"> </w:t>
      </w:r>
      <w:r w:rsidRPr="00ED6EB3">
        <w:rPr>
          <w:rFonts w:ascii="Times New Roman" w:eastAsia="Times New Roman" w:hAnsi="Times New Roman" w:cs="Times New Roman"/>
          <w:spacing w:val="-3"/>
          <w:kern w:val="0"/>
          <w:sz w:val="28"/>
          <w:szCs w:val="28"/>
          <w:lang w:eastAsia="ru-RU"/>
        </w:rPr>
        <w:t xml:space="preserve">-текущая концентрация реагирующего компонента А, </w:t>
      </w:r>
      <w:r w:rsidRPr="00ED6EB3">
        <w:rPr>
          <w:rFonts w:ascii="Times New Roman" w:eastAsia="Times New Roman" w:hAnsi="Times New Roman" w:cs="Times New Roman"/>
          <w:i/>
          <w:iCs/>
          <w:spacing w:val="-3"/>
          <w:kern w:val="0"/>
          <w:sz w:val="28"/>
          <w:szCs w:val="28"/>
          <w:lang w:eastAsia="ru-RU"/>
        </w:rPr>
        <w:t>кмолъА/м;</w:t>
      </w:r>
    </w:p>
    <w:p w:rsidR="00ED6EB3" w:rsidRPr="00ED6EB3" w:rsidRDefault="00ED6EB3" w:rsidP="00ED6EB3">
      <w:pPr>
        <w:shd w:val="clear" w:color="auto" w:fill="FFFFFF"/>
        <w:tabs>
          <w:tab w:val="clear" w:pos="709"/>
        </w:tabs>
        <w:suppressAutoHyphens w:val="0"/>
        <w:autoSpaceDE w:val="0"/>
        <w:autoSpaceDN w:val="0"/>
        <w:adjustRightInd w:val="0"/>
        <w:spacing w:after="0" w:line="557" w:lineRule="exact"/>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4"/>
          <w:kern w:val="0"/>
          <w:sz w:val="28"/>
          <w:szCs w:val="28"/>
          <w:lang w:eastAsia="ru-RU"/>
        </w:rPr>
        <w:t>с</w:t>
      </w:r>
      <w:r w:rsidRPr="00ED6EB3">
        <w:rPr>
          <w:rFonts w:ascii="Times New Roman" w:eastAsia="Times New Roman" w:hAnsi="Times New Roman" w:cs="Times New Roman"/>
          <w:i/>
          <w:iCs/>
          <w:spacing w:val="-4"/>
          <w:kern w:val="0"/>
          <w:sz w:val="28"/>
          <w:szCs w:val="28"/>
          <w:vertAlign w:val="subscript"/>
          <w:lang w:eastAsia="ru-RU"/>
        </w:rPr>
        <w:t>а0</w:t>
      </w:r>
      <w:r w:rsidRPr="00ED6EB3">
        <w:rPr>
          <w:rFonts w:ascii="Times New Roman" w:eastAsia="Times New Roman" w:hAnsi="Times New Roman" w:cs="Times New Roman"/>
          <w:i/>
          <w:iCs/>
          <w:spacing w:val="-4"/>
          <w:kern w:val="0"/>
          <w:sz w:val="28"/>
          <w:szCs w:val="28"/>
          <w:lang w:eastAsia="ru-RU"/>
        </w:rPr>
        <w:t xml:space="preserve"> </w:t>
      </w:r>
      <w:r w:rsidRPr="00ED6EB3">
        <w:rPr>
          <w:rFonts w:ascii="Times New Roman" w:eastAsia="Times New Roman" w:hAnsi="Times New Roman" w:cs="Times New Roman"/>
          <w:spacing w:val="-4"/>
          <w:kern w:val="0"/>
          <w:sz w:val="28"/>
          <w:szCs w:val="28"/>
          <w:lang w:eastAsia="ru-RU"/>
        </w:rPr>
        <w:t xml:space="preserve">- начальная концентрация реагирующего компонента, </w:t>
      </w:r>
      <w:r w:rsidRPr="00ED6EB3">
        <w:rPr>
          <w:rFonts w:ascii="Times New Roman" w:eastAsia="Times New Roman" w:hAnsi="Times New Roman" w:cs="Times New Roman"/>
          <w:i/>
          <w:iCs/>
          <w:spacing w:val="-4"/>
          <w:kern w:val="0"/>
          <w:sz w:val="28"/>
          <w:szCs w:val="28"/>
          <w:lang w:val="uk-UA" w:eastAsia="ru-RU"/>
        </w:rPr>
        <w:t xml:space="preserve">кмольАІм </w:t>
      </w:r>
      <w:r w:rsidRPr="00ED6EB3">
        <w:rPr>
          <w:rFonts w:ascii="Times New Roman" w:eastAsia="Times New Roman" w:hAnsi="Times New Roman" w:cs="Times New Roman"/>
          <w:i/>
          <w:iCs/>
          <w:spacing w:val="-4"/>
          <w:kern w:val="0"/>
          <w:sz w:val="28"/>
          <w:szCs w:val="28"/>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557" w:lineRule="exact"/>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eastAsia="ru-RU"/>
        </w:rPr>
        <w:t>с</w:t>
      </w:r>
      <w:r w:rsidRPr="00ED6EB3">
        <w:rPr>
          <w:rFonts w:ascii="Times New Roman" w:eastAsia="Times New Roman" w:hAnsi="Times New Roman" w:cs="Times New Roman"/>
          <w:i/>
          <w:iCs/>
          <w:spacing w:val="-5"/>
          <w:kern w:val="0"/>
          <w:sz w:val="28"/>
          <w:szCs w:val="28"/>
          <w:vertAlign w:val="subscript"/>
          <w:lang w:eastAsia="ru-RU"/>
        </w:rPr>
        <w:t>ак</w:t>
      </w:r>
      <w:r w:rsidRPr="00ED6EB3">
        <w:rPr>
          <w:rFonts w:ascii="Times New Roman" w:eastAsia="Times New Roman" w:hAnsi="Times New Roman" w:cs="Times New Roman"/>
          <w:i/>
          <w:iCs/>
          <w:spacing w:val="-5"/>
          <w:kern w:val="0"/>
          <w:sz w:val="28"/>
          <w:szCs w:val="28"/>
          <w:lang w:eastAsia="ru-RU"/>
        </w:rPr>
        <w:t xml:space="preserve"> - </w:t>
      </w:r>
      <w:r w:rsidRPr="00ED6EB3">
        <w:rPr>
          <w:rFonts w:ascii="Times New Roman" w:eastAsia="Times New Roman" w:hAnsi="Times New Roman" w:cs="Times New Roman"/>
          <w:spacing w:val="-5"/>
          <w:kern w:val="0"/>
          <w:sz w:val="28"/>
          <w:szCs w:val="28"/>
          <w:lang w:eastAsia="ru-RU"/>
        </w:rPr>
        <w:t xml:space="preserve">конечная концентрация реагирующего компонента, </w:t>
      </w:r>
      <w:r w:rsidRPr="00ED6EB3">
        <w:rPr>
          <w:rFonts w:ascii="Times New Roman" w:eastAsia="Times New Roman" w:hAnsi="Times New Roman" w:cs="Times New Roman"/>
          <w:i/>
          <w:iCs/>
          <w:spacing w:val="-5"/>
          <w:kern w:val="0"/>
          <w:sz w:val="28"/>
          <w:szCs w:val="28"/>
          <w:lang w:eastAsia="ru-RU"/>
        </w:rPr>
        <w:t>кмольА/м</w:t>
      </w:r>
      <w:r w:rsidRPr="00ED6EB3">
        <w:rPr>
          <w:rFonts w:ascii="Times New Roman" w:eastAsia="Times New Roman" w:hAnsi="Times New Roman" w:cs="Times New Roman"/>
          <w:i/>
          <w:iCs/>
          <w:spacing w:val="-5"/>
          <w:kern w:val="0"/>
          <w:sz w:val="28"/>
          <w:szCs w:val="28"/>
          <w:vertAlign w:val="superscript"/>
          <w:lang w:eastAsia="ru-RU"/>
        </w:rPr>
        <w:t>3</w:t>
      </w:r>
      <w:r w:rsidRPr="00ED6EB3">
        <w:rPr>
          <w:rFonts w:ascii="Times New Roman" w:eastAsia="Times New Roman" w:hAnsi="Times New Roman" w:cs="Times New Roman"/>
          <w:i/>
          <w:iCs/>
          <w:spacing w:val="-5"/>
          <w:kern w:val="0"/>
          <w:sz w:val="28"/>
          <w:szCs w:val="28"/>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557" w:lineRule="exact"/>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4"/>
          <w:kern w:val="0"/>
          <w:sz w:val="28"/>
          <w:szCs w:val="28"/>
          <w:lang w:eastAsia="ru-RU"/>
        </w:rPr>
        <w:t>с</w:t>
      </w:r>
      <w:r w:rsidRPr="00ED6EB3">
        <w:rPr>
          <w:rFonts w:ascii="Times New Roman" w:eastAsia="Times New Roman" w:hAnsi="Times New Roman" w:cs="Times New Roman"/>
          <w:i/>
          <w:iCs/>
          <w:spacing w:val="-4"/>
          <w:kern w:val="0"/>
          <w:sz w:val="28"/>
          <w:szCs w:val="28"/>
          <w:vertAlign w:val="subscript"/>
          <w:lang w:eastAsia="ru-RU"/>
        </w:rPr>
        <w:t>и</w:t>
      </w:r>
      <w:r w:rsidRPr="00ED6EB3">
        <w:rPr>
          <w:rFonts w:ascii="Times New Roman" w:eastAsia="Times New Roman" w:hAnsi="Times New Roman" w:cs="Times New Roman"/>
          <w:i/>
          <w:iCs/>
          <w:spacing w:val="-4"/>
          <w:kern w:val="0"/>
          <w:sz w:val="28"/>
          <w:szCs w:val="28"/>
          <w:lang w:eastAsia="ru-RU"/>
        </w:rPr>
        <w:t>, с</w:t>
      </w:r>
      <w:r w:rsidRPr="00ED6EB3">
        <w:rPr>
          <w:rFonts w:ascii="Times New Roman" w:eastAsia="Times New Roman" w:hAnsi="Times New Roman" w:cs="Times New Roman"/>
          <w:i/>
          <w:iCs/>
          <w:spacing w:val="-4"/>
          <w:kern w:val="0"/>
          <w:sz w:val="28"/>
          <w:szCs w:val="28"/>
          <w:vertAlign w:val="subscript"/>
          <w:lang w:eastAsia="ru-RU"/>
        </w:rPr>
        <w:t>ивх</w:t>
      </w:r>
      <w:r w:rsidRPr="00ED6EB3">
        <w:rPr>
          <w:rFonts w:ascii="Times New Roman" w:eastAsia="Times New Roman" w:hAnsi="Times New Roman" w:cs="Times New Roman"/>
          <w:i/>
          <w:iCs/>
          <w:spacing w:val="-4"/>
          <w:kern w:val="0"/>
          <w:sz w:val="28"/>
          <w:szCs w:val="28"/>
          <w:lang w:eastAsia="ru-RU"/>
        </w:rPr>
        <w:t>, с</w:t>
      </w:r>
      <w:r w:rsidRPr="00ED6EB3">
        <w:rPr>
          <w:rFonts w:ascii="Times New Roman" w:eastAsia="Times New Roman" w:hAnsi="Times New Roman" w:cs="Times New Roman"/>
          <w:i/>
          <w:iCs/>
          <w:spacing w:val="-4"/>
          <w:kern w:val="0"/>
          <w:sz w:val="28"/>
          <w:szCs w:val="28"/>
          <w:vertAlign w:val="subscript"/>
          <w:lang w:eastAsia="ru-RU"/>
        </w:rPr>
        <w:t>ис</w:t>
      </w:r>
      <w:r w:rsidRPr="00ED6EB3">
        <w:rPr>
          <w:rFonts w:ascii="Times New Roman" w:eastAsia="Times New Roman" w:hAnsi="Times New Roman" w:cs="Times New Roman"/>
          <w:i/>
          <w:iCs/>
          <w:spacing w:val="-4"/>
          <w:kern w:val="0"/>
          <w:sz w:val="28"/>
          <w:szCs w:val="28"/>
          <w:lang w:eastAsia="ru-RU"/>
        </w:rPr>
        <w:t xml:space="preserve"> </w:t>
      </w:r>
      <w:r w:rsidRPr="00ED6EB3">
        <w:rPr>
          <w:rFonts w:ascii="Times New Roman" w:eastAsia="Times New Roman" w:hAnsi="Times New Roman" w:cs="Times New Roman"/>
          <w:spacing w:val="-4"/>
          <w:kern w:val="0"/>
          <w:sz w:val="28"/>
          <w:szCs w:val="28"/>
          <w:lang w:eastAsia="ru-RU"/>
        </w:rPr>
        <w:t>- концентрация индикатора: текущая, на входе при импульсном</w:t>
      </w:r>
    </w:p>
    <w:p w:rsidR="00ED6EB3" w:rsidRPr="00ED6EB3" w:rsidRDefault="00ED6EB3" w:rsidP="00ED6EB3">
      <w:pPr>
        <w:shd w:val="clear" w:color="auto" w:fill="FFFFFF"/>
        <w:tabs>
          <w:tab w:val="clear" w:pos="709"/>
        </w:tabs>
        <w:suppressAutoHyphens w:val="0"/>
        <w:autoSpaceDE w:val="0"/>
        <w:autoSpaceDN w:val="0"/>
        <w:adjustRightInd w:val="0"/>
        <w:spacing w:before="144" w:after="0" w:line="240" w:lineRule="auto"/>
        <w:ind w:left="1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7"/>
          <w:kern w:val="0"/>
          <w:sz w:val="28"/>
          <w:szCs w:val="28"/>
          <w:lang w:eastAsia="ru-RU"/>
        </w:rPr>
        <w:t xml:space="preserve">нале, средняя, </w:t>
      </w:r>
      <w:r w:rsidRPr="00ED6EB3">
        <w:rPr>
          <w:rFonts w:ascii="Times New Roman" w:eastAsia="Times New Roman" w:hAnsi="Times New Roman" w:cs="Times New Roman"/>
          <w:i/>
          <w:iCs/>
          <w:spacing w:val="-7"/>
          <w:kern w:val="0"/>
          <w:sz w:val="28"/>
          <w:szCs w:val="28"/>
          <w:lang w:eastAsia="ru-RU"/>
        </w:rPr>
        <w:t>кг/м</w:t>
      </w:r>
      <w:r w:rsidRPr="00ED6EB3">
        <w:rPr>
          <w:rFonts w:ascii="Times New Roman" w:eastAsia="Times New Roman" w:hAnsi="Times New Roman" w:cs="Times New Roman"/>
          <w:i/>
          <w:iCs/>
          <w:spacing w:val="-7"/>
          <w:kern w:val="0"/>
          <w:sz w:val="28"/>
          <w:szCs w:val="28"/>
          <w:vertAlign w:val="superscript"/>
          <w:lang w:eastAsia="ru-RU"/>
        </w:rPr>
        <w:t>3</w:t>
      </w:r>
      <w:r w:rsidRPr="00ED6EB3">
        <w:rPr>
          <w:rFonts w:ascii="Times New Roman" w:eastAsia="Times New Roman" w:hAnsi="Times New Roman" w:cs="Times New Roman"/>
          <w:i/>
          <w:iCs/>
          <w:spacing w:val="-7"/>
          <w:kern w:val="0"/>
          <w:sz w:val="28"/>
          <w:szCs w:val="28"/>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547" w:lineRule="exact"/>
        <w:ind w:left="1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eastAsia="ru-RU"/>
        </w:rPr>
        <w:t>с</w:t>
      </w:r>
      <w:r w:rsidRPr="00ED6EB3">
        <w:rPr>
          <w:rFonts w:ascii="Times New Roman" w:eastAsia="Times New Roman" w:hAnsi="Times New Roman" w:cs="Times New Roman"/>
          <w:i/>
          <w:iCs/>
          <w:spacing w:val="-3"/>
          <w:kern w:val="0"/>
          <w:sz w:val="28"/>
          <w:szCs w:val="28"/>
          <w:vertAlign w:val="subscript"/>
          <w:lang w:eastAsia="ru-RU"/>
        </w:rPr>
        <w:t>ип</w:t>
      </w:r>
      <w:r w:rsidRPr="00ED6EB3">
        <w:rPr>
          <w:rFonts w:ascii="Times New Roman" w:eastAsia="Times New Roman" w:hAnsi="Times New Roman" w:cs="Times New Roman"/>
          <w:i/>
          <w:iCs/>
          <w:spacing w:val="-3"/>
          <w:kern w:val="0"/>
          <w:sz w:val="28"/>
          <w:szCs w:val="28"/>
          <w:lang w:eastAsia="ru-RU"/>
        </w:rPr>
        <w:t xml:space="preserve"> </w:t>
      </w:r>
      <w:r w:rsidRPr="00ED6EB3">
        <w:rPr>
          <w:rFonts w:ascii="Times New Roman" w:eastAsia="Times New Roman" w:hAnsi="Times New Roman" w:cs="Times New Roman"/>
          <w:spacing w:val="-3"/>
          <w:kern w:val="0"/>
          <w:sz w:val="28"/>
          <w:szCs w:val="28"/>
          <w:lang w:eastAsia="ru-RU"/>
        </w:rPr>
        <w:t xml:space="preserve">- концентрация индикатора внутри реактора (вблизи мешалки), </w:t>
      </w:r>
      <w:r w:rsidRPr="00ED6EB3">
        <w:rPr>
          <w:rFonts w:ascii="Times New Roman" w:eastAsia="Times New Roman" w:hAnsi="Times New Roman" w:cs="Times New Roman"/>
          <w:i/>
          <w:iCs/>
          <w:spacing w:val="-3"/>
          <w:kern w:val="0"/>
          <w:sz w:val="28"/>
          <w:szCs w:val="28"/>
          <w:lang w:eastAsia="ru-RU"/>
        </w:rPr>
        <w:t>кг/м';</w:t>
      </w:r>
    </w:p>
    <w:p w:rsidR="00ED6EB3" w:rsidRPr="00ED6EB3" w:rsidRDefault="00ED6EB3" w:rsidP="00ED6EB3">
      <w:pPr>
        <w:shd w:val="clear" w:color="auto" w:fill="FFFFFF"/>
        <w:tabs>
          <w:tab w:val="clear" w:pos="709"/>
        </w:tabs>
        <w:suppressAutoHyphens w:val="0"/>
        <w:autoSpaceDE w:val="0"/>
        <w:autoSpaceDN w:val="0"/>
        <w:adjustRightInd w:val="0"/>
        <w:spacing w:after="0" w:line="547" w:lineRule="exact"/>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eastAsia="ru-RU"/>
        </w:rPr>
        <w:t>М</w:t>
      </w:r>
      <w:r w:rsidRPr="00ED6EB3">
        <w:rPr>
          <w:rFonts w:ascii="Times New Roman" w:eastAsia="Times New Roman" w:hAnsi="Times New Roman" w:cs="Times New Roman"/>
          <w:i/>
          <w:iCs/>
          <w:spacing w:val="-3"/>
          <w:kern w:val="0"/>
          <w:sz w:val="28"/>
          <w:szCs w:val="28"/>
          <w:vertAlign w:val="subscript"/>
          <w:lang w:eastAsia="ru-RU"/>
        </w:rPr>
        <w:t>и</w:t>
      </w:r>
      <w:r w:rsidRPr="00ED6EB3">
        <w:rPr>
          <w:rFonts w:ascii="Times New Roman" w:eastAsia="Times New Roman" w:hAnsi="Times New Roman" w:cs="Times New Roman"/>
          <w:i/>
          <w:iCs/>
          <w:spacing w:val="-3"/>
          <w:kern w:val="0"/>
          <w:sz w:val="28"/>
          <w:szCs w:val="28"/>
          <w:lang w:eastAsia="ru-RU"/>
        </w:rPr>
        <w:t xml:space="preserve"> </w:t>
      </w:r>
      <w:r w:rsidRPr="00ED6EB3">
        <w:rPr>
          <w:rFonts w:ascii="Times New Roman" w:eastAsia="Times New Roman" w:hAnsi="Times New Roman" w:cs="Times New Roman"/>
          <w:spacing w:val="-3"/>
          <w:kern w:val="0"/>
          <w:sz w:val="28"/>
          <w:szCs w:val="28"/>
          <w:lang w:eastAsia="ru-RU"/>
        </w:rPr>
        <w:t xml:space="preserve">- масса индикатора, </w:t>
      </w:r>
      <w:r w:rsidRPr="00ED6EB3">
        <w:rPr>
          <w:rFonts w:ascii="Times New Roman" w:eastAsia="Times New Roman" w:hAnsi="Times New Roman" w:cs="Times New Roman"/>
          <w:i/>
          <w:iCs/>
          <w:spacing w:val="-3"/>
          <w:kern w:val="0"/>
          <w:sz w:val="28"/>
          <w:szCs w:val="28"/>
          <w:lang w:eastAsia="ru-RU"/>
        </w:rPr>
        <w:t>кг;</w:t>
      </w:r>
    </w:p>
    <w:p w:rsidR="00ED6EB3" w:rsidRPr="00ED6EB3" w:rsidRDefault="00ED6EB3" w:rsidP="00ED6EB3">
      <w:pPr>
        <w:shd w:val="clear" w:color="auto" w:fill="FFFFFF"/>
        <w:tabs>
          <w:tab w:val="clear" w:pos="709"/>
        </w:tabs>
        <w:suppressAutoHyphens w:val="0"/>
        <w:autoSpaceDE w:val="0"/>
        <w:autoSpaceDN w:val="0"/>
        <w:adjustRightInd w:val="0"/>
        <w:spacing w:after="0" w:line="547" w:lineRule="exact"/>
        <w:ind w:left="1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val="en-US" w:eastAsia="ru-RU"/>
        </w:rPr>
        <w:t>q</w:t>
      </w:r>
      <w:r w:rsidRPr="00ED6EB3">
        <w:rPr>
          <w:rFonts w:ascii="Times New Roman" w:eastAsia="Times New Roman" w:hAnsi="Times New Roman" w:cs="Times New Roman"/>
          <w:i/>
          <w:iCs/>
          <w:spacing w:val="-3"/>
          <w:kern w:val="0"/>
          <w:sz w:val="28"/>
          <w:szCs w:val="28"/>
          <w:vertAlign w:val="subscript"/>
          <w:lang w:val="en-US" w:eastAsia="ru-RU"/>
        </w:rPr>
        <w:t>v</w:t>
      </w:r>
      <w:r w:rsidRPr="00ED6EB3">
        <w:rPr>
          <w:rFonts w:ascii="Times New Roman" w:eastAsia="Times New Roman" w:hAnsi="Times New Roman" w:cs="Times New Roman"/>
          <w:i/>
          <w:iCs/>
          <w:spacing w:val="-3"/>
          <w:kern w:val="0"/>
          <w:sz w:val="28"/>
          <w:szCs w:val="28"/>
          <w:lang w:eastAsia="ru-RU"/>
        </w:rPr>
        <w:t xml:space="preserve"> - </w:t>
      </w:r>
      <w:r w:rsidRPr="00ED6EB3">
        <w:rPr>
          <w:rFonts w:ascii="Times New Roman" w:eastAsia="Times New Roman" w:hAnsi="Times New Roman" w:cs="Times New Roman"/>
          <w:spacing w:val="-3"/>
          <w:kern w:val="0"/>
          <w:sz w:val="28"/>
          <w:szCs w:val="28"/>
          <w:lang w:eastAsia="ru-RU"/>
        </w:rPr>
        <w:t xml:space="preserve">объемный расход реакционной массы, </w:t>
      </w:r>
      <w:r w:rsidRPr="00ED6EB3">
        <w:rPr>
          <w:rFonts w:ascii="Times New Roman" w:eastAsia="Times New Roman" w:hAnsi="Times New Roman" w:cs="Times New Roman"/>
          <w:i/>
          <w:iCs/>
          <w:spacing w:val="-3"/>
          <w:kern w:val="0"/>
          <w:sz w:val="28"/>
          <w:szCs w:val="28"/>
          <w:lang w:eastAsia="ru-RU"/>
        </w:rPr>
        <w:t>м /с;</w:t>
      </w:r>
    </w:p>
    <w:p w:rsidR="00ED6EB3" w:rsidRPr="00ED6EB3" w:rsidRDefault="00ED6EB3" w:rsidP="00ED6EB3">
      <w:pPr>
        <w:shd w:val="clear" w:color="auto" w:fill="FFFFFF"/>
        <w:tabs>
          <w:tab w:val="clear" w:pos="709"/>
        </w:tabs>
        <w:suppressAutoHyphens w:val="0"/>
        <w:autoSpaceDE w:val="0"/>
        <w:autoSpaceDN w:val="0"/>
        <w:adjustRightInd w:val="0"/>
        <w:spacing w:before="5" w:after="0" w:line="547" w:lineRule="exact"/>
        <w:ind w:left="1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4"/>
          <w:kern w:val="0"/>
          <w:sz w:val="28"/>
          <w:szCs w:val="28"/>
          <w:lang w:val="en-US" w:eastAsia="ru-RU"/>
        </w:rPr>
        <w:t>q</w:t>
      </w:r>
      <w:r w:rsidRPr="00ED6EB3">
        <w:rPr>
          <w:rFonts w:ascii="Times New Roman" w:eastAsia="Times New Roman" w:hAnsi="Times New Roman" w:cs="Times New Roman"/>
          <w:i/>
          <w:iCs/>
          <w:spacing w:val="-4"/>
          <w:kern w:val="0"/>
          <w:sz w:val="28"/>
          <w:szCs w:val="28"/>
          <w:vertAlign w:val="subscript"/>
          <w:lang w:val="en-US" w:eastAsia="ru-RU"/>
        </w:rPr>
        <w:t>m</w:t>
      </w:r>
      <w:r w:rsidRPr="00ED6EB3">
        <w:rPr>
          <w:rFonts w:ascii="Times New Roman" w:eastAsia="Times New Roman" w:hAnsi="Times New Roman" w:cs="Times New Roman"/>
          <w:i/>
          <w:iCs/>
          <w:spacing w:val="-4"/>
          <w:kern w:val="0"/>
          <w:sz w:val="28"/>
          <w:szCs w:val="28"/>
          <w:lang w:eastAsia="ru-RU"/>
        </w:rPr>
        <w:t xml:space="preserve"> - </w:t>
      </w:r>
      <w:r w:rsidRPr="00ED6EB3">
        <w:rPr>
          <w:rFonts w:ascii="Times New Roman" w:eastAsia="Times New Roman" w:hAnsi="Times New Roman" w:cs="Times New Roman"/>
          <w:spacing w:val="-4"/>
          <w:kern w:val="0"/>
          <w:sz w:val="28"/>
          <w:szCs w:val="28"/>
          <w:lang w:eastAsia="ru-RU"/>
        </w:rPr>
        <w:t xml:space="preserve">массовый расход реакционной массы, </w:t>
      </w:r>
      <w:r w:rsidRPr="00ED6EB3">
        <w:rPr>
          <w:rFonts w:ascii="Times New Roman" w:eastAsia="Times New Roman" w:hAnsi="Times New Roman" w:cs="Times New Roman"/>
          <w:i/>
          <w:iCs/>
          <w:spacing w:val="-4"/>
          <w:kern w:val="0"/>
          <w:sz w:val="28"/>
          <w:szCs w:val="28"/>
          <w:lang w:eastAsia="ru-RU"/>
        </w:rPr>
        <w:t>кг/с;</w:t>
      </w:r>
    </w:p>
    <w:p w:rsidR="00ED6EB3" w:rsidRPr="00ED6EB3" w:rsidRDefault="00ED6EB3" w:rsidP="00ED6EB3">
      <w:pPr>
        <w:shd w:val="clear" w:color="auto" w:fill="FFFFFF"/>
        <w:tabs>
          <w:tab w:val="clear" w:pos="709"/>
        </w:tabs>
        <w:suppressAutoHyphens w:val="0"/>
        <w:autoSpaceDE w:val="0"/>
        <w:autoSpaceDN w:val="0"/>
        <w:adjustRightInd w:val="0"/>
        <w:spacing w:before="149" w:after="0" w:line="240" w:lineRule="auto"/>
        <w:ind w:left="2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val="en-US" w:eastAsia="ru-RU"/>
        </w:rPr>
        <w:t>q</w:t>
      </w:r>
      <w:r w:rsidRPr="00ED6EB3">
        <w:rPr>
          <w:rFonts w:ascii="Times New Roman" w:eastAsia="Times New Roman" w:hAnsi="Times New Roman" w:cs="Times New Roman"/>
          <w:i/>
          <w:iCs/>
          <w:spacing w:val="-3"/>
          <w:kern w:val="0"/>
          <w:sz w:val="28"/>
          <w:szCs w:val="28"/>
          <w:lang w:eastAsia="ru-RU"/>
        </w:rPr>
        <w:t xml:space="preserve"> - </w:t>
      </w:r>
      <w:r w:rsidRPr="00ED6EB3">
        <w:rPr>
          <w:rFonts w:ascii="Times New Roman" w:eastAsia="Times New Roman" w:hAnsi="Times New Roman" w:cs="Times New Roman"/>
          <w:spacing w:val="-3"/>
          <w:kern w:val="0"/>
          <w:sz w:val="28"/>
          <w:szCs w:val="28"/>
          <w:lang w:eastAsia="ru-RU"/>
        </w:rPr>
        <w:t>безразмерный расход реакционной массы;</w:t>
      </w:r>
    </w:p>
    <w:p w:rsidR="00ED6EB3" w:rsidRPr="00ED6EB3" w:rsidRDefault="00ED6EB3" w:rsidP="00ED6EB3">
      <w:pPr>
        <w:shd w:val="clear" w:color="auto" w:fill="FFFFFF"/>
        <w:tabs>
          <w:tab w:val="clear" w:pos="709"/>
        </w:tabs>
        <w:suppressAutoHyphens w:val="0"/>
        <w:autoSpaceDE w:val="0"/>
        <w:autoSpaceDN w:val="0"/>
        <w:adjustRightInd w:val="0"/>
        <w:spacing w:before="178" w:after="0" w:line="240" w:lineRule="auto"/>
        <w:ind w:left="2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8"/>
          <w:kern w:val="0"/>
          <w:sz w:val="28"/>
          <w:szCs w:val="28"/>
          <w:lang w:eastAsia="ru-RU"/>
        </w:rPr>
        <w:t>&lt;7</w:t>
      </w:r>
      <w:r w:rsidRPr="00ED6EB3">
        <w:rPr>
          <w:rFonts w:ascii="Times New Roman" w:eastAsia="Times New Roman" w:hAnsi="Times New Roman" w:cs="Times New Roman"/>
          <w:spacing w:val="-8"/>
          <w:kern w:val="0"/>
          <w:sz w:val="28"/>
          <w:szCs w:val="28"/>
          <w:lang w:val="en-US" w:eastAsia="ru-RU"/>
        </w:rPr>
        <w:t>v</w:t>
      </w:r>
      <w:r w:rsidRPr="00ED6EB3">
        <w:rPr>
          <w:rFonts w:ascii="Times New Roman" w:eastAsia="Times New Roman" w:hAnsi="Times New Roman" w:cs="Times New Roman"/>
          <w:spacing w:val="-8"/>
          <w:kern w:val="0"/>
          <w:sz w:val="28"/>
          <w:szCs w:val="28"/>
          <w:lang w:eastAsia="ru-RU"/>
        </w:rPr>
        <w:t xml:space="preserve">/ - объемный расход из зоны сегрегации, </w:t>
      </w:r>
      <w:r w:rsidRPr="00ED6EB3">
        <w:rPr>
          <w:rFonts w:ascii="Times New Roman" w:eastAsia="Times New Roman" w:hAnsi="Times New Roman" w:cs="Times New Roman"/>
          <w:i/>
          <w:iCs/>
          <w:spacing w:val="-8"/>
          <w:kern w:val="0"/>
          <w:sz w:val="28"/>
          <w:szCs w:val="28"/>
          <w:lang w:eastAsia="ru-RU"/>
        </w:rPr>
        <w:t>м</w:t>
      </w:r>
      <w:r w:rsidRPr="00ED6EB3">
        <w:rPr>
          <w:rFonts w:ascii="Times New Roman" w:eastAsia="Times New Roman" w:hAnsi="Times New Roman" w:cs="Times New Roman"/>
          <w:i/>
          <w:iCs/>
          <w:spacing w:val="-8"/>
          <w:kern w:val="0"/>
          <w:sz w:val="28"/>
          <w:szCs w:val="28"/>
          <w:vertAlign w:val="superscript"/>
          <w:lang w:eastAsia="ru-RU"/>
        </w:rPr>
        <w:t>3</w:t>
      </w:r>
      <w:r w:rsidRPr="00ED6EB3">
        <w:rPr>
          <w:rFonts w:ascii="Times New Roman" w:eastAsia="Times New Roman" w:hAnsi="Times New Roman" w:cs="Times New Roman"/>
          <w:i/>
          <w:iCs/>
          <w:spacing w:val="-8"/>
          <w:kern w:val="0"/>
          <w:sz w:val="28"/>
          <w:szCs w:val="28"/>
          <w:lang w:eastAsia="ru-RU"/>
        </w:rPr>
        <w:t>/с;</w:t>
      </w:r>
    </w:p>
    <w:p w:rsidR="00ED6EB3" w:rsidRPr="00ED6EB3" w:rsidRDefault="00ED6EB3" w:rsidP="00ED6EB3">
      <w:pPr>
        <w:shd w:val="clear" w:color="auto" w:fill="FFFFFF"/>
        <w:tabs>
          <w:tab w:val="clear" w:pos="709"/>
        </w:tabs>
        <w:suppressAutoHyphens w:val="0"/>
        <w:autoSpaceDE w:val="0"/>
        <w:autoSpaceDN w:val="0"/>
        <w:adjustRightInd w:val="0"/>
        <w:spacing w:before="235" w:after="0" w:line="240" w:lineRule="auto"/>
        <w:ind w:left="2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6"/>
          <w:kern w:val="0"/>
          <w:sz w:val="28"/>
          <w:szCs w:val="28"/>
          <w:lang w:val="en-US" w:eastAsia="ru-RU"/>
        </w:rPr>
        <w:t>q</w:t>
      </w:r>
      <w:r w:rsidRPr="00ED6EB3">
        <w:rPr>
          <w:rFonts w:ascii="Times New Roman" w:eastAsia="Times New Roman" w:hAnsi="Times New Roman" w:cs="Times New Roman"/>
          <w:i/>
          <w:iCs/>
          <w:spacing w:val="-6"/>
          <w:kern w:val="0"/>
          <w:sz w:val="28"/>
          <w:szCs w:val="28"/>
          <w:vertAlign w:val="subscript"/>
          <w:lang w:val="en-US" w:eastAsia="ru-RU"/>
        </w:rPr>
        <w:t>V</w:t>
      </w:r>
      <w:r w:rsidRPr="00ED6EB3">
        <w:rPr>
          <w:rFonts w:ascii="Times New Roman" w:eastAsia="Times New Roman" w:hAnsi="Times New Roman" w:cs="Times New Roman"/>
          <w:i/>
          <w:iCs/>
          <w:spacing w:val="-6"/>
          <w:kern w:val="0"/>
          <w:sz w:val="28"/>
          <w:szCs w:val="28"/>
          <w:lang w:val="en-US" w:eastAsia="ru-RU"/>
        </w:rPr>
        <w:t>d</w:t>
      </w:r>
      <w:r w:rsidRPr="00ED6EB3">
        <w:rPr>
          <w:rFonts w:ascii="Times New Roman" w:eastAsia="Times New Roman" w:hAnsi="Times New Roman" w:cs="Times New Roman"/>
          <w:i/>
          <w:iCs/>
          <w:spacing w:val="-6"/>
          <w:kern w:val="0"/>
          <w:sz w:val="28"/>
          <w:szCs w:val="28"/>
          <w:lang w:eastAsia="ru-RU"/>
        </w:rPr>
        <w:t xml:space="preserve"> - </w:t>
      </w:r>
      <w:r w:rsidRPr="00ED6EB3">
        <w:rPr>
          <w:rFonts w:ascii="Times New Roman" w:eastAsia="Times New Roman" w:hAnsi="Times New Roman" w:cs="Times New Roman"/>
          <w:spacing w:val="-6"/>
          <w:kern w:val="0"/>
          <w:sz w:val="28"/>
          <w:szCs w:val="28"/>
          <w:lang w:eastAsia="ru-RU"/>
        </w:rPr>
        <w:t xml:space="preserve">объемный расход из зоны десегрегации, </w:t>
      </w:r>
      <w:r w:rsidRPr="00ED6EB3">
        <w:rPr>
          <w:rFonts w:ascii="Times New Roman" w:eastAsia="Times New Roman" w:hAnsi="Times New Roman" w:cs="Times New Roman"/>
          <w:i/>
          <w:iCs/>
          <w:spacing w:val="-6"/>
          <w:kern w:val="0"/>
          <w:sz w:val="28"/>
          <w:szCs w:val="28"/>
          <w:lang w:eastAsia="ru-RU"/>
        </w:rPr>
        <w:t>мУс;</w:t>
      </w:r>
    </w:p>
    <w:p w:rsidR="00ED6EB3" w:rsidRPr="00ED6EB3" w:rsidRDefault="00ED6EB3" w:rsidP="00ED6EB3">
      <w:pPr>
        <w:shd w:val="clear" w:color="auto" w:fill="FFFFFF"/>
        <w:tabs>
          <w:tab w:val="clear" w:pos="709"/>
          <w:tab w:val="left" w:pos="8587"/>
        </w:tabs>
        <w:suppressAutoHyphens w:val="0"/>
        <w:autoSpaceDE w:val="0"/>
        <w:autoSpaceDN w:val="0"/>
        <w:adjustRightInd w:val="0"/>
        <w:spacing w:before="202" w:after="0" w:line="240" w:lineRule="auto"/>
        <w:ind w:left="5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7"/>
          <w:kern w:val="0"/>
          <w:sz w:val="28"/>
          <w:szCs w:val="28"/>
          <w:lang w:val="en-US" w:eastAsia="ru-RU"/>
        </w:rPr>
        <w:t>V</w:t>
      </w:r>
      <w:r w:rsidRPr="00ED6EB3">
        <w:rPr>
          <w:rFonts w:ascii="Times New Roman" w:eastAsia="Times New Roman" w:hAnsi="Times New Roman" w:cs="Times New Roman"/>
          <w:i/>
          <w:iCs/>
          <w:spacing w:val="-7"/>
          <w:kern w:val="0"/>
          <w:sz w:val="28"/>
          <w:szCs w:val="28"/>
          <w:lang w:eastAsia="ru-RU"/>
        </w:rPr>
        <w:t xml:space="preserve">- </w:t>
      </w:r>
      <w:r w:rsidRPr="00ED6EB3">
        <w:rPr>
          <w:rFonts w:ascii="Times New Roman" w:eastAsia="Times New Roman" w:hAnsi="Times New Roman" w:cs="Times New Roman"/>
          <w:spacing w:val="-7"/>
          <w:kern w:val="0"/>
          <w:sz w:val="28"/>
          <w:szCs w:val="28"/>
          <w:lang w:eastAsia="ru-RU"/>
        </w:rPr>
        <w:t xml:space="preserve">объем реактора, </w:t>
      </w:r>
      <w:r w:rsidRPr="00ED6EB3">
        <w:rPr>
          <w:rFonts w:ascii="Times New Roman" w:eastAsia="Times New Roman" w:hAnsi="Times New Roman" w:cs="Times New Roman"/>
          <w:i/>
          <w:iCs/>
          <w:spacing w:val="-7"/>
          <w:kern w:val="0"/>
          <w:sz w:val="28"/>
          <w:szCs w:val="28"/>
          <w:lang w:eastAsia="ru-RU"/>
        </w:rPr>
        <w:t>м</w:t>
      </w:r>
      <w:r w:rsidRPr="00ED6EB3">
        <w:rPr>
          <w:rFonts w:ascii="Times New Roman" w:eastAsia="Times New Roman" w:hAnsi="Times New Roman" w:cs="Times New Roman"/>
          <w:i/>
          <w:iCs/>
          <w:spacing w:val="-7"/>
          <w:kern w:val="0"/>
          <w:sz w:val="28"/>
          <w:szCs w:val="28"/>
          <w:vertAlign w:val="superscript"/>
          <w:lang w:eastAsia="ru-RU"/>
        </w:rPr>
        <w:t>3</w:t>
      </w:r>
      <w:r w:rsidRPr="00ED6EB3">
        <w:rPr>
          <w:rFonts w:ascii="Times New Roman" w:eastAsia="Times New Roman" w:hAnsi="Times New Roman" w:cs="Times New Roman"/>
          <w:i/>
          <w:iCs/>
          <w:spacing w:val="-7"/>
          <w:kern w:val="0"/>
          <w:sz w:val="28"/>
          <w:szCs w:val="28"/>
          <w:lang w:eastAsia="ru-RU"/>
        </w:rPr>
        <w:t>;</w:t>
      </w:r>
      <w:r w:rsidRPr="00ED6EB3">
        <w:rPr>
          <w:rFonts w:ascii="Arial" w:eastAsia="Times New Roman" w:hAnsi="Times New Roman" w:cs="Arial"/>
          <w:i/>
          <w:iCs/>
          <w:kern w:val="0"/>
          <w:sz w:val="28"/>
          <w:szCs w:val="28"/>
          <w:lang w:eastAsia="ru-RU"/>
        </w:rPr>
        <w:tab/>
      </w:r>
      <w:r w:rsidRPr="00ED6EB3">
        <w:rPr>
          <w:rFonts w:ascii="Times New Roman" w:eastAsia="Times New Roman" w:hAnsi="Times New Roman" w:cs="Times New Roman"/>
          <w:kern w:val="0"/>
          <w:sz w:val="28"/>
          <w:szCs w:val="28"/>
          <w:lang w:eastAsia="ru-RU"/>
        </w:rPr>
        <w:t>ч"</w:t>
      </w:r>
    </w:p>
    <w:p w:rsidR="00ED6EB3" w:rsidRPr="00ED6EB3" w:rsidRDefault="00ED6EB3" w:rsidP="00ED6EB3">
      <w:pPr>
        <w:shd w:val="clear" w:color="auto" w:fill="FFFFFF"/>
        <w:tabs>
          <w:tab w:val="clear" w:pos="709"/>
        </w:tabs>
        <w:suppressAutoHyphens w:val="0"/>
        <w:autoSpaceDE w:val="0"/>
        <w:autoSpaceDN w:val="0"/>
        <w:adjustRightInd w:val="0"/>
        <w:spacing w:before="163" w:after="0" w:line="240" w:lineRule="auto"/>
        <w:ind w:left="5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7"/>
          <w:kern w:val="0"/>
          <w:sz w:val="28"/>
          <w:szCs w:val="28"/>
          <w:lang w:eastAsia="ru-RU"/>
        </w:rPr>
        <w:t xml:space="preserve">К/ - объем зоны сегрегации, </w:t>
      </w:r>
      <w:r w:rsidRPr="00ED6EB3">
        <w:rPr>
          <w:rFonts w:ascii="Times New Roman" w:eastAsia="Times New Roman" w:hAnsi="Times New Roman" w:cs="Times New Roman"/>
          <w:i/>
          <w:iCs/>
          <w:spacing w:val="-7"/>
          <w:kern w:val="0"/>
          <w:sz w:val="28"/>
          <w:szCs w:val="28"/>
          <w:lang w:eastAsia="ru-RU"/>
        </w:rPr>
        <w:t>м</w:t>
      </w:r>
      <w:r w:rsidRPr="00ED6EB3">
        <w:rPr>
          <w:rFonts w:ascii="Times New Roman" w:eastAsia="Times New Roman" w:hAnsi="Times New Roman" w:cs="Times New Roman"/>
          <w:i/>
          <w:iCs/>
          <w:spacing w:val="-7"/>
          <w:kern w:val="0"/>
          <w:sz w:val="28"/>
          <w:szCs w:val="28"/>
          <w:vertAlign w:val="superscript"/>
          <w:lang w:eastAsia="ru-RU"/>
        </w:rPr>
        <w:t>3</w:t>
      </w:r>
      <w:r w:rsidRPr="00ED6EB3">
        <w:rPr>
          <w:rFonts w:ascii="Times New Roman" w:eastAsia="Times New Roman" w:hAnsi="Times New Roman" w:cs="Times New Roman"/>
          <w:i/>
          <w:iCs/>
          <w:spacing w:val="-7"/>
          <w:kern w:val="0"/>
          <w:sz w:val="28"/>
          <w:szCs w:val="28"/>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before="187" w:after="0" w:line="240" w:lineRule="auto"/>
        <w:ind w:left="62"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val="en-US" w:eastAsia="ru-RU"/>
        </w:rPr>
        <w:t>V</w:t>
      </w:r>
      <w:r w:rsidRPr="00ED6EB3">
        <w:rPr>
          <w:rFonts w:ascii="Times New Roman" w:eastAsia="Times New Roman" w:hAnsi="Times New Roman" w:cs="Times New Roman"/>
          <w:i/>
          <w:iCs/>
          <w:spacing w:val="-5"/>
          <w:kern w:val="0"/>
          <w:sz w:val="28"/>
          <w:szCs w:val="28"/>
          <w:lang w:eastAsia="ru-RU"/>
        </w:rPr>
        <w:t xml:space="preserve">$ - </w:t>
      </w:r>
      <w:r w:rsidRPr="00ED6EB3">
        <w:rPr>
          <w:rFonts w:ascii="Times New Roman" w:eastAsia="Times New Roman" w:hAnsi="Times New Roman" w:cs="Times New Roman"/>
          <w:spacing w:val="-5"/>
          <w:kern w:val="0"/>
          <w:sz w:val="28"/>
          <w:szCs w:val="28"/>
          <w:lang w:eastAsia="ru-RU"/>
        </w:rPr>
        <w:t xml:space="preserve">объем зоны десегрегации, </w:t>
      </w:r>
      <w:r w:rsidRPr="00ED6EB3">
        <w:rPr>
          <w:rFonts w:ascii="Times New Roman" w:eastAsia="Times New Roman" w:hAnsi="Times New Roman" w:cs="Times New Roman"/>
          <w:i/>
          <w:iCs/>
          <w:spacing w:val="-5"/>
          <w:kern w:val="0"/>
          <w:sz w:val="28"/>
          <w:szCs w:val="28"/>
          <w:lang w:eastAsia="ru-RU"/>
        </w:rPr>
        <w:t>м ;</w:t>
      </w:r>
    </w:p>
    <w:p w:rsidR="00ED6EB3" w:rsidRPr="00ED6EB3" w:rsidRDefault="00ED6EB3" w:rsidP="00ED6EB3">
      <w:pPr>
        <w:shd w:val="clear" w:color="auto" w:fill="FFFFFF"/>
        <w:tabs>
          <w:tab w:val="clear" w:pos="709"/>
        </w:tabs>
        <w:suppressAutoHyphens w:val="0"/>
        <w:autoSpaceDE w:val="0"/>
        <w:autoSpaceDN w:val="0"/>
        <w:adjustRightInd w:val="0"/>
        <w:spacing w:before="43" w:after="0" w:line="480" w:lineRule="exact"/>
        <w:ind w:left="2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val="en-US" w:eastAsia="ru-RU"/>
        </w:rPr>
        <w:t>F</w:t>
      </w:r>
      <w:r w:rsidRPr="00ED6EB3">
        <w:rPr>
          <w:rFonts w:ascii="Times New Roman" w:eastAsia="Times New Roman" w:hAnsi="Times New Roman" w:cs="Times New Roman"/>
          <w:i/>
          <w:iCs/>
          <w:spacing w:val="-5"/>
          <w:kern w:val="0"/>
          <w:sz w:val="28"/>
          <w:szCs w:val="28"/>
          <w:lang w:eastAsia="ru-RU"/>
        </w:rPr>
        <w:t xml:space="preserve"> - </w:t>
      </w:r>
      <w:r w:rsidRPr="00ED6EB3">
        <w:rPr>
          <w:rFonts w:ascii="Times New Roman" w:eastAsia="Times New Roman" w:hAnsi="Times New Roman" w:cs="Times New Roman"/>
          <w:spacing w:val="-5"/>
          <w:kern w:val="0"/>
          <w:sz w:val="28"/>
          <w:szCs w:val="28"/>
          <w:lang w:eastAsia="ru-RU"/>
        </w:rPr>
        <w:t xml:space="preserve">площадь сечения аппарата, </w:t>
      </w:r>
      <w:r w:rsidRPr="00ED6EB3">
        <w:rPr>
          <w:rFonts w:ascii="Times New Roman" w:eastAsia="Times New Roman" w:hAnsi="Times New Roman" w:cs="Times New Roman"/>
          <w:i/>
          <w:iCs/>
          <w:spacing w:val="-5"/>
          <w:kern w:val="0"/>
          <w:sz w:val="28"/>
          <w:szCs w:val="28"/>
          <w:lang w:eastAsia="ru-RU"/>
        </w:rPr>
        <w:t>м</w:t>
      </w:r>
      <w:r w:rsidRPr="00ED6EB3">
        <w:rPr>
          <w:rFonts w:ascii="Times New Roman" w:eastAsia="Times New Roman" w:hAnsi="Times New Roman" w:cs="Times New Roman"/>
          <w:i/>
          <w:iCs/>
          <w:spacing w:val="-5"/>
          <w:kern w:val="0"/>
          <w:sz w:val="28"/>
          <w:szCs w:val="28"/>
          <w:vertAlign w:val="superscript"/>
          <w:lang w:eastAsia="ru-RU"/>
        </w:rPr>
        <w:t>2</w:t>
      </w:r>
      <w:r w:rsidRPr="00ED6EB3">
        <w:rPr>
          <w:rFonts w:ascii="Times New Roman" w:eastAsia="Times New Roman" w:hAnsi="Times New Roman" w:cs="Times New Roman"/>
          <w:i/>
          <w:iCs/>
          <w:spacing w:val="-5"/>
          <w:kern w:val="0"/>
          <w:sz w:val="28"/>
          <w:szCs w:val="28"/>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4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val="en-US" w:eastAsia="ru-RU"/>
        </w:rPr>
        <w:t>I</w:t>
      </w:r>
      <w:r w:rsidRPr="00ED6EB3">
        <w:rPr>
          <w:rFonts w:ascii="Times New Roman" w:eastAsia="Times New Roman" w:hAnsi="Times New Roman" w:cs="Times New Roman"/>
          <w:i/>
          <w:iCs/>
          <w:spacing w:val="-5"/>
          <w:kern w:val="0"/>
          <w:sz w:val="28"/>
          <w:szCs w:val="28"/>
          <w:lang w:eastAsia="ru-RU"/>
        </w:rPr>
        <w:t xml:space="preserve"> - </w:t>
      </w:r>
      <w:r w:rsidRPr="00ED6EB3">
        <w:rPr>
          <w:rFonts w:ascii="Times New Roman" w:eastAsia="Times New Roman" w:hAnsi="Times New Roman" w:cs="Times New Roman"/>
          <w:spacing w:val="-5"/>
          <w:kern w:val="0"/>
          <w:sz w:val="28"/>
          <w:szCs w:val="28"/>
          <w:lang w:eastAsia="ru-RU"/>
        </w:rPr>
        <w:t xml:space="preserve">длина аппарата (труб), </w:t>
      </w:r>
      <w:r w:rsidRPr="00ED6EB3">
        <w:rPr>
          <w:rFonts w:ascii="Times New Roman" w:eastAsia="Times New Roman" w:hAnsi="Times New Roman" w:cs="Times New Roman"/>
          <w:i/>
          <w:iCs/>
          <w:spacing w:val="-5"/>
          <w:kern w:val="0"/>
          <w:sz w:val="28"/>
          <w:szCs w:val="28"/>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before="10" w:after="0" w:line="480" w:lineRule="exact"/>
        <w:ind w:left="3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4"/>
          <w:kern w:val="0"/>
          <w:sz w:val="28"/>
          <w:szCs w:val="28"/>
          <w:lang w:val="en-US" w:eastAsia="ru-RU"/>
        </w:rPr>
        <w:t>d</w:t>
      </w:r>
      <w:r w:rsidRPr="00ED6EB3">
        <w:rPr>
          <w:rFonts w:ascii="Times New Roman" w:eastAsia="Times New Roman" w:hAnsi="Times New Roman" w:cs="Times New Roman"/>
          <w:i/>
          <w:iCs/>
          <w:spacing w:val="-4"/>
          <w:kern w:val="0"/>
          <w:sz w:val="28"/>
          <w:szCs w:val="28"/>
          <w:lang w:eastAsia="ru-RU"/>
        </w:rPr>
        <w:t xml:space="preserve"> - </w:t>
      </w:r>
      <w:r w:rsidRPr="00ED6EB3">
        <w:rPr>
          <w:rFonts w:ascii="Times New Roman" w:eastAsia="Times New Roman" w:hAnsi="Times New Roman" w:cs="Times New Roman"/>
          <w:spacing w:val="-4"/>
          <w:kern w:val="0"/>
          <w:sz w:val="28"/>
          <w:szCs w:val="28"/>
          <w:lang w:eastAsia="ru-RU"/>
        </w:rPr>
        <w:t xml:space="preserve">диаметр аппарата, </w:t>
      </w:r>
      <w:r w:rsidRPr="00ED6EB3">
        <w:rPr>
          <w:rFonts w:ascii="Times New Roman" w:eastAsia="Times New Roman" w:hAnsi="Times New Roman" w:cs="Times New Roman"/>
          <w:i/>
          <w:iCs/>
          <w:spacing w:val="-4"/>
          <w:kern w:val="0"/>
          <w:sz w:val="28"/>
          <w:szCs w:val="28"/>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before="173" w:after="0" w:line="240" w:lineRule="auto"/>
        <w:ind w:left="2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5"/>
          <w:kern w:val="0"/>
          <w:sz w:val="28"/>
          <w:szCs w:val="28"/>
          <w:lang w:val="en-US" w:eastAsia="ru-RU"/>
        </w:rPr>
        <w:t>d</w:t>
      </w:r>
      <w:r w:rsidRPr="00ED6EB3">
        <w:rPr>
          <w:rFonts w:ascii="Times New Roman" w:eastAsia="Times New Roman" w:hAnsi="Times New Roman" w:cs="Times New Roman"/>
          <w:i/>
          <w:iCs/>
          <w:spacing w:val="-5"/>
          <w:kern w:val="0"/>
          <w:sz w:val="28"/>
          <w:szCs w:val="28"/>
          <w:lang w:eastAsia="ru-RU"/>
        </w:rPr>
        <w:t xml:space="preserve">„ - </w:t>
      </w:r>
      <w:r w:rsidRPr="00ED6EB3">
        <w:rPr>
          <w:rFonts w:ascii="Times New Roman" w:eastAsia="Times New Roman" w:hAnsi="Times New Roman" w:cs="Times New Roman"/>
          <w:spacing w:val="-5"/>
          <w:kern w:val="0"/>
          <w:sz w:val="28"/>
          <w:szCs w:val="28"/>
          <w:lang w:eastAsia="ru-RU"/>
        </w:rPr>
        <w:t xml:space="preserve">диаметр натурного аппарата, </w:t>
      </w:r>
      <w:r w:rsidRPr="00ED6EB3">
        <w:rPr>
          <w:rFonts w:ascii="Times New Roman" w:eastAsia="Times New Roman" w:hAnsi="Times New Roman" w:cs="Times New Roman"/>
          <w:i/>
          <w:iCs/>
          <w:spacing w:val="-5"/>
          <w:kern w:val="0"/>
          <w:sz w:val="28"/>
          <w:szCs w:val="28"/>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before="82" w:after="0" w:line="514" w:lineRule="exact"/>
        <w:ind w:left="2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val="en-US" w:eastAsia="ru-RU"/>
        </w:rPr>
        <w:t>d</w:t>
      </w:r>
      <w:r w:rsidRPr="00ED6EB3">
        <w:rPr>
          <w:rFonts w:ascii="Times New Roman" w:eastAsia="Times New Roman" w:hAnsi="Times New Roman" w:cs="Times New Roman"/>
          <w:i/>
          <w:iCs/>
          <w:spacing w:val="-3"/>
          <w:kern w:val="0"/>
          <w:sz w:val="28"/>
          <w:szCs w:val="28"/>
          <w:vertAlign w:val="subscript"/>
          <w:lang w:val="en-US" w:eastAsia="ru-RU"/>
        </w:rPr>
        <w:t>v</w:t>
      </w:r>
      <w:r w:rsidRPr="00ED6EB3">
        <w:rPr>
          <w:rFonts w:ascii="Times New Roman" w:eastAsia="Times New Roman" w:hAnsi="Times New Roman" w:cs="Times New Roman"/>
          <w:i/>
          <w:iCs/>
          <w:spacing w:val="-3"/>
          <w:kern w:val="0"/>
          <w:sz w:val="28"/>
          <w:szCs w:val="28"/>
          <w:lang w:eastAsia="ru-RU"/>
        </w:rPr>
        <w:t xml:space="preserve"> - </w:t>
      </w:r>
      <w:r w:rsidRPr="00ED6EB3">
        <w:rPr>
          <w:rFonts w:ascii="Times New Roman" w:eastAsia="Times New Roman" w:hAnsi="Times New Roman" w:cs="Times New Roman"/>
          <w:spacing w:val="-3"/>
          <w:kern w:val="0"/>
          <w:sz w:val="28"/>
          <w:szCs w:val="28"/>
          <w:lang w:eastAsia="ru-RU"/>
        </w:rPr>
        <w:t xml:space="preserve">диаметр модельного аппарата, </w:t>
      </w:r>
      <w:r w:rsidRPr="00ED6EB3">
        <w:rPr>
          <w:rFonts w:ascii="Times New Roman" w:eastAsia="Times New Roman" w:hAnsi="Times New Roman" w:cs="Times New Roman"/>
          <w:i/>
          <w:iCs/>
          <w:spacing w:val="-3"/>
          <w:kern w:val="0"/>
          <w:sz w:val="28"/>
          <w:szCs w:val="28"/>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after="0" w:line="514" w:lineRule="exact"/>
        <w:ind w:left="3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4"/>
          <w:kern w:val="0"/>
          <w:sz w:val="28"/>
          <w:szCs w:val="28"/>
          <w:lang w:val="en-US" w:eastAsia="ru-RU"/>
        </w:rPr>
        <w:t>d</w:t>
      </w:r>
      <w:r w:rsidRPr="00ED6EB3">
        <w:rPr>
          <w:rFonts w:ascii="Times New Roman" w:eastAsia="Times New Roman" w:hAnsi="Times New Roman" w:cs="Times New Roman"/>
          <w:i/>
          <w:iCs/>
          <w:spacing w:val="-4"/>
          <w:kern w:val="0"/>
          <w:sz w:val="28"/>
          <w:szCs w:val="28"/>
          <w:vertAlign w:val="subscript"/>
          <w:lang w:val="en-US" w:eastAsia="ru-RU"/>
        </w:rPr>
        <w:t>e</w:t>
      </w:r>
      <w:r w:rsidRPr="00ED6EB3">
        <w:rPr>
          <w:rFonts w:ascii="Times New Roman" w:eastAsia="Times New Roman" w:hAnsi="Times New Roman" w:cs="Times New Roman"/>
          <w:i/>
          <w:iCs/>
          <w:spacing w:val="-4"/>
          <w:kern w:val="0"/>
          <w:sz w:val="28"/>
          <w:szCs w:val="28"/>
          <w:lang w:eastAsia="ru-RU"/>
        </w:rPr>
        <w:t xml:space="preserve"> - </w:t>
      </w:r>
      <w:r w:rsidRPr="00ED6EB3">
        <w:rPr>
          <w:rFonts w:ascii="Times New Roman" w:eastAsia="Times New Roman" w:hAnsi="Times New Roman" w:cs="Times New Roman"/>
          <w:spacing w:val="-4"/>
          <w:kern w:val="0"/>
          <w:sz w:val="28"/>
          <w:szCs w:val="28"/>
          <w:lang w:eastAsia="ru-RU"/>
        </w:rPr>
        <w:t xml:space="preserve">внутренний диаметр труб, </w:t>
      </w:r>
      <w:r w:rsidRPr="00ED6EB3">
        <w:rPr>
          <w:rFonts w:ascii="Times New Roman" w:eastAsia="Times New Roman" w:hAnsi="Times New Roman" w:cs="Times New Roman"/>
          <w:i/>
          <w:iCs/>
          <w:spacing w:val="-4"/>
          <w:kern w:val="0"/>
          <w:sz w:val="28"/>
          <w:szCs w:val="28"/>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after="0" w:line="514" w:lineRule="exact"/>
        <w:ind w:left="19"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4"/>
          <w:kern w:val="0"/>
          <w:sz w:val="28"/>
          <w:szCs w:val="28"/>
          <w:lang w:val="en-US" w:eastAsia="ru-RU"/>
        </w:rPr>
        <w:t>D</w:t>
      </w:r>
      <w:r w:rsidRPr="00ED6EB3">
        <w:rPr>
          <w:rFonts w:ascii="Times New Roman" w:eastAsia="Times New Roman" w:hAnsi="Times New Roman" w:cs="Times New Roman"/>
          <w:i/>
          <w:iCs/>
          <w:spacing w:val="-4"/>
          <w:kern w:val="0"/>
          <w:sz w:val="28"/>
          <w:szCs w:val="28"/>
          <w:vertAlign w:val="subscript"/>
          <w:lang w:val="en-US" w:eastAsia="ru-RU"/>
        </w:rPr>
        <w:t>m</w:t>
      </w:r>
      <w:r w:rsidRPr="00ED6EB3">
        <w:rPr>
          <w:rFonts w:ascii="Times New Roman" w:eastAsia="Times New Roman" w:hAnsi="Times New Roman" w:cs="Times New Roman"/>
          <w:i/>
          <w:iCs/>
          <w:spacing w:val="-4"/>
          <w:kern w:val="0"/>
          <w:sz w:val="28"/>
          <w:szCs w:val="28"/>
          <w:lang w:eastAsia="ru-RU"/>
        </w:rPr>
        <w:t xml:space="preserve"> - </w:t>
      </w:r>
      <w:r w:rsidRPr="00ED6EB3">
        <w:rPr>
          <w:rFonts w:ascii="Times New Roman" w:eastAsia="Times New Roman" w:hAnsi="Times New Roman" w:cs="Times New Roman"/>
          <w:spacing w:val="-4"/>
          <w:kern w:val="0"/>
          <w:sz w:val="28"/>
          <w:szCs w:val="28"/>
          <w:lang w:eastAsia="ru-RU"/>
        </w:rPr>
        <w:t xml:space="preserve">диаметр мешалки, </w:t>
      </w:r>
      <w:r w:rsidRPr="00ED6EB3">
        <w:rPr>
          <w:rFonts w:ascii="Times New Roman" w:eastAsia="Times New Roman" w:hAnsi="Times New Roman" w:cs="Times New Roman"/>
          <w:i/>
          <w:iCs/>
          <w:spacing w:val="-4"/>
          <w:kern w:val="0"/>
          <w:sz w:val="28"/>
          <w:szCs w:val="28"/>
          <w:lang w:eastAsia="ru-RU"/>
        </w:rPr>
        <w:t>м;</w:t>
      </w:r>
    </w:p>
    <w:p w:rsidR="00ED6EB3" w:rsidRPr="00ED6EB3" w:rsidRDefault="00ED6EB3" w:rsidP="00ED6EB3">
      <w:pPr>
        <w:shd w:val="clear" w:color="auto" w:fill="FFFFFF"/>
        <w:tabs>
          <w:tab w:val="clear" w:pos="709"/>
          <w:tab w:val="left" w:pos="8650"/>
        </w:tabs>
        <w:suppressAutoHyphens w:val="0"/>
        <w:autoSpaceDE w:val="0"/>
        <w:autoSpaceDN w:val="0"/>
        <w:adjustRightInd w:val="0"/>
        <w:spacing w:before="206" w:after="0" w:line="240" w:lineRule="auto"/>
        <w:ind w:left="5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8"/>
          <w:kern w:val="0"/>
          <w:sz w:val="28"/>
          <w:szCs w:val="28"/>
          <w:lang w:val="en-US" w:eastAsia="ru-RU"/>
        </w:rPr>
        <w:t>W</w:t>
      </w:r>
      <w:r w:rsidRPr="00ED6EB3">
        <w:rPr>
          <w:rFonts w:ascii="Times New Roman" w:eastAsia="Times New Roman" w:hAnsi="Times New Roman" w:cs="Times New Roman"/>
          <w:i/>
          <w:iCs/>
          <w:spacing w:val="-8"/>
          <w:kern w:val="0"/>
          <w:sz w:val="28"/>
          <w:szCs w:val="28"/>
          <w:vertAlign w:val="subscript"/>
          <w:lang w:val="en-US" w:eastAsia="ru-RU"/>
        </w:rPr>
        <w:t>r</w:t>
      </w:r>
      <w:r w:rsidRPr="00ED6EB3">
        <w:rPr>
          <w:rFonts w:ascii="Times New Roman" w:eastAsia="Times New Roman" w:hAnsi="Times New Roman" w:cs="Times New Roman"/>
          <w:i/>
          <w:iCs/>
          <w:spacing w:val="-8"/>
          <w:kern w:val="0"/>
          <w:sz w:val="28"/>
          <w:szCs w:val="28"/>
          <w:lang w:eastAsia="ru-RU"/>
        </w:rPr>
        <w:t xml:space="preserve"> - </w:t>
      </w:r>
      <w:r w:rsidRPr="00ED6EB3">
        <w:rPr>
          <w:rFonts w:ascii="Times New Roman" w:eastAsia="Times New Roman" w:hAnsi="Times New Roman" w:cs="Times New Roman"/>
          <w:spacing w:val="-8"/>
          <w:kern w:val="0"/>
          <w:sz w:val="28"/>
          <w:szCs w:val="28"/>
          <w:lang w:eastAsia="ru-RU"/>
        </w:rPr>
        <w:t xml:space="preserve">скорость химической реакции, </w:t>
      </w:r>
      <w:r w:rsidRPr="00ED6EB3">
        <w:rPr>
          <w:rFonts w:ascii="Times New Roman" w:eastAsia="Times New Roman" w:hAnsi="Times New Roman" w:cs="Times New Roman"/>
          <w:i/>
          <w:iCs/>
          <w:spacing w:val="-8"/>
          <w:kern w:val="0"/>
          <w:sz w:val="28"/>
          <w:szCs w:val="28"/>
          <w:lang w:eastAsia="ru-RU"/>
        </w:rPr>
        <w:t>моль А1{м -с);</w:t>
      </w:r>
      <w:r w:rsidRPr="00ED6EB3">
        <w:rPr>
          <w:rFonts w:ascii="Arial" w:eastAsia="Times New Roman" w:hAnsi="Times New Roman" w:cs="Arial"/>
          <w:i/>
          <w:iCs/>
          <w:kern w:val="0"/>
          <w:sz w:val="28"/>
          <w:szCs w:val="28"/>
          <w:lang w:eastAsia="ru-RU"/>
        </w:rPr>
        <w:tab/>
      </w:r>
      <w:r w:rsidRPr="00ED6EB3">
        <w:rPr>
          <w:rFonts w:ascii="Times New Roman" w:eastAsia="Times New Roman" w:hAnsi="Times New Roman" w:cs="Times New Roman"/>
          <w:kern w:val="0"/>
          <w:sz w:val="28"/>
          <w:szCs w:val="28"/>
          <w:vertAlign w:val="superscript"/>
          <w:lang w:eastAsia="ru-RU"/>
        </w:rPr>
        <w:t>;</w:t>
      </w:r>
      <w:r w:rsidRPr="00ED6EB3">
        <w:rPr>
          <w:rFonts w:ascii="Times New Roman" w:eastAsia="Times New Roman" w:hAnsi="Times New Roman" w:cs="Times New Roman"/>
          <w:kern w:val="0"/>
          <w:sz w:val="28"/>
          <w:szCs w:val="28"/>
          <w:lang w:eastAsia="ru-RU"/>
        </w:rPr>
        <w:t xml:space="preserve"> ^</w:t>
      </w:r>
    </w:p>
    <w:p w:rsidR="00ED6EB3" w:rsidRPr="00ED6EB3" w:rsidRDefault="00ED6EB3" w:rsidP="00ED6EB3">
      <w:pPr>
        <w:shd w:val="clear" w:color="auto" w:fill="FFFFFF"/>
        <w:tabs>
          <w:tab w:val="clear" w:pos="709"/>
        </w:tabs>
        <w:suppressAutoHyphens w:val="0"/>
        <w:autoSpaceDE w:val="0"/>
        <w:autoSpaceDN w:val="0"/>
        <w:adjustRightInd w:val="0"/>
        <w:spacing w:before="173" w:after="0" w:line="240" w:lineRule="auto"/>
        <w:ind w:left="2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spacing w:val="-3"/>
          <w:kern w:val="0"/>
          <w:sz w:val="28"/>
          <w:szCs w:val="28"/>
          <w:lang w:eastAsia="ru-RU"/>
        </w:rPr>
        <w:t xml:space="preserve">к - </w:t>
      </w:r>
      <w:r w:rsidRPr="00ED6EB3">
        <w:rPr>
          <w:rFonts w:ascii="Times New Roman" w:eastAsia="Times New Roman" w:hAnsi="Times New Roman" w:cs="Times New Roman"/>
          <w:spacing w:val="-3"/>
          <w:kern w:val="0"/>
          <w:sz w:val="28"/>
          <w:szCs w:val="28"/>
          <w:lang w:eastAsia="ru-RU"/>
        </w:rPr>
        <w:t xml:space="preserve">константа скорости химической реакции, </w:t>
      </w:r>
      <w:r w:rsidRPr="00ED6EB3">
        <w:rPr>
          <w:rFonts w:ascii="Times New Roman" w:eastAsia="Times New Roman" w:hAnsi="Times New Roman" w:cs="Times New Roman"/>
          <w:i/>
          <w:iCs/>
          <w:spacing w:val="-3"/>
          <w:kern w:val="0"/>
          <w:sz w:val="28"/>
          <w:szCs w:val="28"/>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173" w:after="0" w:line="240" w:lineRule="auto"/>
        <w:ind w:left="24" w:firstLine="0"/>
        <w:jc w:val="left"/>
        <w:rPr>
          <w:rFonts w:ascii="Arial" w:eastAsia="Times New Roman" w:hAnsi="Arial" w:cs="Arial"/>
          <w:kern w:val="0"/>
          <w:sz w:val="20"/>
          <w:szCs w:val="20"/>
          <w:lang w:eastAsia="ru-RU"/>
        </w:rPr>
        <w:sectPr w:rsidR="00ED6EB3" w:rsidRPr="00ED6EB3">
          <w:pgSz w:w="11909" w:h="16834"/>
          <w:pgMar w:top="1440" w:right="1490" w:bottom="360" w:left="1496"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ED6EB3">
        <w:rPr>
          <w:rFonts w:ascii="Arial" w:eastAsia="Times New Roman" w:hAnsi="Arial" w:cs="Arial"/>
          <w:b/>
          <w:bCs/>
          <w:w w:val="88"/>
          <w:kern w:val="0"/>
          <w:sz w:val="18"/>
          <w:szCs w:val="18"/>
          <w:lang w:eastAsia="ru-RU"/>
        </w:rPr>
        <w:t>5</w:t>
      </w:r>
    </w:p>
    <w:p w:rsidR="00ED6EB3" w:rsidRPr="00ED6EB3" w:rsidRDefault="00ED6EB3" w:rsidP="00ED6EB3">
      <w:pPr>
        <w:shd w:val="clear" w:color="auto" w:fill="FFFFFF"/>
        <w:tabs>
          <w:tab w:val="clear" w:pos="709"/>
        </w:tabs>
        <w:suppressAutoHyphens w:val="0"/>
        <w:autoSpaceDE w:val="0"/>
        <w:autoSpaceDN w:val="0"/>
        <w:adjustRightInd w:val="0"/>
        <w:spacing w:before="298" w:after="0" w:line="240" w:lineRule="auto"/>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Е- </w:t>
      </w:r>
      <w:r w:rsidRPr="00ED6EB3">
        <w:rPr>
          <w:rFonts w:ascii="Times New Roman" w:eastAsia="Times New Roman" w:hAnsi="Times New Roman" w:cs="Times New Roman"/>
          <w:kern w:val="0"/>
          <w:sz w:val="26"/>
          <w:szCs w:val="26"/>
          <w:lang w:eastAsia="ru-RU"/>
        </w:rPr>
        <w:t xml:space="preserve">энергия активации в уравнении Аррениуса, </w:t>
      </w:r>
      <w:r w:rsidRPr="00ED6EB3">
        <w:rPr>
          <w:rFonts w:ascii="Times New Roman" w:eastAsia="Times New Roman" w:hAnsi="Times New Roman" w:cs="Times New Roman"/>
          <w:i/>
          <w:iCs/>
          <w:kern w:val="0"/>
          <w:sz w:val="26"/>
          <w:szCs w:val="26"/>
          <w:lang w:eastAsia="ru-RU"/>
        </w:rPr>
        <w:t>Длс/моль;</w:t>
      </w:r>
    </w:p>
    <w:p w:rsidR="00ED6EB3" w:rsidRPr="00ED6EB3" w:rsidRDefault="00ED6EB3" w:rsidP="00ED6EB3">
      <w:pPr>
        <w:shd w:val="clear" w:color="auto" w:fill="FFFFFF"/>
        <w:tabs>
          <w:tab w:val="clear" w:pos="709"/>
        </w:tabs>
        <w:suppressAutoHyphens w:val="0"/>
        <w:autoSpaceDE w:val="0"/>
        <w:autoSpaceDN w:val="0"/>
        <w:adjustRightInd w:val="0"/>
        <w:spacing w:before="163" w:after="0" w:line="240" w:lineRule="auto"/>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val="en-US" w:eastAsia="ru-RU"/>
        </w:rPr>
        <w:t>v</w:t>
      </w:r>
      <w:r w:rsidRPr="00ED6EB3">
        <w:rPr>
          <w:rFonts w:ascii="Times New Roman" w:eastAsia="Times New Roman" w:hAnsi="Times New Roman" w:cs="Times New Roman"/>
          <w:kern w:val="0"/>
          <w:sz w:val="26"/>
          <w:szCs w:val="26"/>
          <w:lang w:eastAsia="ru-RU"/>
        </w:rPr>
        <w:t xml:space="preserve"> - текущая скорость реакционной массы, </w:t>
      </w:r>
      <w:r w:rsidRPr="00ED6EB3">
        <w:rPr>
          <w:rFonts w:ascii="Times New Roman" w:eastAsia="Times New Roman" w:hAnsi="Times New Roman" w:cs="Times New Roman"/>
          <w:i/>
          <w:iCs/>
          <w:kern w:val="0"/>
          <w:sz w:val="26"/>
          <w:szCs w:val="26"/>
          <w:lang w:eastAsia="ru-RU"/>
        </w:rPr>
        <w:t>м/с;</w:t>
      </w:r>
    </w:p>
    <w:p w:rsidR="00ED6EB3" w:rsidRPr="00ED6EB3" w:rsidRDefault="00ED6EB3" w:rsidP="00ED6EB3">
      <w:pPr>
        <w:shd w:val="clear" w:color="auto" w:fill="FFFFFF"/>
        <w:tabs>
          <w:tab w:val="clear" w:pos="709"/>
        </w:tabs>
        <w:suppressAutoHyphens w:val="0"/>
        <w:autoSpaceDE w:val="0"/>
        <w:autoSpaceDN w:val="0"/>
        <w:adjustRightInd w:val="0"/>
        <w:spacing w:before="206" w:after="0" w:line="240" w:lineRule="auto"/>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val="en-US" w:eastAsia="ru-RU"/>
        </w:rPr>
        <w:t>v</w:t>
      </w:r>
      <w:r w:rsidRPr="00ED6EB3">
        <w:rPr>
          <w:rFonts w:ascii="Times New Roman" w:eastAsia="Times New Roman" w:hAnsi="Times New Roman" w:cs="Times New Roman"/>
          <w:kern w:val="0"/>
          <w:sz w:val="26"/>
          <w:szCs w:val="26"/>
          <w:vertAlign w:val="subscript"/>
          <w:lang w:val="en-US" w:eastAsia="ru-RU"/>
        </w:rPr>
        <w:t>c</w:t>
      </w:r>
      <w:r w:rsidRPr="00ED6EB3">
        <w:rPr>
          <w:rFonts w:ascii="Times New Roman" w:eastAsia="Times New Roman" w:hAnsi="Times New Roman" w:cs="Times New Roman"/>
          <w:kern w:val="0"/>
          <w:sz w:val="26"/>
          <w:szCs w:val="26"/>
          <w:lang w:eastAsia="ru-RU"/>
        </w:rPr>
        <w:t xml:space="preserve">. - средняя скорость реакционной массы, </w:t>
      </w:r>
      <w:r w:rsidRPr="00ED6EB3">
        <w:rPr>
          <w:rFonts w:ascii="Times New Roman" w:eastAsia="Times New Roman" w:hAnsi="Times New Roman" w:cs="Times New Roman"/>
          <w:i/>
          <w:iCs/>
          <w:kern w:val="0"/>
          <w:sz w:val="26"/>
          <w:szCs w:val="26"/>
          <w:lang w:eastAsia="ru-RU"/>
        </w:rPr>
        <w:t>м/с;</w:t>
      </w:r>
    </w:p>
    <w:p w:rsidR="00ED6EB3" w:rsidRPr="00ED6EB3" w:rsidRDefault="00ED6EB3" w:rsidP="00ED6EB3">
      <w:pPr>
        <w:shd w:val="clear" w:color="auto" w:fill="FFFFFF"/>
        <w:tabs>
          <w:tab w:val="clear" w:pos="709"/>
        </w:tabs>
        <w:suppressAutoHyphens w:val="0"/>
        <w:autoSpaceDE w:val="0"/>
        <w:autoSpaceDN w:val="0"/>
        <w:adjustRightInd w:val="0"/>
        <w:spacing w:before="254" w:after="0" w:line="240" w:lineRule="auto"/>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vertAlign w:val="superscript"/>
          <w:lang w:val="en-US" w:eastAsia="ru-RU"/>
        </w:rPr>
        <w:t>v</w:t>
      </w:r>
      <w:r w:rsidRPr="00ED6EB3">
        <w:rPr>
          <w:rFonts w:ascii="Times New Roman" w:eastAsia="Times New Roman" w:hAnsi="Times New Roman" w:cs="Times New Roman"/>
          <w:kern w:val="0"/>
          <w:sz w:val="26"/>
          <w:szCs w:val="26"/>
          <w:lang w:eastAsia="ru-RU"/>
        </w:rPr>
        <w:t xml:space="preserve">\-7 </w:t>
      </w:r>
      <w:r w:rsidRPr="00ED6EB3">
        <w:rPr>
          <w:rFonts w:ascii="Times New Roman" w:eastAsia="Times New Roman" w:hAnsi="Times New Roman" w:cs="Times New Roman"/>
          <w:smallCaps/>
          <w:kern w:val="0"/>
          <w:sz w:val="26"/>
          <w:szCs w:val="26"/>
          <w:vertAlign w:val="superscript"/>
          <w:lang w:val="en-US" w:eastAsia="ru-RU"/>
        </w:rPr>
        <w:t>v</w:t>
      </w:r>
      <w:r w:rsidRPr="00ED6EB3">
        <w:rPr>
          <w:rFonts w:ascii="Times New Roman" w:eastAsia="Times New Roman" w:hAnsi="Times New Roman" w:cs="Times New Roman"/>
          <w:smallCaps/>
          <w:kern w:val="0"/>
          <w:sz w:val="26"/>
          <w:szCs w:val="26"/>
          <w:lang w:val="en-US" w:eastAsia="ru-RU"/>
        </w:rPr>
        <w:t>p</w:t>
      </w:r>
      <w:r w:rsidRPr="00ED6EB3">
        <w:rPr>
          <w:rFonts w:ascii="Times New Roman" w:eastAsia="Times New Roman" w:hAnsi="Times New Roman" w:cs="Times New Roman"/>
          <w:smallCaps/>
          <w:kern w:val="0"/>
          <w:sz w:val="26"/>
          <w:szCs w:val="26"/>
          <w:lang w:eastAsia="ru-RU"/>
        </w:rPr>
        <w:t xml:space="preserve"> </w:t>
      </w:r>
      <w:r w:rsidRPr="00ED6EB3">
        <w:rPr>
          <w:rFonts w:ascii="Times New Roman" w:eastAsia="Times New Roman" w:hAnsi="Times New Roman" w:cs="Times New Roman"/>
          <w:kern w:val="0"/>
          <w:sz w:val="26"/>
          <w:szCs w:val="26"/>
          <w:vertAlign w:val="superscript"/>
          <w:lang w:val="en-US" w:eastAsia="ru-RU"/>
        </w:rPr>
        <w:t>v</w:t>
      </w:r>
      <w:r w:rsidRPr="00ED6EB3">
        <w:rPr>
          <w:rFonts w:ascii="Times New Roman" w:eastAsia="Times New Roman" w:hAnsi="Times New Roman" w:cs="Times New Roman"/>
          <w:kern w:val="0"/>
          <w:sz w:val="26"/>
          <w:szCs w:val="26"/>
          <w:lang w:val="en-US" w:eastAsia="ru-RU"/>
        </w:rPr>
        <w:t>z</w:t>
      </w:r>
      <w:r w:rsidRPr="00ED6EB3">
        <w:rPr>
          <w:rFonts w:ascii="Times New Roman" w:eastAsia="Times New Roman" w:hAnsi="Times New Roman" w:cs="Times New Roman"/>
          <w:kern w:val="0"/>
          <w:sz w:val="26"/>
          <w:szCs w:val="26"/>
          <w:lang w:eastAsia="ru-RU"/>
        </w:rPr>
        <w:t xml:space="preserve"> " компоненты скорости;</w:t>
      </w:r>
    </w:p>
    <w:p w:rsidR="00ED6EB3" w:rsidRPr="00ED6EB3" w:rsidRDefault="00ED6EB3" w:rsidP="00ED6EB3">
      <w:pPr>
        <w:shd w:val="clear" w:color="auto" w:fill="FFFFFF"/>
        <w:tabs>
          <w:tab w:val="clear" w:pos="709"/>
        </w:tabs>
        <w:suppressAutoHyphens w:val="0"/>
        <w:autoSpaceDE w:val="0"/>
        <w:autoSpaceDN w:val="0"/>
        <w:adjustRightInd w:val="0"/>
        <w:spacing w:before="10" w:after="0" w:line="562" w:lineRule="exact"/>
        <w:ind w:left="3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со- </w:t>
      </w:r>
      <w:r w:rsidRPr="00ED6EB3">
        <w:rPr>
          <w:rFonts w:ascii="Times New Roman" w:eastAsia="Times New Roman" w:hAnsi="Times New Roman" w:cs="Times New Roman"/>
          <w:kern w:val="0"/>
          <w:sz w:val="26"/>
          <w:szCs w:val="26"/>
          <w:lang w:eastAsia="ru-RU"/>
        </w:rPr>
        <w:t xml:space="preserve">угловая скорость вращения мешалки, </w:t>
      </w:r>
      <w:r w:rsidRPr="00ED6EB3">
        <w:rPr>
          <w:rFonts w:ascii="Times New Roman" w:eastAsia="Times New Roman" w:hAnsi="Times New Roman" w:cs="Times New Roman"/>
          <w:i/>
          <w:iCs/>
          <w:spacing w:val="35"/>
          <w:kern w:val="0"/>
          <w:sz w:val="26"/>
          <w:szCs w:val="26"/>
          <w:lang w:eastAsia="ru-RU"/>
        </w:rPr>
        <w:t>с'</w:t>
      </w:r>
      <w:r w:rsidRPr="00ED6EB3">
        <w:rPr>
          <w:rFonts w:ascii="Times New Roman" w:eastAsia="Times New Roman" w:hAnsi="Times New Roman" w:cs="Times New Roman"/>
          <w:i/>
          <w:iCs/>
          <w:spacing w:val="35"/>
          <w:kern w:val="0"/>
          <w:sz w:val="26"/>
          <w:szCs w:val="26"/>
          <w:vertAlign w:val="superscript"/>
          <w:lang w:eastAsia="ru-RU"/>
        </w:rPr>
        <w:t>]</w:t>
      </w:r>
      <w:r w:rsidRPr="00ED6EB3">
        <w:rPr>
          <w:rFonts w:ascii="Times New Roman" w:eastAsia="Times New Roman" w:hAnsi="Times New Roman" w:cs="Times New Roman"/>
          <w:i/>
          <w:iCs/>
          <w:spacing w:val="35"/>
          <w:kern w:val="0"/>
          <w:sz w:val="26"/>
          <w:szCs w:val="26"/>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562" w:lineRule="exact"/>
        <w:ind w:left="5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т- </w:t>
      </w:r>
      <w:r w:rsidRPr="00ED6EB3">
        <w:rPr>
          <w:rFonts w:ascii="Times New Roman" w:eastAsia="Times New Roman" w:hAnsi="Times New Roman" w:cs="Times New Roman"/>
          <w:kern w:val="0"/>
          <w:sz w:val="26"/>
          <w:szCs w:val="26"/>
          <w:lang w:eastAsia="ru-RU"/>
        </w:rPr>
        <w:t xml:space="preserve">текущее время пребывания, </w:t>
      </w:r>
      <w:r w:rsidRPr="00ED6EB3">
        <w:rPr>
          <w:rFonts w:ascii="Times New Roman" w:eastAsia="Times New Roman" w:hAnsi="Times New Roman" w:cs="Times New Roman"/>
          <w:i/>
          <w:iCs/>
          <w:kern w:val="0"/>
          <w:sz w:val="26"/>
          <w:szCs w:val="26"/>
          <w:lang w:eastAsia="ru-RU"/>
        </w:rPr>
        <w:t xml:space="preserve">с; </w:t>
      </w:r>
      <w:r w:rsidRPr="00ED6EB3">
        <w:rPr>
          <w:rFonts w:ascii="Times New Roman" w:eastAsia="Times New Roman" w:hAnsi="Times New Roman" w:cs="Times New Roman"/>
          <w:kern w:val="0"/>
          <w:sz w:val="26"/>
          <w:szCs w:val="26"/>
          <w:lang w:eastAsia="ru-RU"/>
        </w:rPr>
        <w:t xml:space="preserve">(в разделе 3.3 г-касательное напряжение, </w:t>
      </w:r>
      <w:r w:rsidRPr="00ED6EB3">
        <w:rPr>
          <w:rFonts w:ascii="Times New Roman" w:eastAsia="Times New Roman" w:hAnsi="Times New Roman" w:cs="Times New Roman"/>
          <w:i/>
          <w:iCs/>
          <w:kern w:val="0"/>
          <w:sz w:val="26"/>
          <w:szCs w:val="26"/>
          <w:lang w:eastAsia="ru-RU"/>
        </w:rPr>
        <w:t>Па);</w:t>
      </w:r>
    </w:p>
    <w:p w:rsidR="00ED6EB3" w:rsidRPr="00ED6EB3" w:rsidRDefault="00ED6EB3" w:rsidP="00ED6EB3">
      <w:pPr>
        <w:shd w:val="clear" w:color="auto" w:fill="FFFFFF"/>
        <w:tabs>
          <w:tab w:val="clear" w:pos="709"/>
        </w:tabs>
        <w:suppressAutoHyphens w:val="0"/>
        <w:autoSpaceDE w:val="0"/>
        <w:autoSpaceDN w:val="0"/>
        <w:adjustRightInd w:val="0"/>
        <w:spacing w:before="5" w:after="0" w:line="562" w:lineRule="exact"/>
        <w:ind w:left="4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т</w:t>
      </w:r>
      <w:r w:rsidRPr="00ED6EB3">
        <w:rPr>
          <w:rFonts w:ascii="Times New Roman" w:eastAsia="Times New Roman" w:hAnsi="Times New Roman" w:cs="Times New Roman"/>
          <w:i/>
          <w:iCs/>
          <w:kern w:val="0"/>
          <w:sz w:val="26"/>
          <w:szCs w:val="26"/>
          <w:vertAlign w:val="subscript"/>
          <w:lang w:eastAsia="ru-RU"/>
        </w:rPr>
        <w:t>с</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среднее время пребывания, </w:t>
      </w:r>
      <w:r w:rsidRPr="00ED6EB3">
        <w:rPr>
          <w:rFonts w:ascii="Times New Roman" w:eastAsia="Times New Roman" w:hAnsi="Times New Roman" w:cs="Times New Roman"/>
          <w:i/>
          <w:iCs/>
          <w:kern w:val="0"/>
          <w:sz w:val="26"/>
          <w:szCs w:val="26"/>
          <w:lang w:eastAsia="ru-RU"/>
        </w:rPr>
        <w:t>с;</w:t>
      </w:r>
    </w:p>
    <w:p w:rsidR="00ED6EB3" w:rsidRPr="00ED6EB3" w:rsidRDefault="00ED6EB3" w:rsidP="00ED6EB3">
      <w:pPr>
        <w:shd w:val="clear" w:color="auto" w:fill="FFFFFF"/>
        <w:tabs>
          <w:tab w:val="clear" w:pos="709"/>
        </w:tabs>
        <w:suppressAutoHyphens w:val="0"/>
        <w:autoSpaceDE w:val="0"/>
        <w:autoSpaceDN w:val="0"/>
        <w:adjustRightInd w:val="0"/>
        <w:spacing w:after="0" w:line="581" w:lineRule="exact"/>
        <w:ind w:left="4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т</w:t>
      </w:r>
      <w:r w:rsidRPr="00ED6EB3">
        <w:rPr>
          <w:rFonts w:ascii="Times New Roman" w:eastAsia="Times New Roman" w:hAnsi="Times New Roman" w:cs="Times New Roman"/>
          <w:i/>
          <w:iCs/>
          <w:kern w:val="0"/>
          <w:sz w:val="26"/>
          <w:szCs w:val="26"/>
          <w:vertAlign w:val="subscript"/>
          <w:lang w:eastAsia="ru-RU"/>
        </w:rPr>
        <w:t>с</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 xml:space="preserve">среднее время пребывания сегрегированного потока, </w:t>
      </w:r>
      <w:r w:rsidRPr="00ED6EB3">
        <w:rPr>
          <w:rFonts w:ascii="Times New Roman" w:eastAsia="Times New Roman" w:hAnsi="Times New Roman" w:cs="Times New Roman"/>
          <w:i/>
          <w:iCs/>
          <w:kern w:val="0"/>
          <w:sz w:val="26"/>
          <w:szCs w:val="26"/>
          <w:lang w:eastAsia="ru-RU"/>
        </w:rPr>
        <w:t>с;</w:t>
      </w:r>
    </w:p>
    <w:p w:rsidR="00ED6EB3" w:rsidRPr="00ED6EB3" w:rsidRDefault="00ED6EB3" w:rsidP="00ED6EB3">
      <w:pPr>
        <w:shd w:val="clear" w:color="auto" w:fill="FFFFFF"/>
        <w:tabs>
          <w:tab w:val="clear" w:pos="709"/>
        </w:tabs>
        <w:suppressAutoHyphens w:val="0"/>
        <w:autoSpaceDE w:val="0"/>
        <w:autoSpaceDN w:val="0"/>
        <w:adjustRightInd w:val="0"/>
        <w:spacing w:after="0" w:line="581" w:lineRule="exact"/>
        <w:ind w:left="5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т</w:t>
      </w:r>
      <w:r w:rsidRPr="00ED6EB3">
        <w:rPr>
          <w:rFonts w:ascii="Times New Roman" w:eastAsia="Times New Roman" w:hAnsi="Times New Roman" w:cs="Times New Roman"/>
          <w:i/>
          <w:iCs/>
          <w:kern w:val="0"/>
          <w:sz w:val="26"/>
          <w:szCs w:val="26"/>
          <w:vertAlign w:val="subscript"/>
          <w:lang w:eastAsia="ru-RU"/>
        </w:rPr>
        <w:t>а</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среднее время пребывания десегрегированного потока, </w:t>
      </w:r>
      <w:r w:rsidRPr="00ED6EB3">
        <w:rPr>
          <w:rFonts w:ascii="Times New Roman" w:eastAsia="Times New Roman" w:hAnsi="Times New Roman" w:cs="Times New Roman"/>
          <w:i/>
          <w:iCs/>
          <w:kern w:val="0"/>
          <w:sz w:val="26"/>
          <w:szCs w:val="26"/>
          <w:lang w:eastAsia="ru-RU"/>
        </w:rPr>
        <w:t>с;</w:t>
      </w:r>
    </w:p>
    <w:p w:rsidR="00ED6EB3" w:rsidRPr="00ED6EB3" w:rsidRDefault="00ED6EB3" w:rsidP="00ED6EB3">
      <w:pPr>
        <w:shd w:val="clear" w:color="auto" w:fill="FFFFFF"/>
        <w:tabs>
          <w:tab w:val="clear" w:pos="709"/>
        </w:tabs>
        <w:suppressAutoHyphens w:val="0"/>
        <w:autoSpaceDE w:val="0"/>
        <w:autoSpaceDN w:val="0"/>
        <w:adjustRightInd w:val="0"/>
        <w:spacing w:after="0" w:line="581" w:lineRule="exact"/>
        <w:ind w:left="4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т</w:t>
      </w:r>
      <w:r w:rsidRPr="00ED6EB3">
        <w:rPr>
          <w:rFonts w:ascii="Times New Roman" w:eastAsia="Times New Roman" w:hAnsi="Times New Roman" w:cs="Times New Roman"/>
          <w:i/>
          <w:iCs/>
          <w:kern w:val="0"/>
          <w:sz w:val="26"/>
          <w:szCs w:val="26"/>
          <w:vertAlign w:val="subscript"/>
          <w:lang w:eastAsia="ru-RU"/>
        </w:rPr>
        <w:t>п</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 xml:space="preserve">время перемешивания, </w:t>
      </w:r>
      <w:r w:rsidRPr="00ED6EB3">
        <w:rPr>
          <w:rFonts w:ascii="Times New Roman" w:eastAsia="Times New Roman" w:hAnsi="Times New Roman" w:cs="Times New Roman"/>
          <w:i/>
          <w:iCs/>
          <w:kern w:val="0"/>
          <w:sz w:val="26"/>
          <w:szCs w:val="26"/>
          <w:lang w:eastAsia="ru-RU"/>
        </w:rPr>
        <w:t>с;</w:t>
      </w:r>
    </w:p>
    <w:p w:rsidR="00ED6EB3" w:rsidRPr="00ED6EB3" w:rsidRDefault="00ED6EB3" w:rsidP="00ED6EB3">
      <w:pPr>
        <w:shd w:val="clear" w:color="auto" w:fill="FFFFFF"/>
        <w:tabs>
          <w:tab w:val="clear" w:pos="709"/>
        </w:tabs>
        <w:suppressAutoHyphens w:val="0"/>
        <w:autoSpaceDE w:val="0"/>
        <w:autoSpaceDN w:val="0"/>
        <w:adjustRightInd w:val="0"/>
        <w:spacing w:after="0" w:line="499" w:lineRule="exact"/>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Р - </w:t>
      </w:r>
      <w:r w:rsidRPr="00ED6EB3">
        <w:rPr>
          <w:rFonts w:ascii="Times New Roman" w:eastAsia="Times New Roman" w:hAnsi="Times New Roman" w:cs="Times New Roman"/>
          <w:kern w:val="0"/>
          <w:sz w:val="26"/>
          <w:szCs w:val="26"/>
          <w:lang w:eastAsia="ru-RU"/>
        </w:rPr>
        <w:t xml:space="preserve">функция перемешивания,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499"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/3- </w:t>
      </w:r>
      <w:r w:rsidRPr="00ED6EB3">
        <w:rPr>
          <w:rFonts w:ascii="Times New Roman" w:eastAsia="Times New Roman" w:hAnsi="Times New Roman" w:cs="Times New Roman"/>
          <w:kern w:val="0"/>
          <w:sz w:val="26"/>
          <w:szCs w:val="26"/>
          <w:lang w:eastAsia="ru-RU"/>
        </w:rPr>
        <w:t xml:space="preserve">доля объема,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499" w:lineRule="exact"/>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а - </w:t>
      </w:r>
      <w:r w:rsidRPr="00ED6EB3">
        <w:rPr>
          <w:rFonts w:ascii="Times New Roman" w:eastAsia="Times New Roman" w:hAnsi="Times New Roman" w:cs="Times New Roman"/>
          <w:kern w:val="0"/>
          <w:sz w:val="26"/>
          <w:szCs w:val="26"/>
          <w:lang w:eastAsia="ru-RU"/>
        </w:rPr>
        <w:t xml:space="preserve">доля расхода,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5" w:after="0" w:line="499" w:lineRule="exact"/>
        <w:ind w:left="3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О- </w:t>
      </w:r>
      <w:r w:rsidRPr="00ED6EB3">
        <w:rPr>
          <w:rFonts w:ascii="Times New Roman" w:eastAsia="Times New Roman" w:hAnsi="Times New Roman" w:cs="Times New Roman"/>
          <w:kern w:val="0"/>
          <w:sz w:val="26"/>
          <w:szCs w:val="26"/>
          <w:lang w:eastAsia="ru-RU"/>
        </w:rPr>
        <w:t xml:space="preserve">текущее безразмерное время пребывания;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178" w:after="0" w:line="240" w:lineRule="auto"/>
        <w:ind w:left="4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Ор - </w:t>
      </w:r>
      <w:r w:rsidRPr="00ED6EB3">
        <w:rPr>
          <w:rFonts w:ascii="Times New Roman" w:eastAsia="Times New Roman" w:hAnsi="Times New Roman" w:cs="Times New Roman"/>
          <w:kern w:val="0"/>
          <w:sz w:val="26"/>
          <w:szCs w:val="26"/>
          <w:lang w:eastAsia="ru-RU"/>
        </w:rPr>
        <w:t xml:space="preserve">время растворения,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211" w:after="0" w:line="240" w:lineRule="auto"/>
        <w:ind w:left="4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в</w:t>
      </w:r>
      <w:r w:rsidRPr="00ED6EB3">
        <w:rPr>
          <w:rFonts w:ascii="Times New Roman" w:eastAsia="Times New Roman" w:hAnsi="Times New Roman" w:cs="Times New Roman"/>
          <w:i/>
          <w:iCs/>
          <w:kern w:val="0"/>
          <w:sz w:val="26"/>
          <w:szCs w:val="26"/>
          <w:vertAlign w:val="subscript"/>
          <w:lang w:eastAsia="ru-RU"/>
        </w:rPr>
        <w:t>п</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 xml:space="preserve">время перемешивания,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67" w:after="0" w:line="480" w:lineRule="exact"/>
        <w:ind w:left="4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г </w:t>
      </w:r>
      <w:r w:rsidRPr="00ED6EB3">
        <w:rPr>
          <w:rFonts w:ascii="Times New Roman" w:eastAsia="Times New Roman" w:hAnsi="Times New Roman" w:cs="Times New Roman"/>
          <w:kern w:val="0"/>
          <w:sz w:val="26"/>
          <w:szCs w:val="26"/>
          <w:lang w:eastAsia="ru-RU"/>
        </w:rPr>
        <w:t xml:space="preserve">- текущий радиус трубы реактора, </w:t>
      </w:r>
      <w:r w:rsidRPr="00ED6EB3">
        <w:rPr>
          <w:rFonts w:ascii="Times New Roman" w:eastAsia="Times New Roman" w:hAnsi="Times New Roman" w:cs="Times New Roman"/>
          <w:i/>
          <w:iCs/>
          <w:kern w:val="0"/>
          <w:sz w:val="26"/>
          <w:szCs w:val="26"/>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before="5" w:after="0" w:line="480" w:lineRule="exact"/>
        <w:ind w:left="4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R</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 xml:space="preserve">радиус трубы реактора, </w:t>
      </w:r>
      <w:r w:rsidRPr="00ED6EB3">
        <w:rPr>
          <w:rFonts w:ascii="Times New Roman" w:eastAsia="Times New Roman" w:hAnsi="Times New Roman" w:cs="Times New Roman"/>
          <w:i/>
          <w:iCs/>
          <w:kern w:val="0"/>
          <w:sz w:val="26"/>
          <w:szCs w:val="26"/>
          <w:lang w:eastAsia="ru-RU"/>
        </w:rPr>
        <w:t>м;</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к - </w:t>
      </w:r>
      <w:r w:rsidRPr="00ED6EB3">
        <w:rPr>
          <w:rFonts w:ascii="Times New Roman" w:eastAsia="Times New Roman" w:hAnsi="Times New Roman" w:cs="Times New Roman"/>
          <w:kern w:val="0"/>
          <w:sz w:val="26"/>
          <w:szCs w:val="26"/>
          <w:lang w:eastAsia="ru-RU"/>
        </w:rPr>
        <w:t xml:space="preserve">константа консистептпости,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pacing w:val="-3"/>
          <w:kern w:val="0"/>
          <w:sz w:val="26"/>
          <w:szCs w:val="26"/>
          <w:lang w:eastAsia="ru-RU"/>
        </w:rPr>
        <w:t xml:space="preserve">/7? — порядок реакции, </w:t>
      </w:r>
      <w:r w:rsidRPr="00ED6EB3">
        <w:rPr>
          <w:rFonts w:ascii="Times New Roman" w:eastAsia="Times New Roman" w:hAnsi="Times New Roman" w:cs="Times New Roman"/>
          <w:i/>
          <w:iCs/>
          <w:spacing w:val="-3"/>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п - </w:t>
      </w:r>
      <w:r w:rsidRPr="00ED6EB3">
        <w:rPr>
          <w:rFonts w:ascii="Times New Roman" w:eastAsia="Times New Roman" w:hAnsi="Times New Roman" w:cs="Times New Roman"/>
          <w:kern w:val="0"/>
          <w:sz w:val="26"/>
          <w:szCs w:val="26"/>
          <w:lang w:eastAsia="ru-RU"/>
        </w:rPr>
        <w:t xml:space="preserve">индекс течения,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п - </w:t>
      </w:r>
      <w:r w:rsidRPr="00ED6EB3">
        <w:rPr>
          <w:rFonts w:ascii="Times New Roman" w:eastAsia="Times New Roman" w:hAnsi="Times New Roman" w:cs="Times New Roman"/>
          <w:kern w:val="0"/>
          <w:sz w:val="26"/>
          <w:szCs w:val="26"/>
          <w:lang w:eastAsia="ru-RU"/>
        </w:rPr>
        <w:t xml:space="preserve">число ячеек (число груб в разделе </w:t>
      </w:r>
      <w:r w:rsidRPr="00ED6EB3">
        <w:rPr>
          <w:rFonts w:ascii="Times New Roman" w:eastAsia="Times New Roman" w:hAnsi="Times New Roman" w:cs="Times New Roman"/>
          <w:spacing w:val="10"/>
          <w:kern w:val="0"/>
          <w:sz w:val="26"/>
          <w:szCs w:val="26"/>
          <w:lang w:eastAsia="ru-RU"/>
        </w:rPr>
        <w:t>3.4),</w:t>
      </w:r>
      <w:r w:rsidRPr="00ED6EB3">
        <w:rPr>
          <w:rFonts w:ascii="Times New Roman" w:eastAsia="Times New Roman" w:hAnsi="Times New Roman" w:cs="Times New Roman"/>
          <w:kern w:val="0"/>
          <w:sz w:val="26"/>
          <w:szCs w:val="26"/>
          <w:lang w:eastAsia="ru-RU"/>
        </w:rPr>
        <w:t xml:space="preserve">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173" w:after="0" w:line="240" w:lineRule="auto"/>
        <w:ind w:left="38"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а - </w:t>
      </w:r>
      <w:r w:rsidRPr="00ED6EB3">
        <w:rPr>
          <w:rFonts w:ascii="Times New Roman" w:eastAsia="Times New Roman" w:hAnsi="Times New Roman" w:cs="Times New Roman"/>
          <w:kern w:val="0"/>
          <w:sz w:val="26"/>
          <w:szCs w:val="26"/>
          <w:lang w:eastAsia="ru-RU"/>
        </w:rPr>
        <w:t xml:space="preserve">дисперсия, </w:t>
      </w:r>
      <w:r w:rsidRPr="00ED6EB3">
        <w:rPr>
          <w:rFonts w:ascii="Times New Roman" w:eastAsia="Times New Roman" w:hAnsi="Times New Roman" w:cs="Times New Roman"/>
          <w:i/>
          <w:iCs/>
          <w:kern w:val="0"/>
          <w:sz w:val="26"/>
          <w:szCs w:val="26"/>
          <w:lang w:eastAsia="ru-RU"/>
        </w:rPr>
        <w:t>оезразм.;</w:t>
      </w:r>
    </w:p>
    <w:p w:rsidR="00ED6EB3" w:rsidRPr="00ED6EB3" w:rsidRDefault="00ED6EB3" w:rsidP="00ED6EB3">
      <w:pPr>
        <w:shd w:val="clear" w:color="auto" w:fill="FFFFFF"/>
        <w:tabs>
          <w:tab w:val="clear" w:pos="709"/>
        </w:tabs>
        <w:suppressAutoHyphens w:val="0"/>
        <w:autoSpaceDE w:val="0"/>
        <w:autoSpaceDN w:val="0"/>
        <w:adjustRightInd w:val="0"/>
        <w:spacing w:before="10" w:after="0" w:line="552" w:lineRule="exact"/>
        <w:ind w:left="2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Q</w:t>
      </w:r>
      <w:r w:rsidRPr="00ED6EB3">
        <w:rPr>
          <w:rFonts w:ascii="Times New Roman" w:eastAsia="Times New Roman" w:hAnsi="Times New Roman" w:cs="Times New Roman"/>
          <w:i/>
          <w:iCs/>
          <w:kern w:val="0"/>
          <w:sz w:val="26"/>
          <w:szCs w:val="26"/>
          <w:vertAlign w:val="subscript"/>
          <w:lang w:val="en-US" w:eastAsia="ru-RU"/>
        </w:rPr>
        <w:t>c</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удельная мощность теплопередачи, </w:t>
      </w:r>
      <w:r w:rsidRPr="00ED6EB3">
        <w:rPr>
          <w:rFonts w:ascii="Times New Roman" w:eastAsia="Times New Roman" w:hAnsi="Times New Roman" w:cs="Times New Roman"/>
          <w:i/>
          <w:iCs/>
          <w:kern w:val="0"/>
          <w:sz w:val="26"/>
          <w:szCs w:val="26"/>
          <w:lang w:eastAsia="ru-RU"/>
        </w:rPr>
        <w:t>Вт/м';</w:t>
      </w:r>
    </w:p>
    <w:p w:rsidR="00ED6EB3" w:rsidRPr="00ED6EB3" w:rsidRDefault="00ED6EB3" w:rsidP="00ED6EB3">
      <w:pPr>
        <w:shd w:val="clear" w:color="auto" w:fill="FFFFFF"/>
        <w:tabs>
          <w:tab w:val="clear" w:pos="709"/>
        </w:tabs>
        <w:suppressAutoHyphens w:val="0"/>
        <w:autoSpaceDE w:val="0"/>
        <w:autoSpaceDN w:val="0"/>
        <w:adjustRightInd w:val="0"/>
        <w:spacing w:before="5" w:after="0" w:line="552" w:lineRule="exact"/>
        <w:ind w:left="2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Q</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удельная теплота реакции, </w:t>
      </w:r>
      <w:r w:rsidRPr="00ED6EB3">
        <w:rPr>
          <w:rFonts w:ascii="Times New Roman" w:eastAsia="Times New Roman" w:hAnsi="Times New Roman" w:cs="Times New Roman"/>
          <w:i/>
          <w:iCs/>
          <w:kern w:val="0"/>
          <w:sz w:val="26"/>
          <w:szCs w:val="26"/>
          <w:lang w:eastAsia="ru-RU"/>
        </w:rPr>
        <w:t>Вт/моль А;</w:t>
      </w:r>
    </w:p>
    <w:p w:rsidR="00ED6EB3" w:rsidRPr="00ED6EB3" w:rsidRDefault="00ED6EB3" w:rsidP="00ED6EB3">
      <w:pPr>
        <w:shd w:val="clear" w:color="auto" w:fill="FFFFFF"/>
        <w:tabs>
          <w:tab w:val="clear" w:pos="709"/>
        </w:tabs>
        <w:suppressAutoHyphens w:val="0"/>
        <w:autoSpaceDE w:val="0"/>
        <w:autoSpaceDN w:val="0"/>
        <w:adjustRightInd w:val="0"/>
        <w:spacing w:after="0" w:line="552" w:lineRule="exact"/>
        <w:ind w:left="2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Q</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тепловые потери, </w:t>
      </w:r>
      <w:r w:rsidRPr="00ED6EB3">
        <w:rPr>
          <w:rFonts w:ascii="Times New Roman" w:eastAsia="Times New Roman" w:hAnsi="Times New Roman" w:cs="Times New Roman"/>
          <w:i/>
          <w:iCs/>
          <w:kern w:val="0"/>
          <w:sz w:val="26"/>
          <w:szCs w:val="26"/>
          <w:lang w:eastAsia="ru-RU"/>
        </w:rPr>
        <w:t>Вт;</w:t>
      </w:r>
    </w:p>
    <w:p w:rsidR="00ED6EB3" w:rsidRPr="00ED6EB3" w:rsidRDefault="00ED6EB3" w:rsidP="00ED6EB3">
      <w:pPr>
        <w:shd w:val="clear" w:color="auto" w:fill="FFFFFF"/>
        <w:tabs>
          <w:tab w:val="clear" w:pos="709"/>
        </w:tabs>
        <w:suppressAutoHyphens w:val="0"/>
        <w:autoSpaceDE w:val="0"/>
        <w:autoSpaceDN w:val="0"/>
        <w:adjustRightInd w:val="0"/>
        <w:spacing w:before="163" w:after="0" w:line="240" w:lineRule="auto"/>
        <w:ind w:left="2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Qi</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тепло, передаваемое за счет теплопередачи, </w:t>
      </w:r>
      <w:r w:rsidRPr="00ED6EB3">
        <w:rPr>
          <w:rFonts w:ascii="Times New Roman" w:eastAsia="Times New Roman" w:hAnsi="Times New Roman" w:cs="Times New Roman"/>
          <w:i/>
          <w:iCs/>
          <w:kern w:val="0"/>
          <w:sz w:val="26"/>
          <w:szCs w:val="26"/>
          <w:lang w:eastAsia="ru-RU"/>
        </w:rPr>
        <w:t>Вт;</w:t>
      </w:r>
    </w:p>
    <w:p w:rsidR="00ED6EB3" w:rsidRPr="00ED6EB3" w:rsidRDefault="00ED6EB3" w:rsidP="00ED6EB3">
      <w:pPr>
        <w:shd w:val="clear" w:color="auto" w:fill="FFFFFF"/>
        <w:tabs>
          <w:tab w:val="clear" w:pos="709"/>
        </w:tabs>
        <w:suppressAutoHyphens w:val="0"/>
        <w:autoSpaceDE w:val="0"/>
        <w:autoSpaceDN w:val="0"/>
        <w:adjustRightInd w:val="0"/>
        <w:spacing w:before="173" w:after="0" w:line="240" w:lineRule="auto"/>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S</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 xml:space="preserve">уровень смешения,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173" w:after="0" w:line="240" w:lineRule="auto"/>
        <w:ind w:left="5" w:firstLine="0"/>
        <w:jc w:val="left"/>
        <w:rPr>
          <w:rFonts w:ascii="Arial" w:eastAsia="Times New Roman" w:hAnsi="Arial" w:cs="Arial"/>
          <w:kern w:val="0"/>
          <w:sz w:val="20"/>
          <w:szCs w:val="20"/>
          <w:lang w:eastAsia="ru-RU"/>
        </w:rPr>
        <w:sectPr w:rsidR="00ED6EB3" w:rsidRPr="00ED6EB3">
          <w:pgSz w:w="11909" w:h="16834"/>
          <w:pgMar w:top="987" w:right="905" w:bottom="360" w:left="1573"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 xml:space="preserve">/- уровень сегрегации,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before="14" w:after="0" w:line="514" w:lineRule="exact"/>
        <w:ind w:left="4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uk-UA" w:eastAsia="ru-RU"/>
        </w:rPr>
        <w:t xml:space="preserve">і] </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степень превращения,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514" w:lineRule="exact"/>
        <w:ind w:left="4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7]</w:t>
      </w:r>
      <w:r w:rsidRPr="00ED6EB3">
        <w:rPr>
          <w:rFonts w:ascii="Times New Roman" w:eastAsia="Times New Roman" w:hAnsi="Times New Roman" w:cs="Times New Roman"/>
          <w:i/>
          <w:iCs/>
          <w:kern w:val="0"/>
          <w:sz w:val="26"/>
          <w:szCs w:val="26"/>
          <w:vertAlign w:val="subscript"/>
          <w:lang w:eastAsia="ru-RU"/>
        </w:rPr>
        <w:t>г</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 xml:space="preserve">локальная степень превращения по радиусу, </w:t>
      </w:r>
      <w:r w:rsidRPr="00ED6EB3">
        <w:rPr>
          <w:rFonts w:ascii="Times New Roman" w:eastAsia="Times New Roman" w:hAnsi="Times New Roman" w:cs="Times New Roman"/>
          <w:i/>
          <w:iCs/>
          <w:kern w:val="0"/>
          <w:sz w:val="26"/>
          <w:szCs w:val="26"/>
          <w:lang w:eastAsia="ru-RU"/>
        </w:rPr>
        <w:t>безразм.;</w:t>
      </w:r>
    </w:p>
    <w:p w:rsidR="00ED6EB3" w:rsidRPr="00ED6EB3" w:rsidRDefault="00ED6EB3" w:rsidP="00ED6EB3">
      <w:pPr>
        <w:shd w:val="clear" w:color="auto" w:fill="FFFFFF"/>
        <w:tabs>
          <w:tab w:val="clear" w:pos="709"/>
        </w:tabs>
        <w:suppressAutoHyphens w:val="0"/>
        <w:autoSpaceDE w:val="0"/>
        <w:autoSpaceDN w:val="0"/>
        <w:adjustRightInd w:val="0"/>
        <w:spacing w:after="0" w:line="514"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Re</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критерий Рейнольдса;</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Ре/ - </w:t>
      </w:r>
      <w:r w:rsidRPr="00ED6EB3">
        <w:rPr>
          <w:rFonts w:ascii="Times New Roman" w:eastAsia="Times New Roman" w:hAnsi="Times New Roman" w:cs="Times New Roman"/>
          <w:kern w:val="0"/>
          <w:sz w:val="26"/>
          <w:szCs w:val="26"/>
          <w:lang w:eastAsia="ru-RU"/>
        </w:rPr>
        <w:t>критерий Пекле продольной диффузии;</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Str</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модифицированный критерий Струхаля;</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Г/, Г</w:t>
      </w:r>
      <w:r w:rsidRPr="00ED6EB3">
        <w:rPr>
          <w:rFonts w:ascii="Times New Roman" w:eastAsia="Times New Roman" w:hAnsi="Times New Roman" w:cs="Times New Roman"/>
          <w:i/>
          <w:iCs/>
          <w:kern w:val="0"/>
          <w:sz w:val="26"/>
          <w:szCs w:val="26"/>
          <w:vertAlign w:val="subscript"/>
          <w:lang w:eastAsia="ru-RU"/>
        </w:rPr>
        <w:t>2</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геометрические симплексы подобия;       </w:t>
      </w:r>
      <w:r w:rsidRPr="00ED6EB3">
        <w:rPr>
          <w:rFonts w:ascii="Times New Roman" w:eastAsia="Times New Roman" w:hAnsi="Times New Roman" w:cs="Times New Roman"/>
          <w:i/>
          <w:iCs/>
          <w:kern w:val="0"/>
          <w:sz w:val="26"/>
          <w:szCs w:val="26"/>
          <w:lang w:eastAsia="ru-RU"/>
        </w:rPr>
        <w:t>\</w:t>
      </w:r>
    </w:p>
    <w:p w:rsidR="00ED6EB3" w:rsidRPr="00ED6EB3" w:rsidRDefault="00ED6EB3" w:rsidP="00ED6EB3">
      <w:pPr>
        <w:shd w:val="clear" w:color="auto" w:fill="FFFFFF"/>
        <w:tabs>
          <w:tab w:val="clear" w:pos="709"/>
          <w:tab w:val="left" w:pos="5966"/>
        </w:tabs>
        <w:suppressAutoHyphens w:val="0"/>
        <w:autoSpaceDE w:val="0"/>
        <w:autoSpaceDN w:val="0"/>
        <w:adjustRightInd w:val="0"/>
        <w:spacing w:after="0" w:line="480"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Da</w:t>
      </w:r>
      <w:r w:rsidRPr="00ED6EB3">
        <w:rPr>
          <w:rFonts w:ascii="Times New Roman" w:eastAsia="Times New Roman" w:hAnsi="Times New Roman" w:cs="Times New Roman"/>
          <w:i/>
          <w:iCs/>
          <w:kern w:val="0"/>
          <w:sz w:val="26"/>
          <w:szCs w:val="26"/>
          <w:lang w:eastAsia="ru-RU"/>
        </w:rPr>
        <w:t xml:space="preserve"> - </w:t>
      </w:r>
      <w:r w:rsidRPr="00ED6EB3">
        <w:rPr>
          <w:rFonts w:ascii="Times New Roman" w:eastAsia="Times New Roman" w:hAnsi="Times New Roman" w:cs="Times New Roman"/>
          <w:kern w:val="0"/>
          <w:sz w:val="26"/>
          <w:szCs w:val="26"/>
          <w:lang w:eastAsia="ru-RU"/>
        </w:rPr>
        <w:t>критерий Дамкеллера;</w:t>
      </w:r>
      <w:r w:rsidRPr="00ED6EB3">
        <w:rPr>
          <w:rFonts w:ascii="Arial" w:eastAsia="Times New Roman" w:hAnsi="Times New Roman" w:cs="Arial"/>
          <w:kern w:val="0"/>
          <w:sz w:val="26"/>
          <w:szCs w:val="26"/>
          <w:lang w:eastAsia="ru-RU"/>
        </w:rPr>
        <w:tab/>
      </w:r>
      <w:r w:rsidRPr="00ED6EB3">
        <w:rPr>
          <w:rFonts w:ascii="Times New Roman" w:eastAsia="Times New Roman" w:hAnsi="Times New Roman" w:cs="Times New Roman"/>
          <w:i/>
          <w:iCs/>
          <w:kern w:val="0"/>
          <w:sz w:val="26"/>
          <w:szCs w:val="26"/>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before="10" w:after="0" w:line="480"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D</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коэффициент молекулярной диффузии, </w:t>
      </w:r>
      <w:r w:rsidRPr="00ED6EB3">
        <w:rPr>
          <w:rFonts w:ascii="Times New Roman" w:eastAsia="Times New Roman" w:hAnsi="Times New Roman" w:cs="Times New Roman"/>
          <w:i/>
          <w:iCs/>
          <w:kern w:val="0"/>
          <w:sz w:val="26"/>
          <w:szCs w:val="26"/>
          <w:lang w:eastAsia="ru-RU"/>
        </w:rPr>
        <w:t>м"/с;</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5"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D</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коэффициент продольной диффузии, </w:t>
      </w:r>
      <w:r w:rsidRPr="00ED6EB3">
        <w:rPr>
          <w:rFonts w:ascii="Times New Roman" w:eastAsia="Times New Roman" w:hAnsi="Times New Roman" w:cs="Times New Roman"/>
          <w:i/>
          <w:iCs/>
          <w:kern w:val="0"/>
          <w:sz w:val="26"/>
          <w:szCs w:val="26"/>
          <w:lang w:eastAsia="ru-RU"/>
        </w:rPr>
        <w:t>м"1е;</w:t>
      </w:r>
    </w:p>
    <w:p w:rsidR="00ED6EB3" w:rsidRPr="00ED6EB3" w:rsidRDefault="00ED6EB3" w:rsidP="00ED6EB3">
      <w:pPr>
        <w:shd w:val="clear" w:color="auto" w:fill="FFFFFF"/>
        <w:tabs>
          <w:tab w:val="clear" w:pos="709"/>
        </w:tabs>
        <w:suppressAutoHyphens w:val="0"/>
        <w:autoSpaceDE w:val="0"/>
        <w:autoSpaceDN w:val="0"/>
        <w:adjustRightInd w:val="0"/>
        <w:spacing w:after="0" w:line="509" w:lineRule="exact"/>
        <w:ind w:left="53"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v</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коэффициент кинематической вязкое </w:t>
      </w:r>
      <w:r w:rsidRPr="00ED6EB3">
        <w:rPr>
          <w:rFonts w:ascii="Times New Roman" w:eastAsia="Times New Roman" w:hAnsi="Times New Roman" w:cs="Times New Roman"/>
          <w:kern w:val="0"/>
          <w:sz w:val="26"/>
          <w:szCs w:val="26"/>
          <w:lang w:val="uk-UA" w:eastAsia="ru-RU"/>
        </w:rPr>
        <w:t xml:space="preserve">ти, </w:t>
      </w:r>
      <w:r w:rsidRPr="00ED6EB3">
        <w:rPr>
          <w:rFonts w:ascii="Times New Roman" w:eastAsia="Times New Roman" w:hAnsi="Times New Roman" w:cs="Times New Roman"/>
          <w:kern w:val="0"/>
          <w:sz w:val="26"/>
          <w:szCs w:val="26"/>
          <w:lang w:eastAsia="ru-RU"/>
        </w:rPr>
        <w:t>л/7с;</w:t>
      </w:r>
    </w:p>
    <w:p w:rsidR="00ED6EB3" w:rsidRPr="00ED6EB3" w:rsidRDefault="00ED6EB3" w:rsidP="00ED6EB3">
      <w:pPr>
        <w:shd w:val="clear" w:color="auto" w:fill="FFFFFF"/>
        <w:tabs>
          <w:tab w:val="clear" w:pos="709"/>
        </w:tabs>
        <w:suppressAutoHyphens w:val="0"/>
        <w:autoSpaceDE w:val="0"/>
        <w:autoSpaceDN w:val="0"/>
        <w:adjustRightInd w:val="0"/>
        <w:spacing w:after="0" w:line="509" w:lineRule="exact"/>
        <w:ind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 xml:space="preserve">р - </w:t>
      </w:r>
      <w:r w:rsidRPr="00ED6EB3">
        <w:rPr>
          <w:rFonts w:ascii="Times New Roman" w:eastAsia="Times New Roman" w:hAnsi="Times New Roman" w:cs="Times New Roman"/>
          <w:kern w:val="0"/>
          <w:sz w:val="26"/>
          <w:szCs w:val="26"/>
          <w:lang w:eastAsia="ru-RU"/>
        </w:rPr>
        <w:t xml:space="preserve">плотность, </w:t>
      </w:r>
      <w:r w:rsidRPr="00ED6EB3">
        <w:rPr>
          <w:rFonts w:ascii="Times New Roman" w:eastAsia="Times New Roman" w:hAnsi="Times New Roman" w:cs="Times New Roman"/>
          <w:i/>
          <w:iCs/>
          <w:kern w:val="0"/>
          <w:sz w:val="26"/>
          <w:szCs w:val="26"/>
          <w:lang w:val="uk-UA" w:eastAsia="ru-RU"/>
        </w:rPr>
        <w:t xml:space="preserve">кгім </w:t>
      </w:r>
      <w:r w:rsidRPr="00ED6EB3">
        <w:rPr>
          <w:rFonts w:ascii="Times New Roman" w:eastAsia="Times New Roman" w:hAnsi="Times New Roman" w:cs="Times New Roman"/>
          <w:kern w:val="0"/>
          <w:sz w:val="26"/>
          <w:szCs w:val="26"/>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509" w:lineRule="exact"/>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eastAsia="ru-RU"/>
        </w:rPr>
        <w:t>с</w:t>
      </w:r>
      <w:r w:rsidRPr="00ED6EB3">
        <w:rPr>
          <w:rFonts w:ascii="Times New Roman" w:eastAsia="Times New Roman" w:hAnsi="Times New Roman" w:cs="Times New Roman"/>
          <w:i/>
          <w:iCs/>
          <w:kern w:val="0"/>
          <w:sz w:val="26"/>
          <w:szCs w:val="26"/>
          <w:vertAlign w:val="subscript"/>
          <w:lang w:eastAsia="ru-RU"/>
        </w:rPr>
        <w:t>р</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xml:space="preserve">- теплоемкость, </w:t>
      </w:r>
      <w:r w:rsidRPr="00ED6EB3">
        <w:rPr>
          <w:rFonts w:ascii="Times New Roman" w:eastAsia="Times New Roman" w:hAnsi="Times New Roman" w:cs="Times New Roman"/>
          <w:i/>
          <w:iCs/>
          <w:kern w:val="0"/>
          <w:sz w:val="26"/>
          <w:szCs w:val="26"/>
          <w:lang w:eastAsia="ru-RU"/>
        </w:rPr>
        <w:t>кДж1{кг-К);</w:t>
      </w:r>
    </w:p>
    <w:p w:rsidR="00ED6EB3" w:rsidRPr="00ED6EB3" w:rsidRDefault="00ED6EB3" w:rsidP="00ED6EB3">
      <w:pPr>
        <w:shd w:val="clear" w:color="auto" w:fill="FFFFFF"/>
        <w:tabs>
          <w:tab w:val="clear" w:pos="709"/>
        </w:tabs>
        <w:suppressAutoHyphens w:val="0"/>
        <w:autoSpaceDE w:val="0"/>
        <w:autoSpaceDN w:val="0"/>
        <w:adjustRightInd w:val="0"/>
        <w:spacing w:before="202" w:after="0" w:line="240" w:lineRule="auto"/>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t</w:t>
      </w:r>
      <w:r w:rsidRPr="00ED6EB3">
        <w:rPr>
          <w:rFonts w:ascii="Times New Roman" w:eastAsia="Times New Roman" w:hAnsi="Times New Roman" w:cs="Times New Roman"/>
          <w:i/>
          <w:iCs/>
          <w:kern w:val="0"/>
          <w:sz w:val="26"/>
          <w:szCs w:val="26"/>
          <w:vertAlign w:val="subscript"/>
          <w:lang w:val="en-US" w:eastAsia="ru-RU"/>
        </w:rPr>
        <w:t>H</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i/>
          <w:iCs/>
          <w:kern w:val="0"/>
          <w:sz w:val="26"/>
          <w:szCs w:val="26"/>
          <w:lang w:val="en-US" w:eastAsia="ru-RU"/>
        </w:rPr>
        <w:t>t</w:t>
      </w:r>
      <w:r w:rsidRPr="00ED6EB3">
        <w:rPr>
          <w:rFonts w:ascii="Times New Roman" w:eastAsia="Times New Roman" w:hAnsi="Times New Roman" w:cs="Times New Roman"/>
          <w:i/>
          <w:iCs/>
          <w:kern w:val="0"/>
          <w:sz w:val="26"/>
          <w:szCs w:val="26"/>
          <w:vertAlign w:val="subscript"/>
          <w:lang w:val="en-US" w:eastAsia="ru-RU"/>
        </w:rPr>
        <w:t>K</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 начальная, конечная температура реакционной массы,</w:t>
      </w:r>
    </w:p>
    <w:p w:rsidR="00ED6EB3" w:rsidRPr="00ED6EB3" w:rsidRDefault="00ED6EB3" w:rsidP="00ED6EB3">
      <w:pPr>
        <w:shd w:val="clear" w:color="auto" w:fill="FFFFFF"/>
        <w:tabs>
          <w:tab w:val="clear" w:pos="709"/>
        </w:tabs>
        <w:suppressAutoHyphens w:val="0"/>
        <w:autoSpaceDE w:val="0"/>
        <w:autoSpaceDN w:val="0"/>
        <w:adjustRightInd w:val="0"/>
        <w:spacing w:before="245" w:after="0" w:line="240" w:lineRule="auto"/>
        <w:ind w:left="14"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i/>
          <w:iCs/>
          <w:kern w:val="0"/>
          <w:sz w:val="26"/>
          <w:szCs w:val="26"/>
          <w:lang w:val="en-US" w:eastAsia="ru-RU"/>
        </w:rPr>
        <w:t>t</w:t>
      </w:r>
      <w:r w:rsidRPr="00ED6EB3">
        <w:rPr>
          <w:rFonts w:ascii="Times New Roman" w:eastAsia="Times New Roman" w:hAnsi="Times New Roman" w:cs="Times New Roman"/>
          <w:i/>
          <w:iCs/>
          <w:kern w:val="0"/>
          <w:sz w:val="26"/>
          <w:szCs w:val="26"/>
          <w:lang w:eastAsia="ru-RU"/>
        </w:rPr>
        <w:t>*</w:t>
      </w:r>
      <w:r w:rsidRPr="00ED6EB3">
        <w:rPr>
          <w:rFonts w:ascii="Times New Roman" w:eastAsia="Times New Roman" w:hAnsi="Times New Roman" w:cs="Times New Roman"/>
          <w:i/>
          <w:iCs/>
          <w:kern w:val="0"/>
          <w:sz w:val="26"/>
          <w:szCs w:val="26"/>
          <w:lang w:val="en-US" w:eastAsia="ru-RU"/>
        </w:rPr>
        <w:t>m</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i/>
          <w:iCs/>
          <w:kern w:val="0"/>
          <w:sz w:val="26"/>
          <w:szCs w:val="26"/>
          <w:lang w:val="uk-UA" w:eastAsia="ru-RU"/>
        </w:rPr>
        <w:t xml:space="preserve">ї.хк </w:t>
      </w:r>
      <w:r w:rsidRPr="00ED6EB3">
        <w:rPr>
          <w:rFonts w:ascii="Times New Roman" w:eastAsia="Times New Roman" w:hAnsi="Times New Roman" w:cs="Times New Roman"/>
          <w:i/>
          <w:iCs/>
          <w:kern w:val="0"/>
          <w:sz w:val="26"/>
          <w:szCs w:val="26"/>
          <w:lang w:eastAsia="ru-RU"/>
        </w:rPr>
        <w:t xml:space="preserve">- </w:t>
      </w:r>
      <w:r w:rsidRPr="00ED6EB3">
        <w:rPr>
          <w:rFonts w:ascii="Times New Roman" w:eastAsia="Times New Roman" w:hAnsi="Times New Roman" w:cs="Times New Roman"/>
          <w:kern w:val="0"/>
          <w:sz w:val="26"/>
          <w:szCs w:val="26"/>
          <w:lang w:eastAsia="ru-RU"/>
        </w:rPr>
        <w:t>начальная, конечная температура хладагента, °С.</w:t>
      </w:r>
    </w:p>
    <w:p w:rsidR="00ED6EB3" w:rsidRPr="00ED6EB3" w:rsidRDefault="00ED6EB3" w:rsidP="00ED6EB3">
      <w:pPr>
        <w:shd w:val="clear" w:color="auto" w:fill="FFFFFF"/>
        <w:tabs>
          <w:tab w:val="clear" w:pos="709"/>
        </w:tabs>
        <w:suppressAutoHyphens w:val="0"/>
        <w:autoSpaceDE w:val="0"/>
        <w:autoSpaceDN w:val="0"/>
        <w:adjustRightInd w:val="0"/>
        <w:spacing w:before="245" w:after="0" w:line="240" w:lineRule="auto"/>
        <w:ind w:left="14" w:firstLine="0"/>
        <w:jc w:val="left"/>
        <w:rPr>
          <w:rFonts w:ascii="Arial" w:eastAsia="Times New Roman" w:hAnsi="Arial" w:cs="Arial"/>
          <w:kern w:val="0"/>
          <w:sz w:val="20"/>
          <w:szCs w:val="20"/>
          <w:lang w:eastAsia="ru-RU"/>
        </w:rPr>
        <w:sectPr w:rsidR="00ED6EB3" w:rsidRPr="00ED6EB3">
          <w:pgSz w:w="11909" w:h="16834"/>
          <w:pgMar w:top="1440" w:right="2114" w:bottom="720" w:left="2662"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475" w:lineRule="exact"/>
        <w:ind w:right="10" w:firstLine="0"/>
        <w:jc w:val="center"/>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ВВЕДЕНИЕ</w:t>
      </w:r>
    </w:p>
    <w:p w:rsidR="00ED6EB3" w:rsidRPr="00ED6EB3" w:rsidRDefault="00ED6EB3" w:rsidP="00ED6EB3">
      <w:pPr>
        <w:shd w:val="clear" w:color="auto" w:fill="FFFFFF"/>
        <w:tabs>
          <w:tab w:val="clear" w:pos="709"/>
        </w:tabs>
        <w:suppressAutoHyphens w:val="0"/>
        <w:autoSpaceDE w:val="0"/>
        <w:autoSpaceDN w:val="0"/>
        <w:adjustRightInd w:val="0"/>
        <w:spacing w:after="0" w:line="475" w:lineRule="exact"/>
        <w:ind w:left="5" w:right="19" w:firstLine="710"/>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Проблемы интенсификации процессов в химических реакторах, связанные с повышением глубины переработки сырья, снижением энергозатрат и матери</w:t>
      </w:r>
      <w:r w:rsidRPr="00ED6EB3">
        <w:rPr>
          <w:rFonts w:ascii="Times New Roman" w:eastAsia="Times New Roman" w:hAnsi="Times New Roman" w:cs="Times New Roman"/>
          <w:kern w:val="0"/>
          <w:sz w:val="26"/>
          <w:szCs w:val="26"/>
          <w:lang w:eastAsia="ru-RU"/>
        </w:rPr>
        <w:softHyphen/>
        <w:t>альных ресурсов, привлекают в последнее время все большее внимание.</w:t>
      </w:r>
    </w:p>
    <w:p w:rsidR="00ED6EB3" w:rsidRPr="00ED6EB3" w:rsidRDefault="00ED6EB3" w:rsidP="00ED6EB3">
      <w:pPr>
        <w:shd w:val="clear" w:color="auto" w:fill="FFFFFF"/>
        <w:tabs>
          <w:tab w:val="clear" w:pos="709"/>
        </w:tabs>
        <w:suppressAutoHyphens w:val="0"/>
        <w:autoSpaceDE w:val="0"/>
        <w:autoSpaceDN w:val="0"/>
        <w:adjustRightInd w:val="0"/>
        <w:spacing w:after="0" w:line="475" w:lineRule="exact"/>
        <w:ind w:right="10" w:firstLine="691"/>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Основу современного подхода к решению Проблем химической техноло</w:t>
      </w:r>
      <w:r w:rsidRPr="00ED6EB3">
        <w:rPr>
          <w:rFonts w:ascii="Times New Roman" w:eastAsia="Times New Roman" w:hAnsi="Times New Roman" w:cs="Times New Roman"/>
          <w:kern w:val="0"/>
          <w:sz w:val="26"/>
          <w:szCs w:val="26"/>
          <w:lang w:eastAsia="ru-RU"/>
        </w:rPr>
        <w:softHyphen/>
        <w:t>гии составляет системный анализ, в соответствии с которым задачи моделиро</w:t>
      </w:r>
      <w:r w:rsidRPr="00ED6EB3">
        <w:rPr>
          <w:rFonts w:ascii="Times New Roman" w:eastAsia="Times New Roman" w:hAnsi="Times New Roman" w:cs="Times New Roman"/>
          <w:kern w:val="0"/>
          <w:sz w:val="26"/>
          <w:szCs w:val="26"/>
          <w:lang w:eastAsia="ru-RU"/>
        </w:rPr>
        <w:softHyphen/>
        <w:t>вания и оптимизации сложных химико-технологических систем решаются в тесной связи друг с другом, объединены общей стратегией и подчинены одной цели: созданию высокоэффективного химического производства [1]. Централь</w:t>
      </w:r>
      <w:r w:rsidRPr="00ED6EB3">
        <w:rPr>
          <w:rFonts w:ascii="Times New Roman" w:eastAsia="Times New Roman" w:hAnsi="Times New Roman" w:cs="Times New Roman"/>
          <w:kern w:val="0"/>
          <w:sz w:val="26"/>
          <w:szCs w:val="26"/>
          <w:lang w:eastAsia="ru-RU"/>
        </w:rPr>
        <w:softHyphen/>
        <w:t>ным понятием системного анализа является понятие системы — иерархической структуры с целым рядом взаимосвязанных подсистем и элементов. С этой точ</w:t>
      </w:r>
      <w:r w:rsidRPr="00ED6EB3">
        <w:rPr>
          <w:rFonts w:ascii="Times New Roman" w:eastAsia="Times New Roman" w:hAnsi="Times New Roman" w:cs="Times New Roman"/>
          <w:kern w:val="0"/>
          <w:sz w:val="26"/>
          <w:szCs w:val="26"/>
          <w:lang w:eastAsia="ru-RU"/>
        </w:rPr>
        <w:softHyphen/>
        <w:t>ки зрения процесс получения химического вещества в реакторе представляет собой физико-химическую систему (ФХС), состоящую из гидромеханических, тепловых, массообменных процессов и непосредственно процесса химического взаимодействия. Построение математических моделей является основой всего системного анализа. Это центральный этап исследования или проектирования любой системы. От качества модели зависит судьба всего последующего анализа [2, 3].</w:t>
      </w:r>
    </w:p>
    <w:p w:rsidR="00ED6EB3" w:rsidRPr="00ED6EB3" w:rsidRDefault="00ED6EB3" w:rsidP="00ED6EB3">
      <w:pPr>
        <w:shd w:val="clear" w:color="auto" w:fill="FFFFFF"/>
        <w:tabs>
          <w:tab w:val="clear" w:pos="709"/>
        </w:tabs>
        <w:suppressAutoHyphens w:val="0"/>
        <w:autoSpaceDE w:val="0"/>
        <w:autoSpaceDN w:val="0"/>
        <w:adjustRightInd w:val="0"/>
        <w:spacing w:before="24" w:after="0" w:line="480" w:lineRule="exact"/>
        <w:ind w:left="5" w:firstLine="696"/>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Все химические реакторы делятся на две большие группы — реакторы вытеснения и реакторы смешения. Соответственно этой классификации в осно</w:t>
      </w:r>
      <w:r w:rsidRPr="00ED6EB3">
        <w:rPr>
          <w:rFonts w:ascii="Times New Roman" w:eastAsia="Times New Roman" w:hAnsi="Times New Roman" w:cs="Times New Roman"/>
          <w:kern w:val="0"/>
          <w:sz w:val="26"/>
          <w:szCs w:val="26"/>
          <w:lang w:eastAsia="ru-RU"/>
        </w:rPr>
        <w:softHyphen/>
        <w:t>ве расчета каждой группы лежат физические и математические модели идеаль</w:t>
      </w:r>
      <w:r w:rsidRPr="00ED6EB3">
        <w:rPr>
          <w:rFonts w:ascii="Times New Roman" w:eastAsia="Times New Roman" w:hAnsi="Times New Roman" w:cs="Times New Roman"/>
          <w:kern w:val="0"/>
          <w:sz w:val="26"/>
          <w:szCs w:val="26"/>
          <w:lang w:eastAsia="ru-RU"/>
        </w:rPr>
        <w:softHyphen/>
        <w:t>ного вытеснения и идеального смешения. Фундаментом физического и матема</w:t>
      </w:r>
      <w:r w:rsidRPr="00ED6EB3">
        <w:rPr>
          <w:rFonts w:ascii="Times New Roman" w:eastAsia="Times New Roman" w:hAnsi="Times New Roman" w:cs="Times New Roman"/>
          <w:kern w:val="0"/>
          <w:sz w:val="26"/>
          <w:szCs w:val="26"/>
          <w:lang w:eastAsia="ru-RU"/>
        </w:rPr>
        <w:softHyphen/>
        <w:t>тического моделирования реальных реакторов является учение о структуре по</w:t>
      </w:r>
      <w:r w:rsidRPr="00ED6EB3">
        <w:rPr>
          <w:rFonts w:ascii="Times New Roman" w:eastAsia="Times New Roman" w:hAnsi="Times New Roman" w:cs="Times New Roman"/>
          <w:kern w:val="0"/>
          <w:sz w:val="26"/>
          <w:szCs w:val="26"/>
          <w:lang w:eastAsia="ru-RU"/>
        </w:rPr>
        <w:softHyphen/>
        <w:t xml:space="preserve">токов, в основе которого лежит вероятностный процесс распределения частиц по времени их пребывания в объекте. Учение о структуре потоков возникло в середине </w:t>
      </w:r>
      <w:r w:rsidRPr="00ED6EB3">
        <w:rPr>
          <w:rFonts w:ascii="Times New Roman" w:eastAsia="Times New Roman" w:hAnsi="Times New Roman" w:cs="Times New Roman"/>
          <w:kern w:val="0"/>
          <w:sz w:val="26"/>
          <w:szCs w:val="26"/>
          <w:lang w:val="en-US" w:eastAsia="ru-RU"/>
        </w:rPr>
        <w:t>XX</w:t>
      </w:r>
      <w:r w:rsidRPr="00ED6EB3">
        <w:rPr>
          <w:rFonts w:ascii="Times New Roman" w:eastAsia="Times New Roman" w:hAnsi="Times New Roman" w:cs="Times New Roman"/>
          <w:kern w:val="0"/>
          <w:sz w:val="26"/>
          <w:szCs w:val="26"/>
          <w:lang w:eastAsia="ru-RU"/>
        </w:rPr>
        <w:t xml:space="preserve"> века. Большой вклад в развитие этого учения внесли зарубежные ученые Левеншпиль О. и Данкверст П. Отечественную школу по изучению структуры потоков возглавил академик Кафаров </w:t>
      </w:r>
      <w:r w:rsidRPr="00ED6EB3">
        <w:rPr>
          <w:rFonts w:ascii="Times New Roman" w:eastAsia="Times New Roman" w:hAnsi="Times New Roman" w:cs="Times New Roman"/>
          <w:kern w:val="0"/>
          <w:sz w:val="26"/>
          <w:szCs w:val="26"/>
          <w:lang w:val="en-US" w:eastAsia="ru-RU"/>
        </w:rPr>
        <w:t>BjB</w:t>
      </w:r>
      <w:r w:rsidRPr="00ED6EB3">
        <w:rPr>
          <w:rFonts w:ascii="Times New Roman" w:eastAsia="Times New Roman" w:hAnsi="Times New Roman" w:cs="Times New Roman"/>
          <w:kern w:val="0"/>
          <w:sz w:val="26"/>
          <w:szCs w:val="26"/>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before="5" w:after="0" w:line="480" w:lineRule="exact"/>
        <w:ind w:left="10" w:firstLine="710"/>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Реальные промышленные реакторы всегда занимают промежуточное по</w:t>
      </w:r>
      <w:r w:rsidRPr="00ED6EB3">
        <w:rPr>
          <w:rFonts w:ascii="Times New Roman" w:eastAsia="Times New Roman" w:hAnsi="Times New Roman" w:cs="Times New Roman"/>
          <w:kern w:val="0"/>
          <w:sz w:val="26"/>
          <w:szCs w:val="26"/>
          <w:lang w:eastAsia="ru-RU"/>
        </w:rPr>
        <w:softHyphen/>
        <w:t>ложение между идеальными моделями. Для их описания используют модели с</w:t>
      </w:r>
    </w:p>
    <w:p w:rsidR="00ED6EB3" w:rsidRPr="00ED6EB3" w:rsidRDefault="00ED6EB3" w:rsidP="00ED6EB3">
      <w:pPr>
        <w:shd w:val="clear" w:color="auto" w:fill="FFFFFF"/>
        <w:tabs>
          <w:tab w:val="clear" w:pos="709"/>
        </w:tabs>
        <w:suppressAutoHyphens w:val="0"/>
        <w:autoSpaceDE w:val="0"/>
        <w:autoSpaceDN w:val="0"/>
        <w:adjustRightInd w:val="0"/>
        <w:spacing w:before="5" w:after="0" w:line="480" w:lineRule="exact"/>
        <w:ind w:left="10" w:firstLine="710"/>
        <w:rPr>
          <w:rFonts w:ascii="Arial" w:eastAsia="Times New Roman" w:hAnsi="Arial" w:cs="Arial"/>
          <w:kern w:val="0"/>
          <w:sz w:val="20"/>
          <w:szCs w:val="20"/>
          <w:lang w:eastAsia="ru-RU"/>
        </w:rPr>
        <w:sectPr w:rsidR="00ED6EB3" w:rsidRPr="00ED6EB3">
          <w:pgSz w:w="11909" w:h="16834"/>
          <w:pgMar w:top="1212" w:right="943" w:bottom="360" w:left="1520"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left="8554" w:firstLine="0"/>
        <w:jc w:val="left"/>
        <w:rPr>
          <w:rFonts w:ascii="Arial" w:eastAsia="Times New Roman" w:hAnsi="Arial" w:cs="Arial"/>
          <w:kern w:val="0"/>
          <w:sz w:val="20"/>
          <w:szCs w:val="20"/>
          <w:lang w:eastAsia="ru-RU"/>
        </w:rPr>
      </w:pPr>
      <w:r w:rsidRPr="00ED6EB3">
        <w:rPr>
          <w:rFonts w:ascii="Arial" w:eastAsia="Times New Roman" w:hAnsi="Arial" w:cs="Arial"/>
          <w:kern w:val="0"/>
          <w:sz w:val="8"/>
          <w:szCs w:val="8"/>
          <w:lang w:eastAsia="ru-RU"/>
        </w:rPr>
        <w:t>4</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0" w:right="14" w:firstLine="0"/>
        <w:rPr>
          <w:rFonts w:ascii="Arial" w:eastAsia="Times New Roman" w:hAnsi="Arial" w:cs="Arial"/>
          <w:kern w:val="0"/>
          <w:sz w:val="20"/>
          <w:szCs w:val="20"/>
          <w:lang w:eastAsia="ru-RU"/>
        </w:rPr>
      </w:pPr>
      <w:r w:rsidRPr="00ED6EB3">
        <w:rPr>
          <w:rFonts w:ascii="Times New Roman" w:eastAsia="Times New Roman" w:hAnsi="Times New Roman" w:cs="Times New Roman"/>
          <w:spacing w:val="-3"/>
          <w:kern w:val="0"/>
          <w:sz w:val="28"/>
          <w:szCs w:val="28"/>
          <w:lang w:eastAsia="ru-RU"/>
        </w:rPr>
        <w:t>ячеечной и диффузионной структурой потоков или комбинированные модели. Однако одной из основных проблем моделирования структуры потоков хими</w:t>
      </w:r>
      <w:r w:rsidRPr="00ED6EB3">
        <w:rPr>
          <w:rFonts w:ascii="Times New Roman" w:eastAsia="Times New Roman" w:hAnsi="Times New Roman" w:cs="Times New Roman"/>
          <w:spacing w:val="-3"/>
          <w:kern w:val="0"/>
          <w:sz w:val="28"/>
          <w:szCs w:val="28"/>
          <w:lang w:eastAsia="ru-RU"/>
        </w:rPr>
        <w:softHyphen/>
      </w:r>
      <w:r w:rsidRPr="00ED6EB3">
        <w:rPr>
          <w:rFonts w:ascii="Times New Roman" w:eastAsia="Times New Roman" w:hAnsi="Times New Roman" w:cs="Times New Roman"/>
          <w:spacing w:val="-4"/>
          <w:kern w:val="0"/>
          <w:sz w:val="28"/>
          <w:szCs w:val="28"/>
          <w:lang w:eastAsia="ru-RU"/>
        </w:rPr>
        <w:t xml:space="preserve">ческих реакторов остается их идентификация по функциям отклика. Дело в том, </w:t>
      </w:r>
      <w:r w:rsidRPr="00ED6EB3">
        <w:rPr>
          <w:rFonts w:ascii="Times New Roman" w:eastAsia="Times New Roman" w:hAnsi="Times New Roman" w:cs="Times New Roman"/>
          <w:spacing w:val="-3"/>
          <w:kern w:val="0"/>
          <w:sz w:val="28"/>
          <w:szCs w:val="28"/>
          <w:lang w:eastAsia="ru-RU"/>
        </w:rPr>
        <w:t xml:space="preserve">что идентификация проводится обычно по интегральным параметрам функций </w:t>
      </w:r>
      <w:r w:rsidRPr="00ED6EB3">
        <w:rPr>
          <w:rFonts w:ascii="Times New Roman" w:eastAsia="Times New Roman" w:hAnsi="Times New Roman" w:cs="Times New Roman"/>
          <w:spacing w:val="-4"/>
          <w:kern w:val="0"/>
          <w:sz w:val="28"/>
          <w:szCs w:val="28"/>
          <w:lang w:eastAsia="ru-RU"/>
        </w:rPr>
        <w:t xml:space="preserve">распределения времени пребывания (РВП), которые часто обезличивают форму </w:t>
      </w:r>
      <w:r w:rsidRPr="00ED6EB3">
        <w:rPr>
          <w:rFonts w:ascii="Times New Roman" w:eastAsia="Times New Roman" w:hAnsi="Times New Roman" w:cs="Times New Roman"/>
          <w:spacing w:val="-3"/>
          <w:kern w:val="0"/>
          <w:sz w:val="28"/>
          <w:szCs w:val="28"/>
          <w:lang w:eastAsia="ru-RU"/>
        </w:rPr>
        <w:t>кривых отклика. Показано [3, 29], что одним и тем же кривым отклика может соответствовать несколько моделей структуры потоков. Эта неоднозначность идентификации структуры потоков по кривым отклика может быть нивелиро</w:t>
      </w:r>
      <w:r w:rsidRPr="00ED6EB3">
        <w:rPr>
          <w:rFonts w:ascii="Times New Roman" w:eastAsia="Times New Roman" w:hAnsi="Times New Roman" w:cs="Times New Roman"/>
          <w:spacing w:val="-3"/>
          <w:kern w:val="0"/>
          <w:sz w:val="28"/>
          <w:szCs w:val="28"/>
          <w:lang w:eastAsia="ru-RU"/>
        </w:rPr>
        <w:softHyphen/>
        <w:t>вана при получении дополнительной информации из внутреннего объема объ</w:t>
      </w:r>
      <w:r w:rsidRPr="00ED6EB3">
        <w:rPr>
          <w:rFonts w:ascii="Times New Roman" w:eastAsia="Times New Roman" w:hAnsi="Times New Roman" w:cs="Times New Roman"/>
          <w:spacing w:val="-3"/>
          <w:kern w:val="0"/>
          <w:sz w:val="28"/>
          <w:szCs w:val="28"/>
          <w:lang w:eastAsia="ru-RU"/>
        </w:rPr>
        <w:softHyphen/>
      </w:r>
      <w:r w:rsidRPr="00ED6EB3">
        <w:rPr>
          <w:rFonts w:ascii="Times New Roman" w:eastAsia="Times New Roman" w:hAnsi="Times New Roman" w:cs="Times New Roman"/>
          <w:kern w:val="0"/>
          <w:sz w:val="28"/>
          <w:szCs w:val="28"/>
          <w:lang w:eastAsia="ru-RU"/>
        </w:rPr>
        <w:t>екта исследований.</w:t>
      </w:r>
    </w:p>
    <w:p w:rsidR="00ED6EB3" w:rsidRPr="00ED6EB3" w:rsidRDefault="00ED6EB3" w:rsidP="00ED6EB3">
      <w:pPr>
        <w:shd w:val="clear" w:color="auto" w:fill="FFFFFF"/>
        <w:tabs>
          <w:tab w:val="clear" w:pos="709"/>
        </w:tabs>
        <w:suppressAutoHyphens w:val="0"/>
        <w:autoSpaceDE w:val="0"/>
        <w:autoSpaceDN w:val="0"/>
        <w:adjustRightInd w:val="0"/>
        <w:spacing w:before="10" w:after="0" w:line="480" w:lineRule="exact"/>
        <w:ind w:left="34" w:right="14" w:firstLine="696"/>
        <w:rPr>
          <w:rFonts w:ascii="Arial" w:eastAsia="Times New Roman" w:hAnsi="Arial" w:cs="Arial"/>
          <w:kern w:val="0"/>
          <w:sz w:val="20"/>
          <w:szCs w:val="20"/>
          <w:lang w:eastAsia="ru-RU"/>
        </w:rPr>
      </w:pPr>
      <w:r w:rsidRPr="00ED6EB3">
        <w:rPr>
          <w:rFonts w:ascii="Times New Roman" w:eastAsia="Times New Roman" w:hAnsi="Times New Roman" w:cs="Times New Roman"/>
          <w:spacing w:val="-3"/>
          <w:kern w:val="0"/>
          <w:sz w:val="28"/>
          <w:szCs w:val="28"/>
          <w:lang w:eastAsia="ru-RU"/>
        </w:rPr>
        <w:t>Существующие традиционные методы расчета химических реакторов, основанные на кинетических исследованиях химических реакций и гидромеха</w:t>
      </w:r>
      <w:r w:rsidRPr="00ED6EB3">
        <w:rPr>
          <w:rFonts w:ascii="Times New Roman" w:eastAsia="Times New Roman" w:hAnsi="Times New Roman" w:cs="Times New Roman"/>
          <w:spacing w:val="-3"/>
          <w:kern w:val="0"/>
          <w:sz w:val="28"/>
          <w:szCs w:val="28"/>
          <w:lang w:eastAsia="ru-RU"/>
        </w:rPr>
        <w:softHyphen/>
      </w:r>
      <w:r w:rsidRPr="00ED6EB3">
        <w:rPr>
          <w:rFonts w:ascii="Times New Roman" w:eastAsia="Times New Roman" w:hAnsi="Times New Roman" w:cs="Times New Roman"/>
          <w:spacing w:val="-4"/>
          <w:kern w:val="0"/>
          <w:sz w:val="28"/>
          <w:szCs w:val="28"/>
          <w:lang w:eastAsia="ru-RU"/>
        </w:rPr>
        <w:t>нических моделях структуры потоков с использованием теории подобия вызы</w:t>
      </w:r>
      <w:r w:rsidRPr="00ED6EB3">
        <w:rPr>
          <w:rFonts w:ascii="Times New Roman" w:eastAsia="Times New Roman" w:hAnsi="Times New Roman" w:cs="Times New Roman"/>
          <w:spacing w:val="-4"/>
          <w:kern w:val="0"/>
          <w:sz w:val="28"/>
          <w:szCs w:val="28"/>
          <w:lang w:eastAsia="ru-RU"/>
        </w:rPr>
        <w:softHyphen/>
      </w:r>
      <w:r w:rsidRPr="00ED6EB3">
        <w:rPr>
          <w:rFonts w:ascii="Times New Roman" w:eastAsia="Times New Roman" w:hAnsi="Times New Roman" w:cs="Times New Roman"/>
          <w:spacing w:val="-1"/>
          <w:kern w:val="0"/>
          <w:sz w:val="28"/>
          <w:szCs w:val="28"/>
          <w:lang w:eastAsia="ru-RU"/>
        </w:rPr>
        <w:t>вают трудности из-за эффекта масштабирования, связанные с несовместимо</w:t>
      </w:r>
      <w:r w:rsidRPr="00ED6EB3">
        <w:rPr>
          <w:rFonts w:ascii="Times New Roman" w:eastAsia="Times New Roman" w:hAnsi="Times New Roman" w:cs="Times New Roman"/>
          <w:spacing w:val="-1"/>
          <w:kern w:val="0"/>
          <w:sz w:val="28"/>
          <w:szCs w:val="28"/>
          <w:lang w:eastAsia="ru-RU"/>
        </w:rPr>
        <w:softHyphen/>
      </w:r>
      <w:r w:rsidRPr="00ED6EB3">
        <w:rPr>
          <w:rFonts w:ascii="Times New Roman" w:eastAsia="Times New Roman" w:hAnsi="Times New Roman" w:cs="Times New Roman"/>
          <w:spacing w:val="-3"/>
          <w:kern w:val="0"/>
          <w:sz w:val="28"/>
          <w:szCs w:val="28"/>
          <w:lang w:eastAsia="ru-RU"/>
        </w:rPr>
        <w:t>стью определяющих критериев подобия: химического - Дамкеллера и гидроме</w:t>
      </w:r>
      <w:r w:rsidRPr="00ED6EB3">
        <w:rPr>
          <w:rFonts w:ascii="Times New Roman" w:eastAsia="Times New Roman" w:hAnsi="Times New Roman" w:cs="Times New Roman"/>
          <w:spacing w:val="-3"/>
          <w:kern w:val="0"/>
          <w:sz w:val="28"/>
          <w:szCs w:val="28"/>
          <w:lang w:eastAsia="ru-RU"/>
        </w:rPr>
        <w:softHyphen/>
      </w:r>
      <w:r w:rsidRPr="00ED6EB3">
        <w:rPr>
          <w:rFonts w:ascii="Times New Roman" w:eastAsia="Times New Roman" w:hAnsi="Times New Roman" w:cs="Times New Roman"/>
          <w:spacing w:val="-4"/>
          <w:kern w:val="0"/>
          <w:sz w:val="28"/>
          <w:szCs w:val="28"/>
          <w:lang w:eastAsia="ru-RU"/>
        </w:rPr>
        <w:t xml:space="preserve">ханического - Рейнольдса. Избежать этой трудности возможно при совместном </w:t>
      </w:r>
      <w:r w:rsidRPr="00ED6EB3">
        <w:rPr>
          <w:rFonts w:ascii="Times New Roman" w:eastAsia="Times New Roman" w:hAnsi="Times New Roman" w:cs="Times New Roman"/>
          <w:spacing w:val="-1"/>
          <w:kern w:val="0"/>
          <w:sz w:val="28"/>
          <w:szCs w:val="28"/>
          <w:lang w:eastAsia="ru-RU"/>
        </w:rPr>
        <w:t xml:space="preserve">решении системы уравнений, описывающей кинетику, структуру потоков, </w:t>
      </w:r>
      <w:r w:rsidRPr="00ED6EB3">
        <w:rPr>
          <w:rFonts w:ascii="Times New Roman" w:eastAsia="Times New Roman" w:hAnsi="Times New Roman" w:cs="Times New Roman"/>
          <w:kern w:val="0"/>
          <w:sz w:val="28"/>
          <w:szCs w:val="28"/>
          <w:lang w:eastAsia="ru-RU"/>
        </w:rPr>
        <w:t>тепловые и массообменные процессы в химических реакторах, используя методы математического моделирования.</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38" w:firstLine="686"/>
        <w:rPr>
          <w:rFonts w:ascii="Arial" w:eastAsia="Times New Roman" w:hAnsi="Arial" w:cs="Arial"/>
          <w:kern w:val="0"/>
          <w:sz w:val="20"/>
          <w:szCs w:val="20"/>
          <w:lang w:eastAsia="ru-RU"/>
        </w:rPr>
      </w:pPr>
      <w:r w:rsidRPr="00ED6EB3">
        <w:rPr>
          <w:rFonts w:ascii="Times New Roman" w:eastAsia="Times New Roman" w:hAnsi="Times New Roman" w:cs="Times New Roman"/>
          <w:spacing w:val="-3"/>
          <w:kern w:val="0"/>
          <w:sz w:val="28"/>
          <w:szCs w:val="28"/>
          <w:lang w:eastAsia="ru-RU"/>
        </w:rPr>
        <w:t>Кроме того, анализ физических и математических моделей основных ти</w:t>
      </w:r>
      <w:r w:rsidRPr="00ED6EB3">
        <w:rPr>
          <w:rFonts w:ascii="Times New Roman" w:eastAsia="Times New Roman" w:hAnsi="Times New Roman" w:cs="Times New Roman"/>
          <w:spacing w:val="-3"/>
          <w:kern w:val="0"/>
          <w:sz w:val="28"/>
          <w:szCs w:val="28"/>
          <w:lang w:eastAsia="ru-RU"/>
        </w:rPr>
        <w:softHyphen/>
        <w:t xml:space="preserve">пов химических реакторов по структуре потоков показывает, что ещё одной </w:t>
      </w:r>
      <w:r w:rsidRPr="00ED6EB3">
        <w:rPr>
          <w:rFonts w:ascii="Times New Roman" w:eastAsia="Times New Roman" w:hAnsi="Times New Roman" w:cs="Times New Roman"/>
          <w:spacing w:val="-4"/>
          <w:kern w:val="0"/>
          <w:sz w:val="28"/>
          <w:szCs w:val="28"/>
          <w:lang w:eastAsia="ru-RU"/>
        </w:rPr>
        <w:t xml:space="preserve">проблемой в настоящее время является учёт уровня смешения при переходе от </w:t>
      </w:r>
      <w:r w:rsidRPr="00ED6EB3">
        <w:rPr>
          <w:rFonts w:ascii="Times New Roman" w:eastAsia="Times New Roman" w:hAnsi="Times New Roman" w:cs="Times New Roman"/>
          <w:spacing w:val="-5"/>
          <w:kern w:val="0"/>
          <w:sz w:val="28"/>
          <w:szCs w:val="28"/>
          <w:lang w:eastAsia="ru-RU"/>
        </w:rPr>
        <w:t xml:space="preserve">лабораторных исследований к промышленным объектам [4].   </w:t>
      </w:r>
      <w:r w:rsidRPr="00ED6EB3">
        <w:rPr>
          <w:rFonts w:ascii="Times New Roman" w:eastAsia="Times New Roman" w:hAnsi="Times New Roman" w:cs="Times New Roman"/>
          <w:kern w:val="0"/>
          <w:sz w:val="28"/>
          <w:szCs w:val="28"/>
          <w:vertAlign w:val="superscript"/>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38" w:right="10" w:firstLine="706"/>
        <w:rPr>
          <w:rFonts w:ascii="Arial" w:eastAsia="Times New Roman" w:hAnsi="Arial" w:cs="Arial"/>
          <w:kern w:val="0"/>
          <w:sz w:val="20"/>
          <w:szCs w:val="20"/>
          <w:lang w:eastAsia="ru-RU"/>
        </w:rPr>
      </w:pPr>
      <w:r w:rsidRPr="00ED6EB3">
        <w:rPr>
          <w:rFonts w:ascii="Times New Roman" w:eastAsia="Times New Roman" w:hAnsi="Times New Roman" w:cs="Times New Roman"/>
          <w:spacing w:val="-4"/>
          <w:kern w:val="0"/>
          <w:sz w:val="28"/>
          <w:szCs w:val="28"/>
          <w:lang w:eastAsia="ru-RU"/>
        </w:rPr>
        <w:t>На современном этапе развития науки и техники моделирование химиче</w:t>
      </w:r>
      <w:r w:rsidRPr="00ED6EB3">
        <w:rPr>
          <w:rFonts w:ascii="Times New Roman" w:eastAsia="Times New Roman" w:hAnsi="Times New Roman" w:cs="Times New Roman"/>
          <w:spacing w:val="-4"/>
          <w:kern w:val="0"/>
          <w:sz w:val="28"/>
          <w:szCs w:val="28"/>
          <w:lang w:eastAsia="ru-RU"/>
        </w:rPr>
        <w:softHyphen/>
        <w:t>ских реакторов, интенсификация их работы и оптимизация конструкций невоз</w:t>
      </w:r>
      <w:r w:rsidRPr="00ED6EB3">
        <w:rPr>
          <w:rFonts w:ascii="Times New Roman" w:eastAsia="Times New Roman" w:hAnsi="Times New Roman" w:cs="Times New Roman"/>
          <w:spacing w:val="-4"/>
          <w:kern w:val="0"/>
          <w:sz w:val="28"/>
          <w:szCs w:val="28"/>
          <w:lang w:eastAsia="ru-RU"/>
        </w:rPr>
        <w:softHyphen/>
        <w:t xml:space="preserve">можны без применения средств вычислительной техники и математического </w:t>
      </w:r>
      <w:r w:rsidRPr="00ED6EB3">
        <w:rPr>
          <w:rFonts w:ascii="Times New Roman" w:eastAsia="Times New Roman" w:hAnsi="Times New Roman" w:cs="Times New Roman"/>
          <w:kern w:val="0"/>
          <w:sz w:val="28"/>
          <w:szCs w:val="28"/>
          <w:lang w:eastAsia="ru-RU"/>
        </w:rPr>
        <w:t>моделирования [5]. Это дает возможность существенно ускорить проекти</w:t>
      </w:r>
      <w:r w:rsidRPr="00ED6EB3">
        <w:rPr>
          <w:rFonts w:ascii="Times New Roman" w:eastAsia="Times New Roman" w:hAnsi="Times New Roman" w:cs="Times New Roman"/>
          <w:kern w:val="0"/>
          <w:sz w:val="28"/>
          <w:szCs w:val="28"/>
          <w:lang w:eastAsia="ru-RU"/>
        </w:rPr>
        <w:softHyphen/>
      </w:r>
      <w:r w:rsidRPr="00ED6EB3">
        <w:rPr>
          <w:rFonts w:ascii="Times New Roman" w:eastAsia="Times New Roman" w:hAnsi="Times New Roman" w:cs="Times New Roman"/>
          <w:spacing w:val="-1"/>
          <w:kern w:val="0"/>
          <w:sz w:val="28"/>
          <w:szCs w:val="28"/>
          <w:lang w:eastAsia="ru-RU"/>
        </w:rPr>
        <w:t>рование химических реакторов и с высокой точностью определять оптималь</w:t>
      </w:r>
      <w:r w:rsidRPr="00ED6EB3">
        <w:rPr>
          <w:rFonts w:ascii="Times New Roman" w:eastAsia="Times New Roman" w:hAnsi="Times New Roman" w:cs="Times New Roman"/>
          <w:spacing w:val="-1"/>
          <w:kern w:val="0"/>
          <w:sz w:val="28"/>
          <w:szCs w:val="28"/>
          <w:lang w:eastAsia="ru-RU"/>
        </w:rPr>
        <w:softHyphen/>
      </w:r>
      <w:r w:rsidRPr="00ED6EB3">
        <w:rPr>
          <w:rFonts w:ascii="Times New Roman" w:eastAsia="Times New Roman" w:hAnsi="Times New Roman" w:cs="Times New Roman"/>
          <w:spacing w:val="-3"/>
          <w:kern w:val="0"/>
          <w:sz w:val="28"/>
          <w:szCs w:val="28"/>
          <w:lang w:eastAsia="ru-RU"/>
        </w:rPr>
        <w:t>ные рабочие параметры процесса, основываясь на известных данных кинетики химических реакций, гидродинамики, тепло- и массопереноса [6-8].</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38" w:right="10" w:firstLine="706"/>
        <w:rPr>
          <w:rFonts w:ascii="Arial" w:eastAsia="Times New Roman" w:hAnsi="Arial" w:cs="Arial"/>
          <w:kern w:val="0"/>
          <w:sz w:val="20"/>
          <w:szCs w:val="20"/>
          <w:lang w:eastAsia="ru-RU"/>
        </w:rPr>
        <w:sectPr w:rsidR="00ED6EB3" w:rsidRPr="00ED6EB3">
          <w:pgSz w:w="11909" w:h="16834"/>
          <w:pgMar w:top="1231" w:right="991" w:bottom="360" w:left="1429"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710" w:firstLine="0"/>
        <w:jc w:val="left"/>
        <w:rPr>
          <w:rFonts w:ascii="Arial" w:eastAsia="Times New Roman" w:hAnsi="Arial" w:cs="Arial"/>
          <w:kern w:val="0"/>
          <w:sz w:val="20"/>
          <w:szCs w:val="20"/>
          <w:lang w:eastAsia="ru-RU"/>
        </w:rPr>
      </w:pPr>
      <w:r w:rsidRPr="00ED6EB3">
        <w:rPr>
          <w:rFonts w:ascii="Times New Roman" w:eastAsia="Times New Roman" w:hAnsi="Times New Roman" w:cs="Times New Roman"/>
          <w:smallCaps/>
          <w:kern w:val="0"/>
          <w:sz w:val="26"/>
          <w:szCs w:val="26"/>
          <w:lang w:eastAsia="ru-RU"/>
        </w:rPr>
        <w:t>Цели настоящей работы:</w:t>
      </w:r>
    </w:p>
    <w:p w:rsidR="00ED6EB3" w:rsidRPr="00ED6EB3" w:rsidRDefault="00ED6EB3" w:rsidP="00ED6EB3">
      <w:pPr>
        <w:shd w:val="clear" w:color="auto" w:fill="FFFFFF"/>
        <w:tabs>
          <w:tab w:val="clear" w:pos="709"/>
          <w:tab w:val="left" w:pos="355"/>
        </w:tabs>
        <w:suppressAutoHyphens w:val="0"/>
        <w:autoSpaceDE w:val="0"/>
        <w:autoSpaceDN w:val="0"/>
        <w:adjustRightInd w:val="0"/>
        <w:spacing w:before="10" w:after="0" w:line="480" w:lineRule="exact"/>
        <w:ind w:left="355" w:right="14" w:hanging="355"/>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w:t>
      </w:r>
      <w:r w:rsidRPr="00ED6EB3">
        <w:rPr>
          <w:rFonts w:ascii="Times New Roman" w:eastAsia="Times New Roman" w:hAnsi="Times New Roman" w:cs="Times New Roman"/>
          <w:kern w:val="0"/>
          <w:sz w:val="26"/>
          <w:szCs w:val="26"/>
          <w:lang w:eastAsia="ru-RU"/>
        </w:rPr>
        <w:tab/>
        <w:t>рассмотреть процесс, происходящий в химическом реакторе как взаимосвя</w:t>
      </w:r>
      <w:r w:rsidRPr="00ED6EB3">
        <w:rPr>
          <w:rFonts w:ascii="Times New Roman" w:eastAsia="Times New Roman" w:hAnsi="Times New Roman" w:cs="Times New Roman"/>
          <w:kern w:val="0"/>
          <w:sz w:val="26"/>
          <w:szCs w:val="26"/>
          <w:lang w:eastAsia="ru-RU"/>
        </w:rPr>
        <w:softHyphen/>
      </w:r>
      <w:r w:rsidRPr="00ED6EB3">
        <w:rPr>
          <w:rFonts w:ascii="Times New Roman" w:eastAsia="Times New Roman" w:hAnsi="Times New Roman" w:cs="Times New Roman"/>
          <w:kern w:val="0"/>
          <w:sz w:val="26"/>
          <w:szCs w:val="26"/>
          <w:lang w:eastAsia="ru-RU"/>
        </w:rPr>
        <w:br/>
        <w:t>занную систему, состоящую из гидромеханических, тепловых, массообмен-</w:t>
      </w:r>
      <w:r w:rsidRPr="00ED6EB3">
        <w:rPr>
          <w:rFonts w:ascii="Times New Roman" w:eastAsia="Times New Roman" w:hAnsi="Times New Roman" w:cs="Times New Roman"/>
          <w:kern w:val="0"/>
          <w:sz w:val="26"/>
          <w:szCs w:val="26"/>
          <w:lang w:eastAsia="ru-RU"/>
        </w:rPr>
        <w:br/>
        <w:t>иых и химических процессов;</w:t>
      </w:r>
    </w:p>
    <w:p w:rsidR="00ED6EB3" w:rsidRPr="00ED6EB3" w:rsidRDefault="00ED6EB3" w:rsidP="00ED6EB3">
      <w:pPr>
        <w:shd w:val="clear" w:color="auto" w:fill="FFFFFF"/>
        <w:tabs>
          <w:tab w:val="clear" w:pos="709"/>
          <w:tab w:val="left" w:pos="5933"/>
        </w:tabs>
        <w:suppressAutoHyphens w:val="0"/>
        <w:autoSpaceDE w:val="0"/>
        <w:autoSpaceDN w:val="0"/>
        <w:adjustRightInd w:val="0"/>
        <w:spacing w:after="0" w:line="134" w:lineRule="exact"/>
        <w:ind w:left="269" w:right="3494" w:firstLine="5664"/>
        <w:jc w:val="left"/>
        <w:rPr>
          <w:rFonts w:ascii="Arial" w:eastAsia="Times New Roman" w:hAnsi="Arial" w:cs="Arial"/>
          <w:kern w:val="0"/>
          <w:sz w:val="20"/>
          <w:szCs w:val="20"/>
          <w:lang w:eastAsia="ru-RU"/>
        </w:rPr>
      </w:pPr>
      <w:r w:rsidRPr="00ED6EB3">
        <w:rPr>
          <w:rFonts w:ascii="Arial" w:eastAsia="Times New Roman" w:hAnsi="Arial" w:cs="Times New Roman"/>
          <w:b/>
          <w:bCs/>
          <w:w w:val="90"/>
          <w:kern w:val="0"/>
          <w:sz w:val="10"/>
          <w:szCs w:val="10"/>
          <w:lang w:val="uk-UA" w:eastAsia="ru-RU"/>
        </w:rPr>
        <w:t>і</w:t>
      </w:r>
      <w:r w:rsidRPr="00ED6EB3">
        <w:rPr>
          <w:rFonts w:ascii="Arial" w:eastAsia="Times New Roman" w:hAnsi="Arial" w:cs="Times New Roman"/>
          <w:b/>
          <w:bCs/>
          <w:w w:val="90"/>
          <w:kern w:val="0"/>
          <w:sz w:val="10"/>
          <w:szCs w:val="10"/>
          <w:lang w:val="uk-UA" w:eastAsia="ru-RU"/>
        </w:rPr>
        <w:br/>
      </w:r>
      <w:r w:rsidRPr="00ED6EB3">
        <w:rPr>
          <w:rFonts w:ascii="Arial" w:eastAsia="Times New Roman" w:hAnsi="Arial" w:cs="Arial"/>
          <w:b/>
          <w:bCs/>
          <w:w w:val="90"/>
          <w:kern w:val="0"/>
          <w:sz w:val="10"/>
          <w:szCs w:val="10"/>
          <w:lang w:eastAsia="ru-RU"/>
        </w:rPr>
        <w:t>к</w:t>
      </w:r>
      <w:r w:rsidRPr="00ED6EB3">
        <w:rPr>
          <w:rFonts w:ascii="Arial" w:eastAsia="Times New Roman" w:hAnsi="Arial" w:cs="Arial"/>
          <w:b/>
          <w:bCs/>
          <w:kern w:val="0"/>
          <w:sz w:val="10"/>
          <w:szCs w:val="10"/>
          <w:lang w:eastAsia="ru-RU"/>
        </w:rPr>
        <w:tab/>
      </w:r>
      <w:r w:rsidRPr="00ED6EB3">
        <w:rPr>
          <w:rFonts w:ascii="Arial" w:eastAsia="Times New Roman" w:hAnsi="Arial" w:cs="Times New Roman"/>
          <w:b/>
          <w:bCs/>
          <w:w w:val="90"/>
          <w:kern w:val="0"/>
          <w:sz w:val="10"/>
          <w:szCs w:val="10"/>
          <w:lang w:val="uk-UA" w:eastAsia="ru-RU"/>
        </w:rPr>
        <w:t>і</w:t>
      </w:r>
    </w:p>
    <w:p w:rsidR="00ED6EB3" w:rsidRPr="00ED6EB3" w:rsidRDefault="00ED6EB3" w:rsidP="002D00D9">
      <w:pPr>
        <w:numPr>
          <w:ilvl w:val="0"/>
          <w:numId w:val="15"/>
        </w:numPr>
        <w:shd w:val="clear" w:color="auto" w:fill="FFFFFF"/>
        <w:tabs>
          <w:tab w:val="clear" w:pos="709"/>
          <w:tab w:val="left" w:pos="355"/>
        </w:tabs>
        <w:suppressAutoHyphens w:val="0"/>
        <w:autoSpaceDE w:val="0"/>
        <w:autoSpaceDN w:val="0"/>
        <w:adjustRightInd w:val="0"/>
        <w:spacing w:after="0" w:line="485" w:lineRule="exact"/>
        <w:ind w:right="14"/>
        <w:jc w:val="left"/>
        <w:rPr>
          <w:rFonts w:ascii="Times New Roman" w:eastAsia="Times New Roman" w:hAnsi="Times New Roman" w:cs="Times New Roman"/>
          <w:kern w:val="0"/>
          <w:sz w:val="26"/>
          <w:szCs w:val="26"/>
          <w:lang w:eastAsia="ru-RU"/>
        </w:rPr>
      </w:pPr>
      <w:r w:rsidRPr="00ED6EB3">
        <w:rPr>
          <w:rFonts w:ascii="Times New Roman" w:eastAsia="Times New Roman" w:hAnsi="Times New Roman" w:cs="Times New Roman"/>
          <w:kern w:val="0"/>
          <w:sz w:val="26"/>
          <w:szCs w:val="26"/>
          <w:lang w:eastAsia="ru-RU"/>
        </w:rPr>
        <w:t>разработать физическую и математическую модель и методику расчета реак</w:t>
      </w:r>
      <w:r w:rsidRPr="00ED6EB3">
        <w:rPr>
          <w:rFonts w:ascii="Times New Roman" w:eastAsia="Times New Roman" w:hAnsi="Times New Roman" w:cs="Times New Roman"/>
          <w:kern w:val="0"/>
          <w:sz w:val="26"/>
          <w:szCs w:val="26"/>
          <w:lang w:eastAsia="ru-RU"/>
        </w:rPr>
        <w:softHyphen/>
        <w:t>торов по функциям отклика сегрегированного и десегрегированного потоков;</w:t>
      </w:r>
    </w:p>
    <w:p w:rsidR="00ED6EB3" w:rsidRPr="00ED6EB3" w:rsidRDefault="00ED6EB3" w:rsidP="002D00D9">
      <w:pPr>
        <w:numPr>
          <w:ilvl w:val="0"/>
          <w:numId w:val="15"/>
        </w:numPr>
        <w:shd w:val="clear" w:color="auto" w:fill="FFFFFF"/>
        <w:tabs>
          <w:tab w:val="clear" w:pos="709"/>
          <w:tab w:val="left" w:pos="355"/>
        </w:tabs>
        <w:suppressAutoHyphens w:val="0"/>
        <w:autoSpaceDE w:val="0"/>
        <w:autoSpaceDN w:val="0"/>
        <w:adjustRightInd w:val="0"/>
        <w:spacing w:before="10" w:after="0" w:line="485" w:lineRule="exact"/>
        <w:ind w:right="10"/>
        <w:jc w:val="left"/>
        <w:rPr>
          <w:rFonts w:ascii="Times New Roman" w:eastAsia="Times New Roman" w:hAnsi="Times New Roman" w:cs="Times New Roman"/>
          <w:kern w:val="0"/>
          <w:sz w:val="26"/>
          <w:szCs w:val="26"/>
          <w:lang w:eastAsia="ru-RU"/>
        </w:rPr>
      </w:pPr>
      <w:r w:rsidRPr="00ED6EB3">
        <w:rPr>
          <w:rFonts w:ascii="Times New Roman" w:eastAsia="Times New Roman" w:hAnsi="Times New Roman" w:cs="Times New Roman"/>
          <w:kern w:val="0"/>
          <w:sz w:val="26"/>
          <w:szCs w:val="26"/>
          <w:lang w:eastAsia="ru-RU"/>
        </w:rPr>
        <w:t>разработать метод идентификации структуры потоков комбинированной моде</w:t>
      </w:r>
      <w:r w:rsidRPr="00ED6EB3">
        <w:rPr>
          <w:rFonts w:ascii="Times New Roman" w:eastAsia="Times New Roman" w:hAnsi="Times New Roman" w:cs="Times New Roman"/>
          <w:kern w:val="0"/>
          <w:sz w:val="26"/>
          <w:szCs w:val="26"/>
          <w:lang w:eastAsia="ru-RU"/>
        </w:rPr>
        <w:softHyphen/>
        <w:t>ли последовательного соединения звеньев идеального смешения и вытеснения;</w:t>
      </w:r>
    </w:p>
    <w:p w:rsidR="00ED6EB3" w:rsidRPr="00ED6EB3" w:rsidRDefault="00ED6EB3" w:rsidP="002D00D9">
      <w:pPr>
        <w:numPr>
          <w:ilvl w:val="0"/>
          <w:numId w:val="15"/>
        </w:numPr>
        <w:shd w:val="clear" w:color="auto" w:fill="FFFFFF"/>
        <w:tabs>
          <w:tab w:val="clear" w:pos="709"/>
          <w:tab w:val="left" w:pos="355"/>
        </w:tabs>
        <w:suppressAutoHyphens w:val="0"/>
        <w:autoSpaceDE w:val="0"/>
        <w:autoSpaceDN w:val="0"/>
        <w:adjustRightInd w:val="0"/>
        <w:spacing w:before="10" w:after="0" w:line="485" w:lineRule="exact"/>
        <w:ind w:right="10"/>
        <w:jc w:val="left"/>
        <w:rPr>
          <w:rFonts w:ascii="Times New Roman" w:eastAsia="Times New Roman" w:hAnsi="Times New Roman" w:cs="Times New Roman"/>
          <w:kern w:val="0"/>
          <w:sz w:val="26"/>
          <w:szCs w:val="26"/>
          <w:lang w:eastAsia="ru-RU"/>
        </w:rPr>
      </w:pPr>
      <w:r w:rsidRPr="00ED6EB3">
        <w:rPr>
          <w:rFonts w:ascii="Times New Roman" w:eastAsia="Times New Roman" w:hAnsi="Times New Roman" w:cs="Times New Roman"/>
          <w:kern w:val="0"/>
          <w:sz w:val="26"/>
          <w:szCs w:val="26"/>
          <w:lang w:eastAsia="ru-RU"/>
        </w:rPr>
        <w:t>разработать физическую и математическую модель и метод прогнозирова</w:t>
      </w:r>
      <w:r w:rsidRPr="00ED6EB3">
        <w:rPr>
          <w:rFonts w:ascii="Times New Roman" w:eastAsia="Times New Roman" w:hAnsi="Times New Roman" w:cs="Times New Roman"/>
          <w:kern w:val="0"/>
          <w:sz w:val="26"/>
          <w:szCs w:val="26"/>
          <w:lang w:eastAsia="ru-RU"/>
        </w:rPr>
        <w:softHyphen/>
        <w:t>ния уровня смешения промышленных реакторов, учитывающих эффект масштабирования при переходе от модельного реактора к натурному;</w:t>
      </w:r>
    </w:p>
    <w:p w:rsidR="00ED6EB3" w:rsidRPr="00ED6EB3" w:rsidRDefault="00ED6EB3" w:rsidP="002D00D9">
      <w:pPr>
        <w:numPr>
          <w:ilvl w:val="0"/>
          <w:numId w:val="15"/>
        </w:numPr>
        <w:shd w:val="clear" w:color="auto" w:fill="FFFFFF"/>
        <w:tabs>
          <w:tab w:val="clear" w:pos="709"/>
          <w:tab w:val="left" w:pos="355"/>
        </w:tabs>
        <w:suppressAutoHyphens w:val="0"/>
        <w:autoSpaceDE w:val="0"/>
        <w:autoSpaceDN w:val="0"/>
        <w:adjustRightInd w:val="0"/>
        <w:spacing w:before="5" w:after="0" w:line="485" w:lineRule="exact"/>
        <w:ind w:right="5"/>
        <w:jc w:val="left"/>
        <w:rPr>
          <w:rFonts w:ascii="Times New Roman" w:eastAsia="Times New Roman" w:hAnsi="Times New Roman" w:cs="Times New Roman"/>
          <w:kern w:val="0"/>
          <w:sz w:val="26"/>
          <w:szCs w:val="26"/>
          <w:lang w:eastAsia="ru-RU"/>
        </w:rPr>
      </w:pPr>
      <w:r w:rsidRPr="00ED6EB3">
        <w:rPr>
          <w:rFonts w:ascii="Times New Roman" w:eastAsia="Times New Roman" w:hAnsi="Times New Roman" w:cs="Times New Roman"/>
          <w:kern w:val="0"/>
          <w:sz w:val="26"/>
          <w:szCs w:val="26"/>
          <w:lang w:eastAsia="ru-RU"/>
        </w:rPr>
        <w:t>разработать математическую модель политропного реактора вытеснения с уче</w:t>
      </w:r>
      <w:r w:rsidRPr="00ED6EB3">
        <w:rPr>
          <w:rFonts w:ascii="Times New Roman" w:eastAsia="Times New Roman" w:hAnsi="Times New Roman" w:cs="Times New Roman"/>
          <w:kern w:val="0"/>
          <w:sz w:val="26"/>
          <w:szCs w:val="26"/>
          <w:lang w:eastAsia="ru-RU"/>
        </w:rPr>
        <w:softHyphen/>
        <w:t>том реологических свойств реакционной массы и составить алгоритм расчета его геометрических размеров;</w:t>
      </w:r>
    </w:p>
    <w:p w:rsidR="00ED6EB3" w:rsidRPr="00ED6EB3" w:rsidRDefault="00ED6EB3" w:rsidP="002D00D9">
      <w:pPr>
        <w:numPr>
          <w:ilvl w:val="0"/>
          <w:numId w:val="15"/>
        </w:numPr>
        <w:shd w:val="clear" w:color="auto" w:fill="FFFFFF"/>
        <w:tabs>
          <w:tab w:val="clear" w:pos="709"/>
          <w:tab w:val="left" w:pos="355"/>
        </w:tabs>
        <w:suppressAutoHyphens w:val="0"/>
        <w:autoSpaceDE w:val="0"/>
        <w:autoSpaceDN w:val="0"/>
        <w:adjustRightInd w:val="0"/>
        <w:spacing w:before="10" w:after="0" w:line="485" w:lineRule="exact"/>
        <w:ind w:right="10"/>
        <w:jc w:val="left"/>
        <w:rPr>
          <w:rFonts w:ascii="Times New Roman" w:eastAsia="Times New Roman" w:hAnsi="Times New Roman" w:cs="Times New Roman"/>
          <w:kern w:val="0"/>
          <w:sz w:val="26"/>
          <w:szCs w:val="26"/>
          <w:lang w:eastAsia="ru-RU"/>
        </w:rPr>
      </w:pPr>
      <w:r w:rsidRPr="00ED6EB3">
        <w:rPr>
          <w:rFonts w:ascii="Times New Roman" w:eastAsia="Times New Roman" w:hAnsi="Times New Roman" w:cs="Times New Roman"/>
          <w:kern w:val="0"/>
          <w:sz w:val="26"/>
          <w:szCs w:val="26"/>
          <w:lang w:eastAsia="ru-RU"/>
        </w:rPr>
        <w:t>провести анализ математических моделей основных типов химических реакто</w:t>
      </w:r>
      <w:r w:rsidRPr="00ED6EB3">
        <w:rPr>
          <w:rFonts w:ascii="Times New Roman" w:eastAsia="Times New Roman" w:hAnsi="Times New Roman" w:cs="Times New Roman"/>
          <w:kern w:val="0"/>
          <w:sz w:val="26"/>
          <w:szCs w:val="26"/>
          <w:lang w:eastAsia="ru-RU"/>
        </w:rPr>
        <w:softHyphen/>
        <w:t>ров и разработать комплексную программу их расчета на ЭВМ с учетом струк</w:t>
      </w:r>
      <w:r w:rsidRPr="00ED6EB3">
        <w:rPr>
          <w:rFonts w:ascii="Times New Roman" w:eastAsia="Times New Roman" w:hAnsi="Times New Roman" w:cs="Times New Roman"/>
          <w:kern w:val="0"/>
          <w:sz w:val="26"/>
          <w:szCs w:val="26"/>
          <w:lang w:eastAsia="ru-RU"/>
        </w:rPr>
        <w:softHyphen/>
        <w:t>туры потоков и уровня смешения.</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0" w:right="10" w:firstLine="701"/>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Диссертация состоит из введения, пяти глав, выводов и приложений. Диссертация содержит 143 страницы основного текста, 37 рисунков, 8 про</w:t>
      </w:r>
      <w:r w:rsidRPr="00ED6EB3">
        <w:rPr>
          <w:rFonts w:ascii="Times New Roman" w:eastAsia="Times New Roman" w:hAnsi="Times New Roman" w:cs="Times New Roman"/>
          <w:kern w:val="0"/>
          <w:sz w:val="26"/>
          <w:szCs w:val="26"/>
          <w:lang w:eastAsia="ru-RU"/>
        </w:rPr>
        <w:softHyphen/>
        <w:t>грамм расчетов па ЭВМ. Библиографический список включает 123 наименова</w:t>
      </w:r>
      <w:r w:rsidRPr="00ED6EB3">
        <w:rPr>
          <w:rFonts w:ascii="Times New Roman" w:eastAsia="Times New Roman" w:hAnsi="Times New Roman" w:cs="Times New Roman"/>
          <w:kern w:val="0"/>
          <w:sz w:val="26"/>
          <w:szCs w:val="26"/>
          <w:lang w:eastAsia="ru-RU"/>
        </w:rPr>
        <w:softHyphen/>
        <w:t>ния. Общий объем работы— 188 страниц.</w:t>
      </w:r>
    </w:p>
    <w:p w:rsidR="00ED6EB3" w:rsidRPr="00ED6EB3" w:rsidRDefault="00ED6EB3" w:rsidP="00ED6EB3">
      <w:pPr>
        <w:shd w:val="clear" w:color="auto" w:fill="FFFFFF"/>
        <w:tabs>
          <w:tab w:val="clear" w:pos="709"/>
        </w:tabs>
        <w:suppressAutoHyphens w:val="0"/>
        <w:autoSpaceDE w:val="0"/>
        <w:autoSpaceDN w:val="0"/>
        <w:adjustRightInd w:val="0"/>
        <w:spacing w:before="5" w:after="0" w:line="480" w:lineRule="exact"/>
        <w:ind w:left="19" w:right="5" w:firstLine="691"/>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 первой главе представлен литературный обзор теоретических и экспе</w:t>
      </w:r>
      <w:r w:rsidRPr="00ED6EB3">
        <w:rPr>
          <w:rFonts w:ascii="Times New Roman" w:eastAsia="Times New Roman" w:hAnsi="Times New Roman" w:cs="Times New Roman"/>
          <w:kern w:val="0"/>
          <w:sz w:val="26"/>
          <w:szCs w:val="26"/>
          <w:lang w:eastAsia="ru-RU"/>
        </w:rPr>
        <w:softHyphen/>
        <w:t>риментальных исследований, посвященных рассматриваемым в диссертации вопросам.</w:t>
      </w:r>
    </w:p>
    <w:p w:rsidR="00ED6EB3" w:rsidRPr="00ED6EB3" w:rsidRDefault="00ED6EB3" w:rsidP="00ED6EB3">
      <w:pPr>
        <w:shd w:val="clear" w:color="auto" w:fill="FFFFFF"/>
        <w:tabs>
          <w:tab w:val="clear" w:pos="709"/>
        </w:tabs>
        <w:suppressAutoHyphens w:val="0"/>
        <w:autoSpaceDE w:val="0"/>
        <w:autoSpaceDN w:val="0"/>
        <w:adjustRightInd w:val="0"/>
        <w:spacing w:after="0" w:line="480" w:lineRule="exact"/>
        <w:ind w:left="14" w:firstLine="710"/>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Во второй главе представлены результаты экспериментальных исследо</w:t>
      </w:r>
      <w:r w:rsidRPr="00ED6EB3">
        <w:rPr>
          <w:rFonts w:ascii="Times New Roman" w:eastAsia="Times New Roman" w:hAnsi="Times New Roman" w:cs="Times New Roman"/>
          <w:kern w:val="0"/>
          <w:sz w:val="26"/>
          <w:szCs w:val="26"/>
          <w:lang w:eastAsia="ru-RU"/>
        </w:rPr>
        <w:softHyphen/>
        <w:t>ваний структуры потоков и уровня смешения в химических реакторах, особен-ностыо которых является получение дополнительной информации из внутрен</w:t>
      </w:r>
      <w:r w:rsidRPr="00ED6EB3">
        <w:rPr>
          <w:rFonts w:ascii="Times New Roman" w:eastAsia="Times New Roman" w:hAnsi="Times New Roman" w:cs="Times New Roman"/>
          <w:kern w:val="0"/>
          <w:sz w:val="26"/>
          <w:szCs w:val="26"/>
          <w:lang w:eastAsia="ru-RU"/>
        </w:rPr>
        <w:softHyphen/>
        <w:t>него объема аппарата.</w:t>
      </w:r>
    </w:p>
    <w:p w:rsidR="00ED6EB3" w:rsidRPr="00ED6EB3" w:rsidRDefault="00ED6EB3" w:rsidP="00ED6EB3">
      <w:pPr>
        <w:shd w:val="clear" w:color="auto" w:fill="FFFFFF"/>
        <w:tabs>
          <w:tab w:val="clear" w:pos="709"/>
        </w:tabs>
        <w:suppressAutoHyphens w:val="0"/>
        <w:autoSpaceDE w:val="0"/>
        <w:autoSpaceDN w:val="0"/>
        <w:adjustRightInd w:val="0"/>
        <w:spacing w:before="5" w:after="0" w:line="480" w:lineRule="exact"/>
        <w:ind w:left="10" w:right="5" w:firstLine="710"/>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 третьей главе приведены результаты теоретических исследований структуры потоков и уровня смешения. Проведен анализ математических моде-</w:t>
      </w:r>
    </w:p>
    <w:p w:rsidR="00ED6EB3" w:rsidRPr="00ED6EB3" w:rsidRDefault="00ED6EB3" w:rsidP="00ED6EB3">
      <w:pPr>
        <w:shd w:val="clear" w:color="auto" w:fill="FFFFFF"/>
        <w:tabs>
          <w:tab w:val="clear" w:pos="709"/>
        </w:tabs>
        <w:suppressAutoHyphens w:val="0"/>
        <w:autoSpaceDE w:val="0"/>
        <w:autoSpaceDN w:val="0"/>
        <w:adjustRightInd w:val="0"/>
        <w:spacing w:before="5" w:after="0" w:line="480" w:lineRule="exact"/>
        <w:ind w:left="10" w:right="5" w:firstLine="710"/>
        <w:rPr>
          <w:rFonts w:ascii="Arial" w:eastAsia="Times New Roman" w:hAnsi="Arial" w:cs="Arial"/>
          <w:kern w:val="0"/>
          <w:sz w:val="20"/>
          <w:szCs w:val="20"/>
          <w:lang w:eastAsia="ru-RU"/>
        </w:rPr>
        <w:sectPr w:rsidR="00ED6EB3" w:rsidRPr="00ED6EB3">
          <w:pgSz w:w="11909" w:h="16834"/>
          <w:pgMar w:top="1150" w:right="905" w:bottom="360" w:left="1549" w:header="720" w:footer="720" w:gutter="0"/>
          <w:cols w:space="60"/>
          <w:noEndnote/>
        </w:sectPr>
      </w:pPr>
    </w:p>
    <w:p w:rsidR="00ED6EB3" w:rsidRPr="00ED6EB3" w:rsidRDefault="00ED6EB3" w:rsidP="00ED6EB3">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ED6EB3">
        <w:rPr>
          <w:rFonts w:ascii="Arial" w:eastAsia="Times New Roman" w:hAnsi="Arial" w:cs="Times New Roman"/>
          <w:b/>
          <w:bCs/>
          <w:spacing w:val="-1"/>
          <w:kern w:val="0"/>
          <w:sz w:val="20"/>
          <w:szCs w:val="20"/>
          <w:lang w:eastAsia="ru-RU"/>
        </w:rPr>
        <w:t>К</w:t>
      </w:r>
      <w:r w:rsidRPr="00ED6EB3">
        <w:rPr>
          <w:rFonts w:ascii="Arial" w:eastAsia="Times New Roman" w:hAnsi="Arial" w:cs="Arial"/>
          <w:b/>
          <w:bCs/>
          <w:spacing w:val="-1"/>
          <w:kern w:val="0"/>
          <w:sz w:val="20"/>
          <w:szCs w:val="20"/>
          <w:lang w:eastAsia="ru-RU"/>
        </w:rPr>
        <w:t>)</w:t>
      </w:r>
    </w:p>
    <w:p w:rsidR="00ED6EB3" w:rsidRPr="00ED6EB3" w:rsidRDefault="00ED6EB3" w:rsidP="00ED6EB3">
      <w:pPr>
        <w:shd w:val="clear" w:color="auto" w:fill="FFFFFF"/>
        <w:tabs>
          <w:tab w:val="clear" w:pos="709"/>
        </w:tabs>
        <w:suppressAutoHyphens w:val="0"/>
        <w:autoSpaceDE w:val="0"/>
        <w:autoSpaceDN w:val="0"/>
        <w:adjustRightInd w:val="0"/>
        <w:spacing w:before="149" w:after="0" w:line="475" w:lineRule="exact"/>
        <w:ind w:left="5" w:right="24" w:firstLine="0"/>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лей основных типов химических реакторов. На его основе составлен алгоритм расчета химических реакторов с учетом структуры потоков и уровня смешения.</w:t>
      </w:r>
    </w:p>
    <w:p w:rsidR="00ED6EB3" w:rsidRPr="00ED6EB3" w:rsidRDefault="00ED6EB3" w:rsidP="00ED6EB3">
      <w:pPr>
        <w:shd w:val="clear" w:color="auto" w:fill="FFFFFF"/>
        <w:tabs>
          <w:tab w:val="clear" w:pos="709"/>
        </w:tabs>
        <w:suppressAutoHyphens w:val="0"/>
        <w:autoSpaceDE w:val="0"/>
        <w:autoSpaceDN w:val="0"/>
        <w:adjustRightInd w:val="0"/>
        <w:spacing w:after="0" w:line="475" w:lineRule="exact"/>
        <w:ind w:left="10" w:right="10" w:firstLine="706"/>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 четвертой главе проведен анализ работы трех промышленных реакто</w:t>
      </w:r>
      <w:r w:rsidRPr="00ED6EB3">
        <w:rPr>
          <w:rFonts w:ascii="Times New Roman" w:eastAsia="Times New Roman" w:hAnsi="Times New Roman" w:cs="Times New Roman"/>
          <w:kern w:val="0"/>
          <w:sz w:val="26"/>
          <w:szCs w:val="26"/>
          <w:lang w:eastAsia="ru-RU"/>
        </w:rPr>
        <w:softHyphen/>
        <w:t>ров и предложены способы интенсификации их работы. Разработаны методики расчета основных параметров реакторов, оптимизирующих их работу.</w:t>
      </w:r>
    </w:p>
    <w:p w:rsidR="00ED6EB3" w:rsidRPr="00ED6EB3" w:rsidRDefault="00ED6EB3" w:rsidP="00ED6EB3">
      <w:pPr>
        <w:shd w:val="clear" w:color="auto" w:fill="FFFFFF"/>
        <w:tabs>
          <w:tab w:val="clear" w:pos="709"/>
        </w:tabs>
        <w:suppressAutoHyphens w:val="0"/>
        <w:autoSpaceDE w:val="0"/>
        <w:autoSpaceDN w:val="0"/>
        <w:adjustRightInd w:val="0"/>
        <w:spacing w:after="0" w:line="475" w:lineRule="exact"/>
        <w:ind w:left="10" w:right="5" w:firstLine="701"/>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 пятой главе представлен патентный обзор и описаны три новые пер</w:t>
      </w:r>
      <w:r w:rsidRPr="00ED6EB3">
        <w:rPr>
          <w:rFonts w:ascii="Times New Roman" w:eastAsia="Times New Roman" w:hAnsi="Times New Roman" w:cs="Times New Roman"/>
          <w:kern w:val="0"/>
          <w:sz w:val="26"/>
          <w:szCs w:val="26"/>
          <w:lang w:eastAsia="ru-RU"/>
        </w:rPr>
        <w:softHyphen/>
        <w:t>спективные конструкции химических реакторов, новизна которых защищена патентами РФ.</w:t>
      </w:r>
    </w:p>
    <w:p w:rsidR="00ED6EB3" w:rsidRPr="00ED6EB3" w:rsidRDefault="00ED6EB3" w:rsidP="00ED6EB3">
      <w:pPr>
        <w:shd w:val="clear" w:color="auto" w:fill="FFFFFF"/>
        <w:tabs>
          <w:tab w:val="clear" w:pos="709"/>
        </w:tabs>
        <w:suppressAutoHyphens w:val="0"/>
        <w:autoSpaceDE w:val="0"/>
        <w:autoSpaceDN w:val="0"/>
        <w:adjustRightInd w:val="0"/>
        <w:spacing w:before="5" w:after="0" w:line="475" w:lineRule="exact"/>
        <w:ind w:left="5" w:right="5" w:firstLine="701"/>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В приложениях приведены программы расчетов на ЭВМ химических ре</w:t>
      </w:r>
      <w:r w:rsidRPr="00ED6EB3">
        <w:rPr>
          <w:rFonts w:ascii="Times New Roman" w:eastAsia="Times New Roman" w:hAnsi="Times New Roman" w:cs="Times New Roman"/>
          <w:kern w:val="0"/>
          <w:sz w:val="26"/>
          <w:szCs w:val="26"/>
          <w:lang w:eastAsia="ru-RU"/>
        </w:rPr>
        <w:softHyphen/>
        <w:t>акторов с различными структурами потоков с учетом уровня смешения.</w:t>
      </w:r>
    </w:p>
    <w:p w:rsidR="00ED6EB3" w:rsidRPr="00ED6EB3" w:rsidRDefault="00ED6EB3" w:rsidP="00ED6EB3">
      <w:pPr>
        <w:shd w:val="clear" w:color="auto" w:fill="FFFFFF"/>
        <w:tabs>
          <w:tab w:val="clear" w:pos="709"/>
        </w:tabs>
        <w:suppressAutoHyphens w:val="0"/>
        <w:autoSpaceDE w:val="0"/>
        <w:autoSpaceDN w:val="0"/>
        <w:adjustRightInd w:val="0"/>
        <w:spacing w:after="0" w:line="475" w:lineRule="exact"/>
        <w:ind w:left="10" w:right="10" w:firstLine="696"/>
        <w:rPr>
          <w:rFonts w:ascii="Arial" w:eastAsia="Times New Roman" w:hAnsi="Arial" w:cs="Arial"/>
          <w:kern w:val="0"/>
          <w:sz w:val="20"/>
          <w:szCs w:val="20"/>
          <w:lang w:eastAsia="ru-RU"/>
        </w:rPr>
      </w:pPr>
      <w:r w:rsidRPr="00ED6EB3">
        <w:rPr>
          <w:rFonts w:ascii="Times New Roman" w:eastAsia="Times New Roman" w:hAnsi="Times New Roman" w:cs="Times New Roman"/>
          <w:kern w:val="0"/>
          <w:sz w:val="26"/>
          <w:szCs w:val="26"/>
          <w:lang w:eastAsia="ru-RU"/>
        </w:rPr>
        <w:t>Работа выполнена на кафедре «Процессы и аппараты химических произ</w:t>
      </w:r>
      <w:r w:rsidRPr="00ED6EB3">
        <w:rPr>
          <w:rFonts w:ascii="Times New Roman" w:eastAsia="Times New Roman" w:hAnsi="Times New Roman" w:cs="Times New Roman"/>
          <w:kern w:val="0"/>
          <w:sz w:val="26"/>
          <w:szCs w:val="26"/>
          <w:lang w:eastAsia="ru-RU"/>
        </w:rPr>
        <w:softHyphen/>
        <w:t>водств» Волгоградского государственного технического университета.</w:t>
      </w:r>
    </w:p>
    <w:p w:rsidR="00ED6EB3" w:rsidRDefault="00ED6EB3" w:rsidP="00ED6EB3"/>
    <w:p w:rsidR="00ED6EB3" w:rsidRDefault="00ED6EB3" w:rsidP="00ED6EB3"/>
    <w:p w:rsidR="00ED6EB3" w:rsidRDefault="00ED6EB3" w:rsidP="00ED6EB3"/>
    <w:p w:rsidR="002D00D9" w:rsidRPr="002D00D9" w:rsidRDefault="002D00D9" w:rsidP="002D00D9">
      <w:pPr>
        <w:shd w:val="clear" w:color="auto" w:fill="FFFFFF"/>
        <w:tabs>
          <w:tab w:val="clear" w:pos="709"/>
        </w:tabs>
        <w:suppressAutoHyphens w:val="0"/>
        <w:autoSpaceDE w:val="0"/>
        <w:autoSpaceDN w:val="0"/>
        <w:adjustRightInd w:val="0"/>
        <w:spacing w:before="384" w:after="0" w:line="470" w:lineRule="exact"/>
        <w:ind w:right="43" w:firstLine="0"/>
        <w:jc w:val="center"/>
        <w:rPr>
          <w:rFonts w:ascii="Arial" w:eastAsia="Times New Roman" w:hAnsi="Arial" w:cs="Arial"/>
          <w:kern w:val="0"/>
          <w:sz w:val="20"/>
          <w:szCs w:val="20"/>
          <w:lang w:eastAsia="ru-RU"/>
        </w:rPr>
      </w:pPr>
      <w:r w:rsidRPr="002D00D9">
        <w:rPr>
          <w:rFonts w:ascii="Times New Roman" w:eastAsia="Times New Roman" w:hAnsi="Times New Roman" w:cs="Times New Roman"/>
          <w:kern w:val="0"/>
          <w:sz w:val="26"/>
          <w:szCs w:val="26"/>
          <w:lang w:eastAsia="ru-RU"/>
        </w:rPr>
        <w:t>ЗАКЛЮЧЕНИЕ</w:t>
      </w:r>
    </w:p>
    <w:p w:rsidR="002D00D9" w:rsidRPr="002D00D9" w:rsidRDefault="002D00D9" w:rsidP="002D00D9">
      <w:pPr>
        <w:shd w:val="clear" w:color="auto" w:fill="FFFFFF"/>
        <w:tabs>
          <w:tab w:val="clear" w:pos="709"/>
        </w:tabs>
        <w:suppressAutoHyphens w:val="0"/>
        <w:autoSpaceDE w:val="0"/>
        <w:autoSpaceDN w:val="0"/>
        <w:adjustRightInd w:val="0"/>
        <w:spacing w:after="0" w:line="470" w:lineRule="exact"/>
        <w:ind w:right="19" w:firstLine="840"/>
        <w:rPr>
          <w:rFonts w:ascii="Arial" w:eastAsia="Times New Roman" w:hAnsi="Arial" w:cs="Arial"/>
          <w:kern w:val="0"/>
          <w:sz w:val="20"/>
          <w:szCs w:val="20"/>
          <w:lang w:eastAsia="ru-RU"/>
        </w:rPr>
      </w:pPr>
      <w:r w:rsidRPr="002D00D9">
        <w:rPr>
          <w:rFonts w:ascii="Times New Roman" w:eastAsia="Times New Roman" w:hAnsi="Times New Roman" w:cs="Times New Roman"/>
          <w:kern w:val="0"/>
          <w:sz w:val="26"/>
          <w:szCs w:val="26"/>
          <w:lang w:val="uk-UA" w:eastAsia="ru-RU"/>
        </w:rPr>
        <w:t xml:space="preserve">І Ірименение системного </w:t>
      </w:r>
      <w:r w:rsidRPr="002D00D9">
        <w:rPr>
          <w:rFonts w:ascii="Times New Roman" w:eastAsia="Times New Roman" w:hAnsi="Times New Roman" w:cs="Times New Roman"/>
          <w:kern w:val="0"/>
          <w:sz w:val="26"/>
          <w:szCs w:val="26"/>
          <w:lang w:eastAsia="ru-RU"/>
        </w:rPr>
        <w:t>подхода к анализу процесса, происходящего в химическом реакторе позволило рассмотреть его как взаимосвязанную физико-химическую систему, состоящую из целого ряда подсистем и элементов: гид</w:t>
      </w:r>
      <w:r w:rsidRPr="002D00D9">
        <w:rPr>
          <w:rFonts w:ascii="Times New Roman" w:eastAsia="Times New Roman" w:hAnsi="Times New Roman" w:cs="Times New Roman"/>
          <w:kern w:val="0"/>
          <w:sz w:val="26"/>
          <w:szCs w:val="26"/>
          <w:lang w:eastAsia="ru-RU"/>
        </w:rPr>
        <w:softHyphen/>
        <w:t>родинамических, химических, тепловых и массообменных процессов. Исполь</w:t>
      </w:r>
      <w:r w:rsidRPr="002D00D9">
        <w:rPr>
          <w:rFonts w:ascii="Times New Roman" w:eastAsia="Times New Roman" w:hAnsi="Times New Roman" w:cs="Times New Roman"/>
          <w:kern w:val="0"/>
          <w:sz w:val="26"/>
          <w:szCs w:val="26"/>
          <w:lang w:eastAsia="ru-RU"/>
        </w:rPr>
        <w:softHyphen/>
        <w:t>зуя математическое моделирование, составляющее основной метод исследова</w:t>
      </w:r>
      <w:r w:rsidRPr="002D00D9">
        <w:rPr>
          <w:rFonts w:ascii="Times New Roman" w:eastAsia="Times New Roman" w:hAnsi="Times New Roman" w:cs="Times New Roman"/>
          <w:kern w:val="0"/>
          <w:sz w:val="26"/>
          <w:szCs w:val="26"/>
          <w:lang w:eastAsia="ru-RU"/>
        </w:rPr>
        <w:softHyphen/>
        <w:t>ния в системном анализе, в диссертационной работе получены следующие результаты:</w:t>
      </w:r>
    </w:p>
    <w:p w:rsidR="002D00D9" w:rsidRPr="002D00D9" w:rsidRDefault="002D00D9" w:rsidP="002D00D9">
      <w:pPr>
        <w:numPr>
          <w:ilvl w:val="0"/>
          <w:numId w:val="17"/>
        </w:numPr>
        <w:shd w:val="clear" w:color="auto" w:fill="FFFFFF"/>
        <w:tabs>
          <w:tab w:val="clear" w:pos="709"/>
          <w:tab w:val="left" w:pos="341"/>
        </w:tabs>
        <w:suppressAutoHyphens w:val="0"/>
        <w:autoSpaceDE w:val="0"/>
        <w:autoSpaceDN w:val="0"/>
        <w:adjustRightInd w:val="0"/>
        <w:spacing w:after="0" w:line="470" w:lineRule="exact"/>
        <w:ind w:right="5"/>
        <w:jc w:val="left"/>
        <w:rPr>
          <w:rFonts w:ascii="Times New Roman" w:eastAsia="Times New Roman" w:hAnsi="Times New Roman" w:cs="Times New Roman"/>
          <w:spacing w:val="-28"/>
          <w:kern w:val="0"/>
          <w:sz w:val="26"/>
          <w:szCs w:val="26"/>
          <w:lang w:eastAsia="ru-RU"/>
        </w:rPr>
      </w:pPr>
      <w:r w:rsidRPr="002D00D9">
        <w:rPr>
          <w:rFonts w:ascii="Times New Roman" w:eastAsia="Times New Roman" w:hAnsi="Times New Roman" w:cs="Times New Roman"/>
          <w:kern w:val="0"/>
          <w:sz w:val="26"/>
          <w:szCs w:val="26"/>
          <w:lang w:eastAsia="ru-RU"/>
        </w:rPr>
        <w:t>В связи с необходимостью получения дополнительной информации о струк</w:t>
      </w:r>
      <w:r w:rsidRPr="002D00D9">
        <w:rPr>
          <w:rFonts w:ascii="Times New Roman" w:eastAsia="Times New Roman" w:hAnsi="Times New Roman" w:cs="Times New Roman"/>
          <w:kern w:val="0"/>
          <w:sz w:val="26"/>
          <w:szCs w:val="26"/>
          <w:lang w:eastAsia="ru-RU"/>
        </w:rPr>
        <w:softHyphen/>
        <w:t>туре потока из внутреннего объема объекта исследования, разработана мето</w:t>
      </w:r>
      <w:r w:rsidRPr="002D00D9">
        <w:rPr>
          <w:rFonts w:ascii="Times New Roman" w:eastAsia="Times New Roman" w:hAnsi="Times New Roman" w:cs="Times New Roman"/>
          <w:kern w:val="0"/>
          <w:sz w:val="26"/>
          <w:szCs w:val="26"/>
          <w:lang w:eastAsia="ru-RU"/>
        </w:rPr>
        <w:softHyphen/>
        <w:t>дика синхронного снятия кривых отклика из внутреннего объема аппарата и на выходе из него, позволяющая идентифицировать комбинированные моде</w:t>
      </w:r>
      <w:r w:rsidRPr="002D00D9">
        <w:rPr>
          <w:rFonts w:ascii="Times New Roman" w:eastAsia="Times New Roman" w:hAnsi="Times New Roman" w:cs="Times New Roman"/>
          <w:kern w:val="0"/>
          <w:sz w:val="26"/>
          <w:szCs w:val="26"/>
          <w:lang w:eastAsia="ru-RU"/>
        </w:rPr>
        <w:softHyphen/>
        <w:t>ли структуры потоков и последовательность расположения в них зон вытес</w:t>
      </w:r>
      <w:r w:rsidRPr="002D00D9">
        <w:rPr>
          <w:rFonts w:ascii="Times New Roman" w:eastAsia="Times New Roman" w:hAnsi="Times New Roman" w:cs="Times New Roman"/>
          <w:kern w:val="0"/>
          <w:sz w:val="26"/>
          <w:szCs w:val="26"/>
          <w:lang w:eastAsia="ru-RU"/>
        </w:rPr>
        <w:softHyphen/>
        <w:t>нения и смешения и рассчитывать их статистические параметры. Составлена программа расчета на ЭВМ химического реактора с комбинированной моде</w:t>
      </w:r>
      <w:r w:rsidRPr="002D00D9">
        <w:rPr>
          <w:rFonts w:ascii="Times New Roman" w:eastAsia="Times New Roman" w:hAnsi="Times New Roman" w:cs="Times New Roman"/>
          <w:kern w:val="0"/>
          <w:sz w:val="26"/>
          <w:szCs w:val="26"/>
          <w:lang w:eastAsia="ru-RU"/>
        </w:rPr>
        <w:softHyphen/>
        <w:t>лью последовательного соединения зон вытеснения, смешения, вытеснения.</w:t>
      </w:r>
    </w:p>
    <w:p w:rsidR="002D00D9" w:rsidRPr="002D00D9" w:rsidRDefault="002D00D9" w:rsidP="002D00D9">
      <w:pPr>
        <w:numPr>
          <w:ilvl w:val="0"/>
          <w:numId w:val="17"/>
        </w:numPr>
        <w:shd w:val="clear" w:color="auto" w:fill="FFFFFF"/>
        <w:tabs>
          <w:tab w:val="clear" w:pos="709"/>
          <w:tab w:val="left" w:pos="341"/>
        </w:tabs>
        <w:suppressAutoHyphens w:val="0"/>
        <w:autoSpaceDE w:val="0"/>
        <w:autoSpaceDN w:val="0"/>
        <w:adjustRightInd w:val="0"/>
        <w:spacing w:after="0" w:line="470" w:lineRule="exact"/>
        <w:ind w:right="24"/>
        <w:jc w:val="left"/>
        <w:rPr>
          <w:rFonts w:ascii="Times New Roman" w:eastAsia="Times New Roman" w:hAnsi="Times New Roman" w:cs="Times New Roman"/>
          <w:spacing w:val="-13"/>
          <w:kern w:val="0"/>
          <w:sz w:val="26"/>
          <w:szCs w:val="26"/>
          <w:lang w:eastAsia="ru-RU"/>
        </w:rPr>
      </w:pPr>
      <w:r w:rsidRPr="002D00D9">
        <w:rPr>
          <w:rFonts w:ascii="Times New Roman" w:eastAsia="Times New Roman" w:hAnsi="Times New Roman" w:cs="Times New Roman"/>
          <w:kern w:val="0"/>
          <w:sz w:val="26"/>
          <w:szCs w:val="26"/>
          <w:lang w:eastAsia="ru-RU"/>
        </w:rPr>
        <w:t>Разработаны физическая и математическая модели реактора с функциями отклика сегрегированного и десегрегированного потоков.</w:t>
      </w:r>
    </w:p>
    <w:p w:rsidR="002D00D9" w:rsidRPr="002D00D9" w:rsidRDefault="002D00D9" w:rsidP="002D00D9">
      <w:pPr>
        <w:numPr>
          <w:ilvl w:val="0"/>
          <w:numId w:val="17"/>
        </w:numPr>
        <w:shd w:val="clear" w:color="auto" w:fill="FFFFFF"/>
        <w:tabs>
          <w:tab w:val="clear" w:pos="709"/>
          <w:tab w:val="left" w:pos="341"/>
        </w:tabs>
        <w:suppressAutoHyphens w:val="0"/>
        <w:autoSpaceDE w:val="0"/>
        <w:autoSpaceDN w:val="0"/>
        <w:adjustRightInd w:val="0"/>
        <w:spacing w:after="0" w:line="470" w:lineRule="exact"/>
        <w:ind w:right="10"/>
        <w:jc w:val="left"/>
        <w:rPr>
          <w:rFonts w:ascii="Times New Roman" w:eastAsia="Times New Roman" w:hAnsi="Times New Roman" w:cs="Times New Roman"/>
          <w:spacing w:val="-13"/>
          <w:kern w:val="0"/>
          <w:sz w:val="26"/>
          <w:szCs w:val="26"/>
          <w:lang w:eastAsia="ru-RU"/>
        </w:rPr>
      </w:pPr>
      <w:r w:rsidRPr="002D00D9">
        <w:rPr>
          <w:rFonts w:ascii="Times New Roman" w:eastAsia="Times New Roman" w:hAnsi="Times New Roman" w:cs="Times New Roman"/>
          <w:kern w:val="0"/>
          <w:sz w:val="26"/>
          <w:szCs w:val="26"/>
          <w:lang w:eastAsia="ru-RU"/>
        </w:rPr>
        <w:t>Разработана методика определения уровня сегрегации, основанная на методе реагирующего индикатора, позволяющая определять кривые отклика сегреги</w:t>
      </w:r>
      <w:r w:rsidRPr="002D00D9">
        <w:rPr>
          <w:rFonts w:ascii="Times New Roman" w:eastAsia="Times New Roman" w:hAnsi="Times New Roman" w:cs="Times New Roman"/>
          <w:kern w:val="0"/>
          <w:sz w:val="26"/>
          <w:szCs w:val="26"/>
          <w:lang w:eastAsia="ru-RU"/>
        </w:rPr>
        <w:softHyphen/>
        <w:t>рованного и десегрегированного потоков и рассчитывать их статистические параметры. Составлена программа расчета на ЭВМ химического реактора с учетом функций отклика сегрегированного и десегрегированного потоков.</w:t>
      </w:r>
    </w:p>
    <w:p w:rsidR="002D00D9" w:rsidRPr="002D00D9" w:rsidRDefault="002D00D9" w:rsidP="002D00D9">
      <w:pPr>
        <w:numPr>
          <w:ilvl w:val="0"/>
          <w:numId w:val="17"/>
        </w:numPr>
        <w:shd w:val="clear" w:color="auto" w:fill="FFFFFF"/>
        <w:tabs>
          <w:tab w:val="clear" w:pos="709"/>
          <w:tab w:val="left" w:pos="341"/>
        </w:tabs>
        <w:suppressAutoHyphens w:val="0"/>
        <w:autoSpaceDE w:val="0"/>
        <w:autoSpaceDN w:val="0"/>
        <w:adjustRightInd w:val="0"/>
        <w:spacing w:after="0" w:line="470" w:lineRule="exact"/>
        <w:jc w:val="left"/>
        <w:rPr>
          <w:rFonts w:ascii="Times New Roman" w:eastAsia="Times New Roman" w:hAnsi="Times New Roman" w:cs="Times New Roman"/>
          <w:spacing w:val="-14"/>
          <w:kern w:val="0"/>
          <w:sz w:val="26"/>
          <w:szCs w:val="26"/>
          <w:lang w:eastAsia="ru-RU"/>
        </w:rPr>
      </w:pPr>
      <w:r w:rsidRPr="002D00D9">
        <w:rPr>
          <w:rFonts w:ascii="Times New Roman" w:eastAsia="Times New Roman" w:hAnsi="Times New Roman" w:cs="Times New Roman"/>
          <w:kern w:val="0"/>
          <w:sz w:val="26"/>
          <w:szCs w:val="26"/>
          <w:lang w:eastAsia="ru-RU"/>
        </w:rPr>
        <w:t>Разработаны физическая и математическая модели и методика прогнозирова</w:t>
      </w:r>
      <w:r w:rsidRPr="002D00D9">
        <w:rPr>
          <w:rFonts w:ascii="Times New Roman" w:eastAsia="Times New Roman" w:hAnsi="Times New Roman" w:cs="Times New Roman"/>
          <w:kern w:val="0"/>
          <w:sz w:val="26"/>
          <w:szCs w:val="26"/>
          <w:lang w:eastAsia="ru-RU"/>
        </w:rPr>
        <w:softHyphen/>
        <w:t>ния уровня сегрегации, учитывающая время растворения глобул и эффект масштабирования при переходе от лабораторного аппарата к натурному реактору. Составлена программа расчета на ЭВМ химического реактора с уче</w:t>
      </w:r>
      <w:r w:rsidRPr="002D00D9">
        <w:rPr>
          <w:rFonts w:ascii="Times New Roman" w:eastAsia="Times New Roman" w:hAnsi="Times New Roman" w:cs="Times New Roman"/>
          <w:kern w:val="0"/>
          <w:sz w:val="26"/>
          <w:szCs w:val="26"/>
          <w:lang w:eastAsia="ru-RU"/>
        </w:rPr>
        <w:softHyphen/>
        <w:t>том уровня смешения и трансформации кривой отклика при масштабировании.</w:t>
      </w:r>
    </w:p>
    <w:p w:rsidR="002D00D9" w:rsidRPr="002D00D9" w:rsidRDefault="002D00D9" w:rsidP="002D00D9">
      <w:pPr>
        <w:numPr>
          <w:ilvl w:val="0"/>
          <w:numId w:val="17"/>
        </w:numPr>
        <w:shd w:val="clear" w:color="auto" w:fill="FFFFFF"/>
        <w:tabs>
          <w:tab w:val="clear" w:pos="709"/>
          <w:tab w:val="left" w:pos="341"/>
        </w:tabs>
        <w:suppressAutoHyphens w:val="0"/>
        <w:autoSpaceDE w:val="0"/>
        <w:autoSpaceDN w:val="0"/>
        <w:adjustRightInd w:val="0"/>
        <w:spacing w:after="0" w:line="470" w:lineRule="exact"/>
        <w:ind w:right="10"/>
        <w:jc w:val="left"/>
        <w:rPr>
          <w:rFonts w:ascii="Times New Roman" w:eastAsia="Times New Roman" w:hAnsi="Times New Roman" w:cs="Times New Roman"/>
          <w:spacing w:val="-16"/>
          <w:kern w:val="0"/>
          <w:sz w:val="26"/>
          <w:szCs w:val="26"/>
          <w:lang w:eastAsia="ru-RU"/>
        </w:rPr>
      </w:pPr>
      <w:r w:rsidRPr="002D00D9">
        <w:rPr>
          <w:rFonts w:ascii="Times New Roman" w:eastAsia="Times New Roman" w:hAnsi="Times New Roman" w:cs="Times New Roman"/>
          <w:kern w:val="0"/>
          <w:sz w:val="26"/>
          <w:szCs w:val="26"/>
          <w:lang w:eastAsia="ru-RU"/>
        </w:rPr>
        <w:t>Разработан экспресс-метод расчета реакторов идеального смешения по инте</w:t>
      </w:r>
      <w:r w:rsidRPr="002D00D9">
        <w:rPr>
          <w:rFonts w:ascii="Times New Roman" w:eastAsia="Times New Roman" w:hAnsi="Times New Roman" w:cs="Times New Roman"/>
          <w:kern w:val="0"/>
          <w:sz w:val="26"/>
          <w:szCs w:val="26"/>
          <w:lang w:eastAsia="ru-RU"/>
        </w:rPr>
        <w:softHyphen/>
        <w:t>гральной кинетической кривой.</w:t>
      </w:r>
    </w:p>
    <w:p w:rsidR="002D00D9" w:rsidRPr="002D00D9" w:rsidRDefault="002D00D9" w:rsidP="002D00D9">
      <w:pPr>
        <w:numPr>
          <w:ilvl w:val="0"/>
          <w:numId w:val="17"/>
        </w:numPr>
        <w:shd w:val="clear" w:color="auto" w:fill="FFFFFF"/>
        <w:tabs>
          <w:tab w:val="clear" w:pos="709"/>
          <w:tab w:val="left" w:pos="341"/>
        </w:tabs>
        <w:suppressAutoHyphens w:val="0"/>
        <w:autoSpaceDE w:val="0"/>
        <w:autoSpaceDN w:val="0"/>
        <w:adjustRightInd w:val="0"/>
        <w:spacing w:after="0" w:line="470" w:lineRule="exact"/>
        <w:ind w:right="10"/>
        <w:jc w:val="left"/>
        <w:rPr>
          <w:rFonts w:ascii="Times New Roman" w:eastAsia="Times New Roman" w:hAnsi="Times New Roman" w:cs="Times New Roman"/>
          <w:spacing w:val="-16"/>
          <w:kern w:val="0"/>
          <w:sz w:val="26"/>
          <w:szCs w:val="26"/>
          <w:lang w:eastAsia="ru-RU"/>
        </w:rPr>
        <w:sectPr w:rsidR="002D00D9" w:rsidRPr="002D00D9">
          <w:pgSz w:w="11909" w:h="16834"/>
          <w:pgMar w:top="1001" w:right="919" w:bottom="360" w:left="1539" w:header="720" w:footer="720" w:gutter="0"/>
          <w:cols w:space="60"/>
          <w:noEndnote/>
        </w:sectPr>
      </w:pPr>
    </w:p>
    <w:p w:rsidR="002D00D9" w:rsidRPr="002D00D9" w:rsidRDefault="002D00D9" w:rsidP="002D00D9">
      <w:pPr>
        <w:shd w:val="clear" w:color="auto" w:fill="FFFFFF"/>
        <w:tabs>
          <w:tab w:val="clear" w:pos="709"/>
        </w:tabs>
        <w:suppressAutoHyphens w:val="0"/>
        <w:autoSpaceDE w:val="0"/>
        <w:autoSpaceDN w:val="0"/>
        <w:adjustRightInd w:val="0"/>
        <w:spacing w:after="0" w:line="240" w:lineRule="auto"/>
        <w:ind w:firstLine="0"/>
        <w:jc w:val="right"/>
        <w:rPr>
          <w:rFonts w:ascii="Arial" w:eastAsia="Times New Roman" w:hAnsi="Arial" w:cs="Arial"/>
          <w:kern w:val="0"/>
          <w:sz w:val="20"/>
          <w:szCs w:val="20"/>
          <w:lang w:eastAsia="ru-RU"/>
        </w:rPr>
      </w:pPr>
      <w:r w:rsidRPr="002D00D9">
        <w:rPr>
          <w:rFonts w:ascii="Times New Roman" w:eastAsia="Times New Roman" w:hAnsi="Times New Roman" w:cs="Times New Roman"/>
          <w:spacing w:val="-9"/>
          <w:kern w:val="0"/>
          <w:lang w:eastAsia="ru-RU"/>
        </w:rPr>
        <w:t>132</w:t>
      </w:r>
    </w:p>
    <w:p w:rsidR="002D00D9" w:rsidRPr="002D00D9" w:rsidRDefault="002D00D9" w:rsidP="002D00D9">
      <w:pPr>
        <w:numPr>
          <w:ilvl w:val="0"/>
          <w:numId w:val="18"/>
        </w:numPr>
        <w:shd w:val="clear" w:color="auto" w:fill="FFFFFF"/>
        <w:tabs>
          <w:tab w:val="clear" w:pos="709"/>
          <w:tab w:val="left" w:pos="350"/>
        </w:tabs>
        <w:suppressAutoHyphens w:val="0"/>
        <w:autoSpaceDE w:val="0"/>
        <w:autoSpaceDN w:val="0"/>
        <w:adjustRightInd w:val="0"/>
        <w:spacing w:before="158" w:after="0" w:line="470" w:lineRule="exact"/>
        <w:ind w:right="19"/>
        <w:jc w:val="left"/>
        <w:rPr>
          <w:rFonts w:ascii="Times New Roman" w:eastAsia="Times New Roman" w:hAnsi="Times New Roman" w:cs="Times New Roman"/>
          <w:spacing w:val="-7"/>
          <w:kern w:val="0"/>
          <w:sz w:val="26"/>
          <w:szCs w:val="26"/>
          <w:lang w:eastAsia="ru-RU"/>
        </w:rPr>
      </w:pPr>
      <w:r w:rsidRPr="002D00D9">
        <w:rPr>
          <w:rFonts w:ascii="Times New Roman" w:eastAsia="Times New Roman" w:hAnsi="Times New Roman" w:cs="Times New Roman"/>
          <w:kern w:val="0"/>
          <w:sz w:val="26"/>
          <w:szCs w:val="26"/>
          <w:lang w:eastAsia="ru-RU"/>
        </w:rPr>
        <w:t>Разработан метод расчета числа трубок и их диаметра в политропных кожу-хотрубчатых реакторах па основании математических моделей кинетики и теплообмена.</w:t>
      </w:r>
    </w:p>
    <w:p w:rsidR="002D00D9" w:rsidRPr="002D00D9" w:rsidRDefault="002D00D9" w:rsidP="002D00D9">
      <w:pPr>
        <w:numPr>
          <w:ilvl w:val="0"/>
          <w:numId w:val="18"/>
        </w:numPr>
        <w:shd w:val="clear" w:color="auto" w:fill="FFFFFF"/>
        <w:tabs>
          <w:tab w:val="clear" w:pos="709"/>
          <w:tab w:val="left" w:pos="350"/>
        </w:tabs>
        <w:suppressAutoHyphens w:val="0"/>
        <w:autoSpaceDE w:val="0"/>
        <w:autoSpaceDN w:val="0"/>
        <w:adjustRightInd w:val="0"/>
        <w:spacing w:after="0" w:line="470" w:lineRule="exact"/>
        <w:ind w:right="19"/>
        <w:jc w:val="left"/>
        <w:rPr>
          <w:rFonts w:ascii="Times New Roman" w:eastAsia="Times New Roman" w:hAnsi="Times New Roman" w:cs="Times New Roman"/>
          <w:spacing w:val="-9"/>
          <w:kern w:val="0"/>
          <w:sz w:val="26"/>
          <w:szCs w:val="26"/>
          <w:lang w:eastAsia="ru-RU"/>
        </w:rPr>
      </w:pPr>
      <w:r w:rsidRPr="002D00D9">
        <w:rPr>
          <w:rFonts w:ascii="Times New Roman" w:eastAsia="Times New Roman" w:hAnsi="Times New Roman" w:cs="Times New Roman"/>
          <w:kern w:val="0"/>
          <w:sz w:val="26"/>
          <w:szCs w:val="26"/>
          <w:lang w:eastAsia="ru-RU"/>
        </w:rPr>
        <w:t>На основании математической модели политропного реактора вытеснения, учитывающей зависимость параметров реакционной массы от температуры, разработан алгоритм расчета, описывающий профиль температуры, скорости и степени конверсии по длине реактора.</w:t>
      </w:r>
    </w:p>
    <w:p w:rsidR="002D00D9" w:rsidRPr="002D00D9" w:rsidRDefault="002D00D9" w:rsidP="002D00D9">
      <w:pPr>
        <w:numPr>
          <w:ilvl w:val="0"/>
          <w:numId w:val="18"/>
        </w:numPr>
        <w:shd w:val="clear" w:color="auto" w:fill="FFFFFF"/>
        <w:tabs>
          <w:tab w:val="clear" w:pos="709"/>
          <w:tab w:val="left" w:pos="350"/>
        </w:tabs>
        <w:suppressAutoHyphens w:val="0"/>
        <w:autoSpaceDE w:val="0"/>
        <w:autoSpaceDN w:val="0"/>
        <w:adjustRightInd w:val="0"/>
        <w:spacing w:before="5" w:after="0" w:line="470" w:lineRule="exact"/>
        <w:ind w:right="14"/>
        <w:jc w:val="left"/>
        <w:rPr>
          <w:rFonts w:ascii="Times New Roman" w:eastAsia="Times New Roman" w:hAnsi="Times New Roman" w:cs="Times New Roman"/>
          <w:spacing w:val="-11"/>
          <w:kern w:val="0"/>
          <w:sz w:val="26"/>
          <w:szCs w:val="26"/>
          <w:lang w:eastAsia="ru-RU"/>
        </w:rPr>
      </w:pPr>
      <w:r w:rsidRPr="002D00D9">
        <w:rPr>
          <w:rFonts w:ascii="Times New Roman" w:eastAsia="Times New Roman" w:hAnsi="Times New Roman" w:cs="Times New Roman"/>
          <w:kern w:val="0"/>
          <w:sz w:val="26"/>
          <w:szCs w:val="26"/>
          <w:lang w:eastAsia="ru-RU"/>
        </w:rPr>
        <w:t>Проанализированы математические модели, систематизированы методики и разработана единая комплексная программа расчета на ЭВМ девяти основ</w:t>
      </w:r>
      <w:r w:rsidRPr="002D00D9">
        <w:rPr>
          <w:rFonts w:ascii="Times New Roman" w:eastAsia="Times New Roman" w:hAnsi="Times New Roman" w:cs="Times New Roman"/>
          <w:kern w:val="0"/>
          <w:sz w:val="26"/>
          <w:szCs w:val="26"/>
          <w:lang w:eastAsia="ru-RU"/>
        </w:rPr>
        <w:softHyphen/>
        <w:t>ных типов химических реакторов с учетом структуры потоков и уровня смешения. Данная программа позволяет но заданной степени конверсии и производительности прогнозировать объем аппарата и выбирать наиболее эффективный тип промышленного реактора.</w:t>
      </w:r>
    </w:p>
    <w:p w:rsidR="002D00D9" w:rsidRPr="002D00D9" w:rsidRDefault="002D00D9" w:rsidP="002D00D9">
      <w:pPr>
        <w:numPr>
          <w:ilvl w:val="0"/>
          <w:numId w:val="18"/>
        </w:numPr>
        <w:shd w:val="clear" w:color="auto" w:fill="FFFFFF"/>
        <w:tabs>
          <w:tab w:val="clear" w:pos="709"/>
          <w:tab w:val="left" w:pos="350"/>
        </w:tabs>
        <w:suppressAutoHyphens w:val="0"/>
        <w:autoSpaceDE w:val="0"/>
        <w:autoSpaceDN w:val="0"/>
        <w:adjustRightInd w:val="0"/>
        <w:spacing w:after="0" w:line="470" w:lineRule="exact"/>
        <w:ind w:right="5"/>
        <w:jc w:val="left"/>
        <w:rPr>
          <w:rFonts w:ascii="Times New Roman" w:eastAsia="Times New Roman" w:hAnsi="Times New Roman" w:cs="Times New Roman"/>
          <w:spacing w:val="-4"/>
          <w:kern w:val="0"/>
          <w:sz w:val="26"/>
          <w:szCs w:val="26"/>
          <w:lang w:eastAsia="ru-RU"/>
        </w:rPr>
      </w:pPr>
      <w:r w:rsidRPr="002D00D9">
        <w:rPr>
          <w:rFonts w:ascii="Times New Roman" w:eastAsia="Times New Roman" w:hAnsi="Times New Roman" w:cs="Times New Roman"/>
          <w:kern w:val="0"/>
          <w:sz w:val="26"/>
          <w:szCs w:val="26"/>
          <w:lang w:eastAsia="ru-RU"/>
        </w:rPr>
        <w:t>Разработаны и проанализированы математические модели трех промышлен</w:t>
      </w:r>
      <w:r w:rsidRPr="002D00D9">
        <w:rPr>
          <w:rFonts w:ascii="Times New Roman" w:eastAsia="Times New Roman" w:hAnsi="Times New Roman" w:cs="Times New Roman"/>
          <w:kern w:val="0"/>
          <w:sz w:val="26"/>
          <w:szCs w:val="26"/>
          <w:lang w:eastAsia="ru-RU"/>
        </w:rPr>
        <w:softHyphen/>
        <w:t>ных реакторов, составлены программы их расчета на ЭВМ и предложены способы интенсификации работы данных реакторов, позволяющие:</w:t>
      </w:r>
    </w:p>
    <w:p w:rsidR="002D00D9" w:rsidRPr="002D00D9" w:rsidRDefault="002D00D9" w:rsidP="002D00D9">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
          <w:szCs w:val="2"/>
          <w:lang w:eastAsia="ru-RU"/>
        </w:rPr>
      </w:pPr>
    </w:p>
    <w:p w:rsidR="002D00D9" w:rsidRPr="002D00D9" w:rsidRDefault="002D00D9" w:rsidP="002D00D9">
      <w:pPr>
        <w:numPr>
          <w:ilvl w:val="0"/>
          <w:numId w:val="16"/>
        </w:numPr>
        <w:shd w:val="clear" w:color="auto" w:fill="FFFFFF"/>
        <w:tabs>
          <w:tab w:val="clear" w:pos="709"/>
          <w:tab w:val="left" w:pos="360"/>
        </w:tabs>
        <w:suppressAutoHyphens w:val="0"/>
        <w:autoSpaceDE w:val="0"/>
        <w:autoSpaceDN w:val="0"/>
        <w:adjustRightInd w:val="0"/>
        <w:spacing w:before="10" w:after="0" w:line="470" w:lineRule="exact"/>
        <w:jc w:val="left"/>
        <w:rPr>
          <w:rFonts w:ascii="Times New Roman" w:eastAsia="Times New Roman" w:hAnsi="Times New Roman" w:cs="Times New Roman"/>
          <w:kern w:val="0"/>
          <w:sz w:val="26"/>
          <w:szCs w:val="26"/>
          <w:lang w:eastAsia="ru-RU"/>
        </w:rPr>
      </w:pPr>
      <w:r w:rsidRPr="002D00D9">
        <w:rPr>
          <w:rFonts w:ascii="Times New Roman" w:eastAsia="Times New Roman" w:hAnsi="Times New Roman" w:cs="Times New Roman"/>
          <w:kern w:val="0"/>
          <w:sz w:val="26"/>
          <w:szCs w:val="26"/>
          <w:lang w:eastAsia="ru-RU"/>
        </w:rPr>
        <w:t>увеличить срок службы катализатора в реакторе гидрохлорирования ацетилена на 2,5-3 месяца за счет снижения пиковых температур созданием в нижней крышке реактора адиабатической зоны;</w:t>
      </w:r>
    </w:p>
    <w:p w:rsidR="002D00D9" w:rsidRPr="002D00D9" w:rsidRDefault="002D00D9" w:rsidP="002D00D9">
      <w:pPr>
        <w:numPr>
          <w:ilvl w:val="0"/>
          <w:numId w:val="16"/>
        </w:numPr>
        <w:shd w:val="clear" w:color="auto" w:fill="FFFFFF"/>
        <w:tabs>
          <w:tab w:val="clear" w:pos="709"/>
          <w:tab w:val="left" w:pos="360"/>
        </w:tabs>
        <w:suppressAutoHyphens w:val="0"/>
        <w:autoSpaceDE w:val="0"/>
        <w:autoSpaceDN w:val="0"/>
        <w:adjustRightInd w:val="0"/>
        <w:spacing w:before="10" w:after="0" w:line="485" w:lineRule="exact"/>
        <w:jc w:val="left"/>
        <w:rPr>
          <w:rFonts w:ascii="Times New Roman" w:eastAsia="Times New Roman" w:hAnsi="Times New Roman" w:cs="Times New Roman"/>
          <w:kern w:val="0"/>
          <w:sz w:val="26"/>
          <w:szCs w:val="26"/>
          <w:lang w:eastAsia="ru-RU"/>
        </w:rPr>
      </w:pPr>
      <w:r w:rsidRPr="002D00D9">
        <w:rPr>
          <w:rFonts w:ascii="Times New Roman" w:eastAsia="Times New Roman" w:hAnsi="Times New Roman" w:cs="Times New Roman"/>
          <w:kern w:val="0"/>
          <w:sz w:val="26"/>
          <w:szCs w:val="26"/>
          <w:lang w:eastAsia="ru-RU"/>
        </w:rPr>
        <w:t>увеличить производительность реактора производства метиленхлорида по целе</w:t>
      </w:r>
      <w:r w:rsidRPr="002D00D9">
        <w:rPr>
          <w:rFonts w:ascii="Times New Roman" w:eastAsia="Times New Roman" w:hAnsi="Times New Roman" w:cs="Times New Roman"/>
          <w:kern w:val="0"/>
          <w:sz w:val="26"/>
          <w:szCs w:val="26"/>
          <w:lang w:eastAsia="ru-RU"/>
        </w:rPr>
        <w:softHyphen/>
        <w:t>вому продукту на 6-7%, предлагая осуществлять селективный рецикл только по первому продукту реакции, или на 15-20% — за счет увеличения этого рецикла;</w:t>
      </w:r>
    </w:p>
    <w:p w:rsidR="002D00D9" w:rsidRPr="002D00D9" w:rsidRDefault="002D00D9" w:rsidP="002D00D9">
      <w:pPr>
        <w:numPr>
          <w:ilvl w:val="0"/>
          <w:numId w:val="16"/>
        </w:numPr>
        <w:shd w:val="clear" w:color="auto" w:fill="FFFFFF"/>
        <w:tabs>
          <w:tab w:val="clear" w:pos="709"/>
          <w:tab w:val="left" w:pos="360"/>
        </w:tabs>
        <w:suppressAutoHyphens w:val="0"/>
        <w:autoSpaceDE w:val="0"/>
        <w:autoSpaceDN w:val="0"/>
        <w:adjustRightInd w:val="0"/>
        <w:spacing w:before="19" w:after="0" w:line="475" w:lineRule="exact"/>
        <w:jc w:val="left"/>
        <w:rPr>
          <w:rFonts w:ascii="Times New Roman" w:eastAsia="Times New Roman" w:hAnsi="Times New Roman" w:cs="Times New Roman"/>
          <w:kern w:val="0"/>
          <w:sz w:val="26"/>
          <w:szCs w:val="26"/>
          <w:lang w:eastAsia="ru-RU"/>
        </w:rPr>
      </w:pPr>
      <w:r w:rsidRPr="002D00D9">
        <w:rPr>
          <w:rFonts w:ascii="Times New Roman" w:eastAsia="Times New Roman" w:hAnsi="Times New Roman" w:cs="Times New Roman"/>
          <w:kern w:val="0"/>
          <w:sz w:val="26"/>
          <w:szCs w:val="26"/>
          <w:lang w:eastAsia="ru-RU"/>
        </w:rPr>
        <w:t>уменьшить в 4-5 раз энергозатраты при работе реактора ксантогенировапия этилового спирта, предложив осуществлять принудительное Интенсивное перемешивание реакционной массы по радиусу только на начальном участке реактора (-20% от общей длины реактора).</w:t>
      </w:r>
    </w:p>
    <w:p w:rsidR="002D00D9" w:rsidRPr="002D00D9" w:rsidRDefault="002D00D9" w:rsidP="002D00D9">
      <w:pPr>
        <w:shd w:val="clear" w:color="auto" w:fill="FFFFFF"/>
        <w:tabs>
          <w:tab w:val="clear" w:pos="709"/>
        </w:tabs>
        <w:suppressAutoHyphens w:val="0"/>
        <w:autoSpaceDE w:val="0"/>
        <w:autoSpaceDN w:val="0"/>
        <w:adjustRightInd w:val="0"/>
        <w:spacing w:after="0" w:line="475" w:lineRule="exact"/>
        <w:ind w:left="360" w:right="5" w:hanging="322"/>
        <w:rPr>
          <w:rFonts w:ascii="Arial" w:eastAsia="Times New Roman" w:hAnsi="Arial" w:cs="Arial"/>
          <w:kern w:val="0"/>
          <w:sz w:val="20"/>
          <w:szCs w:val="20"/>
          <w:lang w:eastAsia="ru-RU"/>
        </w:rPr>
      </w:pPr>
      <w:r w:rsidRPr="002D00D9">
        <w:rPr>
          <w:rFonts w:ascii="Times New Roman" w:eastAsia="Times New Roman" w:hAnsi="Times New Roman" w:cs="Times New Roman"/>
          <w:kern w:val="0"/>
          <w:sz w:val="26"/>
          <w:szCs w:val="26"/>
          <w:lang w:eastAsia="ru-RU"/>
        </w:rPr>
        <w:t>10.Разработаны три новые перспективные конструкции химических реакторов, новизна которых защищена патентами РФ.</w:t>
      </w:r>
    </w:p>
    <w:p w:rsidR="00ED6EB3" w:rsidRPr="00ED6EB3" w:rsidRDefault="00ED6EB3" w:rsidP="00ED6EB3"/>
    <w:sectPr w:rsidR="00ED6EB3" w:rsidRPr="00ED6EB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2D00D9" w:rsidRPr="002D00D9">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873A266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C95349"/>
    <w:multiLevelType w:val="singleLevel"/>
    <w:tmpl w:val="A49A17CE"/>
    <w:lvl w:ilvl="0">
      <w:start w:val="1"/>
      <w:numFmt w:val="decimal"/>
      <w:lvlText w:val="5.%1"/>
      <w:legacy w:legacy="1" w:legacySpace="0" w:legacyIndent="413"/>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EB4029"/>
    <w:multiLevelType w:val="singleLevel"/>
    <w:tmpl w:val="3A424C7C"/>
    <w:lvl w:ilvl="0">
      <w:start w:val="1"/>
      <w:numFmt w:val="decimal"/>
      <w:lvlText w:val="2.%1"/>
      <w:legacy w:legacy="1" w:legacySpace="0" w:legacyIndent="413"/>
      <w:lvlJc w:val="left"/>
      <w:rPr>
        <w:rFonts w:ascii="Times New Roman" w:hAnsi="Times New Roman" w:cs="Times New Roman"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C324F55"/>
    <w:multiLevelType w:val="singleLevel"/>
    <w:tmpl w:val="563C9552"/>
    <w:lvl w:ilvl="0">
      <w:start w:val="1"/>
      <w:numFmt w:val="decimal"/>
      <w:lvlText w:val="4.%1"/>
      <w:legacy w:legacy="1" w:legacySpace="0" w:legacyIndent="398"/>
      <w:lvlJc w:val="left"/>
      <w:rPr>
        <w:rFonts w:ascii="Times New Roman" w:hAnsi="Times New Roman" w:cs="Times New Roman" w:hint="default"/>
      </w:rPr>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34427FC8"/>
    <w:multiLevelType w:val="singleLevel"/>
    <w:tmpl w:val="FE8E2722"/>
    <w:lvl w:ilvl="0">
      <w:start w:val="1"/>
      <w:numFmt w:val="decimal"/>
      <w:lvlText w:val="1.2.%1"/>
      <w:legacy w:legacy="1" w:legacySpace="0" w:legacyIndent="619"/>
      <w:lvlJc w:val="left"/>
      <w:rPr>
        <w:rFonts w:ascii="Times New Roman" w:hAnsi="Times New Roman" w:cs="Times New Roman" w:hint="default"/>
      </w:rPr>
    </w:lvl>
  </w:abstractNum>
  <w:abstractNum w:abstractNumId="86">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7B779B4"/>
    <w:multiLevelType w:val="singleLevel"/>
    <w:tmpl w:val="83248A20"/>
    <w:lvl w:ilvl="0">
      <w:start w:val="1"/>
      <w:numFmt w:val="decimal"/>
      <w:lvlText w:val="%1."/>
      <w:legacy w:legacy="1" w:legacySpace="0" w:legacyIndent="341"/>
      <w:lvlJc w:val="left"/>
      <w:rPr>
        <w:rFonts w:ascii="Times New Roman" w:hAnsi="Times New Roman" w:cs="Times New Roman" w:hint="default"/>
      </w:rPr>
    </w:lvl>
  </w:abstractNum>
  <w:abstractNum w:abstractNumId="88">
    <w:nsid w:val="4ABE2320"/>
    <w:multiLevelType w:val="singleLevel"/>
    <w:tmpl w:val="67BE3D6E"/>
    <w:lvl w:ilvl="0">
      <w:start w:val="6"/>
      <w:numFmt w:val="decimal"/>
      <w:lvlText w:val="%1."/>
      <w:legacy w:legacy="1" w:legacySpace="0" w:legacyIndent="350"/>
      <w:lvlJc w:val="left"/>
      <w:rPr>
        <w:rFonts w:ascii="Times New Roman" w:hAnsi="Times New Roman" w:cs="Times New Roman" w:hint="default"/>
      </w:rPr>
    </w:lvl>
  </w:abstractNum>
  <w:abstractNum w:abstractNumId="89">
    <w:nsid w:val="4E624BC7"/>
    <w:multiLevelType w:val="singleLevel"/>
    <w:tmpl w:val="B2BA1D94"/>
    <w:lvl w:ilvl="0">
      <w:start w:val="1"/>
      <w:numFmt w:val="decimal"/>
      <w:lvlText w:val="1.4.%1"/>
      <w:legacy w:legacy="1" w:legacySpace="0" w:legacyIndent="614"/>
      <w:lvlJc w:val="left"/>
      <w:rPr>
        <w:rFonts w:ascii="Times New Roman" w:hAnsi="Times New Roman" w:cs="Times New Roman" w:hint="default"/>
      </w:rPr>
    </w:lvl>
  </w:abstractNum>
  <w:abstractNum w:abstractNumId="90">
    <w:nsid w:val="4FBA48D1"/>
    <w:multiLevelType w:val="singleLevel"/>
    <w:tmpl w:val="8BE2CF12"/>
    <w:lvl w:ilvl="0">
      <w:start w:val="1"/>
      <w:numFmt w:val="decimal"/>
      <w:lvlText w:val="1.1.%1"/>
      <w:legacy w:legacy="1" w:legacySpace="0" w:legacyIndent="590"/>
      <w:lvlJc w:val="left"/>
      <w:rPr>
        <w:rFonts w:ascii="Times New Roman" w:hAnsi="Times New Roman" w:cs="Times New Roman" w:hint="default"/>
      </w:rPr>
    </w:lvl>
  </w:abstractNum>
  <w:abstractNum w:abstractNumId="91">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2">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9E0C87"/>
    <w:multiLevelType w:val="singleLevel"/>
    <w:tmpl w:val="77AEA8C0"/>
    <w:lvl w:ilvl="0">
      <w:start w:val="4"/>
      <w:numFmt w:val="decimal"/>
      <w:lvlText w:val="3.%1"/>
      <w:legacy w:legacy="1" w:legacySpace="0" w:legacyIndent="408"/>
      <w:lvlJc w:val="left"/>
      <w:rPr>
        <w:rFonts w:ascii="Times New Roman" w:hAnsi="Times New Roman" w:cs="Times New Roman" w:hint="default"/>
      </w:rPr>
    </w:lvl>
  </w:abstractNum>
  <w:abstractNum w:abstractNumId="94">
    <w:nsid w:val="627A21C6"/>
    <w:multiLevelType w:val="singleLevel"/>
    <w:tmpl w:val="D0C80F42"/>
    <w:lvl w:ilvl="0">
      <w:start w:val="1"/>
      <w:numFmt w:val="decimal"/>
      <w:lvlText w:val="3.%1"/>
      <w:legacy w:legacy="1" w:legacySpace="0" w:legacyIndent="408"/>
      <w:lvlJc w:val="left"/>
      <w:rPr>
        <w:rFonts w:ascii="Times New Roman" w:hAnsi="Times New Roman" w:cs="Times New Roman" w:hint="default"/>
      </w:rPr>
    </w:lvl>
  </w:abstractNum>
  <w:abstractNum w:abstractNumId="9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96">
    <w:nsid w:val="7C5A53FE"/>
    <w:multiLevelType w:val="singleLevel"/>
    <w:tmpl w:val="F5E85304"/>
    <w:lvl w:ilvl="0">
      <w:start w:val="1"/>
      <w:numFmt w:val="decimal"/>
      <w:lvlText w:val="1.5.%1"/>
      <w:legacy w:legacy="1" w:legacySpace="0" w:legacyIndent="581"/>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5"/>
  </w:num>
  <w:num w:numId="8">
    <w:abstractNumId w:val="89"/>
  </w:num>
  <w:num w:numId="9">
    <w:abstractNumId w:val="96"/>
  </w:num>
  <w:num w:numId="10">
    <w:abstractNumId w:val="79"/>
  </w:num>
  <w:num w:numId="11">
    <w:abstractNumId w:val="94"/>
  </w:num>
  <w:num w:numId="12">
    <w:abstractNumId w:val="93"/>
  </w:num>
  <w:num w:numId="13">
    <w:abstractNumId w:val="83"/>
  </w:num>
  <w:num w:numId="14">
    <w:abstractNumId w:val="73"/>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17">
    <w:abstractNumId w:val="87"/>
  </w:num>
  <w:num w:numId="18">
    <w:abstractNumId w:val="8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C307E-E32D-49E0-85FD-C346181F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10528</TotalTime>
  <Pages>13</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539</cp:revision>
  <cp:lastPrinted>2009-02-06T05:36:00Z</cp:lastPrinted>
  <dcterms:created xsi:type="dcterms:W3CDTF">2021-12-23T09:52:00Z</dcterms:created>
  <dcterms:modified xsi:type="dcterms:W3CDTF">2022-01-20T14:58:00Z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