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3813B4" w:rsidRDefault="003813B4" w:rsidP="003813B4">
      <w:r w:rsidRPr="00167AD8">
        <w:rPr>
          <w:rFonts w:ascii="Times New Roman" w:eastAsia="Times New Roman" w:hAnsi="Times New Roman" w:cs="Times New Roman"/>
          <w:b/>
          <w:sz w:val="24"/>
          <w:szCs w:val="24"/>
          <w:lang w:eastAsia="zh-CN"/>
        </w:rPr>
        <w:t>Грибоєдова Тетяна Олександрівна,</w:t>
      </w:r>
      <w:r w:rsidRPr="00167AD8">
        <w:rPr>
          <w:rFonts w:ascii="Times New Roman" w:eastAsia="Times New Roman" w:hAnsi="Times New Roman" w:cs="Times New Roman"/>
          <w:sz w:val="24"/>
          <w:szCs w:val="24"/>
          <w:lang w:eastAsia="zh-CN"/>
        </w:rPr>
        <w:t xml:space="preserve"> старший лаборант кафедри дошкільної освіти та соціальної роботи Державного вищого навчального закладу «Донбаський державний педагогічний університет». Назва дисертації: «Соціальна адаптація молодших школярів загальноосвітніх шкіл-інтернатів до самостійного життя». Шифр та назва спеціальності –13.00.05 – соціальна педагогіка. Спецрада Д 12.112.01 Державного вищого навчального закладу «Донбаський державний педагогічний університет»</w:t>
      </w:r>
    </w:p>
    <w:sectPr w:rsidR="00925CD0" w:rsidRPr="003813B4"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DFE9C-869D-4773-91BE-819101C0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69</Words>
  <Characters>398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2020-07-06T21:50:00Z</dcterms:created>
  <dcterms:modified xsi:type="dcterms:W3CDTF">2020-07-07T06:41:00Z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