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211B" w14:textId="1075D06F" w:rsidR="00E948A3" w:rsidRDefault="00925B09" w:rsidP="00925B09">
      <w:r w:rsidRPr="00925B09">
        <w:rPr>
          <w:rFonts w:hint="eastAsia"/>
        </w:rPr>
        <w:t>Крупеня</w:t>
      </w:r>
      <w:r w:rsidRPr="00925B09">
        <w:t xml:space="preserve"> </w:t>
      </w:r>
      <w:r w:rsidRPr="00925B09">
        <w:rPr>
          <w:rFonts w:hint="eastAsia"/>
        </w:rPr>
        <w:t>Елена</w:t>
      </w:r>
      <w:r w:rsidRPr="00925B09">
        <w:t xml:space="preserve"> </w:t>
      </w:r>
      <w:r w:rsidRPr="00925B09">
        <w:rPr>
          <w:rFonts w:hint="eastAsia"/>
        </w:rPr>
        <w:t>Михайловна</w:t>
      </w:r>
      <w:r>
        <w:t xml:space="preserve"> </w:t>
      </w:r>
      <w:r w:rsidRPr="00925B09">
        <w:rPr>
          <w:rFonts w:hint="eastAsia"/>
        </w:rPr>
        <w:t>Статусное</w:t>
      </w:r>
      <w:r w:rsidRPr="00925B09">
        <w:t xml:space="preserve"> </w:t>
      </w:r>
      <w:r w:rsidRPr="00925B09">
        <w:rPr>
          <w:rFonts w:hint="eastAsia"/>
        </w:rPr>
        <w:t>публичное</w:t>
      </w:r>
      <w:r w:rsidRPr="00925B09">
        <w:t xml:space="preserve"> </w:t>
      </w:r>
      <w:r w:rsidRPr="00925B09">
        <w:rPr>
          <w:rFonts w:hint="eastAsia"/>
        </w:rPr>
        <w:t>право</w:t>
      </w:r>
      <w:r w:rsidRPr="00925B09">
        <w:t xml:space="preserve"> </w:t>
      </w:r>
      <w:r w:rsidRPr="00925B09">
        <w:rPr>
          <w:rFonts w:hint="eastAsia"/>
        </w:rPr>
        <w:t>как</w:t>
      </w:r>
      <w:r w:rsidRPr="00925B09">
        <w:t xml:space="preserve"> </w:t>
      </w:r>
      <w:r w:rsidRPr="00925B09">
        <w:rPr>
          <w:rFonts w:hint="eastAsia"/>
        </w:rPr>
        <w:t>комплексный</w:t>
      </w:r>
      <w:r w:rsidRPr="00925B09">
        <w:t xml:space="preserve"> </w:t>
      </w:r>
      <w:r w:rsidRPr="00925B09">
        <w:rPr>
          <w:rFonts w:hint="eastAsia"/>
        </w:rPr>
        <w:t>институт</w:t>
      </w:r>
      <w:r w:rsidRPr="00925B09">
        <w:t xml:space="preserve"> </w:t>
      </w:r>
      <w:r w:rsidRPr="00925B09">
        <w:rPr>
          <w:rFonts w:hint="eastAsia"/>
        </w:rPr>
        <w:t>в</w:t>
      </w:r>
      <w:r w:rsidRPr="00925B09">
        <w:t xml:space="preserve"> </w:t>
      </w:r>
      <w:r w:rsidRPr="00925B09">
        <w:rPr>
          <w:rFonts w:hint="eastAsia"/>
        </w:rPr>
        <w:t>правовой</w:t>
      </w:r>
      <w:r w:rsidRPr="00925B09">
        <w:t xml:space="preserve"> </w:t>
      </w:r>
      <w:r w:rsidRPr="00925B09">
        <w:rPr>
          <w:rFonts w:hint="eastAsia"/>
        </w:rPr>
        <w:t>системе</w:t>
      </w:r>
    </w:p>
    <w:p w14:paraId="50443AA6" w14:textId="77777777" w:rsidR="00925B09" w:rsidRDefault="00925B09" w:rsidP="00925B09">
      <w:r>
        <w:rPr>
          <w:rFonts w:hint="eastAsia"/>
        </w:rPr>
        <w:t>ОГЛАВЛЕНИЕ</w:t>
      </w:r>
      <w:r>
        <w:t xml:space="preserve"> </w:t>
      </w:r>
      <w:r>
        <w:rPr>
          <w:rFonts w:hint="eastAsia"/>
        </w:rPr>
        <w:t>ДИССЕРТАЦИИ</w:t>
      </w:r>
    </w:p>
    <w:p w14:paraId="648ADE34" w14:textId="77777777" w:rsidR="00925B09" w:rsidRDefault="00925B09" w:rsidP="00925B09">
      <w:r>
        <w:rPr>
          <w:rFonts w:hint="eastAsia"/>
        </w:rPr>
        <w:t>доктор</w:t>
      </w:r>
      <w:r>
        <w:t xml:space="preserve"> </w:t>
      </w:r>
      <w:r>
        <w:rPr>
          <w:rFonts w:hint="eastAsia"/>
        </w:rPr>
        <w:t>наук</w:t>
      </w:r>
      <w:r>
        <w:t xml:space="preserve"> </w:t>
      </w:r>
      <w:r>
        <w:rPr>
          <w:rFonts w:hint="eastAsia"/>
        </w:rPr>
        <w:t>Крупеня</w:t>
      </w:r>
      <w:r>
        <w:t xml:space="preserve"> </w:t>
      </w:r>
      <w:r>
        <w:rPr>
          <w:rFonts w:hint="eastAsia"/>
        </w:rPr>
        <w:t>Елена</w:t>
      </w:r>
      <w:r>
        <w:t xml:space="preserve"> </w:t>
      </w:r>
      <w:r>
        <w:rPr>
          <w:rFonts w:hint="eastAsia"/>
        </w:rPr>
        <w:t>Михайловна</w:t>
      </w:r>
    </w:p>
    <w:p w14:paraId="3E7B50F3" w14:textId="77777777" w:rsidR="00925B09" w:rsidRDefault="00925B09" w:rsidP="00925B09">
      <w:r>
        <w:rPr>
          <w:rFonts w:hint="eastAsia"/>
        </w:rPr>
        <w:t>ВВЕДЕНИЕ</w:t>
      </w:r>
    </w:p>
    <w:p w14:paraId="1BDD4EE0" w14:textId="77777777" w:rsidR="00925B09" w:rsidRDefault="00925B09" w:rsidP="00925B09"/>
    <w:p w14:paraId="14279DA0" w14:textId="77777777" w:rsidR="00925B09" w:rsidRDefault="00925B09" w:rsidP="00925B09">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СТАТУСНОГО</w:t>
      </w:r>
      <w:r>
        <w:t xml:space="preserve"> </w:t>
      </w:r>
      <w:r>
        <w:rPr>
          <w:rFonts w:hint="eastAsia"/>
        </w:rPr>
        <w:t>ПУБЛИЧНОГО</w:t>
      </w:r>
      <w:r>
        <w:t xml:space="preserve"> </w:t>
      </w:r>
      <w:r>
        <w:rPr>
          <w:rFonts w:hint="eastAsia"/>
        </w:rPr>
        <w:t>ПРАВА</w:t>
      </w:r>
    </w:p>
    <w:p w14:paraId="4ED6CA15" w14:textId="77777777" w:rsidR="00925B09" w:rsidRDefault="00925B09" w:rsidP="00925B09"/>
    <w:p w14:paraId="211361FF" w14:textId="77777777" w:rsidR="00925B09" w:rsidRDefault="00925B09" w:rsidP="00925B09">
      <w:r>
        <w:rPr>
          <w:rFonts w:hint="eastAsia"/>
        </w:rPr>
        <w:t>§</w:t>
      </w:r>
      <w:r>
        <w:t xml:space="preserve"> 1. </w:t>
      </w:r>
      <w:r>
        <w:rPr>
          <w:rFonts w:hint="eastAsia"/>
        </w:rPr>
        <w:t>Понятийный</w:t>
      </w:r>
      <w:r>
        <w:t xml:space="preserve"> </w:t>
      </w:r>
      <w:r>
        <w:rPr>
          <w:rFonts w:hint="eastAsia"/>
        </w:rPr>
        <w:t>аппарат</w:t>
      </w:r>
      <w:r>
        <w:t xml:space="preserve"> </w:t>
      </w:r>
      <w:r>
        <w:rPr>
          <w:rFonts w:hint="eastAsia"/>
        </w:rPr>
        <w:t>теории</w:t>
      </w:r>
      <w:r>
        <w:t xml:space="preserve"> </w:t>
      </w:r>
      <w:r>
        <w:rPr>
          <w:rFonts w:hint="eastAsia"/>
        </w:rPr>
        <w:t>статусного</w:t>
      </w:r>
      <w:r>
        <w:t xml:space="preserve"> </w:t>
      </w:r>
      <w:r>
        <w:rPr>
          <w:rFonts w:hint="eastAsia"/>
        </w:rPr>
        <w:t>публичного</w:t>
      </w:r>
      <w:r>
        <w:t xml:space="preserve"> </w:t>
      </w:r>
      <w:r>
        <w:rPr>
          <w:rFonts w:hint="eastAsia"/>
        </w:rPr>
        <w:t>права</w:t>
      </w:r>
    </w:p>
    <w:p w14:paraId="7FA3295B" w14:textId="77777777" w:rsidR="00925B09" w:rsidRDefault="00925B09" w:rsidP="00925B09"/>
    <w:p w14:paraId="31769154" w14:textId="77777777" w:rsidR="00925B09" w:rsidRDefault="00925B09" w:rsidP="00925B09">
      <w:r>
        <w:rPr>
          <w:rFonts w:hint="eastAsia"/>
        </w:rPr>
        <w:t>§</w:t>
      </w:r>
      <w:r>
        <w:t xml:space="preserve"> 2. </w:t>
      </w:r>
      <w:r>
        <w:rPr>
          <w:rFonts w:hint="eastAsia"/>
        </w:rPr>
        <w:t>Программа</w:t>
      </w:r>
      <w:r>
        <w:t xml:space="preserve"> </w:t>
      </w:r>
      <w:r>
        <w:rPr>
          <w:rFonts w:hint="eastAsia"/>
        </w:rPr>
        <w:t>исследования</w:t>
      </w:r>
      <w:r>
        <w:t xml:space="preserve"> </w:t>
      </w:r>
      <w:r>
        <w:rPr>
          <w:rFonts w:hint="eastAsia"/>
        </w:rPr>
        <w:t>статусного</w:t>
      </w:r>
      <w:r>
        <w:t xml:space="preserve"> </w:t>
      </w:r>
      <w:r>
        <w:rPr>
          <w:rFonts w:hint="eastAsia"/>
        </w:rPr>
        <w:t>публичного</w:t>
      </w:r>
      <w:r>
        <w:t xml:space="preserve"> </w:t>
      </w:r>
      <w:r>
        <w:rPr>
          <w:rFonts w:hint="eastAsia"/>
        </w:rPr>
        <w:t>права</w:t>
      </w:r>
      <w:r>
        <w:t xml:space="preserve">: </w:t>
      </w:r>
      <w:r>
        <w:rPr>
          <w:rFonts w:hint="eastAsia"/>
        </w:rPr>
        <w:t>основные</w:t>
      </w:r>
    </w:p>
    <w:p w14:paraId="2CB2145D" w14:textId="77777777" w:rsidR="00925B09" w:rsidRDefault="00925B09" w:rsidP="00925B09"/>
    <w:p w14:paraId="46C40D40" w14:textId="77777777" w:rsidR="00925B09" w:rsidRDefault="00925B09" w:rsidP="00925B09">
      <w:r>
        <w:rPr>
          <w:rFonts w:hint="eastAsia"/>
        </w:rPr>
        <w:t>подходы</w:t>
      </w:r>
      <w:r>
        <w:t xml:space="preserve"> </w:t>
      </w:r>
      <w:r>
        <w:rPr>
          <w:rFonts w:hint="eastAsia"/>
        </w:rPr>
        <w:t>и</w:t>
      </w:r>
      <w:r>
        <w:t xml:space="preserve"> </w:t>
      </w:r>
      <w:r>
        <w:rPr>
          <w:rFonts w:hint="eastAsia"/>
        </w:rPr>
        <w:t>принципы</w:t>
      </w:r>
    </w:p>
    <w:p w14:paraId="6A3D2571" w14:textId="77777777" w:rsidR="00925B09" w:rsidRDefault="00925B09" w:rsidP="00925B09"/>
    <w:p w14:paraId="46D24E0C" w14:textId="77777777" w:rsidR="00925B09" w:rsidRDefault="00925B09" w:rsidP="00925B09">
      <w:r>
        <w:rPr>
          <w:rFonts w:hint="eastAsia"/>
        </w:rPr>
        <w:t>Глава</w:t>
      </w:r>
      <w:r>
        <w:t xml:space="preserve"> 2. </w:t>
      </w:r>
      <w:r>
        <w:rPr>
          <w:rFonts w:hint="eastAsia"/>
        </w:rPr>
        <w:t>ДЕЙСТВЕННОСТЬ</w:t>
      </w:r>
      <w:r>
        <w:t xml:space="preserve"> </w:t>
      </w:r>
      <w:r>
        <w:rPr>
          <w:rFonts w:hint="eastAsia"/>
        </w:rPr>
        <w:t>СТАТУСНОГО</w:t>
      </w:r>
      <w:r>
        <w:t xml:space="preserve"> </w:t>
      </w:r>
      <w:r>
        <w:rPr>
          <w:rFonts w:hint="eastAsia"/>
        </w:rPr>
        <w:t>ПУБЛИЧНОГО</w:t>
      </w:r>
      <w:r>
        <w:t xml:space="preserve"> </w:t>
      </w:r>
      <w:r>
        <w:rPr>
          <w:rFonts w:hint="eastAsia"/>
        </w:rPr>
        <w:t>ПРАВА</w:t>
      </w:r>
      <w:r>
        <w:t xml:space="preserve"> </w:t>
      </w:r>
      <w:r>
        <w:rPr>
          <w:rFonts w:hint="eastAsia"/>
        </w:rPr>
        <w:t>§</w:t>
      </w:r>
      <w:r>
        <w:t xml:space="preserve">1. </w:t>
      </w:r>
      <w:r>
        <w:rPr>
          <w:rFonts w:hint="eastAsia"/>
        </w:rPr>
        <w:t>Реализация</w:t>
      </w:r>
      <w:r>
        <w:t xml:space="preserve"> </w:t>
      </w:r>
      <w:r>
        <w:rPr>
          <w:rFonts w:hint="eastAsia"/>
        </w:rPr>
        <w:t>статусного</w:t>
      </w:r>
      <w:r>
        <w:t xml:space="preserve"> </w:t>
      </w:r>
      <w:r>
        <w:rPr>
          <w:rFonts w:hint="eastAsia"/>
        </w:rPr>
        <w:t>публичного</w:t>
      </w:r>
      <w:r>
        <w:t xml:space="preserve"> </w:t>
      </w:r>
      <w:r>
        <w:rPr>
          <w:rFonts w:hint="eastAsia"/>
        </w:rPr>
        <w:t>права</w:t>
      </w:r>
      <w:r>
        <w:t xml:space="preserve">: </w:t>
      </w:r>
      <w:r>
        <w:rPr>
          <w:rFonts w:hint="eastAsia"/>
        </w:rPr>
        <w:t>понятие</w:t>
      </w:r>
      <w:r>
        <w:t xml:space="preserve">, </w:t>
      </w:r>
      <w:r>
        <w:rPr>
          <w:rFonts w:hint="eastAsia"/>
        </w:rPr>
        <w:t>формы</w:t>
      </w:r>
      <w:r>
        <w:t xml:space="preserve"> </w:t>
      </w:r>
      <w:r>
        <w:rPr>
          <w:rFonts w:hint="eastAsia"/>
        </w:rPr>
        <w:t>и</w:t>
      </w:r>
    </w:p>
    <w:p w14:paraId="0D08EEB7" w14:textId="77777777" w:rsidR="00925B09" w:rsidRDefault="00925B09" w:rsidP="00925B09"/>
    <w:p w14:paraId="2ABA997B" w14:textId="77777777" w:rsidR="00925B09" w:rsidRDefault="00925B09" w:rsidP="00925B09">
      <w:r>
        <w:rPr>
          <w:rFonts w:hint="eastAsia"/>
        </w:rPr>
        <w:t>виды</w:t>
      </w:r>
    </w:p>
    <w:p w14:paraId="539EC399" w14:textId="77777777" w:rsidR="00925B09" w:rsidRDefault="00925B09" w:rsidP="00925B09"/>
    <w:p w14:paraId="0CC29C1A" w14:textId="77777777" w:rsidR="00925B09" w:rsidRDefault="00925B09" w:rsidP="00925B09">
      <w:r>
        <w:rPr>
          <w:rFonts w:hint="eastAsia"/>
        </w:rPr>
        <w:t>§</w:t>
      </w:r>
      <w:r>
        <w:t xml:space="preserve"> 2. </w:t>
      </w:r>
      <w:r>
        <w:rPr>
          <w:rFonts w:hint="eastAsia"/>
        </w:rPr>
        <w:t>Публично</w:t>
      </w:r>
      <w:r>
        <w:t>-</w:t>
      </w:r>
      <w:r>
        <w:rPr>
          <w:rFonts w:hint="eastAsia"/>
        </w:rPr>
        <w:t>правовая</w:t>
      </w:r>
      <w:r>
        <w:t xml:space="preserve"> </w:t>
      </w:r>
      <w:r>
        <w:rPr>
          <w:rFonts w:hint="eastAsia"/>
        </w:rPr>
        <w:t>активность</w:t>
      </w:r>
      <w:r>
        <w:t xml:space="preserve"> </w:t>
      </w:r>
      <w:r>
        <w:rPr>
          <w:rFonts w:hint="eastAsia"/>
        </w:rPr>
        <w:t>субъекта</w:t>
      </w:r>
      <w:r>
        <w:t xml:space="preserve"> </w:t>
      </w:r>
      <w:r>
        <w:rPr>
          <w:rFonts w:hint="eastAsia"/>
        </w:rPr>
        <w:t>публичного</w:t>
      </w:r>
      <w:r>
        <w:t xml:space="preserve"> </w:t>
      </w:r>
      <w:r>
        <w:rPr>
          <w:rFonts w:hint="eastAsia"/>
        </w:rPr>
        <w:t>статуса</w:t>
      </w:r>
      <w:r>
        <w:t xml:space="preserve"> </w:t>
      </w:r>
      <w:r>
        <w:rPr>
          <w:rFonts w:hint="eastAsia"/>
        </w:rPr>
        <w:t>и</w:t>
      </w:r>
      <w:r>
        <w:t xml:space="preserve"> </w:t>
      </w:r>
      <w:r>
        <w:rPr>
          <w:rFonts w:hint="eastAsia"/>
        </w:rPr>
        <w:t>ее</w:t>
      </w:r>
    </w:p>
    <w:p w14:paraId="20EB4AEB" w14:textId="77777777" w:rsidR="00925B09" w:rsidRDefault="00925B09" w:rsidP="00925B09"/>
    <w:p w14:paraId="7DA5D90F" w14:textId="77777777" w:rsidR="00925B09" w:rsidRDefault="00925B09" w:rsidP="00925B09">
      <w:r>
        <w:rPr>
          <w:rFonts w:hint="eastAsia"/>
        </w:rPr>
        <w:t>инструментальная</w:t>
      </w:r>
      <w:r>
        <w:t xml:space="preserve"> </w:t>
      </w:r>
      <w:r>
        <w:rPr>
          <w:rFonts w:hint="eastAsia"/>
        </w:rPr>
        <w:t>ценность</w:t>
      </w:r>
    </w:p>
    <w:p w14:paraId="5E84FD6C" w14:textId="77777777" w:rsidR="00925B09" w:rsidRDefault="00925B09" w:rsidP="00925B09"/>
    <w:p w14:paraId="2EFB0482" w14:textId="77777777" w:rsidR="00925B09" w:rsidRDefault="00925B09" w:rsidP="00925B09">
      <w:r>
        <w:rPr>
          <w:rFonts w:hint="eastAsia"/>
        </w:rPr>
        <w:t>Глава</w:t>
      </w:r>
      <w:r>
        <w:t xml:space="preserve"> 3. </w:t>
      </w:r>
      <w:r>
        <w:rPr>
          <w:rFonts w:hint="eastAsia"/>
        </w:rPr>
        <w:t>МЕХАНИЗМ</w:t>
      </w:r>
      <w:r>
        <w:t xml:space="preserve"> </w:t>
      </w:r>
      <w:r>
        <w:rPr>
          <w:rFonts w:hint="eastAsia"/>
        </w:rPr>
        <w:t>САМОРЕГУЛИРОВАНИЯ</w:t>
      </w:r>
      <w:r>
        <w:t xml:space="preserve"> </w:t>
      </w:r>
      <w:r>
        <w:rPr>
          <w:rFonts w:hint="eastAsia"/>
        </w:rPr>
        <w:t>СТАТУСНОГО</w:t>
      </w:r>
      <w:r>
        <w:t xml:space="preserve"> </w:t>
      </w:r>
      <w:r>
        <w:rPr>
          <w:rFonts w:hint="eastAsia"/>
        </w:rPr>
        <w:t>ПУБЛИЧНОГО</w:t>
      </w:r>
      <w:r>
        <w:t xml:space="preserve"> </w:t>
      </w:r>
      <w:r>
        <w:rPr>
          <w:rFonts w:hint="eastAsia"/>
        </w:rPr>
        <w:t>ПРАВА</w:t>
      </w:r>
    </w:p>
    <w:p w14:paraId="6EE8B4C2" w14:textId="77777777" w:rsidR="00925B09" w:rsidRDefault="00925B09" w:rsidP="00925B09"/>
    <w:p w14:paraId="706B65E4" w14:textId="77777777" w:rsidR="00925B09" w:rsidRDefault="00925B09" w:rsidP="00925B09">
      <w:r>
        <w:rPr>
          <w:rFonts w:hint="eastAsia"/>
        </w:rPr>
        <w:t>§</w:t>
      </w:r>
      <w:r>
        <w:t xml:space="preserve"> 1. </w:t>
      </w:r>
      <w:r>
        <w:rPr>
          <w:rFonts w:hint="eastAsia"/>
        </w:rPr>
        <w:t>Теоретико</w:t>
      </w:r>
      <w:r>
        <w:t>-</w:t>
      </w:r>
      <w:r>
        <w:rPr>
          <w:rFonts w:hint="eastAsia"/>
        </w:rPr>
        <w:t>методологические</w:t>
      </w:r>
      <w:r>
        <w:t xml:space="preserve"> </w:t>
      </w:r>
      <w:r>
        <w:rPr>
          <w:rFonts w:hint="eastAsia"/>
        </w:rPr>
        <w:t>проблемы</w:t>
      </w:r>
      <w:r>
        <w:t xml:space="preserve"> </w:t>
      </w:r>
      <w:r>
        <w:rPr>
          <w:rFonts w:hint="eastAsia"/>
        </w:rPr>
        <w:t>правосознания</w:t>
      </w:r>
      <w:r>
        <w:t xml:space="preserve"> </w:t>
      </w:r>
      <w:r>
        <w:rPr>
          <w:rFonts w:hint="eastAsia"/>
        </w:rPr>
        <w:t>субъекта</w:t>
      </w:r>
    </w:p>
    <w:p w14:paraId="6330DFED" w14:textId="77777777" w:rsidR="00925B09" w:rsidRDefault="00925B09" w:rsidP="00925B09"/>
    <w:p w14:paraId="650B69ED" w14:textId="77777777" w:rsidR="00925B09" w:rsidRDefault="00925B09" w:rsidP="00925B09">
      <w:r>
        <w:rPr>
          <w:rFonts w:hint="eastAsia"/>
        </w:rPr>
        <w:t>статусного</w:t>
      </w:r>
      <w:r>
        <w:t xml:space="preserve"> </w:t>
      </w:r>
      <w:r>
        <w:rPr>
          <w:rFonts w:hint="eastAsia"/>
        </w:rPr>
        <w:t>публичного</w:t>
      </w:r>
      <w:r>
        <w:t xml:space="preserve"> </w:t>
      </w:r>
      <w:r>
        <w:rPr>
          <w:rFonts w:hint="eastAsia"/>
        </w:rPr>
        <w:t>права</w:t>
      </w:r>
    </w:p>
    <w:p w14:paraId="01EB9958" w14:textId="77777777" w:rsidR="00925B09" w:rsidRDefault="00925B09" w:rsidP="00925B09"/>
    <w:p w14:paraId="46667C31" w14:textId="77777777" w:rsidR="00925B09" w:rsidRDefault="00925B09" w:rsidP="00925B09">
      <w:r>
        <w:rPr>
          <w:rFonts w:hint="eastAsia"/>
        </w:rPr>
        <w:t>§</w:t>
      </w:r>
      <w:r>
        <w:t xml:space="preserve"> 2. </w:t>
      </w:r>
      <w:r>
        <w:rPr>
          <w:rFonts w:hint="eastAsia"/>
        </w:rPr>
        <w:t>Структура</w:t>
      </w:r>
      <w:r>
        <w:t xml:space="preserve"> </w:t>
      </w:r>
      <w:r>
        <w:rPr>
          <w:rFonts w:hint="eastAsia"/>
        </w:rPr>
        <w:t>и</w:t>
      </w:r>
      <w:r>
        <w:t xml:space="preserve"> </w:t>
      </w:r>
      <w:r>
        <w:rPr>
          <w:rFonts w:hint="eastAsia"/>
        </w:rPr>
        <w:t>функции</w:t>
      </w:r>
      <w:r>
        <w:t xml:space="preserve"> </w:t>
      </w:r>
      <w:r>
        <w:rPr>
          <w:rFonts w:hint="eastAsia"/>
        </w:rPr>
        <w:t>правосознания</w:t>
      </w:r>
      <w:r>
        <w:t xml:space="preserve"> </w:t>
      </w:r>
      <w:r>
        <w:rPr>
          <w:rFonts w:hint="eastAsia"/>
        </w:rPr>
        <w:t>субъекта</w:t>
      </w:r>
      <w:r>
        <w:t xml:space="preserve"> </w:t>
      </w:r>
      <w:r>
        <w:rPr>
          <w:rFonts w:hint="eastAsia"/>
        </w:rPr>
        <w:t>статусного</w:t>
      </w:r>
      <w:r>
        <w:t xml:space="preserve"> </w:t>
      </w:r>
      <w:r>
        <w:rPr>
          <w:rFonts w:hint="eastAsia"/>
        </w:rPr>
        <w:t>публичного</w:t>
      </w:r>
    </w:p>
    <w:p w14:paraId="64B7389F" w14:textId="77777777" w:rsidR="00925B09" w:rsidRDefault="00925B09" w:rsidP="00925B09"/>
    <w:p w14:paraId="64040DEA" w14:textId="77777777" w:rsidR="00925B09" w:rsidRDefault="00925B09" w:rsidP="00925B09">
      <w:r>
        <w:rPr>
          <w:rFonts w:hint="eastAsia"/>
        </w:rPr>
        <w:t>права</w:t>
      </w:r>
    </w:p>
    <w:p w14:paraId="0A96C844" w14:textId="77777777" w:rsidR="00925B09" w:rsidRDefault="00925B09" w:rsidP="00925B09"/>
    <w:p w14:paraId="558D8EA7" w14:textId="77777777" w:rsidR="00925B09" w:rsidRDefault="00925B09" w:rsidP="00925B09">
      <w:r>
        <w:rPr>
          <w:rFonts w:hint="eastAsia"/>
        </w:rPr>
        <w:t>§</w:t>
      </w:r>
      <w:r>
        <w:t xml:space="preserve"> 3. </w:t>
      </w:r>
      <w:r>
        <w:rPr>
          <w:rFonts w:hint="eastAsia"/>
        </w:rPr>
        <w:t>Правовой</w:t>
      </w:r>
      <w:r>
        <w:t xml:space="preserve"> </w:t>
      </w:r>
      <w:r>
        <w:rPr>
          <w:rFonts w:hint="eastAsia"/>
        </w:rPr>
        <w:t>менталитет</w:t>
      </w:r>
      <w:r>
        <w:t xml:space="preserve"> </w:t>
      </w:r>
      <w:r>
        <w:rPr>
          <w:rFonts w:hint="eastAsia"/>
        </w:rPr>
        <w:t>в</w:t>
      </w:r>
      <w:r>
        <w:t xml:space="preserve"> </w:t>
      </w:r>
      <w:r>
        <w:rPr>
          <w:rFonts w:hint="eastAsia"/>
        </w:rPr>
        <w:t>механизме</w:t>
      </w:r>
      <w:r>
        <w:t xml:space="preserve"> </w:t>
      </w:r>
      <w:r>
        <w:rPr>
          <w:rFonts w:hint="eastAsia"/>
        </w:rPr>
        <w:t>самореализации</w:t>
      </w:r>
      <w:r>
        <w:t xml:space="preserve"> </w:t>
      </w:r>
      <w:r>
        <w:rPr>
          <w:rFonts w:hint="eastAsia"/>
        </w:rPr>
        <w:t>статусного</w:t>
      </w:r>
      <w:r>
        <w:t xml:space="preserve"> </w:t>
      </w:r>
      <w:r>
        <w:rPr>
          <w:rFonts w:hint="eastAsia"/>
        </w:rPr>
        <w:t>публичного</w:t>
      </w:r>
      <w:r>
        <w:t xml:space="preserve"> </w:t>
      </w:r>
      <w:r>
        <w:rPr>
          <w:rFonts w:hint="eastAsia"/>
        </w:rPr>
        <w:t>права</w:t>
      </w:r>
    </w:p>
    <w:p w14:paraId="32A66E1E" w14:textId="77777777" w:rsidR="00925B09" w:rsidRDefault="00925B09" w:rsidP="00925B09"/>
    <w:p w14:paraId="35DB3962" w14:textId="77777777" w:rsidR="00925B09" w:rsidRDefault="00925B09" w:rsidP="00925B09">
      <w:r>
        <w:rPr>
          <w:rFonts w:hint="eastAsia"/>
        </w:rPr>
        <w:t>Глава</w:t>
      </w:r>
      <w:r>
        <w:t xml:space="preserve"> 4. </w:t>
      </w:r>
      <w:r>
        <w:rPr>
          <w:rFonts w:hint="eastAsia"/>
        </w:rPr>
        <w:t>СОЦИОКУЛЬТУРНЫЕ</w:t>
      </w:r>
      <w:r>
        <w:t xml:space="preserve"> </w:t>
      </w:r>
      <w:r>
        <w:rPr>
          <w:rFonts w:hint="eastAsia"/>
        </w:rPr>
        <w:t>ПРОБЛЕМЫ</w:t>
      </w:r>
      <w:r>
        <w:t xml:space="preserve"> </w:t>
      </w:r>
      <w:r>
        <w:rPr>
          <w:rFonts w:hint="eastAsia"/>
        </w:rPr>
        <w:t>СТАТУСНОГО</w:t>
      </w:r>
      <w:r>
        <w:t xml:space="preserve"> </w:t>
      </w:r>
      <w:r>
        <w:rPr>
          <w:rFonts w:hint="eastAsia"/>
        </w:rPr>
        <w:t>ПУБЛИЧНОГО</w:t>
      </w:r>
      <w:r>
        <w:t xml:space="preserve"> </w:t>
      </w:r>
      <w:r>
        <w:rPr>
          <w:rFonts w:hint="eastAsia"/>
        </w:rPr>
        <w:t>ПРАВА</w:t>
      </w:r>
    </w:p>
    <w:p w14:paraId="36353F31" w14:textId="77777777" w:rsidR="00925B09" w:rsidRDefault="00925B09" w:rsidP="00925B09"/>
    <w:p w14:paraId="33C6056E" w14:textId="77777777" w:rsidR="00925B09" w:rsidRDefault="00925B09" w:rsidP="00925B09">
      <w:r>
        <w:rPr>
          <w:rFonts w:hint="eastAsia"/>
        </w:rPr>
        <w:t>§</w:t>
      </w:r>
      <w:r>
        <w:t xml:space="preserve"> 1. </w:t>
      </w:r>
      <w:r>
        <w:rPr>
          <w:rFonts w:hint="eastAsia"/>
        </w:rPr>
        <w:t>Социокультурные</w:t>
      </w:r>
      <w:r>
        <w:t xml:space="preserve"> </w:t>
      </w:r>
      <w:r>
        <w:rPr>
          <w:rFonts w:hint="eastAsia"/>
        </w:rPr>
        <w:t>особенности</w:t>
      </w:r>
      <w:r>
        <w:t xml:space="preserve"> </w:t>
      </w:r>
      <w:r>
        <w:rPr>
          <w:rFonts w:hint="eastAsia"/>
        </w:rPr>
        <w:t>формирования</w:t>
      </w:r>
      <w:r>
        <w:t xml:space="preserve"> </w:t>
      </w:r>
      <w:r>
        <w:rPr>
          <w:rFonts w:hint="eastAsia"/>
        </w:rPr>
        <w:t>субъекта</w:t>
      </w:r>
      <w:r>
        <w:t xml:space="preserve"> </w:t>
      </w:r>
      <w:r>
        <w:rPr>
          <w:rFonts w:hint="eastAsia"/>
        </w:rPr>
        <w:t>статусного</w:t>
      </w:r>
    </w:p>
    <w:p w14:paraId="4ECB2381" w14:textId="77777777" w:rsidR="00925B09" w:rsidRDefault="00925B09" w:rsidP="00925B09"/>
    <w:p w14:paraId="621DDDD5" w14:textId="77777777" w:rsidR="00925B09" w:rsidRDefault="00925B09" w:rsidP="00925B09">
      <w:r>
        <w:rPr>
          <w:rFonts w:hint="eastAsia"/>
        </w:rPr>
        <w:t>публичного</w:t>
      </w:r>
      <w:r>
        <w:t xml:space="preserve"> </w:t>
      </w:r>
      <w:r>
        <w:rPr>
          <w:rFonts w:hint="eastAsia"/>
        </w:rPr>
        <w:t>права</w:t>
      </w:r>
    </w:p>
    <w:p w14:paraId="2ED429A5" w14:textId="77777777" w:rsidR="00925B09" w:rsidRDefault="00925B09" w:rsidP="00925B09"/>
    <w:p w14:paraId="1C4E5CAF" w14:textId="77777777" w:rsidR="00925B09" w:rsidRDefault="00925B09" w:rsidP="00925B09">
      <w:r>
        <w:rPr>
          <w:rFonts w:hint="eastAsia"/>
        </w:rPr>
        <w:t>§</w:t>
      </w:r>
      <w:r>
        <w:t xml:space="preserve"> 2. </w:t>
      </w:r>
      <w:r>
        <w:rPr>
          <w:rFonts w:hint="eastAsia"/>
        </w:rPr>
        <w:t>Проблемы</w:t>
      </w:r>
      <w:r>
        <w:t xml:space="preserve"> </w:t>
      </w:r>
      <w:r>
        <w:rPr>
          <w:rFonts w:hint="eastAsia"/>
        </w:rPr>
        <w:t>правовой</w:t>
      </w:r>
      <w:r>
        <w:t xml:space="preserve"> </w:t>
      </w:r>
      <w:r>
        <w:rPr>
          <w:rFonts w:hint="eastAsia"/>
        </w:rPr>
        <w:t>культуры</w:t>
      </w:r>
      <w:r>
        <w:t xml:space="preserve"> </w:t>
      </w:r>
      <w:r>
        <w:rPr>
          <w:rFonts w:hint="eastAsia"/>
        </w:rPr>
        <w:t>субъекта</w:t>
      </w:r>
      <w:r>
        <w:t xml:space="preserve"> </w:t>
      </w:r>
      <w:r>
        <w:rPr>
          <w:rFonts w:hint="eastAsia"/>
        </w:rPr>
        <w:t>в</w:t>
      </w:r>
      <w:r>
        <w:t xml:space="preserve"> </w:t>
      </w:r>
      <w:r>
        <w:rPr>
          <w:rFonts w:hint="eastAsia"/>
        </w:rPr>
        <w:t>контексте</w:t>
      </w:r>
      <w:r>
        <w:t xml:space="preserve"> </w:t>
      </w:r>
      <w:r>
        <w:rPr>
          <w:rFonts w:hint="eastAsia"/>
        </w:rPr>
        <w:t>механизма</w:t>
      </w:r>
      <w:r>
        <w:t xml:space="preserve"> </w:t>
      </w:r>
      <w:r>
        <w:rPr>
          <w:rFonts w:hint="eastAsia"/>
        </w:rPr>
        <w:t>и</w:t>
      </w:r>
      <w:r>
        <w:t xml:space="preserve"> </w:t>
      </w:r>
      <w:r>
        <w:rPr>
          <w:rFonts w:hint="eastAsia"/>
        </w:rPr>
        <w:t>результатов</w:t>
      </w:r>
      <w:r>
        <w:t xml:space="preserve"> </w:t>
      </w:r>
      <w:r>
        <w:rPr>
          <w:rFonts w:hint="eastAsia"/>
        </w:rPr>
        <w:t>действия</w:t>
      </w:r>
      <w:r>
        <w:t xml:space="preserve"> </w:t>
      </w:r>
      <w:r>
        <w:rPr>
          <w:rFonts w:hint="eastAsia"/>
        </w:rPr>
        <w:t>статусного</w:t>
      </w:r>
      <w:r>
        <w:t xml:space="preserve"> </w:t>
      </w:r>
      <w:r>
        <w:rPr>
          <w:rFonts w:hint="eastAsia"/>
        </w:rPr>
        <w:t>публичного</w:t>
      </w:r>
      <w:r>
        <w:t xml:space="preserve"> </w:t>
      </w:r>
      <w:r>
        <w:rPr>
          <w:rFonts w:hint="eastAsia"/>
        </w:rPr>
        <w:t>права</w:t>
      </w:r>
      <w:r>
        <w:t xml:space="preserve"> </w:t>
      </w:r>
      <w:r>
        <w:rPr>
          <w:rFonts w:hint="eastAsia"/>
        </w:rPr>
        <w:t>в</w:t>
      </w:r>
    </w:p>
    <w:p w14:paraId="054672D4" w14:textId="77777777" w:rsidR="00925B09" w:rsidRDefault="00925B09" w:rsidP="00925B09"/>
    <w:p w14:paraId="7AAFECE7" w14:textId="77777777" w:rsidR="00925B09" w:rsidRDefault="00925B09" w:rsidP="00925B09">
      <w:r>
        <w:rPr>
          <w:rFonts w:hint="eastAsia"/>
        </w:rPr>
        <w:t>России</w:t>
      </w:r>
    </w:p>
    <w:p w14:paraId="4A205B78" w14:textId="77777777" w:rsidR="00925B09" w:rsidRDefault="00925B09" w:rsidP="00925B09"/>
    <w:p w14:paraId="5661E6AE" w14:textId="77777777" w:rsidR="00925B09" w:rsidRDefault="00925B09" w:rsidP="00925B09">
      <w:r>
        <w:rPr>
          <w:rFonts w:hint="eastAsia"/>
        </w:rPr>
        <w:t>ЗАКЛЮЧЕНИЕ</w:t>
      </w:r>
    </w:p>
    <w:p w14:paraId="04DB841F" w14:textId="77777777" w:rsidR="00925B09" w:rsidRDefault="00925B09" w:rsidP="00925B09"/>
    <w:p w14:paraId="6611A030" w14:textId="746843BE" w:rsidR="00925B09" w:rsidRPr="00925B09" w:rsidRDefault="00925B09" w:rsidP="00925B0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НАУЧНОЙ</w:t>
      </w:r>
      <w:r>
        <w:t xml:space="preserve"> </w:t>
      </w:r>
      <w:r>
        <w:rPr>
          <w:rFonts w:hint="eastAsia"/>
        </w:rPr>
        <w:t>ЛИТЕРАТУРЫ</w:t>
      </w:r>
    </w:p>
    <w:sectPr w:rsidR="00925B09" w:rsidRPr="00925B09" w:rsidSect="004261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CA7C" w14:textId="77777777" w:rsidR="004261F6" w:rsidRDefault="004261F6">
      <w:pPr>
        <w:spacing w:after="0" w:line="240" w:lineRule="auto"/>
      </w:pPr>
      <w:r>
        <w:separator/>
      </w:r>
    </w:p>
  </w:endnote>
  <w:endnote w:type="continuationSeparator" w:id="0">
    <w:p w14:paraId="02BBD503" w14:textId="77777777" w:rsidR="004261F6" w:rsidRDefault="0042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6846" w14:textId="77777777" w:rsidR="004261F6" w:rsidRDefault="004261F6"/>
    <w:p w14:paraId="676A3140" w14:textId="77777777" w:rsidR="004261F6" w:rsidRDefault="004261F6"/>
    <w:p w14:paraId="6FF04CB3" w14:textId="77777777" w:rsidR="004261F6" w:rsidRDefault="004261F6"/>
    <w:p w14:paraId="70BB50CE" w14:textId="77777777" w:rsidR="004261F6" w:rsidRDefault="004261F6"/>
    <w:p w14:paraId="5D17F0AF" w14:textId="77777777" w:rsidR="004261F6" w:rsidRDefault="004261F6"/>
    <w:p w14:paraId="7A796188" w14:textId="77777777" w:rsidR="004261F6" w:rsidRDefault="004261F6"/>
    <w:p w14:paraId="1D9F9731" w14:textId="77777777" w:rsidR="004261F6" w:rsidRDefault="004261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6064A" wp14:editId="6B7C27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781B" w14:textId="77777777" w:rsidR="004261F6" w:rsidRDefault="004261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606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1781B" w14:textId="77777777" w:rsidR="004261F6" w:rsidRDefault="004261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80526" w14:textId="77777777" w:rsidR="004261F6" w:rsidRDefault="004261F6"/>
    <w:p w14:paraId="2D6A4E2F" w14:textId="77777777" w:rsidR="004261F6" w:rsidRDefault="004261F6"/>
    <w:p w14:paraId="62463092" w14:textId="77777777" w:rsidR="004261F6" w:rsidRDefault="004261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06A19F" wp14:editId="3A7310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703F" w14:textId="77777777" w:rsidR="004261F6" w:rsidRDefault="004261F6"/>
                          <w:p w14:paraId="684D00A5" w14:textId="77777777" w:rsidR="004261F6" w:rsidRDefault="004261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6A1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46703F" w14:textId="77777777" w:rsidR="004261F6" w:rsidRDefault="004261F6"/>
                    <w:p w14:paraId="684D00A5" w14:textId="77777777" w:rsidR="004261F6" w:rsidRDefault="004261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C24687" w14:textId="77777777" w:rsidR="004261F6" w:rsidRDefault="004261F6"/>
    <w:p w14:paraId="6D187BB0" w14:textId="77777777" w:rsidR="004261F6" w:rsidRDefault="004261F6">
      <w:pPr>
        <w:rPr>
          <w:sz w:val="2"/>
          <w:szCs w:val="2"/>
        </w:rPr>
      </w:pPr>
    </w:p>
    <w:p w14:paraId="5F4DF630" w14:textId="77777777" w:rsidR="004261F6" w:rsidRDefault="004261F6"/>
    <w:p w14:paraId="4CEA74F7" w14:textId="77777777" w:rsidR="004261F6" w:rsidRDefault="004261F6">
      <w:pPr>
        <w:spacing w:after="0" w:line="240" w:lineRule="auto"/>
      </w:pPr>
    </w:p>
  </w:footnote>
  <w:footnote w:type="continuationSeparator" w:id="0">
    <w:p w14:paraId="6AC91846" w14:textId="77777777" w:rsidR="004261F6" w:rsidRDefault="00426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1F6"/>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59373</TotalTime>
  <Pages>2</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1476</cp:revision>
  <cp:lastPrinted>2009-02-06T05:36:00Z</cp:lastPrinted>
  <dcterms:created xsi:type="dcterms:W3CDTF">2024-01-07T13:43:00Z</dcterms:created>
  <dcterms:modified xsi:type="dcterms:W3CDTF">2024-04-06T14:41:00Z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