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473A"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Артоболевский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Александр</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Александрович</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Павла</w:t>
      </w:r>
      <w:r w:rsidRPr="00AC4B0F">
        <w:rPr>
          <w:rFonts w:ascii="Helvetica" w:hAnsi="Helvetica" w:cs="Helvetica"/>
          <w:b/>
          <w:bCs/>
          <w:color w:val="222222"/>
          <w:sz w:val="21"/>
          <w:szCs w:val="21"/>
        </w:rPr>
        <w:t xml:space="preserve"> I: </w:t>
      </w:r>
      <w:r w:rsidRPr="00AC4B0F">
        <w:rPr>
          <w:rFonts w:ascii="Helvetica" w:hAnsi="Helvetica" w:cs="Helvetica" w:hint="eastAsia"/>
          <w:b/>
          <w:bCs/>
          <w:color w:val="222222"/>
          <w:sz w:val="21"/>
          <w:szCs w:val="21"/>
        </w:rPr>
        <w:t>предпосылки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появления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условия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реализации</w:t>
      </w:r>
      <w:r w:rsidRPr="00AC4B0F">
        <w:rPr>
          <w:rFonts w:ascii="Helvetica" w:hAnsi="Helvetica" w:cs="Helvetica"/>
          <w:b/>
          <w:bCs/>
          <w:color w:val="222222"/>
          <w:sz w:val="21"/>
          <w:szCs w:val="21"/>
        </w:rPr>
        <w:t xml:space="preserve"> : </w:t>
      </w:r>
      <w:r w:rsidRPr="00AC4B0F">
        <w:rPr>
          <w:rFonts w:ascii="Helvetica" w:hAnsi="Helvetica" w:cs="Helvetica" w:hint="eastAsia"/>
          <w:b/>
          <w:bCs/>
          <w:color w:val="222222"/>
          <w:sz w:val="21"/>
          <w:szCs w:val="21"/>
        </w:rPr>
        <w:t>диссертация</w:t>
      </w:r>
      <w:r w:rsidRPr="00AC4B0F">
        <w:rPr>
          <w:rFonts w:ascii="Helvetica" w:hAnsi="Helvetica" w:cs="Helvetica"/>
          <w:b/>
          <w:bCs/>
          <w:color w:val="222222"/>
          <w:sz w:val="21"/>
          <w:szCs w:val="21"/>
        </w:rPr>
        <w:t xml:space="preserve"> ... </w:t>
      </w:r>
      <w:r w:rsidRPr="00AC4B0F">
        <w:rPr>
          <w:rFonts w:ascii="Helvetica" w:hAnsi="Helvetica" w:cs="Helvetica" w:hint="eastAsia"/>
          <w:b/>
          <w:bCs/>
          <w:color w:val="222222"/>
          <w:sz w:val="21"/>
          <w:szCs w:val="21"/>
        </w:rPr>
        <w:t>кандидата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исторических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21"/>
        </w:rPr>
        <w:t xml:space="preserve"> : 07.00.02.- </w:t>
      </w:r>
      <w:r w:rsidRPr="00AC4B0F">
        <w:rPr>
          <w:rFonts w:ascii="Helvetica" w:hAnsi="Helvetica" w:cs="Helvetica" w:hint="eastAsia"/>
          <w:b/>
          <w:bCs/>
          <w:color w:val="222222"/>
          <w:sz w:val="21"/>
          <w:szCs w:val="21"/>
        </w:rPr>
        <w:t>Пенза</w:t>
      </w:r>
      <w:r w:rsidRPr="00AC4B0F">
        <w:rPr>
          <w:rFonts w:ascii="Helvetica" w:hAnsi="Helvetica" w:cs="Helvetica"/>
          <w:b/>
          <w:bCs/>
          <w:color w:val="222222"/>
          <w:sz w:val="21"/>
          <w:szCs w:val="21"/>
        </w:rPr>
        <w:t>, 2006</w:t>
      </w:r>
    </w:p>
    <w:p w14:paraId="06D2402F" w14:textId="77777777" w:rsidR="00AC4B0F" w:rsidRPr="00AC4B0F" w:rsidRDefault="00AC4B0F" w:rsidP="00AC4B0F">
      <w:pPr>
        <w:rPr>
          <w:rFonts w:ascii="Helvetica" w:hAnsi="Helvetica" w:cs="Helvetica"/>
          <w:b/>
          <w:bCs/>
          <w:color w:val="222222"/>
          <w:sz w:val="21"/>
          <w:szCs w:val="21"/>
        </w:rPr>
      </w:pPr>
    </w:p>
    <w:p w14:paraId="4AF502D3" w14:textId="77777777" w:rsidR="00AC4B0F" w:rsidRPr="00AC4B0F" w:rsidRDefault="00AC4B0F" w:rsidP="00AC4B0F">
      <w:pPr>
        <w:rPr>
          <w:rFonts w:ascii="Helvetica" w:hAnsi="Helvetica" w:cs="Helvetica"/>
          <w:b/>
          <w:bCs/>
          <w:color w:val="222222"/>
          <w:sz w:val="21"/>
          <w:szCs w:val="21"/>
        </w:rPr>
      </w:pPr>
    </w:p>
    <w:p w14:paraId="347A2884"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ПЕНЗЕНСКИЙ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ГОСУДАРСТВЕННЫЙ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ПЕДАГОГИЧЕСКИЙ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УНИВЕРСИТЕТ</w:t>
      </w:r>
    </w:p>
    <w:p w14:paraId="4D7132A2"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ИМЕНИ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w:t>
      </w:r>
      <w:r w:rsidRPr="00AC4B0F">
        <w:rPr>
          <w:rFonts w:ascii="Helvetica" w:hAnsi="Helvetica" w:cs="Helvetica" w:hint="eastAsia"/>
          <w:b/>
          <w:bCs/>
          <w:color w:val="222222"/>
          <w:sz w:val="21"/>
          <w:szCs w:val="21"/>
        </w:rPr>
        <w:t>Г</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БЕЛИНСКОГО</w:t>
      </w:r>
    </w:p>
    <w:p w14:paraId="0AB05329"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АРТОБОЛЕВСКИЙ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Александр</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Александрович</w:t>
      </w:r>
    </w:p>
    <w:p w14:paraId="29730B5C"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Манифест</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Павла</w:t>
      </w:r>
      <w:r w:rsidRPr="00AC4B0F">
        <w:rPr>
          <w:rFonts w:ascii="Helvetica" w:hAnsi="Helvetica" w:cs="Helvetica"/>
          <w:b/>
          <w:bCs/>
          <w:color w:val="222222"/>
          <w:sz w:val="21"/>
          <w:szCs w:val="21"/>
        </w:rPr>
        <w:t xml:space="preserve"> I:</w:t>
      </w:r>
    </w:p>
    <w:p w14:paraId="3D879C7E"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предпосылки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появления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условия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реализации</w:t>
      </w:r>
    </w:p>
    <w:p w14:paraId="168B5FF9"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Специальность</w:t>
      </w:r>
      <w:r w:rsidRPr="00AC4B0F">
        <w:rPr>
          <w:rFonts w:ascii="Helvetica" w:hAnsi="Helvetica" w:cs="Helvetica"/>
          <w:b/>
          <w:bCs/>
          <w:color w:val="222222"/>
          <w:sz w:val="21"/>
          <w:szCs w:val="21"/>
        </w:rPr>
        <w:t xml:space="preserve"> 07.00.02. - </w:t>
      </w:r>
      <w:r w:rsidRPr="00AC4B0F">
        <w:rPr>
          <w:rFonts w:ascii="Helvetica" w:hAnsi="Helvetica" w:cs="Helvetica" w:hint="eastAsia"/>
          <w:b/>
          <w:bCs/>
          <w:color w:val="222222"/>
          <w:sz w:val="21"/>
          <w:szCs w:val="21"/>
        </w:rPr>
        <w:t>отечественная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история</w:t>
      </w:r>
    </w:p>
    <w:p w14:paraId="7BED90E5"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Диссертация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соискание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ученой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степени</w:t>
      </w:r>
    </w:p>
    <w:p w14:paraId="63DC9F4B"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кандидата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исторических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наук</w:t>
      </w:r>
    </w:p>
    <w:p w14:paraId="21D7F510"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На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правах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рукописи</w:t>
      </w:r>
    </w:p>
    <w:p w14:paraId="74E1211B"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Научный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руководитель</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доктор</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исторических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профессор</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Кондрашин</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Виктор</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Викторович</w:t>
      </w:r>
    </w:p>
    <w:p w14:paraId="7BBFEEC8"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 xml:space="preserve"> </w:t>
      </w:r>
    </w:p>
    <w:p w14:paraId="0D38771B"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Пенза</w:t>
      </w:r>
      <w:r w:rsidRPr="00AC4B0F">
        <w:rPr>
          <w:rFonts w:ascii="Helvetica" w:hAnsi="Helvetica" w:cs="Helvetica"/>
          <w:b/>
          <w:bCs/>
          <w:color w:val="222222"/>
          <w:sz w:val="21"/>
          <w:szCs w:val="21"/>
        </w:rPr>
        <w:t>, 2006.</w:t>
      </w:r>
    </w:p>
    <w:p w14:paraId="4A3DF171"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 xml:space="preserve"> </w:t>
      </w:r>
    </w:p>
    <w:p w14:paraId="45646374"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2</w:t>
      </w:r>
    </w:p>
    <w:p w14:paraId="37482618"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Оглавление</w:t>
      </w:r>
    </w:p>
    <w:p w14:paraId="65EA2F19"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Введение</w:t>
      </w:r>
      <w:r w:rsidRPr="00AC4B0F">
        <w:rPr>
          <w:rFonts w:ascii="Helvetica" w:hAnsi="Helvetica" w:cs="Helvetica"/>
          <w:b/>
          <w:bCs/>
          <w:color w:val="222222"/>
          <w:sz w:val="21"/>
          <w:szCs w:val="21"/>
        </w:rPr>
        <w:tab/>
        <w:t>3</w:t>
      </w:r>
    </w:p>
    <w:p w14:paraId="641DBDC1"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I.</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Социально</w:t>
      </w:r>
      <w:r w:rsidRPr="00AC4B0F">
        <w:rPr>
          <w:rFonts w:ascii="Helvetica" w:hAnsi="Helvetica" w:cs="Helvetica"/>
          <w:b/>
          <w:bCs/>
          <w:color w:val="222222"/>
          <w:sz w:val="21"/>
          <w:szCs w:val="21"/>
        </w:rPr>
        <w:t>-</w:t>
      </w:r>
      <w:r w:rsidRPr="00AC4B0F">
        <w:rPr>
          <w:rFonts w:ascii="Helvetica" w:hAnsi="Helvetica" w:cs="Helvetica" w:hint="eastAsia"/>
          <w:b/>
          <w:bCs/>
          <w:color w:val="222222"/>
          <w:sz w:val="21"/>
          <w:szCs w:val="21"/>
        </w:rPr>
        <w:t>экономические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общественно</w:t>
      </w:r>
      <w:r w:rsidRPr="00AC4B0F">
        <w:rPr>
          <w:rFonts w:ascii="Helvetica" w:hAnsi="Helvetica" w:cs="Helvetica"/>
          <w:b/>
          <w:bCs/>
          <w:color w:val="222222"/>
          <w:sz w:val="21"/>
          <w:szCs w:val="21"/>
        </w:rPr>
        <w:t>-</w:t>
      </w:r>
      <w:r w:rsidRPr="00AC4B0F">
        <w:rPr>
          <w:rFonts w:ascii="Helvetica" w:hAnsi="Helvetica" w:cs="Helvetica" w:hint="eastAsia"/>
          <w:b/>
          <w:bCs/>
          <w:color w:val="222222"/>
          <w:sz w:val="21"/>
          <w:szCs w:val="21"/>
        </w:rPr>
        <w:t>политические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предпосылки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причины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появления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ab/>
        <w:t>18</w:t>
      </w:r>
    </w:p>
    <w:p w14:paraId="64056FA0"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1.1.</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Барщинное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хозяйство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Российской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империи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второй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половине</w:t>
      </w:r>
      <w:r w:rsidRPr="00AC4B0F">
        <w:rPr>
          <w:rFonts w:ascii="Helvetica" w:hAnsi="Helvetica" w:cs="Helvetica"/>
          <w:b/>
          <w:bCs/>
          <w:color w:val="222222"/>
          <w:sz w:val="21"/>
          <w:szCs w:val="21"/>
        </w:rPr>
        <w:t xml:space="preserve"> XVIII </w:t>
      </w:r>
      <w:r w:rsidRPr="00AC4B0F">
        <w:rPr>
          <w:rFonts w:ascii="Helvetica" w:hAnsi="Helvetica" w:cs="Helvetica" w:hint="eastAsia"/>
          <w:b/>
          <w:bCs/>
          <w:color w:val="222222"/>
          <w:sz w:val="21"/>
          <w:szCs w:val="21"/>
        </w:rPr>
        <w:t>века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Актуальность</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законодат</w:t>
      </w:r>
      <w:r w:rsidRPr="00AC4B0F">
        <w:rPr>
          <w:rFonts w:ascii="Helvetica" w:hAnsi="Helvetica" w:cs="Helvetica" w:hint="eastAsia"/>
          <w:b/>
          <w:bCs/>
          <w:color w:val="222222"/>
          <w:sz w:val="21"/>
          <w:szCs w:val="21"/>
        </w:rPr>
        <w:lastRenderedPageBreak/>
        <w:t>ельной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регламентации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крестьянских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повинно</w:t>
      </w:r>
      <w:r w:rsidRPr="00AC4B0F">
        <w:rPr>
          <w:rFonts w:ascii="Helvetica" w:hAnsi="Helvetica" w:cs="Helvetica" w:hint="eastAsia"/>
          <w:b/>
          <w:bCs/>
          <w:color w:val="222222"/>
          <w:sz w:val="21"/>
          <w:szCs w:val="21"/>
        </w:rPr>
        <w:t>¬</w:t>
      </w:r>
      <w:r w:rsidRPr="00AC4B0F">
        <w:rPr>
          <w:rFonts w:ascii="Helvetica" w:hAnsi="Helvetica" w:cs="Helvetica" w:hint="eastAsia"/>
          <w:b/>
          <w:bCs/>
          <w:color w:val="222222"/>
          <w:sz w:val="21"/>
          <w:szCs w:val="21"/>
        </w:rPr>
        <w:t>стей</w:t>
      </w:r>
      <w:r w:rsidRPr="00AC4B0F">
        <w:rPr>
          <w:rFonts w:ascii="Helvetica" w:hAnsi="Helvetica" w:cs="Helvetica"/>
          <w:b/>
          <w:bCs/>
          <w:color w:val="222222"/>
          <w:sz w:val="21"/>
          <w:szCs w:val="21"/>
        </w:rPr>
        <w:tab/>
        <w:t>18</w:t>
      </w:r>
    </w:p>
    <w:p w14:paraId="3F983726"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1.2.</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Проекты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законодательной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регламентации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повинностей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крепостных</w:t>
      </w:r>
    </w:p>
    <w:p w14:paraId="4D888778"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крестьян</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Российской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империи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 xml:space="preserve"> 1720-1780 </w:t>
      </w:r>
      <w:r w:rsidRPr="00AC4B0F">
        <w:rPr>
          <w:rFonts w:ascii="Helvetica" w:hAnsi="Helvetica" w:cs="Helvetica" w:hint="eastAsia"/>
          <w:b/>
          <w:bCs/>
          <w:color w:val="222222"/>
          <w:sz w:val="21"/>
          <w:szCs w:val="21"/>
        </w:rPr>
        <w:t>гг</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Регламентация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крестьянских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повинностей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Лифляндии</w:t>
      </w:r>
      <w:r w:rsidRPr="00AC4B0F">
        <w:rPr>
          <w:rFonts w:ascii="Helvetica" w:hAnsi="Helvetica" w:cs="Helvetica"/>
          <w:b/>
          <w:bCs/>
          <w:color w:val="222222"/>
          <w:sz w:val="21"/>
          <w:szCs w:val="21"/>
        </w:rPr>
        <w:tab/>
        <w:t>25</w:t>
      </w:r>
    </w:p>
    <w:p w14:paraId="09C1D832"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1.3.</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Император</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Павел</w:t>
      </w:r>
      <w:r w:rsidRPr="00AC4B0F">
        <w:rPr>
          <w:rFonts w:ascii="Helvetica" w:hAnsi="Helvetica" w:cs="Helvetica"/>
          <w:b/>
          <w:bCs/>
          <w:color w:val="222222"/>
          <w:sz w:val="21"/>
          <w:szCs w:val="21"/>
        </w:rPr>
        <w:t xml:space="preserve"> I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его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взгляды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крестьянский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вопрос</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Причины</w:t>
      </w:r>
    </w:p>
    <w:p w14:paraId="6C8FA238"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издания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ab/>
        <w:t>50</w:t>
      </w:r>
    </w:p>
    <w:p w14:paraId="5D4F370D"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II.</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Содержание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ab/>
        <w:t>70</w:t>
      </w:r>
    </w:p>
    <w:p w14:paraId="42FFDF8A"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II.</w:t>
      </w:r>
      <w:r w:rsidRPr="00AC4B0F">
        <w:rPr>
          <w:rFonts w:ascii="Helvetica" w:hAnsi="Helvetica" w:cs="Helvetica"/>
          <w:b/>
          <w:bCs/>
          <w:color w:val="222222"/>
          <w:sz w:val="21"/>
          <w:szCs w:val="21"/>
        </w:rPr>
        <w:tab/>
        <w:t xml:space="preserve">1. </w:t>
      </w:r>
      <w:r w:rsidRPr="00AC4B0F">
        <w:rPr>
          <w:rFonts w:ascii="Helvetica" w:hAnsi="Helvetica" w:cs="Helvetica" w:hint="eastAsia"/>
          <w:b/>
          <w:bCs/>
          <w:color w:val="222222"/>
          <w:sz w:val="21"/>
          <w:szCs w:val="21"/>
        </w:rPr>
        <w:t>Проблема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трактовки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законодательных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норм</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ab/>
        <w:t>70</w:t>
      </w:r>
    </w:p>
    <w:p w14:paraId="6D2F8799"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11.2.</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Содержание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глазами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его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современников</w:t>
      </w:r>
      <w:r w:rsidRPr="00AC4B0F">
        <w:rPr>
          <w:rFonts w:ascii="Helvetica" w:hAnsi="Helvetica" w:cs="Helvetica"/>
          <w:b/>
          <w:bCs/>
          <w:color w:val="222222"/>
          <w:sz w:val="21"/>
          <w:szCs w:val="21"/>
        </w:rPr>
        <w:tab/>
        <w:t>87</w:t>
      </w:r>
    </w:p>
    <w:p w14:paraId="5371E9F3"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11.3.</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Положительные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отрицательные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стороны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формы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содержания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w:t>
      </w:r>
      <w:r w:rsidRPr="00AC4B0F">
        <w:rPr>
          <w:rFonts w:ascii="Helvetica" w:hAnsi="Helvetica" w:cs="Helvetica"/>
          <w:b/>
          <w:bCs/>
          <w:color w:val="222222"/>
          <w:sz w:val="21"/>
          <w:szCs w:val="21"/>
        </w:rPr>
        <w:t>-</w:t>
      </w:r>
      <w:r w:rsidRPr="00AC4B0F">
        <w:rPr>
          <w:rFonts w:ascii="Helvetica" w:hAnsi="Helvetica" w:cs="Helvetica" w:hint="eastAsia"/>
          <w:b/>
          <w:bCs/>
          <w:color w:val="222222"/>
          <w:sz w:val="21"/>
          <w:szCs w:val="21"/>
        </w:rPr>
        <w:t>нифеста</w:t>
      </w:r>
      <w:r w:rsidRPr="00AC4B0F">
        <w:rPr>
          <w:rFonts w:ascii="Helvetica" w:hAnsi="Helvetica" w:cs="Helvetica"/>
          <w:b/>
          <w:bCs/>
          <w:color w:val="222222"/>
          <w:sz w:val="21"/>
          <w:szCs w:val="21"/>
        </w:rPr>
        <w:tab/>
        <w:t>95</w:t>
      </w:r>
    </w:p>
    <w:p w14:paraId="5428E25F"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111.</w:t>
      </w:r>
      <w:r w:rsidRPr="00AC4B0F">
        <w:rPr>
          <w:rFonts w:ascii="Helvetica" w:hAnsi="Helvetica" w:cs="Helvetica"/>
          <w:b/>
          <w:bCs/>
          <w:color w:val="222222"/>
          <w:sz w:val="21"/>
          <w:szCs w:val="21"/>
        </w:rPr>
        <w:tab/>
      </w:r>
      <w:r w:rsidRPr="00AC4B0F">
        <w:rPr>
          <w:rFonts w:ascii="Helvetica" w:hAnsi="Helvetica" w:cs="Helvetica" w:hint="eastAsia"/>
          <w:b/>
          <w:bCs/>
          <w:color w:val="222222"/>
          <w:sz w:val="21"/>
          <w:szCs w:val="21"/>
        </w:rPr>
        <w:t>Реализация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его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историческое</w:t>
      </w:r>
    </w:p>
    <w:p w14:paraId="3F814136"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значение</w:t>
      </w:r>
      <w:r w:rsidRPr="00AC4B0F">
        <w:rPr>
          <w:rFonts w:ascii="Helvetica" w:hAnsi="Helvetica" w:cs="Helvetica"/>
          <w:b/>
          <w:bCs/>
          <w:color w:val="222222"/>
          <w:sz w:val="21"/>
          <w:szCs w:val="21"/>
        </w:rPr>
        <w:tab/>
        <w:t>105</w:t>
      </w:r>
    </w:p>
    <w:p w14:paraId="5CAF8144"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III.</w:t>
      </w:r>
      <w:r w:rsidRPr="00AC4B0F">
        <w:rPr>
          <w:rFonts w:ascii="Helvetica" w:hAnsi="Helvetica" w:cs="Helvetica"/>
          <w:b/>
          <w:bCs/>
          <w:color w:val="222222"/>
          <w:sz w:val="21"/>
          <w:szCs w:val="21"/>
        </w:rPr>
        <w:tab/>
        <w:t xml:space="preserve">1. </w:t>
      </w:r>
      <w:r w:rsidRPr="00AC4B0F">
        <w:rPr>
          <w:rFonts w:ascii="Helvetica" w:hAnsi="Helvetica" w:cs="Helvetica" w:hint="eastAsia"/>
          <w:b/>
          <w:bCs/>
          <w:color w:val="222222"/>
          <w:sz w:val="21"/>
          <w:szCs w:val="21"/>
        </w:rPr>
        <w:t>Реализация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годы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царствования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Павла</w:t>
      </w:r>
      <w:r w:rsidRPr="00AC4B0F">
        <w:rPr>
          <w:rFonts w:ascii="Helvetica" w:hAnsi="Helvetica" w:cs="Helvetica"/>
          <w:b/>
          <w:bCs/>
          <w:color w:val="222222"/>
          <w:sz w:val="21"/>
          <w:szCs w:val="21"/>
        </w:rPr>
        <w:t xml:space="preserve"> 1</w:t>
      </w:r>
      <w:r w:rsidRPr="00AC4B0F">
        <w:rPr>
          <w:rFonts w:ascii="Helvetica" w:hAnsi="Helvetica" w:cs="Helvetica"/>
          <w:b/>
          <w:bCs/>
          <w:color w:val="222222"/>
          <w:sz w:val="21"/>
          <w:szCs w:val="21"/>
        </w:rPr>
        <w:tab/>
        <w:t>105</w:t>
      </w:r>
    </w:p>
    <w:p w14:paraId="53FF06F0"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111.</w:t>
      </w:r>
      <w:r w:rsidRPr="00AC4B0F">
        <w:rPr>
          <w:rFonts w:ascii="Helvetica" w:hAnsi="Helvetica" w:cs="Helvetica"/>
          <w:b/>
          <w:bCs/>
          <w:color w:val="222222"/>
          <w:sz w:val="21"/>
          <w:szCs w:val="21"/>
        </w:rPr>
        <w:tab/>
        <w:t xml:space="preserve">2. </w:t>
      </w:r>
      <w:r w:rsidRPr="00AC4B0F">
        <w:rPr>
          <w:rFonts w:ascii="Helvetica" w:hAnsi="Helvetica" w:cs="Helvetica" w:hint="eastAsia"/>
          <w:b/>
          <w:bCs/>
          <w:color w:val="222222"/>
          <w:sz w:val="21"/>
          <w:szCs w:val="21"/>
        </w:rPr>
        <w:t>Судьба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Александре</w:t>
      </w:r>
      <w:r w:rsidRPr="00AC4B0F">
        <w:rPr>
          <w:rFonts w:ascii="Helvetica" w:hAnsi="Helvetica" w:cs="Helvetica"/>
          <w:b/>
          <w:bCs/>
          <w:color w:val="222222"/>
          <w:sz w:val="21"/>
          <w:szCs w:val="21"/>
        </w:rPr>
        <w:t xml:space="preserve"> 1</w:t>
      </w:r>
      <w:r w:rsidRPr="00AC4B0F">
        <w:rPr>
          <w:rFonts w:ascii="Helvetica" w:hAnsi="Helvetica" w:cs="Helvetica"/>
          <w:b/>
          <w:bCs/>
          <w:color w:val="222222"/>
          <w:sz w:val="21"/>
          <w:szCs w:val="21"/>
        </w:rPr>
        <w:tab/>
        <w:t>121</w:t>
      </w:r>
    </w:p>
    <w:p w14:paraId="79B9FAFA"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 xml:space="preserve">II 1.3. </w:t>
      </w:r>
      <w:r w:rsidRPr="00AC4B0F">
        <w:rPr>
          <w:rFonts w:ascii="Helvetica" w:hAnsi="Helvetica" w:cs="Helvetica" w:hint="eastAsia"/>
          <w:b/>
          <w:bCs/>
          <w:color w:val="222222"/>
          <w:sz w:val="21"/>
          <w:szCs w:val="21"/>
        </w:rPr>
        <w:t>Попытки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реанимации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использование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его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идей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аграр</w:t>
      </w:r>
      <w:r w:rsidRPr="00AC4B0F">
        <w:rPr>
          <w:rFonts w:ascii="Helvetica" w:hAnsi="Helvetica" w:cs="Helvetica"/>
          <w:b/>
          <w:bCs/>
          <w:color w:val="222222"/>
          <w:sz w:val="21"/>
          <w:szCs w:val="21"/>
        </w:rPr>
        <w:t>-</w:t>
      </w:r>
      <w:r w:rsidRPr="00AC4B0F">
        <w:rPr>
          <w:rFonts w:ascii="Helvetica" w:hAnsi="Helvetica" w:cs="Helvetica" w:hint="eastAsia"/>
          <w:b/>
          <w:bCs/>
          <w:color w:val="222222"/>
          <w:sz w:val="21"/>
          <w:szCs w:val="21"/>
        </w:rPr>
        <w:t>но</w:t>
      </w:r>
      <w:r w:rsidRPr="00AC4B0F">
        <w:rPr>
          <w:rFonts w:ascii="Helvetica" w:hAnsi="Helvetica" w:cs="Helvetica"/>
          <w:b/>
          <w:bCs/>
          <w:color w:val="222222"/>
          <w:sz w:val="21"/>
          <w:szCs w:val="21"/>
        </w:rPr>
        <w:t>-</w:t>
      </w:r>
      <w:r w:rsidRPr="00AC4B0F">
        <w:rPr>
          <w:rFonts w:ascii="Helvetica" w:hAnsi="Helvetica" w:cs="Helvetica" w:hint="eastAsia"/>
          <w:b/>
          <w:bCs/>
          <w:color w:val="222222"/>
          <w:sz w:val="21"/>
          <w:szCs w:val="21"/>
        </w:rPr>
        <w:t>крестьянских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проектах</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в</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годы</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царствования</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Николая</w:t>
      </w:r>
      <w:r w:rsidRPr="00AC4B0F">
        <w:rPr>
          <w:rFonts w:ascii="Helvetica" w:hAnsi="Helvetica" w:cs="Helvetica"/>
          <w:b/>
          <w:bCs/>
          <w:color w:val="222222"/>
          <w:sz w:val="21"/>
          <w:szCs w:val="21"/>
        </w:rPr>
        <w:t xml:space="preserve"> 1</w:t>
      </w:r>
      <w:r w:rsidRPr="00AC4B0F">
        <w:rPr>
          <w:rFonts w:ascii="Helvetica" w:hAnsi="Helvetica" w:cs="Helvetica"/>
          <w:b/>
          <w:bCs/>
          <w:color w:val="222222"/>
          <w:sz w:val="21"/>
          <w:szCs w:val="21"/>
        </w:rPr>
        <w:tab/>
        <w:t>130</w:t>
      </w:r>
    </w:p>
    <w:p w14:paraId="6EDE4832" w14:textId="77777777" w:rsidR="00AC4B0F" w:rsidRPr="00AC4B0F" w:rsidRDefault="00AC4B0F" w:rsidP="00AC4B0F">
      <w:pPr>
        <w:rPr>
          <w:rFonts w:ascii="Helvetica" w:hAnsi="Helvetica" w:cs="Helvetica"/>
          <w:b/>
          <w:bCs/>
          <w:color w:val="222222"/>
          <w:sz w:val="21"/>
          <w:szCs w:val="21"/>
        </w:rPr>
      </w:pPr>
      <w:r w:rsidRPr="00AC4B0F">
        <w:rPr>
          <w:rFonts w:ascii="Helvetica" w:hAnsi="Helvetica" w:cs="Helvetica"/>
          <w:b/>
          <w:bCs/>
          <w:color w:val="222222"/>
          <w:sz w:val="21"/>
          <w:szCs w:val="21"/>
        </w:rPr>
        <w:t>III.</w:t>
      </w:r>
      <w:r w:rsidRPr="00AC4B0F">
        <w:rPr>
          <w:rFonts w:ascii="Helvetica" w:hAnsi="Helvetica" w:cs="Helvetica"/>
          <w:b/>
          <w:bCs/>
          <w:color w:val="222222"/>
          <w:sz w:val="21"/>
          <w:szCs w:val="21"/>
        </w:rPr>
        <w:tab/>
        <w:t xml:space="preserve">4. </w:t>
      </w:r>
      <w:r w:rsidRPr="00AC4B0F">
        <w:rPr>
          <w:rFonts w:ascii="Helvetica" w:hAnsi="Helvetica" w:cs="Helvetica" w:hint="eastAsia"/>
          <w:b/>
          <w:bCs/>
          <w:color w:val="222222"/>
          <w:sz w:val="21"/>
          <w:szCs w:val="21"/>
        </w:rPr>
        <w:t>Историческое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значение</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Манифеста</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о</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трехдневной</w:t>
      </w:r>
      <w:r w:rsidRPr="00AC4B0F">
        <w:rPr>
          <w:rFonts w:ascii="Helvetica" w:hAnsi="Helvetica" w:cs="Helvetica"/>
          <w:b/>
          <w:bCs/>
          <w:color w:val="222222"/>
          <w:sz w:val="21"/>
          <w:szCs w:val="21"/>
        </w:rPr>
        <w:t xml:space="preserve"> </w:t>
      </w:r>
      <w:r w:rsidRPr="00AC4B0F">
        <w:rPr>
          <w:rFonts w:ascii="Helvetica" w:hAnsi="Helvetica" w:cs="Helvetica" w:hint="eastAsia"/>
          <w:b/>
          <w:bCs/>
          <w:color w:val="222222"/>
          <w:sz w:val="21"/>
          <w:szCs w:val="21"/>
        </w:rPr>
        <w:t>барщине</w:t>
      </w:r>
      <w:r w:rsidRPr="00AC4B0F">
        <w:rPr>
          <w:rFonts w:ascii="Helvetica" w:hAnsi="Helvetica" w:cs="Helvetica"/>
          <w:b/>
          <w:bCs/>
          <w:color w:val="222222"/>
          <w:sz w:val="21"/>
          <w:szCs w:val="21"/>
        </w:rPr>
        <w:tab/>
        <w:t>147</w:t>
      </w:r>
    </w:p>
    <w:p w14:paraId="7C451E95" w14:textId="5AB8C3DC" w:rsidR="00994704" w:rsidRDefault="00AC4B0F" w:rsidP="00AC4B0F">
      <w:pPr>
        <w:rPr>
          <w:rFonts w:ascii="Helvetica" w:hAnsi="Helvetica" w:cs="Helvetica"/>
          <w:b/>
          <w:bCs/>
          <w:color w:val="222222"/>
          <w:sz w:val="21"/>
          <w:szCs w:val="21"/>
        </w:rPr>
      </w:pPr>
      <w:r w:rsidRPr="00AC4B0F">
        <w:rPr>
          <w:rFonts w:ascii="Helvetica" w:hAnsi="Helvetica" w:cs="Helvetica" w:hint="eastAsia"/>
          <w:b/>
          <w:bCs/>
          <w:color w:val="222222"/>
          <w:sz w:val="21"/>
          <w:szCs w:val="21"/>
        </w:rPr>
        <w:t>Заключение</w:t>
      </w:r>
      <w:r w:rsidRPr="00AC4B0F">
        <w:rPr>
          <w:rFonts w:ascii="Helvetica" w:hAnsi="Helvetica" w:cs="Helvetica"/>
          <w:b/>
          <w:bCs/>
          <w:color w:val="222222"/>
          <w:sz w:val="21"/>
          <w:szCs w:val="21"/>
        </w:rPr>
        <w:tab/>
        <w:t>157</w:t>
      </w:r>
    </w:p>
    <w:p w14:paraId="7D3EC65B" w14:textId="0FBA7F73" w:rsidR="00AC4B0F" w:rsidRDefault="00AC4B0F" w:rsidP="00AC4B0F">
      <w:pPr>
        <w:rPr>
          <w:rFonts w:ascii="Helvetica" w:hAnsi="Helvetica" w:cs="Helvetica"/>
          <w:b/>
          <w:bCs/>
          <w:color w:val="222222"/>
          <w:sz w:val="21"/>
          <w:szCs w:val="21"/>
        </w:rPr>
      </w:pPr>
    </w:p>
    <w:p w14:paraId="00B8236A" w14:textId="33335BAC" w:rsidR="00AC4B0F" w:rsidRDefault="00AC4B0F" w:rsidP="00AC4B0F">
      <w:pPr>
        <w:rPr>
          <w:rFonts w:ascii="Helvetica" w:hAnsi="Helvetica" w:cs="Helvetica"/>
          <w:b/>
          <w:bCs/>
          <w:color w:val="222222"/>
          <w:sz w:val="21"/>
          <w:szCs w:val="21"/>
        </w:rPr>
      </w:pPr>
    </w:p>
    <w:p w14:paraId="00088CB5" w14:textId="77777777" w:rsidR="00AC4B0F" w:rsidRDefault="00AC4B0F" w:rsidP="00AC4B0F">
      <w:r>
        <w:rPr>
          <w:rFonts w:hint="eastAsia"/>
        </w:rPr>
        <w:t>Заключение</w:t>
      </w:r>
    </w:p>
    <w:p w14:paraId="630A9E98" w14:textId="77777777" w:rsidR="00AC4B0F" w:rsidRDefault="00AC4B0F" w:rsidP="00AC4B0F">
      <w:r>
        <w:rPr>
          <w:rFonts w:hint="eastAsia"/>
        </w:rPr>
        <w:t>Барщинное</w:t>
      </w:r>
      <w:r>
        <w:t xml:space="preserve"> </w:t>
      </w:r>
      <w:r>
        <w:rPr>
          <w:rFonts w:hint="eastAsia"/>
        </w:rPr>
        <w:t>хозяйство</w:t>
      </w:r>
      <w:r>
        <w:t xml:space="preserve"> </w:t>
      </w:r>
      <w:r>
        <w:rPr>
          <w:rFonts w:hint="eastAsia"/>
        </w:rPr>
        <w:t>второй</w:t>
      </w:r>
      <w:r>
        <w:t xml:space="preserve"> </w:t>
      </w:r>
      <w:r>
        <w:rPr>
          <w:rFonts w:hint="eastAsia"/>
        </w:rPr>
        <w:t>половины</w:t>
      </w:r>
      <w:r>
        <w:t xml:space="preserve"> XVIII </w:t>
      </w:r>
      <w:r>
        <w:rPr>
          <w:rFonts w:hint="eastAsia"/>
        </w:rPr>
        <w:t>века</w:t>
      </w:r>
      <w:r>
        <w:t xml:space="preserve"> </w:t>
      </w:r>
      <w:r>
        <w:rPr>
          <w:rFonts w:hint="eastAsia"/>
        </w:rPr>
        <w:t>являлось</w:t>
      </w:r>
      <w:r>
        <w:t xml:space="preserve"> </w:t>
      </w:r>
      <w:r>
        <w:rPr>
          <w:rFonts w:hint="eastAsia"/>
        </w:rPr>
        <w:t>наиболее</w:t>
      </w:r>
      <w:r>
        <w:t xml:space="preserve"> </w:t>
      </w:r>
      <w:r>
        <w:rPr>
          <w:rFonts w:hint="eastAsia"/>
        </w:rPr>
        <w:t>ин</w:t>
      </w:r>
      <w:r>
        <w:t>-</w:t>
      </w:r>
      <w:r>
        <w:rPr>
          <w:rFonts w:hint="eastAsia"/>
        </w:rPr>
        <w:t>тенсивной</w:t>
      </w:r>
      <w:r>
        <w:t xml:space="preserve"> </w:t>
      </w:r>
      <w:r>
        <w:rPr>
          <w:rFonts w:hint="eastAsia"/>
        </w:rPr>
        <w:t>формой</w:t>
      </w:r>
      <w:r>
        <w:t xml:space="preserve"> </w:t>
      </w:r>
      <w:r>
        <w:rPr>
          <w:rFonts w:hint="eastAsia"/>
        </w:rPr>
        <w:t>эксплуатации</w:t>
      </w:r>
      <w:r>
        <w:t xml:space="preserve"> </w:t>
      </w:r>
      <w:r>
        <w:rPr>
          <w:rFonts w:hint="eastAsia"/>
        </w:rPr>
        <w:t>крестьянского</w:t>
      </w:r>
      <w:r>
        <w:t xml:space="preserve"> </w:t>
      </w:r>
      <w:r>
        <w:rPr>
          <w:rFonts w:hint="eastAsia"/>
        </w:rPr>
        <w:t>труда</w:t>
      </w:r>
      <w:r>
        <w:t xml:space="preserve"> </w:t>
      </w:r>
      <w:r>
        <w:rPr>
          <w:rFonts w:hint="eastAsia"/>
        </w:rPr>
        <w:t>и</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оброчной</w:t>
      </w:r>
      <w:r>
        <w:t xml:space="preserve"> </w:t>
      </w:r>
      <w:r>
        <w:rPr>
          <w:rFonts w:hint="eastAsia"/>
        </w:rPr>
        <w:t>системы</w:t>
      </w:r>
      <w:r>
        <w:t xml:space="preserve">, </w:t>
      </w:r>
      <w:r>
        <w:rPr>
          <w:rFonts w:hint="eastAsia"/>
        </w:rPr>
        <w:t>вело</w:t>
      </w:r>
      <w:r>
        <w:t xml:space="preserve"> </w:t>
      </w:r>
      <w:r>
        <w:rPr>
          <w:rFonts w:hint="eastAsia"/>
        </w:rPr>
        <w:t>к</w:t>
      </w:r>
      <w:r>
        <w:t xml:space="preserve"> </w:t>
      </w:r>
      <w:r>
        <w:rPr>
          <w:rFonts w:hint="eastAsia"/>
        </w:rPr>
        <w:t>предельному</w:t>
      </w:r>
      <w:r>
        <w:t xml:space="preserve"> </w:t>
      </w:r>
      <w:r>
        <w:rPr>
          <w:rFonts w:hint="eastAsia"/>
        </w:rPr>
        <w:t>закабалению</w:t>
      </w:r>
      <w:r>
        <w:t xml:space="preserve"> </w:t>
      </w:r>
      <w:r>
        <w:rPr>
          <w:rFonts w:hint="eastAsia"/>
        </w:rPr>
        <w:t>и</w:t>
      </w:r>
      <w:r>
        <w:t xml:space="preserve"> </w:t>
      </w:r>
      <w:r>
        <w:rPr>
          <w:rFonts w:hint="eastAsia"/>
        </w:rPr>
        <w:t>максимальной</w:t>
      </w:r>
      <w:r>
        <w:t xml:space="preserve"> </w:t>
      </w:r>
      <w:r>
        <w:rPr>
          <w:rFonts w:hint="eastAsia"/>
        </w:rPr>
        <w:t>эксплуатации</w:t>
      </w:r>
      <w:r>
        <w:t xml:space="preserve"> </w:t>
      </w:r>
      <w:r>
        <w:rPr>
          <w:rFonts w:hint="eastAsia"/>
        </w:rPr>
        <w:t>кре</w:t>
      </w:r>
      <w:r>
        <w:t>-</w:t>
      </w:r>
      <w:r>
        <w:rPr>
          <w:rFonts w:hint="eastAsia"/>
        </w:rPr>
        <w:t>стьян</w:t>
      </w:r>
      <w:r>
        <w:t xml:space="preserve">. </w:t>
      </w:r>
      <w:r>
        <w:rPr>
          <w:rFonts w:hint="eastAsia"/>
        </w:rPr>
        <w:t>Рост</w:t>
      </w:r>
      <w:r>
        <w:t xml:space="preserve"> </w:t>
      </w:r>
      <w:r>
        <w:rPr>
          <w:rFonts w:hint="eastAsia"/>
        </w:rPr>
        <w:t>барщинных</w:t>
      </w:r>
      <w:r>
        <w:t xml:space="preserve"> </w:t>
      </w:r>
      <w:r>
        <w:rPr>
          <w:rFonts w:hint="eastAsia"/>
        </w:rPr>
        <w:t>повинностей</w:t>
      </w:r>
      <w:r>
        <w:t xml:space="preserve"> </w:t>
      </w:r>
      <w:r>
        <w:rPr>
          <w:rFonts w:hint="eastAsia"/>
        </w:rPr>
        <w:t>постепенно</w:t>
      </w:r>
      <w:r>
        <w:t xml:space="preserve"> </w:t>
      </w:r>
      <w:r>
        <w:rPr>
          <w:rFonts w:hint="eastAsia"/>
        </w:rPr>
        <w:t>привел</w:t>
      </w:r>
      <w:r>
        <w:t xml:space="preserve"> </w:t>
      </w:r>
      <w:r>
        <w:rPr>
          <w:rFonts w:hint="eastAsia"/>
        </w:rPr>
        <w:t>к</w:t>
      </w:r>
      <w:r>
        <w:t xml:space="preserve"> </w:t>
      </w:r>
      <w:r>
        <w:rPr>
          <w:rFonts w:hint="eastAsia"/>
        </w:rPr>
        <w:t>появлению</w:t>
      </w:r>
      <w:r>
        <w:t xml:space="preserve"> </w:t>
      </w:r>
      <w:r>
        <w:rPr>
          <w:rFonts w:hint="eastAsia"/>
        </w:rPr>
        <w:t>месячины</w:t>
      </w:r>
      <w:r>
        <w:t xml:space="preserve"> (</w:t>
      </w:r>
      <w:r>
        <w:rPr>
          <w:rFonts w:hint="eastAsia"/>
        </w:rPr>
        <w:t>ежедневной</w:t>
      </w:r>
      <w:r>
        <w:t xml:space="preserve"> </w:t>
      </w:r>
      <w:r>
        <w:rPr>
          <w:rFonts w:hint="eastAsia"/>
        </w:rPr>
        <w:t>барщины</w:t>
      </w:r>
      <w:r>
        <w:t xml:space="preserve">), </w:t>
      </w:r>
      <w:r>
        <w:rPr>
          <w:rFonts w:hint="eastAsia"/>
        </w:rPr>
        <w:t>и</w:t>
      </w:r>
      <w:r>
        <w:t xml:space="preserve"> </w:t>
      </w:r>
      <w:r>
        <w:rPr>
          <w:rFonts w:hint="eastAsia"/>
        </w:rPr>
        <w:t>мелкое</w:t>
      </w:r>
      <w:r>
        <w:t xml:space="preserve"> </w:t>
      </w:r>
      <w:r>
        <w:rPr>
          <w:rFonts w:hint="eastAsia"/>
        </w:rPr>
        <w:t>крестьянское</w:t>
      </w:r>
      <w:r>
        <w:t xml:space="preserve"> </w:t>
      </w:r>
      <w:r>
        <w:rPr>
          <w:rFonts w:hint="eastAsia"/>
        </w:rPr>
        <w:t>хозяйство</w:t>
      </w:r>
      <w:r>
        <w:t xml:space="preserve"> </w:t>
      </w:r>
      <w:r>
        <w:rPr>
          <w:rFonts w:hint="eastAsia"/>
        </w:rPr>
        <w:t>оказалось</w:t>
      </w:r>
      <w:r>
        <w:t xml:space="preserve"> </w:t>
      </w:r>
      <w:r>
        <w:rPr>
          <w:rFonts w:hint="eastAsia"/>
        </w:rPr>
        <w:t>перед</w:t>
      </w:r>
      <w:r>
        <w:t xml:space="preserve"> </w:t>
      </w:r>
      <w:r>
        <w:rPr>
          <w:rFonts w:hint="eastAsia"/>
        </w:rPr>
        <w:t>угро</w:t>
      </w:r>
      <w:r>
        <w:t>-</w:t>
      </w:r>
      <w:r>
        <w:rPr>
          <w:rFonts w:hint="eastAsia"/>
        </w:rPr>
        <w:t>зой</w:t>
      </w:r>
      <w:r>
        <w:t xml:space="preserve"> </w:t>
      </w:r>
      <w:r>
        <w:rPr>
          <w:rFonts w:hint="eastAsia"/>
        </w:rPr>
        <w:t>исчезновения</w:t>
      </w:r>
      <w:r>
        <w:t xml:space="preserve">. </w:t>
      </w:r>
      <w:r>
        <w:rPr>
          <w:rFonts w:hint="eastAsia"/>
        </w:rPr>
        <w:t>Крепостные</w:t>
      </w:r>
      <w:r>
        <w:t xml:space="preserve"> </w:t>
      </w:r>
      <w:r>
        <w:rPr>
          <w:rFonts w:hint="eastAsia"/>
        </w:rPr>
        <w:t>крестьяне</w:t>
      </w:r>
      <w:r>
        <w:t xml:space="preserve"> </w:t>
      </w:r>
      <w:r>
        <w:rPr>
          <w:rFonts w:hint="eastAsia"/>
        </w:rPr>
        <w:t>не</w:t>
      </w:r>
      <w:r>
        <w:t xml:space="preserve"> </w:t>
      </w:r>
      <w:r>
        <w:rPr>
          <w:rFonts w:hint="eastAsia"/>
        </w:rPr>
        <w:t>были</w:t>
      </w:r>
      <w:r>
        <w:t xml:space="preserve"> </w:t>
      </w:r>
      <w:r>
        <w:rPr>
          <w:rFonts w:hint="eastAsia"/>
        </w:rPr>
        <w:t>законодательно</w:t>
      </w:r>
      <w:r>
        <w:t xml:space="preserve"> </w:t>
      </w:r>
      <w:r>
        <w:rPr>
          <w:rFonts w:hint="eastAsia"/>
        </w:rPr>
        <w:t>ограждены</w:t>
      </w:r>
      <w:r>
        <w:t xml:space="preserve"> </w:t>
      </w:r>
      <w:r>
        <w:rPr>
          <w:rFonts w:hint="eastAsia"/>
        </w:rPr>
        <w:t>от</w:t>
      </w:r>
      <w:r>
        <w:t xml:space="preserve"> </w:t>
      </w:r>
      <w:r>
        <w:rPr>
          <w:rFonts w:hint="eastAsia"/>
        </w:rPr>
        <w:t>произвольной</w:t>
      </w:r>
      <w:r>
        <w:t xml:space="preserve"> </w:t>
      </w:r>
      <w:r>
        <w:rPr>
          <w:rFonts w:hint="eastAsia"/>
        </w:rPr>
        <w:t>эксплуатации</w:t>
      </w:r>
      <w:r>
        <w:t xml:space="preserve"> </w:t>
      </w:r>
      <w:r>
        <w:rPr>
          <w:rFonts w:hint="eastAsia"/>
        </w:rPr>
        <w:t>помещиков</w:t>
      </w:r>
      <w:r>
        <w:t xml:space="preserve"> </w:t>
      </w:r>
      <w:r>
        <w:rPr>
          <w:rFonts w:hint="eastAsia"/>
        </w:rPr>
        <w:t>и</w:t>
      </w:r>
      <w:r>
        <w:t xml:space="preserve"> </w:t>
      </w:r>
      <w:r>
        <w:rPr>
          <w:rFonts w:hint="eastAsia"/>
        </w:rPr>
        <w:t>отягощения</w:t>
      </w:r>
      <w:r>
        <w:t xml:space="preserve"> </w:t>
      </w:r>
      <w:r>
        <w:rPr>
          <w:rFonts w:hint="eastAsia"/>
        </w:rPr>
        <w:t>крепостничества</w:t>
      </w:r>
      <w:r>
        <w:t xml:space="preserve">, </w:t>
      </w:r>
      <w:r>
        <w:rPr>
          <w:rFonts w:hint="eastAsia"/>
        </w:rPr>
        <w:t>при</w:t>
      </w:r>
      <w:r>
        <w:t>-</w:t>
      </w:r>
      <w:r>
        <w:rPr>
          <w:rFonts w:hint="eastAsia"/>
        </w:rPr>
        <w:t>нявшего</w:t>
      </w:r>
      <w:r>
        <w:t xml:space="preserve"> </w:t>
      </w:r>
      <w:r>
        <w:rPr>
          <w:rFonts w:hint="eastAsia"/>
        </w:rPr>
        <w:t>формы</w:t>
      </w:r>
      <w:r>
        <w:t xml:space="preserve">, </w:t>
      </w:r>
      <w:r>
        <w:rPr>
          <w:rFonts w:hint="eastAsia"/>
        </w:rPr>
        <w:t>близкие</w:t>
      </w:r>
      <w:r>
        <w:t xml:space="preserve"> </w:t>
      </w:r>
      <w:r>
        <w:rPr>
          <w:rFonts w:hint="eastAsia"/>
        </w:rPr>
        <w:t>к</w:t>
      </w:r>
      <w:r>
        <w:t xml:space="preserve"> </w:t>
      </w:r>
      <w:r>
        <w:rPr>
          <w:rFonts w:hint="eastAsia"/>
        </w:rPr>
        <w:t>рабству</w:t>
      </w:r>
      <w:r>
        <w:t>.</w:t>
      </w:r>
    </w:p>
    <w:p w14:paraId="297318D2" w14:textId="77777777" w:rsidR="00AC4B0F" w:rsidRDefault="00AC4B0F" w:rsidP="00AC4B0F">
      <w:r>
        <w:rPr>
          <w:rFonts w:hint="eastAsia"/>
        </w:rPr>
        <w:t>Угроза</w:t>
      </w:r>
      <w:r>
        <w:t xml:space="preserve"> </w:t>
      </w:r>
      <w:r>
        <w:rPr>
          <w:rFonts w:hint="eastAsia"/>
        </w:rPr>
        <w:t>серьезного</w:t>
      </w:r>
      <w:r>
        <w:t xml:space="preserve"> </w:t>
      </w:r>
      <w:r>
        <w:rPr>
          <w:rFonts w:hint="eastAsia"/>
        </w:rPr>
        <w:t>кризиса</w:t>
      </w:r>
      <w:r>
        <w:t xml:space="preserve"> </w:t>
      </w:r>
      <w:r>
        <w:rPr>
          <w:rFonts w:hint="eastAsia"/>
        </w:rPr>
        <w:t>сельского</w:t>
      </w:r>
      <w:r>
        <w:t xml:space="preserve"> </w:t>
      </w:r>
      <w:r>
        <w:rPr>
          <w:rFonts w:hint="eastAsia"/>
        </w:rPr>
        <w:t>хозяйства</w:t>
      </w:r>
      <w:r>
        <w:t xml:space="preserve"> </w:t>
      </w:r>
      <w:r>
        <w:rPr>
          <w:rFonts w:hint="eastAsia"/>
        </w:rPr>
        <w:t>в</w:t>
      </w:r>
      <w:r>
        <w:t xml:space="preserve"> </w:t>
      </w:r>
      <w:r>
        <w:rPr>
          <w:rFonts w:hint="eastAsia"/>
        </w:rPr>
        <w:t>результате</w:t>
      </w:r>
      <w:r>
        <w:t xml:space="preserve"> </w:t>
      </w:r>
      <w:r>
        <w:rPr>
          <w:rFonts w:hint="eastAsia"/>
        </w:rPr>
        <w:t>подрыва</w:t>
      </w:r>
      <w:r>
        <w:t xml:space="preserve"> </w:t>
      </w:r>
      <w:r>
        <w:rPr>
          <w:rFonts w:hint="eastAsia"/>
        </w:rPr>
        <w:t>производительных</w:t>
      </w:r>
      <w:r>
        <w:t xml:space="preserve"> </w:t>
      </w:r>
      <w:r>
        <w:rPr>
          <w:rFonts w:hint="eastAsia"/>
        </w:rPr>
        <w:t>сил</w:t>
      </w:r>
      <w:r>
        <w:t xml:space="preserve"> </w:t>
      </w:r>
      <w:r>
        <w:rPr>
          <w:rFonts w:hint="eastAsia"/>
        </w:rPr>
        <w:t>страны</w:t>
      </w:r>
      <w:r>
        <w:t xml:space="preserve">, </w:t>
      </w:r>
      <w:r>
        <w:rPr>
          <w:rFonts w:hint="eastAsia"/>
        </w:rPr>
        <w:t>а</w:t>
      </w:r>
      <w:r>
        <w:t xml:space="preserve"> </w:t>
      </w:r>
      <w:r>
        <w:rPr>
          <w:rFonts w:hint="eastAsia"/>
        </w:rPr>
        <w:t>также</w:t>
      </w:r>
      <w:r>
        <w:t xml:space="preserve"> </w:t>
      </w:r>
      <w:r>
        <w:rPr>
          <w:rFonts w:hint="eastAsia"/>
        </w:rPr>
        <w:t>растущее</w:t>
      </w:r>
      <w:r>
        <w:t xml:space="preserve"> </w:t>
      </w:r>
      <w:r>
        <w:rPr>
          <w:rFonts w:hint="eastAsia"/>
        </w:rPr>
        <w:t>недовольство</w:t>
      </w:r>
      <w:r>
        <w:t xml:space="preserve"> </w:t>
      </w:r>
      <w:r>
        <w:rPr>
          <w:rFonts w:hint="eastAsia"/>
        </w:rPr>
        <w:t>крестьянства</w:t>
      </w:r>
      <w:r>
        <w:t xml:space="preserve"> </w:t>
      </w:r>
      <w:r>
        <w:rPr>
          <w:rFonts w:hint="eastAsia"/>
        </w:rPr>
        <w:t>требовали</w:t>
      </w:r>
      <w:r>
        <w:t xml:space="preserve"> </w:t>
      </w:r>
      <w:r>
        <w:rPr>
          <w:rFonts w:hint="eastAsia"/>
        </w:rPr>
        <w:t>законодательной</w:t>
      </w:r>
      <w:r>
        <w:t xml:space="preserve"> </w:t>
      </w:r>
      <w:r>
        <w:rPr>
          <w:rFonts w:hint="eastAsia"/>
        </w:rPr>
        <w:t>регламентации</w:t>
      </w:r>
      <w:r>
        <w:t xml:space="preserve"> </w:t>
      </w:r>
      <w:r>
        <w:rPr>
          <w:rFonts w:hint="eastAsia"/>
        </w:rPr>
        <w:t>крестьянских</w:t>
      </w:r>
      <w:r>
        <w:t xml:space="preserve"> </w:t>
      </w:r>
      <w:r>
        <w:rPr>
          <w:rFonts w:hint="eastAsia"/>
        </w:rPr>
        <w:t>повинностей</w:t>
      </w:r>
      <w:r>
        <w:t xml:space="preserve"> </w:t>
      </w:r>
      <w:r>
        <w:rPr>
          <w:rFonts w:hint="eastAsia"/>
        </w:rPr>
        <w:t>и</w:t>
      </w:r>
      <w:r>
        <w:t xml:space="preserve"> </w:t>
      </w:r>
      <w:r>
        <w:rPr>
          <w:rFonts w:hint="eastAsia"/>
        </w:rPr>
        <w:t>огра</w:t>
      </w:r>
      <w:r>
        <w:t>-</w:t>
      </w:r>
      <w:r>
        <w:rPr>
          <w:rFonts w:hint="eastAsia"/>
        </w:rPr>
        <w:t>ничения</w:t>
      </w:r>
      <w:r>
        <w:t xml:space="preserve"> </w:t>
      </w:r>
      <w:r>
        <w:rPr>
          <w:rFonts w:hint="eastAsia"/>
        </w:rPr>
        <w:t>крепостного</w:t>
      </w:r>
      <w:r>
        <w:t xml:space="preserve"> </w:t>
      </w:r>
      <w:r>
        <w:rPr>
          <w:rFonts w:hint="eastAsia"/>
        </w:rPr>
        <w:t>права</w:t>
      </w:r>
      <w:r>
        <w:t xml:space="preserve">. </w:t>
      </w:r>
      <w:r>
        <w:rPr>
          <w:rFonts w:hint="eastAsia"/>
        </w:rPr>
        <w:t>Впервые</w:t>
      </w:r>
      <w:r>
        <w:t xml:space="preserve"> </w:t>
      </w:r>
      <w:r>
        <w:rPr>
          <w:rFonts w:hint="eastAsia"/>
        </w:rPr>
        <w:t>в</w:t>
      </w:r>
      <w:r>
        <w:t xml:space="preserve"> </w:t>
      </w:r>
      <w:r>
        <w:rPr>
          <w:rFonts w:hint="eastAsia"/>
        </w:rPr>
        <w:t>России</w:t>
      </w:r>
      <w:r>
        <w:t xml:space="preserve"> </w:t>
      </w:r>
      <w:r>
        <w:rPr>
          <w:rFonts w:hint="eastAsia"/>
        </w:rPr>
        <w:t>эта</w:t>
      </w:r>
      <w:r>
        <w:t xml:space="preserve"> </w:t>
      </w:r>
      <w:r>
        <w:rPr>
          <w:rFonts w:hint="eastAsia"/>
        </w:rPr>
        <w:t>идея</w:t>
      </w:r>
      <w:r>
        <w:t xml:space="preserve"> </w:t>
      </w:r>
      <w:r>
        <w:rPr>
          <w:rFonts w:hint="eastAsia"/>
        </w:rPr>
        <w:t>была</w:t>
      </w:r>
      <w:r>
        <w:t xml:space="preserve"> </w:t>
      </w:r>
      <w:r>
        <w:rPr>
          <w:rFonts w:hint="eastAsia"/>
        </w:rPr>
        <w:t>выдвинута</w:t>
      </w:r>
      <w:r>
        <w:t xml:space="preserve"> </w:t>
      </w:r>
      <w:r>
        <w:rPr>
          <w:rFonts w:hint="eastAsia"/>
        </w:rPr>
        <w:t>из</w:t>
      </w:r>
      <w:r>
        <w:t>-</w:t>
      </w:r>
      <w:r>
        <w:rPr>
          <w:rFonts w:hint="eastAsia"/>
        </w:rPr>
        <w:t>вестным</w:t>
      </w:r>
      <w:r>
        <w:t xml:space="preserve"> </w:t>
      </w:r>
      <w:r>
        <w:rPr>
          <w:rFonts w:hint="eastAsia"/>
        </w:rPr>
        <w:t>отечественным</w:t>
      </w:r>
      <w:r>
        <w:t xml:space="preserve"> </w:t>
      </w:r>
      <w:r>
        <w:rPr>
          <w:rFonts w:hint="eastAsia"/>
        </w:rPr>
        <w:t>экономистом</w:t>
      </w:r>
      <w:r>
        <w:t xml:space="preserve"> </w:t>
      </w:r>
      <w:r>
        <w:rPr>
          <w:rFonts w:hint="eastAsia"/>
        </w:rPr>
        <w:t>и</w:t>
      </w:r>
      <w:r>
        <w:t xml:space="preserve"> </w:t>
      </w:r>
      <w:r>
        <w:rPr>
          <w:rFonts w:hint="eastAsia"/>
        </w:rPr>
        <w:t>предпринимателем</w:t>
      </w:r>
      <w:r>
        <w:t xml:space="preserve"> </w:t>
      </w:r>
      <w:r>
        <w:rPr>
          <w:rFonts w:hint="eastAsia"/>
        </w:rPr>
        <w:t>И</w:t>
      </w:r>
      <w:r>
        <w:t>.</w:t>
      </w:r>
      <w:r>
        <w:rPr>
          <w:rFonts w:hint="eastAsia"/>
        </w:rPr>
        <w:t>Т</w:t>
      </w:r>
      <w:r>
        <w:t xml:space="preserve">. </w:t>
      </w:r>
      <w:r>
        <w:rPr>
          <w:rFonts w:hint="eastAsia"/>
        </w:rPr>
        <w:t>Посошковым</w:t>
      </w:r>
      <w:r>
        <w:t xml:space="preserve"> </w:t>
      </w:r>
      <w:r>
        <w:rPr>
          <w:rFonts w:hint="eastAsia"/>
        </w:rPr>
        <w:t>в</w:t>
      </w:r>
      <w:r>
        <w:t xml:space="preserve"> </w:t>
      </w:r>
      <w:r>
        <w:rPr>
          <w:rFonts w:hint="eastAsia"/>
        </w:rPr>
        <w:t>«</w:t>
      </w:r>
      <w:r>
        <w:rPr>
          <w:rFonts w:hint="eastAsia"/>
        </w:rPr>
        <w:t>Книге</w:t>
      </w:r>
      <w:r>
        <w:t xml:space="preserve"> </w:t>
      </w:r>
      <w:r>
        <w:rPr>
          <w:rFonts w:hint="eastAsia"/>
        </w:rPr>
        <w:t>о</w:t>
      </w:r>
      <w:r>
        <w:t xml:space="preserve"> </w:t>
      </w:r>
      <w:r>
        <w:rPr>
          <w:rFonts w:hint="eastAsia"/>
        </w:rPr>
        <w:t>скудости</w:t>
      </w:r>
      <w:r>
        <w:t xml:space="preserve"> </w:t>
      </w:r>
      <w:r>
        <w:rPr>
          <w:rFonts w:hint="eastAsia"/>
        </w:rPr>
        <w:t>и</w:t>
      </w:r>
      <w:r>
        <w:t xml:space="preserve"> </w:t>
      </w:r>
      <w:r>
        <w:rPr>
          <w:rFonts w:hint="eastAsia"/>
        </w:rPr>
        <w:t>богатстве</w:t>
      </w:r>
      <w:r>
        <w:rPr>
          <w:rFonts w:hint="eastAsia"/>
        </w:rPr>
        <w:t>»</w:t>
      </w:r>
      <w:r>
        <w:t xml:space="preserve"> (1724). </w:t>
      </w:r>
      <w:r>
        <w:rPr>
          <w:rFonts w:hint="eastAsia"/>
        </w:rPr>
        <w:t>Начиная</w:t>
      </w:r>
      <w:r>
        <w:t xml:space="preserve"> </w:t>
      </w:r>
      <w:r>
        <w:rPr>
          <w:rFonts w:hint="eastAsia"/>
        </w:rPr>
        <w:t>с</w:t>
      </w:r>
      <w:r>
        <w:t xml:space="preserve"> 1730-</w:t>
      </w:r>
      <w:r>
        <w:rPr>
          <w:rFonts w:hint="eastAsia"/>
        </w:rPr>
        <w:t>х</w:t>
      </w:r>
      <w:r>
        <w:t xml:space="preserve"> </w:t>
      </w:r>
      <w:r>
        <w:rPr>
          <w:rFonts w:hint="eastAsia"/>
        </w:rPr>
        <w:t>гг</w:t>
      </w:r>
      <w:r>
        <w:t xml:space="preserve">. </w:t>
      </w:r>
      <w:r>
        <w:rPr>
          <w:rFonts w:hint="eastAsia"/>
        </w:rPr>
        <w:t>эта</w:t>
      </w:r>
      <w:r>
        <w:t xml:space="preserve"> </w:t>
      </w:r>
      <w:r>
        <w:rPr>
          <w:rFonts w:hint="eastAsia"/>
        </w:rPr>
        <w:t>инициатива</w:t>
      </w:r>
      <w:r>
        <w:t xml:space="preserve"> </w:t>
      </w:r>
      <w:r>
        <w:rPr>
          <w:rFonts w:hint="eastAsia"/>
        </w:rPr>
        <w:t>по</w:t>
      </w:r>
      <w:r>
        <w:t>-</w:t>
      </w:r>
      <w:r>
        <w:rPr>
          <w:rFonts w:hint="eastAsia"/>
        </w:rPr>
        <w:t>степенно</w:t>
      </w:r>
      <w:r>
        <w:t xml:space="preserve"> </w:t>
      </w:r>
      <w:r>
        <w:rPr>
          <w:rFonts w:hint="eastAsia"/>
        </w:rPr>
        <w:t>приобретает</w:t>
      </w:r>
      <w:r>
        <w:t xml:space="preserve"> </w:t>
      </w:r>
      <w:r>
        <w:rPr>
          <w:rFonts w:hint="eastAsia"/>
        </w:rPr>
        <w:t>своих</w:t>
      </w:r>
      <w:r>
        <w:t xml:space="preserve"> </w:t>
      </w:r>
      <w:r>
        <w:rPr>
          <w:rFonts w:hint="eastAsia"/>
        </w:rPr>
        <w:t>немногочисленных</w:t>
      </w:r>
      <w:r>
        <w:t xml:space="preserve">, </w:t>
      </w:r>
      <w:r>
        <w:rPr>
          <w:rFonts w:hint="eastAsia"/>
        </w:rPr>
        <w:t>но</w:t>
      </w:r>
      <w:r>
        <w:t xml:space="preserve"> </w:t>
      </w:r>
      <w:r>
        <w:rPr>
          <w:rFonts w:hint="eastAsia"/>
        </w:rPr>
        <w:t>убежденных</w:t>
      </w:r>
      <w:r>
        <w:t xml:space="preserve"> </w:t>
      </w:r>
      <w:r>
        <w:rPr>
          <w:rFonts w:hint="eastAsia"/>
        </w:rPr>
        <w:t>и</w:t>
      </w:r>
      <w:r>
        <w:t xml:space="preserve"> </w:t>
      </w:r>
      <w:r>
        <w:rPr>
          <w:rFonts w:hint="eastAsia"/>
        </w:rPr>
        <w:t>последова</w:t>
      </w:r>
      <w:r>
        <w:t>-</w:t>
      </w:r>
      <w:r>
        <w:rPr>
          <w:rFonts w:hint="eastAsia"/>
        </w:rPr>
        <w:t>тельных</w:t>
      </w:r>
      <w:r>
        <w:t xml:space="preserve"> </w:t>
      </w:r>
      <w:r>
        <w:rPr>
          <w:rFonts w:hint="eastAsia"/>
        </w:rPr>
        <w:t>сторонников</w:t>
      </w:r>
      <w:r>
        <w:t xml:space="preserve"> </w:t>
      </w:r>
      <w:r>
        <w:rPr>
          <w:rFonts w:hint="eastAsia"/>
        </w:rPr>
        <w:t>в</w:t>
      </w:r>
      <w:r>
        <w:t xml:space="preserve"> </w:t>
      </w:r>
      <w:r>
        <w:rPr>
          <w:rFonts w:hint="eastAsia"/>
        </w:rPr>
        <w:t>правительственных</w:t>
      </w:r>
      <w:r>
        <w:t xml:space="preserve"> </w:t>
      </w:r>
      <w:r>
        <w:rPr>
          <w:rFonts w:hint="eastAsia"/>
        </w:rPr>
        <w:t>структурах</w:t>
      </w:r>
      <w:r>
        <w:t xml:space="preserve"> </w:t>
      </w:r>
      <w:r>
        <w:rPr>
          <w:rFonts w:hint="eastAsia"/>
        </w:rPr>
        <w:t>страны</w:t>
      </w:r>
      <w:r>
        <w:t xml:space="preserve">. </w:t>
      </w:r>
      <w:r>
        <w:rPr>
          <w:rFonts w:hint="eastAsia"/>
        </w:rPr>
        <w:t>Первый</w:t>
      </w:r>
      <w:r>
        <w:t xml:space="preserve"> </w:t>
      </w:r>
      <w:r>
        <w:rPr>
          <w:rFonts w:hint="eastAsia"/>
        </w:rPr>
        <w:t>прави</w:t>
      </w:r>
      <w:r>
        <w:t>-</w:t>
      </w:r>
      <w:r>
        <w:rPr>
          <w:rFonts w:hint="eastAsia"/>
        </w:rPr>
        <w:t>тельственный</w:t>
      </w:r>
      <w:r>
        <w:t xml:space="preserve"> </w:t>
      </w:r>
      <w:r>
        <w:rPr>
          <w:rFonts w:hint="eastAsia"/>
        </w:rPr>
        <w:t>проект</w:t>
      </w:r>
      <w:r>
        <w:t xml:space="preserve"> </w:t>
      </w:r>
      <w:r>
        <w:rPr>
          <w:rFonts w:hint="eastAsia"/>
        </w:rPr>
        <w:t>регламентации</w:t>
      </w:r>
      <w:r>
        <w:t xml:space="preserve"> </w:t>
      </w:r>
      <w:r>
        <w:rPr>
          <w:rFonts w:hint="eastAsia"/>
        </w:rPr>
        <w:t>крестьянских</w:t>
      </w:r>
      <w:r>
        <w:t xml:space="preserve"> </w:t>
      </w:r>
      <w:r>
        <w:rPr>
          <w:rFonts w:hint="eastAsia"/>
        </w:rPr>
        <w:t>повинностей</w:t>
      </w:r>
      <w:r>
        <w:t xml:space="preserve"> </w:t>
      </w:r>
      <w:r>
        <w:rPr>
          <w:rFonts w:hint="eastAsia"/>
        </w:rPr>
        <w:t>был</w:t>
      </w:r>
      <w:r>
        <w:t xml:space="preserve"> </w:t>
      </w:r>
      <w:r>
        <w:rPr>
          <w:rFonts w:hint="eastAsia"/>
        </w:rPr>
        <w:t>разработан</w:t>
      </w:r>
      <w:r>
        <w:t xml:space="preserve"> </w:t>
      </w:r>
      <w:r>
        <w:rPr>
          <w:rFonts w:hint="eastAsia"/>
        </w:rPr>
        <w:t>обер</w:t>
      </w:r>
      <w:r>
        <w:t>-</w:t>
      </w:r>
      <w:r>
        <w:rPr>
          <w:rFonts w:hint="eastAsia"/>
        </w:rPr>
        <w:t>прокурором</w:t>
      </w:r>
      <w:r>
        <w:t xml:space="preserve"> </w:t>
      </w:r>
      <w:r>
        <w:rPr>
          <w:rFonts w:hint="eastAsia"/>
        </w:rPr>
        <w:t>Сената</w:t>
      </w:r>
      <w:r>
        <w:t xml:space="preserve"> </w:t>
      </w:r>
      <w:r>
        <w:rPr>
          <w:rFonts w:hint="eastAsia"/>
        </w:rPr>
        <w:t>А</w:t>
      </w:r>
      <w:r>
        <w:t>.</w:t>
      </w:r>
      <w:r>
        <w:rPr>
          <w:rFonts w:hint="eastAsia"/>
        </w:rPr>
        <w:t>А</w:t>
      </w:r>
      <w:r>
        <w:t xml:space="preserve">. </w:t>
      </w:r>
      <w:r>
        <w:rPr>
          <w:rFonts w:hint="eastAsia"/>
        </w:rPr>
        <w:t>Масловым</w:t>
      </w:r>
      <w:r>
        <w:t xml:space="preserve"> </w:t>
      </w:r>
      <w:r>
        <w:rPr>
          <w:rFonts w:hint="eastAsia"/>
        </w:rPr>
        <w:t>в</w:t>
      </w:r>
      <w:r>
        <w:t xml:space="preserve"> 1734 </w:t>
      </w:r>
      <w:r>
        <w:rPr>
          <w:rFonts w:hint="eastAsia"/>
        </w:rPr>
        <w:t>году</w:t>
      </w:r>
      <w:r>
        <w:t xml:space="preserve">, </w:t>
      </w:r>
      <w:r>
        <w:rPr>
          <w:rFonts w:hint="eastAsia"/>
        </w:rPr>
        <w:t>однако</w:t>
      </w:r>
      <w:r>
        <w:t xml:space="preserve"> </w:t>
      </w:r>
      <w:r>
        <w:rPr>
          <w:rFonts w:hint="eastAsia"/>
        </w:rPr>
        <w:t>так</w:t>
      </w:r>
      <w:r>
        <w:t xml:space="preserve"> </w:t>
      </w:r>
      <w:r>
        <w:rPr>
          <w:rFonts w:hint="eastAsia"/>
        </w:rPr>
        <w:t>и</w:t>
      </w:r>
      <w:r>
        <w:t xml:space="preserve"> </w:t>
      </w:r>
      <w:r>
        <w:rPr>
          <w:rFonts w:hint="eastAsia"/>
        </w:rPr>
        <w:t>не</w:t>
      </w:r>
      <w:r>
        <w:t xml:space="preserve"> </w:t>
      </w:r>
      <w:r>
        <w:rPr>
          <w:rFonts w:hint="eastAsia"/>
        </w:rPr>
        <w:t>был</w:t>
      </w:r>
      <w:r>
        <w:t xml:space="preserve"> </w:t>
      </w:r>
      <w:r>
        <w:rPr>
          <w:rFonts w:hint="eastAsia"/>
        </w:rPr>
        <w:t>реа</w:t>
      </w:r>
      <w:r>
        <w:t>-</w:t>
      </w:r>
      <w:r>
        <w:rPr>
          <w:rFonts w:hint="eastAsia"/>
        </w:rPr>
        <w:t>лизован</w:t>
      </w:r>
      <w:r>
        <w:t xml:space="preserve">. </w:t>
      </w:r>
      <w:r>
        <w:rPr>
          <w:rFonts w:hint="eastAsia"/>
        </w:rPr>
        <w:t>Идея</w:t>
      </w:r>
      <w:r>
        <w:t xml:space="preserve"> </w:t>
      </w:r>
      <w:r>
        <w:rPr>
          <w:rFonts w:hint="eastAsia"/>
        </w:rPr>
        <w:t>регламентации</w:t>
      </w:r>
      <w:r>
        <w:t xml:space="preserve"> </w:t>
      </w:r>
      <w:r>
        <w:rPr>
          <w:rFonts w:hint="eastAsia"/>
        </w:rPr>
        <w:t>повинностей</w:t>
      </w:r>
      <w:r>
        <w:t xml:space="preserve"> </w:t>
      </w:r>
      <w:r>
        <w:rPr>
          <w:rFonts w:hint="eastAsia"/>
        </w:rPr>
        <w:t>крепостных</w:t>
      </w:r>
      <w:r>
        <w:t xml:space="preserve"> </w:t>
      </w:r>
      <w:r>
        <w:rPr>
          <w:rFonts w:hint="eastAsia"/>
        </w:rPr>
        <w:t>крестьян</w:t>
      </w:r>
      <w:r>
        <w:t xml:space="preserve"> </w:t>
      </w:r>
      <w:r>
        <w:rPr>
          <w:rFonts w:hint="eastAsia"/>
        </w:rPr>
        <w:t>была</w:t>
      </w:r>
      <w:r>
        <w:t xml:space="preserve"> </w:t>
      </w:r>
      <w:r>
        <w:rPr>
          <w:rFonts w:hint="eastAsia"/>
        </w:rPr>
        <w:t>выдви</w:t>
      </w:r>
      <w:r>
        <w:t>-</w:t>
      </w:r>
      <w:r>
        <w:rPr>
          <w:rFonts w:hint="eastAsia"/>
        </w:rPr>
        <w:t>нута</w:t>
      </w:r>
      <w:r>
        <w:t xml:space="preserve"> </w:t>
      </w:r>
      <w:r>
        <w:rPr>
          <w:rFonts w:hint="eastAsia"/>
        </w:rPr>
        <w:t>в</w:t>
      </w:r>
      <w:r>
        <w:t xml:space="preserve"> </w:t>
      </w:r>
      <w:r>
        <w:rPr>
          <w:rFonts w:hint="eastAsia"/>
        </w:rPr>
        <w:t>реформаторских</w:t>
      </w:r>
      <w:r>
        <w:t xml:space="preserve"> </w:t>
      </w:r>
      <w:r>
        <w:rPr>
          <w:rFonts w:hint="eastAsia"/>
        </w:rPr>
        <w:t>проектах</w:t>
      </w:r>
      <w:r>
        <w:t xml:space="preserve"> </w:t>
      </w:r>
      <w:r>
        <w:rPr>
          <w:rFonts w:hint="eastAsia"/>
        </w:rPr>
        <w:t>ряда</w:t>
      </w:r>
      <w:r>
        <w:t xml:space="preserve"> </w:t>
      </w:r>
      <w:r>
        <w:rPr>
          <w:rFonts w:hint="eastAsia"/>
        </w:rPr>
        <w:t>российских</w:t>
      </w:r>
      <w:r>
        <w:t xml:space="preserve"> </w:t>
      </w:r>
      <w:r>
        <w:rPr>
          <w:rFonts w:hint="eastAsia"/>
        </w:rPr>
        <w:t>государственных</w:t>
      </w:r>
      <w:r>
        <w:t xml:space="preserve"> </w:t>
      </w:r>
      <w:r>
        <w:rPr>
          <w:rFonts w:hint="eastAsia"/>
        </w:rPr>
        <w:t>и</w:t>
      </w:r>
      <w:r>
        <w:t xml:space="preserve"> </w:t>
      </w:r>
      <w:r>
        <w:rPr>
          <w:rFonts w:hint="eastAsia"/>
        </w:rPr>
        <w:t>общест</w:t>
      </w:r>
      <w:r>
        <w:t>-</w:t>
      </w:r>
      <w:r>
        <w:rPr>
          <w:rFonts w:hint="eastAsia"/>
        </w:rPr>
        <w:t>венных</w:t>
      </w:r>
      <w:r>
        <w:t xml:space="preserve"> </w:t>
      </w:r>
      <w:r>
        <w:rPr>
          <w:rFonts w:hint="eastAsia"/>
        </w:rPr>
        <w:t>деятелей</w:t>
      </w:r>
      <w:r>
        <w:t xml:space="preserve"> (</w:t>
      </w:r>
      <w:r>
        <w:rPr>
          <w:rFonts w:hint="eastAsia"/>
        </w:rPr>
        <w:t>А</w:t>
      </w:r>
      <w:r>
        <w:t>.</w:t>
      </w:r>
      <w:r>
        <w:rPr>
          <w:rFonts w:hint="eastAsia"/>
        </w:rPr>
        <w:t>А</w:t>
      </w:r>
      <w:r>
        <w:t xml:space="preserve">. </w:t>
      </w:r>
      <w:r>
        <w:rPr>
          <w:rFonts w:hint="eastAsia"/>
        </w:rPr>
        <w:t>Маслов</w:t>
      </w:r>
      <w:r>
        <w:t xml:space="preserve">, </w:t>
      </w:r>
      <w:r>
        <w:rPr>
          <w:rFonts w:hint="eastAsia"/>
        </w:rPr>
        <w:t>П</w:t>
      </w:r>
      <w:r>
        <w:t>.</w:t>
      </w:r>
      <w:r>
        <w:rPr>
          <w:rFonts w:hint="eastAsia"/>
        </w:rPr>
        <w:t>И</w:t>
      </w:r>
      <w:r>
        <w:t xml:space="preserve">. </w:t>
      </w:r>
      <w:r>
        <w:rPr>
          <w:rFonts w:hint="eastAsia"/>
        </w:rPr>
        <w:t>Панин</w:t>
      </w:r>
      <w:r>
        <w:t xml:space="preserve">, </w:t>
      </w:r>
      <w:r>
        <w:rPr>
          <w:rFonts w:hint="eastAsia"/>
        </w:rPr>
        <w:t>Екатерина</w:t>
      </w:r>
      <w:r>
        <w:t xml:space="preserve"> II, </w:t>
      </w:r>
      <w:r>
        <w:rPr>
          <w:rFonts w:hint="eastAsia"/>
        </w:rPr>
        <w:t>Я</w:t>
      </w:r>
      <w:r>
        <w:t>.</w:t>
      </w:r>
      <w:r>
        <w:rPr>
          <w:rFonts w:hint="eastAsia"/>
        </w:rPr>
        <w:t>Е</w:t>
      </w:r>
      <w:r>
        <w:t xml:space="preserve">. </w:t>
      </w:r>
      <w:r>
        <w:rPr>
          <w:rFonts w:hint="eastAsia"/>
        </w:rPr>
        <w:t>Сивере</w:t>
      </w:r>
      <w:r>
        <w:t xml:space="preserve">, </w:t>
      </w:r>
      <w:r>
        <w:rPr>
          <w:rFonts w:hint="eastAsia"/>
        </w:rPr>
        <w:t>Ю</w:t>
      </w:r>
      <w:r>
        <w:t>.</w:t>
      </w:r>
      <w:r>
        <w:rPr>
          <w:rFonts w:hint="eastAsia"/>
        </w:rPr>
        <w:t>Ю</w:t>
      </w:r>
      <w:r>
        <w:t xml:space="preserve">. </w:t>
      </w:r>
      <w:r>
        <w:rPr>
          <w:rFonts w:hint="eastAsia"/>
        </w:rPr>
        <w:t>Броун</w:t>
      </w:r>
      <w:r>
        <w:t xml:space="preserve">, </w:t>
      </w:r>
      <w:r>
        <w:rPr>
          <w:rFonts w:hint="eastAsia"/>
        </w:rPr>
        <w:t>А</w:t>
      </w:r>
      <w:r>
        <w:t>.</w:t>
      </w:r>
      <w:r>
        <w:rPr>
          <w:rFonts w:hint="eastAsia"/>
        </w:rPr>
        <w:t>А</w:t>
      </w:r>
      <w:r>
        <w:t xml:space="preserve">. </w:t>
      </w:r>
      <w:r>
        <w:rPr>
          <w:rFonts w:hint="eastAsia"/>
        </w:rPr>
        <w:t>Поленов</w:t>
      </w:r>
      <w:r>
        <w:t xml:space="preserve">, </w:t>
      </w:r>
      <w:r>
        <w:rPr>
          <w:rFonts w:hint="eastAsia"/>
        </w:rPr>
        <w:t>И</w:t>
      </w:r>
      <w:r>
        <w:t>.</w:t>
      </w:r>
      <w:r>
        <w:rPr>
          <w:rFonts w:hint="eastAsia"/>
        </w:rPr>
        <w:t>Г</w:t>
      </w:r>
      <w:r>
        <w:t xml:space="preserve">. </w:t>
      </w:r>
      <w:r>
        <w:rPr>
          <w:rFonts w:hint="eastAsia"/>
        </w:rPr>
        <w:t>Эйзен</w:t>
      </w:r>
      <w:r>
        <w:t xml:space="preserve"> </w:t>
      </w:r>
      <w:r>
        <w:rPr>
          <w:rFonts w:hint="eastAsia"/>
        </w:rPr>
        <w:t>и</w:t>
      </w:r>
      <w:r>
        <w:t xml:space="preserve"> </w:t>
      </w:r>
      <w:r>
        <w:rPr>
          <w:rFonts w:hint="eastAsia"/>
        </w:rPr>
        <w:t>др</w:t>
      </w:r>
      <w:r>
        <w:t xml:space="preserve">.). </w:t>
      </w:r>
      <w:r>
        <w:rPr>
          <w:rFonts w:hint="eastAsia"/>
        </w:rPr>
        <w:t>В</w:t>
      </w:r>
      <w:r>
        <w:t xml:space="preserve"> </w:t>
      </w:r>
      <w:r>
        <w:rPr>
          <w:rFonts w:hint="eastAsia"/>
        </w:rPr>
        <w:t>годы</w:t>
      </w:r>
      <w:r>
        <w:t xml:space="preserve"> </w:t>
      </w:r>
      <w:r>
        <w:rPr>
          <w:rFonts w:hint="eastAsia"/>
        </w:rPr>
        <w:t>царствования</w:t>
      </w:r>
      <w:r>
        <w:t xml:space="preserve"> </w:t>
      </w:r>
      <w:r>
        <w:rPr>
          <w:rFonts w:hint="eastAsia"/>
        </w:rPr>
        <w:t>Екатерины</w:t>
      </w:r>
      <w:r>
        <w:t xml:space="preserve"> II </w:t>
      </w:r>
      <w:r>
        <w:rPr>
          <w:rFonts w:hint="eastAsia"/>
        </w:rPr>
        <w:t>про</w:t>
      </w:r>
      <w:r>
        <w:t>-</w:t>
      </w:r>
      <w:r>
        <w:rPr>
          <w:rFonts w:hint="eastAsia"/>
        </w:rPr>
        <w:t>блема</w:t>
      </w:r>
      <w:r>
        <w:t xml:space="preserve"> </w:t>
      </w:r>
      <w:r>
        <w:rPr>
          <w:rFonts w:hint="eastAsia"/>
        </w:rPr>
        <w:t>законодательной</w:t>
      </w:r>
      <w:r>
        <w:t xml:space="preserve"> </w:t>
      </w:r>
      <w:r>
        <w:rPr>
          <w:rFonts w:hint="eastAsia"/>
        </w:rPr>
        <w:t>регламентации</w:t>
      </w:r>
      <w:r>
        <w:lastRenderedPageBreak/>
        <w:t xml:space="preserve"> </w:t>
      </w:r>
      <w:r>
        <w:rPr>
          <w:rFonts w:hint="eastAsia"/>
        </w:rPr>
        <w:t>крестьянских</w:t>
      </w:r>
      <w:r>
        <w:t xml:space="preserve"> </w:t>
      </w:r>
      <w:r>
        <w:rPr>
          <w:rFonts w:hint="eastAsia"/>
        </w:rPr>
        <w:t>повинностей</w:t>
      </w:r>
      <w:r>
        <w:t xml:space="preserve"> </w:t>
      </w:r>
      <w:r>
        <w:rPr>
          <w:rFonts w:hint="eastAsia"/>
        </w:rPr>
        <w:t>переступила</w:t>
      </w:r>
      <w:r>
        <w:t xml:space="preserve">, </w:t>
      </w:r>
      <w:r>
        <w:rPr>
          <w:rFonts w:hint="eastAsia"/>
        </w:rPr>
        <w:t>наконец</w:t>
      </w:r>
      <w:r>
        <w:t xml:space="preserve">, </w:t>
      </w:r>
      <w:r>
        <w:rPr>
          <w:rFonts w:hint="eastAsia"/>
        </w:rPr>
        <w:t>порог</w:t>
      </w:r>
      <w:r>
        <w:t xml:space="preserve"> </w:t>
      </w:r>
      <w:r>
        <w:rPr>
          <w:rFonts w:hint="eastAsia"/>
        </w:rPr>
        <w:t>чиновничьих</w:t>
      </w:r>
      <w:r>
        <w:t xml:space="preserve"> </w:t>
      </w:r>
      <w:r>
        <w:rPr>
          <w:rFonts w:hint="eastAsia"/>
        </w:rPr>
        <w:t>кабинетов</w:t>
      </w:r>
      <w:r>
        <w:t xml:space="preserve"> </w:t>
      </w:r>
      <w:r>
        <w:rPr>
          <w:rFonts w:hint="eastAsia"/>
        </w:rPr>
        <w:t>и</w:t>
      </w:r>
      <w:r>
        <w:t xml:space="preserve"> </w:t>
      </w:r>
      <w:r>
        <w:rPr>
          <w:rFonts w:hint="eastAsia"/>
        </w:rPr>
        <w:t>стала</w:t>
      </w:r>
      <w:r>
        <w:t xml:space="preserve"> </w:t>
      </w:r>
      <w:r>
        <w:rPr>
          <w:rFonts w:hint="eastAsia"/>
        </w:rPr>
        <w:t>предметом</w:t>
      </w:r>
      <w:r>
        <w:t xml:space="preserve"> </w:t>
      </w:r>
      <w:r>
        <w:rPr>
          <w:rFonts w:hint="eastAsia"/>
        </w:rPr>
        <w:t>общественного</w:t>
      </w:r>
      <w:r>
        <w:t xml:space="preserve"> </w:t>
      </w:r>
      <w:r>
        <w:rPr>
          <w:rFonts w:hint="eastAsia"/>
        </w:rPr>
        <w:t>об</w:t>
      </w:r>
      <w:r>
        <w:t>-</w:t>
      </w:r>
      <w:r>
        <w:rPr>
          <w:rFonts w:hint="eastAsia"/>
        </w:rPr>
        <w:t>суждения</w:t>
      </w:r>
      <w:r>
        <w:t xml:space="preserve"> </w:t>
      </w:r>
      <w:r>
        <w:rPr>
          <w:rFonts w:hint="eastAsia"/>
        </w:rPr>
        <w:t>в</w:t>
      </w:r>
      <w:r>
        <w:t xml:space="preserve"> </w:t>
      </w:r>
      <w:r>
        <w:rPr>
          <w:rFonts w:hint="eastAsia"/>
        </w:rPr>
        <w:t>обстановке</w:t>
      </w:r>
      <w:r>
        <w:t xml:space="preserve"> </w:t>
      </w:r>
      <w:r>
        <w:rPr>
          <w:rFonts w:hint="eastAsia"/>
        </w:rPr>
        <w:t>относительной</w:t>
      </w:r>
      <w:r>
        <w:t xml:space="preserve"> </w:t>
      </w:r>
      <w:r>
        <w:rPr>
          <w:rFonts w:hint="eastAsia"/>
        </w:rPr>
        <w:t>гласности</w:t>
      </w:r>
      <w:r>
        <w:t xml:space="preserve">. </w:t>
      </w:r>
      <w:r>
        <w:rPr>
          <w:rFonts w:hint="eastAsia"/>
        </w:rPr>
        <w:t>В</w:t>
      </w:r>
      <w:r>
        <w:t xml:space="preserve"> </w:t>
      </w:r>
      <w:r>
        <w:rPr>
          <w:rFonts w:hint="eastAsia"/>
        </w:rPr>
        <w:t>стране</w:t>
      </w:r>
      <w:r>
        <w:t xml:space="preserve"> </w:t>
      </w:r>
      <w:r>
        <w:rPr>
          <w:rFonts w:hint="eastAsia"/>
        </w:rPr>
        <w:t>появляются</w:t>
      </w:r>
      <w:r>
        <w:t xml:space="preserve"> </w:t>
      </w:r>
      <w:r>
        <w:rPr>
          <w:rFonts w:hint="eastAsia"/>
        </w:rPr>
        <w:t>новые</w:t>
      </w:r>
      <w:r>
        <w:t xml:space="preserve"> </w:t>
      </w:r>
      <w:r>
        <w:rPr>
          <w:rFonts w:hint="eastAsia"/>
        </w:rPr>
        <w:t>проекты</w:t>
      </w:r>
      <w:r>
        <w:t xml:space="preserve"> </w:t>
      </w:r>
      <w:r>
        <w:rPr>
          <w:rFonts w:hint="eastAsia"/>
        </w:rPr>
        <w:t>регламентации</w:t>
      </w:r>
      <w:r>
        <w:t xml:space="preserve"> </w:t>
      </w:r>
      <w:r>
        <w:rPr>
          <w:rFonts w:hint="eastAsia"/>
        </w:rPr>
        <w:t>крестьянских</w:t>
      </w:r>
      <w:r>
        <w:t xml:space="preserve"> </w:t>
      </w:r>
      <w:r>
        <w:rPr>
          <w:rFonts w:hint="eastAsia"/>
        </w:rPr>
        <w:t>повинностей</w:t>
      </w:r>
      <w:r>
        <w:t xml:space="preserve">, </w:t>
      </w:r>
      <w:r>
        <w:rPr>
          <w:rFonts w:hint="eastAsia"/>
        </w:rPr>
        <w:t>разворачиваются</w:t>
      </w:r>
      <w:r>
        <w:t xml:space="preserve"> </w:t>
      </w:r>
      <w:r>
        <w:rPr>
          <w:rFonts w:hint="eastAsia"/>
        </w:rPr>
        <w:t>бурные</w:t>
      </w:r>
      <w:r>
        <w:t xml:space="preserve"> </w:t>
      </w:r>
      <w:r>
        <w:rPr>
          <w:rFonts w:hint="eastAsia"/>
        </w:rPr>
        <w:t>дискуссии</w:t>
      </w:r>
      <w:r>
        <w:t xml:space="preserve">. </w:t>
      </w:r>
      <w:r>
        <w:rPr>
          <w:rFonts w:hint="eastAsia"/>
        </w:rPr>
        <w:t>Ключевую</w:t>
      </w:r>
      <w:r>
        <w:t xml:space="preserve"> </w:t>
      </w:r>
      <w:r>
        <w:rPr>
          <w:rFonts w:hint="eastAsia"/>
        </w:rPr>
        <w:t>роль</w:t>
      </w:r>
      <w:r>
        <w:t xml:space="preserve"> </w:t>
      </w:r>
      <w:r>
        <w:rPr>
          <w:rFonts w:hint="eastAsia"/>
        </w:rPr>
        <w:t>в</w:t>
      </w:r>
      <w:r>
        <w:t xml:space="preserve"> </w:t>
      </w:r>
      <w:r>
        <w:rPr>
          <w:rFonts w:hint="eastAsia"/>
        </w:rPr>
        <w:t>этих</w:t>
      </w:r>
      <w:r>
        <w:t xml:space="preserve"> </w:t>
      </w:r>
      <w:r>
        <w:rPr>
          <w:rFonts w:hint="eastAsia"/>
        </w:rPr>
        <w:t>событиях</w:t>
      </w:r>
      <w:r>
        <w:t xml:space="preserve"> </w:t>
      </w:r>
      <w:r>
        <w:rPr>
          <w:rFonts w:hint="eastAsia"/>
        </w:rPr>
        <w:t>сыграла</w:t>
      </w:r>
      <w:r>
        <w:t xml:space="preserve"> </w:t>
      </w:r>
      <w:r>
        <w:rPr>
          <w:rFonts w:hint="eastAsia"/>
        </w:rPr>
        <w:t>деятельность</w:t>
      </w:r>
      <w:r>
        <w:t xml:space="preserve"> </w:t>
      </w:r>
      <w:r>
        <w:rPr>
          <w:rFonts w:hint="eastAsia"/>
        </w:rPr>
        <w:t>Вольного</w:t>
      </w:r>
      <w:r>
        <w:t xml:space="preserve"> </w:t>
      </w:r>
      <w:r>
        <w:rPr>
          <w:rFonts w:hint="eastAsia"/>
        </w:rPr>
        <w:t>экономического</w:t>
      </w:r>
      <w:r>
        <w:t xml:space="preserve"> </w:t>
      </w:r>
      <w:r>
        <w:rPr>
          <w:rFonts w:hint="eastAsia"/>
        </w:rPr>
        <w:t>общества</w:t>
      </w:r>
      <w:r>
        <w:t xml:space="preserve"> </w:t>
      </w:r>
      <w:r>
        <w:rPr>
          <w:rFonts w:hint="eastAsia"/>
        </w:rPr>
        <w:t>и</w:t>
      </w:r>
      <w:r>
        <w:t xml:space="preserve"> </w:t>
      </w:r>
      <w:r>
        <w:rPr>
          <w:rFonts w:hint="eastAsia"/>
        </w:rPr>
        <w:t>Уложенной</w:t>
      </w:r>
      <w:r>
        <w:t xml:space="preserve"> </w:t>
      </w:r>
      <w:r>
        <w:rPr>
          <w:rFonts w:hint="eastAsia"/>
        </w:rPr>
        <w:t>Комиссии</w:t>
      </w:r>
      <w:r>
        <w:t xml:space="preserve">, </w:t>
      </w:r>
      <w:r>
        <w:rPr>
          <w:rFonts w:hint="eastAsia"/>
        </w:rPr>
        <w:t>созданных</w:t>
      </w:r>
      <w:r>
        <w:t xml:space="preserve"> </w:t>
      </w:r>
      <w:r>
        <w:rPr>
          <w:rFonts w:hint="eastAsia"/>
        </w:rPr>
        <w:t>Екатериной</w:t>
      </w:r>
      <w:r>
        <w:t xml:space="preserve"> II. </w:t>
      </w:r>
      <w:r>
        <w:rPr>
          <w:rFonts w:hint="eastAsia"/>
        </w:rPr>
        <w:t>Но</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деятельность</w:t>
      </w:r>
      <w:r>
        <w:t xml:space="preserve"> </w:t>
      </w:r>
      <w:r>
        <w:rPr>
          <w:rFonts w:hint="eastAsia"/>
        </w:rPr>
        <w:t>этих</w:t>
      </w:r>
      <w:r>
        <w:t xml:space="preserve"> </w:t>
      </w:r>
      <w:r>
        <w:rPr>
          <w:rFonts w:hint="eastAsia"/>
        </w:rPr>
        <w:t>структур</w:t>
      </w:r>
      <w:r>
        <w:t xml:space="preserve"> </w:t>
      </w:r>
      <w:r>
        <w:rPr>
          <w:rFonts w:hint="eastAsia"/>
        </w:rPr>
        <w:t>не</w:t>
      </w:r>
      <w:r>
        <w:t xml:space="preserve"> </w:t>
      </w:r>
      <w:r>
        <w:rPr>
          <w:rFonts w:hint="eastAsia"/>
        </w:rPr>
        <w:t>имела</w:t>
      </w:r>
      <w:r>
        <w:t xml:space="preserve"> </w:t>
      </w:r>
      <w:r>
        <w:rPr>
          <w:rFonts w:hint="eastAsia"/>
        </w:rPr>
        <w:t>серьезных</w:t>
      </w:r>
      <w:r>
        <w:t xml:space="preserve"> </w:t>
      </w:r>
      <w:r>
        <w:rPr>
          <w:rFonts w:hint="eastAsia"/>
        </w:rPr>
        <w:t>практических</w:t>
      </w:r>
    </w:p>
    <w:p w14:paraId="3F8BEB1C" w14:textId="77777777" w:rsidR="00AC4B0F" w:rsidRDefault="00AC4B0F" w:rsidP="00AC4B0F">
      <w:r>
        <w:t xml:space="preserve"> </w:t>
      </w:r>
    </w:p>
    <w:p w14:paraId="75C75B33" w14:textId="77777777" w:rsidR="00AC4B0F" w:rsidRDefault="00AC4B0F" w:rsidP="00AC4B0F">
      <w:r>
        <w:t>158</w:t>
      </w:r>
    </w:p>
    <w:p w14:paraId="7C029F0C" w14:textId="77777777" w:rsidR="00AC4B0F" w:rsidRDefault="00AC4B0F" w:rsidP="00AC4B0F">
      <w:r>
        <w:rPr>
          <w:rFonts w:hint="eastAsia"/>
        </w:rPr>
        <w:t>последствий</w:t>
      </w:r>
      <w:r>
        <w:t xml:space="preserve"> </w:t>
      </w:r>
      <w:r>
        <w:rPr>
          <w:rFonts w:hint="eastAsia"/>
        </w:rPr>
        <w:t>и</w:t>
      </w:r>
      <w:r>
        <w:t xml:space="preserve"> </w:t>
      </w:r>
      <w:r>
        <w:rPr>
          <w:rFonts w:hint="eastAsia"/>
        </w:rPr>
        <w:t>результатов</w:t>
      </w:r>
      <w:r>
        <w:t xml:space="preserve">. </w:t>
      </w:r>
      <w:r>
        <w:rPr>
          <w:rFonts w:hint="eastAsia"/>
        </w:rPr>
        <w:t>Попытки</w:t>
      </w:r>
      <w:r>
        <w:t xml:space="preserve"> </w:t>
      </w:r>
      <w:r>
        <w:rPr>
          <w:rFonts w:hint="eastAsia"/>
        </w:rPr>
        <w:t>законодательной</w:t>
      </w:r>
      <w:r>
        <w:t xml:space="preserve"> </w:t>
      </w:r>
      <w:r>
        <w:rPr>
          <w:rFonts w:hint="eastAsia"/>
        </w:rPr>
        <w:t>регламентации</w:t>
      </w:r>
      <w:r>
        <w:t xml:space="preserve"> </w:t>
      </w:r>
      <w:r>
        <w:rPr>
          <w:rFonts w:hint="eastAsia"/>
        </w:rPr>
        <w:t>кресть</w:t>
      </w:r>
      <w:r>
        <w:t>-</w:t>
      </w:r>
      <w:r>
        <w:rPr>
          <w:rFonts w:hint="eastAsia"/>
        </w:rPr>
        <w:t>янских</w:t>
      </w:r>
      <w:r>
        <w:t xml:space="preserve"> </w:t>
      </w:r>
      <w:r>
        <w:rPr>
          <w:rFonts w:hint="eastAsia"/>
        </w:rPr>
        <w:t>повинностей</w:t>
      </w:r>
      <w:r>
        <w:t xml:space="preserve"> </w:t>
      </w:r>
      <w:r>
        <w:rPr>
          <w:rFonts w:hint="eastAsia"/>
        </w:rPr>
        <w:t>изначально</w:t>
      </w:r>
      <w:r>
        <w:t xml:space="preserve"> </w:t>
      </w:r>
      <w:r>
        <w:rPr>
          <w:rFonts w:hint="eastAsia"/>
        </w:rPr>
        <w:t>были</w:t>
      </w:r>
      <w:r>
        <w:t xml:space="preserve"> </w:t>
      </w:r>
      <w:r>
        <w:rPr>
          <w:rFonts w:hint="eastAsia"/>
        </w:rPr>
        <w:t>обречены</w:t>
      </w:r>
      <w:r>
        <w:t xml:space="preserve"> </w:t>
      </w:r>
      <w:r>
        <w:rPr>
          <w:rFonts w:hint="eastAsia"/>
        </w:rPr>
        <w:t>на</w:t>
      </w:r>
      <w:r>
        <w:t xml:space="preserve"> </w:t>
      </w:r>
      <w:r>
        <w:rPr>
          <w:rFonts w:hint="eastAsia"/>
        </w:rPr>
        <w:t>провал</w:t>
      </w:r>
      <w:r>
        <w:t xml:space="preserve"> </w:t>
      </w:r>
      <w:r>
        <w:rPr>
          <w:rFonts w:hint="eastAsia"/>
        </w:rPr>
        <w:t>из</w:t>
      </w:r>
      <w:r>
        <w:t>-</w:t>
      </w:r>
      <w:r>
        <w:rPr>
          <w:rFonts w:hint="eastAsia"/>
        </w:rPr>
        <w:t>за</w:t>
      </w:r>
      <w:r>
        <w:t xml:space="preserve"> </w:t>
      </w:r>
      <w:r>
        <w:rPr>
          <w:rFonts w:hint="eastAsia"/>
        </w:rPr>
        <w:t>жесткого</w:t>
      </w:r>
      <w:r>
        <w:t xml:space="preserve"> </w:t>
      </w:r>
      <w:r>
        <w:rPr>
          <w:rFonts w:hint="eastAsia"/>
        </w:rPr>
        <w:t>про</w:t>
      </w:r>
      <w:r>
        <w:t>-</w:t>
      </w:r>
      <w:r>
        <w:rPr>
          <w:rFonts w:hint="eastAsia"/>
        </w:rPr>
        <w:t>тиводействия</w:t>
      </w:r>
      <w:r>
        <w:t xml:space="preserve"> </w:t>
      </w:r>
      <w:r>
        <w:rPr>
          <w:rFonts w:hint="eastAsia"/>
        </w:rPr>
        <w:t>дворянско</w:t>
      </w:r>
      <w:r>
        <w:t>-</w:t>
      </w:r>
      <w:r>
        <w:rPr>
          <w:rFonts w:hint="eastAsia"/>
        </w:rPr>
        <w:t>помещичьих</w:t>
      </w:r>
      <w:r>
        <w:t xml:space="preserve"> </w:t>
      </w:r>
      <w:r>
        <w:rPr>
          <w:rFonts w:hint="eastAsia"/>
        </w:rPr>
        <w:t>кругов</w:t>
      </w:r>
      <w:r>
        <w:t xml:space="preserve"> </w:t>
      </w:r>
      <w:r>
        <w:rPr>
          <w:rFonts w:hint="eastAsia"/>
        </w:rPr>
        <w:t>и</w:t>
      </w:r>
      <w:r>
        <w:t xml:space="preserve"> </w:t>
      </w:r>
      <w:r>
        <w:rPr>
          <w:rFonts w:hint="eastAsia"/>
        </w:rPr>
        <w:t>связанной</w:t>
      </w:r>
      <w:r>
        <w:t xml:space="preserve"> </w:t>
      </w:r>
      <w:r>
        <w:rPr>
          <w:rFonts w:hint="eastAsia"/>
        </w:rPr>
        <w:t>с</w:t>
      </w:r>
      <w:r>
        <w:t xml:space="preserve"> </w:t>
      </w:r>
      <w:r>
        <w:rPr>
          <w:rFonts w:hint="eastAsia"/>
        </w:rPr>
        <w:t>ними</w:t>
      </w:r>
      <w:r>
        <w:t xml:space="preserve"> </w:t>
      </w:r>
      <w:r>
        <w:rPr>
          <w:rFonts w:hint="eastAsia"/>
        </w:rPr>
        <w:t>политической</w:t>
      </w:r>
      <w:r>
        <w:t xml:space="preserve"> </w:t>
      </w:r>
      <w:r>
        <w:rPr>
          <w:rFonts w:hint="eastAsia"/>
        </w:rPr>
        <w:t>элиты</w:t>
      </w:r>
      <w:r>
        <w:t xml:space="preserve">, </w:t>
      </w:r>
      <w:r>
        <w:rPr>
          <w:rFonts w:hint="eastAsia"/>
        </w:rPr>
        <w:t>а</w:t>
      </w:r>
      <w:r>
        <w:t xml:space="preserve"> </w:t>
      </w:r>
      <w:r>
        <w:rPr>
          <w:rFonts w:hint="eastAsia"/>
        </w:rPr>
        <w:t>также</w:t>
      </w:r>
      <w:r>
        <w:t xml:space="preserve"> </w:t>
      </w:r>
      <w:r>
        <w:rPr>
          <w:rFonts w:hint="eastAsia"/>
        </w:rPr>
        <w:t>из</w:t>
      </w:r>
      <w:r>
        <w:t>-</w:t>
      </w:r>
      <w:r>
        <w:rPr>
          <w:rFonts w:hint="eastAsia"/>
        </w:rPr>
        <w:t>за</w:t>
      </w:r>
      <w:r>
        <w:t xml:space="preserve"> </w:t>
      </w:r>
      <w:r>
        <w:rPr>
          <w:rFonts w:hint="eastAsia"/>
        </w:rPr>
        <w:t>отсутствия</w:t>
      </w:r>
      <w:r>
        <w:t xml:space="preserve"> </w:t>
      </w:r>
      <w:r>
        <w:rPr>
          <w:rFonts w:hint="eastAsia"/>
        </w:rPr>
        <w:t>реальной</w:t>
      </w:r>
      <w:r>
        <w:t xml:space="preserve"> </w:t>
      </w:r>
      <w:r>
        <w:rPr>
          <w:rFonts w:hint="eastAsia"/>
        </w:rPr>
        <w:t>поддержки</w:t>
      </w:r>
      <w:r>
        <w:t xml:space="preserve"> </w:t>
      </w:r>
      <w:r>
        <w:rPr>
          <w:rFonts w:hint="eastAsia"/>
        </w:rPr>
        <w:t>реформаторских</w:t>
      </w:r>
      <w:r>
        <w:t xml:space="preserve"> </w:t>
      </w:r>
      <w:r>
        <w:rPr>
          <w:rFonts w:hint="eastAsia"/>
        </w:rPr>
        <w:t>начина</w:t>
      </w:r>
      <w:r>
        <w:t>-</w:t>
      </w:r>
      <w:r>
        <w:rPr>
          <w:rFonts w:hint="eastAsia"/>
        </w:rPr>
        <w:t>ний</w:t>
      </w:r>
      <w:r>
        <w:t xml:space="preserve"> </w:t>
      </w:r>
      <w:r>
        <w:rPr>
          <w:rFonts w:hint="eastAsia"/>
        </w:rPr>
        <w:t>со</w:t>
      </w:r>
      <w:r>
        <w:t xml:space="preserve"> </w:t>
      </w:r>
      <w:r>
        <w:rPr>
          <w:rFonts w:hint="eastAsia"/>
        </w:rPr>
        <w:t>стороны</w:t>
      </w:r>
      <w:r>
        <w:t xml:space="preserve"> </w:t>
      </w:r>
      <w:r>
        <w:rPr>
          <w:rFonts w:hint="eastAsia"/>
        </w:rPr>
        <w:t>самодержавия</w:t>
      </w:r>
      <w:r>
        <w:t xml:space="preserve">. </w:t>
      </w:r>
      <w:r>
        <w:rPr>
          <w:rFonts w:hint="eastAsia"/>
        </w:rPr>
        <w:t>Исключением</w:t>
      </w:r>
      <w:r>
        <w:t xml:space="preserve"> </w:t>
      </w:r>
      <w:r>
        <w:rPr>
          <w:rFonts w:hint="eastAsia"/>
        </w:rPr>
        <w:t>стала</w:t>
      </w:r>
      <w:r>
        <w:t xml:space="preserve"> </w:t>
      </w:r>
      <w:r>
        <w:rPr>
          <w:rFonts w:hint="eastAsia"/>
        </w:rPr>
        <w:t>лишь</w:t>
      </w:r>
      <w:r>
        <w:t xml:space="preserve"> </w:t>
      </w:r>
      <w:r>
        <w:rPr>
          <w:rFonts w:hint="eastAsia"/>
        </w:rPr>
        <w:t>Лифляндия</w:t>
      </w:r>
      <w:r>
        <w:t xml:space="preserve"> (</w:t>
      </w:r>
      <w:r>
        <w:rPr>
          <w:rFonts w:hint="eastAsia"/>
        </w:rPr>
        <w:t>Видземе</w:t>
      </w:r>
      <w:r>
        <w:t xml:space="preserve">), </w:t>
      </w:r>
      <w:r>
        <w:rPr>
          <w:rFonts w:hint="eastAsia"/>
        </w:rPr>
        <w:t>где</w:t>
      </w:r>
      <w:r>
        <w:t xml:space="preserve"> </w:t>
      </w:r>
      <w:r>
        <w:rPr>
          <w:rFonts w:hint="eastAsia"/>
        </w:rPr>
        <w:t>русская</w:t>
      </w:r>
      <w:r>
        <w:t xml:space="preserve"> </w:t>
      </w:r>
      <w:r>
        <w:rPr>
          <w:rFonts w:hint="eastAsia"/>
        </w:rPr>
        <w:t>администрация</w:t>
      </w:r>
      <w:r>
        <w:t xml:space="preserve"> </w:t>
      </w:r>
      <w:r>
        <w:rPr>
          <w:rFonts w:hint="eastAsia"/>
        </w:rPr>
        <w:t>во</w:t>
      </w:r>
      <w:r>
        <w:t xml:space="preserve"> </w:t>
      </w:r>
      <w:r>
        <w:rPr>
          <w:rFonts w:hint="eastAsia"/>
        </w:rPr>
        <w:t>главе</w:t>
      </w:r>
      <w:r>
        <w:t xml:space="preserve"> </w:t>
      </w:r>
      <w:r>
        <w:rPr>
          <w:rFonts w:hint="eastAsia"/>
        </w:rPr>
        <w:t>с</w:t>
      </w:r>
      <w:r>
        <w:t xml:space="preserve"> </w:t>
      </w:r>
      <w:r>
        <w:rPr>
          <w:rFonts w:hint="eastAsia"/>
        </w:rPr>
        <w:t>генерал</w:t>
      </w:r>
      <w:r>
        <w:t>-</w:t>
      </w:r>
      <w:r>
        <w:rPr>
          <w:rFonts w:hint="eastAsia"/>
        </w:rPr>
        <w:t>губернатором</w:t>
      </w:r>
      <w:r>
        <w:t xml:space="preserve"> </w:t>
      </w:r>
      <w:r>
        <w:rPr>
          <w:rFonts w:hint="eastAsia"/>
        </w:rPr>
        <w:t>Ю</w:t>
      </w:r>
      <w:r>
        <w:t>.</w:t>
      </w:r>
      <w:r>
        <w:rPr>
          <w:rFonts w:hint="eastAsia"/>
        </w:rPr>
        <w:t>Ю</w:t>
      </w:r>
      <w:r>
        <w:t xml:space="preserve">. </w:t>
      </w:r>
      <w:r>
        <w:rPr>
          <w:rFonts w:hint="eastAsia"/>
        </w:rPr>
        <w:t>Броуном</w:t>
      </w:r>
      <w:r>
        <w:t xml:space="preserve"> (</w:t>
      </w:r>
      <w:r>
        <w:rPr>
          <w:rFonts w:hint="eastAsia"/>
        </w:rPr>
        <w:t>при</w:t>
      </w:r>
      <w:r>
        <w:t xml:space="preserve"> </w:t>
      </w:r>
      <w:r>
        <w:rPr>
          <w:rFonts w:hint="eastAsia"/>
        </w:rPr>
        <w:t>прямой</w:t>
      </w:r>
      <w:r>
        <w:t xml:space="preserve"> </w:t>
      </w:r>
      <w:r>
        <w:rPr>
          <w:rFonts w:hint="eastAsia"/>
        </w:rPr>
        <w:t>поддержке</w:t>
      </w:r>
      <w:r>
        <w:t xml:space="preserve"> </w:t>
      </w:r>
      <w:r>
        <w:rPr>
          <w:rFonts w:hint="eastAsia"/>
        </w:rPr>
        <w:t>Екатерины</w:t>
      </w:r>
      <w:r>
        <w:t xml:space="preserve"> 11) </w:t>
      </w:r>
      <w:r>
        <w:rPr>
          <w:rFonts w:hint="eastAsia"/>
        </w:rPr>
        <w:t>сумела</w:t>
      </w:r>
      <w:r>
        <w:t xml:space="preserve"> </w:t>
      </w:r>
      <w:r>
        <w:rPr>
          <w:rFonts w:hint="eastAsia"/>
        </w:rPr>
        <w:t>создать</w:t>
      </w:r>
      <w:r>
        <w:t xml:space="preserve"> </w:t>
      </w:r>
      <w:r>
        <w:rPr>
          <w:rFonts w:hint="eastAsia"/>
        </w:rPr>
        <w:t>законодательный</w:t>
      </w:r>
      <w:r>
        <w:t xml:space="preserve"> </w:t>
      </w:r>
      <w:r>
        <w:rPr>
          <w:rFonts w:hint="eastAsia"/>
        </w:rPr>
        <w:t>преце</w:t>
      </w:r>
      <w:r>
        <w:t>-</w:t>
      </w:r>
      <w:r>
        <w:rPr>
          <w:rFonts w:hint="eastAsia"/>
        </w:rPr>
        <w:t>дент</w:t>
      </w:r>
      <w:r>
        <w:t xml:space="preserve"> </w:t>
      </w:r>
      <w:r>
        <w:rPr>
          <w:rFonts w:hint="eastAsia"/>
        </w:rPr>
        <w:t>регламентации</w:t>
      </w:r>
      <w:r>
        <w:t xml:space="preserve"> </w:t>
      </w:r>
      <w:r>
        <w:rPr>
          <w:rFonts w:hint="eastAsia"/>
        </w:rPr>
        <w:t>крестьянских</w:t>
      </w:r>
      <w:r>
        <w:t xml:space="preserve"> </w:t>
      </w:r>
      <w:r>
        <w:rPr>
          <w:rFonts w:hint="eastAsia"/>
        </w:rPr>
        <w:t>повинностей</w:t>
      </w:r>
      <w:r>
        <w:t xml:space="preserve">, </w:t>
      </w:r>
      <w:r>
        <w:rPr>
          <w:rFonts w:hint="eastAsia"/>
        </w:rPr>
        <w:t>добившись</w:t>
      </w:r>
      <w:r>
        <w:t xml:space="preserve"> </w:t>
      </w:r>
      <w:r>
        <w:rPr>
          <w:rFonts w:hint="eastAsia"/>
        </w:rPr>
        <w:t>от</w:t>
      </w:r>
      <w:r>
        <w:t xml:space="preserve"> </w:t>
      </w:r>
      <w:r>
        <w:rPr>
          <w:rFonts w:hint="eastAsia"/>
        </w:rPr>
        <w:t>депутатов</w:t>
      </w:r>
      <w:r>
        <w:t xml:space="preserve"> </w:t>
      </w:r>
      <w:r>
        <w:rPr>
          <w:rFonts w:hint="eastAsia"/>
        </w:rPr>
        <w:t>Ланд</w:t>
      </w:r>
      <w:r>
        <w:t>-</w:t>
      </w:r>
      <w:r>
        <w:rPr>
          <w:rFonts w:hint="eastAsia"/>
        </w:rPr>
        <w:t>тага</w:t>
      </w:r>
      <w:r>
        <w:t xml:space="preserve"> </w:t>
      </w:r>
      <w:r>
        <w:rPr>
          <w:rFonts w:hint="eastAsia"/>
        </w:rPr>
        <w:t>принятия</w:t>
      </w:r>
      <w:r>
        <w:t xml:space="preserve"> </w:t>
      </w:r>
      <w:r>
        <w:rPr>
          <w:rFonts w:hint="eastAsia"/>
        </w:rPr>
        <w:t>патента</w:t>
      </w:r>
      <w:r>
        <w:t xml:space="preserve"> </w:t>
      </w:r>
      <w:r>
        <w:rPr>
          <w:rFonts w:hint="eastAsia"/>
        </w:rPr>
        <w:t>от</w:t>
      </w:r>
      <w:r>
        <w:t xml:space="preserve"> 12 </w:t>
      </w:r>
      <w:r>
        <w:rPr>
          <w:rFonts w:hint="eastAsia"/>
        </w:rPr>
        <w:t>апреля</w:t>
      </w:r>
      <w:r>
        <w:t xml:space="preserve"> 1765 </w:t>
      </w:r>
      <w:r>
        <w:rPr>
          <w:rFonts w:hint="eastAsia"/>
        </w:rPr>
        <w:t>года</w:t>
      </w:r>
      <w:r>
        <w:t xml:space="preserve">. </w:t>
      </w:r>
      <w:r>
        <w:rPr>
          <w:rFonts w:hint="eastAsia"/>
        </w:rPr>
        <w:t>Но</w:t>
      </w:r>
      <w:r>
        <w:t xml:space="preserve"> </w:t>
      </w:r>
      <w:r>
        <w:rPr>
          <w:rFonts w:hint="eastAsia"/>
        </w:rPr>
        <w:t>реализация</w:t>
      </w:r>
      <w:r>
        <w:t xml:space="preserve"> </w:t>
      </w:r>
      <w:r>
        <w:rPr>
          <w:rFonts w:hint="eastAsia"/>
        </w:rPr>
        <w:t>данного</w:t>
      </w:r>
      <w:r>
        <w:t xml:space="preserve"> </w:t>
      </w:r>
      <w:r>
        <w:rPr>
          <w:rFonts w:hint="eastAsia"/>
        </w:rPr>
        <w:t>патента</w:t>
      </w:r>
      <w:r>
        <w:t xml:space="preserve"> </w:t>
      </w:r>
      <w:r>
        <w:rPr>
          <w:rFonts w:hint="eastAsia"/>
        </w:rPr>
        <w:t>провалилась</w:t>
      </w:r>
      <w:r>
        <w:t xml:space="preserve"> (</w:t>
      </w:r>
      <w:r>
        <w:rPr>
          <w:rFonts w:hint="eastAsia"/>
        </w:rPr>
        <w:t>местные</w:t>
      </w:r>
      <w:r>
        <w:t xml:space="preserve"> </w:t>
      </w:r>
      <w:r>
        <w:rPr>
          <w:rFonts w:hint="eastAsia"/>
        </w:rPr>
        <w:t>помещики</w:t>
      </w:r>
      <w:r>
        <w:t xml:space="preserve"> </w:t>
      </w:r>
      <w:r>
        <w:rPr>
          <w:rFonts w:hint="eastAsia"/>
        </w:rPr>
        <w:t>игнорировали</w:t>
      </w:r>
      <w:r>
        <w:t xml:space="preserve"> </w:t>
      </w:r>
      <w:r>
        <w:rPr>
          <w:rFonts w:hint="eastAsia"/>
        </w:rPr>
        <w:t>его</w:t>
      </w:r>
      <w:r>
        <w:t xml:space="preserve"> </w:t>
      </w:r>
      <w:r>
        <w:rPr>
          <w:rFonts w:hint="eastAsia"/>
        </w:rPr>
        <w:t>нормы</w:t>
      </w:r>
      <w:r>
        <w:t xml:space="preserve"> </w:t>
      </w:r>
      <w:r>
        <w:rPr>
          <w:rFonts w:hint="eastAsia"/>
        </w:rPr>
        <w:t>и</w:t>
      </w:r>
      <w:r>
        <w:t xml:space="preserve"> </w:t>
      </w:r>
      <w:r>
        <w:rPr>
          <w:rFonts w:hint="eastAsia"/>
        </w:rPr>
        <w:t>продолжали</w:t>
      </w:r>
      <w:r>
        <w:t xml:space="preserve"> </w:t>
      </w:r>
      <w:r>
        <w:rPr>
          <w:rFonts w:hint="eastAsia"/>
        </w:rPr>
        <w:t>бес</w:t>
      </w:r>
      <w:r>
        <w:t>-</w:t>
      </w:r>
      <w:r>
        <w:rPr>
          <w:rFonts w:hint="eastAsia"/>
        </w:rPr>
        <w:t>контрольно</w:t>
      </w:r>
      <w:r>
        <w:t xml:space="preserve"> </w:t>
      </w:r>
      <w:r>
        <w:rPr>
          <w:rFonts w:hint="eastAsia"/>
        </w:rPr>
        <w:t>эксплуатировать</w:t>
      </w:r>
      <w:r>
        <w:t xml:space="preserve"> </w:t>
      </w:r>
      <w:r>
        <w:rPr>
          <w:rFonts w:hint="eastAsia"/>
        </w:rPr>
        <w:t>крестьян</w:t>
      </w:r>
      <w:r>
        <w:t xml:space="preserve">), </w:t>
      </w:r>
      <w:r>
        <w:rPr>
          <w:rFonts w:hint="eastAsia"/>
        </w:rPr>
        <w:t>а</w:t>
      </w:r>
      <w:r>
        <w:t xml:space="preserve"> </w:t>
      </w:r>
      <w:r>
        <w:rPr>
          <w:rFonts w:hint="eastAsia"/>
        </w:rPr>
        <w:t>Лифляндию</w:t>
      </w:r>
      <w:r>
        <w:t xml:space="preserve"> </w:t>
      </w:r>
      <w:r>
        <w:rPr>
          <w:rFonts w:hint="eastAsia"/>
        </w:rPr>
        <w:t>охватили</w:t>
      </w:r>
      <w:r>
        <w:t xml:space="preserve"> </w:t>
      </w:r>
      <w:r>
        <w:rPr>
          <w:rFonts w:hint="eastAsia"/>
        </w:rPr>
        <w:t>крестьянские</w:t>
      </w:r>
      <w:r>
        <w:t xml:space="preserve"> </w:t>
      </w:r>
      <w:r>
        <w:rPr>
          <w:rFonts w:hint="eastAsia"/>
        </w:rPr>
        <w:t>волнения</w:t>
      </w:r>
      <w:r>
        <w:t xml:space="preserve">. </w:t>
      </w:r>
      <w:r>
        <w:rPr>
          <w:rFonts w:hint="eastAsia"/>
        </w:rPr>
        <w:t>В</w:t>
      </w:r>
      <w:r>
        <w:t xml:space="preserve"> </w:t>
      </w:r>
      <w:r>
        <w:rPr>
          <w:rFonts w:hint="eastAsia"/>
        </w:rPr>
        <w:t>итоге</w:t>
      </w:r>
      <w:r>
        <w:t xml:space="preserve"> </w:t>
      </w:r>
      <w:r>
        <w:rPr>
          <w:rFonts w:hint="eastAsia"/>
        </w:rPr>
        <w:t>эпоха</w:t>
      </w:r>
      <w:r>
        <w:t xml:space="preserve"> </w:t>
      </w:r>
      <w:r>
        <w:rPr>
          <w:rFonts w:hint="eastAsia"/>
        </w:rPr>
        <w:t>Великой</w:t>
      </w:r>
      <w:r>
        <w:t xml:space="preserve"> </w:t>
      </w:r>
      <w:r>
        <w:rPr>
          <w:rFonts w:hint="eastAsia"/>
        </w:rPr>
        <w:t>императрицы</w:t>
      </w:r>
      <w:r>
        <w:t xml:space="preserve"> </w:t>
      </w:r>
      <w:r>
        <w:rPr>
          <w:rFonts w:hint="eastAsia"/>
        </w:rPr>
        <w:t>так</w:t>
      </w:r>
      <w:r>
        <w:t xml:space="preserve"> </w:t>
      </w:r>
      <w:r>
        <w:rPr>
          <w:rFonts w:hint="eastAsia"/>
        </w:rPr>
        <w:t>и</w:t>
      </w:r>
      <w:r>
        <w:t xml:space="preserve"> </w:t>
      </w:r>
      <w:r>
        <w:rPr>
          <w:rFonts w:hint="eastAsia"/>
        </w:rPr>
        <w:t>не</w:t>
      </w:r>
      <w:r>
        <w:t xml:space="preserve"> </w:t>
      </w:r>
      <w:r>
        <w:rPr>
          <w:rFonts w:hint="eastAsia"/>
        </w:rPr>
        <w:t>стала</w:t>
      </w:r>
      <w:r>
        <w:t xml:space="preserve"> </w:t>
      </w:r>
      <w:r>
        <w:rPr>
          <w:rFonts w:hint="eastAsia"/>
        </w:rPr>
        <w:t>прорывом</w:t>
      </w:r>
      <w:r>
        <w:t xml:space="preserve"> </w:t>
      </w:r>
      <w:r>
        <w:rPr>
          <w:rFonts w:hint="eastAsia"/>
        </w:rPr>
        <w:t>в</w:t>
      </w:r>
      <w:r>
        <w:t xml:space="preserve"> </w:t>
      </w:r>
      <w:r>
        <w:rPr>
          <w:rFonts w:hint="eastAsia"/>
        </w:rPr>
        <w:t>ре</w:t>
      </w:r>
      <w:r>
        <w:t>-</w:t>
      </w:r>
      <w:r>
        <w:rPr>
          <w:rFonts w:hint="eastAsia"/>
        </w:rPr>
        <w:t>шении</w:t>
      </w:r>
      <w:r>
        <w:t xml:space="preserve"> </w:t>
      </w:r>
      <w:r>
        <w:rPr>
          <w:rFonts w:hint="eastAsia"/>
        </w:rPr>
        <w:t>проблемы</w:t>
      </w:r>
      <w:r>
        <w:t xml:space="preserve"> </w:t>
      </w:r>
      <w:r>
        <w:rPr>
          <w:rFonts w:hint="eastAsia"/>
        </w:rPr>
        <w:t>регламентации</w:t>
      </w:r>
      <w:r>
        <w:t xml:space="preserve"> </w:t>
      </w:r>
      <w:r>
        <w:rPr>
          <w:rFonts w:hint="eastAsia"/>
        </w:rPr>
        <w:t>крестьянских</w:t>
      </w:r>
      <w:r>
        <w:t xml:space="preserve"> </w:t>
      </w:r>
      <w:r>
        <w:rPr>
          <w:rFonts w:hint="eastAsia"/>
        </w:rPr>
        <w:t>повинностей</w:t>
      </w:r>
      <w:r>
        <w:t>.</w:t>
      </w:r>
    </w:p>
    <w:p w14:paraId="0B9C8261" w14:textId="77777777" w:rsidR="00AC4B0F" w:rsidRDefault="00AC4B0F" w:rsidP="00AC4B0F">
      <w:r>
        <w:rPr>
          <w:rFonts w:hint="eastAsia"/>
        </w:rPr>
        <w:t>Царствование</w:t>
      </w:r>
      <w:r>
        <w:t xml:space="preserve"> </w:t>
      </w:r>
      <w:r>
        <w:rPr>
          <w:rFonts w:hint="eastAsia"/>
        </w:rPr>
        <w:t>Павла</w:t>
      </w:r>
      <w:r>
        <w:t xml:space="preserve"> I </w:t>
      </w:r>
      <w:r>
        <w:rPr>
          <w:rFonts w:hint="eastAsia"/>
        </w:rPr>
        <w:t>ознаменовалось</w:t>
      </w:r>
      <w:r>
        <w:t xml:space="preserve"> </w:t>
      </w:r>
      <w:r>
        <w:rPr>
          <w:rFonts w:hint="eastAsia"/>
        </w:rPr>
        <w:t>новыми</w:t>
      </w:r>
      <w:r>
        <w:t xml:space="preserve"> </w:t>
      </w:r>
      <w:r>
        <w:rPr>
          <w:rFonts w:hint="eastAsia"/>
        </w:rPr>
        <w:t>попытками</w:t>
      </w:r>
      <w:r>
        <w:t xml:space="preserve"> </w:t>
      </w:r>
      <w:r>
        <w:rPr>
          <w:rFonts w:hint="eastAsia"/>
        </w:rPr>
        <w:t>самодержавия</w:t>
      </w:r>
      <w:r>
        <w:t xml:space="preserve"> </w:t>
      </w:r>
      <w:r>
        <w:rPr>
          <w:rFonts w:hint="eastAsia"/>
        </w:rPr>
        <w:t>найти</w:t>
      </w:r>
      <w:r>
        <w:t xml:space="preserve"> </w:t>
      </w:r>
      <w:r>
        <w:rPr>
          <w:rFonts w:hint="eastAsia"/>
        </w:rPr>
        <w:t>решение</w:t>
      </w:r>
      <w:r>
        <w:t xml:space="preserve"> </w:t>
      </w:r>
      <w:r>
        <w:rPr>
          <w:rFonts w:hint="eastAsia"/>
        </w:rPr>
        <w:t>проблемы</w:t>
      </w:r>
      <w:r>
        <w:t xml:space="preserve"> </w:t>
      </w:r>
      <w:r>
        <w:rPr>
          <w:rFonts w:hint="eastAsia"/>
        </w:rPr>
        <w:t>крестьянского</w:t>
      </w:r>
      <w:r>
        <w:t xml:space="preserve"> </w:t>
      </w:r>
      <w:r>
        <w:rPr>
          <w:rFonts w:hint="eastAsia"/>
        </w:rPr>
        <w:t>вопроса</w:t>
      </w:r>
      <w:r>
        <w:t xml:space="preserve">. </w:t>
      </w:r>
      <w:r>
        <w:rPr>
          <w:rFonts w:hint="eastAsia"/>
        </w:rPr>
        <w:t>Ключевым</w:t>
      </w:r>
      <w:r>
        <w:t xml:space="preserve"> </w:t>
      </w:r>
      <w:r>
        <w:rPr>
          <w:rFonts w:hint="eastAsia"/>
        </w:rPr>
        <w:t>событием</w:t>
      </w:r>
      <w:r>
        <w:t xml:space="preserve"> </w:t>
      </w:r>
      <w:r>
        <w:rPr>
          <w:rFonts w:hint="eastAsia"/>
        </w:rPr>
        <w:t>этого</w:t>
      </w:r>
      <w:r>
        <w:t xml:space="preserve"> </w:t>
      </w:r>
      <w:r>
        <w:rPr>
          <w:rFonts w:hint="eastAsia"/>
        </w:rPr>
        <w:lastRenderedPageBreak/>
        <w:t>времени</w:t>
      </w:r>
      <w:r>
        <w:t xml:space="preserve"> </w:t>
      </w:r>
      <w:r>
        <w:rPr>
          <w:rFonts w:hint="eastAsia"/>
        </w:rPr>
        <w:t>стало</w:t>
      </w:r>
      <w:r>
        <w:t xml:space="preserve"> </w:t>
      </w:r>
      <w:r>
        <w:rPr>
          <w:rFonts w:hint="eastAsia"/>
        </w:rPr>
        <w:t>издание</w:t>
      </w:r>
      <w:r>
        <w:t xml:space="preserve"> </w:t>
      </w:r>
      <w:r>
        <w:rPr>
          <w:rFonts w:hint="eastAsia"/>
        </w:rPr>
        <w:t>Манифеста</w:t>
      </w:r>
      <w:r>
        <w:t xml:space="preserve"> </w:t>
      </w:r>
      <w:r>
        <w:rPr>
          <w:rFonts w:hint="eastAsia"/>
        </w:rPr>
        <w:t>о</w:t>
      </w:r>
      <w:r>
        <w:t xml:space="preserve"> </w:t>
      </w:r>
      <w:r>
        <w:rPr>
          <w:rFonts w:hint="eastAsia"/>
        </w:rPr>
        <w:t>трехдневной</w:t>
      </w:r>
      <w:r>
        <w:t xml:space="preserve"> </w:t>
      </w:r>
      <w:r>
        <w:rPr>
          <w:rFonts w:hint="eastAsia"/>
        </w:rPr>
        <w:t>барщине</w:t>
      </w:r>
      <w:r>
        <w:t xml:space="preserve">, </w:t>
      </w:r>
      <w:r>
        <w:rPr>
          <w:rFonts w:hint="eastAsia"/>
        </w:rPr>
        <w:t>приуроченного</w:t>
      </w:r>
      <w:r>
        <w:t xml:space="preserve"> </w:t>
      </w:r>
      <w:r>
        <w:rPr>
          <w:rFonts w:hint="eastAsia"/>
        </w:rPr>
        <w:t>к</w:t>
      </w:r>
      <w:r>
        <w:t xml:space="preserve"> </w:t>
      </w:r>
      <w:r>
        <w:rPr>
          <w:rFonts w:hint="eastAsia"/>
        </w:rPr>
        <w:t>коронации</w:t>
      </w:r>
      <w:r>
        <w:t xml:space="preserve"> </w:t>
      </w:r>
      <w:r>
        <w:rPr>
          <w:rFonts w:hint="eastAsia"/>
        </w:rPr>
        <w:t>императора</w:t>
      </w:r>
      <w:r>
        <w:t xml:space="preserve">. </w:t>
      </w:r>
      <w:r>
        <w:rPr>
          <w:rFonts w:hint="eastAsia"/>
        </w:rPr>
        <w:t>Наиболее</w:t>
      </w:r>
      <w:r>
        <w:t xml:space="preserve"> </w:t>
      </w:r>
      <w:r>
        <w:rPr>
          <w:rFonts w:hint="eastAsia"/>
        </w:rPr>
        <w:t>вероятно</w:t>
      </w:r>
      <w:r>
        <w:t xml:space="preserve">, </w:t>
      </w:r>
      <w:r>
        <w:rPr>
          <w:rFonts w:hint="eastAsia"/>
        </w:rPr>
        <w:t>что</w:t>
      </w:r>
      <w:r>
        <w:t xml:space="preserve"> </w:t>
      </w:r>
      <w:r>
        <w:rPr>
          <w:rFonts w:hint="eastAsia"/>
        </w:rPr>
        <w:t>ближайшим</w:t>
      </w:r>
      <w:r>
        <w:t xml:space="preserve"> </w:t>
      </w:r>
      <w:r>
        <w:rPr>
          <w:rFonts w:hint="eastAsia"/>
        </w:rPr>
        <w:t>поводом</w:t>
      </w:r>
      <w:r>
        <w:t xml:space="preserve"> </w:t>
      </w:r>
      <w:r>
        <w:rPr>
          <w:rFonts w:hint="eastAsia"/>
        </w:rPr>
        <w:t>к</w:t>
      </w:r>
      <w:r>
        <w:t xml:space="preserve"> </w:t>
      </w:r>
      <w:r>
        <w:rPr>
          <w:rFonts w:hint="eastAsia"/>
        </w:rPr>
        <w:t>изданию</w:t>
      </w:r>
      <w:r>
        <w:t xml:space="preserve"> </w:t>
      </w:r>
      <w:r>
        <w:rPr>
          <w:rFonts w:hint="eastAsia"/>
        </w:rPr>
        <w:t>этого</w:t>
      </w:r>
      <w:r>
        <w:t xml:space="preserve"> </w:t>
      </w:r>
      <w:r>
        <w:rPr>
          <w:rFonts w:hint="eastAsia"/>
        </w:rPr>
        <w:t>закона</w:t>
      </w:r>
      <w:r>
        <w:t xml:space="preserve"> </w:t>
      </w:r>
      <w:r>
        <w:rPr>
          <w:rFonts w:hint="eastAsia"/>
        </w:rPr>
        <w:t>стали</w:t>
      </w:r>
      <w:r>
        <w:t xml:space="preserve"> </w:t>
      </w:r>
      <w:r>
        <w:rPr>
          <w:rFonts w:hint="eastAsia"/>
        </w:rPr>
        <w:t>шесть</w:t>
      </w:r>
      <w:r>
        <w:t xml:space="preserve"> </w:t>
      </w:r>
      <w:r>
        <w:rPr>
          <w:rFonts w:hint="eastAsia"/>
        </w:rPr>
        <w:t>коллективных</w:t>
      </w:r>
      <w:r>
        <w:t xml:space="preserve"> </w:t>
      </w:r>
      <w:r>
        <w:rPr>
          <w:rFonts w:hint="eastAsia"/>
        </w:rPr>
        <w:t>жалоб</w:t>
      </w:r>
      <w:r>
        <w:t xml:space="preserve"> </w:t>
      </w:r>
      <w:r>
        <w:rPr>
          <w:rFonts w:hint="eastAsia"/>
        </w:rPr>
        <w:t>и</w:t>
      </w:r>
      <w:r>
        <w:t xml:space="preserve"> </w:t>
      </w:r>
      <w:r>
        <w:rPr>
          <w:rFonts w:hint="eastAsia"/>
        </w:rPr>
        <w:t>прошений</w:t>
      </w:r>
      <w:r>
        <w:t xml:space="preserve"> </w:t>
      </w:r>
      <w:r>
        <w:rPr>
          <w:rFonts w:hint="eastAsia"/>
        </w:rPr>
        <w:t>частновладельче</w:t>
      </w:r>
      <w:r>
        <w:t>-</w:t>
      </w:r>
      <w:r>
        <w:rPr>
          <w:rFonts w:hint="eastAsia"/>
        </w:rPr>
        <w:t>ских</w:t>
      </w:r>
      <w:r>
        <w:t xml:space="preserve"> </w:t>
      </w:r>
      <w:r>
        <w:rPr>
          <w:rFonts w:hint="eastAsia"/>
        </w:rPr>
        <w:t>крестьян</w:t>
      </w:r>
      <w:r>
        <w:t xml:space="preserve"> </w:t>
      </w:r>
      <w:r>
        <w:rPr>
          <w:rFonts w:hint="eastAsia"/>
        </w:rPr>
        <w:t>на</w:t>
      </w:r>
      <w:r>
        <w:t xml:space="preserve"> </w:t>
      </w:r>
      <w:r>
        <w:rPr>
          <w:rFonts w:hint="eastAsia"/>
        </w:rPr>
        <w:t>беспредельную</w:t>
      </w:r>
      <w:r>
        <w:t xml:space="preserve"> </w:t>
      </w:r>
      <w:r>
        <w:rPr>
          <w:rFonts w:hint="eastAsia"/>
        </w:rPr>
        <w:t>помещичью</w:t>
      </w:r>
      <w:r>
        <w:t xml:space="preserve"> </w:t>
      </w:r>
      <w:r>
        <w:rPr>
          <w:rFonts w:hint="eastAsia"/>
        </w:rPr>
        <w:t>эксплуатацию</w:t>
      </w:r>
      <w:r>
        <w:t xml:space="preserve">, </w:t>
      </w:r>
      <w:r>
        <w:rPr>
          <w:rFonts w:hint="eastAsia"/>
        </w:rPr>
        <w:t>поданные</w:t>
      </w:r>
      <w:r>
        <w:t xml:space="preserve"> </w:t>
      </w:r>
      <w:r>
        <w:rPr>
          <w:rFonts w:hint="eastAsia"/>
        </w:rPr>
        <w:t>импера</w:t>
      </w:r>
      <w:r>
        <w:t>-</w:t>
      </w:r>
      <w:r>
        <w:rPr>
          <w:rFonts w:hint="eastAsia"/>
        </w:rPr>
        <w:t>тору</w:t>
      </w:r>
      <w:r>
        <w:t xml:space="preserve"> </w:t>
      </w:r>
      <w:r>
        <w:rPr>
          <w:rFonts w:hint="eastAsia"/>
        </w:rPr>
        <w:t>в</w:t>
      </w:r>
      <w:r>
        <w:t xml:space="preserve"> </w:t>
      </w:r>
      <w:r>
        <w:rPr>
          <w:rFonts w:hint="eastAsia"/>
        </w:rPr>
        <w:t>Москве</w:t>
      </w:r>
      <w:r>
        <w:t xml:space="preserve"> </w:t>
      </w:r>
      <w:r>
        <w:rPr>
          <w:rFonts w:hint="eastAsia"/>
        </w:rPr>
        <w:t>в</w:t>
      </w:r>
      <w:r>
        <w:t xml:space="preserve"> </w:t>
      </w:r>
      <w:r>
        <w:rPr>
          <w:rFonts w:hint="eastAsia"/>
        </w:rPr>
        <w:t>конце</w:t>
      </w:r>
      <w:r>
        <w:t xml:space="preserve"> </w:t>
      </w:r>
      <w:r>
        <w:rPr>
          <w:rFonts w:hint="eastAsia"/>
        </w:rPr>
        <w:t>марта</w:t>
      </w:r>
      <w:r>
        <w:t xml:space="preserve"> 1797 </w:t>
      </w:r>
      <w:r>
        <w:rPr>
          <w:rFonts w:hint="eastAsia"/>
        </w:rPr>
        <w:t>года</w:t>
      </w:r>
      <w:r>
        <w:t xml:space="preserve">, </w:t>
      </w:r>
      <w:r>
        <w:rPr>
          <w:rFonts w:hint="eastAsia"/>
        </w:rPr>
        <w:t>накануне</w:t>
      </w:r>
      <w:r>
        <w:t xml:space="preserve"> </w:t>
      </w:r>
      <w:r>
        <w:rPr>
          <w:rFonts w:hint="eastAsia"/>
        </w:rPr>
        <w:t>коронации</w:t>
      </w:r>
      <w:r>
        <w:t xml:space="preserve">. </w:t>
      </w:r>
      <w:r>
        <w:rPr>
          <w:rFonts w:hint="eastAsia"/>
        </w:rPr>
        <w:t>В</w:t>
      </w:r>
      <w:r>
        <w:t xml:space="preserve"> </w:t>
      </w:r>
      <w:r>
        <w:rPr>
          <w:rFonts w:hint="eastAsia"/>
        </w:rPr>
        <w:t>числе</w:t>
      </w:r>
      <w:r>
        <w:t xml:space="preserve"> </w:t>
      </w:r>
      <w:r>
        <w:rPr>
          <w:rFonts w:hint="eastAsia"/>
        </w:rPr>
        <w:t>объек</w:t>
      </w:r>
      <w:r>
        <w:t>-</w:t>
      </w:r>
      <w:r>
        <w:rPr>
          <w:rFonts w:hint="eastAsia"/>
        </w:rPr>
        <w:t>тивных</w:t>
      </w:r>
      <w:r>
        <w:t xml:space="preserve"> </w:t>
      </w:r>
      <w:r>
        <w:rPr>
          <w:rFonts w:hint="eastAsia"/>
        </w:rPr>
        <w:t>причин</w:t>
      </w:r>
      <w:r>
        <w:t xml:space="preserve"> </w:t>
      </w:r>
      <w:r>
        <w:rPr>
          <w:rFonts w:hint="eastAsia"/>
        </w:rPr>
        <w:t>издания</w:t>
      </w:r>
      <w:r>
        <w:t xml:space="preserve"> </w:t>
      </w:r>
      <w:r>
        <w:rPr>
          <w:rFonts w:hint="eastAsia"/>
        </w:rPr>
        <w:t>Манифеста</w:t>
      </w:r>
      <w:r>
        <w:t xml:space="preserve"> </w:t>
      </w:r>
      <w:r>
        <w:rPr>
          <w:rFonts w:hint="eastAsia"/>
        </w:rPr>
        <w:t>следует</w:t>
      </w:r>
      <w:r>
        <w:t xml:space="preserve"> </w:t>
      </w:r>
      <w:r>
        <w:rPr>
          <w:rFonts w:hint="eastAsia"/>
        </w:rPr>
        <w:t>выделить</w:t>
      </w:r>
      <w:r>
        <w:t xml:space="preserve">, </w:t>
      </w:r>
      <w:r>
        <w:rPr>
          <w:rFonts w:hint="eastAsia"/>
        </w:rPr>
        <w:t>во</w:t>
      </w:r>
      <w:r>
        <w:t>-</w:t>
      </w:r>
      <w:r>
        <w:rPr>
          <w:rFonts w:hint="eastAsia"/>
        </w:rPr>
        <w:t>первых</w:t>
      </w:r>
      <w:r>
        <w:t xml:space="preserve">, </w:t>
      </w:r>
      <w:r>
        <w:rPr>
          <w:rFonts w:hint="eastAsia"/>
        </w:rPr>
        <w:t>катастрофи</w:t>
      </w:r>
      <w:r>
        <w:t>-</w:t>
      </w:r>
      <w:r>
        <w:rPr>
          <w:rFonts w:hint="eastAsia"/>
        </w:rPr>
        <w:t>ческий</w:t>
      </w:r>
      <w:r>
        <w:t xml:space="preserve"> </w:t>
      </w:r>
      <w:r>
        <w:rPr>
          <w:rFonts w:hint="eastAsia"/>
        </w:rPr>
        <w:t>дисбаланс</w:t>
      </w:r>
      <w:r>
        <w:t xml:space="preserve"> </w:t>
      </w:r>
      <w:r>
        <w:rPr>
          <w:rFonts w:hint="eastAsia"/>
        </w:rPr>
        <w:t>отношений</w:t>
      </w:r>
      <w:r>
        <w:t xml:space="preserve"> </w:t>
      </w:r>
      <w:r>
        <w:rPr>
          <w:rFonts w:hint="eastAsia"/>
        </w:rPr>
        <w:t>между</w:t>
      </w:r>
      <w:r>
        <w:t xml:space="preserve"> </w:t>
      </w:r>
      <w:r>
        <w:rPr>
          <w:rFonts w:hint="eastAsia"/>
        </w:rPr>
        <w:t>сословиями</w:t>
      </w:r>
      <w:r>
        <w:t xml:space="preserve">, </w:t>
      </w:r>
      <w:r>
        <w:rPr>
          <w:rFonts w:hint="eastAsia"/>
        </w:rPr>
        <w:t>сложившийся</w:t>
      </w:r>
      <w:r>
        <w:t xml:space="preserve"> </w:t>
      </w:r>
      <w:r>
        <w:rPr>
          <w:rFonts w:hint="eastAsia"/>
        </w:rPr>
        <w:t>в</w:t>
      </w:r>
      <w:r>
        <w:t xml:space="preserve"> </w:t>
      </w:r>
      <w:r>
        <w:rPr>
          <w:rFonts w:hint="eastAsia"/>
        </w:rPr>
        <w:t>Российской</w:t>
      </w:r>
      <w:r>
        <w:t xml:space="preserve"> </w:t>
      </w:r>
      <w:r>
        <w:rPr>
          <w:rFonts w:hint="eastAsia"/>
        </w:rPr>
        <w:t>империи</w:t>
      </w:r>
      <w:r>
        <w:t xml:space="preserve"> (</w:t>
      </w:r>
      <w:r>
        <w:rPr>
          <w:rFonts w:hint="eastAsia"/>
        </w:rPr>
        <w:t>серьезные</w:t>
      </w:r>
      <w:r>
        <w:t xml:space="preserve"> </w:t>
      </w:r>
      <w:r>
        <w:rPr>
          <w:rFonts w:hint="eastAsia"/>
        </w:rPr>
        <w:t>привилегии</w:t>
      </w:r>
      <w:r>
        <w:t xml:space="preserve"> </w:t>
      </w:r>
      <w:r>
        <w:rPr>
          <w:rFonts w:hint="eastAsia"/>
        </w:rPr>
        <w:t>крепостников</w:t>
      </w:r>
      <w:r>
        <w:t xml:space="preserve"> </w:t>
      </w:r>
      <w:r>
        <w:rPr>
          <w:rFonts w:hint="eastAsia"/>
        </w:rPr>
        <w:t>существовали</w:t>
      </w:r>
      <w:r>
        <w:t xml:space="preserve"> </w:t>
      </w:r>
      <w:r>
        <w:rPr>
          <w:rFonts w:hint="eastAsia"/>
        </w:rPr>
        <w:t>наряду</w:t>
      </w:r>
      <w:r>
        <w:t xml:space="preserve"> </w:t>
      </w:r>
      <w:r>
        <w:rPr>
          <w:rFonts w:hint="eastAsia"/>
        </w:rPr>
        <w:t>с</w:t>
      </w:r>
      <w:r>
        <w:t xml:space="preserve"> </w:t>
      </w:r>
      <w:r>
        <w:rPr>
          <w:rFonts w:hint="eastAsia"/>
        </w:rPr>
        <w:t>полным</w:t>
      </w:r>
      <w:r>
        <w:t xml:space="preserve"> </w:t>
      </w:r>
      <w:r>
        <w:rPr>
          <w:rFonts w:hint="eastAsia"/>
        </w:rPr>
        <w:t>бесправием</w:t>
      </w:r>
      <w:r>
        <w:t xml:space="preserve"> </w:t>
      </w:r>
      <w:r>
        <w:rPr>
          <w:rFonts w:hint="eastAsia"/>
        </w:rPr>
        <w:t>крестьян</w:t>
      </w:r>
      <w:r>
        <w:t xml:space="preserve">); </w:t>
      </w:r>
      <w:r>
        <w:rPr>
          <w:rFonts w:hint="eastAsia"/>
        </w:rPr>
        <w:t>во</w:t>
      </w:r>
      <w:r>
        <w:t>-</w:t>
      </w:r>
      <w:r>
        <w:rPr>
          <w:rFonts w:hint="eastAsia"/>
        </w:rPr>
        <w:t>вторых</w:t>
      </w:r>
      <w:r>
        <w:t xml:space="preserve">, </w:t>
      </w:r>
      <w:r>
        <w:rPr>
          <w:rFonts w:hint="eastAsia"/>
        </w:rPr>
        <w:t>тяжелое</w:t>
      </w:r>
      <w:r>
        <w:t xml:space="preserve"> </w:t>
      </w:r>
      <w:r>
        <w:rPr>
          <w:rFonts w:hint="eastAsia"/>
        </w:rPr>
        <w:t>социально</w:t>
      </w:r>
      <w:r>
        <w:t>-</w:t>
      </w:r>
      <w:r>
        <w:rPr>
          <w:rFonts w:hint="eastAsia"/>
        </w:rPr>
        <w:t>экономическое</w:t>
      </w:r>
      <w:r>
        <w:t xml:space="preserve"> </w:t>
      </w:r>
      <w:r>
        <w:rPr>
          <w:rFonts w:hint="eastAsia"/>
        </w:rPr>
        <w:t>положе</w:t>
      </w:r>
      <w:r>
        <w:t>-</w:t>
      </w:r>
      <w:r>
        <w:rPr>
          <w:rFonts w:hint="eastAsia"/>
        </w:rPr>
        <w:t>ние</w:t>
      </w:r>
      <w:r>
        <w:t xml:space="preserve"> </w:t>
      </w:r>
      <w:r>
        <w:rPr>
          <w:rFonts w:hint="eastAsia"/>
        </w:rPr>
        <w:t>крепостного</w:t>
      </w:r>
      <w:r>
        <w:t xml:space="preserve"> </w:t>
      </w:r>
      <w:r>
        <w:rPr>
          <w:rFonts w:hint="eastAsia"/>
        </w:rPr>
        <w:t>крестьянства</w:t>
      </w:r>
      <w:r>
        <w:t xml:space="preserve">, </w:t>
      </w:r>
      <w:r>
        <w:rPr>
          <w:rFonts w:hint="eastAsia"/>
        </w:rPr>
        <w:t>подвергающегося</w:t>
      </w:r>
      <w:r>
        <w:t xml:space="preserve"> </w:t>
      </w:r>
      <w:r>
        <w:rPr>
          <w:rFonts w:hint="eastAsia"/>
        </w:rPr>
        <w:t>бесконтрольной</w:t>
      </w:r>
      <w:r>
        <w:t xml:space="preserve"> </w:t>
      </w:r>
      <w:r>
        <w:rPr>
          <w:rFonts w:hint="eastAsia"/>
        </w:rPr>
        <w:t>помещичьей</w:t>
      </w:r>
      <w:r>
        <w:t xml:space="preserve"> </w:t>
      </w:r>
      <w:r>
        <w:rPr>
          <w:rFonts w:hint="eastAsia"/>
        </w:rPr>
        <w:t>эксплуатации</w:t>
      </w:r>
      <w:r>
        <w:t xml:space="preserve">; </w:t>
      </w:r>
      <w:r>
        <w:rPr>
          <w:rFonts w:hint="eastAsia"/>
        </w:rPr>
        <w:t>и</w:t>
      </w:r>
      <w:r>
        <w:t xml:space="preserve">, </w:t>
      </w:r>
      <w:r>
        <w:rPr>
          <w:rFonts w:hint="eastAsia"/>
        </w:rPr>
        <w:t>в</w:t>
      </w:r>
      <w:r>
        <w:t>-</w:t>
      </w:r>
      <w:r>
        <w:rPr>
          <w:rFonts w:hint="eastAsia"/>
        </w:rPr>
        <w:t>третьих</w:t>
      </w:r>
      <w:r>
        <w:t xml:space="preserve">, </w:t>
      </w:r>
      <w:r>
        <w:rPr>
          <w:rFonts w:hint="eastAsia"/>
        </w:rPr>
        <w:t>крестьянское</w:t>
      </w:r>
      <w:r>
        <w:t xml:space="preserve"> </w:t>
      </w:r>
      <w:r>
        <w:rPr>
          <w:rFonts w:hint="eastAsia"/>
        </w:rPr>
        <w:t>движение</w:t>
      </w:r>
      <w:r>
        <w:t xml:space="preserve"> (</w:t>
      </w:r>
      <w:r>
        <w:rPr>
          <w:rFonts w:hint="eastAsia"/>
        </w:rPr>
        <w:t>как</w:t>
      </w:r>
      <w:r>
        <w:t xml:space="preserve"> </w:t>
      </w:r>
      <w:r>
        <w:rPr>
          <w:rFonts w:hint="eastAsia"/>
        </w:rPr>
        <w:t>постоянные</w:t>
      </w:r>
      <w:r>
        <w:t xml:space="preserve"> </w:t>
      </w:r>
      <w:r>
        <w:rPr>
          <w:rFonts w:hint="eastAsia"/>
        </w:rPr>
        <w:t>жалобы</w:t>
      </w:r>
      <w:r>
        <w:t xml:space="preserve"> </w:t>
      </w:r>
      <w:r>
        <w:rPr>
          <w:rFonts w:hint="eastAsia"/>
        </w:rPr>
        <w:t>и</w:t>
      </w:r>
      <w:r>
        <w:t xml:space="preserve"> </w:t>
      </w:r>
      <w:r>
        <w:rPr>
          <w:rFonts w:hint="eastAsia"/>
        </w:rPr>
        <w:t>челобитные</w:t>
      </w:r>
      <w:r>
        <w:t xml:space="preserve"> </w:t>
      </w:r>
      <w:r>
        <w:rPr>
          <w:rFonts w:hint="eastAsia"/>
        </w:rPr>
        <w:t>крестьян</w:t>
      </w:r>
      <w:r>
        <w:t xml:space="preserve">, </w:t>
      </w:r>
      <w:r>
        <w:rPr>
          <w:rFonts w:hint="eastAsia"/>
        </w:rPr>
        <w:t>так</w:t>
      </w:r>
      <w:r>
        <w:t xml:space="preserve"> </w:t>
      </w:r>
      <w:r>
        <w:rPr>
          <w:rFonts w:hint="eastAsia"/>
        </w:rPr>
        <w:t>и</w:t>
      </w:r>
      <w:r>
        <w:t xml:space="preserve"> </w:t>
      </w:r>
      <w:r>
        <w:rPr>
          <w:rFonts w:hint="eastAsia"/>
        </w:rPr>
        <w:t>неповиновение</w:t>
      </w:r>
      <w:r>
        <w:t xml:space="preserve">, </w:t>
      </w:r>
      <w:r>
        <w:rPr>
          <w:rFonts w:hint="eastAsia"/>
        </w:rPr>
        <w:t>и</w:t>
      </w:r>
      <w:r>
        <w:t xml:space="preserve"> </w:t>
      </w:r>
      <w:r>
        <w:rPr>
          <w:rFonts w:hint="eastAsia"/>
        </w:rPr>
        <w:t>вооруженные</w:t>
      </w:r>
      <w:r>
        <w:t xml:space="preserve"> </w:t>
      </w:r>
      <w:r>
        <w:rPr>
          <w:rFonts w:hint="eastAsia"/>
        </w:rPr>
        <w:t>мятежи</w:t>
      </w:r>
      <w:r>
        <w:t xml:space="preserve">). </w:t>
      </w:r>
      <w:r>
        <w:rPr>
          <w:rFonts w:hint="eastAsia"/>
        </w:rPr>
        <w:t>Ключевой</w:t>
      </w:r>
      <w:r>
        <w:t xml:space="preserve"> </w:t>
      </w:r>
      <w:r>
        <w:rPr>
          <w:rFonts w:hint="eastAsia"/>
        </w:rPr>
        <w:t>причиной</w:t>
      </w:r>
      <w:r>
        <w:t xml:space="preserve"> </w:t>
      </w:r>
      <w:r>
        <w:rPr>
          <w:rFonts w:hint="eastAsia"/>
        </w:rPr>
        <w:t>появления</w:t>
      </w:r>
      <w:r>
        <w:t xml:space="preserve"> </w:t>
      </w:r>
      <w:r>
        <w:rPr>
          <w:rFonts w:hint="eastAsia"/>
        </w:rPr>
        <w:t>Манифеста</w:t>
      </w:r>
      <w:r>
        <w:t xml:space="preserve"> </w:t>
      </w:r>
      <w:r>
        <w:rPr>
          <w:rFonts w:hint="eastAsia"/>
        </w:rPr>
        <w:t>выступил</w:t>
      </w:r>
      <w:r>
        <w:t xml:space="preserve"> </w:t>
      </w:r>
      <w:r>
        <w:rPr>
          <w:rFonts w:hint="eastAsia"/>
        </w:rPr>
        <w:t>субъективный</w:t>
      </w:r>
      <w:r>
        <w:t xml:space="preserve"> </w:t>
      </w:r>
      <w:r>
        <w:rPr>
          <w:rFonts w:hint="eastAsia"/>
        </w:rPr>
        <w:t>фактор</w:t>
      </w:r>
      <w:r>
        <w:t xml:space="preserve"> - </w:t>
      </w:r>
      <w:r>
        <w:rPr>
          <w:rFonts w:hint="eastAsia"/>
        </w:rPr>
        <w:t>роль</w:t>
      </w:r>
      <w:r>
        <w:t xml:space="preserve"> </w:t>
      </w:r>
      <w:r>
        <w:rPr>
          <w:rFonts w:hint="eastAsia"/>
        </w:rPr>
        <w:t>лично</w:t>
      </w:r>
      <w:r>
        <w:t>-</w:t>
      </w:r>
      <w:r>
        <w:rPr>
          <w:rFonts w:hint="eastAsia"/>
        </w:rPr>
        <w:t>сти</w:t>
      </w:r>
      <w:r>
        <w:t xml:space="preserve"> </w:t>
      </w:r>
      <w:r>
        <w:rPr>
          <w:rFonts w:hint="eastAsia"/>
        </w:rPr>
        <w:t>императора</w:t>
      </w:r>
      <w:r>
        <w:t xml:space="preserve">. </w:t>
      </w:r>
      <w:r>
        <w:rPr>
          <w:rFonts w:hint="eastAsia"/>
        </w:rPr>
        <w:t>Павел</w:t>
      </w:r>
      <w:r>
        <w:t xml:space="preserve"> I </w:t>
      </w:r>
      <w:r>
        <w:rPr>
          <w:rFonts w:hint="eastAsia"/>
        </w:rPr>
        <w:t>осознавал</w:t>
      </w:r>
      <w:r>
        <w:t xml:space="preserve"> </w:t>
      </w:r>
      <w:r>
        <w:rPr>
          <w:rFonts w:hint="eastAsia"/>
        </w:rPr>
        <w:t>проблемы</w:t>
      </w:r>
      <w:r>
        <w:t xml:space="preserve"> </w:t>
      </w:r>
      <w:r>
        <w:rPr>
          <w:rFonts w:hint="eastAsia"/>
        </w:rPr>
        <w:t>крепостных</w:t>
      </w:r>
      <w:r>
        <w:t xml:space="preserve"> </w:t>
      </w:r>
      <w:r>
        <w:rPr>
          <w:rFonts w:hint="eastAsia"/>
        </w:rPr>
        <w:t>крестьян</w:t>
      </w:r>
      <w:r>
        <w:t xml:space="preserve">, </w:t>
      </w:r>
      <w:r>
        <w:rPr>
          <w:rFonts w:hint="eastAsia"/>
        </w:rPr>
        <w:t>позитивно</w:t>
      </w:r>
      <w:r>
        <w:t xml:space="preserve"> </w:t>
      </w:r>
      <w:r>
        <w:rPr>
          <w:rFonts w:hint="eastAsia"/>
        </w:rPr>
        <w:t>относился</w:t>
      </w:r>
      <w:r>
        <w:t xml:space="preserve"> </w:t>
      </w:r>
      <w:r>
        <w:rPr>
          <w:rFonts w:hint="eastAsia"/>
        </w:rPr>
        <w:t>к</w:t>
      </w:r>
      <w:r>
        <w:t xml:space="preserve"> </w:t>
      </w:r>
      <w:r>
        <w:rPr>
          <w:rFonts w:hint="eastAsia"/>
        </w:rPr>
        <w:t>идеям</w:t>
      </w:r>
      <w:r>
        <w:t xml:space="preserve"> </w:t>
      </w:r>
      <w:r>
        <w:rPr>
          <w:rFonts w:hint="eastAsia"/>
        </w:rPr>
        <w:t>некоторого</w:t>
      </w:r>
      <w:r>
        <w:t xml:space="preserve"> </w:t>
      </w:r>
      <w:r>
        <w:rPr>
          <w:rFonts w:hint="eastAsia"/>
        </w:rPr>
        <w:t>улучшения</w:t>
      </w:r>
      <w:r>
        <w:t xml:space="preserve"> </w:t>
      </w:r>
      <w:r>
        <w:rPr>
          <w:rFonts w:hint="eastAsia"/>
        </w:rPr>
        <w:t>их</w:t>
      </w:r>
      <w:r>
        <w:t xml:space="preserve"> </w:t>
      </w:r>
      <w:r>
        <w:rPr>
          <w:rFonts w:hint="eastAsia"/>
        </w:rPr>
        <w:t>положения</w:t>
      </w:r>
      <w:r>
        <w:t xml:space="preserve"> </w:t>
      </w:r>
      <w:r>
        <w:rPr>
          <w:rFonts w:hint="eastAsia"/>
        </w:rPr>
        <w:t>и</w:t>
      </w:r>
      <w:r>
        <w:t xml:space="preserve"> </w:t>
      </w:r>
      <w:r>
        <w:rPr>
          <w:rFonts w:hint="eastAsia"/>
        </w:rPr>
        <w:t>был</w:t>
      </w:r>
      <w:r>
        <w:t xml:space="preserve"> </w:t>
      </w:r>
      <w:r>
        <w:rPr>
          <w:rFonts w:hint="eastAsia"/>
        </w:rPr>
        <w:t>активным</w:t>
      </w:r>
      <w:r>
        <w:t xml:space="preserve"> </w:t>
      </w:r>
      <w:r>
        <w:rPr>
          <w:rFonts w:hint="eastAsia"/>
        </w:rPr>
        <w:t>сто</w:t>
      </w:r>
      <w:r>
        <w:t>-</w:t>
      </w:r>
      <w:r>
        <w:rPr>
          <w:rFonts w:hint="eastAsia"/>
        </w:rPr>
        <w:t>ронником</w:t>
      </w:r>
      <w:r>
        <w:t xml:space="preserve"> </w:t>
      </w:r>
      <w:r>
        <w:rPr>
          <w:rFonts w:hint="eastAsia"/>
        </w:rPr>
        <w:t>реализации</w:t>
      </w:r>
      <w:r>
        <w:t xml:space="preserve"> </w:t>
      </w:r>
      <w:r>
        <w:rPr>
          <w:rFonts w:hint="eastAsia"/>
        </w:rPr>
        <w:t>подобных</w:t>
      </w:r>
      <w:r>
        <w:t xml:space="preserve"> </w:t>
      </w:r>
      <w:r>
        <w:rPr>
          <w:rFonts w:hint="eastAsia"/>
        </w:rPr>
        <w:t>мер</w:t>
      </w:r>
      <w:r>
        <w:t xml:space="preserve">, </w:t>
      </w:r>
      <w:r>
        <w:rPr>
          <w:rFonts w:hint="eastAsia"/>
        </w:rPr>
        <w:t>так</w:t>
      </w:r>
      <w:r>
        <w:t xml:space="preserve"> </w:t>
      </w:r>
      <w:r>
        <w:rPr>
          <w:rFonts w:hint="eastAsia"/>
        </w:rPr>
        <w:t>как</w:t>
      </w:r>
      <w:r>
        <w:t xml:space="preserve"> </w:t>
      </w:r>
      <w:r>
        <w:rPr>
          <w:rFonts w:hint="eastAsia"/>
        </w:rPr>
        <w:t>они</w:t>
      </w:r>
      <w:r>
        <w:t xml:space="preserve"> </w:t>
      </w:r>
      <w:r>
        <w:rPr>
          <w:rFonts w:hint="eastAsia"/>
        </w:rPr>
        <w:t>соответствовали</w:t>
      </w:r>
      <w:r>
        <w:t xml:space="preserve"> </w:t>
      </w:r>
      <w:r>
        <w:rPr>
          <w:rFonts w:hint="eastAsia"/>
        </w:rPr>
        <w:t>образу</w:t>
      </w:r>
      <w:r>
        <w:t xml:space="preserve"> </w:t>
      </w:r>
      <w:r>
        <w:rPr>
          <w:rFonts w:hint="eastAsia"/>
        </w:rPr>
        <w:t>«</w:t>
      </w:r>
      <w:r>
        <w:rPr>
          <w:rFonts w:hint="eastAsia"/>
        </w:rPr>
        <w:t>иде</w:t>
      </w:r>
      <w:r>
        <w:rPr>
          <w:rFonts w:hint="eastAsia"/>
        </w:rPr>
        <w:t>¬</w:t>
      </w:r>
    </w:p>
    <w:p w14:paraId="0E426FD3" w14:textId="77777777" w:rsidR="00AC4B0F" w:rsidRDefault="00AC4B0F" w:rsidP="00AC4B0F">
      <w:r>
        <w:t xml:space="preserve"> </w:t>
      </w:r>
    </w:p>
    <w:p w14:paraId="25C8A80D" w14:textId="77777777" w:rsidR="00AC4B0F" w:rsidRDefault="00AC4B0F" w:rsidP="00AC4B0F">
      <w:r>
        <w:t>159</w:t>
      </w:r>
    </w:p>
    <w:p w14:paraId="1DE3CF9E" w14:textId="77777777" w:rsidR="00AC4B0F" w:rsidRDefault="00AC4B0F" w:rsidP="00AC4B0F">
      <w:r>
        <w:rPr>
          <w:rFonts w:hint="eastAsia"/>
        </w:rPr>
        <w:t>ального</w:t>
      </w:r>
      <w:r>
        <w:t xml:space="preserve"> </w:t>
      </w:r>
      <w:r>
        <w:rPr>
          <w:rFonts w:hint="eastAsia"/>
        </w:rPr>
        <w:t>государства</w:t>
      </w:r>
      <w:r>
        <w:rPr>
          <w:rFonts w:hint="eastAsia"/>
        </w:rPr>
        <w:t>»</w:t>
      </w:r>
      <w:r>
        <w:t xml:space="preserve"> </w:t>
      </w:r>
      <w:r>
        <w:rPr>
          <w:rFonts w:hint="eastAsia"/>
        </w:rPr>
        <w:t>в</w:t>
      </w:r>
      <w:r>
        <w:t xml:space="preserve"> </w:t>
      </w:r>
      <w:r>
        <w:rPr>
          <w:rFonts w:hint="eastAsia"/>
        </w:rPr>
        <w:t>его</w:t>
      </w:r>
      <w:r>
        <w:t xml:space="preserve"> </w:t>
      </w:r>
      <w:r>
        <w:rPr>
          <w:rFonts w:hint="eastAsia"/>
        </w:rPr>
        <w:t>политической</w:t>
      </w:r>
      <w:r>
        <w:t xml:space="preserve"> </w:t>
      </w:r>
      <w:r>
        <w:rPr>
          <w:rFonts w:hint="eastAsia"/>
        </w:rPr>
        <w:t>доктрине</w:t>
      </w:r>
      <w:r>
        <w:t xml:space="preserve">. </w:t>
      </w:r>
      <w:r>
        <w:rPr>
          <w:rFonts w:hint="eastAsia"/>
        </w:rPr>
        <w:t>Именно</w:t>
      </w:r>
      <w:r>
        <w:t xml:space="preserve"> </w:t>
      </w:r>
      <w:r>
        <w:rPr>
          <w:rFonts w:hint="eastAsia"/>
        </w:rPr>
        <w:t>политической</w:t>
      </w:r>
      <w:r>
        <w:t xml:space="preserve"> </w:t>
      </w:r>
      <w:r>
        <w:rPr>
          <w:rFonts w:hint="eastAsia"/>
        </w:rPr>
        <w:t>воле</w:t>
      </w:r>
      <w:r>
        <w:t xml:space="preserve"> </w:t>
      </w:r>
      <w:r>
        <w:rPr>
          <w:rFonts w:hint="eastAsia"/>
        </w:rPr>
        <w:t>Павла</w:t>
      </w:r>
      <w:r>
        <w:t xml:space="preserve"> I </w:t>
      </w:r>
      <w:r>
        <w:rPr>
          <w:rFonts w:hint="eastAsia"/>
        </w:rPr>
        <w:t>Россия</w:t>
      </w:r>
      <w:r>
        <w:t xml:space="preserve"> </w:t>
      </w:r>
      <w:r>
        <w:rPr>
          <w:rFonts w:hint="eastAsia"/>
        </w:rPr>
        <w:t>была</w:t>
      </w:r>
      <w:r>
        <w:t xml:space="preserve"> </w:t>
      </w:r>
      <w:r>
        <w:rPr>
          <w:rFonts w:hint="eastAsia"/>
        </w:rPr>
        <w:t>обязана</w:t>
      </w:r>
      <w:r>
        <w:t xml:space="preserve"> </w:t>
      </w:r>
      <w:r>
        <w:rPr>
          <w:rFonts w:hint="eastAsia"/>
        </w:rPr>
        <w:t>появлением</w:t>
      </w:r>
      <w:r>
        <w:t xml:space="preserve"> </w:t>
      </w:r>
      <w:r>
        <w:rPr>
          <w:rFonts w:hint="eastAsia"/>
        </w:rPr>
        <w:t>Манифеста</w:t>
      </w:r>
      <w:r>
        <w:t xml:space="preserve"> </w:t>
      </w:r>
      <w:r>
        <w:rPr>
          <w:rFonts w:hint="eastAsia"/>
        </w:rPr>
        <w:t>о</w:t>
      </w:r>
      <w:r>
        <w:t xml:space="preserve"> </w:t>
      </w:r>
      <w:r>
        <w:rPr>
          <w:rFonts w:hint="eastAsia"/>
        </w:rPr>
        <w:t>трехдневной</w:t>
      </w:r>
      <w:r>
        <w:t xml:space="preserve"> </w:t>
      </w:r>
      <w:r>
        <w:rPr>
          <w:rFonts w:hint="eastAsia"/>
        </w:rPr>
        <w:t>барщине</w:t>
      </w:r>
      <w:r>
        <w:t>.</w:t>
      </w:r>
    </w:p>
    <w:p w14:paraId="47A0B285" w14:textId="77777777" w:rsidR="00AC4B0F" w:rsidRDefault="00AC4B0F" w:rsidP="00AC4B0F">
      <w:r>
        <w:rPr>
          <w:rFonts w:hint="eastAsia"/>
        </w:rPr>
        <w:t>Манифест</w:t>
      </w:r>
      <w:r>
        <w:t xml:space="preserve"> </w:t>
      </w:r>
      <w:r>
        <w:rPr>
          <w:rFonts w:hint="eastAsia"/>
        </w:rPr>
        <w:t>о</w:t>
      </w:r>
      <w:r>
        <w:t xml:space="preserve"> </w:t>
      </w:r>
      <w:r>
        <w:rPr>
          <w:rFonts w:hint="eastAsia"/>
        </w:rPr>
        <w:t>трехдневной</w:t>
      </w:r>
      <w:r>
        <w:t xml:space="preserve"> </w:t>
      </w:r>
      <w:r>
        <w:rPr>
          <w:rFonts w:hint="eastAsia"/>
        </w:rPr>
        <w:t>барщине</w:t>
      </w:r>
      <w:r>
        <w:t xml:space="preserve">, </w:t>
      </w:r>
      <w:r>
        <w:rPr>
          <w:rFonts w:hint="eastAsia"/>
        </w:rPr>
        <w:t>несмотря</w:t>
      </w:r>
      <w:r>
        <w:t xml:space="preserve"> </w:t>
      </w:r>
      <w:r>
        <w:rPr>
          <w:rFonts w:hint="eastAsia"/>
        </w:rPr>
        <w:t>на</w:t>
      </w:r>
      <w:r>
        <w:t xml:space="preserve"> </w:t>
      </w:r>
      <w:r>
        <w:rPr>
          <w:rFonts w:hint="eastAsia"/>
        </w:rPr>
        <w:t>внешнюю</w:t>
      </w:r>
      <w:r>
        <w:t xml:space="preserve"> </w:t>
      </w:r>
      <w:r>
        <w:rPr>
          <w:rFonts w:hint="eastAsia"/>
        </w:rPr>
        <w:t>противоречи</w:t>
      </w:r>
      <w:r>
        <w:t>-</w:t>
      </w:r>
      <w:r>
        <w:rPr>
          <w:rFonts w:hint="eastAsia"/>
        </w:rPr>
        <w:t>вость</w:t>
      </w:r>
      <w:r>
        <w:t xml:space="preserve"> </w:t>
      </w:r>
      <w:r>
        <w:rPr>
          <w:rFonts w:hint="eastAsia"/>
        </w:rPr>
        <w:t>его</w:t>
      </w:r>
      <w:r>
        <w:t xml:space="preserve"> </w:t>
      </w:r>
      <w:r>
        <w:rPr>
          <w:rFonts w:hint="eastAsia"/>
        </w:rPr>
        <w:t>содержания</w:t>
      </w:r>
      <w:r>
        <w:t xml:space="preserve">, </w:t>
      </w:r>
      <w:r>
        <w:rPr>
          <w:rFonts w:hint="eastAsia"/>
        </w:rPr>
        <w:t>являлся</w:t>
      </w:r>
      <w:r>
        <w:t xml:space="preserve"> </w:t>
      </w:r>
      <w:r>
        <w:rPr>
          <w:rFonts w:hint="eastAsia"/>
        </w:rPr>
        <w:t>законом</w:t>
      </w:r>
      <w:r>
        <w:t xml:space="preserve"> </w:t>
      </w:r>
      <w:r>
        <w:rPr>
          <w:rFonts w:hint="eastAsia"/>
        </w:rPr>
        <w:t>о</w:t>
      </w:r>
      <w:r>
        <w:t xml:space="preserve"> </w:t>
      </w:r>
      <w:r>
        <w:rPr>
          <w:rFonts w:hint="eastAsia"/>
        </w:rPr>
        <w:t>трехдневной</w:t>
      </w:r>
      <w:r>
        <w:t xml:space="preserve"> </w:t>
      </w:r>
      <w:r>
        <w:rPr>
          <w:rFonts w:hint="eastAsia"/>
        </w:rPr>
        <w:t>барщине</w:t>
      </w:r>
      <w:r>
        <w:t xml:space="preserve">, </w:t>
      </w:r>
      <w:r>
        <w:rPr>
          <w:rFonts w:hint="eastAsia"/>
        </w:rPr>
        <w:t>а</w:t>
      </w:r>
      <w:r>
        <w:t xml:space="preserve"> </w:t>
      </w:r>
      <w:r>
        <w:rPr>
          <w:rFonts w:hint="eastAsia"/>
        </w:rPr>
        <w:t>не</w:t>
      </w:r>
      <w:r>
        <w:t xml:space="preserve"> </w:t>
      </w:r>
      <w:r>
        <w:rPr>
          <w:rFonts w:hint="eastAsia"/>
        </w:rPr>
        <w:t>рекомен</w:t>
      </w:r>
      <w:r>
        <w:t>-</w:t>
      </w:r>
      <w:r>
        <w:rPr>
          <w:rFonts w:hint="eastAsia"/>
        </w:rPr>
        <w:t>дацией</w:t>
      </w:r>
      <w:r>
        <w:t xml:space="preserve"> </w:t>
      </w:r>
      <w:r>
        <w:rPr>
          <w:rFonts w:hint="eastAsia"/>
        </w:rPr>
        <w:t>придерживаться</w:t>
      </w:r>
      <w:r>
        <w:t xml:space="preserve"> </w:t>
      </w:r>
      <w:r>
        <w:rPr>
          <w:rFonts w:hint="eastAsia"/>
        </w:rPr>
        <w:t>этой</w:t>
      </w:r>
      <w:r>
        <w:t xml:space="preserve"> </w:t>
      </w:r>
      <w:r>
        <w:rPr>
          <w:rFonts w:hint="eastAsia"/>
        </w:rPr>
        <w:t>нормы</w:t>
      </w:r>
      <w:r>
        <w:t xml:space="preserve">. </w:t>
      </w:r>
      <w:r>
        <w:rPr>
          <w:rFonts w:hint="eastAsia"/>
        </w:rPr>
        <w:t>Принципы</w:t>
      </w:r>
      <w:r>
        <w:t xml:space="preserve"> </w:t>
      </w:r>
      <w:r>
        <w:rPr>
          <w:rFonts w:hint="eastAsia"/>
        </w:rPr>
        <w:t>режима</w:t>
      </w:r>
      <w:r>
        <w:t xml:space="preserve"> </w:t>
      </w:r>
      <w:r>
        <w:rPr>
          <w:rFonts w:hint="eastAsia"/>
        </w:rPr>
        <w:t>абсолютной</w:t>
      </w:r>
      <w:r>
        <w:t xml:space="preserve"> </w:t>
      </w:r>
      <w:r>
        <w:rPr>
          <w:rFonts w:hint="eastAsia"/>
        </w:rPr>
        <w:t>монархии</w:t>
      </w:r>
      <w:r>
        <w:t xml:space="preserve">, </w:t>
      </w:r>
      <w:r>
        <w:rPr>
          <w:rFonts w:hint="eastAsia"/>
        </w:rPr>
        <w:t>достигшей</w:t>
      </w:r>
      <w:r>
        <w:t xml:space="preserve"> </w:t>
      </w:r>
      <w:r>
        <w:rPr>
          <w:rFonts w:hint="eastAsia"/>
        </w:rPr>
        <w:t>апогея</w:t>
      </w:r>
      <w:r>
        <w:t xml:space="preserve">, </w:t>
      </w:r>
      <w:r>
        <w:rPr>
          <w:rFonts w:hint="eastAsia"/>
        </w:rPr>
        <w:t>искл</w:t>
      </w:r>
      <w:r>
        <w:rPr>
          <w:rFonts w:hint="eastAsia"/>
        </w:rPr>
        <w:lastRenderedPageBreak/>
        <w:t>ючают</w:t>
      </w:r>
      <w:r>
        <w:t xml:space="preserve"> </w:t>
      </w:r>
      <w:r>
        <w:rPr>
          <w:rFonts w:hint="eastAsia"/>
        </w:rPr>
        <w:t>саму</w:t>
      </w:r>
      <w:r>
        <w:t xml:space="preserve"> </w:t>
      </w:r>
      <w:r>
        <w:rPr>
          <w:rFonts w:hint="eastAsia"/>
        </w:rPr>
        <w:t>возможность</w:t>
      </w:r>
      <w:r>
        <w:t xml:space="preserve"> </w:t>
      </w:r>
      <w:r>
        <w:rPr>
          <w:rFonts w:hint="eastAsia"/>
        </w:rPr>
        <w:t>того</w:t>
      </w:r>
      <w:r>
        <w:t xml:space="preserve">, </w:t>
      </w:r>
      <w:r>
        <w:rPr>
          <w:rFonts w:hint="eastAsia"/>
        </w:rPr>
        <w:t>чтобы</w:t>
      </w:r>
      <w:r>
        <w:t xml:space="preserve"> </w:t>
      </w:r>
      <w:r>
        <w:rPr>
          <w:rFonts w:hint="eastAsia"/>
        </w:rPr>
        <w:t>самодержец</w:t>
      </w:r>
      <w:r>
        <w:t xml:space="preserve"> </w:t>
      </w:r>
      <w:r>
        <w:rPr>
          <w:rFonts w:hint="eastAsia"/>
        </w:rPr>
        <w:t>давал</w:t>
      </w:r>
      <w:r>
        <w:t xml:space="preserve"> </w:t>
      </w:r>
      <w:r>
        <w:rPr>
          <w:rFonts w:hint="eastAsia"/>
        </w:rPr>
        <w:t>своим</w:t>
      </w:r>
      <w:r>
        <w:t xml:space="preserve"> </w:t>
      </w:r>
      <w:r>
        <w:rPr>
          <w:rFonts w:hint="eastAsia"/>
        </w:rPr>
        <w:t>подданным</w:t>
      </w:r>
      <w:r>
        <w:t xml:space="preserve"> </w:t>
      </w:r>
      <w:r>
        <w:rPr>
          <w:rFonts w:hint="eastAsia"/>
        </w:rPr>
        <w:t>пространные</w:t>
      </w:r>
      <w:r>
        <w:t xml:space="preserve"> </w:t>
      </w:r>
      <w:r>
        <w:rPr>
          <w:rFonts w:hint="eastAsia"/>
        </w:rPr>
        <w:t>и</w:t>
      </w:r>
      <w:r>
        <w:t xml:space="preserve"> </w:t>
      </w:r>
      <w:r>
        <w:rPr>
          <w:rFonts w:hint="eastAsia"/>
        </w:rPr>
        <w:t>необязательные</w:t>
      </w:r>
      <w:r>
        <w:t xml:space="preserve"> </w:t>
      </w:r>
      <w:r>
        <w:rPr>
          <w:rFonts w:hint="eastAsia"/>
        </w:rPr>
        <w:t>для</w:t>
      </w:r>
      <w:r>
        <w:t xml:space="preserve"> </w:t>
      </w:r>
      <w:r>
        <w:rPr>
          <w:rFonts w:hint="eastAsia"/>
        </w:rPr>
        <w:t>исполнения</w:t>
      </w:r>
      <w:r>
        <w:t xml:space="preserve"> </w:t>
      </w:r>
      <w:r>
        <w:rPr>
          <w:rFonts w:hint="eastAsia"/>
        </w:rPr>
        <w:t>советы</w:t>
      </w:r>
      <w:r>
        <w:t xml:space="preserve">. </w:t>
      </w:r>
      <w:r>
        <w:rPr>
          <w:rFonts w:hint="eastAsia"/>
        </w:rPr>
        <w:t>В</w:t>
      </w:r>
      <w:r>
        <w:t xml:space="preserve"> </w:t>
      </w:r>
      <w:r>
        <w:rPr>
          <w:rFonts w:hint="eastAsia"/>
        </w:rPr>
        <w:t>этой</w:t>
      </w:r>
      <w:r>
        <w:t xml:space="preserve"> </w:t>
      </w:r>
      <w:r>
        <w:rPr>
          <w:rFonts w:hint="eastAsia"/>
        </w:rPr>
        <w:t>связи</w:t>
      </w:r>
      <w:r>
        <w:t xml:space="preserve"> </w:t>
      </w:r>
      <w:r>
        <w:rPr>
          <w:rFonts w:hint="eastAsia"/>
        </w:rPr>
        <w:t>точка</w:t>
      </w:r>
      <w:r>
        <w:t xml:space="preserve"> </w:t>
      </w:r>
      <w:r>
        <w:rPr>
          <w:rFonts w:hint="eastAsia"/>
        </w:rPr>
        <w:t>зрения</w:t>
      </w:r>
      <w:r>
        <w:t xml:space="preserve"> </w:t>
      </w:r>
      <w:r>
        <w:rPr>
          <w:rFonts w:hint="eastAsia"/>
        </w:rPr>
        <w:t>Павла</w:t>
      </w:r>
      <w:r>
        <w:t xml:space="preserve"> I </w:t>
      </w:r>
      <w:r>
        <w:rPr>
          <w:rFonts w:hint="eastAsia"/>
        </w:rPr>
        <w:t>на</w:t>
      </w:r>
      <w:r>
        <w:t xml:space="preserve"> </w:t>
      </w:r>
      <w:r>
        <w:rPr>
          <w:rFonts w:hint="eastAsia"/>
        </w:rPr>
        <w:t>распределение</w:t>
      </w:r>
      <w:r>
        <w:t xml:space="preserve"> </w:t>
      </w:r>
      <w:r>
        <w:rPr>
          <w:rFonts w:hint="eastAsia"/>
        </w:rPr>
        <w:t>труда</w:t>
      </w:r>
      <w:r>
        <w:t xml:space="preserve"> </w:t>
      </w:r>
      <w:r>
        <w:rPr>
          <w:rFonts w:hint="eastAsia"/>
        </w:rPr>
        <w:t>крепостных</w:t>
      </w:r>
      <w:r>
        <w:t xml:space="preserve"> </w:t>
      </w:r>
      <w:r>
        <w:rPr>
          <w:rFonts w:hint="eastAsia"/>
        </w:rPr>
        <w:t>крестьян</w:t>
      </w:r>
      <w:r>
        <w:t xml:space="preserve"> </w:t>
      </w:r>
      <w:r>
        <w:rPr>
          <w:rFonts w:hint="eastAsia"/>
        </w:rPr>
        <w:t>в</w:t>
      </w:r>
      <w:r>
        <w:t xml:space="preserve"> </w:t>
      </w:r>
      <w:r>
        <w:rPr>
          <w:rFonts w:hint="eastAsia"/>
        </w:rPr>
        <w:t>помещичьем</w:t>
      </w:r>
      <w:r>
        <w:t xml:space="preserve"> </w:t>
      </w:r>
      <w:r>
        <w:rPr>
          <w:rFonts w:hint="eastAsia"/>
        </w:rPr>
        <w:t>хозяйстве</w:t>
      </w:r>
      <w:r>
        <w:t xml:space="preserve">, </w:t>
      </w:r>
      <w:r>
        <w:rPr>
          <w:rFonts w:hint="eastAsia"/>
        </w:rPr>
        <w:t>официально</w:t>
      </w:r>
      <w:r>
        <w:t xml:space="preserve"> </w:t>
      </w:r>
      <w:r>
        <w:rPr>
          <w:rFonts w:hint="eastAsia"/>
        </w:rPr>
        <w:t>высказанная</w:t>
      </w:r>
      <w:r>
        <w:t xml:space="preserve"> </w:t>
      </w:r>
      <w:r>
        <w:rPr>
          <w:rFonts w:hint="eastAsia"/>
        </w:rPr>
        <w:t>им</w:t>
      </w:r>
      <w:r>
        <w:t xml:space="preserve"> </w:t>
      </w:r>
      <w:r>
        <w:rPr>
          <w:rFonts w:hint="eastAsia"/>
        </w:rPr>
        <w:t>в</w:t>
      </w:r>
      <w:r>
        <w:t xml:space="preserve"> </w:t>
      </w:r>
      <w:r>
        <w:rPr>
          <w:rFonts w:hint="eastAsia"/>
        </w:rPr>
        <w:t>день</w:t>
      </w:r>
      <w:r>
        <w:t xml:space="preserve"> </w:t>
      </w:r>
      <w:r>
        <w:rPr>
          <w:rFonts w:hint="eastAsia"/>
        </w:rPr>
        <w:t>его</w:t>
      </w:r>
      <w:r>
        <w:t xml:space="preserve"> </w:t>
      </w:r>
      <w:r>
        <w:rPr>
          <w:rFonts w:hint="eastAsia"/>
        </w:rPr>
        <w:t>собственной</w:t>
      </w:r>
      <w:r>
        <w:t xml:space="preserve"> </w:t>
      </w:r>
      <w:r>
        <w:rPr>
          <w:rFonts w:hint="eastAsia"/>
        </w:rPr>
        <w:t>коронации</w:t>
      </w:r>
      <w:r>
        <w:t xml:space="preserve"> </w:t>
      </w:r>
      <w:r>
        <w:rPr>
          <w:rFonts w:hint="eastAsia"/>
        </w:rPr>
        <w:t>в</w:t>
      </w:r>
      <w:r>
        <w:t xml:space="preserve"> </w:t>
      </w:r>
      <w:r>
        <w:rPr>
          <w:rFonts w:hint="eastAsia"/>
        </w:rPr>
        <w:t>форме</w:t>
      </w:r>
      <w:r>
        <w:t xml:space="preserve"> </w:t>
      </w:r>
      <w:r>
        <w:rPr>
          <w:rFonts w:hint="eastAsia"/>
        </w:rPr>
        <w:t>совета</w:t>
      </w:r>
      <w:r>
        <w:t xml:space="preserve">, </w:t>
      </w:r>
      <w:r>
        <w:rPr>
          <w:rFonts w:hint="eastAsia"/>
        </w:rPr>
        <w:t>пожелания</w:t>
      </w:r>
      <w:r>
        <w:t xml:space="preserve">, </w:t>
      </w:r>
      <w:r>
        <w:rPr>
          <w:rFonts w:hint="eastAsia"/>
        </w:rPr>
        <w:t>или</w:t>
      </w:r>
      <w:r>
        <w:t xml:space="preserve"> </w:t>
      </w:r>
      <w:r>
        <w:rPr>
          <w:rFonts w:hint="eastAsia"/>
        </w:rPr>
        <w:t>замечания</w:t>
      </w:r>
      <w:r>
        <w:t xml:space="preserve"> </w:t>
      </w:r>
      <w:r>
        <w:rPr>
          <w:rFonts w:hint="eastAsia"/>
        </w:rPr>
        <w:t>не</w:t>
      </w:r>
      <w:r>
        <w:t xml:space="preserve"> </w:t>
      </w:r>
      <w:r>
        <w:rPr>
          <w:rFonts w:hint="eastAsia"/>
        </w:rPr>
        <w:t>могла</w:t>
      </w:r>
      <w:r>
        <w:t xml:space="preserve"> </w:t>
      </w:r>
      <w:r>
        <w:rPr>
          <w:rFonts w:hint="eastAsia"/>
        </w:rPr>
        <w:t>и</w:t>
      </w:r>
      <w:r>
        <w:t xml:space="preserve"> </w:t>
      </w:r>
      <w:r>
        <w:rPr>
          <w:rFonts w:hint="eastAsia"/>
        </w:rPr>
        <w:t>не</w:t>
      </w:r>
      <w:r>
        <w:t xml:space="preserve"> </w:t>
      </w:r>
      <w:r>
        <w:rPr>
          <w:rFonts w:hint="eastAsia"/>
        </w:rPr>
        <w:t>может</w:t>
      </w:r>
      <w:r>
        <w:t xml:space="preserve"> </w:t>
      </w:r>
      <w:r>
        <w:rPr>
          <w:rFonts w:hint="eastAsia"/>
        </w:rPr>
        <w:t>счи</w:t>
      </w:r>
      <w:r>
        <w:t>-</w:t>
      </w:r>
      <w:r>
        <w:rPr>
          <w:rFonts w:hint="eastAsia"/>
        </w:rPr>
        <w:t>таться</w:t>
      </w:r>
      <w:r>
        <w:t xml:space="preserve"> </w:t>
      </w:r>
      <w:r>
        <w:rPr>
          <w:rFonts w:hint="eastAsia"/>
        </w:rPr>
        <w:t>ничем</w:t>
      </w:r>
      <w:r>
        <w:t xml:space="preserve"> </w:t>
      </w:r>
      <w:r>
        <w:rPr>
          <w:rFonts w:hint="eastAsia"/>
        </w:rPr>
        <w:t>иным</w:t>
      </w:r>
      <w:r>
        <w:t xml:space="preserve">, </w:t>
      </w:r>
      <w:r>
        <w:rPr>
          <w:rFonts w:hint="eastAsia"/>
        </w:rPr>
        <w:t>кроме</w:t>
      </w:r>
      <w:r>
        <w:t xml:space="preserve"> </w:t>
      </w:r>
      <w:r>
        <w:rPr>
          <w:rFonts w:hint="eastAsia"/>
        </w:rPr>
        <w:t>как</w:t>
      </w:r>
      <w:r>
        <w:t xml:space="preserve"> </w:t>
      </w:r>
      <w:r>
        <w:rPr>
          <w:rFonts w:hint="eastAsia"/>
        </w:rPr>
        <w:t>буквой</w:t>
      </w:r>
      <w:r>
        <w:t xml:space="preserve"> </w:t>
      </w:r>
      <w:r>
        <w:rPr>
          <w:rFonts w:hint="eastAsia"/>
        </w:rPr>
        <w:t>закона</w:t>
      </w:r>
      <w:r>
        <w:t>.</w:t>
      </w:r>
    </w:p>
    <w:p w14:paraId="545097DF" w14:textId="7AED7526" w:rsidR="00AC4B0F" w:rsidRPr="00AC4B0F" w:rsidRDefault="00AC4B0F" w:rsidP="00AC4B0F">
      <w:r>
        <w:rPr>
          <w:rFonts w:hint="eastAsia"/>
        </w:rPr>
        <w:t>Издание</w:t>
      </w:r>
      <w:r>
        <w:t xml:space="preserve"> </w:t>
      </w:r>
      <w:r>
        <w:rPr>
          <w:rFonts w:hint="eastAsia"/>
        </w:rPr>
        <w:t>Манифеста</w:t>
      </w:r>
      <w:r>
        <w:t xml:space="preserve"> </w:t>
      </w:r>
      <w:r>
        <w:rPr>
          <w:rFonts w:hint="eastAsia"/>
        </w:rPr>
        <w:t>о</w:t>
      </w:r>
      <w:r>
        <w:t xml:space="preserve"> </w:t>
      </w:r>
      <w:r>
        <w:rPr>
          <w:rFonts w:hint="eastAsia"/>
        </w:rPr>
        <w:t>трехдневной</w:t>
      </w:r>
      <w:r>
        <w:t xml:space="preserve"> </w:t>
      </w:r>
      <w:r>
        <w:rPr>
          <w:rFonts w:hint="eastAsia"/>
        </w:rPr>
        <w:t>барщине</w:t>
      </w:r>
      <w:r>
        <w:t xml:space="preserve"> </w:t>
      </w:r>
      <w:r>
        <w:rPr>
          <w:rFonts w:hint="eastAsia"/>
        </w:rPr>
        <w:t>приветствовали</w:t>
      </w:r>
      <w:r>
        <w:t xml:space="preserve"> </w:t>
      </w:r>
      <w:r>
        <w:rPr>
          <w:rFonts w:hint="eastAsia"/>
        </w:rPr>
        <w:t>как</w:t>
      </w:r>
      <w:r>
        <w:t xml:space="preserve"> </w:t>
      </w:r>
      <w:r>
        <w:rPr>
          <w:rFonts w:hint="eastAsia"/>
        </w:rPr>
        <w:t>старые</w:t>
      </w:r>
      <w:r>
        <w:t xml:space="preserve"> </w:t>
      </w:r>
      <w:r>
        <w:rPr>
          <w:rFonts w:hint="eastAsia"/>
        </w:rPr>
        <w:t>екатерининские</w:t>
      </w:r>
      <w:r>
        <w:t xml:space="preserve"> </w:t>
      </w:r>
      <w:r>
        <w:rPr>
          <w:rFonts w:hint="eastAsia"/>
        </w:rPr>
        <w:t>чиновники</w:t>
      </w:r>
      <w:r>
        <w:t xml:space="preserve"> </w:t>
      </w:r>
      <w:r>
        <w:rPr>
          <w:rFonts w:hint="eastAsia"/>
        </w:rPr>
        <w:t>реформаторского</w:t>
      </w:r>
      <w:r>
        <w:t xml:space="preserve"> </w:t>
      </w:r>
      <w:r>
        <w:rPr>
          <w:rFonts w:hint="eastAsia"/>
        </w:rPr>
        <w:t>толка</w:t>
      </w:r>
      <w:r>
        <w:t xml:space="preserve"> (</w:t>
      </w:r>
      <w:r>
        <w:rPr>
          <w:rFonts w:hint="eastAsia"/>
        </w:rPr>
        <w:t>Я</w:t>
      </w:r>
      <w:r>
        <w:t>.</w:t>
      </w:r>
      <w:r>
        <w:rPr>
          <w:rFonts w:hint="eastAsia"/>
        </w:rPr>
        <w:t>Е</w:t>
      </w:r>
      <w:r>
        <w:t xml:space="preserve">. </w:t>
      </w:r>
      <w:r>
        <w:rPr>
          <w:rFonts w:hint="eastAsia"/>
        </w:rPr>
        <w:t>Сивере</w:t>
      </w:r>
      <w:r>
        <w:t xml:space="preserve">, </w:t>
      </w:r>
      <w:r>
        <w:rPr>
          <w:rFonts w:hint="eastAsia"/>
        </w:rPr>
        <w:t>А</w:t>
      </w:r>
      <w:r>
        <w:t>.</w:t>
      </w:r>
      <w:r>
        <w:rPr>
          <w:rFonts w:hint="eastAsia"/>
        </w:rPr>
        <w:t>А</w:t>
      </w:r>
      <w:r>
        <w:t xml:space="preserve">. </w:t>
      </w:r>
      <w:r>
        <w:rPr>
          <w:rFonts w:hint="eastAsia"/>
        </w:rPr>
        <w:t>Безбо</w:t>
      </w:r>
      <w:r>
        <w:t>-</w:t>
      </w:r>
      <w:r>
        <w:rPr>
          <w:rFonts w:hint="eastAsia"/>
        </w:rPr>
        <w:t>родко</w:t>
      </w:r>
      <w:r>
        <w:t xml:space="preserve"> </w:t>
      </w:r>
      <w:r>
        <w:rPr>
          <w:rFonts w:hint="eastAsia"/>
        </w:rPr>
        <w:t>и</w:t>
      </w:r>
      <w:r>
        <w:t xml:space="preserve"> </w:t>
      </w:r>
      <w:r>
        <w:rPr>
          <w:rFonts w:hint="eastAsia"/>
        </w:rPr>
        <w:t>др</w:t>
      </w:r>
      <w:r>
        <w:t xml:space="preserve">.), </w:t>
      </w:r>
      <w:r>
        <w:rPr>
          <w:rFonts w:hint="eastAsia"/>
        </w:rPr>
        <w:t>так</w:t>
      </w:r>
      <w:r>
        <w:t xml:space="preserve"> </w:t>
      </w:r>
      <w:r>
        <w:rPr>
          <w:rFonts w:hint="eastAsia"/>
        </w:rPr>
        <w:t>и</w:t>
      </w:r>
      <w:r>
        <w:t xml:space="preserve"> </w:t>
      </w:r>
      <w:r>
        <w:rPr>
          <w:rFonts w:hint="eastAsia"/>
        </w:rPr>
        <w:t>будущие</w:t>
      </w:r>
      <w:r>
        <w:t xml:space="preserve"> </w:t>
      </w:r>
      <w:r>
        <w:rPr>
          <w:rFonts w:hint="eastAsia"/>
        </w:rPr>
        <w:t>реформаторы</w:t>
      </w:r>
      <w:r>
        <w:t xml:space="preserve"> </w:t>
      </w:r>
      <w:r>
        <w:rPr>
          <w:rFonts w:hint="eastAsia"/>
        </w:rPr>
        <w:t>первой</w:t>
      </w:r>
      <w:r>
        <w:t xml:space="preserve"> </w:t>
      </w:r>
      <w:r>
        <w:rPr>
          <w:rFonts w:hint="eastAsia"/>
        </w:rPr>
        <w:t>половины</w:t>
      </w:r>
      <w:r>
        <w:t xml:space="preserve"> XIX </w:t>
      </w:r>
      <w:r>
        <w:rPr>
          <w:rFonts w:hint="eastAsia"/>
        </w:rPr>
        <w:t>века</w:t>
      </w:r>
      <w:r>
        <w:t xml:space="preserve"> (</w:t>
      </w:r>
      <w:r>
        <w:rPr>
          <w:rFonts w:hint="eastAsia"/>
        </w:rPr>
        <w:t>М</w:t>
      </w:r>
      <w:r>
        <w:t>.</w:t>
      </w:r>
      <w:r>
        <w:rPr>
          <w:rFonts w:hint="eastAsia"/>
        </w:rPr>
        <w:t>М</w:t>
      </w:r>
      <w:r>
        <w:t xml:space="preserve">. </w:t>
      </w:r>
      <w:r>
        <w:rPr>
          <w:rFonts w:hint="eastAsia"/>
        </w:rPr>
        <w:t>Сперанский</w:t>
      </w:r>
      <w:r>
        <w:t xml:space="preserve">, </w:t>
      </w:r>
      <w:r>
        <w:rPr>
          <w:rFonts w:hint="eastAsia"/>
        </w:rPr>
        <w:t>В</w:t>
      </w:r>
      <w:r>
        <w:t>.</w:t>
      </w:r>
      <w:r>
        <w:rPr>
          <w:rFonts w:hint="eastAsia"/>
        </w:rPr>
        <w:t>П</w:t>
      </w:r>
      <w:r>
        <w:t xml:space="preserve">. </w:t>
      </w:r>
      <w:r>
        <w:rPr>
          <w:rFonts w:hint="eastAsia"/>
        </w:rPr>
        <w:t>Кочубей</w:t>
      </w:r>
      <w:r>
        <w:t xml:space="preserve">, </w:t>
      </w:r>
      <w:r>
        <w:rPr>
          <w:rFonts w:hint="eastAsia"/>
        </w:rPr>
        <w:t>П</w:t>
      </w:r>
      <w:r>
        <w:t>.</w:t>
      </w:r>
      <w:r>
        <w:rPr>
          <w:rFonts w:hint="eastAsia"/>
        </w:rPr>
        <w:t>Д</w:t>
      </w:r>
      <w:r>
        <w:t xml:space="preserve">. </w:t>
      </w:r>
      <w:r>
        <w:rPr>
          <w:rFonts w:hint="eastAsia"/>
        </w:rPr>
        <w:t>Киселев</w:t>
      </w:r>
      <w:r>
        <w:t xml:space="preserve"> </w:t>
      </w:r>
      <w:r>
        <w:rPr>
          <w:rFonts w:hint="eastAsia"/>
        </w:rPr>
        <w:t>и</w:t>
      </w:r>
      <w:r>
        <w:t xml:space="preserve"> </w:t>
      </w:r>
      <w:r>
        <w:rPr>
          <w:rFonts w:hint="eastAsia"/>
        </w:rPr>
        <w:t>др</w:t>
      </w:r>
      <w:r>
        <w:t xml:space="preserve">.). </w:t>
      </w:r>
      <w:r>
        <w:rPr>
          <w:rFonts w:hint="eastAsia"/>
        </w:rPr>
        <w:t>Глухим</w:t>
      </w:r>
      <w:r>
        <w:t xml:space="preserve"> </w:t>
      </w:r>
      <w:r>
        <w:rPr>
          <w:rFonts w:hint="eastAsia"/>
        </w:rPr>
        <w:t>ропотом</w:t>
      </w:r>
      <w:r>
        <w:t xml:space="preserve"> </w:t>
      </w:r>
      <w:r>
        <w:rPr>
          <w:rFonts w:hint="eastAsia"/>
        </w:rPr>
        <w:t>и</w:t>
      </w:r>
      <w:r>
        <w:t xml:space="preserve"> </w:t>
      </w:r>
      <w:r>
        <w:rPr>
          <w:rFonts w:hint="eastAsia"/>
        </w:rPr>
        <w:t>повсемест</w:t>
      </w:r>
      <w:r>
        <w:t>-</w:t>
      </w:r>
      <w:r>
        <w:rPr>
          <w:rFonts w:hint="eastAsia"/>
        </w:rPr>
        <w:t>ным</w:t>
      </w:r>
      <w:r>
        <w:t xml:space="preserve"> </w:t>
      </w:r>
      <w:r>
        <w:rPr>
          <w:rFonts w:hint="eastAsia"/>
        </w:rPr>
        <w:t>бойкотом</w:t>
      </w:r>
      <w:r>
        <w:t xml:space="preserve"> </w:t>
      </w:r>
      <w:r>
        <w:rPr>
          <w:rFonts w:hint="eastAsia"/>
        </w:rPr>
        <w:t>Манифест</w:t>
      </w:r>
      <w:r>
        <w:t xml:space="preserve"> </w:t>
      </w:r>
      <w:r>
        <w:rPr>
          <w:rFonts w:hint="eastAsia"/>
        </w:rPr>
        <w:t>встретили</w:t>
      </w:r>
      <w:r>
        <w:t xml:space="preserve"> </w:t>
      </w:r>
      <w:r>
        <w:rPr>
          <w:rFonts w:hint="eastAsia"/>
        </w:rPr>
        <w:t>консервативные</w:t>
      </w:r>
      <w:r>
        <w:t xml:space="preserve"> </w:t>
      </w:r>
      <w:r>
        <w:rPr>
          <w:rFonts w:hint="eastAsia"/>
        </w:rPr>
        <w:t>дворянско</w:t>
      </w:r>
      <w:r>
        <w:t>-</w:t>
      </w:r>
      <w:r>
        <w:rPr>
          <w:rFonts w:hint="eastAsia"/>
        </w:rPr>
        <w:t>помещичьи</w:t>
      </w:r>
      <w:r>
        <w:t xml:space="preserve"> </w:t>
      </w:r>
      <w:r>
        <w:rPr>
          <w:rFonts w:hint="eastAsia"/>
        </w:rPr>
        <w:t>круги</w:t>
      </w:r>
      <w:r>
        <w:t xml:space="preserve"> (</w:t>
      </w:r>
      <w:r>
        <w:rPr>
          <w:rFonts w:hint="eastAsia"/>
        </w:rPr>
        <w:t>И</w:t>
      </w:r>
      <w:r>
        <w:t>.</w:t>
      </w:r>
      <w:r>
        <w:rPr>
          <w:rFonts w:hint="eastAsia"/>
        </w:rPr>
        <w:t>В</w:t>
      </w:r>
      <w:r>
        <w:t xml:space="preserve">. </w:t>
      </w:r>
      <w:r>
        <w:rPr>
          <w:rFonts w:hint="eastAsia"/>
        </w:rPr>
        <w:t>Лопухин</w:t>
      </w:r>
      <w:r>
        <w:t xml:space="preserve"> </w:t>
      </w:r>
      <w:r>
        <w:rPr>
          <w:rFonts w:hint="eastAsia"/>
        </w:rPr>
        <w:t>и</w:t>
      </w:r>
      <w:r>
        <w:t xml:space="preserve"> </w:t>
      </w:r>
      <w:r>
        <w:rPr>
          <w:rFonts w:hint="eastAsia"/>
        </w:rPr>
        <w:t>др</w:t>
      </w:r>
      <w:r>
        <w:t xml:space="preserve">.), </w:t>
      </w:r>
      <w:r>
        <w:rPr>
          <w:rFonts w:hint="eastAsia"/>
        </w:rPr>
        <w:t>считавшие</w:t>
      </w:r>
      <w:r>
        <w:t xml:space="preserve"> </w:t>
      </w:r>
      <w:r>
        <w:rPr>
          <w:rFonts w:hint="eastAsia"/>
        </w:rPr>
        <w:t>его</w:t>
      </w:r>
      <w:r>
        <w:t xml:space="preserve"> </w:t>
      </w:r>
      <w:r>
        <w:rPr>
          <w:rFonts w:hint="eastAsia"/>
        </w:rPr>
        <w:t>ненужным</w:t>
      </w:r>
      <w:r>
        <w:t xml:space="preserve"> </w:t>
      </w:r>
      <w:r>
        <w:rPr>
          <w:rFonts w:hint="eastAsia"/>
        </w:rPr>
        <w:t>и</w:t>
      </w:r>
      <w:r>
        <w:t xml:space="preserve"> </w:t>
      </w:r>
      <w:r>
        <w:rPr>
          <w:rFonts w:hint="eastAsia"/>
        </w:rPr>
        <w:t>вредным</w:t>
      </w:r>
      <w:r>
        <w:t xml:space="preserve"> </w:t>
      </w:r>
      <w:r>
        <w:rPr>
          <w:rFonts w:hint="eastAsia"/>
        </w:rPr>
        <w:t>законом</w:t>
      </w:r>
      <w:r>
        <w:t xml:space="preserve">. </w:t>
      </w:r>
      <w:r>
        <w:rPr>
          <w:rFonts w:hint="eastAsia"/>
        </w:rPr>
        <w:t>В</w:t>
      </w:r>
      <w:r>
        <w:t xml:space="preserve"> </w:t>
      </w:r>
      <w:r>
        <w:rPr>
          <w:rFonts w:hint="eastAsia"/>
        </w:rPr>
        <w:t>Манифесте</w:t>
      </w:r>
      <w:r>
        <w:t xml:space="preserve"> </w:t>
      </w:r>
      <w:r>
        <w:rPr>
          <w:rFonts w:hint="eastAsia"/>
        </w:rPr>
        <w:t>увидели</w:t>
      </w:r>
      <w:r>
        <w:t xml:space="preserve"> </w:t>
      </w:r>
      <w:r>
        <w:rPr>
          <w:rFonts w:hint="eastAsia"/>
        </w:rPr>
        <w:t>надежду</w:t>
      </w:r>
      <w:r>
        <w:t xml:space="preserve"> </w:t>
      </w:r>
      <w:r>
        <w:rPr>
          <w:rFonts w:hint="eastAsia"/>
        </w:rPr>
        <w:t>крестьянские</w:t>
      </w:r>
      <w:r>
        <w:t xml:space="preserve"> </w:t>
      </w:r>
      <w:r>
        <w:rPr>
          <w:rFonts w:hint="eastAsia"/>
        </w:rPr>
        <w:t>массы</w:t>
      </w:r>
      <w:r>
        <w:t xml:space="preserve">. </w:t>
      </w:r>
      <w:r>
        <w:rPr>
          <w:rFonts w:hint="eastAsia"/>
        </w:rPr>
        <w:t>Они</w:t>
      </w:r>
      <w:r>
        <w:t xml:space="preserve"> </w:t>
      </w:r>
      <w:r>
        <w:rPr>
          <w:rFonts w:hint="eastAsia"/>
        </w:rPr>
        <w:t>расценили</w:t>
      </w:r>
      <w:r>
        <w:t xml:space="preserve"> </w:t>
      </w:r>
      <w:r>
        <w:rPr>
          <w:rFonts w:hint="eastAsia"/>
        </w:rPr>
        <w:t>его</w:t>
      </w:r>
      <w:r>
        <w:t xml:space="preserve"> </w:t>
      </w:r>
      <w:r>
        <w:rPr>
          <w:rFonts w:hint="eastAsia"/>
        </w:rPr>
        <w:t>как</w:t>
      </w:r>
      <w:r>
        <w:t xml:space="preserve"> </w:t>
      </w:r>
      <w:r>
        <w:rPr>
          <w:rFonts w:hint="eastAsia"/>
        </w:rPr>
        <w:t>закон</w:t>
      </w:r>
      <w:r>
        <w:t xml:space="preserve">, </w:t>
      </w:r>
      <w:r>
        <w:rPr>
          <w:rFonts w:hint="eastAsia"/>
        </w:rPr>
        <w:t>официально</w:t>
      </w:r>
      <w:r>
        <w:t xml:space="preserve"> </w:t>
      </w:r>
      <w:r>
        <w:rPr>
          <w:rFonts w:hint="eastAsia"/>
        </w:rPr>
        <w:t>защищавший</w:t>
      </w:r>
      <w:r>
        <w:t xml:space="preserve"> </w:t>
      </w:r>
      <w:r>
        <w:rPr>
          <w:rFonts w:hint="eastAsia"/>
        </w:rPr>
        <w:t>их</w:t>
      </w:r>
      <w:r>
        <w:t xml:space="preserve"> </w:t>
      </w:r>
      <w:r>
        <w:rPr>
          <w:rFonts w:hint="eastAsia"/>
        </w:rPr>
        <w:t>интересы</w:t>
      </w:r>
      <w:r>
        <w:t xml:space="preserve"> </w:t>
      </w:r>
      <w:r>
        <w:rPr>
          <w:rFonts w:hint="eastAsia"/>
        </w:rPr>
        <w:t>и</w:t>
      </w:r>
      <w:r>
        <w:t xml:space="preserve"> </w:t>
      </w:r>
      <w:r>
        <w:rPr>
          <w:rFonts w:hint="eastAsia"/>
        </w:rPr>
        <w:t>облегчавший</w:t>
      </w:r>
      <w:r>
        <w:t xml:space="preserve"> </w:t>
      </w:r>
      <w:r>
        <w:rPr>
          <w:rFonts w:hint="eastAsia"/>
        </w:rPr>
        <w:t>их</w:t>
      </w:r>
      <w:r>
        <w:t xml:space="preserve"> </w:t>
      </w:r>
      <w:r>
        <w:rPr>
          <w:rFonts w:hint="eastAsia"/>
        </w:rPr>
        <w:t>тяжелое</w:t>
      </w:r>
      <w:r>
        <w:t xml:space="preserve"> </w:t>
      </w:r>
      <w:r>
        <w:rPr>
          <w:rFonts w:hint="eastAsia"/>
        </w:rPr>
        <w:t>положение</w:t>
      </w:r>
      <w:r>
        <w:t xml:space="preserve">, </w:t>
      </w:r>
      <w:r>
        <w:rPr>
          <w:rFonts w:hint="eastAsia"/>
        </w:rPr>
        <w:t>и</w:t>
      </w:r>
      <w:r>
        <w:t xml:space="preserve"> </w:t>
      </w:r>
      <w:r>
        <w:rPr>
          <w:rFonts w:hint="eastAsia"/>
        </w:rPr>
        <w:t>пытались</w:t>
      </w:r>
      <w:r>
        <w:t xml:space="preserve"> </w:t>
      </w:r>
      <w:r>
        <w:rPr>
          <w:rFonts w:hint="eastAsia"/>
        </w:rPr>
        <w:t>жаловаться</w:t>
      </w:r>
      <w:r>
        <w:t xml:space="preserve"> </w:t>
      </w:r>
      <w:r>
        <w:rPr>
          <w:rFonts w:hint="eastAsia"/>
        </w:rPr>
        <w:t>на</w:t>
      </w:r>
      <w:r>
        <w:t xml:space="preserve"> </w:t>
      </w:r>
      <w:r>
        <w:rPr>
          <w:rFonts w:hint="eastAsia"/>
        </w:rPr>
        <w:t>бойкотирование</w:t>
      </w:r>
      <w:r>
        <w:t xml:space="preserve"> </w:t>
      </w:r>
      <w:r>
        <w:rPr>
          <w:rFonts w:hint="eastAsia"/>
        </w:rPr>
        <w:t>его</w:t>
      </w:r>
      <w:r>
        <w:t xml:space="preserve"> </w:t>
      </w:r>
      <w:r>
        <w:rPr>
          <w:rFonts w:hint="eastAsia"/>
        </w:rPr>
        <w:t>норм</w:t>
      </w:r>
      <w:r>
        <w:t xml:space="preserve"> </w:t>
      </w:r>
      <w:r>
        <w:rPr>
          <w:rFonts w:hint="eastAsia"/>
        </w:rPr>
        <w:t>помещиками</w:t>
      </w:r>
      <w:r>
        <w:t xml:space="preserve">. </w:t>
      </w:r>
      <w:r>
        <w:rPr>
          <w:rFonts w:hint="eastAsia"/>
        </w:rPr>
        <w:t>Пророческой</w:t>
      </w:r>
      <w:r>
        <w:t xml:space="preserve"> </w:t>
      </w:r>
      <w:r>
        <w:rPr>
          <w:rFonts w:hint="eastAsia"/>
        </w:rPr>
        <w:t>оказалась</w:t>
      </w:r>
      <w:r>
        <w:t xml:space="preserve"> </w:t>
      </w:r>
      <w:r>
        <w:rPr>
          <w:rFonts w:hint="eastAsia"/>
        </w:rPr>
        <w:t>критика</w:t>
      </w:r>
      <w:r>
        <w:t xml:space="preserve"> </w:t>
      </w:r>
      <w:r>
        <w:rPr>
          <w:rFonts w:hint="eastAsia"/>
        </w:rPr>
        <w:t>А</w:t>
      </w:r>
      <w:r>
        <w:t>.</w:t>
      </w:r>
      <w:r>
        <w:rPr>
          <w:rFonts w:hint="eastAsia"/>
        </w:rPr>
        <w:t>Н</w:t>
      </w:r>
      <w:r>
        <w:t xml:space="preserve">. </w:t>
      </w:r>
      <w:r>
        <w:rPr>
          <w:rFonts w:hint="eastAsia"/>
        </w:rPr>
        <w:t>Радищева</w:t>
      </w:r>
      <w:r>
        <w:t xml:space="preserve">, </w:t>
      </w:r>
      <w:r>
        <w:rPr>
          <w:rFonts w:hint="eastAsia"/>
        </w:rPr>
        <w:t>утверждавшего</w:t>
      </w:r>
      <w:r>
        <w:t xml:space="preserve">, </w:t>
      </w:r>
      <w:r>
        <w:rPr>
          <w:rFonts w:hint="eastAsia"/>
        </w:rPr>
        <w:t>что</w:t>
      </w:r>
      <w:r>
        <w:t xml:space="preserve"> </w:t>
      </w:r>
      <w:r>
        <w:rPr>
          <w:rFonts w:hint="eastAsia"/>
        </w:rPr>
        <w:t>в</w:t>
      </w:r>
      <w:r>
        <w:t xml:space="preserve"> </w:t>
      </w:r>
      <w:r>
        <w:rPr>
          <w:rFonts w:hint="eastAsia"/>
        </w:rPr>
        <w:t>ситуации</w:t>
      </w:r>
      <w:r>
        <w:t xml:space="preserve"> </w:t>
      </w:r>
      <w:r>
        <w:rPr>
          <w:rFonts w:hint="eastAsia"/>
        </w:rPr>
        <w:t>неопреде</w:t>
      </w:r>
      <w:r>
        <w:t>-</w:t>
      </w:r>
      <w:r>
        <w:rPr>
          <w:rFonts w:hint="eastAsia"/>
        </w:rPr>
        <w:t>ленности</w:t>
      </w:r>
      <w:r>
        <w:t xml:space="preserve"> </w:t>
      </w:r>
      <w:r>
        <w:rPr>
          <w:rFonts w:hint="eastAsia"/>
        </w:rPr>
        <w:t>правового</w:t>
      </w:r>
      <w:r>
        <w:t xml:space="preserve"> </w:t>
      </w:r>
      <w:r>
        <w:rPr>
          <w:rFonts w:hint="eastAsia"/>
        </w:rPr>
        <w:t>статуса</w:t>
      </w:r>
      <w:r>
        <w:t xml:space="preserve"> </w:t>
      </w:r>
      <w:r>
        <w:rPr>
          <w:rFonts w:hint="eastAsia"/>
        </w:rPr>
        <w:t>крестьянина</w:t>
      </w:r>
      <w:r>
        <w:t xml:space="preserve"> </w:t>
      </w:r>
      <w:r>
        <w:rPr>
          <w:rFonts w:hint="eastAsia"/>
        </w:rPr>
        <w:t>и</w:t>
      </w:r>
      <w:r>
        <w:t xml:space="preserve"> </w:t>
      </w:r>
      <w:r>
        <w:rPr>
          <w:rFonts w:hint="eastAsia"/>
        </w:rPr>
        <w:t>помещика</w:t>
      </w:r>
      <w:r>
        <w:t xml:space="preserve"> </w:t>
      </w:r>
      <w:r>
        <w:rPr>
          <w:rFonts w:hint="eastAsia"/>
        </w:rPr>
        <w:t>регламентация</w:t>
      </w:r>
      <w:r>
        <w:t xml:space="preserve"> </w:t>
      </w:r>
      <w:r>
        <w:rPr>
          <w:rFonts w:hint="eastAsia"/>
        </w:rPr>
        <w:t>крестьян</w:t>
      </w:r>
      <w:r>
        <w:t>-</w:t>
      </w:r>
      <w:r>
        <w:rPr>
          <w:rFonts w:hint="eastAsia"/>
        </w:rPr>
        <w:t>ских</w:t>
      </w:r>
      <w:r>
        <w:t xml:space="preserve"> </w:t>
      </w:r>
      <w:r>
        <w:rPr>
          <w:rFonts w:hint="eastAsia"/>
        </w:rPr>
        <w:t>повинностей</w:t>
      </w:r>
      <w:r>
        <w:t xml:space="preserve"> </w:t>
      </w:r>
      <w:r>
        <w:rPr>
          <w:rFonts w:hint="eastAsia"/>
        </w:rPr>
        <w:t>изначально</w:t>
      </w:r>
      <w:r>
        <w:t xml:space="preserve"> </w:t>
      </w:r>
      <w:r>
        <w:rPr>
          <w:rFonts w:hint="eastAsia"/>
        </w:rPr>
        <w:t>была</w:t>
      </w:r>
      <w:r>
        <w:t xml:space="preserve"> </w:t>
      </w:r>
      <w:r>
        <w:rPr>
          <w:rFonts w:hint="eastAsia"/>
        </w:rPr>
        <w:t>обречена</w:t>
      </w:r>
      <w:r>
        <w:t xml:space="preserve"> </w:t>
      </w:r>
      <w:r>
        <w:rPr>
          <w:rFonts w:hint="eastAsia"/>
        </w:rPr>
        <w:t>на</w:t>
      </w:r>
      <w:r>
        <w:t xml:space="preserve"> </w:t>
      </w:r>
      <w:r>
        <w:rPr>
          <w:rFonts w:hint="eastAsia"/>
        </w:rPr>
        <w:t>провал</w:t>
      </w:r>
      <w:r>
        <w:t>.</w:t>
      </w:r>
    </w:p>
    <w:sectPr w:rsidR="00AC4B0F" w:rsidRPr="00AC4B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CBE7" w14:textId="77777777" w:rsidR="00EE3C99" w:rsidRDefault="00EE3C99">
      <w:pPr>
        <w:spacing w:after="0" w:line="240" w:lineRule="auto"/>
      </w:pPr>
      <w:r>
        <w:separator/>
      </w:r>
    </w:p>
  </w:endnote>
  <w:endnote w:type="continuationSeparator" w:id="0">
    <w:p w14:paraId="7816A056" w14:textId="77777777" w:rsidR="00EE3C99" w:rsidRDefault="00EE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B1E5" w14:textId="77777777" w:rsidR="00EE3C99" w:rsidRDefault="00EE3C99"/>
    <w:p w14:paraId="0BEA65FA" w14:textId="77777777" w:rsidR="00EE3C99" w:rsidRDefault="00EE3C99"/>
    <w:p w14:paraId="3A56DBBF" w14:textId="77777777" w:rsidR="00EE3C99" w:rsidRDefault="00EE3C99"/>
    <w:p w14:paraId="31390382" w14:textId="77777777" w:rsidR="00EE3C99" w:rsidRDefault="00EE3C99"/>
    <w:p w14:paraId="734852E3" w14:textId="77777777" w:rsidR="00EE3C99" w:rsidRDefault="00EE3C99"/>
    <w:p w14:paraId="38A0C54D" w14:textId="77777777" w:rsidR="00EE3C99" w:rsidRDefault="00EE3C99"/>
    <w:p w14:paraId="0ABDF81D" w14:textId="77777777" w:rsidR="00EE3C99" w:rsidRDefault="00EE3C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E86DFE" wp14:editId="45D08D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E738" w14:textId="77777777" w:rsidR="00EE3C99" w:rsidRDefault="00EE3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E86D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07E738" w14:textId="77777777" w:rsidR="00EE3C99" w:rsidRDefault="00EE3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41B8C" w14:textId="77777777" w:rsidR="00EE3C99" w:rsidRDefault="00EE3C99"/>
    <w:p w14:paraId="2E018760" w14:textId="77777777" w:rsidR="00EE3C99" w:rsidRDefault="00EE3C99"/>
    <w:p w14:paraId="0BB34C96" w14:textId="77777777" w:rsidR="00EE3C99" w:rsidRDefault="00EE3C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D52F19" wp14:editId="497CD0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3C43" w14:textId="77777777" w:rsidR="00EE3C99" w:rsidRDefault="00EE3C99"/>
                          <w:p w14:paraId="6B2BB3C6" w14:textId="77777777" w:rsidR="00EE3C99" w:rsidRDefault="00EE3C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52F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033C43" w14:textId="77777777" w:rsidR="00EE3C99" w:rsidRDefault="00EE3C99"/>
                    <w:p w14:paraId="6B2BB3C6" w14:textId="77777777" w:rsidR="00EE3C99" w:rsidRDefault="00EE3C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8DE0BE" w14:textId="77777777" w:rsidR="00EE3C99" w:rsidRDefault="00EE3C99"/>
    <w:p w14:paraId="75F3D973" w14:textId="77777777" w:rsidR="00EE3C99" w:rsidRDefault="00EE3C99">
      <w:pPr>
        <w:rPr>
          <w:sz w:val="2"/>
          <w:szCs w:val="2"/>
        </w:rPr>
      </w:pPr>
    </w:p>
    <w:p w14:paraId="26E9F782" w14:textId="77777777" w:rsidR="00EE3C99" w:rsidRDefault="00EE3C99"/>
    <w:p w14:paraId="78C8EAE6" w14:textId="77777777" w:rsidR="00EE3C99" w:rsidRDefault="00EE3C99">
      <w:pPr>
        <w:spacing w:after="0" w:line="240" w:lineRule="auto"/>
      </w:pPr>
    </w:p>
  </w:footnote>
  <w:footnote w:type="continuationSeparator" w:id="0">
    <w:p w14:paraId="4E68ABE7" w14:textId="77777777" w:rsidR="00EE3C99" w:rsidRDefault="00EE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9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24376</TotalTime>
  <Pages>6</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1197</cp:revision>
  <cp:lastPrinted>2009-02-06T05:36:00Z</cp:lastPrinted>
  <dcterms:created xsi:type="dcterms:W3CDTF">2025-11-25T20:19:00Z</dcterms:created>
  <dcterms:modified xsi:type="dcterms:W3CDTF">2025-12-31T07:08:00Z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