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F04ED8" w14:textId="25F46A12" w:rsidR="004A7FB9" w:rsidRDefault="000C0B31" w:rsidP="000C0B31">
      <w:r w:rsidRPr="000C0B31">
        <w:rPr>
          <w:rFonts w:hint="eastAsia"/>
        </w:rPr>
        <w:t>Оптимизация</w:t>
      </w:r>
      <w:r w:rsidRPr="000C0B31">
        <w:t xml:space="preserve"> </w:t>
      </w:r>
      <w:r w:rsidRPr="000C0B31">
        <w:rPr>
          <w:rFonts w:hint="eastAsia"/>
        </w:rPr>
        <w:t>прогнозирования</w:t>
      </w:r>
      <w:r w:rsidRPr="000C0B31">
        <w:t xml:space="preserve"> </w:t>
      </w:r>
      <w:r w:rsidRPr="000C0B31">
        <w:rPr>
          <w:rFonts w:hint="eastAsia"/>
        </w:rPr>
        <w:t>характера</w:t>
      </w:r>
      <w:r w:rsidRPr="000C0B31">
        <w:t xml:space="preserve"> </w:t>
      </w:r>
      <w:r w:rsidRPr="000C0B31">
        <w:rPr>
          <w:rFonts w:hint="eastAsia"/>
        </w:rPr>
        <w:t>объёмных</w:t>
      </w:r>
      <w:r w:rsidRPr="000C0B31">
        <w:t xml:space="preserve"> </w:t>
      </w:r>
      <w:r w:rsidRPr="000C0B31">
        <w:rPr>
          <w:rFonts w:hint="eastAsia"/>
        </w:rPr>
        <w:t>образований</w:t>
      </w:r>
      <w:r w:rsidRPr="000C0B31">
        <w:t xml:space="preserve"> </w:t>
      </w:r>
      <w:r w:rsidRPr="000C0B31">
        <w:rPr>
          <w:rFonts w:hint="eastAsia"/>
        </w:rPr>
        <w:t>яичников</w:t>
      </w:r>
      <w:r>
        <w:t xml:space="preserve"> </w:t>
      </w:r>
      <w:r w:rsidRPr="000C0B31">
        <w:rPr>
          <w:rFonts w:hint="eastAsia"/>
        </w:rPr>
        <w:t>Егунова</w:t>
      </w:r>
      <w:r w:rsidRPr="000C0B31">
        <w:t xml:space="preserve"> </w:t>
      </w:r>
      <w:r w:rsidRPr="000C0B31">
        <w:rPr>
          <w:rFonts w:hint="eastAsia"/>
        </w:rPr>
        <w:t>Мария</w:t>
      </w:r>
      <w:r w:rsidRPr="000C0B31">
        <w:t xml:space="preserve"> </w:t>
      </w:r>
      <w:r w:rsidRPr="000C0B31">
        <w:rPr>
          <w:rFonts w:hint="eastAsia"/>
        </w:rPr>
        <w:t>Алексеевна</w:t>
      </w:r>
    </w:p>
    <w:p w14:paraId="2A79B9E6" w14:textId="77777777" w:rsidR="000C0B31" w:rsidRDefault="000C0B31" w:rsidP="000C0B31">
      <w:r>
        <w:rPr>
          <w:rFonts w:hint="eastAsia"/>
        </w:rPr>
        <w:t>ОГЛАВЛЕНИЕ</w:t>
      </w:r>
      <w:r>
        <w:t xml:space="preserve"> </w:t>
      </w:r>
      <w:r>
        <w:rPr>
          <w:rFonts w:hint="eastAsia"/>
        </w:rPr>
        <w:t>ДИССЕРТАЦИИ</w:t>
      </w:r>
    </w:p>
    <w:p w14:paraId="1ADD6C9F" w14:textId="77777777" w:rsidR="000C0B31" w:rsidRDefault="000C0B31" w:rsidP="000C0B31">
      <w:r>
        <w:rPr>
          <w:rFonts w:hint="eastAsia"/>
        </w:rPr>
        <w:t>кандидат</w:t>
      </w:r>
      <w:r>
        <w:t xml:space="preserve"> </w:t>
      </w:r>
      <w:r>
        <w:rPr>
          <w:rFonts w:hint="eastAsia"/>
        </w:rPr>
        <w:t>наук</w:t>
      </w:r>
      <w:r>
        <w:t xml:space="preserve"> </w:t>
      </w:r>
      <w:r>
        <w:rPr>
          <w:rFonts w:hint="eastAsia"/>
        </w:rPr>
        <w:t>Егунова</w:t>
      </w:r>
      <w:r>
        <w:t xml:space="preserve"> </w:t>
      </w:r>
      <w:r>
        <w:rPr>
          <w:rFonts w:hint="eastAsia"/>
        </w:rPr>
        <w:t>Мария</w:t>
      </w:r>
      <w:r>
        <w:t xml:space="preserve"> </w:t>
      </w:r>
      <w:r>
        <w:rPr>
          <w:rFonts w:hint="eastAsia"/>
        </w:rPr>
        <w:t>Алексеевна</w:t>
      </w:r>
    </w:p>
    <w:p w14:paraId="3B9CCEDA" w14:textId="77777777" w:rsidR="000C0B31" w:rsidRDefault="000C0B31" w:rsidP="000C0B31">
      <w:r>
        <w:rPr>
          <w:rFonts w:hint="eastAsia"/>
        </w:rPr>
        <w:t>ВВЕДЕНИЕ</w:t>
      </w:r>
    </w:p>
    <w:p w14:paraId="09B858CA" w14:textId="77777777" w:rsidR="000C0B31" w:rsidRDefault="000C0B31" w:rsidP="000C0B31"/>
    <w:p w14:paraId="0032FDD3" w14:textId="77777777" w:rsidR="000C0B31" w:rsidRDefault="000C0B31" w:rsidP="000C0B31">
      <w:r>
        <w:rPr>
          <w:rFonts w:hint="eastAsia"/>
        </w:rPr>
        <w:t>ГЛАВА</w:t>
      </w:r>
      <w:r>
        <w:t xml:space="preserve"> 1 </w:t>
      </w:r>
      <w:r>
        <w:rPr>
          <w:rFonts w:hint="eastAsia"/>
        </w:rPr>
        <w:t>ИСТОРИЯ</w:t>
      </w:r>
      <w:r>
        <w:t xml:space="preserve"> </w:t>
      </w:r>
      <w:r>
        <w:rPr>
          <w:rFonts w:hint="eastAsia"/>
        </w:rPr>
        <w:t>И</w:t>
      </w:r>
      <w:r>
        <w:t xml:space="preserve"> </w:t>
      </w:r>
      <w:r>
        <w:rPr>
          <w:rFonts w:hint="eastAsia"/>
        </w:rPr>
        <w:t>СОВРЕМЕННОЕ</w:t>
      </w:r>
      <w:r>
        <w:t xml:space="preserve"> </w:t>
      </w:r>
      <w:r>
        <w:rPr>
          <w:rFonts w:hint="eastAsia"/>
        </w:rPr>
        <w:t>СОСТОЯНИЕ</w:t>
      </w:r>
      <w:r>
        <w:t xml:space="preserve"> </w:t>
      </w:r>
      <w:r>
        <w:rPr>
          <w:rFonts w:hint="eastAsia"/>
        </w:rPr>
        <w:t>ПРОБЛЕМЫ</w:t>
      </w:r>
      <w:r>
        <w:t xml:space="preserve"> </w:t>
      </w:r>
      <w:r>
        <w:rPr>
          <w:rFonts w:hint="eastAsia"/>
        </w:rPr>
        <w:t>ДИФФЕРЕНЦИАЛЬНОЙ</w:t>
      </w:r>
      <w:r>
        <w:t xml:space="preserve"> </w:t>
      </w:r>
      <w:r>
        <w:rPr>
          <w:rFonts w:hint="eastAsia"/>
        </w:rPr>
        <w:t>ДИАГНОСТИКИ</w:t>
      </w:r>
      <w:r>
        <w:t xml:space="preserve"> </w:t>
      </w:r>
      <w:r>
        <w:rPr>
          <w:rFonts w:hint="eastAsia"/>
        </w:rPr>
        <w:t>И</w:t>
      </w:r>
      <w:r>
        <w:t xml:space="preserve"> </w:t>
      </w:r>
      <w:r>
        <w:rPr>
          <w:rFonts w:hint="eastAsia"/>
        </w:rPr>
        <w:t>ПРОГНОЗИРОВАНИЯ</w:t>
      </w:r>
      <w:r>
        <w:t xml:space="preserve"> </w:t>
      </w:r>
      <w:r>
        <w:rPr>
          <w:rFonts w:hint="eastAsia"/>
        </w:rPr>
        <w:t>ХАРАКТЕРА</w:t>
      </w:r>
      <w:r>
        <w:t xml:space="preserve"> </w:t>
      </w:r>
      <w:r>
        <w:rPr>
          <w:rFonts w:hint="eastAsia"/>
        </w:rPr>
        <w:t>ОБЪЁМНЫХ</w:t>
      </w:r>
      <w:r>
        <w:t xml:space="preserve"> </w:t>
      </w:r>
      <w:r>
        <w:rPr>
          <w:rFonts w:hint="eastAsia"/>
        </w:rPr>
        <w:t>ОБРАЗОВАНИЙ</w:t>
      </w:r>
      <w:r>
        <w:t xml:space="preserve"> </w:t>
      </w:r>
      <w:r>
        <w:rPr>
          <w:rFonts w:hint="eastAsia"/>
        </w:rPr>
        <w:t>ЯИЧНИКОВ</w:t>
      </w:r>
      <w:r>
        <w:t xml:space="preserve"> (</w:t>
      </w:r>
      <w:r>
        <w:rPr>
          <w:rFonts w:hint="eastAsia"/>
        </w:rPr>
        <w:t>ОБЗОР</w:t>
      </w:r>
      <w:r>
        <w:t xml:space="preserve"> </w:t>
      </w:r>
      <w:r>
        <w:rPr>
          <w:rFonts w:hint="eastAsia"/>
        </w:rPr>
        <w:t>ЛИТЕРАТУРЫ</w:t>
      </w:r>
      <w:r>
        <w:t>)</w:t>
      </w:r>
    </w:p>
    <w:p w14:paraId="3F404339" w14:textId="77777777" w:rsidR="000C0B31" w:rsidRDefault="000C0B31" w:rsidP="000C0B31"/>
    <w:p w14:paraId="1F5FA4B2" w14:textId="77777777" w:rsidR="000C0B31" w:rsidRDefault="000C0B31" w:rsidP="000C0B31">
      <w:r>
        <w:t xml:space="preserve">1.1 </w:t>
      </w:r>
      <w:r>
        <w:rPr>
          <w:rFonts w:hint="eastAsia"/>
        </w:rPr>
        <w:t>Начальный</w:t>
      </w:r>
      <w:r>
        <w:t xml:space="preserve"> </w:t>
      </w:r>
      <w:r>
        <w:rPr>
          <w:rFonts w:hint="eastAsia"/>
        </w:rPr>
        <w:t>этап</w:t>
      </w:r>
      <w:r>
        <w:t xml:space="preserve"> </w:t>
      </w:r>
      <w:r>
        <w:rPr>
          <w:rFonts w:hint="eastAsia"/>
        </w:rPr>
        <w:t>истории</w:t>
      </w:r>
      <w:r>
        <w:t xml:space="preserve"> </w:t>
      </w:r>
      <w:r>
        <w:rPr>
          <w:rFonts w:hint="eastAsia"/>
        </w:rPr>
        <w:t>развития</w:t>
      </w:r>
      <w:r>
        <w:t xml:space="preserve"> </w:t>
      </w:r>
      <w:r>
        <w:rPr>
          <w:rFonts w:hint="eastAsia"/>
        </w:rPr>
        <w:t>дифференциальной</w:t>
      </w:r>
      <w:r>
        <w:t xml:space="preserve"> </w:t>
      </w:r>
      <w:r>
        <w:rPr>
          <w:rFonts w:hint="eastAsia"/>
        </w:rPr>
        <w:t>диагностики</w:t>
      </w:r>
      <w:r>
        <w:t xml:space="preserve"> </w:t>
      </w:r>
      <w:r>
        <w:rPr>
          <w:rFonts w:hint="eastAsia"/>
        </w:rPr>
        <w:t>объёмных</w:t>
      </w:r>
      <w:r>
        <w:t xml:space="preserve"> </w:t>
      </w:r>
      <w:r>
        <w:rPr>
          <w:rFonts w:hint="eastAsia"/>
        </w:rPr>
        <w:t>образований</w:t>
      </w:r>
      <w:r>
        <w:t xml:space="preserve"> </w:t>
      </w:r>
      <w:r>
        <w:rPr>
          <w:rFonts w:hint="eastAsia"/>
        </w:rPr>
        <w:t>яичников</w:t>
      </w:r>
    </w:p>
    <w:p w14:paraId="333E115D" w14:textId="77777777" w:rsidR="000C0B31" w:rsidRDefault="000C0B31" w:rsidP="000C0B31"/>
    <w:p w14:paraId="6F2CE84F" w14:textId="77777777" w:rsidR="000C0B31" w:rsidRDefault="000C0B31" w:rsidP="000C0B31">
      <w:r>
        <w:t xml:space="preserve">1.2 </w:t>
      </w:r>
      <w:r>
        <w:rPr>
          <w:rFonts w:hint="eastAsia"/>
        </w:rPr>
        <w:t>Лучевые</w:t>
      </w:r>
      <w:r>
        <w:t xml:space="preserve"> </w:t>
      </w:r>
      <w:r>
        <w:rPr>
          <w:rFonts w:hint="eastAsia"/>
        </w:rPr>
        <w:t>методы</w:t>
      </w:r>
      <w:r>
        <w:t xml:space="preserve"> </w:t>
      </w:r>
      <w:r>
        <w:rPr>
          <w:rFonts w:hint="eastAsia"/>
        </w:rPr>
        <w:t>в</w:t>
      </w:r>
      <w:r>
        <w:t xml:space="preserve"> </w:t>
      </w:r>
      <w:r>
        <w:rPr>
          <w:rFonts w:hint="eastAsia"/>
        </w:rPr>
        <w:t>дифференциальной</w:t>
      </w:r>
      <w:r>
        <w:t xml:space="preserve"> </w:t>
      </w:r>
      <w:r>
        <w:rPr>
          <w:rFonts w:hint="eastAsia"/>
        </w:rPr>
        <w:t>диагностике</w:t>
      </w:r>
      <w:r>
        <w:t xml:space="preserve"> </w:t>
      </w:r>
      <w:r>
        <w:rPr>
          <w:rFonts w:hint="eastAsia"/>
        </w:rPr>
        <w:t>объёмных</w:t>
      </w:r>
      <w:r>
        <w:t xml:space="preserve"> </w:t>
      </w:r>
      <w:r>
        <w:rPr>
          <w:rFonts w:hint="eastAsia"/>
        </w:rPr>
        <w:t>образований</w:t>
      </w:r>
      <w:r>
        <w:t xml:space="preserve"> </w:t>
      </w:r>
      <w:r>
        <w:rPr>
          <w:rFonts w:hint="eastAsia"/>
        </w:rPr>
        <w:t>яичников</w:t>
      </w:r>
    </w:p>
    <w:p w14:paraId="28D92280" w14:textId="77777777" w:rsidR="000C0B31" w:rsidRDefault="000C0B31" w:rsidP="000C0B31"/>
    <w:p w14:paraId="2D0D4F75" w14:textId="77777777" w:rsidR="000C0B31" w:rsidRDefault="000C0B31" w:rsidP="000C0B31">
      <w:r>
        <w:t xml:space="preserve">1.3 </w:t>
      </w:r>
      <w:r>
        <w:rPr>
          <w:rFonts w:hint="eastAsia"/>
        </w:rPr>
        <w:t>Иммунологические</w:t>
      </w:r>
      <w:r>
        <w:t xml:space="preserve"> </w:t>
      </w:r>
      <w:r>
        <w:rPr>
          <w:rFonts w:hint="eastAsia"/>
        </w:rPr>
        <w:t>и</w:t>
      </w:r>
      <w:r>
        <w:t xml:space="preserve"> </w:t>
      </w:r>
      <w:r>
        <w:rPr>
          <w:rFonts w:hint="eastAsia"/>
        </w:rPr>
        <w:t>комплексные</w:t>
      </w:r>
      <w:r>
        <w:t xml:space="preserve"> </w:t>
      </w:r>
      <w:r>
        <w:rPr>
          <w:rFonts w:hint="eastAsia"/>
        </w:rPr>
        <w:t>методы</w:t>
      </w:r>
      <w:r>
        <w:t xml:space="preserve"> </w:t>
      </w:r>
      <w:r>
        <w:rPr>
          <w:rFonts w:hint="eastAsia"/>
        </w:rPr>
        <w:t>оценки</w:t>
      </w:r>
      <w:r>
        <w:t xml:space="preserve"> </w:t>
      </w:r>
      <w:r>
        <w:rPr>
          <w:rFonts w:hint="eastAsia"/>
        </w:rPr>
        <w:t>риска</w:t>
      </w:r>
      <w:r>
        <w:t xml:space="preserve"> </w:t>
      </w:r>
      <w:r>
        <w:rPr>
          <w:rFonts w:hint="eastAsia"/>
        </w:rPr>
        <w:t>малигнизации</w:t>
      </w:r>
      <w:r>
        <w:t xml:space="preserve"> </w:t>
      </w:r>
      <w:r>
        <w:rPr>
          <w:rFonts w:hint="eastAsia"/>
        </w:rPr>
        <w:t>при</w:t>
      </w:r>
      <w:r>
        <w:t xml:space="preserve"> </w:t>
      </w:r>
      <w:r>
        <w:rPr>
          <w:rFonts w:hint="eastAsia"/>
        </w:rPr>
        <w:t>обследовании</w:t>
      </w:r>
      <w:r>
        <w:t xml:space="preserve"> </w:t>
      </w:r>
      <w:r>
        <w:rPr>
          <w:rFonts w:hint="eastAsia"/>
        </w:rPr>
        <w:t>пациенток</w:t>
      </w:r>
      <w:r>
        <w:t xml:space="preserve"> </w:t>
      </w:r>
      <w:r>
        <w:rPr>
          <w:rFonts w:hint="eastAsia"/>
        </w:rPr>
        <w:t>с</w:t>
      </w:r>
      <w:r>
        <w:t xml:space="preserve"> </w:t>
      </w:r>
      <w:r>
        <w:rPr>
          <w:rFonts w:hint="eastAsia"/>
        </w:rPr>
        <w:t>объёмными</w:t>
      </w:r>
      <w:r>
        <w:t xml:space="preserve"> </w:t>
      </w:r>
      <w:r>
        <w:rPr>
          <w:rFonts w:hint="eastAsia"/>
        </w:rPr>
        <w:t>образованиями</w:t>
      </w:r>
      <w:r>
        <w:t xml:space="preserve"> </w:t>
      </w:r>
      <w:r>
        <w:rPr>
          <w:rFonts w:hint="eastAsia"/>
        </w:rPr>
        <w:t>яичников</w:t>
      </w:r>
    </w:p>
    <w:p w14:paraId="72AE15DD" w14:textId="77777777" w:rsidR="000C0B31" w:rsidRDefault="000C0B31" w:rsidP="000C0B31"/>
    <w:p w14:paraId="1B89C1BD" w14:textId="77777777" w:rsidR="000C0B31" w:rsidRDefault="000C0B31" w:rsidP="000C0B31">
      <w:r>
        <w:t xml:space="preserve">1.4 </w:t>
      </w:r>
      <w:r>
        <w:rPr>
          <w:rFonts w:hint="eastAsia"/>
        </w:rPr>
        <w:t>Роль</w:t>
      </w:r>
      <w:r>
        <w:t xml:space="preserve"> </w:t>
      </w:r>
      <w:r>
        <w:rPr>
          <w:rFonts w:hint="eastAsia"/>
        </w:rPr>
        <w:t>протеомных</w:t>
      </w:r>
      <w:r>
        <w:t xml:space="preserve"> </w:t>
      </w:r>
      <w:r>
        <w:rPr>
          <w:rFonts w:hint="eastAsia"/>
        </w:rPr>
        <w:t>технологий</w:t>
      </w:r>
      <w:r>
        <w:t xml:space="preserve"> </w:t>
      </w:r>
      <w:r>
        <w:rPr>
          <w:rFonts w:hint="eastAsia"/>
        </w:rPr>
        <w:t>в</w:t>
      </w:r>
      <w:r>
        <w:t xml:space="preserve"> </w:t>
      </w:r>
      <w:r>
        <w:rPr>
          <w:rFonts w:hint="eastAsia"/>
        </w:rPr>
        <w:t>поиске</w:t>
      </w:r>
      <w:r>
        <w:t xml:space="preserve"> </w:t>
      </w:r>
      <w:r>
        <w:rPr>
          <w:rFonts w:hint="eastAsia"/>
        </w:rPr>
        <w:t>маркеров</w:t>
      </w:r>
      <w:r>
        <w:t xml:space="preserve"> </w:t>
      </w:r>
      <w:r>
        <w:rPr>
          <w:rFonts w:hint="eastAsia"/>
        </w:rPr>
        <w:t>и</w:t>
      </w:r>
      <w:r>
        <w:t xml:space="preserve"> </w:t>
      </w:r>
      <w:r>
        <w:rPr>
          <w:rFonts w:hint="eastAsia"/>
        </w:rPr>
        <w:t>методов</w:t>
      </w:r>
      <w:r>
        <w:t xml:space="preserve"> </w:t>
      </w:r>
      <w:r>
        <w:rPr>
          <w:rFonts w:hint="eastAsia"/>
        </w:rPr>
        <w:t>для</w:t>
      </w:r>
      <w:r>
        <w:t xml:space="preserve"> </w:t>
      </w:r>
      <w:r>
        <w:rPr>
          <w:rFonts w:hint="eastAsia"/>
        </w:rPr>
        <w:t>прогнозирования</w:t>
      </w:r>
      <w:r>
        <w:t xml:space="preserve"> </w:t>
      </w:r>
      <w:r>
        <w:rPr>
          <w:rFonts w:hint="eastAsia"/>
        </w:rPr>
        <w:t>характера</w:t>
      </w:r>
    </w:p>
    <w:p w14:paraId="0EDA2C48" w14:textId="77777777" w:rsidR="000C0B31" w:rsidRDefault="000C0B31" w:rsidP="000C0B31"/>
    <w:p w14:paraId="62E1779B" w14:textId="77777777" w:rsidR="000C0B31" w:rsidRDefault="000C0B31" w:rsidP="000C0B31">
      <w:r>
        <w:rPr>
          <w:rFonts w:hint="eastAsia"/>
        </w:rPr>
        <w:t>объёмных</w:t>
      </w:r>
      <w:r>
        <w:t xml:space="preserve"> </w:t>
      </w:r>
      <w:r>
        <w:rPr>
          <w:rFonts w:hint="eastAsia"/>
        </w:rPr>
        <w:t>образований</w:t>
      </w:r>
      <w:r>
        <w:t xml:space="preserve"> </w:t>
      </w:r>
      <w:r>
        <w:rPr>
          <w:rFonts w:hint="eastAsia"/>
        </w:rPr>
        <w:t>яичников</w:t>
      </w:r>
    </w:p>
    <w:p w14:paraId="7EB67103" w14:textId="77777777" w:rsidR="000C0B31" w:rsidRDefault="000C0B31" w:rsidP="000C0B31"/>
    <w:p w14:paraId="381A7C06" w14:textId="77777777" w:rsidR="000C0B31" w:rsidRDefault="000C0B31" w:rsidP="000C0B31">
      <w:r>
        <w:rPr>
          <w:rFonts w:hint="eastAsia"/>
        </w:rPr>
        <w:t>ГЛАВА</w:t>
      </w:r>
      <w:r>
        <w:t xml:space="preserve"> 2 </w:t>
      </w:r>
      <w:r>
        <w:rPr>
          <w:rFonts w:hint="eastAsia"/>
        </w:rPr>
        <w:t>МАТЕРИАЛЫ</w:t>
      </w:r>
      <w:r>
        <w:t xml:space="preserve"> </w:t>
      </w:r>
      <w:r>
        <w:rPr>
          <w:rFonts w:hint="eastAsia"/>
        </w:rPr>
        <w:t>И</w:t>
      </w:r>
      <w:r>
        <w:t xml:space="preserve"> </w:t>
      </w:r>
      <w:r>
        <w:rPr>
          <w:rFonts w:hint="eastAsia"/>
        </w:rPr>
        <w:t>МЕТОДЫ</w:t>
      </w:r>
      <w:r>
        <w:t xml:space="preserve"> </w:t>
      </w:r>
      <w:r>
        <w:rPr>
          <w:rFonts w:hint="eastAsia"/>
        </w:rPr>
        <w:t>ИССЛЕДОВАНИЯ</w:t>
      </w:r>
    </w:p>
    <w:p w14:paraId="6B14B670" w14:textId="77777777" w:rsidR="000C0B31" w:rsidRDefault="000C0B31" w:rsidP="000C0B31"/>
    <w:p w14:paraId="14A7D2BD" w14:textId="77777777" w:rsidR="000C0B31" w:rsidRDefault="000C0B31" w:rsidP="000C0B31">
      <w:r>
        <w:t xml:space="preserve">2.1 </w:t>
      </w:r>
      <w:r>
        <w:rPr>
          <w:rFonts w:hint="eastAsia"/>
        </w:rPr>
        <w:t>Принципы</w:t>
      </w:r>
      <w:r>
        <w:t xml:space="preserve"> </w:t>
      </w:r>
      <w:r>
        <w:rPr>
          <w:rFonts w:hint="eastAsia"/>
        </w:rPr>
        <w:t>сбора</w:t>
      </w:r>
      <w:r>
        <w:t xml:space="preserve"> </w:t>
      </w:r>
      <w:r>
        <w:rPr>
          <w:rFonts w:hint="eastAsia"/>
        </w:rPr>
        <w:t>и</w:t>
      </w:r>
      <w:r>
        <w:t xml:space="preserve"> </w:t>
      </w:r>
      <w:r>
        <w:rPr>
          <w:rFonts w:hint="eastAsia"/>
        </w:rPr>
        <w:t>объём</w:t>
      </w:r>
      <w:r>
        <w:t xml:space="preserve"> </w:t>
      </w:r>
      <w:r>
        <w:rPr>
          <w:rFonts w:hint="eastAsia"/>
        </w:rPr>
        <w:t>материалов</w:t>
      </w:r>
      <w:r>
        <w:t xml:space="preserve"> </w:t>
      </w:r>
      <w:r>
        <w:rPr>
          <w:rFonts w:hint="eastAsia"/>
        </w:rPr>
        <w:t>исследования</w:t>
      </w:r>
    </w:p>
    <w:p w14:paraId="054C4D71" w14:textId="77777777" w:rsidR="000C0B31" w:rsidRDefault="000C0B31" w:rsidP="000C0B31"/>
    <w:p w14:paraId="5B43A50B" w14:textId="77777777" w:rsidR="000C0B31" w:rsidRDefault="000C0B31" w:rsidP="000C0B31">
      <w:r>
        <w:t xml:space="preserve">2.2 </w:t>
      </w:r>
      <w:r>
        <w:rPr>
          <w:rFonts w:hint="eastAsia"/>
        </w:rPr>
        <w:t>Алгоритм</w:t>
      </w:r>
      <w:r>
        <w:t xml:space="preserve"> </w:t>
      </w:r>
      <w:r>
        <w:rPr>
          <w:rFonts w:hint="eastAsia"/>
        </w:rPr>
        <w:t>обследования</w:t>
      </w:r>
      <w:r>
        <w:t xml:space="preserve"> </w:t>
      </w:r>
      <w:r>
        <w:rPr>
          <w:rFonts w:hint="eastAsia"/>
        </w:rPr>
        <w:t>пациенток</w:t>
      </w:r>
      <w:r>
        <w:t xml:space="preserve">, </w:t>
      </w:r>
      <w:r>
        <w:rPr>
          <w:rFonts w:hint="eastAsia"/>
        </w:rPr>
        <w:t>участвовавших</w:t>
      </w:r>
      <w:r>
        <w:t xml:space="preserve"> </w:t>
      </w:r>
      <w:r>
        <w:rPr>
          <w:rFonts w:hint="eastAsia"/>
        </w:rPr>
        <w:t>в</w:t>
      </w:r>
      <w:r>
        <w:t xml:space="preserve"> </w:t>
      </w:r>
      <w:r>
        <w:rPr>
          <w:rFonts w:hint="eastAsia"/>
        </w:rPr>
        <w:t>исследовании</w:t>
      </w:r>
    </w:p>
    <w:p w14:paraId="4D1F6B4A" w14:textId="77777777" w:rsidR="000C0B31" w:rsidRDefault="000C0B31" w:rsidP="000C0B31"/>
    <w:p w14:paraId="4963DCFC" w14:textId="77777777" w:rsidR="000C0B31" w:rsidRDefault="000C0B31" w:rsidP="000C0B31">
      <w:r>
        <w:t xml:space="preserve">2.3 </w:t>
      </w:r>
      <w:r>
        <w:rPr>
          <w:rFonts w:hint="eastAsia"/>
        </w:rPr>
        <w:t>Измерение</w:t>
      </w:r>
      <w:r>
        <w:t xml:space="preserve"> </w:t>
      </w:r>
      <w:r>
        <w:rPr>
          <w:rFonts w:hint="eastAsia"/>
        </w:rPr>
        <w:t>концентрации</w:t>
      </w:r>
      <w:r>
        <w:t xml:space="preserve"> </w:t>
      </w:r>
      <w:r>
        <w:rPr>
          <w:rFonts w:hint="eastAsia"/>
        </w:rPr>
        <w:t>опухолевого</w:t>
      </w:r>
      <w:r>
        <w:t xml:space="preserve"> </w:t>
      </w:r>
      <w:r>
        <w:rPr>
          <w:rFonts w:hint="eastAsia"/>
        </w:rPr>
        <w:t>маркера</w:t>
      </w:r>
      <w:r>
        <w:t xml:space="preserve"> </w:t>
      </w:r>
      <w:r>
        <w:rPr>
          <w:rFonts w:hint="eastAsia"/>
        </w:rPr>
        <w:t>НЕ</w:t>
      </w:r>
      <w:r>
        <w:t xml:space="preserve">-4 </w:t>
      </w:r>
      <w:r>
        <w:rPr>
          <w:rFonts w:hint="eastAsia"/>
        </w:rPr>
        <w:t>методом</w:t>
      </w:r>
      <w:r>
        <w:t xml:space="preserve"> </w:t>
      </w:r>
      <w:r>
        <w:rPr>
          <w:rFonts w:hint="eastAsia"/>
        </w:rPr>
        <w:t>хемилюминисцентного</w:t>
      </w:r>
      <w:r>
        <w:t xml:space="preserve"> </w:t>
      </w:r>
      <w:r>
        <w:rPr>
          <w:rFonts w:hint="eastAsia"/>
        </w:rPr>
        <w:t>иммуноанализа</w:t>
      </w:r>
      <w:r>
        <w:t xml:space="preserve"> (ARCHITECT, Abbott)</w:t>
      </w:r>
    </w:p>
    <w:p w14:paraId="172186FE" w14:textId="77777777" w:rsidR="000C0B31" w:rsidRDefault="000C0B31" w:rsidP="000C0B31"/>
    <w:p w14:paraId="7C4470C6" w14:textId="77777777" w:rsidR="000C0B31" w:rsidRDefault="000C0B31" w:rsidP="000C0B31">
      <w:r>
        <w:t xml:space="preserve">2.4 </w:t>
      </w:r>
      <w:r>
        <w:rPr>
          <w:rFonts w:hint="eastAsia"/>
        </w:rPr>
        <w:t>Выделение</w:t>
      </w:r>
      <w:r>
        <w:t xml:space="preserve"> </w:t>
      </w:r>
      <w:r>
        <w:rPr>
          <w:rFonts w:hint="eastAsia"/>
        </w:rPr>
        <w:t>ДНК</w:t>
      </w:r>
      <w:r>
        <w:t xml:space="preserve"> </w:t>
      </w:r>
      <w:r>
        <w:rPr>
          <w:rFonts w:hint="eastAsia"/>
        </w:rPr>
        <w:t>и</w:t>
      </w:r>
      <w:r>
        <w:t xml:space="preserve"> </w:t>
      </w:r>
      <w:r>
        <w:rPr>
          <w:rFonts w:hint="eastAsia"/>
        </w:rPr>
        <w:t>оценка</w:t>
      </w:r>
      <w:r>
        <w:t xml:space="preserve"> </w:t>
      </w:r>
      <w:r>
        <w:rPr>
          <w:rFonts w:hint="eastAsia"/>
        </w:rPr>
        <w:t>полиморфизма</w:t>
      </w:r>
      <w:r>
        <w:t xml:space="preserve"> </w:t>
      </w:r>
      <w:r>
        <w:rPr>
          <w:rFonts w:hint="eastAsia"/>
        </w:rPr>
        <w:t>гена</w:t>
      </w:r>
      <w:r>
        <w:t xml:space="preserve"> WFDC2</w:t>
      </w:r>
    </w:p>
    <w:p w14:paraId="68A7461A" w14:textId="77777777" w:rsidR="000C0B31" w:rsidRDefault="000C0B31" w:rsidP="000C0B31"/>
    <w:p w14:paraId="74393C1E" w14:textId="77777777" w:rsidR="000C0B31" w:rsidRDefault="000C0B31" w:rsidP="000C0B31">
      <w:r>
        <w:t xml:space="preserve">2.5 </w:t>
      </w:r>
      <w:r>
        <w:rPr>
          <w:rFonts w:hint="eastAsia"/>
        </w:rPr>
        <w:t>Статистическая</w:t>
      </w:r>
      <w:r>
        <w:t xml:space="preserve"> </w:t>
      </w:r>
      <w:r>
        <w:rPr>
          <w:rFonts w:hint="eastAsia"/>
        </w:rPr>
        <w:t>обработка</w:t>
      </w:r>
      <w:r>
        <w:t xml:space="preserve"> </w:t>
      </w:r>
      <w:r>
        <w:rPr>
          <w:rFonts w:hint="eastAsia"/>
        </w:rPr>
        <w:t>полученных</w:t>
      </w:r>
      <w:r>
        <w:t xml:space="preserve"> </w:t>
      </w:r>
      <w:r>
        <w:rPr>
          <w:rFonts w:hint="eastAsia"/>
        </w:rPr>
        <w:t>данных</w:t>
      </w:r>
    </w:p>
    <w:p w14:paraId="52C44196" w14:textId="77777777" w:rsidR="000C0B31" w:rsidRDefault="000C0B31" w:rsidP="000C0B31"/>
    <w:p w14:paraId="4E14E68A" w14:textId="77777777" w:rsidR="000C0B31" w:rsidRDefault="000C0B31" w:rsidP="000C0B31">
      <w:r>
        <w:rPr>
          <w:rFonts w:hint="eastAsia"/>
        </w:rPr>
        <w:t>ГЛАВА</w:t>
      </w:r>
      <w:r>
        <w:t xml:space="preserve"> 3 </w:t>
      </w:r>
      <w:r>
        <w:rPr>
          <w:rFonts w:hint="eastAsia"/>
        </w:rPr>
        <w:t>РЕЗУЛЬТАТЫ</w:t>
      </w:r>
      <w:r>
        <w:t xml:space="preserve"> </w:t>
      </w:r>
      <w:r>
        <w:rPr>
          <w:rFonts w:hint="eastAsia"/>
        </w:rPr>
        <w:t>СОБСТВЕННОГО</w:t>
      </w:r>
      <w:r>
        <w:t xml:space="preserve"> </w:t>
      </w:r>
      <w:r>
        <w:rPr>
          <w:rFonts w:hint="eastAsia"/>
        </w:rPr>
        <w:t>ИССЛЕДОВАНИЯ</w:t>
      </w:r>
    </w:p>
    <w:p w14:paraId="12DD2E2D" w14:textId="77777777" w:rsidR="000C0B31" w:rsidRDefault="000C0B31" w:rsidP="000C0B31"/>
    <w:p w14:paraId="4A41395B" w14:textId="77777777" w:rsidR="000C0B31" w:rsidRDefault="000C0B31" w:rsidP="000C0B31">
      <w:r>
        <w:t xml:space="preserve">3.1 </w:t>
      </w:r>
      <w:r>
        <w:rPr>
          <w:rFonts w:hint="eastAsia"/>
        </w:rPr>
        <w:t>Результаты</w:t>
      </w:r>
      <w:r>
        <w:t xml:space="preserve"> </w:t>
      </w:r>
      <w:r>
        <w:rPr>
          <w:rFonts w:hint="eastAsia"/>
        </w:rPr>
        <w:t>ретроспективного</w:t>
      </w:r>
      <w:r>
        <w:t xml:space="preserve"> </w:t>
      </w:r>
      <w:r>
        <w:rPr>
          <w:rFonts w:hint="eastAsia"/>
        </w:rPr>
        <w:t>исследования</w:t>
      </w:r>
    </w:p>
    <w:p w14:paraId="43423D10" w14:textId="77777777" w:rsidR="000C0B31" w:rsidRDefault="000C0B31" w:rsidP="000C0B31"/>
    <w:p w14:paraId="5F2D62F5" w14:textId="77777777" w:rsidR="000C0B31" w:rsidRDefault="000C0B31" w:rsidP="000C0B31">
      <w:r>
        <w:t xml:space="preserve">3.2 </w:t>
      </w:r>
      <w:r>
        <w:rPr>
          <w:rFonts w:hint="eastAsia"/>
        </w:rPr>
        <w:t>Общая</w:t>
      </w:r>
      <w:r>
        <w:t xml:space="preserve"> </w:t>
      </w:r>
      <w:r>
        <w:rPr>
          <w:rFonts w:hint="eastAsia"/>
        </w:rPr>
        <w:t>характеристика</w:t>
      </w:r>
      <w:r>
        <w:t xml:space="preserve"> </w:t>
      </w:r>
      <w:r>
        <w:rPr>
          <w:rFonts w:hint="eastAsia"/>
        </w:rPr>
        <w:t>группы</w:t>
      </w:r>
      <w:r>
        <w:t xml:space="preserve"> </w:t>
      </w:r>
      <w:r>
        <w:rPr>
          <w:rFonts w:hint="eastAsia"/>
        </w:rPr>
        <w:t>проспективного</w:t>
      </w:r>
      <w:r>
        <w:t xml:space="preserve"> </w:t>
      </w:r>
      <w:r>
        <w:rPr>
          <w:rFonts w:hint="eastAsia"/>
        </w:rPr>
        <w:t>исследования</w:t>
      </w:r>
      <w:r>
        <w:t xml:space="preserve"> (</w:t>
      </w:r>
      <w:r>
        <w:rPr>
          <w:rFonts w:hint="eastAsia"/>
        </w:rPr>
        <w:t>клинико</w:t>
      </w:r>
      <w:r>
        <w:t>-</w:t>
      </w:r>
      <w:r>
        <w:rPr>
          <w:rFonts w:hint="eastAsia"/>
        </w:rPr>
        <w:t>анамнестические</w:t>
      </w:r>
      <w:r>
        <w:t xml:space="preserve"> </w:t>
      </w:r>
      <w:r>
        <w:rPr>
          <w:rFonts w:hint="eastAsia"/>
        </w:rPr>
        <w:t>и</w:t>
      </w:r>
      <w:r>
        <w:t xml:space="preserve"> </w:t>
      </w:r>
      <w:r>
        <w:rPr>
          <w:rFonts w:hint="eastAsia"/>
        </w:rPr>
        <w:t>лабораторно</w:t>
      </w:r>
      <w:r>
        <w:t>-</w:t>
      </w:r>
      <w:r>
        <w:rPr>
          <w:rFonts w:hint="eastAsia"/>
        </w:rPr>
        <w:t>инструментальные</w:t>
      </w:r>
      <w:r>
        <w:t xml:space="preserve"> </w:t>
      </w:r>
      <w:r>
        <w:rPr>
          <w:rFonts w:hint="eastAsia"/>
        </w:rPr>
        <w:t>данные</w:t>
      </w:r>
      <w:r>
        <w:t>)</w:t>
      </w:r>
    </w:p>
    <w:p w14:paraId="6B3A2A2B" w14:textId="77777777" w:rsidR="000C0B31" w:rsidRDefault="000C0B31" w:rsidP="000C0B31"/>
    <w:p w14:paraId="3170934E" w14:textId="77777777" w:rsidR="000C0B31" w:rsidRDefault="000C0B31" w:rsidP="000C0B31">
      <w:r>
        <w:t xml:space="preserve">3.3 </w:t>
      </w:r>
      <w:r>
        <w:rPr>
          <w:rFonts w:hint="eastAsia"/>
        </w:rPr>
        <w:t>Морфология</w:t>
      </w:r>
      <w:r>
        <w:t xml:space="preserve"> </w:t>
      </w:r>
      <w:r>
        <w:rPr>
          <w:rFonts w:hint="eastAsia"/>
        </w:rPr>
        <w:t>объёмных</w:t>
      </w:r>
      <w:r>
        <w:t xml:space="preserve"> </w:t>
      </w:r>
      <w:r>
        <w:rPr>
          <w:rFonts w:hint="eastAsia"/>
        </w:rPr>
        <w:t>образований</w:t>
      </w:r>
      <w:r>
        <w:t xml:space="preserve"> </w:t>
      </w:r>
      <w:r>
        <w:rPr>
          <w:rFonts w:hint="eastAsia"/>
        </w:rPr>
        <w:t>яичников</w:t>
      </w:r>
      <w:r>
        <w:t xml:space="preserve"> </w:t>
      </w:r>
      <w:r>
        <w:rPr>
          <w:rFonts w:hint="eastAsia"/>
        </w:rPr>
        <w:t>у</w:t>
      </w:r>
      <w:r>
        <w:t xml:space="preserve"> </w:t>
      </w:r>
      <w:r>
        <w:rPr>
          <w:rFonts w:hint="eastAsia"/>
        </w:rPr>
        <w:t>пациенток</w:t>
      </w:r>
      <w:r>
        <w:t xml:space="preserve"> </w:t>
      </w:r>
      <w:r>
        <w:rPr>
          <w:rFonts w:hint="eastAsia"/>
        </w:rPr>
        <w:t>группы</w:t>
      </w:r>
      <w:r>
        <w:t xml:space="preserve"> </w:t>
      </w:r>
      <w:r>
        <w:rPr>
          <w:rFonts w:hint="eastAsia"/>
        </w:rPr>
        <w:t>проспективного</w:t>
      </w:r>
      <w:r>
        <w:t xml:space="preserve"> </w:t>
      </w:r>
      <w:r>
        <w:rPr>
          <w:rFonts w:hint="eastAsia"/>
        </w:rPr>
        <w:t>исследования</w:t>
      </w:r>
    </w:p>
    <w:p w14:paraId="46CFEF87" w14:textId="77777777" w:rsidR="000C0B31" w:rsidRDefault="000C0B31" w:rsidP="000C0B31"/>
    <w:p w14:paraId="3224DFDE" w14:textId="77777777" w:rsidR="000C0B31" w:rsidRDefault="000C0B31" w:rsidP="000C0B31">
      <w:r>
        <w:t xml:space="preserve">3.4 </w:t>
      </w:r>
      <w:r>
        <w:rPr>
          <w:rFonts w:hint="eastAsia"/>
        </w:rPr>
        <w:t>Прогностическая</w:t>
      </w:r>
      <w:r>
        <w:t xml:space="preserve"> </w:t>
      </w:r>
      <w:r>
        <w:rPr>
          <w:rFonts w:hint="eastAsia"/>
        </w:rPr>
        <w:t>значимость</w:t>
      </w:r>
      <w:r>
        <w:t xml:space="preserve"> </w:t>
      </w:r>
      <w:r>
        <w:rPr>
          <w:rFonts w:hint="eastAsia"/>
        </w:rPr>
        <w:t>СА</w:t>
      </w:r>
      <w:r>
        <w:t xml:space="preserve">-125, </w:t>
      </w:r>
      <w:r>
        <w:rPr>
          <w:rFonts w:hint="eastAsia"/>
        </w:rPr>
        <w:t>НЕ</w:t>
      </w:r>
      <w:r>
        <w:t xml:space="preserve">-4, RMI, CPH-I </w:t>
      </w:r>
      <w:r>
        <w:rPr>
          <w:rFonts w:hint="eastAsia"/>
        </w:rPr>
        <w:t>и</w:t>
      </w:r>
      <w:r>
        <w:t xml:space="preserve"> ROMA </w:t>
      </w:r>
      <w:r>
        <w:rPr>
          <w:rFonts w:hint="eastAsia"/>
        </w:rPr>
        <w:t>в</w:t>
      </w:r>
      <w:r>
        <w:t xml:space="preserve"> </w:t>
      </w:r>
      <w:r>
        <w:rPr>
          <w:rFonts w:hint="eastAsia"/>
        </w:rPr>
        <w:t>определении</w:t>
      </w:r>
      <w:r>
        <w:t xml:space="preserve"> </w:t>
      </w:r>
      <w:r>
        <w:rPr>
          <w:rFonts w:hint="eastAsia"/>
        </w:rPr>
        <w:t>характера</w:t>
      </w:r>
      <w:r>
        <w:t xml:space="preserve"> </w:t>
      </w:r>
      <w:r>
        <w:rPr>
          <w:rFonts w:hint="eastAsia"/>
        </w:rPr>
        <w:t>объёмных</w:t>
      </w:r>
      <w:r>
        <w:t xml:space="preserve"> </w:t>
      </w:r>
      <w:r>
        <w:rPr>
          <w:rFonts w:hint="eastAsia"/>
        </w:rPr>
        <w:t>образований</w:t>
      </w:r>
      <w:r>
        <w:t xml:space="preserve"> </w:t>
      </w:r>
      <w:r>
        <w:rPr>
          <w:rFonts w:hint="eastAsia"/>
        </w:rPr>
        <w:t>яичников</w:t>
      </w:r>
    </w:p>
    <w:p w14:paraId="4BAD089C" w14:textId="77777777" w:rsidR="000C0B31" w:rsidRDefault="000C0B31" w:rsidP="000C0B31"/>
    <w:p w14:paraId="48303505" w14:textId="77777777" w:rsidR="000C0B31" w:rsidRDefault="000C0B31" w:rsidP="000C0B31">
      <w:r>
        <w:t xml:space="preserve">3.5 </w:t>
      </w:r>
      <w:r>
        <w:rPr>
          <w:rFonts w:hint="eastAsia"/>
        </w:rPr>
        <w:t>«</w:t>
      </w:r>
      <w:r>
        <w:rPr>
          <w:rFonts w:hint="eastAsia"/>
        </w:rPr>
        <w:t>Модифицированный</w:t>
      </w:r>
      <w:r>
        <w:rPr>
          <w:rFonts w:hint="eastAsia"/>
        </w:rPr>
        <w:t>»</w:t>
      </w:r>
      <w:r>
        <w:t xml:space="preserve"> </w:t>
      </w:r>
      <w:r>
        <w:rPr>
          <w:rFonts w:hint="eastAsia"/>
        </w:rPr>
        <w:t>индекс</w:t>
      </w:r>
      <w:r>
        <w:t xml:space="preserve"> </w:t>
      </w:r>
      <w:r>
        <w:rPr>
          <w:rFonts w:hint="eastAsia"/>
        </w:rPr>
        <w:t>малигнизации</w:t>
      </w:r>
    </w:p>
    <w:p w14:paraId="7C6ECD51" w14:textId="77777777" w:rsidR="000C0B31" w:rsidRDefault="000C0B31" w:rsidP="000C0B31"/>
    <w:p w14:paraId="41C787B9" w14:textId="77777777" w:rsidR="000C0B31" w:rsidRDefault="000C0B31" w:rsidP="000C0B31">
      <w:r>
        <w:t xml:space="preserve">3.6 </w:t>
      </w:r>
      <w:r>
        <w:rPr>
          <w:rFonts w:hint="eastAsia"/>
        </w:rPr>
        <w:t>Прогностическая</w:t>
      </w:r>
      <w:r>
        <w:t xml:space="preserve"> </w:t>
      </w:r>
      <w:r>
        <w:rPr>
          <w:rFonts w:hint="eastAsia"/>
        </w:rPr>
        <w:t>значимость</w:t>
      </w:r>
      <w:r>
        <w:t xml:space="preserve"> </w:t>
      </w:r>
      <w:r>
        <w:rPr>
          <w:rFonts w:hint="eastAsia"/>
        </w:rPr>
        <w:t>СА</w:t>
      </w:r>
      <w:r>
        <w:t xml:space="preserve">-125, </w:t>
      </w:r>
      <w:r>
        <w:rPr>
          <w:rFonts w:hint="eastAsia"/>
        </w:rPr>
        <w:t>НЕ</w:t>
      </w:r>
      <w:r>
        <w:t xml:space="preserve">-4, RMI, CPH-I, ROMA </w:t>
      </w:r>
      <w:r>
        <w:rPr>
          <w:rFonts w:hint="eastAsia"/>
        </w:rPr>
        <w:t>и</w:t>
      </w:r>
      <w:r>
        <w:t xml:space="preserve"> RMI </w:t>
      </w:r>
      <w:r>
        <w:rPr>
          <w:rFonts w:hint="eastAsia"/>
        </w:rPr>
        <w:t>М</w:t>
      </w:r>
      <w:r>
        <w:t xml:space="preserve"> </w:t>
      </w:r>
      <w:r>
        <w:rPr>
          <w:rFonts w:hint="eastAsia"/>
        </w:rPr>
        <w:t>при</w:t>
      </w:r>
      <w:r>
        <w:t xml:space="preserve"> </w:t>
      </w:r>
      <w:r>
        <w:rPr>
          <w:rFonts w:hint="eastAsia"/>
        </w:rPr>
        <w:t>различных</w:t>
      </w:r>
      <w:r>
        <w:t xml:space="preserve"> </w:t>
      </w:r>
      <w:r>
        <w:rPr>
          <w:rFonts w:hint="eastAsia"/>
        </w:rPr>
        <w:t>типах</w:t>
      </w:r>
      <w:r>
        <w:t xml:space="preserve"> </w:t>
      </w:r>
      <w:r>
        <w:rPr>
          <w:rFonts w:hint="eastAsia"/>
        </w:rPr>
        <w:t>объёмных</w:t>
      </w:r>
      <w:r>
        <w:t xml:space="preserve"> </w:t>
      </w:r>
      <w:r>
        <w:rPr>
          <w:rFonts w:hint="eastAsia"/>
        </w:rPr>
        <w:t>образований</w:t>
      </w:r>
      <w:r>
        <w:t xml:space="preserve"> </w:t>
      </w:r>
      <w:r>
        <w:rPr>
          <w:rFonts w:hint="eastAsia"/>
        </w:rPr>
        <w:t>яичников</w:t>
      </w:r>
    </w:p>
    <w:p w14:paraId="1EAEA23F" w14:textId="77777777" w:rsidR="000C0B31" w:rsidRDefault="000C0B31" w:rsidP="000C0B31"/>
    <w:p w14:paraId="2C92FCCA" w14:textId="77777777" w:rsidR="000C0B31" w:rsidRDefault="000C0B31" w:rsidP="000C0B31">
      <w:r>
        <w:t xml:space="preserve">3.7 </w:t>
      </w:r>
      <w:r>
        <w:rPr>
          <w:rFonts w:hint="eastAsia"/>
        </w:rPr>
        <w:t>Полиморфизм</w:t>
      </w:r>
      <w:r>
        <w:t xml:space="preserve"> </w:t>
      </w:r>
      <w:r>
        <w:rPr>
          <w:rFonts w:hint="eastAsia"/>
        </w:rPr>
        <w:t>гена</w:t>
      </w:r>
      <w:r>
        <w:t xml:space="preserve"> WFDC2 </w:t>
      </w:r>
      <w:r>
        <w:rPr>
          <w:rFonts w:hint="eastAsia"/>
        </w:rPr>
        <w:t>у</w:t>
      </w:r>
      <w:r>
        <w:t xml:space="preserve"> </w:t>
      </w:r>
      <w:r>
        <w:rPr>
          <w:rFonts w:hint="eastAsia"/>
        </w:rPr>
        <w:t>пациенток</w:t>
      </w:r>
      <w:r>
        <w:t xml:space="preserve"> </w:t>
      </w:r>
      <w:r>
        <w:rPr>
          <w:rFonts w:hint="eastAsia"/>
        </w:rPr>
        <w:t>с</w:t>
      </w:r>
      <w:r>
        <w:t xml:space="preserve"> </w:t>
      </w:r>
      <w:r>
        <w:rPr>
          <w:rFonts w:hint="eastAsia"/>
        </w:rPr>
        <w:t>объёмными</w:t>
      </w:r>
      <w:r>
        <w:t xml:space="preserve"> </w:t>
      </w:r>
      <w:r>
        <w:rPr>
          <w:rFonts w:hint="eastAsia"/>
        </w:rPr>
        <w:t>образованиями</w:t>
      </w:r>
      <w:r>
        <w:t xml:space="preserve"> </w:t>
      </w:r>
      <w:r>
        <w:rPr>
          <w:rFonts w:hint="eastAsia"/>
        </w:rPr>
        <w:t>яичников</w:t>
      </w:r>
    </w:p>
    <w:p w14:paraId="1DF8AA2D" w14:textId="77777777" w:rsidR="000C0B31" w:rsidRDefault="000C0B31" w:rsidP="000C0B31"/>
    <w:p w14:paraId="67A53D30" w14:textId="77777777" w:rsidR="000C0B31" w:rsidRDefault="000C0B31" w:rsidP="000C0B31">
      <w:r>
        <w:rPr>
          <w:rFonts w:hint="eastAsia"/>
        </w:rPr>
        <w:t>ГЛАВА</w:t>
      </w:r>
      <w:r>
        <w:t xml:space="preserve"> 4 </w:t>
      </w:r>
      <w:r>
        <w:rPr>
          <w:rFonts w:hint="eastAsia"/>
        </w:rPr>
        <w:t>ОБСУЖДЕНИЕ</w:t>
      </w:r>
      <w:r>
        <w:t xml:space="preserve"> </w:t>
      </w:r>
      <w:r>
        <w:rPr>
          <w:rFonts w:hint="eastAsia"/>
        </w:rPr>
        <w:t>РЕЗУЛЬТАТОВ</w:t>
      </w:r>
      <w:r>
        <w:t xml:space="preserve"> </w:t>
      </w:r>
      <w:r>
        <w:rPr>
          <w:rFonts w:hint="eastAsia"/>
        </w:rPr>
        <w:t>СОБСТВЕННОГО</w:t>
      </w:r>
      <w:r>
        <w:t xml:space="preserve"> </w:t>
      </w:r>
      <w:r>
        <w:rPr>
          <w:rFonts w:hint="eastAsia"/>
        </w:rPr>
        <w:t>ИССЛЕДОВАНИЯ</w:t>
      </w:r>
    </w:p>
    <w:p w14:paraId="49294729" w14:textId="77777777" w:rsidR="000C0B31" w:rsidRDefault="000C0B31" w:rsidP="000C0B31"/>
    <w:p w14:paraId="4F9BB8E0" w14:textId="77777777" w:rsidR="000C0B31" w:rsidRDefault="000C0B31" w:rsidP="000C0B31">
      <w:r>
        <w:t xml:space="preserve">4.1 </w:t>
      </w:r>
      <w:r>
        <w:rPr>
          <w:rFonts w:hint="eastAsia"/>
        </w:rPr>
        <w:t>Обсуждение</w:t>
      </w:r>
      <w:r>
        <w:t xml:space="preserve"> </w:t>
      </w:r>
      <w:r>
        <w:rPr>
          <w:rFonts w:hint="eastAsia"/>
        </w:rPr>
        <w:t>результатов</w:t>
      </w:r>
      <w:r>
        <w:t xml:space="preserve"> </w:t>
      </w:r>
      <w:r>
        <w:rPr>
          <w:rFonts w:hint="eastAsia"/>
        </w:rPr>
        <w:t>ретроспективного</w:t>
      </w:r>
      <w:r>
        <w:t xml:space="preserve"> </w:t>
      </w:r>
      <w:r>
        <w:rPr>
          <w:rFonts w:hint="eastAsia"/>
        </w:rPr>
        <w:t>исследования</w:t>
      </w:r>
    </w:p>
    <w:p w14:paraId="24104012" w14:textId="77777777" w:rsidR="000C0B31" w:rsidRDefault="000C0B31" w:rsidP="000C0B31"/>
    <w:p w14:paraId="1E76AC16" w14:textId="77777777" w:rsidR="000C0B31" w:rsidRDefault="000C0B31" w:rsidP="000C0B31">
      <w:r>
        <w:t xml:space="preserve">4.2 </w:t>
      </w:r>
      <w:r>
        <w:rPr>
          <w:rFonts w:hint="eastAsia"/>
        </w:rPr>
        <w:t>Обсуждение</w:t>
      </w:r>
      <w:r>
        <w:t xml:space="preserve"> </w:t>
      </w:r>
      <w:r>
        <w:rPr>
          <w:rFonts w:hint="eastAsia"/>
        </w:rPr>
        <w:t>клинико</w:t>
      </w:r>
      <w:r>
        <w:t>-</w:t>
      </w:r>
      <w:r>
        <w:rPr>
          <w:rFonts w:hint="eastAsia"/>
        </w:rPr>
        <w:t>анамнестических</w:t>
      </w:r>
      <w:r>
        <w:t xml:space="preserve"> </w:t>
      </w:r>
      <w:r>
        <w:rPr>
          <w:rFonts w:hint="eastAsia"/>
        </w:rPr>
        <w:t>данных</w:t>
      </w:r>
      <w:r>
        <w:t xml:space="preserve"> </w:t>
      </w:r>
      <w:r>
        <w:rPr>
          <w:rFonts w:hint="eastAsia"/>
        </w:rPr>
        <w:t>и</w:t>
      </w:r>
      <w:r>
        <w:t xml:space="preserve"> </w:t>
      </w:r>
      <w:r>
        <w:rPr>
          <w:rFonts w:hint="eastAsia"/>
        </w:rPr>
        <w:t>р</w:t>
      </w:r>
      <w:r>
        <w:rPr>
          <w:rFonts w:hint="eastAsia"/>
        </w:rPr>
        <w:lastRenderedPageBreak/>
        <w:t>езультатов</w:t>
      </w:r>
      <w:r>
        <w:t xml:space="preserve"> </w:t>
      </w:r>
      <w:r>
        <w:rPr>
          <w:rFonts w:hint="eastAsia"/>
        </w:rPr>
        <w:t>лабораторно</w:t>
      </w:r>
      <w:r>
        <w:t>-</w:t>
      </w:r>
      <w:r>
        <w:rPr>
          <w:rFonts w:hint="eastAsia"/>
        </w:rPr>
        <w:t>инструментальных</w:t>
      </w:r>
      <w:r>
        <w:t xml:space="preserve"> </w:t>
      </w:r>
      <w:r>
        <w:rPr>
          <w:rFonts w:hint="eastAsia"/>
        </w:rPr>
        <w:t>методов</w:t>
      </w:r>
      <w:r>
        <w:t xml:space="preserve"> </w:t>
      </w:r>
      <w:r>
        <w:rPr>
          <w:rFonts w:hint="eastAsia"/>
        </w:rPr>
        <w:t>обследования</w:t>
      </w:r>
      <w:r>
        <w:t xml:space="preserve"> </w:t>
      </w:r>
      <w:r>
        <w:rPr>
          <w:rFonts w:hint="eastAsia"/>
        </w:rPr>
        <w:t>пациенток</w:t>
      </w:r>
      <w:r>
        <w:t xml:space="preserve"> </w:t>
      </w:r>
      <w:r>
        <w:rPr>
          <w:rFonts w:hint="eastAsia"/>
        </w:rPr>
        <w:t>группы</w:t>
      </w:r>
      <w:r>
        <w:t xml:space="preserve"> </w:t>
      </w:r>
      <w:r>
        <w:rPr>
          <w:rFonts w:hint="eastAsia"/>
        </w:rPr>
        <w:t>проспективного</w:t>
      </w:r>
      <w:r>
        <w:t xml:space="preserve"> </w:t>
      </w:r>
      <w:r>
        <w:rPr>
          <w:rFonts w:hint="eastAsia"/>
        </w:rPr>
        <w:t>исследования</w:t>
      </w:r>
    </w:p>
    <w:p w14:paraId="49B48EA6" w14:textId="77777777" w:rsidR="000C0B31" w:rsidRDefault="000C0B31" w:rsidP="000C0B31"/>
    <w:p w14:paraId="2ED15B29" w14:textId="77777777" w:rsidR="000C0B31" w:rsidRDefault="000C0B31" w:rsidP="000C0B31">
      <w:r>
        <w:t xml:space="preserve">4.3 </w:t>
      </w:r>
      <w:r>
        <w:rPr>
          <w:rFonts w:hint="eastAsia"/>
        </w:rPr>
        <w:t>Обсуждение</w:t>
      </w:r>
      <w:r>
        <w:t xml:space="preserve"> </w:t>
      </w:r>
      <w:r>
        <w:rPr>
          <w:rFonts w:hint="eastAsia"/>
        </w:rPr>
        <w:t>диагностической</w:t>
      </w:r>
      <w:r>
        <w:t xml:space="preserve"> </w:t>
      </w:r>
      <w:r>
        <w:rPr>
          <w:rFonts w:hint="eastAsia"/>
        </w:rPr>
        <w:t>ценности</w:t>
      </w:r>
      <w:r>
        <w:t xml:space="preserve"> </w:t>
      </w:r>
      <w:r>
        <w:rPr>
          <w:rFonts w:hint="eastAsia"/>
        </w:rPr>
        <w:t>СА</w:t>
      </w:r>
      <w:r>
        <w:t xml:space="preserve">-125, </w:t>
      </w:r>
      <w:r>
        <w:rPr>
          <w:rFonts w:hint="eastAsia"/>
        </w:rPr>
        <w:t>НЕ</w:t>
      </w:r>
      <w:r>
        <w:t xml:space="preserve">-4, RMI, CPH-I, ROMA </w:t>
      </w:r>
      <w:r>
        <w:rPr>
          <w:rFonts w:hint="eastAsia"/>
        </w:rPr>
        <w:t>и</w:t>
      </w:r>
      <w:r>
        <w:t xml:space="preserve"> RMI </w:t>
      </w:r>
      <w:r>
        <w:rPr>
          <w:rFonts w:hint="eastAsia"/>
        </w:rPr>
        <w:t>М</w:t>
      </w:r>
      <w:r>
        <w:t xml:space="preserve"> </w:t>
      </w:r>
      <w:r>
        <w:rPr>
          <w:rFonts w:hint="eastAsia"/>
        </w:rPr>
        <w:t>при</w:t>
      </w:r>
    </w:p>
    <w:p w14:paraId="30A2FA1B" w14:textId="77777777" w:rsidR="000C0B31" w:rsidRDefault="000C0B31" w:rsidP="000C0B31"/>
    <w:p w14:paraId="776198D9" w14:textId="77777777" w:rsidR="000C0B31" w:rsidRDefault="000C0B31" w:rsidP="000C0B31">
      <w:r>
        <w:rPr>
          <w:rFonts w:hint="eastAsia"/>
        </w:rPr>
        <w:t>прогнозировании</w:t>
      </w:r>
      <w:r>
        <w:t xml:space="preserve"> </w:t>
      </w:r>
      <w:r>
        <w:rPr>
          <w:rFonts w:hint="eastAsia"/>
        </w:rPr>
        <w:t>характера</w:t>
      </w:r>
      <w:r>
        <w:t xml:space="preserve"> </w:t>
      </w:r>
      <w:r>
        <w:rPr>
          <w:rFonts w:hint="eastAsia"/>
        </w:rPr>
        <w:t>объёмных</w:t>
      </w:r>
      <w:r>
        <w:t xml:space="preserve"> </w:t>
      </w:r>
      <w:r>
        <w:rPr>
          <w:rFonts w:hint="eastAsia"/>
        </w:rPr>
        <w:t>образований</w:t>
      </w:r>
      <w:r>
        <w:t xml:space="preserve"> </w:t>
      </w:r>
      <w:r>
        <w:rPr>
          <w:rFonts w:hint="eastAsia"/>
        </w:rPr>
        <w:t>яичников</w:t>
      </w:r>
    </w:p>
    <w:p w14:paraId="7631C220" w14:textId="77777777" w:rsidR="000C0B31" w:rsidRDefault="000C0B31" w:rsidP="000C0B31"/>
    <w:p w14:paraId="6DF14B38" w14:textId="77777777" w:rsidR="000C0B31" w:rsidRDefault="000C0B31" w:rsidP="000C0B31">
      <w:r>
        <w:t xml:space="preserve">4.4 </w:t>
      </w:r>
      <w:r>
        <w:rPr>
          <w:rFonts w:hint="eastAsia"/>
        </w:rPr>
        <w:t>Обсуждение</w:t>
      </w:r>
      <w:r>
        <w:t xml:space="preserve"> </w:t>
      </w:r>
      <w:r>
        <w:rPr>
          <w:rFonts w:hint="eastAsia"/>
        </w:rPr>
        <w:t>прогностической</w:t>
      </w:r>
      <w:r>
        <w:t xml:space="preserve"> </w:t>
      </w:r>
      <w:r>
        <w:rPr>
          <w:rFonts w:hint="eastAsia"/>
        </w:rPr>
        <w:t>значимости</w:t>
      </w:r>
      <w:r>
        <w:t xml:space="preserve"> </w:t>
      </w:r>
      <w:r>
        <w:rPr>
          <w:rFonts w:hint="eastAsia"/>
        </w:rPr>
        <w:t>СА</w:t>
      </w:r>
      <w:r>
        <w:t xml:space="preserve">-125, </w:t>
      </w:r>
      <w:r>
        <w:rPr>
          <w:rFonts w:hint="eastAsia"/>
        </w:rPr>
        <w:t>НЕ</w:t>
      </w:r>
      <w:r>
        <w:t xml:space="preserve">-4, RMI, CPH-I, ROMA </w:t>
      </w:r>
      <w:r>
        <w:rPr>
          <w:rFonts w:hint="eastAsia"/>
        </w:rPr>
        <w:t>и</w:t>
      </w:r>
      <w:r>
        <w:t xml:space="preserve"> RMI M </w:t>
      </w:r>
      <w:r>
        <w:rPr>
          <w:rFonts w:hint="eastAsia"/>
        </w:rPr>
        <w:t>у</w:t>
      </w:r>
    </w:p>
    <w:p w14:paraId="5CDF9E73" w14:textId="77777777" w:rsidR="000C0B31" w:rsidRDefault="000C0B31" w:rsidP="000C0B31"/>
    <w:p w14:paraId="09CE8C67" w14:textId="77777777" w:rsidR="000C0B31" w:rsidRDefault="000C0B31" w:rsidP="000C0B31">
      <w:r>
        <w:rPr>
          <w:rFonts w:hint="eastAsia"/>
        </w:rPr>
        <w:t>пациенток</w:t>
      </w:r>
      <w:r>
        <w:t xml:space="preserve"> </w:t>
      </w:r>
      <w:r>
        <w:rPr>
          <w:rFonts w:hint="eastAsia"/>
        </w:rPr>
        <w:t>с</w:t>
      </w:r>
      <w:r>
        <w:t xml:space="preserve"> </w:t>
      </w:r>
      <w:r>
        <w:rPr>
          <w:rFonts w:hint="eastAsia"/>
        </w:rPr>
        <w:t>эндометриоидными</w:t>
      </w:r>
      <w:r>
        <w:t xml:space="preserve"> </w:t>
      </w:r>
      <w:r>
        <w:rPr>
          <w:rFonts w:hint="eastAsia"/>
        </w:rPr>
        <w:t>кистами</w:t>
      </w:r>
      <w:r>
        <w:t xml:space="preserve"> </w:t>
      </w:r>
      <w:r>
        <w:rPr>
          <w:rFonts w:hint="eastAsia"/>
        </w:rPr>
        <w:t>яичников</w:t>
      </w:r>
    </w:p>
    <w:p w14:paraId="53ED111A" w14:textId="77777777" w:rsidR="000C0B31" w:rsidRDefault="000C0B31" w:rsidP="000C0B31"/>
    <w:p w14:paraId="48B5E970" w14:textId="77777777" w:rsidR="000C0B31" w:rsidRDefault="000C0B31" w:rsidP="000C0B31">
      <w:r>
        <w:rPr>
          <w:rFonts w:hint="eastAsia"/>
        </w:rPr>
        <w:t>ЗАКЛЮЧЕНИЕ</w:t>
      </w:r>
    </w:p>
    <w:p w14:paraId="05C9431C" w14:textId="77777777" w:rsidR="000C0B31" w:rsidRDefault="000C0B31" w:rsidP="000C0B31"/>
    <w:p w14:paraId="15203F59" w14:textId="77777777" w:rsidR="000C0B31" w:rsidRDefault="000C0B31" w:rsidP="000C0B31">
      <w:r>
        <w:rPr>
          <w:rFonts w:hint="eastAsia"/>
        </w:rPr>
        <w:t>ВЫВОДЫ</w:t>
      </w:r>
    </w:p>
    <w:p w14:paraId="112AF953" w14:textId="77777777" w:rsidR="000C0B31" w:rsidRDefault="000C0B31" w:rsidP="000C0B31"/>
    <w:p w14:paraId="38AB9D46" w14:textId="77777777" w:rsidR="000C0B31" w:rsidRDefault="000C0B31" w:rsidP="000C0B31">
      <w:r>
        <w:rPr>
          <w:rFonts w:hint="eastAsia"/>
        </w:rPr>
        <w:t>ПРАКТИЧЕСКИЕ</w:t>
      </w:r>
      <w:r>
        <w:t xml:space="preserve"> </w:t>
      </w:r>
      <w:r>
        <w:rPr>
          <w:rFonts w:hint="eastAsia"/>
        </w:rPr>
        <w:t>РЕКОМЕНАДАЦИИ</w:t>
      </w:r>
    </w:p>
    <w:p w14:paraId="2ABD6225" w14:textId="77777777" w:rsidR="000C0B31" w:rsidRDefault="000C0B31" w:rsidP="000C0B31"/>
    <w:p w14:paraId="3E6AE581" w14:textId="77777777" w:rsidR="000C0B31" w:rsidRDefault="000C0B31" w:rsidP="000C0B31">
      <w:r>
        <w:rPr>
          <w:rFonts w:hint="eastAsia"/>
        </w:rPr>
        <w:t>СПИСОК</w:t>
      </w:r>
      <w:r>
        <w:t xml:space="preserve"> </w:t>
      </w:r>
      <w:r>
        <w:rPr>
          <w:rFonts w:hint="eastAsia"/>
        </w:rPr>
        <w:t>СОКРАЩЕНИЙ</w:t>
      </w:r>
    </w:p>
    <w:p w14:paraId="25F36B51" w14:textId="77777777" w:rsidR="000C0B31" w:rsidRDefault="000C0B31" w:rsidP="000C0B31"/>
    <w:p w14:paraId="0668DA05" w14:textId="77777777" w:rsidR="000C0B31" w:rsidRDefault="000C0B31" w:rsidP="000C0B31">
      <w:r>
        <w:rPr>
          <w:rFonts w:hint="eastAsia"/>
        </w:rPr>
        <w:t>СПИСОК</w:t>
      </w:r>
      <w:r>
        <w:t xml:space="preserve"> </w:t>
      </w:r>
      <w:r>
        <w:rPr>
          <w:rFonts w:hint="eastAsia"/>
        </w:rPr>
        <w:t>ЛИТЕРАТУРЫ</w:t>
      </w:r>
    </w:p>
    <w:p w14:paraId="7F80B240" w14:textId="77777777" w:rsidR="000C0B31" w:rsidRDefault="000C0B31" w:rsidP="000C0B31"/>
    <w:p w14:paraId="0743498C" w14:textId="77777777" w:rsidR="000C0B31" w:rsidRDefault="000C0B31" w:rsidP="000C0B31">
      <w:r>
        <w:rPr>
          <w:rFonts w:hint="eastAsia"/>
        </w:rPr>
        <w:t>ПРИЛОЖЕНИЕ</w:t>
      </w:r>
      <w:r>
        <w:t xml:space="preserve"> </w:t>
      </w:r>
      <w:r>
        <w:rPr>
          <w:rFonts w:hint="eastAsia"/>
        </w:rPr>
        <w:t>А</w:t>
      </w:r>
    </w:p>
    <w:p w14:paraId="3B6942EC" w14:textId="77777777" w:rsidR="000C0B31" w:rsidRDefault="000C0B31" w:rsidP="000C0B31"/>
    <w:p w14:paraId="50392103" w14:textId="77777777" w:rsidR="000C0B31" w:rsidRDefault="000C0B31" w:rsidP="000C0B31">
      <w:r>
        <w:rPr>
          <w:rFonts w:hint="eastAsia"/>
        </w:rPr>
        <w:t>ПРИЛОЖЕНИЕ</w:t>
      </w:r>
      <w:r>
        <w:t xml:space="preserve"> </w:t>
      </w:r>
      <w:r>
        <w:rPr>
          <w:rFonts w:hint="eastAsia"/>
        </w:rPr>
        <w:t>Б</w:t>
      </w:r>
    </w:p>
    <w:p w14:paraId="3AB462A8" w14:textId="77777777" w:rsidR="000C0B31" w:rsidRDefault="000C0B31" w:rsidP="000C0B31"/>
    <w:p w14:paraId="11AA2852" w14:textId="35399675" w:rsidR="000C0B31" w:rsidRPr="000C0B31" w:rsidRDefault="000C0B31" w:rsidP="000C0B31">
      <w:r>
        <w:rPr>
          <w:rFonts w:hint="eastAsia"/>
        </w:rPr>
        <w:t>ВВЕДЕНИЕ</w:t>
      </w:r>
    </w:p>
    <w:sectPr w:rsidR="000C0B31" w:rsidRPr="000C0B31" w:rsidSect="005C2D0F">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07696" w14:textId="77777777" w:rsidR="00022E82" w:rsidRPr="008D1934" w:rsidRDefault="00022E82">
      <w:pPr>
        <w:spacing w:after="0" w:line="240" w:lineRule="auto"/>
      </w:pPr>
      <w:r w:rsidRPr="008D1934">
        <w:separator/>
      </w:r>
    </w:p>
  </w:endnote>
  <w:endnote w:type="continuationSeparator" w:id="0">
    <w:p w14:paraId="7AF4073C" w14:textId="77777777" w:rsidR="00022E82" w:rsidRPr="008D1934" w:rsidRDefault="00022E82">
      <w:pPr>
        <w:spacing w:after="0" w:line="240" w:lineRule="auto"/>
      </w:pPr>
      <w:r w:rsidRPr="008D193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DF900" w14:textId="77777777" w:rsidR="00022E82" w:rsidRPr="008D1934" w:rsidRDefault="00022E82"/>
    <w:p w14:paraId="7286544E" w14:textId="77777777" w:rsidR="00022E82" w:rsidRPr="008D1934" w:rsidRDefault="00022E82"/>
    <w:p w14:paraId="265D3657" w14:textId="77777777" w:rsidR="00022E82" w:rsidRPr="008D1934" w:rsidRDefault="00022E82"/>
    <w:p w14:paraId="60FA60C6" w14:textId="77777777" w:rsidR="00022E82" w:rsidRPr="008D1934" w:rsidRDefault="00022E82"/>
    <w:p w14:paraId="005F7C7A" w14:textId="77777777" w:rsidR="00022E82" w:rsidRPr="008D1934" w:rsidRDefault="00022E82"/>
    <w:p w14:paraId="6A37010D" w14:textId="77777777" w:rsidR="00022E82" w:rsidRPr="008D1934" w:rsidRDefault="00022E82"/>
    <w:p w14:paraId="5B303A6C" w14:textId="77777777" w:rsidR="00022E82" w:rsidRPr="008D1934" w:rsidRDefault="00022E82">
      <w:pPr>
        <w:rPr>
          <w:sz w:val="2"/>
          <w:szCs w:val="2"/>
        </w:rPr>
      </w:pPr>
      <w:r>
        <w:rPr>
          <w:noProof/>
        </w:rPr>
        <mc:AlternateContent>
          <mc:Choice Requires="wps">
            <w:drawing>
              <wp:anchor distT="0" distB="0" distL="63500" distR="63500" simplePos="0" relativeHeight="251660288" behindDoc="1" locked="0" layoutInCell="1" allowOverlap="1" wp14:anchorId="02DE11BD" wp14:editId="1C5B3024">
                <wp:simplePos x="0" y="0"/>
                <wp:positionH relativeFrom="page">
                  <wp:posOffset>3627120</wp:posOffset>
                </wp:positionH>
                <wp:positionV relativeFrom="page">
                  <wp:posOffset>1443355</wp:posOffset>
                </wp:positionV>
                <wp:extent cx="170815" cy="121920"/>
                <wp:effectExtent l="0" t="0" r="0" b="0"/>
                <wp:wrapNone/>
                <wp:docPr id="146335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wps:spPr>
                      <wps:txbx>
                        <w:txbxContent>
                          <w:p w14:paraId="7605A1A6" w14:textId="77777777" w:rsidR="00022E82" w:rsidRPr="008D1934" w:rsidRDefault="00022E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DE11BD" id="_x0000_t202" coordsize="21600,21600" o:spt="202" path="m,l,21600r21600,l21600,xe">
                <v:stroke joinstyle="miter"/>
                <v:path gradientshapeok="t" o:connecttype="rect"/>
              </v:shapetype>
              <v:shape id="Надпись 2" o:spid="_x0000_s1026" type="#_x0000_t202" style="position:absolute;left:0;text-align:left;margin-left:285.6pt;margin-top:113.65pt;width:13.45pt;height:9.6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7605A1A6" w14:textId="77777777" w:rsidR="00022E82" w:rsidRPr="008D1934" w:rsidRDefault="00022E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6</w:t>
                      </w:r>
                      <w:r w:rsidRPr="008D1934">
                        <w:rPr>
                          <w:rStyle w:val="afffff9"/>
                          <w:b w:val="0"/>
                          <w:bCs w:val="0"/>
                          <w:lang w:val="ru-RU"/>
                        </w:rPr>
                        <w:fldChar w:fldCharType="end"/>
                      </w:r>
                    </w:p>
                  </w:txbxContent>
                </v:textbox>
                <w10:wrap anchorx="page" anchory="page"/>
              </v:shape>
            </w:pict>
          </mc:Fallback>
        </mc:AlternateContent>
      </w:r>
    </w:p>
    <w:p w14:paraId="643E1C45" w14:textId="77777777" w:rsidR="00022E82" w:rsidRPr="008D1934" w:rsidRDefault="00022E82"/>
    <w:p w14:paraId="3DCF7781" w14:textId="77777777" w:rsidR="00022E82" w:rsidRPr="008D1934" w:rsidRDefault="00022E82"/>
    <w:p w14:paraId="5B28740B" w14:textId="77777777" w:rsidR="00022E82" w:rsidRPr="008D1934" w:rsidRDefault="00022E82">
      <w:pPr>
        <w:rPr>
          <w:sz w:val="2"/>
          <w:szCs w:val="2"/>
        </w:rPr>
      </w:pPr>
      <w:r>
        <w:rPr>
          <w:noProof/>
        </w:rPr>
        <mc:AlternateContent>
          <mc:Choice Requires="wps">
            <w:drawing>
              <wp:anchor distT="0" distB="0" distL="63500" distR="63500" simplePos="0" relativeHeight="251659264" behindDoc="1" locked="0" layoutInCell="1" allowOverlap="1" wp14:anchorId="71529C8F" wp14:editId="094D15BC">
                <wp:simplePos x="0" y="0"/>
                <wp:positionH relativeFrom="page">
                  <wp:posOffset>3208020</wp:posOffset>
                </wp:positionH>
                <wp:positionV relativeFrom="page">
                  <wp:posOffset>2431415</wp:posOffset>
                </wp:positionV>
                <wp:extent cx="414655" cy="194945"/>
                <wp:effectExtent l="0" t="0" r="0" b="0"/>
                <wp:wrapNone/>
                <wp:docPr id="1297116322"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wps:spPr>
                      <wps:txbx>
                        <w:txbxContent>
                          <w:p w14:paraId="056B986F" w14:textId="77777777" w:rsidR="00022E82" w:rsidRPr="008D1934" w:rsidRDefault="00022E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1529C8F" id="Надпись 1" o:spid="_x0000_s1027" type="#_x0000_t202" style="position:absolute;left:0;text-align:left;margin-left:252.6pt;margin-top:191.45pt;width:32.65pt;height:15.3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056B986F" w14:textId="77777777" w:rsidR="00022E82" w:rsidRPr="008D1934" w:rsidRDefault="00022E82">
                      <w:pPr>
                        <w:spacing w:line="240" w:lineRule="auto"/>
                      </w:pPr>
                      <w:r w:rsidRPr="008D1934">
                        <w:rPr>
                          <w:rStyle w:val="afffff9"/>
                          <w:b w:val="0"/>
                          <w:bCs w:val="0"/>
                          <w:lang w:val="ru-RU"/>
                        </w:rPr>
                        <w:fldChar w:fldCharType="begin"/>
                      </w:r>
                      <w:r w:rsidRPr="008D1934">
                        <w:rPr>
                          <w:rStyle w:val="afffff9"/>
                          <w:b w:val="0"/>
                          <w:bCs w:val="0"/>
                          <w:lang w:val="ru-RU"/>
                        </w:rPr>
                        <w:instrText xml:space="preserve"> PAGE \* MERGEFORMAT </w:instrText>
                      </w:r>
                      <w:r w:rsidRPr="008D1934">
                        <w:rPr>
                          <w:rStyle w:val="afffff9"/>
                          <w:b w:val="0"/>
                          <w:bCs w:val="0"/>
                          <w:lang w:val="ru-RU"/>
                        </w:rPr>
                        <w:fldChar w:fldCharType="separate"/>
                      </w:r>
                      <w:r w:rsidRPr="008D1934">
                        <w:rPr>
                          <w:rStyle w:val="afffff9"/>
                          <w:b w:val="0"/>
                          <w:bCs w:val="0"/>
                          <w:lang w:val="ru-RU"/>
                        </w:rPr>
                        <w:t>8</w:t>
                      </w:r>
                      <w:r w:rsidRPr="008D1934">
                        <w:rPr>
                          <w:rStyle w:val="afffff9"/>
                          <w:b w:val="0"/>
                          <w:bCs w:val="0"/>
                          <w:lang w:val="ru-RU"/>
                        </w:rPr>
                        <w:fldChar w:fldCharType="end"/>
                      </w:r>
                    </w:p>
                  </w:txbxContent>
                </v:textbox>
                <w10:wrap anchorx="page" anchory="page"/>
              </v:shape>
            </w:pict>
          </mc:Fallback>
        </mc:AlternateContent>
      </w:r>
    </w:p>
    <w:p w14:paraId="39F89E37" w14:textId="77777777" w:rsidR="00022E82" w:rsidRPr="008D1934" w:rsidRDefault="00022E82"/>
    <w:p w14:paraId="11DA841E" w14:textId="77777777" w:rsidR="00022E82" w:rsidRPr="008D1934" w:rsidRDefault="00022E82">
      <w:pPr>
        <w:rPr>
          <w:sz w:val="2"/>
          <w:szCs w:val="2"/>
        </w:rPr>
      </w:pPr>
    </w:p>
    <w:p w14:paraId="070B281A" w14:textId="77777777" w:rsidR="00022E82" w:rsidRPr="008D1934" w:rsidRDefault="00022E82"/>
    <w:p w14:paraId="520E1F92" w14:textId="77777777" w:rsidR="00022E82" w:rsidRPr="008D1934" w:rsidRDefault="00022E82">
      <w:pPr>
        <w:spacing w:after="0" w:line="240" w:lineRule="auto"/>
      </w:pPr>
    </w:p>
  </w:footnote>
  <w:footnote w:type="continuationSeparator" w:id="0">
    <w:p w14:paraId="6B8B78F2" w14:textId="77777777" w:rsidR="00022E82" w:rsidRPr="008D1934" w:rsidRDefault="00022E82">
      <w:pPr>
        <w:spacing w:after="0" w:line="240" w:lineRule="auto"/>
      </w:pPr>
      <w:r w:rsidRPr="008D1934">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1952736405">
    <w:abstractNumId w:val="4"/>
  </w:num>
  <w:num w:numId="2" w16cid:durableId="2056539527">
    <w:abstractNumId w:val="3"/>
  </w:num>
  <w:num w:numId="3" w16cid:durableId="1819689271">
    <w:abstractNumId w:val="2"/>
    <w:lvlOverride w:ilvl="0">
      <w:startOverride w:val="1"/>
    </w:lvlOverride>
  </w:num>
  <w:num w:numId="4" w16cid:durableId="419764313">
    <w:abstractNumId w:val="0"/>
  </w:num>
  <w:num w:numId="5" w16cid:durableId="1049189006">
    <w:abstractNumId w:val="1"/>
  </w:num>
  <w:num w:numId="6" w16cid:durableId="1221820195">
    <w:abstractNumId w:val="5"/>
  </w:num>
  <w:num w:numId="7" w16cid:durableId="1227036033">
    <w:abstractNumId w:val="6"/>
  </w:num>
  <w:num w:numId="8" w16cid:durableId="905412446">
    <w:abstractNumId w:val="61"/>
  </w:num>
  <w:num w:numId="9" w16cid:durableId="2056852396">
    <w:abstractNumId w:val="125"/>
  </w:num>
  <w:num w:numId="10" w16cid:durableId="1949385613">
    <w:abstractNumId w:val="116"/>
  </w:num>
  <w:num w:numId="11" w16cid:durableId="888421411">
    <w:abstractNumId w:val="140"/>
  </w:num>
  <w:num w:numId="12" w16cid:durableId="1007832509">
    <w:abstractNumId w:val="117"/>
  </w:num>
  <w:num w:numId="13" w16cid:durableId="272904712">
    <w:abstractNumId w:val="132"/>
  </w:num>
  <w:num w:numId="14" w16cid:durableId="169033484">
    <w:abstractNumId w:val="135"/>
  </w:num>
  <w:num w:numId="15" w16cid:durableId="2115662898">
    <w:abstractNumId w:val="7"/>
  </w:num>
  <w:num w:numId="16" w16cid:durableId="1645238934">
    <w:abstractNumId w:val="8"/>
  </w:num>
  <w:num w:numId="17" w16cid:durableId="2121992316">
    <w:abstractNumId w:val="9"/>
  </w:num>
  <w:num w:numId="18" w16cid:durableId="910390063">
    <w:abstractNumId w:val="10"/>
  </w:num>
  <w:num w:numId="19" w16cid:durableId="376243400">
    <w:abstractNumId w:val="75"/>
  </w:num>
  <w:num w:numId="20" w16cid:durableId="237984777">
    <w:abstractNumId w:val="38"/>
  </w:num>
  <w:num w:numId="21" w16cid:durableId="177624688">
    <w:abstractNumId w:val="11"/>
  </w:num>
  <w:num w:numId="22" w16cid:durableId="1420980000">
    <w:abstractNumId w:val="12"/>
  </w:num>
  <w:num w:numId="23" w16cid:durableId="1955937288">
    <w:abstractNumId w:val="51"/>
  </w:num>
  <w:num w:numId="24" w16cid:durableId="847643126">
    <w:abstractNumId w:val="52"/>
  </w:num>
  <w:num w:numId="25" w16cid:durableId="1766540038">
    <w:abstractNumId w:val="44"/>
  </w:num>
  <w:num w:numId="26" w16cid:durableId="2034720014">
    <w:abstractNumId w:val="131"/>
  </w:num>
  <w:num w:numId="27" w16cid:durableId="893657927">
    <w:abstractNumId w:val="121"/>
  </w:num>
  <w:num w:numId="28" w16cid:durableId="487789892">
    <w:abstractNumId w:val="142"/>
  </w:num>
  <w:num w:numId="29" w16cid:durableId="2048555642">
    <w:abstractNumId w:val="119"/>
  </w:num>
  <w:num w:numId="30" w16cid:durableId="2078237992">
    <w:abstractNumId w:val="27"/>
  </w:num>
  <w:num w:numId="31" w16cid:durableId="2014407140">
    <w:abstractNumId w:val="13"/>
  </w:num>
  <w:num w:numId="32" w16cid:durableId="742139686">
    <w:abstractNumId w:val="14"/>
  </w:num>
  <w:num w:numId="33" w16cid:durableId="611015721">
    <w:abstractNumId w:val="15"/>
  </w:num>
  <w:num w:numId="34" w16cid:durableId="1752655502">
    <w:abstractNumId w:val="16"/>
  </w:num>
  <w:num w:numId="35" w16cid:durableId="505170016">
    <w:abstractNumId w:val="17"/>
  </w:num>
  <w:num w:numId="36" w16cid:durableId="1022171323">
    <w:abstractNumId w:val="73"/>
  </w:num>
  <w:num w:numId="37" w16cid:durableId="2073111735">
    <w:abstractNumId w:val="123"/>
  </w:num>
  <w:num w:numId="38" w16cid:durableId="913316852">
    <w:abstractNumId w:val="151"/>
  </w:num>
  <w:num w:numId="39" w16cid:durableId="401635198">
    <w:abstractNumId w:val="149"/>
  </w:num>
  <w:num w:numId="40" w16cid:durableId="2142843233">
    <w:abstractNumId w:val="110"/>
  </w:num>
  <w:num w:numId="41" w16cid:durableId="608048594">
    <w:abstractNumId w:val="124"/>
  </w:num>
  <w:num w:numId="42" w16cid:durableId="1173566462">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43079598">
    <w:abstractNumId w:val="63"/>
  </w:num>
  <w:num w:numId="44" w16cid:durableId="974869502">
    <w:abstractNumId w:val="46"/>
  </w:num>
  <w:num w:numId="45" w16cid:durableId="181936763">
    <w:abstractNumId w:val="49"/>
  </w:num>
  <w:num w:numId="46" w16cid:durableId="87822457">
    <w:abstractNumId w:val="54"/>
  </w:num>
  <w:num w:numId="47" w16cid:durableId="533077307">
    <w:abstractNumId w:val="102"/>
  </w:num>
  <w:num w:numId="48" w16cid:durableId="287980511">
    <w:abstractNumId w:val="138"/>
  </w:num>
  <w:num w:numId="49" w16cid:durableId="308094333">
    <w:abstractNumId w:val="145"/>
  </w:num>
  <w:num w:numId="50" w16cid:durableId="1953587152">
    <w:abstractNumId w:val="28"/>
  </w:num>
  <w:num w:numId="51" w16cid:durableId="2065255441">
    <w:abstractNumId w:val="113"/>
  </w:num>
  <w:num w:numId="52" w16cid:durableId="1895390886">
    <w:abstractNumId w:val="65"/>
  </w:num>
  <w:num w:numId="53" w16cid:durableId="1499733663">
    <w:abstractNumId w:val="40"/>
  </w:num>
  <w:num w:numId="54" w16cid:durableId="1712222351">
    <w:abstractNumId w:val="67"/>
  </w:num>
  <w:num w:numId="55" w16cid:durableId="1748384101">
    <w:abstractNumId w:val="69"/>
  </w:num>
  <w:num w:numId="56" w16cid:durableId="685981752">
    <w:abstractNumId w:val="42"/>
  </w:num>
  <w:num w:numId="57" w16cid:durableId="1453094915">
    <w:abstractNumId w:val="18"/>
  </w:num>
  <w:num w:numId="58" w16cid:durableId="1344668486">
    <w:abstractNumId w:val="19"/>
  </w:num>
  <w:num w:numId="59" w16cid:durableId="897203819">
    <w:abstractNumId w:val="20"/>
  </w:num>
  <w:num w:numId="60" w16cid:durableId="1451820931">
    <w:abstractNumId w:val="21"/>
  </w:num>
  <w:num w:numId="61" w16cid:durableId="1703555131">
    <w:abstractNumId w:val="23"/>
  </w:num>
  <w:num w:numId="62" w16cid:durableId="2078937994">
    <w:abstractNumId w:val="74"/>
  </w:num>
  <w:num w:numId="63" w16cid:durableId="1350336049">
    <w:abstractNumId w:val="25"/>
  </w:num>
  <w:num w:numId="64" w16cid:durableId="1638415838">
    <w:abstractNumId w:val="34"/>
  </w:num>
  <w:num w:numId="65" w16cid:durableId="507136294">
    <w:abstractNumId w:val="139"/>
  </w:num>
  <w:num w:numId="66" w16cid:durableId="2011372074">
    <w:abstractNumId w:val="129"/>
  </w:num>
  <w:num w:numId="67" w16cid:durableId="1857232168">
    <w:abstractNumId w:val="128"/>
  </w:num>
  <w:num w:numId="68" w16cid:durableId="830950453">
    <w:abstractNumId w:val="109"/>
  </w:num>
  <w:num w:numId="69" w16cid:durableId="1065563747">
    <w:abstractNumId w:val="133"/>
  </w:num>
  <w:num w:numId="70" w16cid:durableId="703213570">
    <w:abstractNumId w:val="30"/>
  </w:num>
  <w:num w:numId="71" w16cid:durableId="2126847279">
    <w:abstractNumId w:val="60"/>
  </w:num>
  <w:num w:numId="72" w16cid:durableId="1448693212">
    <w:abstractNumId w:val="84"/>
  </w:num>
  <w:num w:numId="73" w16cid:durableId="859005858">
    <w:abstractNumId w:val="105"/>
  </w:num>
  <w:num w:numId="74" w16cid:durableId="58793630">
    <w:abstractNumId w:val="115"/>
  </w:num>
  <w:num w:numId="75" w16cid:durableId="1320772026">
    <w:abstractNumId w:val="134"/>
  </w:num>
  <w:num w:numId="76" w16cid:durableId="2023169532">
    <w:abstractNumId w:val="120"/>
  </w:num>
  <w:num w:numId="77" w16cid:durableId="250815161">
    <w:abstractNumId w:val="64"/>
  </w:num>
  <w:num w:numId="78" w16cid:durableId="1164318502">
    <w:abstractNumId w:val="144"/>
  </w:num>
  <w:num w:numId="79" w16cid:durableId="1334647677">
    <w:abstractNumId w:val="126"/>
  </w:num>
  <w:num w:numId="80" w16cid:durableId="988291222">
    <w:abstractNumId w:val="153"/>
  </w:num>
  <w:num w:numId="81" w16cid:durableId="1556313082">
    <w:abstractNumId w:val="112"/>
  </w:num>
  <w:num w:numId="82" w16cid:durableId="164979445">
    <w:abstractNumId w:val="136"/>
  </w:num>
  <w:num w:numId="83" w16cid:durableId="746003958">
    <w:abstractNumId w:val="148"/>
  </w:num>
  <w:num w:numId="84" w16cid:durableId="227114182">
    <w:abstractNumId w:val="143"/>
  </w:num>
  <w:num w:numId="85" w16cid:durableId="350111308">
    <w:abstractNumId w:val="48"/>
  </w:num>
  <w:num w:numId="86" w16cid:durableId="362950196">
    <w:abstractNumId w:val="111"/>
  </w:num>
  <w:num w:numId="87" w16cid:durableId="999577033">
    <w:abstractNumId w:val="152"/>
  </w:num>
  <w:num w:numId="88" w16cid:durableId="1292907636">
    <w:abstractNumId w:val="56"/>
  </w:num>
  <w:num w:numId="89" w16cid:durableId="328562788">
    <w:abstractNumId w:val="154"/>
  </w:num>
  <w:num w:numId="90" w16cid:durableId="1508592427">
    <w:abstractNumId w:val="141"/>
  </w:num>
  <w:num w:numId="91" w16cid:durableId="1939557287">
    <w:abstractNumId w:val="114"/>
  </w:num>
  <w:num w:numId="92" w16cid:durableId="286009862">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2D7"/>
    <w:rsid w:val="00001353"/>
    <w:rsid w:val="00001396"/>
    <w:rsid w:val="00001581"/>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28D"/>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3FF4"/>
    <w:rsid w:val="00004057"/>
    <w:rsid w:val="00004058"/>
    <w:rsid w:val="000040F6"/>
    <w:rsid w:val="0000417D"/>
    <w:rsid w:val="00004192"/>
    <w:rsid w:val="000041AD"/>
    <w:rsid w:val="00004225"/>
    <w:rsid w:val="00004259"/>
    <w:rsid w:val="000042D4"/>
    <w:rsid w:val="00004449"/>
    <w:rsid w:val="000044F7"/>
    <w:rsid w:val="0000452E"/>
    <w:rsid w:val="000046CF"/>
    <w:rsid w:val="000046D4"/>
    <w:rsid w:val="00004B01"/>
    <w:rsid w:val="00004B0D"/>
    <w:rsid w:val="00004B8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CD"/>
    <w:rsid w:val="000103E1"/>
    <w:rsid w:val="00010429"/>
    <w:rsid w:val="0001043D"/>
    <w:rsid w:val="00010541"/>
    <w:rsid w:val="000105AB"/>
    <w:rsid w:val="00010769"/>
    <w:rsid w:val="0001077C"/>
    <w:rsid w:val="00010781"/>
    <w:rsid w:val="000107F1"/>
    <w:rsid w:val="0001084F"/>
    <w:rsid w:val="0001085F"/>
    <w:rsid w:val="000108C7"/>
    <w:rsid w:val="000109AB"/>
    <w:rsid w:val="000109CB"/>
    <w:rsid w:val="000109D5"/>
    <w:rsid w:val="00010B0F"/>
    <w:rsid w:val="00010C3C"/>
    <w:rsid w:val="00010CB6"/>
    <w:rsid w:val="00010DF0"/>
    <w:rsid w:val="00010E4C"/>
    <w:rsid w:val="00010E7C"/>
    <w:rsid w:val="00010ED3"/>
    <w:rsid w:val="00010F22"/>
    <w:rsid w:val="00010FA1"/>
    <w:rsid w:val="00010FBD"/>
    <w:rsid w:val="00010FC1"/>
    <w:rsid w:val="00010FF2"/>
    <w:rsid w:val="00011047"/>
    <w:rsid w:val="0001115F"/>
    <w:rsid w:val="00011183"/>
    <w:rsid w:val="00011192"/>
    <w:rsid w:val="00011261"/>
    <w:rsid w:val="0001128B"/>
    <w:rsid w:val="00011296"/>
    <w:rsid w:val="00011299"/>
    <w:rsid w:val="000112B1"/>
    <w:rsid w:val="000112E2"/>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68"/>
    <w:rsid w:val="000121A7"/>
    <w:rsid w:val="000121CB"/>
    <w:rsid w:val="000121D7"/>
    <w:rsid w:val="00012274"/>
    <w:rsid w:val="00012344"/>
    <w:rsid w:val="000123F4"/>
    <w:rsid w:val="000123FB"/>
    <w:rsid w:val="00012413"/>
    <w:rsid w:val="00012465"/>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03"/>
    <w:rsid w:val="000132A5"/>
    <w:rsid w:val="000132E8"/>
    <w:rsid w:val="0001336C"/>
    <w:rsid w:val="000133F7"/>
    <w:rsid w:val="00013404"/>
    <w:rsid w:val="0001341E"/>
    <w:rsid w:val="0001344E"/>
    <w:rsid w:val="0001346C"/>
    <w:rsid w:val="00013478"/>
    <w:rsid w:val="0001347A"/>
    <w:rsid w:val="00013482"/>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3FD0"/>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8DB"/>
    <w:rsid w:val="00014936"/>
    <w:rsid w:val="00014959"/>
    <w:rsid w:val="000149EE"/>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14"/>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9C5"/>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CAF"/>
    <w:rsid w:val="00020D1D"/>
    <w:rsid w:val="00020DC0"/>
    <w:rsid w:val="00020DCA"/>
    <w:rsid w:val="00020E2A"/>
    <w:rsid w:val="00020E99"/>
    <w:rsid w:val="00020EAA"/>
    <w:rsid w:val="00020EBB"/>
    <w:rsid w:val="00020EEF"/>
    <w:rsid w:val="00020F27"/>
    <w:rsid w:val="00020F79"/>
    <w:rsid w:val="00021003"/>
    <w:rsid w:val="0002105A"/>
    <w:rsid w:val="000210A0"/>
    <w:rsid w:val="000210D1"/>
    <w:rsid w:val="00021133"/>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45"/>
    <w:rsid w:val="00021D96"/>
    <w:rsid w:val="00021E17"/>
    <w:rsid w:val="00021E35"/>
    <w:rsid w:val="00021F5A"/>
    <w:rsid w:val="00021F85"/>
    <w:rsid w:val="00021F98"/>
    <w:rsid w:val="00022072"/>
    <w:rsid w:val="00022147"/>
    <w:rsid w:val="00022221"/>
    <w:rsid w:val="00022231"/>
    <w:rsid w:val="000222A7"/>
    <w:rsid w:val="00022302"/>
    <w:rsid w:val="000223EA"/>
    <w:rsid w:val="00022422"/>
    <w:rsid w:val="000225AA"/>
    <w:rsid w:val="000225D6"/>
    <w:rsid w:val="000225E0"/>
    <w:rsid w:val="00022644"/>
    <w:rsid w:val="0002265A"/>
    <w:rsid w:val="0002269C"/>
    <w:rsid w:val="000226D6"/>
    <w:rsid w:val="000227B7"/>
    <w:rsid w:val="000227DC"/>
    <w:rsid w:val="000228E2"/>
    <w:rsid w:val="0002299E"/>
    <w:rsid w:val="000229D0"/>
    <w:rsid w:val="000229D2"/>
    <w:rsid w:val="00022A4F"/>
    <w:rsid w:val="00022B31"/>
    <w:rsid w:val="00022C1B"/>
    <w:rsid w:val="00022C28"/>
    <w:rsid w:val="00022C9A"/>
    <w:rsid w:val="00022CEA"/>
    <w:rsid w:val="00022D62"/>
    <w:rsid w:val="00022E8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E"/>
    <w:rsid w:val="00023CAF"/>
    <w:rsid w:val="00023D03"/>
    <w:rsid w:val="00023D3D"/>
    <w:rsid w:val="00023DED"/>
    <w:rsid w:val="00023E5A"/>
    <w:rsid w:val="00023E96"/>
    <w:rsid w:val="00023EFE"/>
    <w:rsid w:val="00023F14"/>
    <w:rsid w:val="00023F39"/>
    <w:rsid w:val="00024033"/>
    <w:rsid w:val="0002406B"/>
    <w:rsid w:val="00024093"/>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C4"/>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177"/>
    <w:rsid w:val="0003028E"/>
    <w:rsid w:val="000303AF"/>
    <w:rsid w:val="000303CF"/>
    <w:rsid w:val="00030429"/>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E39"/>
    <w:rsid w:val="00030FB3"/>
    <w:rsid w:val="00030FF5"/>
    <w:rsid w:val="00031175"/>
    <w:rsid w:val="00031303"/>
    <w:rsid w:val="00031326"/>
    <w:rsid w:val="000313E9"/>
    <w:rsid w:val="000314A0"/>
    <w:rsid w:val="0003153B"/>
    <w:rsid w:val="00031561"/>
    <w:rsid w:val="00031572"/>
    <w:rsid w:val="000315B3"/>
    <w:rsid w:val="000316B2"/>
    <w:rsid w:val="000316EC"/>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4"/>
    <w:rsid w:val="00032E19"/>
    <w:rsid w:val="00032EE2"/>
    <w:rsid w:val="00032FCB"/>
    <w:rsid w:val="00033061"/>
    <w:rsid w:val="000330BD"/>
    <w:rsid w:val="00033115"/>
    <w:rsid w:val="0003316D"/>
    <w:rsid w:val="0003322D"/>
    <w:rsid w:val="00033384"/>
    <w:rsid w:val="0003341A"/>
    <w:rsid w:val="0003344F"/>
    <w:rsid w:val="00033492"/>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99"/>
    <w:rsid w:val="000358A0"/>
    <w:rsid w:val="00035904"/>
    <w:rsid w:val="00035980"/>
    <w:rsid w:val="00035B9E"/>
    <w:rsid w:val="00035BA3"/>
    <w:rsid w:val="00035C1E"/>
    <w:rsid w:val="00035C95"/>
    <w:rsid w:val="00035D72"/>
    <w:rsid w:val="00035DB5"/>
    <w:rsid w:val="00035E4F"/>
    <w:rsid w:val="00035E81"/>
    <w:rsid w:val="00035FDE"/>
    <w:rsid w:val="0003602A"/>
    <w:rsid w:val="00036036"/>
    <w:rsid w:val="0003613F"/>
    <w:rsid w:val="00036140"/>
    <w:rsid w:val="0003615E"/>
    <w:rsid w:val="00036333"/>
    <w:rsid w:val="000363A9"/>
    <w:rsid w:val="00036474"/>
    <w:rsid w:val="00036511"/>
    <w:rsid w:val="000365B8"/>
    <w:rsid w:val="000365F1"/>
    <w:rsid w:val="00036638"/>
    <w:rsid w:val="0003670F"/>
    <w:rsid w:val="00036799"/>
    <w:rsid w:val="000367A0"/>
    <w:rsid w:val="000367A1"/>
    <w:rsid w:val="0003685A"/>
    <w:rsid w:val="00036931"/>
    <w:rsid w:val="00036947"/>
    <w:rsid w:val="0003695E"/>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AC7"/>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22"/>
    <w:rsid w:val="0004073C"/>
    <w:rsid w:val="0004075F"/>
    <w:rsid w:val="00040786"/>
    <w:rsid w:val="0004079E"/>
    <w:rsid w:val="0004085B"/>
    <w:rsid w:val="0004087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E1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B3"/>
    <w:rsid w:val="00042DDB"/>
    <w:rsid w:val="00042E4E"/>
    <w:rsid w:val="00042EA9"/>
    <w:rsid w:val="00042EC7"/>
    <w:rsid w:val="00042F49"/>
    <w:rsid w:val="00043051"/>
    <w:rsid w:val="00043096"/>
    <w:rsid w:val="000430E3"/>
    <w:rsid w:val="0004321B"/>
    <w:rsid w:val="000432E9"/>
    <w:rsid w:val="000433AF"/>
    <w:rsid w:val="000435F8"/>
    <w:rsid w:val="000436FF"/>
    <w:rsid w:val="0004390A"/>
    <w:rsid w:val="000439DD"/>
    <w:rsid w:val="00043A1B"/>
    <w:rsid w:val="00043A30"/>
    <w:rsid w:val="00043B9A"/>
    <w:rsid w:val="00043BE4"/>
    <w:rsid w:val="00043C35"/>
    <w:rsid w:val="00043D3B"/>
    <w:rsid w:val="00043DDC"/>
    <w:rsid w:val="00043F18"/>
    <w:rsid w:val="00043F43"/>
    <w:rsid w:val="00043F69"/>
    <w:rsid w:val="00044170"/>
    <w:rsid w:val="000442EF"/>
    <w:rsid w:val="00044353"/>
    <w:rsid w:val="00044357"/>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1A"/>
    <w:rsid w:val="000450B4"/>
    <w:rsid w:val="00045127"/>
    <w:rsid w:val="00045142"/>
    <w:rsid w:val="000452C8"/>
    <w:rsid w:val="000453A9"/>
    <w:rsid w:val="0004545A"/>
    <w:rsid w:val="000454FE"/>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C85"/>
    <w:rsid w:val="00045D15"/>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0B"/>
    <w:rsid w:val="0004781E"/>
    <w:rsid w:val="000478B5"/>
    <w:rsid w:val="00047935"/>
    <w:rsid w:val="000479A3"/>
    <w:rsid w:val="00047ADF"/>
    <w:rsid w:val="00047AF8"/>
    <w:rsid w:val="00047B37"/>
    <w:rsid w:val="00047B65"/>
    <w:rsid w:val="00047C57"/>
    <w:rsid w:val="00047D9E"/>
    <w:rsid w:val="00047DE3"/>
    <w:rsid w:val="00047E9D"/>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7DC"/>
    <w:rsid w:val="00050835"/>
    <w:rsid w:val="00050842"/>
    <w:rsid w:val="00050873"/>
    <w:rsid w:val="0005089F"/>
    <w:rsid w:val="000508BD"/>
    <w:rsid w:val="000508D5"/>
    <w:rsid w:val="0005092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C84"/>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9E7"/>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25"/>
    <w:rsid w:val="0005307D"/>
    <w:rsid w:val="000530F7"/>
    <w:rsid w:val="00053134"/>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1ED"/>
    <w:rsid w:val="000542D5"/>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84A"/>
    <w:rsid w:val="000549EC"/>
    <w:rsid w:val="000549F5"/>
    <w:rsid w:val="00054A32"/>
    <w:rsid w:val="00054AD2"/>
    <w:rsid w:val="00054B04"/>
    <w:rsid w:val="00054B15"/>
    <w:rsid w:val="00054B77"/>
    <w:rsid w:val="00054CEF"/>
    <w:rsid w:val="00054E75"/>
    <w:rsid w:val="000550E8"/>
    <w:rsid w:val="00055217"/>
    <w:rsid w:val="000552D0"/>
    <w:rsid w:val="00055396"/>
    <w:rsid w:val="00055461"/>
    <w:rsid w:val="000554C0"/>
    <w:rsid w:val="0005554D"/>
    <w:rsid w:val="00055728"/>
    <w:rsid w:val="000557B3"/>
    <w:rsid w:val="00055887"/>
    <w:rsid w:val="0005594A"/>
    <w:rsid w:val="00055995"/>
    <w:rsid w:val="000559C6"/>
    <w:rsid w:val="00055AB3"/>
    <w:rsid w:val="00055B7D"/>
    <w:rsid w:val="00055BF5"/>
    <w:rsid w:val="00055C21"/>
    <w:rsid w:val="00055D27"/>
    <w:rsid w:val="00055D9F"/>
    <w:rsid w:val="00055E4B"/>
    <w:rsid w:val="00055E99"/>
    <w:rsid w:val="00055EB1"/>
    <w:rsid w:val="00055EC5"/>
    <w:rsid w:val="00055F76"/>
    <w:rsid w:val="00055FE8"/>
    <w:rsid w:val="00055FE9"/>
    <w:rsid w:val="0005603F"/>
    <w:rsid w:val="00056119"/>
    <w:rsid w:val="00056148"/>
    <w:rsid w:val="00056168"/>
    <w:rsid w:val="000561AF"/>
    <w:rsid w:val="000561FC"/>
    <w:rsid w:val="00056287"/>
    <w:rsid w:val="000562FF"/>
    <w:rsid w:val="000563D7"/>
    <w:rsid w:val="00056407"/>
    <w:rsid w:val="00056411"/>
    <w:rsid w:val="00056499"/>
    <w:rsid w:val="00056517"/>
    <w:rsid w:val="0005651B"/>
    <w:rsid w:val="00056538"/>
    <w:rsid w:val="00056567"/>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1E9"/>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3F"/>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54C"/>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15"/>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6E"/>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95"/>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36E"/>
    <w:rsid w:val="0006745B"/>
    <w:rsid w:val="0006748B"/>
    <w:rsid w:val="00067520"/>
    <w:rsid w:val="0006754A"/>
    <w:rsid w:val="000675D8"/>
    <w:rsid w:val="000676C8"/>
    <w:rsid w:val="0006772A"/>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86"/>
    <w:rsid w:val="000709F8"/>
    <w:rsid w:val="00070A64"/>
    <w:rsid w:val="00070AE2"/>
    <w:rsid w:val="00070C9D"/>
    <w:rsid w:val="00070CAD"/>
    <w:rsid w:val="00070CBF"/>
    <w:rsid w:val="00070E3F"/>
    <w:rsid w:val="00070E9E"/>
    <w:rsid w:val="00070FB5"/>
    <w:rsid w:val="00070FDF"/>
    <w:rsid w:val="00071081"/>
    <w:rsid w:val="0007116B"/>
    <w:rsid w:val="00071181"/>
    <w:rsid w:val="000711EC"/>
    <w:rsid w:val="00071260"/>
    <w:rsid w:val="0007128E"/>
    <w:rsid w:val="000712E0"/>
    <w:rsid w:val="00071398"/>
    <w:rsid w:val="000714A8"/>
    <w:rsid w:val="000714B4"/>
    <w:rsid w:val="00071534"/>
    <w:rsid w:val="0007157E"/>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0D0"/>
    <w:rsid w:val="0007314C"/>
    <w:rsid w:val="000731B3"/>
    <w:rsid w:val="000731C5"/>
    <w:rsid w:val="000731F4"/>
    <w:rsid w:val="00073205"/>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7B"/>
    <w:rsid w:val="00073BD9"/>
    <w:rsid w:val="00073DE2"/>
    <w:rsid w:val="00073E41"/>
    <w:rsid w:val="00073E9E"/>
    <w:rsid w:val="00073EE1"/>
    <w:rsid w:val="00073F20"/>
    <w:rsid w:val="00073F89"/>
    <w:rsid w:val="0007401F"/>
    <w:rsid w:val="00074077"/>
    <w:rsid w:val="00074084"/>
    <w:rsid w:val="0007414D"/>
    <w:rsid w:val="00074159"/>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4F86"/>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0"/>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36"/>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D79"/>
    <w:rsid w:val="00080E25"/>
    <w:rsid w:val="00080E29"/>
    <w:rsid w:val="00080EBB"/>
    <w:rsid w:val="00080F7E"/>
    <w:rsid w:val="00080F80"/>
    <w:rsid w:val="00080FC7"/>
    <w:rsid w:val="00081030"/>
    <w:rsid w:val="00081075"/>
    <w:rsid w:val="0008107B"/>
    <w:rsid w:val="000810FA"/>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1F36"/>
    <w:rsid w:val="00081FF1"/>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5"/>
    <w:rsid w:val="00082537"/>
    <w:rsid w:val="000825CF"/>
    <w:rsid w:val="00082639"/>
    <w:rsid w:val="00082672"/>
    <w:rsid w:val="0008279D"/>
    <w:rsid w:val="000827FC"/>
    <w:rsid w:val="0008288D"/>
    <w:rsid w:val="000828DC"/>
    <w:rsid w:val="000828EC"/>
    <w:rsid w:val="00082938"/>
    <w:rsid w:val="00082A37"/>
    <w:rsid w:val="00082AE5"/>
    <w:rsid w:val="00082B2F"/>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45"/>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B09"/>
    <w:rsid w:val="00083CFA"/>
    <w:rsid w:val="00083D4F"/>
    <w:rsid w:val="00083D98"/>
    <w:rsid w:val="00083E24"/>
    <w:rsid w:val="00083E72"/>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653"/>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5D"/>
    <w:rsid w:val="000851D4"/>
    <w:rsid w:val="000852E7"/>
    <w:rsid w:val="0008536B"/>
    <w:rsid w:val="000853B8"/>
    <w:rsid w:val="000853F5"/>
    <w:rsid w:val="000854AE"/>
    <w:rsid w:val="000854C5"/>
    <w:rsid w:val="0008553F"/>
    <w:rsid w:val="000855F5"/>
    <w:rsid w:val="00085657"/>
    <w:rsid w:val="0008565D"/>
    <w:rsid w:val="000856D1"/>
    <w:rsid w:val="00085793"/>
    <w:rsid w:val="000858A0"/>
    <w:rsid w:val="000858B4"/>
    <w:rsid w:val="00085927"/>
    <w:rsid w:val="00085955"/>
    <w:rsid w:val="0008597E"/>
    <w:rsid w:val="00085A7F"/>
    <w:rsid w:val="00085BBC"/>
    <w:rsid w:val="00085C0B"/>
    <w:rsid w:val="00085C0C"/>
    <w:rsid w:val="00085C39"/>
    <w:rsid w:val="00085D54"/>
    <w:rsid w:val="00085E56"/>
    <w:rsid w:val="00085F0F"/>
    <w:rsid w:val="0008605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A0"/>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AF"/>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2D"/>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39"/>
    <w:rsid w:val="00090F9B"/>
    <w:rsid w:val="00090FC1"/>
    <w:rsid w:val="000910FB"/>
    <w:rsid w:val="0009111E"/>
    <w:rsid w:val="00091152"/>
    <w:rsid w:val="0009117F"/>
    <w:rsid w:val="0009118A"/>
    <w:rsid w:val="000911AA"/>
    <w:rsid w:val="0009134D"/>
    <w:rsid w:val="000913DD"/>
    <w:rsid w:val="0009142C"/>
    <w:rsid w:val="00091497"/>
    <w:rsid w:val="000914EA"/>
    <w:rsid w:val="00091588"/>
    <w:rsid w:val="000915AC"/>
    <w:rsid w:val="00091615"/>
    <w:rsid w:val="0009172B"/>
    <w:rsid w:val="00091780"/>
    <w:rsid w:val="0009191F"/>
    <w:rsid w:val="0009194E"/>
    <w:rsid w:val="0009195A"/>
    <w:rsid w:val="000919DD"/>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88"/>
    <w:rsid w:val="000924FE"/>
    <w:rsid w:val="00092535"/>
    <w:rsid w:val="000925CC"/>
    <w:rsid w:val="00092663"/>
    <w:rsid w:val="000926FF"/>
    <w:rsid w:val="00092743"/>
    <w:rsid w:val="0009279E"/>
    <w:rsid w:val="00092862"/>
    <w:rsid w:val="00092932"/>
    <w:rsid w:val="00092961"/>
    <w:rsid w:val="00092996"/>
    <w:rsid w:val="000929D5"/>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9E"/>
    <w:rsid w:val="000938BE"/>
    <w:rsid w:val="00093912"/>
    <w:rsid w:val="0009396C"/>
    <w:rsid w:val="00093A1D"/>
    <w:rsid w:val="00093A31"/>
    <w:rsid w:val="00093B5F"/>
    <w:rsid w:val="00093BBD"/>
    <w:rsid w:val="00093CC3"/>
    <w:rsid w:val="00093E46"/>
    <w:rsid w:val="00093E98"/>
    <w:rsid w:val="00093EEA"/>
    <w:rsid w:val="00093F06"/>
    <w:rsid w:val="00093F5F"/>
    <w:rsid w:val="00093F84"/>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48"/>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08"/>
    <w:rsid w:val="00096328"/>
    <w:rsid w:val="00096342"/>
    <w:rsid w:val="00096450"/>
    <w:rsid w:val="00096466"/>
    <w:rsid w:val="0009648B"/>
    <w:rsid w:val="000964D4"/>
    <w:rsid w:val="00096566"/>
    <w:rsid w:val="00096615"/>
    <w:rsid w:val="00096674"/>
    <w:rsid w:val="000966AC"/>
    <w:rsid w:val="000966BC"/>
    <w:rsid w:val="00096726"/>
    <w:rsid w:val="00096742"/>
    <w:rsid w:val="0009675A"/>
    <w:rsid w:val="00096844"/>
    <w:rsid w:val="00096954"/>
    <w:rsid w:val="0009697A"/>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80F"/>
    <w:rsid w:val="0009782B"/>
    <w:rsid w:val="00097918"/>
    <w:rsid w:val="000979B8"/>
    <w:rsid w:val="00097A56"/>
    <w:rsid w:val="00097A5A"/>
    <w:rsid w:val="00097B3E"/>
    <w:rsid w:val="00097B52"/>
    <w:rsid w:val="00097BCE"/>
    <w:rsid w:val="00097C01"/>
    <w:rsid w:val="00097C7B"/>
    <w:rsid w:val="00097C7E"/>
    <w:rsid w:val="00097CD2"/>
    <w:rsid w:val="00097F0B"/>
    <w:rsid w:val="00097FF2"/>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DC0"/>
    <w:rsid w:val="000A0E14"/>
    <w:rsid w:val="000A1013"/>
    <w:rsid w:val="000A1053"/>
    <w:rsid w:val="000A107B"/>
    <w:rsid w:val="000A107C"/>
    <w:rsid w:val="000A10D4"/>
    <w:rsid w:val="000A112A"/>
    <w:rsid w:val="000A1131"/>
    <w:rsid w:val="000A114A"/>
    <w:rsid w:val="000A131B"/>
    <w:rsid w:val="000A1353"/>
    <w:rsid w:val="000A13B4"/>
    <w:rsid w:val="000A1435"/>
    <w:rsid w:val="000A15C2"/>
    <w:rsid w:val="000A1614"/>
    <w:rsid w:val="000A16F3"/>
    <w:rsid w:val="000A17B0"/>
    <w:rsid w:val="000A1817"/>
    <w:rsid w:val="000A18D1"/>
    <w:rsid w:val="000A18EA"/>
    <w:rsid w:val="000A194C"/>
    <w:rsid w:val="000A19A8"/>
    <w:rsid w:val="000A1AF5"/>
    <w:rsid w:val="000A1B26"/>
    <w:rsid w:val="000A1BBC"/>
    <w:rsid w:val="000A1C4C"/>
    <w:rsid w:val="000A1C59"/>
    <w:rsid w:val="000A1C7C"/>
    <w:rsid w:val="000A1D13"/>
    <w:rsid w:val="000A1D4B"/>
    <w:rsid w:val="000A1D67"/>
    <w:rsid w:val="000A1D9D"/>
    <w:rsid w:val="000A1DBA"/>
    <w:rsid w:val="000A1EBB"/>
    <w:rsid w:val="000A1EC8"/>
    <w:rsid w:val="000A1ED3"/>
    <w:rsid w:val="000A1F8E"/>
    <w:rsid w:val="000A1FAA"/>
    <w:rsid w:val="000A2095"/>
    <w:rsid w:val="000A21EA"/>
    <w:rsid w:val="000A223D"/>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25"/>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3F9E"/>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74"/>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76"/>
    <w:rsid w:val="000A5FFF"/>
    <w:rsid w:val="000A6021"/>
    <w:rsid w:val="000A6128"/>
    <w:rsid w:val="000A6153"/>
    <w:rsid w:val="000A6176"/>
    <w:rsid w:val="000A6206"/>
    <w:rsid w:val="000A6313"/>
    <w:rsid w:val="000A6354"/>
    <w:rsid w:val="000A63B5"/>
    <w:rsid w:val="000A63DF"/>
    <w:rsid w:val="000A63E0"/>
    <w:rsid w:val="000A6415"/>
    <w:rsid w:val="000A64BE"/>
    <w:rsid w:val="000A650E"/>
    <w:rsid w:val="000A65DB"/>
    <w:rsid w:val="000A668A"/>
    <w:rsid w:val="000A668B"/>
    <w:rsid w:val="000A670A"/>
    <w:rsid w:val="000A68CA"/>
    <w:rsid w:val="000A68CD"/>
    <w:rsid w:val="000A6937"/>
    <w:rsid w:val="000A6A66"/>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3EF"/>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E0"/>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20"/>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53"/>
    <w:rsid w:val="000B3CD1"/>
    <w:rsid w:val="000B3CF9"/>
    <w:rsid w:val="000B3D5C"/>
    <w:rsid w:val="000B3D8F"/>
    <w:rsid w:val="000B3D9A"/>
    <w:rsid w:val="000B3DFD"/>
    <w:rsid w:val="000B3E9D"/>
    <w:rsid w:val="000B3F15"/>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41"/>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1C"/>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81"/>
    <w:rsid w:val="000B7397"/>
    <w:rsid w:val="000B7475"/>
    <w:rsid w:val="000B74C2"/>
    <w:rsid w:val="000B75E4"/>
    <w:rsid w:val="000B771A"/>
    <w:rsid w:val="000B7788"/>
    <w:rsid w:val="000B77AE"/>
    <w:rsid w:val="000B7892"/>
    <w:rsid w:val="000B7995"/>
    <w:rsid w:val="000B79D1"/>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B7FF8"/>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8F0"/>
    <w:rsid w:val="000C0B31"/>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2A8"/>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0C"/>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651"/>
    <w:rsid w:val="000C2812"/>
    <w:rsid w:val="000C2861"/>
    <w:rsid w:val="000C28A7"/>
    <w:rsid w:val="000C294B"/>
    <w:rsid w:val="000C299C"/>
    <w:rsid w:val="000C2A8C"/>
    <w:rsid w:val="000C2AE6"/>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31"/>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488"/>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48"/>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99"/>
    <w:rsid w:val="000C6BBA"/>
    <w:rsid w:val="000C6C31"/>
    <w:rsid w:val="000C6C57"/>
    <w:rsid w:val="000C6C64"/>
    <w:rsid w:val="000C6C67"/>
    <w:rsid w:val="000C6ED2"/>
    <w:rsid w:val="000C6EF5"/>
    <w:rsid w:val="000C6EFC"/>
    <w:rsid w:val="000C6F38"/>
    <w:rsid w:val="000C703A"/>
    <w:rsid w:val="000C70EF"/>
    <w:rsid w:val="000C7111"/>
    <w:rsid w:val="000C7146"/>
    <w:rsid w:val="000C71BC"/>
    <w:rsid w:val="000C71D7"/>
    <w:rsid w:val="000C7454"/>
    <w:rsid w:val="000C746D"/>
    <w:rsid w:val="000C7497"/>
    <w:rsid w:val="000C74D8"/>
    <w:rsid w:val="000C75BC"/>
    <w:rsid w:val="000C762C"/>
    <w:rsid w:val="000C773E"/>
    <w:rsid w:val="000C7788"/>
    <w:rsid w:val="000C77CC"/>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04"/>
    <w:rsid w:val="000D0376"/>
    <w:rsid w:val="000D038D"/>
    <w:rsid w:val="000D03BB"/>
    <w:rsid w:val="000D03C9"/>
    <w:rsid w:val="000D042E"/>
    <w:rsid w:val="000D046F"/>
    <w:rsid w:val="000D047A"/>
    <w:rsid w:val="000D0626"/>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3C"/>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2"/>
    <w:rsid w:val="000D1AAE"/>
    <w:rsid w:val="000D1AD9"/>
    <w:rsid w:val="000D1B72"/>
    <w:rsid w:val="000D1B75"/>
    <w:rsid w:val="000D1C69"/>
    <w:rsid w:val="000D1CF7"/>
    <w:rsid w:val="000D1D3F"/>
    <w:rsid w:val="000D1D45"/>
    <w:rsid w:val="000D1E0A"/>
    <w:rsid w:val="000D1E57"/>
    <w:rsid w:val="000D1F53"/>
    <w:rsid w:val="000D2002"/>
    <w:rsid w:val="000D203C"/>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1"/>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2"/>
    <w:rsid w:val="000D2DB8"/>
    <w:rsid w:val="000D2E0B"/>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69"/>
    <w:rsid w:val="000D45DD"/>
    <w:rsid w:val="000D461D"/>
    <w:rsid w:val="000D4676"/>
    <w:rsid w:val="000D46E3"/>
    <w:rsid w:val="000D4715"/>
    <w:rsid w:val="000D471F"/>
    <w:rsid w:val="000D474A"/>
    <w:rsid w:val="000D475D"/>
    <w:rsid w:val="000D4765"/>
    <w:rsid w:val="000D4B9B"/>
    <w:rsid w:val="000D4BE4"/>
    <w:rsid w:val="000D4C7A"/>
    <w:rsid w:val="000D4C96"/>
    <w:rsid w:val="000D4CBA"/>
    <w:rsid w:val="000D4CBE"/>
    <w:rsid w:val="000D4EDD"/>
    <w:rsid w:val="000D4FEA"/>
    <w:rsid w:val="000D5099"/>
    <w:rsid w:val="000D51A3"/>
    <w:rsid w:val="000D5215"/>
    <w:rsid w:val="000D522C"/>
    <w:rsid w:val="000D52B6"/>
    <w:rsid w:val="000D52EF"/>
    <w:rsid w:val="000D5322"/>
    <w:rsid w:val="000D532D"/>
    <w:rsid w:val="000D53D8"/>
    <w:rsid w:val="000D548E"/>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2C"/>
    <w:rsid w:val="000D6035"/>
    <w:rsid w:val="000D6092"/>
    <w:rsid w:val="000D6241"/>
    <w:rsid w:val="000D6296"/>
    <w:rsid w:val="000D631D"/>
    <w:rsid w:val="000D632C"/>
    <w:rsid w:val="000D63C5"/>
    <w:rsid w:val="000D6437"/>
    <w:rsid w:val="000D647B"/>
    <w:rsid w:val="000D64F5"/>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72"/>
    <w:rsid w:val="000D728F"/>
    <w:rsid w:val="000D7292"/>
    <w:rsid w:val="000D72EF"/>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0EA"/>
    <w:rsid w:val="000E017B"/>
    <w:rsid w:val="000E01A9"/>
    <w:rsid w:val="000E01CB"/>
    <w:rsid w:val="000E0226"/>
    <w:rsid w:val="000E0271"/>
    <w:rsid w:val="000E02EA"/>
    <w:rsid w:val="000E0315"/>
    <w:rsid w:val="000E0336"/>
    <w:rsid w:val="000E0399"/>
    <w:rsid w:val="000E04DF"/>
    <w:rsid w:val="000E051E"/>
    <w:rsid w:val="000E0548"/>
    <w:rsid w:val="000E05A0"/>
    <w:rsid w:val="000E05B9"/>
    <w:rsid w:val="000E05BD"/>
    <w:rsid w:val="000E063F"/>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C9D"/>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64"/>
    <w:rsid w:val="000E41A8"/>
    <w:rsid w:val="000E4205"/>
    <w:rsid w:val="000E427A"/>
    <w:rsid w:val="000E42B8"/>
    <w:rsid w:val="000E42CF"/>
    <w:rsid w:val="000E42DC"/>
    <w:rsid w:val="000E42F5"/>
    <w:rsid w:val="000E44F5"/>
    <w:rsid w:val="000E4532"/>
    <w:rsid w:val="000E4661"/>
    <w:rsid w:val="000E46A1"/>
    <w:rsid w:val="000E4728"/>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35"/>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95"/>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BB"/>
    <w:rsid w:val="000E5EC1"/>
    <w:rsid w:val="000E605B"/>
    <w:rsid w:val="000E60EC"/>
    <w:rsid w:val="000E6116"/>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AF"/>
    <w:rsid w:val="000E75EA"/>
    <w:rsid w:val="000E7610"/>
    <w:rsid w:val="000E76B6"/>
    <w:rsid w:val="000E76DB"/>
    <w:rsid w:val="000E76EC"/>
    <w:rsid w:val="000E777F"/>
    <w:rsid w:val="000E78D4"/>
    <w:rsid w:val="000E78F8"/>
    <w:rsid w:val="000E7942"/>
    <w:rsid w:val="000E7999"/>
    <w:rsid w:val="000E79E0"/>
    <w:rsid w:val="000E7A02"/>
    <w:rsid w:val="000E7A83"/>
    <w:rsid w:val="000E7AD7"/>
    <w:rsid w:val="000E7AF5"/>
    <w:rsid w:val="000E7B65"/>
    <w:rsid w:val="000E7C5B"/>
    <w:rsid w:val="000E7C7A"/>
    <w:rsid w:val="000E7C83"/>
    <w:rsid w:val="000E7C84"/>
    <w:rsid w:val="000E7C8C"/>
    <w:rsid w:val="000E7CAB"/>
    <w:rsid w:val="000E7CEA"/>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86"/>
    <w:rsid w:val="000F03E5"/>
    <w:rsid w:val="000F048F"/>
    <w:rsid w:val="000F04A4"/>
    <w:rsid w:val="000F0522"/>
    <w:rsid w:val="000F05B0"/>
    <w:rsid w:val="000F05B8"/>
    <w:rsid w:val="000F0628"/>
    <w:rsid w:val="000F06F3"/>
    <w:rsid w:val="000F079C"/>
    <w:rsid w:val="000F07C4"/>
    <w:rsid w:val="000F07FF"/>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4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09"/>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46"/>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3"/>
    <w:rsid w:val="000F6BB7"/>
    <w:rsid w:val="000F6BBB"/>
    <w:rsid w:val="000F6BCE"/>
    <w:rsid w:val="000F6C09"/>
    <w:rsid w:val="000F6C3F"/>
    <w:rsid w:val="000F6C86"/>
    <w:rsid w:val="000F6CA9"/>
    <w:rsid w:val="000F6D4B"/>
    <w:rsid w:val="000F6EC4"/>
    <w:rsid w:val="000F6EFE"/>
    <w:rsid w:val="000F70E5"/>
    <w:rsid w:val="000F710A"/>
    <w:rsid w:val="000F7114"/>
    <w:rsid w:val="000F7129"/>
    <w:rsid w:val="000F718E"/>
    <w:rsid w:val="000F723C"/>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DD"/>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73"/>
    <w:rsid w:val="00101599"/>
    <w:rsid w:val="001016E1"/>
    <w:rsid w:val="00101758"/>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D7"/>
    <w:rsid w:val="001022E3"/>
    <w:rsid w:val="00102312"/>
    <w:rsid w:val="001023CB"/>
    <w:rsid w:val="001023F4"/>
    <w:rsid w:val="00102496"/>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13"/>
    <w:rsid w:val="00103342"/>
    <w:rsid w:val="00103350"/>
    <w:rsid w:val="0010341D"/>
    <w:rsid w:val="00103661"/>
    <w:rsid w:val="00103664"/>
    <w:rsid w:val="00103680"/>
    <w:rsid w:val="001036DA"/>
    <w:rsid w:val="00103781"/>
    <w:rsid w:val="0010381D"/>
    <w:rsid w:val="00103826"/>
    <w:rsid w:val="0010384F"/>
    <w:rsid w:val="00103A0F"/>
    <w:rsid w:val="00103A17"/>
    <w:rsid w:val="00103A41"/>
    <w:rsid w:val="00103A77"/>
    <w:rsid w:val="00103AAA"/>
    <w:rsid w:val="00103B0A"/>
    <w:rsid w:val="00103C55"/>
    <w:rsid w:val="00103C6B"/>
    <w:rsid w:val="00103CDD"/>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3B"/>
    <w:rsid w:val="00105A4E"/>
    <w:rsid w:val="00105AAD"/>
    <w:rsid w:val="00105C13"/>
    <w:rsid w:val="00105C4C"/>
    <w:rsid w:val="00105D6D"/>
    <w:rsid w:val="00105E96"/>
    <w:rsid w:val="00105EAF"/>
    <w:rsid w:val="00105EB0"/>
    <w:rsid w:val="00105F2D"/>
    <w:rsid w:val="00105F67"/>
    <w:rsid w:val="00106059"/>
    <w:rsid w:val="001060DA"/>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78"/>
    <w:rsid w:val="001068F3"/>
    <w:rsid w:val="0010698B"/>
    <w:rsid w:val="001069EA"/>
    <w:rsid w:val="00106A6B"/>
    <w:rsid w:val="00106BDF"/>
    <w:rsid w:val="00106C1F"/>
    <w:rsid w:val="00106D50"/>
    <w:rsid w:val="00106DDF"/>
    <w:rsid w:val="00106E72"/>
    <w:rsid w:val="00106F62"/>
    <w:rsid w:val="00106FE0"/>
    <w:rsid w:val="0010707B"/>
    <w:rsid w:val="0010720D"/>
    <w:rsid w:val="00107246"/>
    <w:rsid w:val="00107284"/>
    <w:rsid w:val="001072BC"/>
    <w:rsid w:val="0010742F"/>
    <w:rsid w:val="001074F3"/>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68A"/>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21"/>
    <w:rsid w:val="00110E7E"/>
    <w:rsid w:val="00110EDB"/>
    <w:rsid w:val="00110FCA"/>
    <w:rsid w:val="00110FF2"/>
    <w:rsid w:val="00111013"/>
    <w:rsid w:val="001111A8"/>
    <w:rsid w:val="00111233"/>
    <w:rsid w:val="0011126D"/>
    <w:rsid w:val="001112B3"/>
    <w:rsid w:val="001112EE"/>
    <w:rsid w:val="001113FB"/>
    <w:rsid w:val="00111436"/>
    <w:rsid w:val="0011143F"/>
    <w:rsid w:val="0011152B"/>
    <w:rsid w:val="0011154D"/>
    <w:rsid w:val="00111614"/>
    <w:rsid w:val="00111724"/>
    <w:rsid w:val="0011172D"/>
    <w:rsid w:val="001117C4"/>
    <w:rsid w:val="00111835"/>
    <w:rsid w:val="0011184D"/>
    <w:rsid w:val="00111881"/>
    <w:rsid w:val="001118EA"/>
    <w:rsid w:val="00111971"/>
    <w:rsid w:val="001119E2"/>
    <w:rsid w:val="00111A19"/>
    <w:rsid w:val="00111A4E"/>
    <w:rsid w:val="00111B23"/>
    <w:rsid w:val="00111B5B"/>
    <w:rsid w:val="00111DEE"/>
    <w:rsid w:val="00111E25"/>
    <w:rsid w:val="00111E3E"/>
    <w:rsid w:val="00111F85"/>
    <w:rsid w:val="0011216C"/>
    <w:rsid w:val="0011226E"/>
    <w:rsid w:val="00112289"/>
    <w:rsid w:val="00112365"/>
    <w:rsid w:val="00112442"/>
    <w:rsid w:val="00112460"/>
    <w:rsid w:val="00112479"/>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D6C"/>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97"/>
    <w:rsid w:val="001139B7"/>
    <w:rsid w:val="00113A16"/>
    <w:rsid w:val="00113A71"/>
    <w:rsid w:val="00113A8E"/>
    <w:rsid w:val="00113B04"/>
    <w:rsid w:val="00113B4A"/>
    <w:rsid w:val="00113BD2"/>
    <w:rsid w:val="00113C27"/>
    <w:rsid w:val="00113D54"/>
    <w:rsid w:val="00113D59"/>
    <w:rsid w:val="00113E7B"/>
    <w:rsid w:val="00113EDE"/>
    <w:rsid w:val="00113EEB"/>
    <w:rsid w:val="00113F32"/>
    <w:rsid w:val="00113F3A"/>
    <w:rsid w:val="00113FDD"/>
    <w:rsid w:val="0011405E"/>
    <w:rsid w:val="001140F4"/>
    <w:rsid w:val="00114236"/>
    <w:rsid w:val="00114349"/>
    <w:rsid w:val="0011437E"/>
    <w:rsid w:val="001144E1"/>
    <w:rsid w:val="0011455F"/>
    <w:rsid w:val="001145B1"/>
    <w:rsid w:val="001145C6"/>
    <w:rsid w:val="001145E4"/>
    <w:rsid w:val="001145F0"/>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6CF"/>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28"/>
    <w:rsid w:val="00117A7B"/>
    <w:rsid w:val="00117B4D"/>
    <w:rsid w:val="00117B81"/>
    <w:rsid w:val="00117B96"/>
    <w:rsid w:val="00117CF0"/>
    <w:rsid w:val="00117DFE"/>
    <w:rsid w:val="00117E96"/>
    <w:rsid w:val="00117F52"/>
    <w:rsid w:val="00117F61"/>
    <w:rsid w:val="00120067"/>
    <w:rsid w:val="001200DB"/>
    <w:rsid w:val="001200EC"/>
    <w:rsid w:val="00120131"/>
    <w:rsid w:val="00120156"/>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90"/>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64F"/>
    <w:rsid w:val="00122703"/>
    <w:rsid w:val="001227DD"/>
    <w:rsid w:val="00122883"/>
    <w:rsid w:val="0012288D"/>
    <w:rsid w:val="00122891"/>
    <w:rsid w:val="00122898"/>
    <w:rsid w:val="001228DA"/>
    <w:rsid w:val="001229AD"/>
    <w:rsid w:val="001229BB"/>
    <w:rsid w:val="001229F9"/>
    <w:rsid w:val="00122AE7"/>
    <w:rsid w:val="00122B11"/>
    <w:rsid w:val="00122B2F"/>
    <w:rsid w:val="00122B71"/>
    <w:rsid w:val="00122BC1"/>
    <w:rsid w:val="00122BE4"/>
    <w:rsid w:val="00122C10"/>
    <w:rsid w:val="00122C51"/>
    <w:rsid w:val="00122C5E"/>
    <w:rsid w:val="00122D7A"/>
    <w:rsid w:val="00122E01"/>
    <w:rsid w:val="00122EA1"/>
    <w:rsid w:val="00122EFF"/>
    <w:rsid w:val="00122F1F"/>
    <w:rsid w:val="0012301C"/>
    <w:rsid w:val="00123053"/>
    <w:rsid w:val="001230A8"/>
    <w:rsid w:val="001230DC"/>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0D"/>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43"/>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20"/>
    <w:rsid w:val="00125793"/>
    <w:rsid w:val="001257E9"/>
    <w:rsid w:val="00125808"/>
    <w:rsid w:val="00125849"/>
    <w:rsid w:val="00125889"/>
    <w:rsid w:val="001259B7"/>
    <w:rsid w:val="001259BA"/>
    <w:rsid w:val="00125A92"/>
    <w:rsid w:val="00125B80"/>
    <w:rsid w:val="00125BE2"/>
    <w:rsid w:val="00125BF5"/>
    <w:rsid w:val="00125C11"/>
    <w:rsid w:val="00125C28"/>
    <w:rsid w:val="00125C38"/>
    <w:rsid w:val="00125DBD"/>
    <w:rsid w:val="00125E67"/>
    <w:rsid w:val="00125EAF"/>
    <w:rsid w:val="00125F07"/>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1"/>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0"/>
    <w:rsid w:val="001308E1"/>
    <w:rsid w:val="001308E5"/>
    <w:rsid w:val="00130984"/>
    <w:rsid w:val="00130AE1"/>
    <w:rsid w:val="00130AFD"/>
    <w:rsid w:val="00130B45"/>
    <w:rsid w:val="00130B4F"/>
    <w:rsid w:val="00130BC0"/>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0C"/>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BD"/>
    <w:rsid w:val="00133CCB"/>
    <w:rsid w:val="00133D66"/>
    <w:rsid w:val="00133DE1"/>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0D"/>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5FF8"/>
    <w:rsid w:val="001360B8"/>
    <w:rsid w:val="00136160"/>
    <w:rsid w:val="00136234"/>
    <w:rsid w:val="0013630A"/>
    <w:rsid w:val="0013631D"/>
    <w:rsid w:val="00136328"/>
    <w:rsid w:val="00136338"/>
    <w:rsid w:val="001363BF"/>
    <w:rsid w:val="0013645C"/>
    <w:rsid w:val="00136470"/>
    <w:rsid w:val="00136475"/>
    <w:rsid w:val="001364A8"/>
    <w:rsid w:val="001364F2"/>
    <w:rsid w:val="001364FC"/>
    <w:rsid w:val="00136567"/>
    <w:rsid w:val="001365A5"/>
    <w:rsid w:val="001365B7"/>
    <w:rsid w:val="001367A5"/>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7C4"/>
    <w:rsid w:val="00137859"/>
    <w:rsid w:val="001378ED"/>
    <w:rsid w:val="0013791C"/>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24"/>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99"/>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02"/>
    <w:rsid w:val="00142A54"/>
    <w:rsid w:val="00142A98"/>
    <w:rsid w:val="00142AA5"/>
    <w:rsid w:val="00142BA7"/>
    <w:rsid w:val="00142BB1"/>
    <w:rsid w:val="00142C96"/>
    <w:rsid w:val="00142D08"/>
    <w:rsid w:val="00142D1D"/>
    <w:rsid w:val="00142EB7"/>
    <w:rsid w:val="00142EE6"/>
    <w:rsid w:val="00142F69"/>
    <w:rsid w:val="00142FDC"/>
    <w:rsid w:val="00143019"/>
    <w:rsid w:val="00143048"/>
    <w:rsid w:val="00143055"/>
    <w:rsid w:val="0014307A"/>
    <w:rsid w:val="0014311C"/>
    <w:rsid w:val="00143209"/>
    <w:rsid w:val="00143255"/>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73"/>
    <w:rsid w:val="001438DF"/>
    <w:rsid w:val="0014391D"/>
    <w:rsid w:val="001439B4"/>
    <w:rsid w:val="00143B26"/>
    <w:rsid w:val="00143BBC"/>
    <w:rsid w:val="00143C00"/>
    <w:rsid w:val="00143C2B"/>
    <w:rsid w:val="00143CE2"/>
    <w:rsid w:val="00143D0C"/>
    <w:rsid w:val="00143D83"/>
    <w:rsid w:val="00143DB6"/>
    <w:rsid w:val="00143DF1"/>
    <w:rsid w:val="00143E0F"/>
    <w:rsid w:val="00143FE6"/>
    <w:rsid w:val="00143FF0"/>
    <w:rsid w:val="00144054"/>
    <w:rsid w:val="0014406C"/>
    <w:rsid w:val="0014410E"/>
    <w:rsid w:val="00144340"/>
    <w:rsid w:val="0014438F"/>
    <w:rsid w:val="001443AE"/>
    <w:rsid w:val="00144562"/>
    <w:rsid w:val="001445B2"/>
    <w:rsid w:val="00144688"/>
    <w:rsid w:val="001446BA"/>
    <w:rsid w:val="001446D1"/>
    <w:rsid w:val="001447B0"/>
    <w:rsid w:val="001447BB"/>
    <w:rsid w:val="001447D2"/>
    <w:rsid w:val="001449CC"/>
    <w:rsid w:val="00144AA9"/>
    <w:rsid w:val="00144C30"/>
    <w:rsid w:val="00144D0B"/>
    <w:rsid w:val="00144D12"/>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C1C"/>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98"/>
    <w:rsid w:val="00146FA0"/>
    <w:rsid w:val="00147005"/>
    <w:rsid w:val="00147083"/>
    <w:rsid w:val="00147128"/>
    <w:rsid w:val="00147138"/>
    <w:rsid w:val="0014718B"/>
    <w:rsid w:val="0014718F"/>
    <w:rsid w:val="001471AB"/>
    <w:rsid w:val="001471E4"/>
    <w:rsid w:val="00147203"/>
    <w:rsid w:val="0014726C"/>
    <w:rsid w:val="0014726D"/>
    <w:rsid w:val="0014727D"/>
    <w:rsid w:val="0014727F"/>
    <w:rsid w:val="001472C1"/>
    <w:rsid w:val="001472E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74"/>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74"/>
    <w:rsid w:val="001510D5"/>
    <w:rsid w:val="001511F8"/>
    <w:rsid w:val="00151219"/>
    <w:rsid w:val="001512B8"/>
    <w:rsid w:val="00151318"/>
    <w:rsid w:val="0015132D"/>
    <w:rsid w:val="001513C6"/>
    <w:rsid w:val="00151478"/>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91"/>
    <w:rsid w:val="00151BB9"/>
    <w:rsid w:val="00151CDC"/>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6A4"/>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48"/>
    <w:rsid w:val="00153168"/>
    <w:rsid w:val="001531BC"/>
    <w:rsid w:val="00153204"/>
    <w:rsid w:val="00153286"/>
    <w:rsid w:val="001532FD"/>
    <w:rsid w:val="00153326"/>
    <w:rsid w:val="00153366"/>
    <w:rsid w:val="0015339F"/>
    <w:rsid w:val="001533B7"/>
    <w:rsid w:val="001533EB"/>
    <w:rsid w:val="00153403"/>
    <w:rsid w:val="0015341D"/>
    <w:rsid w:val="00153539"/>
    <w:rsid w:val="00153545"/>
    <w:rsid w:val="00153644"/>
    <w:rsid w:val="00153698"/>
    <w:rsid w:val="001536AC"/>
    <w:rsid w:val="00153787"/>
    <w:rsid w:val="0015378B"/>
    <w:rsid w:val="001537AB"/>
    <w:rsid w:val="001538FC"/>
    <w:rsid w:val="00153960"/>
    <w:rsid w:val="00153A4C"/>
    <w:rsid w:val="00153B8B"/>
    <w:rsid w:val="00153BCD"/>
    <w:rsid w:val="00153C84"/>
    <w:rsid w:val="00153D84"/>
    <w:rsid w:val="00153DEE"/>
    <w:rsid w:val="00153E15"/>
    <w:rsid w:val="00154005"/>
    <w:rsid w:val="0015402E"/>
    <w:rsid w:val="0015407A"/>
    <w:rsid w:val="001540B7"/>
    <w:rsid w:val="001540BD"/>
    <w:rsid w:val="00154111"/>
    <w:rsid w:val="0015414A"/>
    <w:rsid w:val="001541AC"/>
    <w:rsid w:val="001541AE"/>
    <w:rsid w:val="001541CA"/>
    <w:rsid w:val="001541DB"/>
    <w:rsid w:val="00154271"/>
    <w:rsid w:val="00154385"/>
    <w:rsid w:val="001543FC"/>
    <w:rsid w:val="00154498"/>
    <w:rsid w:val="001544B0"/>
    <w:rsid w:val="001544DB"/>
    <w:rsid w:val="00154524"/>
    <w:rsid w:val="0015458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4"/>
    <w:rsid w:val="00154D5D"/>
    <w:rsid w:val="00154DF7"/>
    <w:rsid w:val="00154E16"/>
    <w:rsid w:val="00154E69"/>
    <w:rsid w:val="00154E79"/>
    <w:rsid w:val="00154E7F"/>
    <w:rsid w:val="00154E9B"/>
    <w:rsid w:val="00154EE8"/>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41"/>
    <w:rsid w:val="00156A69"/>
    <w:rsid w:val="00156ADB"/>
    <w:rsid w:val="00156B03"/>
    <w:rsid w:val="00156B2A"/>
    <w:rsid w:val="00156C7F"/>
    <w:rsid w:val="00156CD1"/>
    <w:rsid w:val="00156D63"/>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67"/>
    <w:rsid w:val="00160882"/>
    <w:rsid w:val="00160895"/>
    <w:rsid w:val="001608AD"/>
    <w:rsid w:val="001608CB"/>
    <w:rsid w:val="0016091C"/>
    <w:rsid w:val="0016092F"/>
    <w:rsid w:val="00160978"/>
    <w:rsid w:val="001609E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16D"/>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9F2"/>
    <w:rsid w:val="00162A5F"/>
    <w:rsid w:val="00162ACC"/>
    <w:rsid w:val="00162B23"/>
    <w:rsid w:val="00162B43"/>
    <w:rsid w:val="00162B5C"/>
    <w:rsid w:val="00162C10"/>
    <w:rsid w:val="00162C1E"/>
    <w:rsid w:val="00162C55"/>
    <w:rsid w:val="00162D8C"/>
    <w:rsid w:val="00162DB7"/>
    <w:rsid w:val="00162DC9"/>
    <w:rsid w:val="00162F87"/>
    <w:rsid w:val="00162F8F"/>
    <w:rsid w:val="00162F91"/>
    <w:rsid w:val="00162FA1"/>
    <w:rsid w:val="00162FA8"/>
    <w:rsid w:val="00162FB7"/>
    <w:rsid w:val="00163017"/>
    <w:rsid w:val="00163027"/>
    <w:rsid w:val="0016307B"/>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D6"/>
    <w:rsid w:val="00163EEB"/>
    <w:rsid w:val="00163F91"/>
    <w:rsid w:val="00164028"/>
    <w:rsid w:val="0016402F"/>
    <w:rsid w:val="00164096"/>
    <w:rsid w:val="001640C5"/>
    <w:rsid w:val="0016410C"/>
    <w:rsid w:val="00164183"/>
    <w:rsid w:val="0016423B"/>
    <w:rsid w:val="00164296"/>
    <w:rsid w:val="001642D9"/>
    <w:rsid w:val="001643DE"/>
    <w:rsid w:val="0016446A"/>
    <w:rsid w:val="00164521"/>
    <w:rsid w:val="00164570"/>
    <w:rsid w:val="001645BF"/>
    <w:rsid w:val="001645D8"/>
    <w:rsid w:val="00164685"/>
    <w:rsid w:val="001646DB"/>
    <w:rsid w:val="001647CA"/>
    <w:rsid w:val="001647CB"/>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4C2"/>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04"/>
    <w:rsid w:val="00165F4E"/>
    <w:rsid w:val="00165F83"/>
    <w:rsid w:val="00165FE9"/>
    <w:rsid w:val="00166060"/>
    <w:rsid w:val="00166078"/>
    <w:rsid w:val="0016607C"/>
    <w:rsid w:val="001660A4"/>
    <w:rsid w:val="00166112"/>
    <w:rsid w:val="00166145"/>
    <w:rsid w:val="001661B8"/>
    <w:rsid w:val="0016629F"/>
    <w:rsid w:val="001662B3"/>
    <w:rsid w:val="001662EE"/>
    <w:rsid w:val="00166335"/>
    <w:rsid w:val="00166461"/>
    <w:rsid w:val="00166474"/>
    <w:rsid w:val="00166516"/>
    <w:rsid w:val="0016652B"/>
    <w:rsid w:val="00166579"/>
    <w:rsid w:val="001665F1"/>
    <w:rsid w:val="00166687"/>
    <w:rsid w:val="001666A2"/>
    <w:rsid w:val="001666AB"/>
    <w:rsid w:val="001666B6"/>
    <w:rsid w:val="0016679C"/>
    <w:rsid w:val="001667E6"/>
    <w:rsid w:val="0016691A"/>
    <w:rsid w:val="001669E8"/>
    <w:rsid w:val="00166A23"/>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95"/>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0"/>
    <w:rsid w:val="00172342"/>
    <w:rsid w:val="001723A9"/>
    <w:rsid w:val="0017245B"/>
    <w:rsid w:val="001724F3"/>
    <w:rsid w:val="00172520"/>
    <w:rsid w:val="00172716"/>
    <w:rsid w:val="001727A4"/>
    <w:rsid w:val="001727B6"/>
    <w:rsid w:val="00172831"/>
    <w:rsid w:val="0017287B"/>
    <w:rsid w:val="0017289A"/>
    <w:rsid w:val="001728A3"/>
    <w:rsid w:val="001728EC"/>
    <w:rsid w:val="001729E1"/>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38F"/>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AE3"/>
    <w:rsid w:val="00174B22"/>
    <w:rsid w:val="00174B25"/>
    <w:rsid w:val="00174CE0"/>
    <w:rsid w:val="00174D07"/>
    <w:rsid w:val="00174D2D"/>
    <w:rsid w:val="00174D9A"/>
    <w:rsid w:val="00174E34"/>
    <w:rsid w:val="00174E48"/>
    <w:rsid w:val="00174EA6"/>
    <w:rsid w:val="0017500C"/>
    <w:rsid w:val="0017500E"/>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3F"/>
    <w:rsid w:val="00176D4F"/>
    <w:rsid w:val="00176D6A"/>
    <w:rsid w:val="00176D6F"/>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6B"/>
    <w:rsid w:val="00177AD1"/>
    <w:rsid w:val="00177B90"/>
    <w:rsid w:val="00177BEB"/>
    <w:rsid w:val="00177CB7"/>
    <w:rsid w:val="00177CC8"/>
    <w:rsid w:val="00177EBA"/>
    <w:rsid w:val="00177F0F"/>
    <w:rsid w:val="00177F30"/>
    <w:rsid w:val="00177F57"/>
    <w:rsid w:val="00180033"/>
    <w:rsid w:val="0018007C"/>
    <w:rsid w:val="001800CA"/>
    <w:rsid w:val="001801D4"/>
    <w:rsid w:val="0018020D"/>
    <w:rsid w:val="0018022D"/>
    <w:rsid w:val="001803ED"/>
    <w:rsid w:val="00180415"/>
    <w:rsid w:val="00180439"/>
    <w:rsid w:val="0018043D"/>
    <w:rsid w:val="001805F7"/>
    <w:rsid w:val="00180604"/>
    <w:rsid w:val="00180700"/>
    <w:rsid w:val="00180702"/>
    <w:rsid w:val="00180761"/>
    <w:rsid w:val="00180774"/>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88A"/>
    <w:rsid w:val="001818FB"/>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A4"/>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0"/>
    <w:rsid w:val="0018294A"/>
    <w:rsid w:val="00182A14"/>
    <w:rsid w:val="00182A64"/>
    <w:rsid w:val="00182AD5"/>
    <w:rsid w:val="00182AE4"/>
    <w:rsid w:val="00182B00"/>
    <w:rsid w:val="00182B87"/>
    <w:rsid w:val="00182C04"/>
    <w:rsid w:val="00182C4E"/>
    <w:rsid w:val="00182EA1"/>
    <w:rsid w:val="00182EB8"/>
    <w:rsid w:val="00182F23"/>
    <w:rsid w:val="00182F25"/>
    <w:rsid w:val="00182FEB"/>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D4A"/>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0"/>
    <w:rsid w:val="0018544C"/>
    <w:rsid w:val="00185488"/>
    <w:rsid w:val="001854B9"/>
    <w:rsid w:val="00185584"/>
    <w:rsid w:val="001855A1"/>
    <w:rsid w:val="0018572A"/>
    <w:rsid w:val="0018578B"/>
    <w:rsid w:val="001857BD"/>
    <w:rsid w:val="00185905"/>
    <w:rsid w:val="0018598C"/>
    <w:rsid w:val="0018599B"/>
    <w:rsid w:val="001859DF"/>
    <w:rsid w:val="00185A10"/>
    <w:rsid w:val="00185A14"/>
    <w:rsid w:val="00185A7E"/>
    <w:rsid w:val="00185AD4"/>
    <w:rsid w:val="00185AFB"/>
    <w:rsid w:val="00185B27"/>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E63"/>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C8"/>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0CD"/>
    <w:rsid w:val="00190248"/>
    <w:rsid w:val="001902CD"/>
    <w:rsid w:val="00190418"/>
    <w:rsid w:val="001904E7"/>
    <w:rsid w:val="00190519"/>
    <w:rsid w:val="0019070F"/>
    <w:rsid w:val="0019074C"/>
    <w:rsid w:val="00190783"/>
    <w:rsid w:val="001907C2"/>
    <w:rsid w:val="001907D6"/>
    <w:rsid w:val="00190896"/>
    <w:rsid w:val="001908D3"/>
    <w:rsid w:val="0019090E"/>
    <w:rsid w:val="00190932"/>
    <w:rsid w:val="00190A3C"/>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4AE"/>
    <w:rsid w:val="00191534"/>
    <w:rsid w:val="00191586"/>
    <w:rsid w:val="00191662"/>
    <w:rsid w:val="001916D6"/>
    <w:rsid w:val="0019170E"/>
    <w:rsid w:val="0019175A"/>
    <w:rsid w:val="001917A0"/>
    <w:rsid w:val="001917A9"/>
    <w:rsid w:val="001917B8"/>
    <w:rsid w:val="0019180E"/>
    <w:rsid w:val="0019183A"/>
    <w:rsid w:val="00191857"/>
    <w:rsid w:val="0019188C"/>
    <w:rsid w:val="001918B2"/>
    <w:rsid w:val="001918C5"/>
    <w:rsid w:val="001919A0"/>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0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5D3"/>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03"/>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12"/>
    <w:rsid w:val="00194D3B"/>
    <w:rsid w:val="00194D41"/>
    <w:rsid w:val="00194D67"/>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B8B"/>
    <w:rsid w:val="00196C3E"/>
    <w:rsid w:val="00196C65"/>
    <w:rsid w:val="00196C72"/>
    <w:rsid w:val="00196CC8"/>
    <w:rsid w:val="00196D33"/>
    <w:rsid w:val="00196E19"/>
    <w:rsid w:val="00196E7F"/>
    <w:rsid w:val="00196F8A"/>
    <w:rsid w:val="00196FF6"/>
    <w:rsid w:val="00197023"/>
    <w:rsid w:val="0019708C"/>
    <w:rsid w:val="00197374"/>
    <w:rsid w:val="00197377"/>
    <w:rsid w:val="0019738D"/>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BE2"/>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4E"/>
    <w:rsid w:val="001A0BD3"/>
    <w:rsid w:val="001A0BE7"/>
    <w:rsid w:val="001A0BF9"/>
    <w:rsid w:val="001A0C27"/>
    <w:rsid w:val="001A0C7C"/>
    <w:rsid w:val="001A0D22"/>
    <w:rsid w:val="001A0D59"/>
    <w:rsid w:val="001A0DF4"/>
    <w:rsid w:val="001A0E11"/>
    <w:rsid w:val="001A0EDE"/>
    <w:rsid w:val="001A0F1E"/>
    <w:rsid w:val="001A0F6B"/>
    <w:rsid w:val="001A0FBF"/>
    <w:rsid w:val="001A100E"/>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9C0"/>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5E9"/>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BEC"/>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BE"/>
    <w:rsid w:val="001A41D3"/>
    <w:rsid w:val="001A41EA"/>
    <w:rsid w:val="001A41F0"/>
    <w:rsid w:val="001A4260"/>
    <w:rsid w:val="001A4333"/>
    <w:rsid w:val="001A435F"/>
    <w:rsid w:val="001A4371"/>
    <w:rsid w:val="001A4439"/>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CFB"/>
    <w:rsid w:val="001A4D02"/>
    <w:rsid w:val="001A4D08"/>
    <w:rsid w:val="001A4D34"/>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1B"/>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5F6E"/>
    <w:rsid w:val="001A6014"/>
    <w:rsid w:val="001A6074"/>
    <w:rsid w:val="001A60D1"/>
    <w:rsid w:val="001A612A"/>
    <w:rsid w:val="001A6132"/>
    <w:rsid w:val="001A61AC"/>
    <w:rsid w:val="001A6241"/>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E8C"/>
    <w:rsid w:val="001A6FF0"/>
    <w:rsid w:val="001A7059"/>
    <w:rsid w:val="001A7084"/>
    <w:rsid w:val="001A70D7"/>
    <w:rsid w:val="001A70E1"/>
    <w:rsid w:val="001A71E4"/>
    <w:rsid w:val="001A7214"/>
    <w:rsid w:val="001A7255"/>
    <w:rsid w:val="001A72E1"/>
    <w:rsid w:val="001A731A"/>
    <w:rsid w:val="001A7368"/>
    <w:rsid w:val="001A7397"/>
    <w:rsid w:val="001A73C4"/>
    <w:rsid w:val="001A73D4"/>
    <w:rsid w:val="001A73E0"/>
    <w:rsid w:val="001A73F4"/>
    <w:rsid w:val="001A75E8"/>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BCE"/>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3F2"/>
    <w:rsid w:val="001B142B"/>
    <w:rsid w:val="001B142C"/>
    <w:rsid w:val="001B144F"/>
    <w:rsid w:val="001B14D3"/>
    <w:rsid w:val="001B1536"/>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58"/>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3C"/>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CE1"/>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ACD"/>
    <w:rsid w:val="001B5B4D"/>
    <w:rsid w:val="001B5B79"/>
    <w:rsid w:val="001B5C3B"/>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48D"/>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BE0"/>
    <w:rsid w:val="001B6E1C"/>
    <w:rsid w:val="001B6E9F"/>
    <w:rsid w:val="001B6EB5"/>
    <w:rsid w:val="001B6F28"/>
    <w:rsid w:val="001B6FAE"/>
    <w:rsid w:val="001B702A"/>
    <w:rsid w:val="001B70F7"/>
    <w:rsid w:val="001B7295"/>
    <w:rsid w:val="001B72E2"/>
    <w:rsid w:val="001B73C2"/>
    <w:rsid w:val="001B765E"/>
    <w:rsid w:val="001B7662"/>
    <w:rsid w:val="001B76D4"/>
    <w:rsid w:val="001B771A"/>
    <w:rsid w:val="001B7783"/>
    <w:rsid w:val="001B7793"/>
    <w:rsid w:val="001B77D7"/>
    <w:rsid w:val="001B7825"/>
    <w:rsid w:val="001B78B1"/>
    <w:rsid w:val="001B78B4"/>
    <w:rsid w:val="001B78C2"/>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74"/>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0F4"/>
    <w:rsid w:val="001C119A"/>
    <w:rsid w:val="001C11B7"/>
    <w:rsid w:val="001C1235"/>
    <w:rsid w:val="001C12DD"/>
    <w:rsid w:val="001C137A"/>
    <w:rsid w:val="001C13B6"/>
    <w:rsid w:val="001C141B"/>
    <w:rsid w:val="001C1462"/>
    <w:rsid w:val="001C14CF"/>
    <w:rsid w:val="001C15E9"/>
    <w:rsid w:val="001C15F2"/>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0E0"/>
    <w:rsid w:val="001C3148"/>
    <w:rsid w:val="001C314B"/>
    <w:rsid w:val="001C329D"/>
    <w:rsid w:val="001C335B"/>
    <w:rsid w:val="001C341B"/>
    <w:rsid w:val="001C3432"/>
    <w:rsid w:val="001C345A"/>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CC"/>
    <w:rsid w:val="001C3BDF"/>
    <w:rsid w:val="001C3BE9"/>
    <w:rsid w:val="001C3C22"/>
    <w:rsid w:val="001C3C58"/>
    <w:rsid w:val="001C3C9A"/>
    <w:rsid w:val="001C3CD8"/>
    <w:rsid w:val="001C3CDF"/>
    <w:rsid w:val="001C3D37"/>
    <w:rsid w:val="001C3DFF"/>
    <w:rsid w:val="001C3EA4"/>
    <w:rsid w:val="001C3F6C"/>
    <w:rsid w:val="001C3F70"/>
    <w:rsid w:val="001C3F74"/>
    <w:rsid w:val="001C3F7B"/>
    <w:rsid w:val="001C3FAD"/>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4A"/>
    <w:rsid w:val="001C507F"/>
    <w:rsid w:val="001C50C2"/>
    <w:rsid w:val="001C514A"/>
    <w:rsid w:val="001C5161"/>
    <w:rsid w:val="001C519A"/>
    <w:rsid w:val="001C51B4"/>
    <w:rsid w:val="001C52AA"/>
    <w:rsid w:val="001C52B1"/>
    <w:rsid w:val="001C52ED"/>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B7"/>
    <w:rsid w:val="001C58C3"/>
    <w:rsid w:val="001C58E1"/>
    <w:rsid w:val="001C59D2"/>
    <w:rsid w:val="001C5A52"/>
    <w:rsid w:val="001C5A55"/>
    <w:rsid w:val="001C5A78"/>
    <w:rsid w:val="001C5A7E"/>
    <w:rsid w:val="001C5B1A"/>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3E9"/>
    <w:rsid w:val="001C655A"/>
    <w:rsid w:val="001C655F"/>
    <w:rsid w:val="001C65C5"/>
    <w:rsid w:val="001C6687"/>
    <w:rsid w:val="001C66A1"/>
    <w:rsid w:val="001C673E"/>
    <w:rsid w:val="001C6755"/>
    <w:rsid w:val="001C676A"/>
    <w:rsid w:val="001C67C4"/>
    <w:rsid w:val="001C67EB"/>
    <w:rsid w:val="001C6847"/>
    <w:rsid w:val="001C6860"/>
    <w:rsid w:val="001C69C0"/>
    <w:rsid w:val="001C69F0"/>
    <w:rsid w:val="001C6AD0"/>
    <w:rsid w:val="001C6B22"/>
    <w:rsid w:val="001C6B82"/>
    <w:rsid w:val="001C6C22"/>
    <w:rsid w:val="001C6C28"/>
    <w:rsid w:val="001C6D38"/>
    <w:rsid w:val="001C6D3B"/>
    <w:rsid w:val="001C6ECF"/>
    <w:rsid w:val="001C6F69"/>
    <w:rsid w:val="001C7010"/>
    <w:rsid w:val="001C7011"/>
    <w:rsid w:val="001C7020"/>
    <w:rsid w:val="001C7091"/>
    <w:rsid w:val="001C70A3"/>
    <w:rsid w:val="001C7122"/>
    <w:rsid w:val="001C714C"/>
    <w:rsid w:val="001C7315"/>
    <w:rsid w:val="001C7348"/>
    <w:rsid w:val="001C73CA"/>
    <w:rsid w:val="001C7409"/>
    <w:rsid w:val="001C753A"/>
    <w:rsid w:val="001C77AF"/>
    <w:rsid w:val="001C77B2"/>
    <w:rsid w:val="001C783D"/>
    <w:rsid w:val="001C7858"/>
    <w:rsid w:val="001C78FA"/>
    <w:rsid w:val="001C7946"/>
    <w:rsid w:val="001C79C3"/>
    <w:rsid w:val="001C79FF"/>
    <w:rsid w:val="001C7A89"/>
    <w:rsid w:val="001C7B01"/>
    <w:rsid w:val="001C7B60"/>
    <w:rsid w:val="001C7BA4"/>
    <w:rsid w:val="001C7BF5"/>
    <w:rsid w:val="001C7C2B"/>
    <w:rsid w:val="001C7C5B"/>
    <w:rsid w:val="001C7D35"/>
    <w:rsid w:val="001C7D3D"/>
    <w:rsid w:val="001C7E53"/>
    <w:rsid w:val="001C7E78"/>
    <w:rsid w:val="001C7F5E"/>
    <w:rsid w:val="001C7FBE"/>
    <w:rsid w:val="001C7FEE"/>
    <w:rsid w:val="001D0083"/>
    <w:rsid w:val="001D00EC"/>
    <w:rsid w:val="001D00FB"/>
    <w:rsid w:val="001D0185"/>
    <w:rsid w:val="001D019F"/>
    <w:rsid w:val="001D01A7"/>
    <w:rsid w:val="001D021D"/>
    <w:rsid w:val="001D0355"/>
    <w:rsid w:val="001D045C"/>
    <w:rsid w:val="001D0538"/>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74"/>
    <w:rsid w:val="001D15D4"/>
    <w:rsid w:val="001D1604"/>
    <w:rsid w:val="001D16F3"/>
    <w:rsid w:val="001D1729"/>
    <w:rsid w:val="001D175F"/>
    <w:rsid w:val="001D176E"/>
    <w:rsid w:val="001D1816"/>
    <w:rsid w:val="001D18CE"/>
    <w:rsid w:val="001D192E"/>
    <w:rsid w:val="001D1933"/>
    <w:rsid w:val="001D1939"/>
    <w:rsid w:val="001D193B"/>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7A9"/>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3BD"/>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27"/>
    <w:rsid w:val="001D4756"/>
    <w:rsid w:val="001D4788"/>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712"/>
    <w:rsid w:val="001D5865"/>
    <w:rsid w:val="001D598D"/>
    <w:rsid w:val="001D5A1B"/>
    <w:rsid w:val="001D5B12"/>
    <w:rsid w:val="001D5B19"/>
    <w:rsid w:val="001D5B37"/>
    <w:rsid w:val="001D5B62"/>
    <w:rsid w:val="001D5B6F"/>
    <w:rsid w:val="001D5B70"/>
    <w:rsid w:val="001D5BA9"/>
    <w:rsid w:val="001D5BB7"/>
    <w:rsid w:val="001D5BC6"/>
    <w:rsid w:val="001D5C13"/>
    <w:rsid w:val="001D5D06"/>
    <w:rsid w:val="001D5D30"/>
    <w:rsid w:val="001D5E09"/>
    <w:rsid w:val="001D5E22"/>
    <w:rsid w:val="001D6013"/>
    <w:rsid w:val="001D602E"/>
    <w:rsid w:val="001D6088"/>
    <w:rsid w:val="001D6098"/>
    <w:rsid w:val="001D60BB"/>
    <w:rsid w:val="001D60C4"/>
    <w:rsid w:val="001D60E9"/>
    <w:rsid w:val="001D6143"/>
    <w:rsid w:val="001D619D"/>
    <w:rsid w:val="001D61DA"/>
    <w:rsid w:val="001D61DD"/>
    <w:rsid w:val="001D63A9"/>
    <w:rsid w:val="001D63F7"/>
    <w:rsid w:val="001D64BA"/>
    <w:rsid w:val="001D6519"/>
    <w:rsid w:val="001D659A"/>
    <w:rsid w:val="001D6607"/>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0B"/>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91"/>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B54"/>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25"/>
    <w:rsid w:val="001E2791"/>
    <w:rsid w:val="001E2801"/>
    <w:rsid w:val="001E285B"/>
    <w:rsid w:val="001E28E4"/>
    <w:rsid w:val="001E2979"/>
    <w:rsid w:val="001E2A6F"/>
    <w:rsid w:val="001E2ACF"/>
    <w:rsid w:val="001E2B09"/>
    <w:rsid w:val="001E2B8C"/>
    <w:rsid w:val="001E2BBC"/>
    <w:rsid w:val="001E2C20"/>
    <w:rsid w:val="001E2C46"/>
    <w:rsid w:val="001E2D2D"/>
    <w:rsid w:val="001E2D58"/>
    <w:rsid w:val="001E2D69"/>
    <w:rsid w:val="001E2E02"/>
    <w:rsid w:val="001E2E44"/>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B51"/>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35"/>
    <w:rsid w:val="001E4B94"/>
    <w:rsid w:val="001E4C04"/>
    <w:rsid w:val="001E4CFB"/>
    <w:rsid w:val="001E4D18"/>
    <w:rsid w:val="001E4D9A"/>
    <w:rsid w:val="001E4DB8"/>
    <w:rsid w:val="001E4DE0"/>
    <w:rsid w:val="001E5002"/>
    <w:rsid w:val="001E5023"/>
    <w:rsid w:val="001E5060"/>
    <w:rsid w:val="001E50E0"/>
    <w:rsid w:val="001E51A6"/>
    <w:rsid w:val="001E5204"/>
    <w:rsid w:val="001E5209"/>
    <w:rsid w:val="001E523F"/>
    <w:rsid w:val="001E526D"/>
    <w:rsid w:val="001E527E"/>
    <w:rsid w:val="001E533A"/>
    <w:rsid w:val="001E5346"/>
    <w:rsid w:val="001E5445"/>
    <w:rsid w:val="001E544F"/>
    <w:rsid w:val="001E55DA"/>
    <w:rsid w:val="001E55DF"/>
    <w:rsid w:val="001E574A"/>
    <w:rsid w:val="001E577B"/>
    <w:rsid w:val="001E581D"/>
    <w:rsid w:val="001E585F"/>
    <w:rsid w:val="001E5863"/>
    <w:rsid w:val="001E5886"/>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1D"/>
    <w:rsid w:val="001E6221"/>
    <w:rsid w:val="001E633E"/>
    <w:rsid w:val="001E63CB"/>
    <w:rsid w:val="001E64C4"/>
    <w:rsid w:val="001E64C9"/>
    <w:rsid w:val="001E657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ECF"/>
    <w:rsid w:val="001E7F13"/>
    <w:rsid w:val="001E7F6A"/>
    <w:rsid w:val="001E7FA4"/>
    <w:rsid w:val="001E7FC9"/>
    <w:rsid w:val="001F0029"/>
    <w:rsid w:val="001F0034"/>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31"/>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69"/>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CAC"/>
    <w:rsid w:val="001F2DDF"/>
    <w:rsid w:val="001F2DEF"/>
    <w:rsid w:val="001F2E01"/>
    <w:rsid w:val="001F2E31"/>
    <w:rsid w:val="001F2E42"/>
    <w:rsid w:val="001F2EB9"/>
    <w:rsid w:val="001F2F01"/>
    <w:rsid w:val="001F2FF3"/>
    <w:rsid w:val="001F3059"/>
    <w:rsid w:val="001F30A0"/>
    <w:rsid w:val="001F314D"/>
    <w:rsid w:val="001F3216"/>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59"/>
    <w:rsid w:val="001F388D"/>
    <w:rsid w:val="001F3957"/>
    <w:rsid w:val="001F3A8A"/>
    <w:rsid w:val="001F3BBF"/>
    <w:rsid w:val="001F3D6A"/>
    <w:rsid w:val="001F3D73"/>
    <w:rsid w:val="001F3E07"/>
    <w:rsid w:val="001F3E2C"/>
    <w:rsid w:val="001F3F90"/>
    <w:rsid w:val="001F3FAC"/>
    <w:rsid w:val="001F4000"/>
    <w:rsid w:val="001F401E"/>
    <w:rsid w:val="001F4143"/>
    <w:rsid w:val="001F414A"/>
    <w:rsid w:val="001F41CE"/>
    <w:rsid w:val="001F424C"/>
    <w:rsid w:val="001F439D"/>
    <w:rsid w:val="001F4456"/>
    <w:rsid w:val="001F463F"/>
    <w:rsid w:val="001F468E"/>
    <w:rsid w:val="001F46A5"/>
    <w:rsid w:val="001F474B"/>
    <w:rsid w:val="001F47A7"/>
    <w:rsid w:val="001F47ED"/>
    <w:rsid w:val="001F4806"/>
    <w:rsid w:val="001F4838"/>
    <w:rsid w:val="001F485E"/>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09"/>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5FB6"/>
    <w:rsid w:val="001F6036"/>
    <w:rsid w:val="001F60C2"/>
    <w:rsid w:val="001F60F1"/>
    <w:rsid w:val="001F6126"/>
    <w:rsid w:val="001F61AC"/>
    <w:rsid w:val="001F6212"/>
    <w:rsid w:val="001F6223"/>
    <w:rsid w:val="001F623A"/>
    <w:rsid w:val="001F62FA"/>
    <w:rsid w:val="001F630B"/>
    <w:rsid w:val="001F635A"/>
    <w:rsid w:val="001F6395"/>
    <w:rsid w:val="001F6564"/>
    <w:rsid w:val="001F6676"/>
    <w:rsid w:val="001F670A"/>
    <w:rsid w:val="001F676A"/>
    <w:rsid w:val="001F6772"/>
    <w:rsid w:val="001F677A"/>
    <w:rsid w:val="001F6882"/>
    <w:rsid w:val="001F68BF"/>
    <w:rsid w:val="001F695E"/>
    <w:rsid w:val="001F69AE"/>
    <w:rsid w:val="001F69F9"/>
    <w:rsid w:val="001F6A02"/>
    <w:rsid w:val="001F6B6C"/>
    <w:rsid w:val="001F6B97"/>
    <w:rsid w:val="001F6BBD"/>
    <w:rsid w:val="001F6C12"/>
    <w:rsid w:val="001F6C22"/>
    <w:rsid w:val="001F6C4E"/>
    <w:rsid w:val="001F6C55"/>
    <w:rsid w:val="001F6C70"/>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8D2"/>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60"/>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90"/>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C8"/>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13"/>
    <w:rsid w:val="0020204E"/>
    <w:rsid w:val="002020D2"/>
    <w:rsid w:val="002021D8"/>
    <w:rsid w:val="002021F8"/>
    <w:rsid w:val="002021FD"/>
    <w:rsid w:val="0020225F"/>
    <w:rsid w:val="0020233C"/>
    <w:rsid w:val="00202374"/>
    <w:rsid w:val="00202482"/>
    <w:rsid w:val="002024AE"/>
    <w:rsid w:val="002024D2"/>
    <w:rsid w:val="00202528"/>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CCE"/>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38A"/>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A9"/>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13"/>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5CD"/>
    <w:rsid w:val="0020668B"/>
    <w:rsid w:val="002066A4"/>
    <w:rsid w:val="0020670A"/>
    <w:rsid w:val="00206777"/>
    <w:rsid w:val="00206849"/>
    <w:rsid w:val="0020687E"/>
    <w:rsid w:val="002068BE"/>
    <w:rsid w:val="002068DA"/>
    <w:rsid w:val="00206919"/>
    <w:rsid w:val="0020691C"/>
    <w:rsid w:val="00206B8F"/>
    <w:rsid w:val="00206BD2"/>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47"/>
    <w:rsid w:val="0020726D"/>
    <w:rsid w:val="002072D5"/>
    <w:rsid w:val="0020735B"/>
    <w:rsid w:val="002073E8"/>
    <w:rsid w:val="00207401"/>
    <w:rsid w:val="00207424"/>
    <w:rsid w:val="0020742C"/>
    <w:rsid w:val="0020744F"/>
    <w:rsid w:val="002074C3"/>
    <w:rsid w:val="00207562"/>
    <w:rsid w:val="002075A9"/>
    <w:rsid w:val="00207634"/>
    <w:rsid w:val="002077B6"/>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3E"/>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43"/>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369"/>
    <w:rsid w:val="0021143C"/>
    <w:rsid w:val="002114BD"/>
    <w:rsid w:val="002114C0"/>
    <w:rsid w:val="00211541"/>
    <w:rsid w:val="002115C6"/>
    <w:rsid w:val="002115DB"/>
    <w:rsid w:val="002115E4"/>
    <w:rsid w:val="002115F1"/>
    <w:rsid w:val="0021173D"/>
    <w:rsid w:val="00211749"/>
    <w:rsid w:val="00211798"/>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3D"/>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12"/>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E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48"/>
    <w:rsid w:val="00215566"/>
    <w:rsid w:val="002155E1"/>
    <w:rsid w:val="002156E0"/>
    <w:rsid w:val="0021572C"/>
    <w:rsid w:val="002157A2"/>
    <w:rsid w:val="0021582D"/>
    <w:rsid w:val="002158FC"/>
    <w:rsid w:val="00215960"/>
    <w:rsid w:val="0021596A"/>
    <w:rsid w:val="00215A3B"/>
    <w:rsid w:val="00215AB2"/>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33"/>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1EA"/>
    <w:rsid w:val="002172E6"/>
    <w:rsid w:val="00217319"/>
    <w:rsid w:val="0021734E"/>
    <w:rsid w:val="00217369"/>
    <w:rsid w:val="00217421"/>
    <w:rsid w:val="00217424"/>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EBF"/>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1F"/>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7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993"/>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3E7"/>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B75"/>
    <w:rsid w:val="00224D25"/>
    <w:rsid w:val="00224E57"/>
    <w:rsid w:val="00224E5D"/>
    <w:rsid w:val="00224F69"/>
    <w:rsid w:val="002250CA"/>
    <w:rsid w:val="00225148"/>
    <w:rsid w:val="0022514E"/>
    <w:rsid w:val="002251EB"/>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E9C"/>
    <w:rsid w:val="00225F15"/>
    <w:rsid w:val="00226036"/>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52"/>
    <w:rsid w:val="002270A3"/>
    <w:rsid w:val="00227259"/>
    <w:rsid w:val="002272FB"/>
    <w:rsid w:val="002274A1"/>
    <w:rsid w:val="002274D1"/>
    <w:rsid w:val="002274EC"/>
    <w:rsid w:val="002275F6"/>
    <w:rsid w:val="002276BC"/>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93C"/>
    <w:rsid w:val="00230A65"/>
    <w:rsid w:val="00230A76"/>
    <w:rsid w:val="00230A88"/>
    <w:rsid w:val="00230B30"/>
    <w:rsid w:val="00230B31"/>
    <w:rsid w:val="00230B57"/>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A"/>
    <w:rsid w:val="00231678"/>
    <w:rsid w:val="0023171A"/>
    <w:rsid w:val="0023173B"/>
    <w:rsid w:val="002317D9"/>
    <w:rsid w:val="002318EE"/>
    <w:rsid w:val="002319E0"/>
    <w:rsid w:val="00231AB5"/>
    <w:rsid w:val="00231BEA"/>
    <w:rsid w:val="00231C4D"/>
    <w:rsid w:val="00231CD1"/>
    <w:rsid w:val="00231CEB"/>
    <w:rsid w:val="00231E1A"/>
    <w:rsid w:val="00231E26"/>
    <w:rsid w:val="00231FCB"/>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7"/>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0CD"/>
    <w:rsid w:val="0023410C"/>
    <w:rsid w:val="002341C2"/>
    <w:rsid w:val="0023420D"/>
    <w:rsid w:val="0023429C"/>
    <w:rsid w:val="00234311"/>
    <w:rsid w:val="002343B6"/>
    <w:rsid w:val="002343DF"/>
    <w:rsid w:val="002343EB"/>
    <w:rsid w:val="00234403"/>
    <w:rsid w:val="00234412"/>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B92"/>
    <w:rsid w:val="00236C06"/>
    <w:rsid w:val="00236C08"/>
    <w:rsid w:val="00236D29"/>
    <w:rsid w:val="00236D3D"/>
    <w:rsid w:val="00236D80"/>
    <w:rsid w:val="00236E4E"/>
    <w:rsid w:val="00236EA3"/>
    <w:rsid w:val="00236EDB"/>
    <w:rsid w:val="00236F67"/>
    <w:rsid w:val="002371B2"/>
    <w:rsid w:val="0023727B"/>
    <w:rsid w:val="0023729B"/>
    <w:rsid w:val="0023750B"/>
    <w:rsid w:val="00237548"/>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0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3B"/>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18"/>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1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AD"/>
    <w:rsid w:val="002441D5"/>
    <w:rsid w:val="0024424D"/>
    <w:rsid w:val="0024433D"/>
    <w:rsid w:val="00244384"/>
    <w:rsid w:val="002443E3"/>
    <w:rsid w:val="00244419"/>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90"/>
    <w:rsid w:val="00244DB9"/>
    <w:rsid w:val="00244E0A"/>
    <w:rsid w:val="00244E29"/>
    <w:rsid w:val="00244F48"/>
    <w:rsid w:val="00244FD4"/>
    <w:rsid w:val="00244FE1"/>
    <w:rsid w:val="002450C1"/>
    <w:rsid w:val="002450E2"/>
    <w:rsid w:val="00245142"/>
    <w:rsid w:val="00245161"/>
    <w:rsid w:val="00245194"/>
    <w:rsid w:val="002451A6"/>
    <w:rsid w:val="0024520F"/>
    <w:rsid w:val="002452A6"/>
    <w:rsid w:val="0024536E"/>
    <w:rsid w:val="00245442"/>
    <w:rsid w:val="0024547E"/>
    <w:rsid w:val="0024555B"/>
    <w:rsid w:val="00245593"/>
    <w:rsid w:val="002455F9"/>
    <w:rsid w:val="0024565E"/>
    <w:rsid w:val="002456D3"/>
    <w:rsid w:val="002456E1"/>
    <w:rsid w:val="00245715"/>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21"/>
    <w:rsid w:val="00247C78"/>
    <w:rsid w:val="00247CA3"/>
    <w:rsid w:val="00247CF4"/>
    <w:rsid w:val="00247E41"/>
    <w:rsid w:val="00247FAA"/>
    <w:rsid w:val="00247FC0"/>
    <w:rsid w:val="00250015"/>
    <w:rsid w:val="00250079"/>
    <w:rsid w:val="002500BA"/>
    <w:rsid w:val="002500E3"/>
    <w:rsid w:val="002500F3"/>
    <w:rsid w:val="002500F9"/>
    <w:rsid w:val="0025015B"/>
    <w:rsid w:val="0025027C"/>
    <w:rsid w:val="00250285"/>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BEC"/>
    <w:rsid w:val="00250C56"/>
    <w:rsid w:val="00250CED"/>
    <w:rsid w:val="00250CF8"/>
    <w:rsid w:val="00250D86"/>
    <w:rsid w:val="00250DA9"/>
    <w:rsid w:val="00250E23"/>
    <w:rsid w:val="00250E2C"/>
    <w:rsid w:val="00250E47"/>
    <w:rsid w:val="00250F74"/>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9E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1C"/>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91"/>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893"/>
    <w:rsid w:val="00254968"/>
    <w:rsid w:val="002549F1"/>
    <w:rsid w:val="00254A18"/>
    <w:rsid w:val="00254AA9"/>
    <w:rsid w:val="00254ADF"/>
    <w:rsid w:val="00254AF6"/>
    <w:rsid w:val="00254B78"/>
    <w:rsid w:val="00254BFB"/>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AC"/>
    <w:rsid w:val="00255FE9"/>
    <w:rsid w:val="00256010"/>
    <w:rsid w:val="00256033"/>
    <w:rsid w:val="002560E8"/>
    <w:rsid w:val="0025631A"/>
    <w:rsid w:val="002563BE"/>
    <w:rsid w:val="00256427"/>
    <w:rsid w:val="00256433"/>
    <w:rsid w:val="002565F3"/>
    <w:rsid w:val="0025661B"/>
    <w:rsid w:val="00256620"/>
    <w:rsid w:val="0025668D"/>
    <w:rsid w:val="00256690"/>
    <w:rsid w:val="0025673D"/>
    <w:rsid w:val="00256761"/>
    <w:rsid w:val="0025685C"/>
    <w:rsid w:val="002568D8"/>
    <w:rsid w:val="002568FA"/>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0F"/>
    <w:rsid w:val="00257337"/>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9A"/>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72"/>
    <w:rsid w:val="00260479"/>
    <w:rsid w:val="00260481"/>
    <w:rsid w:val="002604A5"/>
    <w:rsid w:val="00260509"/>
    <w:rsid w:val="0026053C"/>
    <w:rsid w:val="002605D3"/>
    <w:rsid w:val="002605EF"/>
    <w:rsid w:val="002607C8"/>
    <w:rsid w:val="002608A0"/>
    <w:rsid w:val="00260916"/>
    <w:rsid w:val="0026091A"/>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99"/>
    <w:rsid w:val="002613C0"/>
    <w:rsid w:val="002613C7"/>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9"/>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13"/>
    <w:rsid w:val="0026288C"/>
    <w:rsid w:val="002628C5"/>
    <w:rsid w:val="00262C28"/>
    <w:rsid w:val="00262D59"/>
    <w:rsid w:val="00262D66"/>
    <w:rsid w:val="00262D8F"/>
    <w:rsid w:val="00262DB0"/>
    <w:rsid w:val="00262DBB"/>
    <w:rsid w:val="00262DF5"/>
    <w:rsid w:val="00262E33"/>
    <w:rsid w:val="00262EA6"/>
    <w:rsid w:val="00262F37"/>
    <w:rsid w:val="00262F55"/>
    <w:rsid w:val="00262FE1"/>
    <w:rsid w:val="00263054"/>
    <w:rsid w:val="002630E1"/>
    <w:rsid w:val="0026319E"/>
    <w:rsid w:val="00263230"/>
    <w:rsid w:val="00263236"/>
    <w:rsid w:val="00263241"/>
    <w:rsid w:val="00263285"/>
    <w:rsid w:val="002632AA"/>
    <w:rsid w:val="00263352"/>
    <w:rsid w:val="00263395"/>
    <w:rsid w:val="002633E1"/>
    <w:rsid w:val="00263450"/>
    <w:rsid w:val="0026348D"/>
    <w:rsid w:val="002634BD"/>
    <w:rsid w:val="002634C7"/>
    <w:rsid w:val="00263583"/>
    <w:rsid w:val="0026360F"/>
    <w:rsid w:val="0026362F"/>
    <w:rsid w:val="00263775"/>
    <w:rsid w:val="00263A15"/>
    <w:rsid w:val="00263A1B"/>
    <w:rsid w:val="00263A72"/>
    <w:rsid w:val="00263AC5"/>
    <w:rsid w:val="00263AD1"/>
    <w:rsid w:val="00263AF3"/>
    <w:rsid w:val="00263B12"/>
    <w:rsid w:val="00263C68"/>
    <w:rsid w:val="00263C9C"/>
    <w:rsid w:val="00263D2F"/>
    <w:rsid w:val="00263D51"/>
    <w:rsid w:val="00263DD7"/>
    <w:rsid w:val="00263E53"/>
    <w:rsid w:val="00263EF6"/>
    <w:rsid w:val="00263F16"/>
    <w:rsid w:val="00263FCF"/>
    <w:rsid w:val="00264032"/>
    <w:rsid w:val="00264056"/>
    <w:rsid w:val="00264098"/>
    <w:rsid w:val="002640AC"/>
    <w:rsid w:val="00264146"/>
    <w:rsid w:val="00264163"/>
    <w:rsid w:val="00264192"/>
    <w:rsid w:val="0026426C"/>
    <w:rsid w:val="00264293"/>
    <w:rsid w:val="002642B2"/>
    <w:rsid w:val="00264305"/>
    <w:rsid w:val="00264308"/>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E84"/>
    <w:rsid w:val="00264FB5"/>
    <w:rsid w:val="002650D2"/>
    <w:rsid w:val="00265102"/>
    <w:rsid w:val="002651A4"/>
    <w:rsid w:val="0026522E"/>
    <w:rsid w:val="0026524D"/>
    <w:rsid w:val="002652D2"/>
    <w:rsid w:val="0026533B"/>
    <w:rsid w:val="00265506"/>
    <w:rsid w:val="0026558C"/>
    <w:rsid w:val="002655B1"/>
    <w:rsid w:val="002655B4"/>
    <w:rsid w:val="00265759"/>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BFC"/>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A85"/>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52"/>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3A"/>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C5"/>
    <w:rsid w:val="002732F0"/>
    <w:rsid w:val="0027342C"/>
    <w:rsid w:val="0027347A"/>
    <w:rsid w:val="00273483"/>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A8"/>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AF5"/>
    <w:rsid w:val="00274C62"/>
    <w:rsid w:val="00274CB2"/>
    <w:rsid w:val="00274E5E"/>
    <w:rsid w:val="00274F89"/>
    <w:rsid w:val="00274FA8"/>
    <w:rsid w:val="00274FB7"/>
    <w:rsid w:val="00274FF7"/>
    <w:rsid w:val="00274FFA"/>
    <w:rsid w:val="0027504E"/>
    <w:rsid w:val="00275082"/>
    <w:rsid w:val="002750D6"/>
    <w:rsid w:val="002750EF"/>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55"/>
    <w:rsid w:val="00276479"/>
    <w:rsid w:val="00276487"/>
    <w:rsid w:val="00276535"/>
    <w:rsid w:val="0027653E"/>
    <w:rsid w:val="002765DB"/>
    <w:rsid w:val="002766F6"/>
    <w:rsid w:val="002766F9"/>
    <w:rsid w:val="00276837"/>
    <w:rsid w:val="00276896"/>
    <w:rsid w:val="00276A11"/>
    <w:rsid w:val="00276A5D"/>
    <w:rsid w:val="00276A70"/>
    <w:rsid w:val="00276A96"/>
    <w:rsid w:val="00276AA6"/>
    <w:rsid w:val="00276AD8"/>
    <w:rsid w:val="00276ADC"/>
    <w:rsid w:val="00276B08"/>
    <w:rsid w:val="00276BB9"/>
    <w:rsid w:val="00276BF8"/>
    <w:rsid w:val="00276C72"/>
    <w:rsid w:val="00276C9A"/>
    <w:rsid w:val="00276CA5"/>
    <w:rsid w:val="00276D5E"/>
    <w:rsid w:val="00276D78"/>
    <w:rsid w:val="00276E2E"/>
    <w:rsid w:val="00276EAE"/>
    <w:rsid w:val="00276EC4"/>
    <w:rsid w:val="00276EC6"/>
    <w:rsid w:val="00276F1C"/>
    <w:rsid w:val="00276F5E"/>
    <w:rsid w:val="00277059"/>
    <w:rsid w:val="00277071"/>
    <w:rsid w:val="00277114"/>
    <w:rsid w:val="002771E9"/>
    <w:rsid w:val="002772ED"/>
    <w:rsid w:val="0027735F"/>
    <w:rsid w:val="00277362"/>
    <w:rsid w:val="00277388"/>
    <w:rsid w:val="002773E8"/>
    <w:rsid w:val="0027742A"/>
    <w:rsid w:val="00277435"/>
    <w:rsid w:val="0027748F"/>
    <w:rsid w:val="002774F4"/>
    <w:rsid w:val="002775BB"/>
    <w:rsid w:val="00277651"/>
    <w:rsid w:val="00277661"/>
    <w:rsid w:val="002776E2"/>
    <w:rsid w:val="0027772D"/>
    <w:rsid w:val="00277742"/>
    <w:rsid w:val="0027775F"/>
    <w:rsid w:val="0027776B"/>
    <w:rsid w:val="002777A7"/>
    <w:rsid w:val="00277870"/>
    <w:rsid w:val="00277912"/>
    <w:rsid w:val="0027793C"/>
    <w:rsid w:val="00277972"/>
    <w:rsid w:val="002779E4"/>
    <w:rsid w:val="00277A88"/>
    <w:rsid w:val="00277AC3"/>
    <w:rsid w:val="00277B8B"/>
    <w:rsid w:val="00277BE6"/>
    <w:rsid w:val="00277C2B"/>
    <w:rsid w:val="00277CBD"/>
    <w:rsid w:val="00277CCE"/>
    <w:rsid w:val="00277D05"/>
    <w:rsid w:val="00277D53"/>
    <w:rsid w:val="00277D85"/>
    <w:rsid w:val="00277ED8"/>
    <w:rsid w:val="00277F27"/>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19"/>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C26"/>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0A9"/>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08"/>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EFA"/>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B"/>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25"/>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87FB5"/>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3"/>
    <w:rsid w:val="00290947"/>
    <w:rsid w:val="0029097E"/>
    <w:rsid w:val="002909DE"/>
    <w:rsid w:val="00290A6F"/>
    <w:rsid w:val="00290B98"/>
    <w:rsid w:val="00290CAA"/>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00"/>
    <w:rsid w:val="00291383"/>
    <w:rsid w:val="002913E6"/>
    <w:rsid w:val="00291459"/>
    <w:rsid w:val="00291480"/>
    <w:rsid w:val="002914A7"/>
    <w:rsid w:val="00291501"/>
    <w:rsid w:val="002915D0"/>
    <w:rsid w:val="0029168B"/>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B4E"/>
    <w:rsid w:val="00291C3F"/>
    <w:rsid w:val="00291C62"/>
    <w:rsid w:val="00291EBC"/>
    <w:rsid w:val="00291ED7"/>
    <w:rsid w:val="00291EFB"/>
    <w:rsid w:val="00291F95"/>
    <w:rsid w:val="00291FC6"/>
    <w:rsid w:val="00291FF7"/>
    <w:rsid w:val="00292026"/>
    <w:rsid w:val="00292030"/>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D55"/>
    <w:rsid w:val="00293D92"/>
    <w:rsid w:val="00293E16"/>
    <w:rsid w:val="00293E21"/>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DD4"/>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BF"/>
    <w:rsid w:val="00295FD6"/>
    <w:rsid w:val="00295FE2"/>
    <w:rsid w:val="00295FE5"/>
    <w:rsid w:val="00296121"/>
    <w:rsid w:val="00296126"/>
    <w:rsid w:val="002961F2"/>
    <w:rsid w:val="00296228"/>
    <w:rsid w:val="00296243"/>
    <w:rsid w:val="00296279"/>
    <w:rsid w:val="002962DD"/>
    <w:rsid w:val="00296353"/>
    <w:rsid w:val="002963E5"/>
    <w:rsid w:val="00296424"/>
    <w:rsid w:val="0029644D"/>
    <w:rsid w:val="00296482"/>
    <w:rsid w:val="00296526"/>
    <w:rsid w:val="00296543"/>
    <w:rsid w:val="002965D4"/>
    <w:rsid w:val="002965D5"/>
    <w:rsid w:val="0029669B"/>
    <w:rsid w:val="00296719"/>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1E"/>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141"/>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0"/>
    <w:rsid w:val="002A1979"/>
    <w:rsid w:val="002A19A6"/>
    <w:rsid w:val="002A1A11"/>
    <w:rsid w:val="002A1A3B"/>
    <w:rsid w:val="002A1A4D"/>
    <w:rsid w:val="002A1C20"/>
    <w:rsid w:val="002A1C21"/>
    <w:rsid w:val="002A1C3C"/>
    <w:rsid w:val="002A1D49"/>
    <w:rsid w:val="002A1D62"/>
    <w:rsid w:val="002A1D8E"/>
    <w:rsid w:val="002A1DA2"/>
    <w:rsid w:val="002A1DC7"/>
    <w:rsid w:val="002A1E08"/>
    <w:rsid w:val="002A1E8E"/>
    <w:rsid w:val="002A1E96"/>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BBF"/>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2B"/>
    <w:rsid w:val="002A417A"/>
    <w:rsid w:val="002A42A2"/>
    <w:rsid w:val="002A432A"/>
    <w:rsid w:val="002A4406"/>
    <w:rsid w:val="002A4461"/>
    <w:rsid w:val="002A44B8"/>
    <w:rsid w:val="002A44F3"/>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4FE6"/>
    <w:rsid w:val="002A5004"/>
    <w:rsid w:val="002A51CF"/>
    <w:rsid w:val="002A5297"/>
    <w:rsid w:val="002A531A"/>
    <w:rsid w:val="002A5361"/>
    <w:rsid w:val="002A540E"/>
    <w:rsid w:val="002A5416"/>
    <w:rsid w:val="002A54A1"/>
    <w:rsid w:val="002A54F3"/>
    <w:rsid w:val="002A564B"/>
    <w:rsid w:val="002A5658"/>
    <w:rsid w:val="002A56F9"/>
    <w:rsid w:val="002A5780"/>
    <w:rsid w:val="002A57ED"/>
    <w:rsid w:val="002A59DA"/>
    <w:rsid w:val="002A5A0D"/>
    <w:rsid w:val="002A5A26"/>
    <w:rsid w:val="002A5AE3"/>
    <w:rsid w:val="002A5C71"/>
    <w:rsid w:val="002A5D2B"/>
    <w:rsid w:val="002A5E3A"/>
    <w:rsid w:val="002A5E6D"/>
    <w:rsid w:val="002A5EBE"/>
    <w:rsid w:val="002A5EFF"/>
    <w:rsid w:val="002A5F93"/>
    <w:rsid w:val="002A6250"/>
    <w:rsid w:val="002A6258"/>
    <w:rsid w:val="002A6259"/>
    <w:rsid w:val="002A6304"/>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45"/>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A1"/>
    <w:rsid w:val="002B0DB1"/>
    <w:rsid w:val="002B0DB5"/>
    <w:rsid w:val="002B0DE3"/>
    <w:rsid w:val="002B0E03"/>
    <w:rsid w:val="002B0E05"/>
    <w:rsid w:val="002B0E5A"/>
    <w:rsid w:val="002B0F05"/>
    <w:rsid w:val="002B0FFE"/>
    <w:rsid w:val="002B1005"/>
    <w:rsid w:val="002B1107"/>
    <w:rsid w:val="002B1109"/>
    <w:rsid w:val="002B113B"/>
    <w:rsid w:val="002B1155"/>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AE9"/>
    <w:rsid w:val="002B1B88"/>
    <w:rsid w:val="002B1B93"/>
    <w:rsid w:val="002B1D3C"/>
    <w:rsid w:val="002B1EC8"/>
    <w:rsid w:val="002B1F27"/>
    <w:rsid w:val="002B1F35"/>
    <w:rsid w:val="002B1F53"/>
    <w:rsid w:val="002B1F5D"/>
    <w:rsid w:val="002B1FB6"/>
    <w:rsid w:val="002B2009"/>
    <w:rsid w:val="002B207B"/>
    <w:rsid w:val="002B2084"/>
    <w:rsid w:val="002B20CA"/>
    <w:rsid w:val="002B21B8"/>
    <w:rsid w:val="002B21E0"/>
    <w:rsid w:val="002B2213"/>
    <w:rsid w:val="002B2261"/>
    <w:rsid w:val="002B227B"/>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52"/>
    <w:rsid w:val="002B2B6C"/>
    <w:rsid w:val="002B2C4A"/>
    <w:rsid w:val="002B2C5F"/>
    <w:rsid w:val="002B2C70"/>
    <w:rsid w:val="002B2CBE"/>
    <w:rsid w:val="002B2CF9"/>
    <w:rsid w:val="002B2D1A"/>
    <w:rsid w:val="002B2D25"/>
    <w:rsid w:val="002B2D28"/>
    <w:rsid w:val="002B2D4D"/>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EA"/>
    <w:rsid w:val="002B4516"/>
    <w:rsid w:val="002B45E5"/>
    <w:rsid w:val="002B45F2"/>
    <w:rsid w:val="002B46C0"/>
    <w:rsid w:val="002B46F1"/>
    <w:rsid w:val="002B4723"/>
    <w:rsid w:val="002B480D"/>
    <w:rsid w:val="002B4858"/>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51"/>
    <w:rsid w:val="002C04AB"/>
    <w:rsid w:val="002C0604"/>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A1"/>
    <w:rsid w:val="002C1EF9"/>
    <w:rsid w:val="002C1FC3"/>
    <w:rsid w:val="002C2022"/>
    <w:rsid w:val="002C2066"/>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B2"/>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1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D1"/>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1E2"/>
    <w:rsid w:val="002C42F0"/>
    <w:rsid w:val="002C42FA"/>
    <w:rsid w:val="002C435D"/>
    <w:rsid w:val="002C4406"/>
    <w:rsid w:val="002C4445"/>
    <w:rsid w:val="002C4521"/>
    <w:rsid w:val="002C45C7"/>
    <w:rsid w:val="002C46A5"/>
    <w:rsid w:val="002C46C5"/>
    <w:rsid w:val="002C470C"/>
    <w:rsid w:val="002C48B3"/>
    <w:rsid w:val="002C4907"/>
    <w:rsid w:val="002C49A8"/>
    <w:rsid w:val="002C4AD3"/>
    <w:rsid w:val="002C4B00"/>
    <w:rsid w:val="002C4B1F"/>
    <w:rsid w:val="002C4C1B"/>
    <w:rsid w:val="002C4C7B"/>
    <w:rsid w:val="002C4CE3"/>
    <w:rsid w:val="002C4D7E"/>
    <w:rsid w:val="002C4D87"/>
    <w:rsid w:val="002C4E8E"/>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5B"/>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2BE"/>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3A"/>
    <w:rsid w:val="002D187C"/>
    <w:rsid w:val="002D189B"/>
    <w:rsid w:val="002D190C"/>
    <w:rsid w:val="002D1923"/>
    <w:rsid w:val="002D19A2"/>
    <w:rsid w:val="002D1B52"/>
    <w:rsid w:val="002D1C30"/>
    <w:rsid w:val="002D1C65"/>
    <w:rsid w:val="002D1C8E"/>
    <w:rsid w:val="002D1CAD"/>
    <w:rsid w:val="002D1DAB"/>
    <w:rsid w:val="002D1DEF"/>
    <w:rsid w:val="002D1E3C"/>
    <w:rsid w:val="002D1EC9"/>
    <w:rsid w:val="002D1F29"/>
    <w:rsid w:val="002D1F62"/>
    <w:rsid w:val="002D1FD9"/>
    <w:rsid w:val="002D2023"/>
    <w:rsid w:val="002D208C"/>
    <w:rsid w:val="002D2123"/>
    <w:rsid w:val="002D21C9"/>
    <w:rsid w:val="002D2209"/>
    <w:rsid w:val="002D224D"/>
    <w:rsid w:val="002D22FD"/>
    <w:rsid w:val="002D24BD"/>
    <w:rsid w:val="002D24C0"/>
    <w:rsid w:val="002D250E"/>
    <w:rsid w:val="002D254F"/>
    <w:rsid w:val="002D2763"/>
    <w:rsid w:val="002D27CE"/>
    <w:rsid w:val="002D281A"/>
    <w:rsid w:val="002D285C"/>
    <w:rsid w:val="002D2908"/>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8"/>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91"/>
    <w:rsid w:val="002D46B0"/>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A8"/>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5FCB"/>
    <w:rsid w:val="002D6007"/>
    <w:rsid w:val="002D60AA"/>
    <w:rsid w:val="002D60B3"/>
    <w:rsid w:val="002D6113"/>
    <w:rsid w:val="002D6127"/>
    <w:rsid w:val="002D6169"/>
    <w:rsid w:val="002D6176"/>
    <w:rsid w:val="002D6193"/>
    <w:rsid w:val="002D61D9"/>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D7FD8"/>
    <w:rsid w:val="002D7FE2"/>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AEC"/>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3D9"/>
    <w:rsid w:val="002E1455"/>
    <w:rsid w:val="002E15CC"/>
    <w:rsid w:val="002E15F8"/>
    <w:rsid w:val="002E1712"/>
    <w:rsid w:val="002E1781"/>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43"/>
    <w:rsid w:val="002E2181"/>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E2"/>
    <w:rsid w:val="002E32F7"/>
    <w:rsid w:val="002E3346"/>
    <w:rsid w:val="002E35D7"/>
    <w:rsid w:val="002E3697"/>
    <w:rsid w:val="002E36BA"/>
    <w:rsid w:val="002E36D2"/>
    <w:rsid w:val="002E36FB"/>
    <w:rsid w:val="002E3758"/>
    <w:rsid w:val="002E378F"/>
    <w:rsid w:val="002E37C0"/>
    <w:rsid w:val="002E384F"/>
    <w:rsid w:val="002E38DB"/>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3D8"/>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77"/>
    <w:rsid w:val="002E52F3"/>
    <w:rsid w:val="002E5304"/>
    <w:rsid w:val="002E5305"/>
    <w:rsid w:val="002E530B"/>
    <w:rsid w:val="002E540A"/>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66"/>
    <w:rsid w:val="002E739B"/>
    <w:rsid w:val="002E73A8"/>
    <w:rsid w:val="002E73B5"/>
    <w:rsid w:val="002E73F2"/>
    <w:rsid w:val="002E7401"/>
    <w:rsid w:val="002E746F"/>
    <w:rsid w:val="002E752A"/>
    <w:rsid w:val="002E764D"/>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DF6"/>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8"/>
    <w:rsid w:val="002F0799"/>
    <w:rsid w:val="002F083C"/>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5E"/>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AF"/>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8F"/>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2E"/>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E69"/>
    <w:rsid w:val="002F4F1A"/>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CC6"/>
    <w:rsid w:val="002F5D1D"/>
    <w:rsid w:val="002F5D34"/>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4E"/>
    <w:rsid w:val="002F6A84"/>
    <w:rsid w:val="002F6B8D"/>
    <w:rsid w:val="002F6BDA"/>
    <w:rsid w:val="002F6C19"/>
    <w:rsid w:val="002F6C6E"/>
    <w:rsid w:val="002F6E0D"/>
    <w:rsid w:val="002F6F1D"/>
    <w:rsid w:val="002F6FCE"/>
    <w:rsid w:val="002F7020"/>
    <w:rsid w:val="002F7064"/>
    <w:rsid w:val="002F7090"/>
    <w:rsid w:val="002F70EE"/>
    <w:rsid w:val="002F716B"/>
    <w:rsid w:val="002F71B4"/>
    <w:rsid w:val="002F71D1"/>
    <w:rsid w:val="002F71FF"/>
    <w:rsid w:val="002F72C2"/>
    <w:rsid w:val="002F742E"/>
    <w:rsid w:val="002F75CB"/>
    <w:rsid w:val="002F7643"/>
    <w:rsid w:val="002F7661"/>
    <w:rsid w:val="002F7698"/>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E5"/>
    <w:rsid w:val="0030064F"/>
    <w:rsid w:val="003006C8"/>
    <w:rsid w:val="00300758"/>
    <w:rsid w:val="0030077B"/>
    <w:rsid w:val="003008B1"/>
    <w:rsid w:val="003009CE"/>
    <w:rsid w:val="00300A50"/>
    <w:rsid w:val="00300BB2"/>
    <w:rsid w:val="00300BC7"/>
    <w:rsid w:val="00300BFC"/>
    <w:rsid w:val="00300C15"/>
    <w:rsid w:val="00300C94"/>
    <w:rsid w:val="00300D1E"/>
    <w:rsid w:val="00300D2B"/>
    <w:rsid w:val="00300DB4"/>
    <w:rsid w:val="00300DC0"/>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91"/>
    <w:rsid w:val="00301AB9"/>
    <w:rsid w:val="00301F27"/>
    <w:rsid w:val="00301F5A"/>
    <w:rsid w:val="003020C2"/>
    <w:rsid w:val="00302155"/>
    <w:rsid w:val="003021FB"/>
    <w:rsid w:val="00302324"/>
    <w:rsid w:val="00302398"/>
    <w:rsid w:val="00302491"/>
    <w:rsid w:val="003024B3"/>
    <w:rsid w:val="00302615"/>
    <w:rsid w:val="00302643"/>
    <w:rsid w:val="003026B0"/>
    <w:rsid w:val="00302782"/>
    <w:rsid w:val="003027D6"/>
    <w:rsid w:val="0030291E"/>
    <w:rsid w:val="00302954"/>
    <w:rsid w:val="00302993"/>
    <w:rsid w:val="00302996"/>
    <w:rsid w:val="00302A16"/>
    <w:rsid w:val="00302A4E"/>
    <w:rsid w:val="00302AB2"/>
    <w:rsid w:val="00302B41"/>
    <w:rsid w:val="00302C47"/>
    <w:rsid w:val="00302CA0"/>
    <w:rsid w:val="00302CA8"/>
    <w:rsid w:val="00302E3F"/>
    <w:rsid w:val="00302E7E"/>
    <w:rsid w:val="00302F39"/>
    <w:rsid w:val="00303058"/>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20"/>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0E"/>
    <w:rsid w:val="003046E6"/>
    <w:rsid w:val="00304741"/>
    <w:rsid w:val="003047AE"/>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0B"/>
    <w:rsid w:val="00305888"/>
    <w:rsid w:val="00305945"/>
    <w:rsid w:val="003059C4"/>
    <w:rsid w:val="00305A3A"/>
    <w:rsid w:val="00305A43"/>
    <w:rsid w:val="00305AC2"/>
    <w:rsid w:val="00305AD7"/>
    <w:rsid w:val="00305C58"/>
    <w:rsid w:val="00305CC5"/>
    <w:rsid w:val="00305D31"/>
    <w:rsid w:val="00305DD9"/>
    <w:rsid w:val="00305E9F"/>
    <w:rsid w:val="00305EEF"/>
    <w:rsid w:val="00305FB0"/>
    <w:rsid w:val="00305FD6"/>
    <w:rsid w:val="00306100"/>
    <w:rsid w:val="0030613C"/>
    <w:rsid w:val="00306310"/>
    <w:rsid w:val="00306348"/>
    <w:rsid w:val="00306518"/>
    <w:rsid w:val="00306541"/>
    <w:rsid w:val="0030656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2ED"/>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2FC"/>
    <w:rsid w:val="003103B1"/>
    <w:rsid w:val="00310448"/>
    <w:rsid w:val="00310477"/>
    <w:rsid w:val="00310608"/>
    <w:rsid w:val="0031077C"/>
    <w:rsid w:val="003108B3"/>
    <w:rsid w:val="00310941"/>
    <w:rsid w:val="003109C4"/>
    <w:rsid w:val="00310A02"/>
    <w:rsid w:val="00310A22"/>
    <w:rsid w:val="00310AC7"/>
    <w:rsid w:val="00310AD6"/>
    <w:rsid w:val="00310AF9"/>
    <w:rsid w:val="00310B29"/>
    <w:rsid w:val="00310BAE"/>
    <w:rsid w:val="00310BD9"/>
    <w:rsid w:val="00310C2C"/>
    <w:rsid w:val="00310CD8"/>
    <w:rsid w:val="00310F08"/>
    <w:rsid w:val="00310F64"/>
    <w:rsid w:val="00310F9F"/>
    <w:rsid w:val="00310FA5"/>
    <w:rsid w:val="00311028"/>
    <w:rsid w:val="00311080"/>
    <w:rsid w:val="003110CE"/>
    <w:rsid w:val="00311106"/>
    <w:rsid w:val="00311172"/>
    <w:rsid w:val="0031120B"/>
    <w:rsid w:val="003112A4"/>
    <w:rsid w:val="0031138E"/>
    <w:rsid w:val="003113BE"/>
    <w:rsid w:val="00311443"/>
    <w:rsid w:val="0031152F"/>
    <w:rsid w:val="00311599"/>
    <w:rsid w:val="003115C6"/>
    <w:rsid w:val="00311656"/>
    <w:rsid w:val="003116D4"/>
    <w:rsid w:val="003116DD"/>
    <w:rsid w:val="003116E2"/>
    <w:rsid w:val="00311701"/>
    <w:rsid w:val="00311772"/>
    <w:rsid w:val="003117D4"/>
    <w:rsid w:val="003118AC"/>
    <w:rsid w:val="003119EF"/>
    <w:rsid w:val="00311A6F"/>
    <w:rsid w:val="00311AAC"/>
    <w:rsid w:val="00311AB8"/>
    <w:rsid w:val="00311B8A"/>
    <w:rsid w:val="00311C10"/>
    <w:rsid w:val="00311CEC"/>
    <w:rsid w:val="00311D24"/>
    <w:rsid w:val="00311E05"/>
    <w:rsid w:val="00311E4C"/>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37"/>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D5A"/>
    <w:rsid w:val="00312E1B"/>
    <w:rsid w:val="00312E44"/>
    <w:rsid w:val="00312EC9"/>
    <w:rsid w:val="00312F00"/>
    <w:rsid w:val="00312F42"/>
    <w:rsid w:val="0031316C"/>
    <w:rsid w:val="00313174"/>
    <w:rsid w:val="003133D7"/>
    <w:rsid w:val="00313404"/>
    <w:rsid w:val="0031343A"/>
    <w:rsid w:val="00313455"/>
    <w:rsid w:val="003134CB"/>
    <w:rsid w:val="00313520"/>
    <w:rsid w:val="00313595"/>
    <w:rsid w:val="003135A5"/>
    <w:rsid w:val="003135D3"/>
    <w:rsid w:val="00313623"/>
    <w:rsid w:val="003136DB"/>
    <w:rsid w:val="00313764"/>
    <w:rsid w:val="00313814"/>
    <w:rsid w:val="0031382E"/>
    <w:rsid w:val="0031390F"/>
    <w:rsid w:val="0031392C"/>
    <w:rsid w:val="00313949"/>
    <w:rsid w:val="003139B8"/>
    <w:rsid w:val="00313A48"/>
    <w:rsid w:val="00313ABE"/>
    <w:rsid w:val="00313B32"/>
    <w:rsid w:val="00313B3E"/>
    <w:rsid w:val="00313B4B"/>
    <w:rsid w:val="00313B84"/>
    <w:rsid w:val="00313BBE"/>
    <w:rsid w:val="00313C3E"/>
    <w:rsid w:val="00313C73"/>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2D"/>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5E"/>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82"/>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17"/>
    <w:rsid w:val="00320BB6"/>
    <w:rsid w:val="00320BFF"/>
    <w:rsid w:val="00320C69"/>
    <w:rsid w:val="00320C8D"/>
    <w:rsid w:val="00320D0F"/>
    <w:rsid w:val="00320D10"/>
    <w:rsid w:val="00320D2B"/>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9F9"/>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56C"/>
    <w:rsid w:val="003236E8"/>
    <w:rsid w:val="00323719"/>
    <w:rsid w:val="0032371F"/>
    <w:rsid w:val="003238C1"/>
    <w:rsid w:val="0032390D"/>
    <w:rsid w:val="00323AC0"/>
    <w:rsid w:val="00323B47"/>
    <w:rsid w:val="00323D50"/>
    <w:rsid w:val="00323DF7"/>
    <w:rsid w:val="00323E6A"/>
    <w:rsid w:val="00323F10"/>
    <w:rsid w:val="00323F21"/>
    <w:rsid w:val="00323FB3"/>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7C"/>
    <w:rsid w:val="003258D5"/>
    <w:rsid w:val="00325992"/>
    <w:rsid w:val="00325A97"/>
    <w:rsid w:val="00325B41"/>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98"/>
    <w:rsid w:val="003271E6"/>
    <w:rsid w:val="003271FC"/>
    <w:rsid w:val="00327219"/>
    <w:rsid w:val="00327287"/>
    <w:rsid w:val="003272C1"/>
    <w:rsid w:val="0032746B"/>
    <w:rsid w:val="00327472"/>
    <w:rsid w:val="003274CE"/>
    <w:rsid w:val="003275F4"/>
    <w:rsid w:val="003276DB"/>
    <w:rsid w:val="003276F8"/>
    <w:rsid w:val="00327759"/>
    <w:rsid w:val="0032777B"/>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55"/>
    <w:rsid w:val="0033025A"/>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D8"/>
    <w:rsid w:val="00331DEE"/>
    <w:rsid w:val="00331E79"/>
    <w:rsid w:val="00331F08"/>
    <w:rsid w:val="00331FA3"/>
    <w:rsid w:val="00331FDF"/>
    <w:rsid w:val="00332025"/>
    <w:rsid w:val="00332052"/>
    <w:rsid w:val="00332066"/>
    <w:rsid w:val="003322D0"/>
    <w:rsid w:val="003322EB"/>
    <w:rsid w:val="0033257E"/>
    <w:rsid w:val="003326C2"/>
    <w:rsid w:val="0033272D"/>
    <w:rsid w:val="0033289B"/>
    <w:rsid w:val="00332908"/>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3FFD"/>
    <w:rsid w:val="00334009"/>
    <w:rsid w:val="0033400D"/>
    <w:rsid w:val="0033405B"/>
    <w:rsid w:val="003340C7"/>
    <w:rsid w:val="003340CE"/>
    <w:rsid w:val="003340F1"/>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73"/>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3A8"/>
    <w:rsid w:val="0033565D"/>
    <w:rsid w:val="00335795"/>
    <w:rsid w:val="0033586C"/>
    <w:rsid w:val="00335870"/>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30"/>
    <w:rsid w:val="003365DA"/>
    <w:rsid w:val="00336841"/>
    <w:rsid w:val="00336915"/>
    <w:rsid w:val="00336982"/>
    <w:rsid w:val="00336AD4"/>
    <w:rsid w:val="00336BC9"/>
    <w:rsid w:val="00336C41"/>
    <w:rsid w:val="00336C84"/>
    <w:rsid w:val="00336E1A"/>
    <w:rsid w:val="00336E80"/>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0A"/>
    <w:rsid w:val="00340F57"/>
    <w:rsid w:val="00340F7A"/>
    <w:rsid w:val="00340F86"/>
    <w:rsid w:val="00340FB1"/>
    <w:rsid w:val="0034109E"/>
    <w:rsid w:val="0034124D"/>
    <w:rsid w:val="00341282"/>
    <w:rsid w:val="00341353"/>
    <w:rsid w:val="0034137F"/>
    <w:rsid w:val="003413BE"/>
    <w:rsid w:val="00341453"/>
    <w:rsid w:val="003414E6"/>
    <w:rsid w:val="00341558"/>
    <w:rsid w:val="003415CB"/>
    <w:rsid w:val="00341682"/>
    <w:rsid w:val="003416BB"/>
    <w:rsid w:val="003416CD"/>
    <w:rsid w:val="00341833"/>
    <w:rsid w:val="0034183B"/>
    <w:rsid w:val="00341878"/>
    <w:rsid w:val="00341A07"/>
    <w:rsid w:val="00341A1A"/>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02"/>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46"/>
    <w:rsid w:val="00342F96"/>
    <w:rsid w:val="00342F9E"/>
    <w:rsid w:val="00343009"/>
    <w:rsid w:val="00343055"/>
    <w:rsid w:val="003430A8"/>
    <w:rsid w:val="003431B5"/>
    <w:rsid w:val="003431E5"/>
    <w:rsid w:val="0034321A"/>
    <w:rsid w:val="0034322B"/>
    <w:rsid w:val="003432EA"/>
    <w:rsid w:val="00343326"/>
    <w:rsid w:val="003434DD"/>
    <w:rsid w:val="0034352E"/>
    <w:rsid w:val="0034353A"/>
    <w:rsid w:val="003435DA"/>
    <w:rsid w:val="0034369B"/>
    <w:rsid w:val="003436AF"/>
    <w:rsid w:val="0034396B"/>
    <w:rsid w:val="00343981"/>
    <w:rsid w:val="003439A4"/>
    <w:rsid w:val="003439ED"/>
    <w:rsid w:val="00343A31"/>
    <w:rsid w:val="00343A54"/>
    <w:rsid w:val="00343A6D"/>
    <w:rsid w:val="00343A85"/>
    <w:rsid w:val="00343BD6"/>
    <w:rsid w:val="00343C14"/>
    <w:rsid w:val="00343C66"/>
    <w:rsid w:val="00343D3F"/>
    <w:rsid w:val="00343D66"/>
    <w:rsid w:val="00343D9E"/>
    <w:rsid w:val="00343E29"/>
    <w:rsid w:val="00343E2D"/>
    <w:rsid w:val="00343F55"/>
    <w:rsid w:val="00343F81"/>
    <w:rsid w:val="00343FAF"/>
    <w:rsid w:val="00344230"/>
    <w:rsid w:val="0034440F"/>
    <w:rsid w:val="003444A7"/>
    <w:rsid w:val="0034453C"/>
    <w:rsid w:val="00344548"/>
    <w:rsid w:val="00344572"/>
    <w:rsid w:val="00344623"/>
    <w:rsid w:val="0034462E"/>
    <w:rsid w:val="003447A1"/>
    <w:rsid w:val="003447F3"/>
    <w:rsid w:val="0034480A"/>
    <w:rsid w:val="00344841"/>
    <w:rsid w:val="00344877"/>
    <w:rsid w:val="00344926"/>
    <w:rsid w:val="0034499F"/>
    <w:rsid w:val="00344A0F"/>
    <w:rsid w:val="00344A7A"/>
    <w:rsid w:val="00344C29"/>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616"/>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47F26"/>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47"/>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5F"/>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63"/>
    <w:rsid w:val="00352D85"/>
    <w:rsid w:val="00352DED"/>
    <w:rsid w:val="00352E55"/>
    <w:rsid w:val="00352E9D"/>
    <w:rsid w:val="00352EAF"/>
    <w:rsid w:val="00353003"/>
    <w:rsid w:val="00353150"/>
    <w:rsid w:val="00353216"/>
    <w:rsid w:val="00353236"/>
    <w:rsid w:val="00353249"/>
    <w:rsid w:val="0035326E"/>
    <w:rsid w:val="003532F1"/>
    <w:rsid w:val="00353355"/>
    <w:rsid w:val="00353442"/>
    <w:rsid w:val="003534AA"/>
    <w:rsid w:val="00353565"/>
    <w:rsid w:val="00353658"/>
    <w:rsid w:val="00353733"/>
    <w:rsid w:val="00353860"/>
    <w:rsid w:val="0035388D"/>
    <w:rsid w:val="003538BB"/>
    <w:rsid w:val="003538C3"/>
    <w:rsid w:val="0035390A"/>
    <w:rsid w:val="0035398B"/>
    <w:rsid w:val="00353B10"/>
    <w:rsid w:val="00353BF0"/>
    <w:rsid w:val="00353C97"/>
    <w:rsid w:val="00353C9D"/>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3D"/>
    <w:rsid w:val="003543A4"/>
    <w:rsid w:val="003543FF"/>
    <w:rsid w:val="00354419"/>
    <w:rsid w:val="00354455"/>
    <w:rsid w:val="00354494"/>
    <w:rsid w:val="003544E5"/>
    <w:rsid w:val="0035452B"/>
    <w:rsid w:val="00354574"/>
    <w:rsid w:val="00354599"/>
    <w:rsid w:val="0035469F"/>
    <w:rsid w:val="00354712"/>
    <w:rsid w:val="00354739"/>
    <w:rsid w:val="0035473A"/>
    <w:rsid w:val="00354768"/>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7D2"/>
    <w:rsid w:val="0035680A"/>
    <w:rsid w:val="00356936"/>
    <w:rsid w:val="00356AB3"/>
    <w:rsid w:val="00356AFF"/>
    <w:rsid w:val="00356C20"/>
    <w:rsid w:val="00356C78"/>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2C9"/>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BC"/>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26"/>
    <w:rsid w:val="00364783"/>
    <w:rsid w:val="00364788"/>
    <w:rsid w:val="0036479D"/>
    <w:rsid w:val="003647AD"/>
    <w:rsid w:val="003647EF"/>
    <w:rsid w:val="0036480B"/>
    <w:rsid w:val="00364828"/>
    <w:rsid w:val="0036482B"/>
    <w:rsid w:val="00364969"/>
    <w:rsid w:val="00364B1E"/>
    <w:rsid w:val="00364BE9"/>
    <w:rsid w:val="00364C11"/>
    <w:rsid w:val="00364DC2"/>
    <w:rsid w:val="00365061"/>
    <w:rsid w:val="0036517D"/>
    <w:rsid w:val="003651D8"/>
    <w:rsid w:val="00365287"/>
    <w:rsid w:val="003652A0"/>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5C"/>
    <w:rsid w:val="00366676"/>
    <w:rsid w:val="0036673C"/>
    <w:rsid w:val="003667FE"/>
    <w:rsid w:val="0036680E"/>
    <w:rsid w:val="00366D03"/>
    <w:rsid w:val="00366D39"/>
    <w:rsid w:val="00366D7F"/>
    <w:rsid w:val="00367039"/>
    <w:rsid w:val="0036704F"/>
    <w:rsid w:val="00367079"/>
    <w:rsid w:val="003670EA"/>
    <w:rsid w:val="0036719F"/>
    <w:rsid w:val="0036724B"/>
    <w:rsid w:val="0036728E"/>
    <w:rsid w:val="0036730E"/>
    <w:rsid w:val="00367362"/>
    <w:rsid w:val="003673B6"/>
    <w:rsid w:val="00367586"/>
    <w:rsid w:val="003675B2"/>
    <w:rsid w:val="003675CB"/>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1F"/>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AA8"/>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0A"/>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8E5"/>
    <w:rsid w:val="00372997"/>
    <w:rsid w:val="00372A83"/>
    <w:rsid w:val="00372B36"/>
    <w:rsid w:val="00372BD6"/>
    <w:rsid w:val="00372CE3"/>
    <w:rsid w:val="00372CE6"/>
    <w:rsid w:val="00372D16"/>
    <w:rsid w:val="00372D3F"/>
    <w:rsid w:val="00372D6F"/>
    <w:rsid w:val="00372DFC"/>
    <w:rsid w:val="00372E1C"/>
    <w:rsid w:val="00372E42"/>
    <w:rsid w:val="00372EBB"/>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807"/>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00"/>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7E"/>
    <w:rsid w:val="00375AD3"/>
    <w:rsid w:val="00375B13"/>
    <w:rsid w:val="00375B2D"/>
    <w:rsid w:val="00375BAE"/>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5C"/>
    <w:rsid w:val="00376499"/>
    <w:rsid w:val="003764AD"/>
    <w:rsid w:val="003764F6"/>
    <w:rsid w:val="003765EF"/>
    <w:rsid w:val="00376611"/>
    <w:rsid w:val="0037662B"/>
    <w:rsid w:val="00376642"/>
    <w:rsid w:val="003767B3"/>
    <w:rsid w:val="003767C8"/>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7D6"/>
    <w:rsid w:val="003778B9"/>
    <w:rsid w:val="00377983"/>
    <w:rsid w:val="003779A3"/>
    <w:rsid w:val="00377A88"/>
    <w:rsid w:val="00377A95"/>
    <w:rsid w:val="00377AA6"/>
    <w:rsid w:val="00377AD9"/>
    <w:rsid w:val="00377B1F"/>
    <w:rsid w:val="00377BF3"/>
    <w:rsid w:val="00377C1E"/>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94"/>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B1"/>
    <w:rsid w:val="003816C5"/>
    <w:rsid w:val="003816FB"/>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6A2"/>
    <w:rsid w:val="0038272C"/>
    <w:rsid w:val="00382767"/>
    <w:rsid w:val="00382834"/>
    <w:rsid w:val="003828E8"/>
    <w:rsid w:val="003828ED"/>
    <w:rsid w:val="00382AE4"/>
    <w:rsid w:val="00382C2F"/>
    <w:rsid w:val="00382C4A"/>
    <w:rsid w:val="00382CC3"/>
    <w:rsid w:val="00382D71"/>
    <w:rsid w:val="00382E41"/>
    <w:rsid w:val="0038301D"/>
    <w:rsid w:val="003830A5"/>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95E"/>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03"/>
    <w:rsid w:val="0038444A"/>
    <w:rsid w:val="0038445B"/>
    <w:rsid w:val="003845E4"/>
    <w:rsid w:val="00384646"/>
    <w:rsid w:val="00384787"/>
    <w:rsid w:val="003847E9"/>
    <w:rsid w:val="003848B5"/>
    <w:rsid w:val="003849CF"/>
    <w:rsid w:val="00384ADD"/>
    <w:rsid w:val="00384B10"/>
    <w:rsid w:val="00384B44"/>
    <w:rsid w:val="00384B4F"/>
    <w:rsid w:val="00384B50"/>
    <w:rsid w:val="00384BC2"/>
    <w:rsid w:val="00384BD0"/>
    <w:rsid w:val="00384C7F"/>
    <w:rsid w:val="00384CF1"/>
    <w:rsid w:val="00384D76"/>
    <w:rsid w:val="00384E43"/>
    <w:rsid w:val="00384EBF"/>
    <w:rsid w:val="00384EF7"/>
    <w:rsid w:val="00385041"/>
    <w:rsid w:val="00385067"/>
    <w:rsid w:val="00385151"/>
    <w:rsid w:val="00385182"/>
    <w:rsid w:val="003851F9"/>
    <w:rsid w:val="0038526F"/>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BF3"/>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AB8"/>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8FE"/>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1CD"/>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D21"/>
    <w:rsid w:val="00392E24"/>
    <w:rsid w:val="00392F1F"/>
    <w:rsid w:val="00392F9D"/>
    <w:rsid w:val="00392FE3"/>
    <w:rsid w:val="00393023"/>
    <w:rsid w:val="0039311F"/>
    <w:rsid w:val="003931D5"/>
    <w:rsid w:val="00393297"/>
    <w:rsid w:val="003932CE"/>
    <w:rsid w:val="003932E1"/>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DED"/>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27"/>
    <w:rsid w:val="00396146"/>
    <w:rsid w:val="0039614C"/>
    <w:rsid w:val="0039615D"/>
    <w:rsid w:val="003961B0"/>
    <w:rsid w:val="0039624D"/>
    <w:rsid w:val="0039636C"/>
    <w:rsid w:val="00396475"/>
    <w:rsid w:val="0039653A"/>
    <w:rsid w:val="0039654B"/>
    <w:rsid w:val="00396550"/>
    <w:rsid w:val="0039662F"/>
    <w:rsid w:val="003966B1"/>
    <w:rsid w:val="003966BB"/>
    <w:rsid w:val="00396791"/>
    <w:rsid w:val="003967A6"/>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5F9"/>
    <w:rsid w:val="00397629"/>
    <w:rsid w:val="003976B9"/>
    <w:rsid w:val="003976BD"/>
    <w:rsid w:val="00397738"/>
    <w:rsid w:val="003977C3"/>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53"/>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2B0"/>
    <w:rsid w:val="003A237E"/>
    <w:rsid w:val="003A23D0"/>
    <w:rsid w:val="003A2414"/>
    <w:rsid w:val="003A2509"/>
    <w:rsid w:val="003A25BD"/>
    <w:rsid w:val="003A2605"/>
    <w:rsid w:val="003A2645"/>
    <w:rsid w:val="003A26D9"/>
    <w:rsid w:val="003A27AB"/>
    <w:rsid w:val="003A283A"/>
    <w:rsid w:val="003A2899"/>
    <w:rsid w:val="003A28CA"/>
    <w:rsid w:val="003A28D3"/>
    <w:rsid w:val="003A28DD"/>
    <w:rsid w:val="003A28E8"/>
    <w:rsid w:val="003A2910"/>
    <w:rsid w:val="003A291F"/>
    <w:rsid w:val="003A297E"/>
    <w:rsid w:val="003A29B8"/>
    <w:rsid w:val="003A29BF"/>
    <w:rsid w:val="003A2A18"/>
    <w:rsid w:val="003A2AD0"/>
    <w:rsid w:val="003A2AE0"/>
    <w:rsid w:val="003A2AE5"/>
    <w:rsid w:val="003A2AFE"/>
    <w:rsid w:val="003A2B65"/>
    <w:rsid w:val="003A2BBF"/>
    <w:rsid w:val="003A2CA5"/>
    <w:rsid w:val="003A2CBE"/>
    <w:rsid w:val="003A2CC5"/>
    <w:rsid w:val="003A2CF0"/>
    <w:rsid w:val="003A2D23"/>
    <w:rsid w:val="003A2DDB"/>
    <w:rsid w:val="003A2DEE"/>
    <w:rsid w:val="003A2F84"/>
    <w:rsid w:val="003A2FBC"/>
    <w:rsid w:val="003A2FEE"/>
    <w:rsid w:val="003A2FF1"/>
    <w:rsid w:val="003A3051"/>
    <w:rsid w:val="003A316C"/>
    <w:rsid w:val="003A3231"/>
    <w:rsid w:val="003A3265"/>
    <w:rsid w:val="003A32B2"/>
    <w:rsid w:val="003A3334"/>
    <w:rsid w:val="003A33ED"/>
    <w:rsid w:val="003A348C"/>
    <w:rsid w:val="003A349B"/>
    <w:rsid w:val="003A34DA"/>
    <w:rsid w:val="003A3507"/>
    <w:rsid w:val="003A352F"/>
    <w:rsid w:val="003A375F"/>
    <w:rsid w:val="003A3771"/>
    <w:rsid w:val="003A37D0"/>
    <w:rsid w:val="003A37E2"/>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11"/>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8F0"/>
    <w:rsid w:val="003A5AE9"/>
    <w:rsid w:val="003A5AEE"/>
    <w:rsid w:val="003A5AFF"/>
    <w:rsid w:val="003A5B11"/>
    <w:rsid w:val="003A5B2C"/>
    <w:rsid w:val="003A5B8C"/>
    <w:rsid w:val="003A5B93"/>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C6"/>
    <w:rsid w:val="003A62D8"/>
    <w:rsid w:val="003A62FE"/>
    <w:rsid w:val="003A647E"/>
    <w:rsid w:val="003A6495"/>
    <w:rsid w:val="003A6531"/>
    <w:rsid w:val="003A6552"/>
    <w:rsid w:val="003A6666"/>
    <w:rsid w:val="003A669E"/>
    <w:rsid w:val="003A6704"/>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56"/>
    <w:rsid w:val="003A74B0"/>
    <w:rsid w:val="003A754C"/>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93"/>
    <w:rsid w:val="003B00B6"/>
    <w:rsid w:val="003B00C9"/>
    <w:rsid w:val="003B00CF"/>
    <w:rsid w:val="003B0245"/>
    <w:rsid w:val="003B04A0"/>
    <w:rsid w:val="003B04F0"/>
    <w:rsid w:val="003B05EC"/>
    <w:rsid w:val="003B06C3"/>
    <w:rsid w:val="003B08BD"/>
    <w:rsid w:val="003B0976"/>
    <w:rsid w:val="003B09E9"/>
    <w:rsid w:val="003B09F2"/>
    <w:rsid w:val="003B09F3"/>
    <w:rsid w:val="003B0A4D"/>
    <w:rsid w:val="003B0AA2"/>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2E"/>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1FC1"/>
    <w:rsid w:val="003B2074"/>
    <w:rsid w:val="003B20B4"/>
    <w:rsid w:val="003B2256"/>
    <w:rsid w:val="003B2353"/>
    <w:rsid w:val="003B23FF"/>
    <w:rsid w:val="003B245F"/>
    <w:rsid w:val="003B24ED"/>
    <w:rsid w:val="003B2537"/>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2C"/>
    <w:rsid w:val="003B3248"/>
    <w:rsid w:val="003B339A"/>
    <w:rsid w:val="003B33B8"/>
    <w:rsid w:val="003B34BA"/>
    <w:rsid w:val="003B351C"/>
    <w:rsid w:val="003B355E"/>
    <w:rsid w:val="003B357F"/>
    <w:rsid w:val="003B3626"/>
    <w:rsid w:val="003B368D"/>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12"/>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DF"/>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CFC"/>
    <w:rsid w:val="003B7D09"/>
    <w:rsid w:val="003B7D1C"/>
    <w:rsid w:val="003B7D48"/>
    <w:rsid w:val="003B7DAB"/>
    <w:rsid w:val="003B7DBA"/>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0A2"/>
    <w:rsid w:val="003C10AA"/>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0D"/>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5C9"/>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2D0"/>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B2"/>
    <w:rsid w:val="003C3CF2"/>
    <w:rsid w:val="003C3CF6"/>
    <w:rsid w:val="003C3D70"/>
    <w:rsid w:val="003C3DC5"/>
    <w:rsid w:val="003C3E00"/>
    <w:rsid w:val="003C3E3B"/>
    <w:rsid w:val="003C3EDA"/>
    <w:rsid w:val="003C42BE"/>
    <w:rsid w:val="003C4391"/>
    <w:rsid w:val="003C43E1"/>
    <w:rsid w:val="003C447A"/>
    <w:rsid w:val="003C4513"/>
    <w:rsid w:val="003C4689"/>
    <w:rsid w:val="003C478A"/>
    <w:rsid w:val="003C478E"/>
    <w:rsid w:val="003C486F"/>
    <w:rsid w:val="003C4987"/>
    <w:rsid w:val="003C4A40"/>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10"/>
    <w:rsid w:val="003C5BA4"/>
    <w:rsid w:val="003C5BDD"/>
    <w:rsid w:val="003C5BF9"/>
    <w:rsid w:val="003C5D55"/>
    <w:rsid w:val="003C5E45"/>
    <w:rsid w:val="003C5E8E"/>
    <w:rsid w:val="003C6044"/>
    <w:rsid w:val="003C606B"/>
    <w:rsid w:val="003C606F"/>
    <w:rsid w:val="003C61D5"/>
    <w:rsid w:val="003C625F"/>
    <w:rsid w:val="003C62A4"/>
    <w:rsid w:val="003C6348"/>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3B8"/>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5F"/>
    <w:rsid w:val="003C7C62"/>
    <w:rsid w:val="003C7D02"/>
    <w:rsid w:val="003C7D0C"/>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3D0"/>
    <w:rsid w:val="003D04FA"/>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478"/>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91"/>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956"/>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446"/>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13"/>
    <w:rsid w:val="003D3E23"/>
    <w:rsid w:val="003D3E31"/>
    <w:rsid w:val="003D3E37"/>
    <w:rsid w:val="003D3EE8"/>
    <w:rsid w:val="003D3F25"/>
    <w:rsid w:val="003D3F5D"/>
    <w:rsid w:val="003D3FC9"/>
    <w:rsid w:val="003D3FDC"/>
    <w:rsid w:val="003D4020"/>
    <w:rsid w:val="003D4106"/>
    <w:rsid w:val="003D4122"/>
    <w:rsid w:val="003D413D"/>
    <w:rsid w:val="003D4163"/>
    <w:rsid w:val="003D41BA"/>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AA"/>
    <w:rsid w:val="003D4CDF"/>
    <w:rsid w:val="003D4D3F"/>
    <w:rsid w:val="003D4D60"/>
    <w:rsid w:val="003D4D62"/>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3"/>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D6"/>
    <w:rsid w:val="003D61F5"/>
    <w:rsid w:val="003D621C"/>
    <w:rsid w:val="003D623D"/>
    <w:rsid w:val="003D62F0"/>
    <w:rsid w:val="003D639C"/>
    <w:rsid w:val="003D63DE"/>
    <w:rsid w:val="003D6519"/>
    <w:rsid w:val="003D654B"/>
    <w:rsid w:val="003D657A"/>
    <w:rsid w:val="003D65FA"/>
    <w:rsid w:val="003D6607"/>
    <w:rsid w:val="003D660E"/>
    <w:rsid w:val="003D665C"/>
    <w:rsid w:val="003D669A"/>
    <w:rsid w:val="003D6728"/>
    <w:rsid w:val="003D6729"/>
    <w:rsid w:val="003D681F"/>
    <w:rsid w:val="003D6895"/>
    <w:rsid w:val="003D68C1"/>
    <w:rsid w:val="003D6958"/>
    <w:rsid w:val="003D6A20"/>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27"/>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B44"/>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40"/>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16D"/>
    <w:rsid w:val="003E1225"/>
    <w:rsid w:val="003E12A4"/>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8"/>
    <w:rsid w:val="003E29EE"/>
    <w:rsid w:val="003E2A2C"/>
    <w:rsid w:val="003E2B0A"/>
    <w:rsid w:val="003E2B40"/>
    <w:rsid w:val="003E2BFD"/>
    <w:rsid w:val="003E2C20"/>
    <w:rsid w:val="003E2CA2"/>
    <w:rsid w:val="003E2CE9"/>
    <w:rsid w:val="003E2D0A"/>
    <w:rsid w:val="003E2DA2"/>
    <w:rsid w:val="003E2E20"/>
    <w:rsid w:val="003E2EC8"/>
    <w:rsid w:val="003E2F6C"/>
    <w:rsid w:val="003E3023"/>
    <w:rsid w:val="003E3071"/>
    <w:rsid w:val="003E3089"/>
    <w:rsid w:val="003E30E0"/>
    <w:rsid w:val="003E31D8"/>
    <w:rsid w:val="003E3218"/>
    <w:rsid w:val="003E3219"/>
    <w:rsid w:val="003E3301"/>
    <w:rsid w:val="003E3403"/>
    <w:rsid w:val="003E341F"/>
    <w:rsid w:val="003E3593"/>
    <w:rsid w:val="003E3607"/>
    <w:rsid w:val="003E3671"/>
    <w:rsid w:val="003E3680"/>
    <w:rsid w:val="003E37AB"/>
    <w:rsid w:val="003E391E"/>
    <w:rsid w:val="003E3937"/>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ED"/>
    <w:rsid w:val="003E44F5"/>
    <w:rsid w:val="003E455D"/>
    <w:rsid w:val="003E4575"/>
    <w:rsid w:val="003E467B"/>
    <w:rsid w:val="003E468C"/>
    <w:rsid w:val="003E478A"/>
    <w:rsid w:val="003E4850"/>
    <w:rsid w:val="003E48D0"/>
    <w:rsid w:val="003E491E"/>
    <w:rsid w:val="003E493F"/>
    <w:rsid w:val="003E49AF"/>
    <w:rsid w:val="003E49E8"/>
    <w:rsid w:val="003E4A8E"/>
    <w:rsid w:val="003E4BBA"/>
    <w:rsid w:val="003E4C97"/>
    <w:rsid w:val="003E4CA7"/>
    <w:rsid w:val="003E4D5E"/>
    <w:rsid w:val="003E4E1F"/>
    <w:rsid w:val="003E4EA7"/>
    <w:rsid w:val="003E4F0B"/>
    <w:rsid w:val="003E4FA7"/>
    <w:rsid w:val="003E50E6"/>
    <w:rsid w:val="003E5102"/>
    <w:rsid w:val="003E51AE"/>
    <w:rsid w:val="003E5265"/>
    <w:rsid w:val="003E52DB"/>
    <w:rsid w:val="003E52E7"/>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47"/>
    <w:rsid w:val="003E60A0"/>
    <w:rsid w:val="003E6142"/>
    <w:rsid w:val="003E6192"/>
    <w:rsid w:val="003E62A6"/>
    <w:rsid w:val="003E62F8"/>
    <w:rsid w:val="003E6316"/>
    <w:rsid w:val="003E63A0"/>
    <w:rsid w:val="003E63CE"/>
    <w:rsid w:val="003E6449"/>
    <w:rsid w:val="003E6483"/>
    <w:rsid w:val="003E64CD"/>
    <w:rsid w:val="003E6524"/>
    <w:rsid w:val="003E6581"/>
    <w:rsid w:val="003E6678"/>
    <w:rsid w:val="003E67AF"/>
    <w:rsid w:val="003E67BB"/>
    <w:rsid w:val="003E6864"/>
    <w:rsid w:val="003E68FC"/>
    <w:rsid w:val="003E69BC"/>
    <w:rsid w:val="003E6A0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1"/>
    <w:rsid w:val="003E6E6D"/>
    <w:rsid w:val="003E6EF5"/>
    <w:rsid w:val="003E700E"/>
    <w:rsid w:val="003E71BF"/>
    <w:rsid w:val="003E72D9"/>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BF"/>
    <w:rsid w:val="003E7FDA"/>
    <w:rsid w:val="003F0065"/>
    <w:rsid w:val="003F00ED"/>
    <w:rsid w:val="003F00FE"/>
    <w:rsid w:val="003F010D"/>
    <w:rsid w:val="003F0156"/>
    <w:rsid w:val="003F01B7"/>
    <w:rsid w:val="003F01C0"/>
    <w:rsid w:val="003F032F"/>
    <w:rsid w:val="003F034E"/>
    <w:rsid w:val="003F0367"/>
    <w:rsid w:val="003F0371"/>
    <w:rsid w:val="003F0534"/>
    <w:rsid w:val="003F0554"/>
    <w:rsid w:val="003F055F"/>
    <w:rsid w:val="003F056C"/>
    <w:rsid w:val="003F05A1"/>
    <w:rsid w:val="003F05F5"/>
    <w:rsid w:val="003F068B"/>
    <w:rsid w:val="003F06E6"/>
    <w:rsid w:val="003F0773"/>
    <w:rsid w:val="003F0898"/>
    <w:rsid w:val="003F08F2"/>
    <w:rsid w:val="003F096A"/>
    <w:rsid w:val="003F09CA"/>
    <w:rsid w:val="003F09E5"/>
    <w:rsid w:val="003F0AE9"/>
    <w:rsid w:val="003F0C6D"/>
    <w:rsid w:val="003F0C90"/>
    <w:rsid w:val="003F0D58"/>
    <w:rsid w:val="003F0D97"/>
    <w:rsid w:val="003F0E5F"/>
    <w:rsid w:val="003F1097"/>
    <w:rsid w:val="003F1115"/>
    <w:rsid w:val="003F115B"/>
    <w:rsid w:val="003F1197"/>
    <w:rsid w:val="003F11C9"/>
    <w:rsid w:val="003F120C"/>
    <w:rsid w:val="003F13BA"/>
    <w:rsid w:val="003F140A"/>
    <w:rsid w:val="003F15F9"/>
    <w:rsid w:val="003F16F2"/>
    <w:rsid w:val="003F16F8"/>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46"/>
    <w:rsid w:val="003F1C86"/>
    <w:rsid w:val="003F1CF0"/>
    <w:rsid w:val="003F1D2C"/>
    <w:rsid w:val="003F1D7D"/>
    <w:rsid w:val="003F1D80"/>
    <w:rsid w:val="003F1DB7"/>
    <w:rsid w:val="003F1F45"/>
    <w:rsid w:val="003F1FF0"/>
    <w:rsid w:val="003F2006"/>
    <w:rsid w:val="003F2157"/>
    <w:rsid w:val="003F2187"/>
    <w:rsid w:val="003F2226"/>
    <w:rsid w:val="003F2299"/>
    <w:rsid w:val="003F23AC"/>
    <w:rsid w:val="003F23AE"/>
    <w:rsid w:val="003F23CA"/>
    <w:rsid w:val="003F2501"/>
    <w:rsid w:val="003F255C"/>
    <w:rsid w:val="003F261D"/>
    <w:rsid w:val="003F2671"/>
    <w:rsid w:val="003F2677"/>
    <w:rsid w:val="003F2729"/>
    <w:rsid w:val="003F277F"/>
    <w:rsid w:val="003F284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414"/>
    <w:rsid w:val="003F465D"/>
    <w:rsid w:val="003F4680"/>
    <w:rsid w:val="003F4859"/>
    <w:rsid w:val="003F4868"/>
    <w:rsid w:val="003F489F"/>
    <w:rsid w:val="003F48BD"/>
    <w:rsid w:val="003F48D3"/>
    <w:rsid w:val="003F4993"/>
    <w:rsid w:val="003F4A1F"/>
    <w:rsid w:val="003F4A2C"/>
    <w:rsid w:val="003F4ADE"/>
    <w:rsid w:val="003F4B0F"/>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A2D"/>
    <w:rsid w:val="003F5B58"/>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BF"/>
    <w:rsid w:val="003F73CE"/>
    <w:rsid w:val="003F7684"/>
    <w:rsid w:val="003F76B8"/>
    <w:rsid w:val="003F7726"/>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01"/>
    <w:rsid w:val="0040062C"/>
    <w:rsid w:val="00400633"/>
    <w:rsid w:val="00400676"/>
    <w:rsid w:val="0040067C"/>
    <w:rsid w:val="00400682"/>
    <w:rsid w:val="004006BF"/>
    <w:rsid w:val="004006D9"/>
    <w:rsid w:val="004007A1"/>
    <w:rsid w:val="004007B3"/>
    <w:rsid w:val="004007EA"/>
    <w:rsid w:val="004008C2"/>
    <w:rsid w:val="00400951"/>
    <w:rsid w:val="00400961"/>
    <w:rsid w:val="004009F1"/>
    <w:rsid w:val="00400A2E"/>
    <w:rsid w:val="00400A98"/>
    <w:rsid w:val="00400B13"/>
    <w:rsid w:val="00400B32"/>
    <w:rsid w:val="00400B64"/>
    <w:rsid w:val="00400B81"/>
    <w:rsid w:val="00400C4E"/>
    <w:rsid w:val="00400D09"/>
    <w:rsid w:val="00400D58"/>
    <w:rsid w:val="00400DDB"/>
    <w:rsid w:val="00400ECD"/>
    <w:rsid w:val="00400FE1"/>
    <w:rsid w:val="0040107F"/>
    <w:rsid w:val="004010E6"/>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DA9"/>
    <w:rsid w:val="00401DB3"/>
    <w:rsid w:val="00401FA7"/>
    <w:rsid w:val="00401FE8"/>
    <w:rsid w:val="0040201D"/>
    <w:rsid w:val="004020A2"/>
    <w:rsid w:val="0040211B"/>
    <w:rsid w:val="004021E9"/>
    <w:rsid w:val="00402217"/>
    <w:rsid w:val="0040228E"/>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9C"/>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A92"/>
    <w:rsid w:val="00404B50"/>
    <w:rsid w:val="00404BB3"/>
    <w:rsid w:val="00404BE3"/>
    <w:rsid w:val="00404C1E"/>
    <w:rsid w:val="00404C5D"/>
    <w:rsid w:val="00404CA8"/>
    <w:rsid w:val="00404D4A"/>
    <w:rsid w:val="00404D8D"/>
    <w:rsid w:val="00404DAA"/>
    <w:rsid w:val="00404DF8"/>
    <w:rsid w:val="00404E13"/>
    <w:rsid w:val="00404E65"/>
    <w:rsid w:val="00404E92"/>
    <w:rsid w:val="00404F02"/>
    <w:rsid w:val="00405022"/>
    <w:rsid w:val="004050F2"/>
    <w:rsid w:val="00405163"/>
    <w:rsid w:val="00405278"/>
    <w:rsid w:val="0040528D"/>
    <w:rsid w:val="004052C5"/>
    <w:rsid w:val="004053D5"/>
    <w:rsid w:val="00405432"/>
    <w:rsid w:val="00405449"/>
    <w:rsid w:val="0040544D"/>
    <w:rsid w:val="0040549D"/>
    <w:rsid w:val="004054F2"/>
    <w:rsid w:val="0040553E"/>
    <w:rsid w:val="0040562B"/>
    <w:rsid w:val="00405681"/>
    <w:rsid w:val="004056F4"/>
    <w:rsid w:val="004058B0"/>
    <w:rsid w:val="00405A6D"/>
    <w:rsid w:val="00405ABA"/>
    <w:rsid w:val="00405BB8"/>
    <w:rsid w:val="00405C27"/>
    <w:rsid w:val="00405C5B"/>
    <w:rsid w:val="00405D36"/>
    <w:rsid w:val="00405D72"/>
    <w:rsid w:val="00405DA7"/>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CF4"/>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0D"/>
    <w:rsid w:val="00407A2E"/>
    <w:rsid w:val="00407A39"/>
    <w:rsid w:val="00407B64"/>
    <w:rsid w:val="00407BC9"/>
    <w:rsid w:val="00407C0A"/>
    <w:rsid w:val="00407C41"/>
    <w:rsid w:val="00407CF5"/>
    <w:rsid w:val="00407D0B"/>
    <w:rsid w:val="00407D18"/>
    <w:rsid w:val="00407D4F"/>
    <w:rsid w:val="00407D5B"/>
    <w:rsid w:val="00407D5F"/>
    <w:rsid w:val="00407DAE"/>
    <w:rsid w:val="00407FE1"/>
    <w:rsid w:val="0041004E"/>
    <w:rsid w:val="0041004F"/>
    <w:rsid w:val="0041006F"/>
    <w:rsid w:val="00410136"/>
    <w:rsid w:val="00410182"/>
    <w:rsid w:val="004101C9"/>
    <w:rsid w:val="004102C9"/>
    <w:rsid w:val="004102E6"/>
    <w:rsid w:val="00410317"/>
    <w:rsid w:val="0041036D"/>
    <w:rsid w:val="004103C3"/>
    <w:rsid w:val="004103EA"/>
    <w:rsid w:val="004104A6"/>
    <w:rsid w:val="004104F7"/>
    <w:rsid w:val="00410546"/>
    <w:rsid w:val="004105C3"/>
    <w:rsid w:val="004105C8"/>
    <w:rsid w:val="0041076D"/>
    <w:rsid w:val="00410790"/>
    <w:rsid w:val="004108E9"/>
    <w:rsid w:val="00410915"/>
    <w:rsid w:val="0041094F"/>
    <w:rsid w:val="00410AEC"/>
    <w:rsid w:val="00410B35"/>
    <w:rsid w:val="00410B46"/>
    <w:rsid w:val="00410BAA"/>
    <w:rsid w:val="00410C1E"/>
    <w:rsid w:val="00410C6F"/>
    <w:rsid w:val="00410DF3"/>
    <w:rsid w:val="00410DF9"/>
    <w:rsid w:val="00410E14"/>
    <w:rsid w:val="00410EBD"/>
    <w:rsid w:val="00410EDC"/>
    <w:rsid w:val="00410FC7"/>
    <w:rsid w:val="004110F4"/>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3C3"/>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D79"/>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DA9"/>
    <w:rsid w:val="00412E20"/>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8F8"/>
    <w:rsid w:val="00414944"/>
    <w:rsid w:val="00414959"/>
    <w:rsid w:val="00414967"/>
    <w:rsid w:val="00414994"/>
    <w:rsid w:val="004149B7"/>
    <w:rsid w:val="004149D2"/>
    <w:rsid w:val="00414A8B"/>
    <w:rsid w:val="00414B2B"/>
    <w:rsid w:val="00414B3B"/>
    <w:rsid w:val="00414BB2"/>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83"/>
    <w:rsid w:val="00415695"/>
    <w:rsid w:val="004156A3"/>
    <w:rsid w:val="004156D0"/>
    <w:rsid w:val="004156DB"/>
    <w:rsid w:val="00415744"/>
    <w:rsid w:val="00415774"/>
    <w:rsid w:val="004157B0"/>
    <w:rsid w:val="00415841"/>
    <w:rsid w:val="0041586F"/>
    <w:rsid w:val="004158F5"/>
    <w:rsid w:val="00415938"/>
    <w:rsid w:val="004159A0"/>
    <w:rsid w:val="004159B1"/>
    <w:rsid w:val="004159EF"/>
    <w:rsid w:val="00415B54"/>
    <w:rsid w:val="00415B84"/>
    <w:rsid w:val="00415C59"/>
    <w:rsid w:val="00415C5B"/>
    <w:rsid w:val="00415C7F"/>
    <w:rsid w:val="00415CB2"/>
    <w:rsid w:val="00415CDF"/>
    <w:rsid w:val="00415DC2"/>
    <w:rsid w:val="00415E39"/>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69"/>
    <w:rsid w:val="00416B84"/>
    <w:rsid w:val="00416CE8"/>
    <w:rsid w:val="00416D7F"/>
    <w:rsid w:val="00416E09"/>
    <w:rsid w:val="00416E0D"/>
    <w:rsid w:val="00416ED0"/>
    <w:rsid w:val="00416EF6"/>
    <w:rsid w:val="00416F19"/>
    <w:rsid w:val="00416F83"/>
    <w:rsid w:val="00416F94"/>
    <w:rsid w:val="00416FB0"/>
    <w:rsid w:val="0041703A"/>
    <w:rsid w:val="00417060"/>
    <w:rsid w:val="00417193"/>
    <w:rsid w:val="00417241"/>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0A5"/>
    <w:rsid w:val="00420105"/>
    <w:rsid w:val="004201D7"/>
    <w:rsid w:val="00420475"/>
    <w:rsid w:val="00420505"/>
    <w:rsid w:val="0042065A"/>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58"/>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5C"/>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AE7"/>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5D"/>
    <w:rsid w:val="00425687"/>
    <w:rsid w:val="00425732"/>
    <w:rsid w:val="004258AF"/>
    <w:rsid w:val="00425961"/>
    <w:rsid w:val="004259A4"/>
    <w:rsid w:val="004259CD"/>
    <w:rsid w:val="00425A11"/>
    <w:rsid w:val="00425A90"/>
    <w:rsid w:val="00425C0E"/>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94"/>
    <w:rsid w:val="004267DE"/>
    <w:rsid w:val="004268ED"/>
    <w:rsid w:val="0042692C"/>
    <w:rsid w:val="00426931"/>
    <w:rsid w:val="0042694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4"/>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A3"/>
    <w:rsid w:val="004304B8"/>
    <w:rsid w:val="004304C8"/>
    <w:rsid w:val="004304FC"/>
    <w:rsid w:val="00430631"/>
    <w:rsid w:val="00430634"/>
    <w:rsid w:val="00430640"/>
    <w:rsid w:val="00430687"/>
    <w:rsid w:val="0043069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878"/>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CA"/>
    <w:rsid w:val="004327F8"/>
    <w:rsid w:val="00432817"/>
    <w:rsid w:val="00432972"/>
    <w:rsid w:val="00432A86"/>
    <w:rsid w:val="00432B03"/>
    <w:rsid w:val="00432B10"/>
    <w:rsid w:val="00432B95"/>
    <w:rsid w:val="00432BA0"/>
    <w:rsid w:val="00432BE0"/>
    <w:rsid w:val="00432C03"/>
    <w:rsid w:val="00432C31"/>
    <w:rsid w:val="00432CA8"/>
    <w:rsid w:val="00432EAA"/>
    <w:rsid w:val="00432EB4"/>
    <w:rsid w:val="00432EC7"/>
    <w:rsid w:val="00432EEB"/>
    <w:rsid w:val="00432F5D"/>
    <w:rsid w:val="00432F92"/>
    <w:rsid w:val="004330B9"/>
    <w:rsid w:val="004330F0"/>
    <w:rsid w:val="00433206"/>
    <w:rsid w:val="00433244"/>
    <w:rsid w:val="00433245"/>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AF"/>
    <w:rsid w:val="004340C2"/>
    <w:rsid w:val="00434119"/>
    <w:rsid w:val="0043411E"/>
    <w:rsid w:val="0043413B"/>
    <w:rsid w:val="004341BB"/>
    <w:rsid w:val="004341BD"/>
    <w:rsid w:val="00434334"/>
    <w:rsid w:val="00434531"/>
    <w:rsid w:val="0043453F"/>
    <w:rsid w:val="00434578"/>
    <w:rsid w:val="004345AF"/>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EF3"/>
    <w:rsid w:val="00435F0A"/>
    <w:rsid w:val="00435F53"/>
    <w:rsid w:val="0043607F"/>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28"/>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8B"/>
    <w:rsid w:val="004404C6"/>
    <w:rsid w:val="00440517"/>
    <w:rsid w:val="00440560"/>
    <w:rsid w:val="004405D8"/>
    <w:rsid w:val="004406F9"/>
    <w:rsid w:val="00440723"/>
    <w:rsid w:val="00440757"/>
    <w:rsid w:val="004408CC"/>
    <w:rsid w:val="00440906"/>
    <w:rsid w:val="00440941"/>
    <w:rsid w:val="00440946"/>
    <w:rsid w:val="004409EC"/>
    <w:rsid w:val="00440A1A"/>
    <w:rsid w:val="00440A22"/>
    <w:rsid w:val="00440B00"/>
    <w:rsid w:val="00440B24"/>
    <w:rsid w:val="00440B31"/>
    <w:rsid w:val="00440B8A"/>
    <w:rsid w:val="00440C2F"/>
    <w:rsid w:val="00440CDB"/>
    <w:rsid w:val="00440D52"/>
    <w:rsid w:val="00440D55"/>
    <w:rsid w:val="00440D7F"/>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4C6"/>
    <w:rsid w:val="0044154E"/>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5"/>
    <w:rsid w:val="0044275A"/>
    <w:rsid w:val="0044276E"/>
    <w:rsid w:val="004428AB"/>
    <w:rsid w:val="004429CC"/>
    <w:rsid w:val="00442A2B"/>
    <w:rsid w:val="00442A55"/>
    <w:rsid w:val="00442A7F"/>
    <w:rsid w:val="00442AD4"/>
    <w:rsid w:val="00442B4C"/>
    <w:rsid w:val="00442B85"/>
    <w:rsid w:val="00442B8E"/>
    <w:rsid w:val="00442CEB"/>
    <w:rsid w:val="00442E04"/>
    <w:rsid w:val="00442E3F"/>
    <w:rsid w:val="00442EB5"/>
    <w:rsid w:val="00442F63"/>
    <w:rsid w:val="00442FB2"/>
    <w:rsid w:val="00442FF0"/>
    <w:rsid w:val="0044306C"/>
    <w:rsid w:val="0044308D"/>
    <w:rsid w:val="004430C5"/>
    <w:rsid w:val="004430E2"/>
    <w:rsid w:val="004431C6"/>
    <w:rsid w:val="00443246"/>
    <w:rsid w:val="004432A9"/>
    <w:rsid w:val="004432F9"/>
    <w:rsid w:val="00443372"/>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46"/>
    <w:rsid w:val="00443DDC"/>
    <w:rsid w:val="00443E24"/>
    <w:rsid w:val="00443E27"/>
    <w:rsid w:val="00443EE9"/>
    <w:rsid w:val="00443EF3"/>
    <w:rsid w:val="00443F9F"/>
    <w:rsid w:val="00443FB7"/>
    <w:rsid w:val="00443FBD"/>
    <w:rsid w:val="0044407F"/>
    <w:rsid w:val="00444141"/>
    <w:rsid w:val="00444173"/>
    <w:rsid w:val="00444178"/>
    <w:rsid w:val="004441D0"/>
    <w:rsid w:val="004442AD"/>
    <w:rsid w:val="004442D9"/>
    <w:rsid w:val="0044431D"/>
    <w:rsid w:val="00444350"/>
    <w:rsid w:val="00444363"/>
    <w:rsid w:val="00444369"/>
    <w:rsid w:val="00444463"/>
    <w:rsid w:val="004444E0"/>
    <w:rsid w:val="004445AA"/>
    <w:rsid w:val="0044466F"/>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599"/>
    <w:rsid w:val="004456BA"/>
    <w:rsid w:val="004456CA"/>
    <w:rsid w:val="004456F7"/>
    <w:rsid w:val="00445708"/>
    <w:rsid w:val="00445714"/>
    <w:rsid w:val="00445763"/>
    <w:rsid w:val="0044578B"/>
    <w:rsid w:val="004457AF"/>
    <w:rsid w:val="004457DF"/>
    <w:rsid w:val="004457F5"/>
    <w:rsid w:val="0044588B"/>
    <w:rsid w:val="004458C1"/>
    <w:rsid w:val="0044593E"/>
    <w:rsid w:val="0044594D"/>
    <w:rsid w:val="00445986"/>
    <w:rsid w:val="004459A6"/>
    <w:rsid w:val="00445A32"/>
    <w:rsid w:val="00445A4F"/>
    <w:rsid w:val="00445A87"/>
    <w:rsid w:val="00445B66"/>
    <w:rsid w:val="00445C45"/>
    <w:rsid w:val="00445C70"/>
    <w:rsid w:val="00445C8C"/>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542"/>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C48"/>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22"/>
    <w:rsid w:val="0045053A"/>
    <w:rsid w:val="00450554"/>
    <w:rsid w:val="0045065B"/>
    <w:rsid w:val="00450671"/>
    <w:rsid w:val="0045069F"/>
    <w:rsid w:val="00450916"/>
    <w:rsid w:val="00450969"/>
    <w:rsid w:val="004509A8"/>
    <w:rsid w:val="004509CC"/>
    <w:rsid w:val="00450AB9"/>
    <w:rsid w:val="00450B6B"/>
    <w:rsid w:val="00450BB1"/>
    <w:rsid w:val="00450C25"/>
    <w:rsid w:val="00450C44"/>
    <w:rsid w:val="00450DC1"/>
    <w:rsid w:val="00450E37"/>
    <w:rsid w:val="00450E64"/>
    <w:rsid w:val="00450F13"/>
    <w:rsid w:val="00450FB8"/>
    <w:rsid w:val="00450FF7"/>
    <w:rsid w:val="0045118B"/>
    <w:rsid w:val="0045118C"/>
    <w:rsid w:val="004511C6"/>
    <w:rsid w:val="004512D0"/>
    <w:rsid w:val="00451331"/>
    <w:rsid w:val="00451375"/>
    <w:rsid w:val="0045137F"/>
    <w:rsid w:val="004513C6"/>
    <w:rsid w:val="00451437"/>
    <w:rsid w:val="004514AF"/>
    <w:rsid w:val="004514BC"/>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45"/>
    <w:rsid w:val="00453261"/>
    <w:rsid w:val="00453354"/>
    <w:rsid w:val="0045338B"/>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1E"/>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3A"/>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27"/>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08"/>
    <w:rsid w:val="00455A42"/>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26"/>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1DB"/>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B9E"/>
    <w:rsid w:val="00460C0F"/>
    <w:rsid w:val="00460DB9"/>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1D9D"/>
    <w:rsid w:val="00461DA6"/>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A3E"/>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54"/>
    <w:rsid w:val="00463261"/>
    <w:rsid w:val="0046327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CA"/>
    <w:rsid w:val="00463BDC"/>
    <w:rsid w:val="00463DF9"/>
    <w:rsid w:val="00463E69"/>
    <w:rsid w:val="00463E6B"/>
    <w:rsid w:val="00463E6F"/>
    <w:rsid w:val="00463F2C"/>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9F3"/>
    <w:rsid w:val="00466A31"/>
    <w:rsid w:val="00466A58"/>
    <w:rsid w:val="00466A9A"/>
    <w:rsid w:val="00466AC7"/>
    <w:rsid w:val="00466AF7"/>
    <w:rsid w:val="00466C18"/>
    <w:rsid w:val="00466D20"/>
    <w:rsid w:val="00466D58"/>
    <w:rsid w:val="00466D82"/>
    <w:rsid w:val="00466F6C"/>
    <w:rsid w:val="00466FCF"/>
    <w:rsid w:val="00467042"/>
    <w:rsid w:val="0046708F"/>
    <w:rsid w:val="004670DB"/>
    <w:rsid w:val="00467243"/>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4FD"/>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3C"/>
    <w:rsid w:val="00471754"/>
    <w:rsid w:val="004717C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2E"/>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5D"/>
    <w:rsid w:val="00472CCA"/>
    <w:rsid w:val="00472CFB"/>
    <w:rsid w:val="00472D5F"/>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6B6"/>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760"/>
    <w:rsid w:val="00474840"/>
    <w:rsid w:val="00474990"/>
    <w:rsid w:val="004749B9"/>
    <w:rsid w:val="00474A67"/>
    <w:rsid w:val="00474AFD"/>
    <w:rsid w:val="00474BC2"/>
    <w:rsid w:val="00474C38"/>
    <w:rsid w:val="00474C40"/>
    <w:rsid w:val="00474C66"/>
    <w:rsid w:val="00474CA3"/>
    <w:rsid w:val="00474D23"/>
    <w:rsid w:val="00474D32"/>
    <w:rsid w:val="00474DF3"/>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770"/>
    <w:rsid w:val="0047689A"/>
    <w:rsid w:val="004768BC"/>
    <w:rsid w:val="004768CB"/>
    <w:rsid w:val="004768F5"/>
    <w:rsid w:val="00476959"/>
    <w:rsid w:val="00476A8D"/>
    <w:rsid w:val="00476B0F"/>
    <w:rsid w:val="00476BA6"/>
    <w:rsid w:val="00476BEE"/>
    <w:rsid w:val="00476C04"/>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ECC"/>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6F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6"/>
    <w:rsid w:val="0048155F"/>
    <w:rsid w:val="004815A9"/>
    <w:rsid w:val="004815AB"/>
    <w:rsid w:val="00481607"/>
    <w:rsid w:val="00481718"/>
    <w:rsid w:val="00481769"/>
    <w:rsid w:val="004818B2"/>
    <w:rsid w:val="0048196D"/>
    <w:rsid w:val="00481988"/>
    <w:rsid w:val="00481B24"/>
    <w:rsid w:val="00481BC5"/>
    <w:rsid w:val="00481C6D"/>
    <w:rsid w:val="00481D55"/>
    <w:rsid w:val="00481EA8"/>
    <w:rsid w:val="00481EB6"/>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2A"/>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A6F"/>
    <w:rsid w:val="00484B72"/>
    <w:rsid w:val="00484BB2"/>
    <w:rsid w:val="00484CC7"/>
    <w:rsid w:val="00484CDB"/>
    <w:rsid w:val="00484D05"/>
    <w:rsid w:val="00484E12"/>
    <w:rsid w:val="00484E67"/>
    <w:rsid w:val="00484EE2"/>
    <w:rsid w:val="00484F2E"/>
    <w:rsid w:val="00484F32"/>
    <w:rsid w:val="00484F3A"/>
    <w:rsid w:val="00484FEF"/>
    <w:rsid w:val="0048506B"/>
    <w:rsid w:val="004850C0"/>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6F7F"/>
    <w:rsid w:val="0048700A"/>
    <w:rsid w:val="0048707C"/>
    <w:rsid w:val="0048708E"/>
    <w:rsid w:val="004870E8"/>
    <w:rsid w:val="00487173"/>
    <w:rsid w:val="004871B3"/>
    <w:rsid w:val="004871B9"/>
    <w:rsid w:val="004871EC"/>
    <w:rsid w:val="0048731D"/>
    <w:rsid w:val="00487330"/>
    <w:rsid w:val="0048735B"/>
    <w:rsid w:val="00487386"/>
    <w:rsid w:val="0048743C"/>
    <w:rsid w:val="00487462"/>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404"/>
    <w:rsid w:val="00490596"/>
    <w:rsid w:val="0049060F"/>
    <w:rsid w:val="00490715"/>
    <w:rsid w:val="00490898"/>
    <w:rsid w:val="004908D0"/>
    <w:rsid w:val="0049091E"/>
    <w:rsid w:val="00490A74"/>
    <w:rsid w:val="00490B46"/>
    <w:rsid w:val="00490C02"/>
    <w:rsid w:val="00490C77"/>
    <w:rsid w:val="00490C9D"/>
    <w:rsid w:val="00490CAD"/>
    <w:rsid w:val="00490CBF"/>
    <w:rsid w:val="00490DFF"/>
    <w:rsid w:val="00490E80"/>
    <w:rsid w:val="00490EA5"/>
    <w:rsid w:val="00490F14"/>
    <w:rsid w:val="00490F5F"/>
    <w:rsid w:val="00490F6F"/>
    <w:rsid w:val="00490FBB"/>
    <w:rsid w:val="00490FE6"/>
    <w:rsid w:val="00491007"/>
    <w:rsid w:val="0049107A"/>
    <w:rsid w:val="00491094"/>
    <w:rsid w:val="004910BA"/>
    <w:rsid w:val="0049114B"/>
    <w:rsid w:val="00491153"/>
    <w:rsid w:val="004911A8"/>
    <w:rsid w:val="004912A2"/>
    <w:rsid w:val="004913A4"/>
    <w:rsid w:val="00491421"/>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5F6"/>
    <w:rsid w:val="0049260D"/>
    <w:rsid w:val="0049273C"/>
    <w:rsid w:val="00492761"/>
    <w:rsid w:val="0049278D"/>
    <w:rsid w:val="004927FE"/>
    <w:rsid w:val="00492811"/>
    <w:rsid w:val="0049287C"/>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6F3"/>
    <w:rsid w:val="0049371C"/>
    <w:rsid w:val="00493863"/>
    <w:rsid w:val="004938CC"/>
    <w:rsid w:val="00493914"/>
    <w:rsid w:val="00493A47"/>
    <w:rsid w:val="00493A4D"/>
    <w:rsid w:val="00493AAD"/>
    <w:rsid w:val="00493AB1"/>
    <w:rsid w:val="00493B0A"/>
    <w:rsid w:val="00493C14"/>
    <w:rsid w:val="00493C6C"/>
    <w:rsid w:val="00493CE0"/>
    <w:rsid w:val="00493DB8"/>
    <w:rsid w:val="00493DD6"/>
    <w:rsid w:val="00493DE4"/>
    <w:rsid w:val="00493E08"/>
    <w:rsid w:val="00493E75"/>
    <w:rsid w:val="00493ED4"/>
    <w:rsid w:val="00493EE4"/>
    <w:rsid w:val="00493F42"/>
    <w:rsid w:val="00493F57"/>
    <w:rsid w:val="00493F9F"/>
    <w:rsid w:val="0049405D"/>
    <w:rsid w:val="00494079"/>
    <w:rsid w:val="004940E4"/>
    <w:rsid w:val="004943BA"/>
    <w:rsid w:val="00494405"/>
    <w:rsid w:val="00494466"/>
    <w:rsid w:val="00494469"/>
    <w:rsid w:val="0049446D"/>
    <w:rsid w:val="004944EF"/>
    <w:rsid w:val="00494582"/>
    <w:rsid w:val="00494645"/>
    <w:rsid w:val="004947C1"/>
    <w:rsid w:val="004948C2"/>
    <w:rsid w:val="0049493A"/>
    <w:rsid w:val="00494946"/>
    <w:rsid w:val="00494AD4"/>
    <w:rsid w:val="00494C6B"/>
    <w:rsid w:val="00494D0D"/>
    <w:rsid w:val="00494D6F"/>
    <w:rsid w:val="00494D91"/>
    <w:rsid w:val="00494E2F"/>
    <w:rsid w:val="00494EA4"/>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7F"/>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2CF"/>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BFC"/>
    <w:rsid w:val="00497C81"/>
    <w:rsid w:val="00497C94"/>
    <w:rsid w:val="00497C99"/>
    <w:rsid w:val="00497DBB"/>
    <w:rsid w:val="00497E55"/>
    <w:rsid w:val="00497E74"/>
    <w:rsid w:val="00497EB2"/>
    <w:rsid w:val="00497F35"/>
    <w:rsid w:val="004A000A"/>
    <w:rsid w:val="004A0023"/>
    <w:rsid w:val="004A002D"/>
    <w:rsid w:val="004A0190"/>
    <w:rsid w:val="004A01CA"/>
    <w:rsid w:val="004A02C0"/>
    <w:rsid w:val="004A055F"/>
    <w:rsid w:val="004A05E1"/>
    <w:rsid w:val="004A077E"/>
    <w:rsid w:val="004A0827"/>
    <w:rsid w:val="004A0839"/>
    <w:rsid w:val="004A0888"/>
    <w:rsid w:val="004A0896"/>
    <w:rsid w:val="004A0A13"/>
    <w:rsid w:val="004A0ABA"/>
    <w:rsid w:val="004A0AD6"/>
    <w:rsid w:val="004A0B4E"/>
    <w:rsid w:val="004A0C25"/>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B5"/>
    <w:rsid w:val="004A18C1"/>
    <w:rsid w:val="004A192E"/>
    <w:rsid w:val="004A1936"/>
    <w:rsid w:val="004A19A6"/>
    <w:rsid w:val="004A1B60"/>
    <w:rsid w:val="004A1C14"/>
    <w:rsid w:val="004A1C80"/>
    <w:rsid w:val="004A1D09"/>
    <w:rsid w:val="004A1D4E"/>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19"/>
    <w:rsid w:val="004A27BC"/>
    <w:rsid w:val="004A27EB"/>
    <w:rsid w:val="004A27F0"/>
    <w:rsid w:val="004A2806"/>
    <w:rsid w:val="004A291A"/>
    <w:rsid w:val="004A299E"/>
    <w:rsid w:val="004A2A1F"/>
    <w:rsid w:val="004A2A56"/>
    <w:rsid w:val="004A2A97"/>
    <w:rsid w:val="004A2AAD"/>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31"/>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4F"/>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BC3"/>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7E"/>
    <w:rsid w:val="004A52D0"/>
    <w:rsid w:val="004A52DF"/>
    <w:rsid w:val="004A5337"/>
    <w:rsid w:val="004A540A"/>
    <w:rsid w:val="004A547D"/>
    <w:rsid w:val="004A5569"/>
    <w:rsid w:val="004A55C5"/>
    <w:rsid w:val="004A567A"/>
    <w:rsid w:val="004A56E6"/>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BBA"/>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AB4"/>
    <w:rsid w:val="004A7B67"/>
    <w:rsid w:val="004A7BDA"/>
    <w:rsid w:val="004A7BDC"/>
    <w:rsid w:val="004A7BE9"/>
    <w:rsid w:val="004A7BF9"/>
    <w:rsid w:val="004A7CB4"/>
    <w:rsid w:val="004A7D68"/>
    <w:rsid w:val="004A7D79"/>
    <w:rsid w:val="004A7EFB"/>
    <w:rsid w:val="004A7F3F"/>
    <w:rsid w:val="004A7F43"/>
    <w:rsid w:val="004A7FB9"/>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BE2"/>
    <w:rsid w:val="004B0D95"/>
    <w:rsid w:val="004B0EDC"/>
    <w:rsid w:val="004B0FB5"/>
    <w:rsid w:val="004B0FCC"/>
    <w:rsid w:val="004B105D"/>
    <w:rsid w:val="004B1087"/>
    <w:rsid w:val="004B113B"/>
    <w:rsid w:val="004B1188"/>
    <w:rsid w:val="004B11DC"/>
    <w:rsid w:val="004B11E9"/>
    <w:rsid w:val="004B1210"/>
    <w:rsid w:val="004B1308"/>
    <w:rsid w:val="004B1319"/>
    <w:rsid w:val="004B136E"/>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0"/>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2E"/>
    <w:rsid w:val="004B2C31"/>
    <w:rsid w:val="004B2C64"/>
    <w:rsid w:val="004B2CBD"/>
    <w:rsid w:val="004B2CC4"/>
    <w:rsid w:val="004B2CDC"/>
    <w:rsid w:val="004B2E59"/>
    <w:rsid w:val="004B2F02"/>
    <w:rsid w:val="004B2F26"/>
    <w:rsid w:val="004B2F4F"/>
    <w:rsid w:val="004B2FD5"/>
    <w:rsid w:val="004B2FEF"/>
    <w:rsid w:val="004B303D"/>
    <w:rsid w:val="004B3054"/>
    <w:rsid w:val="004B30CC"/>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03"/>
    <w:rsid w:val="004B3C99"/>
    <w:rsid w:val="004B3EBE"/>
    <w:rsid w:val="004B3F5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34"/>
    <w:rsid w:val="004B5144"/>
    <w:rsid w:val="004B51FE"/>
    <w:rsid w:val="004B5222"/>
    <w:rsid w:val="004B5236"/>
    <w:rsid w:val="004B5280"/>
    <w:rsid w:val="004B5294"/>
    <w:rsid w:val="004B52C8"/>
    <w:rsid w:val="004B5350"/>
    <w:rsid w:val="004B53A6"/>
    <w:rsid w:val="004B53E5"/>
    <w:rsid w:val="004B54F4"/>
    <w:rsid w:val="004B5609"/>
    <w:rsid w:val="004B56B9"/>
    <w:rsid w:val="004B57D1"/>
    <w:rsid w:val="004B580C"/>
    <w:rsid w:val="004B58AE"/>
    <w:rsid w:val="004B58BB"/>
    <w:rsid w:val="004B598E"/>
    <w:rsid w:val="004B5A13"/>
    <w:rsid w:val="004B5A54"/>
    <w:rsid w:val="004B5B2F"/>
    <w:rsid w:val="004B5B83"/>
    <w:rsid w:val="004B5BB2"/>
    <w:rsid w:val="004B5C67"/>
    <w:rsid w:val="004B5D4E"/>
    <w:rsid w:val="004B5DDF"/>
    <w:rsid w:val="004B5F11"/>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827"/>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4"/>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769"/>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B10"/>
    <w:rsid w:val="004C4C08"/>
    <w:rsid w:val="004C4C7E"/>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06"/>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EA4"/>
    <w:rsid w:val="004C6F30"/>
    <w:rsid w:val="004C70B6"/>
    <w:rsid w:val="004C70DB"/>
    <w:rsid w:val="004C71AD"/>
    <w:rsid w:val="004C7264"/>
    <w:rsid w:val="004C7335"/>
    <w:rsid w:val="004C746B"/>
    <w:rsid w:val="004C74D6"/>
    <w:rsid w:val="004C7563"/>
    <w:rsid w:val="004C76A2"/>
    <w:rsid w:val="004C785D"/>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EA"/>
    <w:rsid w:val="004D05FA"/>
    <w:rsid w:val="004D06DA"/>
    <w:rsid w:val="004D06DF"/>
    <w:rsid w:val="004D0761"/>
    <w:rsid w:val="004D07BA"/>
    <w:rsid w:val="004D084E"/>
    <w:rsid w:val="004D087A"/>
    <w:rsid w:val="004D08F0"/>
    <w:rsid w:val="004D0978"/>
    <w:rsid w:val="004D0986"/>
    <w:rsid w:val="004D099A"/>
    <w:rsid w:val="004D09C3"/>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A8"/>
    <w:rsid w:val="004D1CDB"/>
    <w:rsid w:val="004D1D3C"/>
    <w:rsid w:val="004D1D52"/>
    <w:rsid w:val="004D1D6A"/>
    <w:rsid w:val="004D1D9A"/>
    <w:rsid w:val="004D1DC8"/>
    <w:rsid w:val="004D1DCE"/>
    <w:rsid w:val="004D1DD3"/>
    <w:rsid w:val="004D1E54"/>
    <w:rsid w:val="004D1E66"/>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4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EB4"/>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84"/>
    <w:rsid w:val="004D4ADB"/>
    <w:rsid w:val="004D4B77"/>
    <w:rsid w:val="004D4B85"/>
    <w:rsid w:val="004D4C35"/>
    <w:rsid w:val="004D4D31"/>
    <w:rsid w:val="004D4DDA"/>
    <w:rsid w:val="004D4EC9"/>
    <w:rsid w:val="004D4FC9"/>
    <w:rsid w:val="004D4FEF"/>
    <w:rsid w:val="004D5048"/>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37"/>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5E"/>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899"/>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A4"/>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4C"/>
    <w:rsid w:val="004E13B1"/>
    <w:rsid w:val="004E143F"/>
    <w:rsid w:val="004E155D"/>
    <w:rsid w:val="004E1602"/>
    <w:rsid w:val="004E1615"/>
    <w:rsid w:val="004E174E"/>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4DD"/>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ABE"/>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22"/>
    <w:rsid w:val="004E4A3A"/>
    <w:rsid w:val="004E4CBC"/>
    <w:rsid w:val="004E4CF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2C4"/>
    <w:rsid w:val="004E6364"/>
    <w:rsid w:val="004E6412"/>
    <w:rsid w:val="004E6449"/>
    <w:rsid w:val="004E647C"/>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C7A"/>
    <w:rsid w:val="004F0D61"/>
    <w:rsid w:val="004F0D6C"/>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F3"/>
    <w:rsid w:val="004F1400"/>
    <w:rsid w:val="004F14DE"/>
    <w:rsid w:val="004F158E"/>
    <w:rsid w:val="004F161B"/>
    <w:rsid w:val="004F1666"/>
    <w:rsid w:val="004F16AD"/>
    <w:rsid w:val="004F16DD"/>
    <w:rsid w:val="004F16E0"/>
    <w:rsid w:val="004F1704"/>
    <w:rsid w:val="004F1705"/>
    <w:rsid w:val="004F17E3"/>
    <w:rsid w:val="004F186D"/>
    <w:rsid w:val="004F1873"/>
    <w:rsid w:val="004F1954"/>
    <w:rsid w:val="004F1AA5"/>
    <w:rsid w:val="004F1ABA"/>
    <w:rsid w:val="004F1C4C"/>
    <w:rsid w:val="004F1C76"/>
    <w:rsid w:val="004F1E18"/>
    <w:rsid w:val="004F1E1A"/>
    <w:rsid w:val="004F1F1A"/>
    <w:rsid w:val="004F1FC4"/>
    <w:rsid w:val="004F2036"/>
    <w:rsid w:val="004F2231"/>
    <w:rsid w:val="004F22AD"/>
    <w:rsid w:val="004F232C"/>
    <w:rsid w:val="004F2387"/>
    <w:rsid w:val="004F23B5"/>
    <w:rsid w:val="004F2476"/>
    <w:rsid w:val="004F253F"/>
    <w:rsid w:val="004F256F"/>
    <w:rsid w:val="004F25AC"/>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7FB"/>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4BB"/>
    <w:rsid w:val="004F5536"/>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4F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57"/>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11"/>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953"/>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C5"/>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39"/>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A7"/>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B7"/>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081"/>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4B"/>
    <w:rsid w:val="00504C8F"/>
    <w:rsid w:val="00504CC2"/>
    <w:rsid w:val="00504CD0"/>
    <w:rsid w:val="00504D50"/>
    <w:rsid w:val="00504DEB"/>
    <w:rsid w:val="00504E8D"/>
    <w:rsid w:val="00504EBB"/>
    <w:rsid w:val="00504EEF"/>
    <w:rsid w:val="00504F6F"/>
    <w:rsid w:val="00504FBC"/>
    <w:rsid w:val="0050505B"/>
    <w:rsid w:val="0050512E"/>
    <w:rsid w:val="005051C8"/>
    <w:rsid w:val="005051D4"/>
    <w:rsid w:val="005052D2"/>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0F"/>
    <w:rsid w:val="00505E6B"/>
    <w:rsid w:val="00505E92"/>
    <w:rsid w:val="00505F18"/>
    <w:rsid w:val="00505F22"/>
    <w:rsid w:val="00505F87"/>
    <w:rsid w:val="005060CA"/>
    <w:rsid w:val="00506261"/>
    <w:rsid w:val="005062B4"/>
    <w:rsid w:val="005062DA"/>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D9C"/>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9D"/>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84"/>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2C"/>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93"/>
    <w:rsid w:val="005122D2"/>
    <w:rsid w:val="00512313"/>
    <w:rsid w:val="0051245B"/>
    <w:rsid w:val="00512467"/>
    <w:rsid w:val="00512617"/>
    <w:rsid w:val="00512618"/>
    <w:rsid w:val="00512764"/>
    <w:rsid w:val="00512795"/>
    <w:rsid w:val="005127B4"/>
    <w:rsid w:val="00512838"/>
    <w:rsid w:val="00512843"/>
    <w:rsid w:val="00512862"/>
    <w:rsid w:val="0051286C"/>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0F"/>
    <w:rsid w:val="005138BD"/>
    <w:rsid w:val="0051398F"/>
    <w:rsid w:val="005139A2"/>
    <w:rsid w:val="005139AF"/>
    <w:rsid w:val="005139EB"/>
    <w:rsid w:val="00513A7F"/>
    <w:rsid w:val="00513AD2"/>
    <w:rsid w:val="00513ADA"/>
    <w:rsid w:val="00513B2B"/>
    <w:rsid w:val="00513C02"/>
    <w:rsid w:val="00513C36"/>
    <w:rsid w:val="00513E45"/>
    <w:rsid w:val="00513E78"/>
    <w:rsid w:val="00513F5A"/>
    <w:rsid w:val="00513F5B"/>
    <w:rsid w:val="00513F5E"/>
    <w:rsid w:val="00513F78"/>
    <w:rsid w:val="00514275"/>
    <w:rsid w:val="005143C8"/>
    <w:rsid w:val="0051447F"/>
    <w:rsid w:val="0051450A"/>
    <w:rsid w:val="005145D6"/>
    <w:rsid w:val="00514672"/>
    <w:rsid w:val="00514678"/>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7B4"/>
    <w:rsid w:val="005158F6"/>
    <w:rsid w:val="005159C0"/>
    <w:rsid w:val="00515A20"/>
    <w:rsid w:val="00515B69"/>
    <w:rsid w:val="00515C9D"/>
    <w:rsid w:val="00515CC6"/>
    <w:rsid w:val="00515CD9"/>
    <w:rsid w:val="00515D4B"/>
    <w:rsid w:val="00515D4D"/>
    <w:rsid w:val="00515E4B"/>
    <w:rsid w:val="00515E4D"/>
    <w:rsid w:val="00515F1B"/>
    <w:rsid w:val="00515F25"/>
    <w:rsid w:val="00516005"/>
    <w:rsid w:val="00516164"/>
    <w:rsid w:val="005161BC"/>
    <w:rsid w:val="00516222"/>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1A6"/>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57"/>
    <w:rsid w:val="00517FD5"/>
    <w:rsid w:val="00517FE5"/>
    <w:rsid w:val="00517FF9"/>
    <w:rsid w:val="00520004"/>
    <w:rsid w:val="00520054"/>
    <w:rsid w:val="0052007E"/>
    <w:rsid w:val="005200B2"/>
    <w:rsid w:val="00520153"/>
    <w:rsid w:val="005201AF"/>
    <w:rsid w:val="005201CA"/>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E2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0EF"/>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42"/>
    <w:rsid w:val="0052495F"/>
    <w:rsid w:val="005249A2"/>
    <w:rsid w:val="005249AB"/>
    <w:rsid w:val="00524A06"/>
    <w:rsid w:val="00524A59"/>
    <w:rsid w:val="00524B05"/>
    <w:rsid w:val="00524B3B"/>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D5"/>
    <w:rsid w:val="005259F3"/>
    <w:rsid w:val="00525A4A"/>
    <w:rsid w:val="00525B0F"/>
    <w:rsid w:val="00525B91"/>
    <w:rsid w:val="00525B9F"/>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2FB"/>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27FE8"/>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AF"/>
    <w:rsid w:val="00530E0E"/>
    <w:rsid w:val="00530E1D"/>
    <w:rsid w:val="00530ECA"/>
    <w:rsid w:val="00530F4F"/>
    <w:rsid w:val="00530F56"/>
    <w:rsid w:val="00530F60"/>
    <w:rsid w:val="00530FF8"/>
    <w:rsid w:val="00531002"/>
    <w:rsid w:val="00531029"/>
    <w:rsid w:val="0053103B"/>
    <w:rsid w:val="00531059"/>
    <w:rsid w:val="00531060"/>
    <w:rsid w:val="00531093"/>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08"/>
    <w:rsid w:val="0053212F"/>
    <w:rsid w:val="0053213C"/>
    <w:rsid w:val="0053216A"/>
    <w:rsid w:val="005321FA"/>
    <w:rsid w:val="0053233E"/>
    <w:rsid w:val="0053235B"/>
    <w:rsid w:val="00532422"/>
    <w:rsid w:val="005324A5"/>
    <w:rsid w:val="00532544"/>
    <w:rsid w:val="00532546"/>
    <w:rsid w:val="0053257B"/>
    <w:rsid w:val="0053257D"/>
    <w:rsid w:val="00532588"/>
    <w:rsid w:val="00532674"/>
    <w:rsid w:val="00532683"/>
    <w:rsid w:val="0053268C"/>
    <w:rsid w:val="00532696"/>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D"/>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38"/>
    <w:rsid w:val="0053447D"/>
    <w:rsid w:val="005344A0"/>
    <w:rsid w:val="00534592"/>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B3"/>
    <w:rsid w:val="00534DED"/>
    <w:rsid w:val="00534E8E"/>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A7"/>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5E"/>
    <w:rsid w:val="0053659B"/>
    <w:rsid w:val="005365E5"/>
    <w:rsid w:val="005365FE"/>
    <w:rsid w:val="00536612"/>
    <w:rsid w:val="0053669B"/>
    <w:rsid w:val="005366E4"/>
    <w:rsid w:val="0053681B"/>
    <w:rsid w:val="00536828"/>
    <w:rsid w:val="005368E3"/>
    <w:rsid w:val="00536905"/>
    <w:rsid w:val="00536939"/>
    <w:rsid w:val="0053698F"/>
    <w:rsid w:val="00536A11"/>
    <w:rsid w:val="00536A67"/>
    <w:rsid w:val="00536AFC"/>
    <w:rsid w:val="00536B35"/>
    <w:rsid w:val="00536BBF"/>
    <w:rsid w:val="00536C5F"/>
    <w:rsid w:val="00536CE7"/>
    <w:rsid w:val="00536D18"/>
    <w:rsid w:val="00536D4B"/>
    <w:rsid w:val="00536D85"/>
    <w:rsid w:val="00536DC9"/>
    <w:rsid w:val="00536DDB"/>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0D"/>
    <w:rsid w:val="00537EBE"/>
    <w:rsid w:val="00537FC6"/>
    <w:rsid w:val="00540027"/>
    <w:rsid w:val="0054005C"/>
    <w:rsid w:val="00540092"/>
    <w:rsid w:val="005400D9"/>
    <w:rsid w:val="005400E7"/>
    <w:rsid w:val="0054010F"/>
    <w:rsid w:val="0054019E"/>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D0"/>
    <w:rsid w:val="005417FA"/>
    <w:rsid w:val="00541879"/>
    <w:rsid w:val="0054187B"/>
    <w:rsid w:val="0054187E"/>
    <w:rsid w:val="005418A0"/>
    <w:rsid w:val="005418AD"/>
    <w:rsid w:val="0054199D"/>
    <w:rsid w:val="005419B4"/>
    <w:rsid w:val="00541A13"/>
    <w:rsid w:val="00541B78"/>
    <w:rsid w:val="00541B7A"/>
    <w:rsid w:val="00541C60"/>
    <w:rsid w:val="00541C86"/>
    <w:rsid w:val="00541CAC"/>
    <w:rsid w:val="00541CC0"/>
    <w:rsid w:val="00541F7C"/>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892"/>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39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123"/>
    <w:rsid w:val="00544209"/>
    <w:rsid w:val="0054429D"/>
    <w:rsid w:val="0054433F"/>
    <w:rsid w:val="00544685"/>
    <w:rsid w:val="005447F1"/>
    <w:rsid w:val="0054485A"/>
    <w:rsid w:val="00544930"/>
    <w:rsid w:val="0054495F"/>
    <w:rsid w:val="00544985"/>
    <w:rsid w:val="0054499B"/>
    <w:rsid w:val="005449D3"/>
    <w:rsid w:val="00544A02"/>
    <w:rsid w:val="00544ACB"/>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09"/>
    <w:rsid w:val="0054696A"/>
    <w:rsid w:val="00546A21"/>
    <w:rsid w:val="00546B41"/>
    <w:rsid w:val="00546B65"/>
    <w:rsid w:val="00546B6A"/>
    <w:rsid w:val="00546B90"/>
    <w:rsid w:val="00546D01"/>
    <w:rsid w:val="00546D23"/>
    <w:rsid w:val="00546D6A"/>
    <w:rsid w:val="00546DB7"/>
    <w:rsid w:val="00546EC6"/>
    <w:rsid w:val="00546FDC"/>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989"/>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0FA9"/>
    <w:rsid w:val="00551071"/>
    <w:rsid w:val="005512B7"/>
    <w:rsid w:val="005513FE"/>
    <w:rsid w:val="00551518"/>
    <w:rsid w:val="0055153B"/>
    <w:rsid w:val="0055161B"/>
    <w:rsid w:val="00551674"/>
    <w:rsid w:val="00551732"/>
    <w:rsid w:val="00551769"/>
    <w:rsid w:val="0055176E"/>
    <w:rsid w:val="0055184C"/>
    <w:rsid w:val="005519C6"/>
    <w:rsid w:val="00551A21"/>
    <w:rsid w:val="00551ACC"/>
    <w:rsid w:val="00551AE5"/>
    <w:rsid w:val="00551AEF"/>
    <w:rsid w:val="00551AF1"/>
    <w:rsid w:val="00551B2B"/>
    <w:rsid w:val="00551B6A"/>
    <w:rsid w:val="00551B7C"/>
    <w:rsid w:val="00551D55"/>
    <w:rsid w:val="00551E3D"/>
    <w:rsid w:val="00551E75"/>
    <w:rsid w:val="00551E7F"/>
    <w:rsid w:val="00551EAB"/>
    <w:rsid w:val="00551F78"/>
    <w:rsid w:val="00551F79"/>
    <w:rsid w:val="0055202D"/>
    <w:rsid w:val="005520B2"/>
    <w:rsid w:val="005520BD"/>
    <w:rsid w:val="005520D2"/>
    <w:rsid w:val="005520E2"/>
    <w:rsid w:val="005521F2"/>
    <w:rsid w:val="00552210"/>
    <w:rsid w:val="00552247"/>
    <w:rsid w:val="005522C0"/>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2ED8"/>
    <w:rsid w:val="00553141"/>
    <w:rsid w:val="005531D2"/>
    <w:rsid w:val="005531D9"/>
    <w:rsid w:val="00553219"/>
    <w:rsid w:val="0055324E"/>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BF3"/>
    <w:rsid w:val="00554C38"/>
    <w:rsid w:val="00554CAE"/>
    <w:rsid w:val="00554D02"/>
    <w:rsid w:val="00554D17"/>
    <w:rsid w:val="00554D2F"/>
    <w:rsid w:val="00554F1E"/>
    <w:rsid w:val="00554F7C"/>
    <w:rsid w:val="00554F8D"/>
    <w:rsid w:val="00554FF9"/>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8D8"/>
    <w:rsid w:val="00555981"/>
    <w:rsid w:val="00555A65"/>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67"/>
    <w:rsid w:val="00556392"/>
    <w:rsid w:val="00556457"/>
    <w:rsid w:val="00556584"/>
    <w:rsid w:val="00556603"/>
    <w:rsid w:val="00556609"/>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13"/>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3EB"/>
    <w:rsid w:val="00561442"/>
    <w:rsid w:val="00561578"/>
    <w:rsid w:val="005615F2"/>
    <w:rsid w:val="0056162D"/>
    <w:rsid w:val="00561663"/>
    <w:rsid w:val="0056167D"/>
    <w:rsid w:val="005616E7"/>
    <w:rsid w:val="00561724"/>
    <w:rsid w:val="00561732"/>
    <w:rsid w:val="0056174D"/>
    <w:rsid w:val="005618CA"/>
    <w:rsid w:val="0056191C"/>
    <w:rsid w:val="0056195C"/>
    <w:rsid w:val="005619FA"/>
    <w:rsid w:val="00561A84"/>
    <w:rsid w:val="00561BB1"/>
    <w:rsid w:val="00561DC8"/>
    <w:rsid w:val="00561E81"/>
    <w:rsid w:val="00561F0D"/>
    <w:rsid w:val="00561FA8"/>
    <w:rsid w:val="00561FDC"/>
    <w:rsid w:val="00561FE1"/>
    <w:rsid w:val="00562243"/>
    <w:rsid w:val="005622A2"/>
    <w:rsid w:val="0056230E"/>
    <w:rsid w:val="00562374"/>
    <w:rsid w:val="00562377"/>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DF0"/>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06"/>
    <w:rsid w:val="005632E9"/>
    <w:rsid w:val="00563345"/>
    <w:rsid w:val="00563358"/>
    <w:rsid w:val="00563363"/>
    <w:rsid w:val="005633BE"/>
    <w:rsid w:val="0056343F"/>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1BE"/>
    <w:rsid w:val="00564210"/>
    <w:rsid w:val="00564334"/>
    <w:rsid w:val="00564349"/>
    <w:rsid w:val="00564359"/>
    <w:rsid w:val="0056444E"/>
    <w:rsid w:val="00564557"/>
    <w:rsid w:val="00564597"/>
    <w:rsid w:val="005645A9"/>
    <w:rsid w:val="005646F4"/>
    <w:rsid w:val="005648B2"/>
    <w:rsid w:val="00564943"/>
    <w:rsid w:val="00564A91"/>
    <w:rsid w:val="00564B06"/>
    <w:rsid w:val="00564B25"/>
    <w:rsid w:val="00564B2C"/>
    <w:rsid w:val="00564BCC"/>
    <w:rsid w:val="00564CC5"/>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54"/>
    <w:rsid w:val="00565CF8"/>
    <w:rsid w:val="00565E80"/>
    <w:rsid w:val="00565E87"/>
    <w:rsid w:val="00565F43"/>
    <w:rsid w:val="00565FCB"/>
    <w:rsid w:val="00565FED"/>
    <w:rsid w:val="0056602C"/>
    <w:rsid w:val="005660F1"/>
    <w:rsid w:val="00566257"/>
    <w:rsid w:val="0056627E"/>
    <w:rsid w:val="00566299"/>
    <w:rsid w:val="0056638F"/>
    <w:rsid w:val="005663BB"/>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516"/>
    <w:rsid w:val="00567647"/>
    <w:rsid w:val="00567674"/>
    <w:rsid w:val="0056767E"/>
    <w:rsid w:val="005676D0"/>
    <w:rsid w:val="005677A9"/>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9F"/>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780"/>
    <w:rsid w:val="00570825"/>
    <w:rsid w:val="0057085B"/>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99"/>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09D"/>
    <w:rsid w:val="005720EE"/>
    <w:rsid w:val="00572146"/>
    <w:rsid w:val="00572237"/>
    <w:rsid w:val="0057229D"/>
    <w:rsid w:val="005722FA"/>
    <w:rsid w:val="00572311"/>
    <w:rsid w:val="00572422"/>
    <w:rsid w:val="00572433"/>
    <w:rsid w:val="00572455"/>
    <w:rsid w:val="0057245B"/>
    <w:rsid w:val="00572484"/>
    <w:rsid w:val="005725BD"/>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2F99"/>
    <w:rsid w:val="00573073"/>
    <w:rsid w:val="0057310A"/>
    <w:rsid w:val="00573121"/>
    <w:rsid w:val="005731A5"/>
    <w:rsid w:val="0057323A"/>
    <w:rsid w:val="00573276"/>
    <w:rsid w:val="0057344B"/>
    <w:rsid w:val="00573526"/>
    <w:rsid w:val="00573542"/>
    <w:rsid w:val="00573577"/>
    <w:rsid w:val="005735B3"/>
    <w:rsid w:val="0057374A"/>
    <w:rsid w:val="00573889"/>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3B"/>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5E6"/>
    <w:rsid w:val="00576674"/>
    <w:rsid w:val="0057678C"/>
    <w:rsid w:val="005767D3"/>
    <w:rsid w:val="00576819"/>
    <w:rsid w:val="0057684C"/>
    <w:rsid w:val="0057699D"/>
    <w:rsid w:val="00576ABA"/>
    <w:rsid w:val="00576B33"/>
    <w:rsid w:val="00576C31"/>
    <w:rsid w:val="00576D5A"/>
    <w:rsid w:val="00576D83"/>
    <w:rsid w:val="00576E0F"/>
    <w:rsid w:val="00576E5C"/>
    <w:rsid w:val="00576E6E"/>
    <w:rsid w:val="00576EAE"/>
    <w:rsid w:val="00576ECB"/>
    <w:rsid w:val="00576F35"/>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06"/>
    <w:rsid w:val="00577D44"/>
    <w:rsid w:val="00577DA4"/>
    <w:rsid w:val="00577E12"/>
    <w:rsid w:val="00577EB7"/>
    <w:rsid w:val="00577EEF"/>
    <w:rsid w:val="00577F3A"/>
    <w:rsid w:val="00577FCB"/>
    <w:rsid w:val="005800FB"/>
    <w:rsid w:val="005800FF"/>
    <w:rsid w:val="00580163"/>
    <w:rsid w:val="005801B1"/>
    <w:rsid w:val="00580232"/>
    <w:rsid w:val="00580307"/>
    <w:rsid w:val="005803BA"/>
    <w:rsid w:val="00580424"/>
    <w:rsid w:val="0058045F"/>
    <w:rsid w:val="00580573"/>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B8F"/>
    <w:rsid w:val="00581E5E"/>
    <w:rsid w:val="00581EA2"/>
    <w:rsid w:val="00581F0B"/>
    <w:rsid w:val="00581FD4"/>
    <w:rsid w:val="00581FEE"/>
    <w:rsid w:val="00582010"/>
    <w:rsid w:val="005820BB"/>
    <w:rsid w:val="005820E1"/>
    <w:rsid w:val="00582165"/>
    <w:rsid w:val="005821E9"/>
    <w:rsid w:val="005822BE"/>
    <w:rsid w:val="005822F9"/>
    <w:rsid w:val="0058237B"/>
    <w:rsid w:val="0058238A"/>
    <w:rsid w:val="00582435"/>
    <w:rsid w:val="00582482"/>
    <w:rsid w:val="0058254D"/>
    <w:rsid w:val="00582573"/>
    <w:rsid w:val="00582583"/>
    <w:rsid w:val="00582606"/>
    <w:rsid w:val="00582663"/>
    <w:rsid w:val="0058270A"/>
    <w:rsid w:val="0058273E"/>
    <w:rsid w:val="00582902"/>
    <w:rsid w:val="00582910"/>
    <w:rsid w:val="00582931"/>
    <w:rsid w:val="005829E9"/>
    <w:rsid w:val="00582A0E"/>
    <w:rsid w:val="00582A75"/>
    <w:rsid w:val="00582B63"/>
    <w:rsid w:val="00582B8A"/>
    <w:rsid w:val="00582C4F"/>
    <w:rsid w:val="00582C73"/>
    <w:rsid w:val="00582C88"/>
    <w:rsid w:val="00582DDF"/>
    <w:rsid w:val="00582ED8"/>
    <w:rsid w:val="00582EED"/>
    <w:rsid w:val="00582F76"/>
    <w:rsid w:val="0058301E"/>
    <w:rsid w:val="00583062"/>
    <w:rsid w:val="005830BC"/>
    <w:rsid w:val="005832CC"/>
    <w:rsid w:val="00583345"/>
    <w:rsid w:val="00583379"/>
    <w:rsid w:val="005833D2"/>
    <w:rsid w:val="00583429"/>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145"/>
    <w:rsid w:val="005842E7"/>
    <w:rsid w:val="00584310"/>
    <w:rsid w:val="0058433C"/>
    <w:rsid w:val="00584379"/>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1D9"/>
    <w:rsid w:val="00585206"/>
    <w:rsid w:val="00585368"/>
    <w:rsid w:val="005853F1"/>
    <w:rsid w:val="0058544A"/>
    <w:rsid w:val="00585556"/>
    <w:rsid w:val="0058565C"/>
    <w:rsid w:val="0058566C"/>
    <w:rsid w:val="005856C0"/>
    <w:rsid w:val="00585725"/>
    <w:rsid w:val="005857B1"/>
    <w:rsid w:val="005858BB"/>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697"/>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82"/>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1A5"/>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C0D"/>
    <w:rsid w:val="00591CD8"/>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0B"/>
    <w:rsid w:val="0059331A"/>
    <w:rsid w:val="00593364"/>
    <w:rsid w:val="00593373"/>
    <w:rsid w:val="00593465"/>
    <w:rsid w:val="005934F5"/>
    <w:rsid w:val="00593512"/>
    <w:rsid w:val="00593520"/>
    <w:rsid w:val="0059360E"/>
    <w:rsid w:val="00593651"/>
    <w:rsid w:val="0059367E"/>
    <w:rsid w:val="00593697"/>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86"/>
    <w:rsid w:val="005941D7"/>
    <w:rsid w:val="0059429E"/>
    <w:rsid w:val="005942EF"/>
    <w:rsid w:val="005942F5"/>
    <w:rsid w:val="00594326"/>
    <w:rsid w:val="00594388"/>
    <w:rsid w:val="00594440"/>
    <w:rsid w:val="0059444D"/>
    <w:rsid w:val="005944DB"/>
    <w:rsid w:val="005944EA"/>
    <w:rsid w:val="00594511"/>
    <w:rsid w:val="00594554"/>
    <w:rsid w:val="0059457F"/>
    <w:rsid w:val="005945AA"/>
    <w:rsid w:val="00594622"/>
    <w:rsid w:val="00594699"/>
    <w:rsid w:val="0059469E"/>
    <w:rsid w:val="005946F7"/>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19C"/>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645"/>
    <w:rsid w:val="005A06FC"/>
    <w:rsid w:val="005A07E7"/>
    <w:rsid w:val="005A0857"/>
    <w:rsid w:val="005A0924"/>
    <w:rsid w:val="005A0961"/>
    <w:rsid w:val="005A09E2"/>
    <w:rsid w:val="005A09F9"/>
    <w:rsid w:val="005A0AA7"/>
    <w:rsid w:val="005A0B68"/>
    <w:rsid w:val="005A0C1B"/>
    <w:rsid w:val="005A0C3E"/>
    <w:rsid w:val="005A0D5A"/>
    <w:rsid w:val="005A0D6B"/>
    <w:rsid w:val="005A0E62"/>
    <w:rsid w:val="005A0F71"/>
    <w:rsid w:val="005A1049"/>
    <w:rsid w:val="005A1137"/>
    <w:rsid w:val="005A113C"/>
    <w:rsid w:val="005A1146"/>
    <w:rsid w:val="005A12D8"/>
    <w:rsid w:val="005A1497"/>
    <w:rsid w:val="005A1621"/>
    <w:rsid w:val="005A1678"/>
    <w:rsid w:val="005A16E1"/>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20"/>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57"/>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6AE"/>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3FB0"/>
    <w:rsid w:val="005A4027"/>
    <w:rsid w:val="005A4064"/>
    <w:rsid w:val="005A40A9"/>
    <w:rsid w:val="005A420E"/>
    <w:rsid w:val="005A42FC"/>
    <w:rsid w:val="005A4306"/>
    <w:rsid w:val="005A433E"/>
    <w:rsid w:val="005A4357"/>
    <w:rsid w:val="005A43F4"/>
    <w:rsid w:val="005A43F5"/>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BFF"/>
    <w:rsid w:val="005A4C04"/>
    <w:rsid w:val="005A4CA7"/>
    <w:rsid w:val="005A4DA8"/>
    <w:rsid w:val="005A4E44"/>
    <w:rsid w:val="005A4EEC"/>
    <w:rsid w:val="005A4F39"/>
    <w:rsid w:val="005A4FFB"/>
    <w:rsid w:val="005A50CC"/>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47"/>
    <w:rsid w:val="005A5993"/>
    <w:rsid w:val="005A5A73"/>
    <w:rsid w:val="005A5A86"/>
    <w:rsid w:val="005A5C16"/>
    <w:rsid w:val="005A5C61"/>
    <w:rsid w:val="005A5D32"/>
    <w:rsid w:val="005A5D89"/>
    <w:rsid w:val="005A5DAE"/>
    <w:rsid w:val="005A5E26"/>
    <w:rsid w:val="005A5E2A"/>
    <w:rsid w:val="005A5E67"/>
    <w:rsid w:val="005A5F75"/>
    <w:rsid w:val="005A6041"/>
    <w:rsid w:val="005A6071"/>
    <w:rsid w:val="005A611A"/>
    <w:rsid w:val="005A611F"/>
    <w:rsid w:val="005A6188"/>
    <w:rsid w:val="005A628D"/>
    <w:rsid w:val="005A6390"/>
    <w:rsid w:val="005A63D3"/>
    <w:rsid w:val="005A6489"/>
    <w:rsid w:val="005A648F"/>
    <w:rsid w:val="005A64CE"/>
    <w:rsid w:val="005A6507"/>
    <w:rsid w:val="005A651D"/>
    <w:rsid w:val="005A6579"/>
    <w:rsid w:val="005A666B"/>
    <w:rsid w:val="005A6731"/>
    <w:rsid w:val="005A68E7"/>
    <w:rsid w:val="005A6939"/>
    <w:rsid w:val="005A6A20"/>
    <w:rsid w:val="005A6A2B"/>
    <w:rsid w:val="005A6A53"/>
    <w:rsid w:val="005A6BB5"/>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867"/>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CED"/>
    <w:rsid w:val="005B1D1B"/>
    <w:rsid w:val="005B1E1A"/>
    <w:rsid w:val="005B1FA0"/>
    <w:rsid w:val="005B1FEB"/>
    <w:rsid w:val="005B204B"/>
    <w:rsid w:val="005B2088"/>
    <w:rsid w:val="005B20E0"/>
    <w:rsid w:val="005B2171"/>
    <w:rsid w:val="005B22C2"/>
    <w:rsid w:val="005B22FC"/>
    <w:rsid w:val="005B23CB"/>
    <w:rsid w:val="005B23ED"/>
    <w:rsid w:val="005B23F5"/>
    <w:rsid w:val="005B240E"/>
    <w:rsid w:val="005B248D"/>
    <w:rsid w:val="005B2556"/>
    <w:rsid w:val="005B257F"/>
    <w:rsid w:val="005B25D5"/>
    <w:rsid w:val="005B2644"/>
    <w:rsid w:val="005B268F"/>
    <w:rsid w:val="005B2746"/>
    <w:rsid w:val="005B27A1"/>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47"/>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2C"/>
    <w:rsid w:val="005B3B40"/>
    <w:rsid w:val="005B3B77"/>
    <w:rsid w:val="005B3C5C"/>
    <w:rsid w:val="005B3DC0"/>
    <w:rsid w:val="005B3DF9"/>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CF1"/>
    <w:rsid w:val="005B4DBA"/>
    <w:rsid w:val="005B4DD9"/>
    <w:rsid w:val="005B4DE0"/>
    <w:rsid w:val="005B4EA3"/>
    <w:rsid w:val="005B4FCD"/>
    <w:rsid w:val="005B50A6"/>
    <w:rsid w:val="005B50BE"/>
    <w:rsid w:val="005B522A"/>
    <w:rsid w:val="005B524F"/>
    <w:rsid w:val="005B526A"/>
    <w:rsid w:val="005B52D9"/>
    <w:rsid w:val="005B5403"/>
    <w:rsid w:val="005B5422"/>
    <w:rsid w:val="005B5488"/>
    <w:rsid w:val="005B5542"/>
    <w:rsid w:val="005B566F"/>
    <w:rsid w:val="005B56F6"/>
    <w:rsid w:val="005B56FB"/>
    <w:rsid w:val="005B5854"/>
    <w:rsid w:val="005B5869"/>
    <w:rsid w:val="005B590B"/>
    <w:rsid w:val="005B597F"/>
    <w:rsid w:val="005B5980"/>
    <w:rsid w:val="005B5B9A"/>
    <w:rsid w:val="005B5BCF"/>
    <w:rsid w:val="005B5C40"/>
    <w:rsid w:val="005B5D0C"/>
    <w:rsid w:val="005B5D30"/>
    <w:rsid w:val="005B5D49"/>
    <w:rsid w:val="005B5E19"/>
    <w:rsid w:val="005B5E2E"/>
    <w:rsid w:val="005B5F29"/>
    <w:rsid w:val="005B5F6D"/>
    <w:rsid w:val="005B5FB2"/>
    <w:rsid w:val="005B6001"/>
    <w:rsid w:val="005B6014"/>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B6"/>
    <w:rsid w:val="005B6EC7"/>
    <w:rsid w:val="005B6F29"/>
    <w:rsid w:val="005B6F50"/>
    <w:rsid w:val="005B6F6C"/>
    <w:rsid w:val="005B7074"/>
    <w:rsid w:val="005B70C1"/>
    <w:rsid w:val="005B71A1"/>
    <w:rsid w:val="005B71F8"/>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EB"/>
    <w:rsid w:val="005C11F6"/>
    <w:rsid w:val="005C1233"/>
    <w:rsid w:val="005C1273"/>
    <w:rsid w:val="005C1277"/>
    <w:rsid w:val="005C127F"/>
    <w:rsid w:val="005C13DD"/>
    <w:rsid w:val="005C1400"/>
    <w:rsid w:val="005C1542"/>
    <w:rsid w:val="005C166B"/>
    <w:rsid w:val="005C1688"/>
    <w:rsid w:val="005C16F3"/>
    <w:rsid w:val="005C16F7"/>
    <w:rsid w:val="005C1737"/>
    <w:rsid w:val="005C1830"/>
    <w:rsid w:val="005C1850"/>
    <w:rsid w:val="005C185F"/>
    <w:rsid w:val="005C1B70"/>
    <w:rsid w:val="005C1BD6"/>
    <w:rsid w:val="005C1C8B"/>
    <w:rsid w:val="005C1CA3"/>
    <w:rsid w:val="005C1CAB"/>
    <w:rsid w:val="005C1D36"/>
    <w:rsid w:val="005C1F4B"/>
    <w:rsid w:val="005C1FD3"/>
    <w:rsid w:val="005C201C"/>
    <w:rsid w:val="005C202F"/>
    <w:rsid w:val="005C20AC"/>
    <w:rsid w:val="005C2120"/>
    <w:rsid w:val="005C214D"/>
    <w:rsid w:val="005C2189"/>
    <w:rsid w:val="005C230D"/>
    <w:rsid w:val="005C2471"/>
    <w:rsid w:val="005C2477"/>
    <w:rsid w:val="005C2585"/>
    <w:rsid w:val="005C262D"/>
    <w:rsid w:val="005C26D4"/>
    <w:rsid w:val="005C2823"/>
    <w:rsid w:val="005C2865"/>
    <w:rsid w:val="005C287D"/>
    <w:rsid w:val="005C28A7"/>
    <w:rsid w:val="005C2956"/>
    <w:rsid w:val="005C2A0E"/>
    <w:rsid w:val="005C2AD0"/>
    <w:rsid w:val="005C2ADC"/>
    <w:rsid w:val="005C2AE5"/>
    <w:rsid w:val="005C2BCE"/>
    <w:rsid w:val="005C2BF6"/>
    <w:rsid w:val="005C2C2E"/>
    <w:rsid w:val="005C2D0F"/>
    <w:rsid w:val="005C2D32"/>
    <w:rsid w:val="005C2D6A"/>
    <w:rsid w:val="005C2D84"/>
    <w:rsid w:val="005C2DDD"/>
    <w:rsid w:val="005C2FE6"/>
    <w:rsid w:val="005C2FF5"/>
    <w:rsid w:val="005C2FFB"/>
    <w:rsid w:val="005C3108"/>
    <w:rsid w:val="005C312D"/>
    <w:rsid w:val="005C3149"/>
    <w:rsid w:val="005C31E8"/>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A4"/>
    <w:rsid w:val="005C41F6"/>
    <w:rsid w:val="005C4217"/>
    <w:rsid w:val="005C42A3"/>
    <w:rsid w:val="005C4386"/>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C4E"/>
    <w:rsid w:val="005C4D2D"/>
    <w:rsid w:val="005C4E24"/>
    <w:rsid w:val="005C4E64"/>
    <w:rsid w:val="005C50E2"/>
    <w:rsid w:val="005C5106"/>
    <w:rsid w:val="005C51E2"/>
    <w:rsid w:val="005C525D"/>
    <w:rsid w:val="005C53EB"/>
    <w:rsid w:val="005C54B6"/>
    <w:rsid w:val="005C5626"/>
    <w:rsid w:val="005C562C"/>
    <w:rsid w:val="005C5655"/>
    <w:rsid w:val="005C576F"/>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4D6"/>
    <w:rsid w:val="005C6583"/>
    <w:rsid w:val="005C6595"/>
    <w:rsid w:val="005C66AD"/>
    <w:rsid w:val="005C66EB"/>
    <w:rsid w:val="005C6726"/>
    <w:rsid w:val="005C6739"/>
    <w:rsid w:val="005C674D"/>
    <w:rsid w:val="005C693F"/>
    <w:rsid w:val="005C69D1"/>
    <w:rsid w:val="005C6A80"/>
    <w:rsid w:val="005C6B11"/>
    <w:rsid w:val="005C6B86"/>
    <w:rsid w:val="005C6C38"/>
    <w:rsid w:val="005C6E0C"/>
    <w:rsid w:val="005C6E17"/>
    <w:rsid w:val="005C6EB9"/>
    <w:rsid w:val="005C6F31"/>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A6"/>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1D"/>
    <w:rsid w:val="005D1AEA"/>
    <w:rsid w:val="005D1B5F"/>
    <w:rsid w:val="005D1C73"/>
    <w:rsid w:val="005D1C9C"/>
    <w:rsid w:val="005D1D6B"/>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57"/>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A9A"/>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B9"/>
    <w:rsid w:val="005D47E8"/>
    <w:rsid w:val="005D496B"/>
    <w:rsid w:val="005D49A0"/>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1A"/>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C5D"/>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74"/>
    <w:rsid w:val="005E129E"/>
    <w:rsid w:val="005E12A5"/>
    <w:rsid w:val="005E136E"/>
    <w:rsid w:val="005E1515"/>
    <w:rsid w:val="005E15B2"/>
    <w:rsid w:val="005E15C5"/>
    <w:rsid w:val="005E1608"/>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93"/>
    <w:rsid w:val="005E31BB"/>
    <w:rsid w:val="005E31D1"/>
    <w:rsid w:val="005E32C3"/>
    <w:rsid w:val="005E32E4"/>
    <w:rsid w:val="005E3314"/>
    <w:rsid w:val="005E33B0"/>
    <w:rsid w:val="005E34E4"/>
    <w:rsid w:val="005E35F0"/>
    <w:rsid w:val="005E3613"/>
    <w:rsid w:val="005E364C"/>
    <w:rsid w:val="005E36A4"/>
    <w:rsid w:val="005E3830"/>
    <w:rsid w:val="005E387A"/>
    <w:rsid w:val="005E38F6"/>
    <w:rsid w:val="005E39A9"/>
    <w:rsid w:val="005E39FF"/>
    <w:rsid w:val="005E3A81"/>
    <w:rsid w:val="005E3B09"/>
    <w:rsid w:val="005E3BAF"/>
    <w:rsid w:val="005E3BB2"/>
    <w:rsid w:val="005E3C08"/>
    <w:rsid w:val="005E3C99"/>
    <w:rsid w:val="005E3CB6"/>
    <w:rsid w:val="005E3CC4"/>
    <w:rsid w:val="005E3D2A"/>
    <w:rsid w:val="005E3DA6"/>
    <w:rsid w:val="005E3DC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CF3"/>
    <w:rsid w:val="005E4D31"/>
    <w:rsid w:val="005E4D55"/>
    <w:rsid w:val="005E4D5C"/>
    <w:rsid w:val="005E4DE5"/>
    <w:rsid w:val="005E4DFC"/>
    <w:rsid w:val="005E4EA5"/>
    <w:rsid w:val="005E4F22"/>
    <w:rsid w:val="005E4F67"/>
    <w:rsid w:val="005E4FB1"/>
    <w:rsid w:val="005E5064"/>
    <w:rsid w:val="005E51CC"/>
    <w:rsid w:val="005E5223"/>
    <w:rsid w:val="005E5364"/>
    <w:rsid w:val="005E53CB"/>
    <w:rsid w:val="005E54F3"/>
    <w:rsid w:val="005E5592"/>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2C1"/>
    <w:rsid w:val="005E6303"/>
    <w:rsid w:val="005E640C"/>
    <w:rsid w:val="005E653F"/>
    <w:rsid w:val="005E656A"/>
    <w:rsid w:val="005E66BB"/>
    <w:rsid w:val="005E670B"/>
    <w:rsid w:val="005E67ED"/>
    <w:rsid w:val="005E6821"/>
    <w:rsid w:val="005E690F"/>
    <w:rsid w:val="005E691B"/>
    <w:rsid w:val="005E6943"/>
    <w:rsid w:val="005E6968"/>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2A"/>
    <w:rsid w:val="005F028E"/>
    <w:rsid w:val="005F02FF"/>
    <w:rsid w:val="005F0304"/>
    <w:rsid w:val="005F0353"/>
    <w:rsid w:val="005F0359"/>
    <w:rsid w:val="005F0362"/>
    <w:rsid w:val="005F03E9"/>
    <w:rsid w:val="005F0425"/>
    <w:rsid w:val="005F04A4"/>
    <w:rsid w:val="005F05BF"/>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DBC"/>
    <w:rsid w:val="005F0E30"/>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4D"/>
    <w:rsid w:val="005F1B81"/>
    <w:rsid w:val="005F1B84"/>
    <w:rsid w:val="005F1B92"/>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C8"/>
    <w:rsid w:val="005F25ED"/>
    <w:rsid w:val="005F26B4"/>
    <w:rsid w:val="005F2787"/>
    <w:rsid w:val="005F27F1"/>
    <w:rsid w:val="005F2A2E"/>
    <w:rsid w:val="005F2A7E"/>
    <w:rsid w:val="005F2B95"/>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2D"/>
    <w:rsid w:val="005F4449"/>
    <w:rsid w:val="005F44D2"/>
    <w:rsid w:val="005F44F2"/>
    <w:rsid w:val="005F4532"/>
    <w:rsid w:val="005F4575"/>
    <w:rsid w:val="005F4620"/>
    <w:rsid w:val="005F4726"/>
    <w:rsid w:val="005F47EB"/>
    <w:rsid w:val="005F48EA"/>
    <w:rsid w:val="005F4A7F"/>
    <w:rsid w:val="005F4AC8"/>
    <w:rsid w:val="005F4AD2"/>
    <w:rsid w:val="005F4AE5"/>
    <w:rsid w:val="005F4AF6"/>
    <w:rsid w:val="005F4B9B"/>
    <w:rsid w:val="005F4C32"/>
    <w:rsid w:val="005F4C4A"/>
    <w:rsid w:val="005F4C7B"/>
    <w:rsid w:val="005F4C94"/>
    <w:rsid w:val="005F4D0E"/>
    <w:rsid w:val="005F4D5C"/>
    <w:rsid w:val="005F4DBD"/>
    <w:rsid w:val="005F4DDE"/>
    <w:rsid w:val="005F4E0B"/>
    <w:rsid w:val="005F4EB9"/>
    <w:rsid w:val="005F4FCA"/>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7D2"/>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4F"/>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8A"/>
    <w:rsid w:val="005F6AFA"/>
    <w:rsid w:val="005F6BAB"/>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58"/>
    <w:rsid w:val="00600D60"/>
    <w:rsid w:val="00600D74"/>
    <w:rsid w:val="00600DD1"/>
    <w:rsid w:val="00600DE7"/>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B3"/>
    <w:rsid w:val="006020CB"/>
    <w:rsid w:val="00602210"/>
    <w:rsid w:val="006022BC"/>
    <w:rsid w:val="006022EF"/>
    <w:rsid w:val="00602463"/>
    <w:rsid w:val="00602476"/>
    <w:rsid w:val="00602672"/>
    <w:rsid w:val="006027E2"/>
    <w:rsid w:val="0060285B"/>
    <w:rsid w:val="0060285E"/>
    <w:rsid w:val="0060289E"/>
    <w:rsid w:val="0060297A"/>
    <w:rsid w:val="00602B18"/>
    <w:rsid w:val="00602B70"/>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D1"/>
    <w:rsid w:val="006044FE"/>
    <w:rsid w:val="00604535"/>
    <w:rsid w:val="0060456E"/>
    <w:rsid w:val="0060457A"/>
    <w:rsid w:val="0060461E"/>
    <w:rsid w:val="00604623"/>
    <w:rsid w:val="0060465B"/>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06"/>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DE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5AA"/>
    <w:rsid w:val="00607626"/>
    <w:rsid w:val="0060765C"/>
    <w:rsid w:val="0060769F"/>
    <w:rsid w:val="00607704"/>
    <w:rsid w:val="0060786F"/>
    <w:rsid w:val="00607911"/>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0C"/>
    <w:rsid w:val="00610596"/>
    <w:rsid w:val="006105CF"/>
    <w:rsid w:val="006106AB"/>
    <w:rsid w:val="006106CA"/>
    <w:rsid w:val="00610709"/>
    <w:rsid w:val="00610787"/>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59"/>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1E"/>
    <w:rsid w:val="00612534"/>
    <w:rsid w:val="0061257B"/>
    <w:rsid w:val="006125A0"/>
    <w:rsid w:val="006125F1"/>
    <w:rsid w:val="0061274A"/>
    <w:rsid w:val="00612781"/>
    <w:rsid w:val="0061278E"/>
    <w:rsid w:val="006127BD"/>
    <w:rsid w:val="006127D6"/>
    <w:rsid w:val="006128B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C9"/>
    <w:rsid w:val="006135D9"/>
    <w:rsid w:val="00613637"/>
    <w:rsid w:val="00613683"/>
    <w:rsid w:val="0061369E"/>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4FAF"/>
    <w:rsid w:val="00615049"/>
    <w:rsid w:val="0061504E"/>
    <w:rsid w:val="006150D1"/>
    <w:rsid w:val="00615112"/>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0F8"/>
    <w:rsid w:val="00616112"/>
    <w:rsid w:val="0061619E"/>
    <w:rsid w:val="00616237"/>
    <w:rsid w:val="006162C0"/>
    <w:rsid w:val="00616475"/>
    <w:rsid w:val="00616579"/>
    <w:rsid w:val="00616633"/>
    <w:rsid w:val="00616652"/>
    <w:rsid w:val="0061669C"/>
    <w:rsid w:val="006166C1"/>
    <w:rsid w:val="00616762"/>
    <w:rsid w:val="00616896"/>
    <w:rsid w:val="006168DD"/>
    <w:rsid w:val="00616937"/>
    <w:rsid w:val="00616952"/>
    <w:rsid w:val="00616978"/>
    <w:rsid w:val="006169DE"/>
    <w:rsid w:val="00616AA6"/>
    <w:rsid w:val="00616AD2"/>
    <w:rsid w:val="00616D1F"/>
    <w:rsid w:val="00616E05"/>
    <w:rsid w:val="00616E3E"/>
    <w:rsid w:val="00616EAA"/>
    <w:rsid w:val="00616ED4"/>
    <w:rsid w:val="00616EF6"/>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02"/>
    <w:rsid w:val="00617647"/>
    <w:rsid w:val="006176D2"/>
    <w:rsid w:val="006176D9"/>
    <w:rsid w:val="006176DF"/>
    <w:rsid w:val="00617940"/>
    <w:rsid w:val="00617B32"/>
    <w:rsid w:val="00617C19"/>
    <w:rsid w:val="00617C4D"/>
    <w:rsid w:val="00617C80"/>
    <w:rsid w:val="00617DE4"/>
    <w:rsid w:val="00617E21"/>
    <w:rsid w:val="00617E9B"/>
    <w:rsid w:val="00617EC5"/>
    <w:rsid w:val="00617EEE"/>
    <w:rsid w:val="00617EF7"/>
    <w:rsid w:val="00617F26"/>
    <w:rsid w:val="00617F74"/>
    <w:rsid w:val="00620053"/>
    <w:rsid w:val="00620059"/>
    <w:rsid w:val="006201AB"/>
    <w:rsid w:val="006201B7"/>
    <w:rsid w:val="00620227"/>
    <w:rsid w:val="006203CA"/>
    <w:rsid w:val="0062040E"/>
    <w:rsid w:val="00620436"/>
    <w:rsid w:val="00620438"/>
    <w:rsid w:val="00620470"/>
    <w:rsid w:val="00620496"/>
    <w:rsid w:val="00620536"/>
    <w:rsid w:val="0062058B"/>
    <w:rsid w:val="0062059C"/>
    <w:rsid w:val="006205CD"/>
    <w:rsid w:val="006206AA"/>
    <w:rsid w:val="006206AD"/>
    <w:rsid w:val="006207EE"/>
    <w:rsid w:val="0062082A"/>
    <w:rsid w:val="0062087B"/>
    <w:rsid w:val="0062091C"/>
    <w:rsid w:val="00620927"/>
    <w:rsid w:val="00620A04"/>
    <w:rsid w:val="00620A54"/>
    <w:rsid w:val="00620A5D"/>
    <w:rsid w:val="00620AB5"/>
    <w:rsid w:val="00620ACD"/>
    <w:rsid w:val="00620C56"/>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7D4"/>
    <w:rsid w:val="00621849"/>
    <w:rsid w:val="00621887"/>
    <w:rsid w:val="006218C4"/>
    <w:rsid w:val="006218CB"/>
    <w:rsid w:val="00621B86"/>
    <w:rsid w:val="00621BC6"/>
    <w:rsid w:val="00621D17"/>
    <w:rsid w:val="00621DA1"/>
    <w:rsid w:val="00621DD7"/>
    <w:rsid w:val="00621EA1"/>
    <w:rsid w:val="00621F71"/>
    <w:rsid w:val="00621F9B"/>
    <w:rsid w:val="0062203A"/>
    <w:rsid w:val="00622045"/>
    <w:rsid w:val="00622141"/>
    <w:rsid w:val="0062220D"/>
    <w:rsid w:val="0062252B"/>
    <w:rsid w:val="00622565"/>
    <w:rsid w:val="00622578"/>
    <w:rsid w:val="006225A5"/>
    <w:rsid w:val="0062260D"/>
    <w:rsid w:val="00622615"/>
    <w:rsid w:val="006226A6"/>
    <w:rsid w:val="0062290B"/>
    <w:rsid w:val="006229CD"/>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C82"/>
    <w:rsid w:val="00623D54"/>
    <w:rsid w:val="00623E0E"/>
    <w:rsid w:val="00623E65"/>
    <w:rsid w:val="00623F13"/>
    <w:rsid w:val="00623FE2"/>
    <w:rsid w:val="00624007"/>
    <w:rsid w:val="006240F5"/>
    <w:rsid w:val="00624175"/>
    <w:rsid w:val="006241B2"/>
    <w:rsid w:val="006241DA"/>
    <w:rsid w:val="0062426B"/>
    <w:rsid w:val="0062428D"/>
    <w:rsid w:val="0062431A"/>
    <w:rsid w:val="0062433E"/>
    <w:rsid w:val="0062439E"/>
    <w:rsid w:val="00624402"/>
    <w:rsid w:val="006244A2"/>
    <w:rsid w:val="006245BA"/>
    <w:rsid w:val="006245C3"/>
    <w:rsid w:val="0062469C"/>
    <w:rsid w:val="006246BF"/>
    <w:rsid w:val="00624702"/>
    <w:rsid w:val="00624716"/>
    <w:rsid w:val="006247E2"/>
    <w:rsid w:val="006247EC"/>
    <w:rsid w:val="006247F2"/>
    <w:rsid w:val="0062481D"/>
    <w:rsid w:val="00624826"/>
    <w:rsid w:val="00624942"/>
    <w:rsid w:val="006249E6"/>
    <w:rsid w:val="006249F9"/>
    <w:rsid w:val="00624A52"/>
    <w:rsid w:val="00624AD8"/>
    <w:rsid w:val="00624BCF"/>
    <w:rsid w:val="00624BD9"/>
    <w:rsid w:val="00624BDE"/>
    <w:rsid w:val="00624C58"/>
    <w:rsid w:val="00624CF0"/>
    <w:rsid w:val="00624D10"/>
    <w:rsid w:val="00624D5C"/>
    <w:rsid w:val="00624D67"/>
    <w:rsid w:val="00624E37"/>
    <w:rsid w:val="00624E75"/>
    <w:rsid w:val="00624F1F"/>
    <w:rsid w:val="00624F49"/>
    <w:rsid w:val="00624F5B"/>
    <w:rsid w:val="00624FBD"/>
    <w:rsid w:val="00624FBF"/>
    <w:rsid w:val="00625035"/>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0D7"/>
    <w:rsid w:val="0062610F"/>
    <w:rsid w:val="00626145"/>
    <w:rsid w:val="00626179"/>
    <w:rsid w:val="006261C8"/>
    <w:rsid w:val="00626245"/>
    <w:rsid w:val="00626287"/>
    <w:rsid w:val="006262D3"/>
    <w:rsid w:val="006262DC"/>
    <w:rsid w:val="00626302"/>
    <w:rsid w:val="0062631F"/>
    <w:rsid w:val="00626360"/>
    <w:rsid w:val="00626368"/>
    <w:rsid w:val="0062644E"/>
    <w:rsid w:val="006264A1"/>
    <w:rsid w:val="00626582"/>
    <w:rsid w:val="0062661D"/>
    <w:rsid w:val="00626690"/>
    <w:rsid w:val="006266F1"/>
    <w:rsid w:val="00626709"/>
    <w:rsid w:val="00626730"/>
    <w:rsid w:val="00626787"/>
    <w:rsid w:val="006267BC"/>
    <w:rsid w:val="00626870"/>
    <w:rsid w:val="006269AF"/>
    <w:rsid w:val="00626A03"/>
    <w:rsid w:val="00626A1D"/>
    <w:rsid w:val="00626A51"/>
    <w:rsid w:val="00626B73"/>
    <w:rsid w:val="00626BA0"/>
    <w:rsid w:val="00626BFB"/>
    <w:rsid w:val="00626C04"/>
    <w:rsid w:val="00626C49"/>
    <w:rsid w:val="00626C60"/>
    <w:rsid w:val="00626D23"/>
    <w:rsid w:val="00626DB0"/>
    <w:rsid w:val="00626DE2"/>
    <w:rsid w:val="00626E6B"/>
    <w:rsid w:val="00626E87"/>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20"/>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4D1"/>
    <w:rsid w:val="00631542"/>
    <w:rsid w:val="006315DE"/>
    <w:rsid w:val="006315FF"/>
    <w:rsid w:val="00631624"/>
    <w:rsid w:val="00631663"/>
    <w:rsid w:val="00631664"/>
    <w:rsid w:val="0063184E"/>
    <w:rsid w:val="006318C9"/>
    <w:rsid w:val="0063196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4"/>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B86"/>
    <w:rsid w:val="00633C9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06"/>
    <w:rsid w:val="00634A45"/>
    <w:rsid w:val="00634A6A"/>
    <w:rsid w:val="00634A95"/>
    <w:rsid w:val="00634C56"/>
    <w:rsid w:val="00634D49"/>
    <w:rsid w:val="00634DDD"/>
    <w:rsid w:val="00634DEB"/>
    <w:rsid w:val="00634E63"/>
    <w:rsid w:val="00634F05"/>
    <w:rsid w:val="0063503E"/>
    <w:rsid w:val="0063503F"/>
    <w:rsid w:val="00635064"/>
    <w:rsid w:val="0063510F"/>
    <w:rsid w:val="00635269"/>
    <w:rsid w:val="0063549E"/>
    <w:rsid w:val="00635563"/>
    <w:rsid w:val="006355AD"/>
    <w:rsid w:val="006355C6"/>
    <w:rsid w:val="006358FC"/>
    <w:rsid w:val="00635A20"/>
    <w:rsid w:val="00635ABA"/>
    <w:rsid w:val="00635AF0"/>
    <w:rsid w:val="00635B7D"/>
    <w:rsid w:val="00635BE8"/>
    <w:rsid w:val="00635C9B"/>
    <w:rsid w:val="00635CB4"/>
    <w:rsid w:val="00635CC9"/>
    <w:rsid w:val="006360A5"/>
    <w:rsid w:val="006360B2"/>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7C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16C"/>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22"/>
    <w:rsid w:val="0064177D"/>
    <w:rsid w:val="0064178B"/>
    <w:rsid w:val="00641877"/>
    <w:rsid w:val="0064187B"/>
    <w:rsid w:val="006418EF"/>
    <w:rsid w:val="006419B1"/>
    <w:rsid w:val="006419FF"/>
    <w:rsid w:val="00641A02"/>
    <w:rsid w:val="00641A55"/>
    <w:rsid w:val="00641A6D"/>
    <w:rsid w:val="00641B4C"/>
    <w:rsid w:val="00641C5D"/>
    <w:rsid w:val="00641D5E"/>
    <w:rsid w:val="00641DA0"/>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30"/>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270"/>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7"/>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137"/>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94"/>
    <w:rsid w:val="006458A2"/>
    <w:rsid w:val="006458BA"/>
    <w:rsid w:val="00645949"/>
    <w:rsid w:val="006459A0"/>
    <w:rsid w:val="00645B0E"/>
    <w:rsid w:val="00645B8E"/>
    <w:rsid w:val="00645B99"/>
    <w:rsid w:val="00645BB7"/>
    <w:rsid w:val="00645CD4"/>
    <w:rsid w:val="00645CD7"/>
    <w:rsid w:val="00645DEB"/>
    <w:rsid w:val="00645F47"/>
    <w:rsid w:val="00645FC1"/>
    <w:rsid w:val="00645FD0"/>
    <w:rsid w:val="0064601C"/>
    <w:rsid w:val="00646043"/>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47"/>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033"/>
    <w:rsid w:val="00650199"/>
    <w:rsid w:val="00650210"/>
    <w:rsid w:val="0065036C"/>
    <w:rsid w:val="006503BC"/>
    <w:rsid w:val="006503C1"/>
    <w:rsid w:val="00650422"/>
    <w:rsid w:val="0065081D"/>
    <w:rsid w:val="006508D0"/>
    <w:rsid w:val="00650939"/>
    <w:rsid w:val="00650966"/>
    <w:rsid w:val="006509DB"/>
    <w:rsid w:val="00650A81"/>
    <w:rsid w:val="00650A8B"/>
    <w:rsid w:val="00650B2C"/>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AA"/>
    <w:rsid w:val="006514BF"/>
    <w:rsid w:val="00651525"/>
    <w:rsid w:val="00651763"/>
    <w:rsid w:val="00651769"/>
    <w:rsid w:val="00651770"/>
    <w:rsid w:val="0065178D"/>
    <w:rsid w:val="006517AA"/>
    <w:rsid w:val="006517AF"/>
    <w:rsid w:val="00651894"/>
    <w:rsid w:val="006518C4"/>
    <w:rsid w:val="00651A02"/>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0"/>
    <w:rsid w:val="006525DA"/>
    <w:rsid w:val="006525F9"/>
    <w:rsid w:val="0065264F"/>
    <w:rsid w:val="006526C1"/>
    <w:rsid w:val="006526DC"/>
    <w:rsid w:val="00652725"/>
    <w:rsid w:val="0065279C"/>
    <w:rsid w:val="006527A2"/>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65"/>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ABE"/>
    <w:rsid w:val="00654B13"/>
    <w:rsid w:val="00654B3E"/>
    <w:rsid w:val="00654C78"/>
    <w:rsid w:val="00654C83"/>
    <w:rsid w:val="00654CAD"/>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3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6FD0"/>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5F0"/>
    <w:rsid w:val="00657650"/>
    <w:rsid w:val="006577E9"/>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43"/>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79"/>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1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2AD"/>
    <w:rsid w:val="00662337"/>
    <w:rsid w:val="0066234A"/>
    <w:rsid w:val="006623B6"/>
    <w:rsid w:val="006623E8"/>
    <w:rsid w:val="00662483"/>
    <w:rsid w:val="00662498"/>
    <w:rsid w:val="0066251E"/>
    <w:rsid w:val="00662557"/>
    <w:rsid w:val="00662571"/>
    <w:rsid w:val="00662582"/>
    <w:rsid w:val="006625A9"/>
    <w:rsid w:val="00662631"/>
    <w:rsid w:val="00662643"/>
    <w:rsid w:val="0066264E"/>
    <w:rsid w:val="00662667"/>
    <w:rsid w:val="00662675"/>
    <w:rsid w:val="00662728"/>
    <w:rsid w:val="006627CE"/>
    <w:rsid w:val="006629B6"/>
    <w:rsid w:val="006629C4"/>
    <w:rsid w:val="006629FF"/>
    <w:rsid w:val="00662A55"/>
    <w:rsid w:val="00662ACA"/>
    <w:rsid w:val="00662BAE"/>
    <w:rsid w:val="00662CA7"/>
    <w:rsid w:val="00662CD4"/>
    <w:rsid w:val="00662CF5"/>
    <w:rsid w:val="00662CFE"/>
    <w:rsid w:val="00662D7F"/>
    <w:rsid w:val="00662E1E"/>
    <w:rsid w:val="00662EC4"/>
    <w:rsid w:val="00662EDE"/>
    <w:rsid w:val="00662EF0"/>
    <w:rsid w:val="00662EFA"/>
    <w:rsid w:val="00662FB5"/>
    <w:rsid w:val="0066306C"/>
    <w:rsid w:val="0066308D"/>
    <w:rsid w:val="006630A4"/>
    <w:rsid w:val="00663224"/>
    <w:rsid w:val="00663336"/>
    <w:rsid w:val="006633AA"/>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80"/>
    <w:rsid w:val="00663D9D"/>
    <w:rsid w:val="00663E84"/>
    <w:rsid w:val="00663EA6"/>
    <w:rsid w:val="00663FF4"/>
    <w:rsid w:val="0066404A"/>
    <w:rsid w:val="00664055"/>
    <w:rsid w:val="00664091"/>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682"/>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2B"/>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01"/>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55"/>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39"/>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0B"/>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56"/>
    <w:rsid w:val="006774CD"/>
    <w:rsid w:val="006774E1"/>
    <w:rsid w:val="0067750A"/>
    <w:rsid w:val="00677546"/>
    <w:rsid w:val="006775FE"/>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4F"/>
    <w:rsid w:val="00677EE9"/>
    <w:rsid w:val="00677F50"/>
    <w:rsid w:val="00680064"/>
    <w:rsid w:val="0068008B"/>
    <w:rsid w:val="00680114"/>
    <w:rsid w:val="00680121"/>
    <w:rsid w:val="0068015C"/>
    <w:rsid w:val="00680197"/>
    <w:rsid w:val="006801F2"/>
    <w:rsid w:val="006801F3"/>
    <w:rsid w:val="00680212"/>
    <w:rsid w:val="00680242"/>
    <w:rsid w:val="006802C4"/>
    <w:rsid w:val="00680341"/>
    <w:rsid w:val="00680428"/>
    <w:rsid w:val="0068043E"/>
    <w:rsid w:val="00680460"/>
    <w:rsid w:val="006804A3"/>
    <w:rsid w:val="0068056D"/>
    <w:rsid w:val="006805A8"/>
    <w:rsid w:val="006805D7"/>
    <w:rsid w:val="0068073E"/>
    <w:rsid w:val="00680748"/>
    <w:rsid w:val="0068081A"/>
    <w:rsid w:val="00680849"/>
    <w:rsid w:val="0068085F"/>
    <w:rsid w:val="00680956"/>
    <w:rsid w:val="00680A17"/>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5D"/>
    <w:rsid w:val="006812E6"/>
    <w:rsid w:val="00681312"/>
    <w:rsid w:val="0068141F"/>
    <w:rsid w:val="00681477"/>
    <w:rsid w:val="006814C4"/>
    <w:rsid w:val="006814C9"/>
    <w:rsid w:val="00681583"/>
    <w:rsid w:val="006815B4"/>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6"/>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7D8"/>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26"/>
    <w:rsid w:val="00683A04"/>
    <w:rsid w:val="00683AE6"/>
    <w:rsid w:val="00683B59"/>
    <w:rsid w:val="00683C65"/>
    <w:rsid w:val="00683C6F"/>
    <w:rsid w:val="00683D38"/>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3C9"/>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35"/>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1C"/>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DAF"/>
    <w:rsid w:val="00687E42"/>
    <w:rsid w:val="00687E76"/>
    <w:rsid w:val="0069001D"/>
    <w:rsid w:val="00690023"/>
    <w:rsid w:val="00690032"/>
    <w:rsid w:val="006900B9"/>
    <w:rsid w:val="006900F8"/>
    <w:rsid w:val="00690210"/>
    <w:rsid w:val="0069034C"/>
    <w:rsid w:val="00690407"/>
    <w:rsid w:val="00690487"/>
    <w:rsid w:val="00690556"/>
    <w:rsid w:val="00690665"/>
    <w:rsid w:val="00690668"/>
    <w:rsid w:val="006906A4"/>
    <w:rsid w:val="00690779"/>
    <w:rsid w:val="006907A8"/>
    <w:rsid w:val="006907C6"/>
    <w:rsid w:val="00690854"/>
    <w:rsid w:val="00690897"/>
    <w:rsid w:val="006908D4"/>
    <w:rsid w:val="006909ED"/>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64"/>
    <w:rsid w:val="006914CF"/>
    <w:rsid w:val="006915A5"/>
    <w:rsid w:val="0069163C"/>
    <w:rsid w:val="00691698"/>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1"/>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37"/>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AE6"/>
    <w:rsid w:val="00692C25"/>
    <w:rsid w:val="00692C5F"/>
    <w:rsid w:val="00692CDE"/>
    <w:rsid w:val="00692CF0"/>
    <w:rsid w:val="00692D74"/>
    <w:rsid w:val="00692D91"/>
    <w:rsid w:val="00692DE4"/>
    <w:rsid w:val="00692DF9"/>
    <w:rsid w:val="00692E36"/>
    <w:rsid w:val="00692E59"/>
    <w:rsid w:val="00692EA6"/>
    <w:rsid w:val="00692EE7"/>
    <w:rsid w:val="00692EF3"/>
    <w:rsid w:val="0069304E"/>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86"/>
    <w:rsid w:val="00694798"/>
    <w:rsid w:val="0069479F"/>
    <w:rsid w:val="00694811"/>
    <w:rsid w:val="006948AC"/>
    <w:rsid w:val="006948AD"/>
    <w:rsid w:val="00694932"/>
    <w:rsid w:val="006949C9"/>
    <w:rsid w:val="00694A8D"/>
    <w:rsid w:val="00694AD1"/>
    <w:rsid w:val="00694CF7"/>
    <w:rsid w:val="00694D50"/>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EFA"/>
    <w:rsid w:val="00695F24"/>
    <w:rsid w:val="00695F4A"/>
    <w:rsid w:val="00695F52"/>
    <w:rsid w:val="00695FAE"/>
    <w:rsid w:val="00695FD0"/>
    <w:rsid w:val="00695FD2"/>
    <w:rsid w:val="006960FC"/>
    <w:rsid w:val="0069616B"/>
    <w:rsid w:val="0069617B"/>
    <w:rsid w:val="0069625E"/>
    <w:rsid w:val="00696340"/>
    <w:rsid w:val="00696394"/>
    <w:rsid w:val="006963A0"/>
    <w:rsid w:val="006963B7"/>
    <w:rsid w:val="0069646C"/>
    <w:rsid w:val="00696471"/>
    <w:rsid w:val="0069648B"/>
    <w:rsid w:val="00696497"/>
    <w:rsid w:val="00696509"/>
    <w:rsid w:val="006966FA"/>
    <w:rsid w:val="00696733"/>
    <w:rsid w:val="006967A9"/>
    <w:rsid w:val="00696805"/>
    <w:rsid w:val="0069684F"/>
    <w:rsid w:val="006968C2"/>
    <w:rsid w:val="0069693E"/>
    <w:rsid w:val="00696A87"/>
    <w:rsid w:val="00696ADF"/>
    <w:rsid w:val="00696B77"/>
    <w:rsid w:val="00696BCE"/>
    <w:rsid w:val="00696BE6"/>
    <w:rsid w:val="00696C0C"/>
    <w:rsid w:val="00696C40"/>
    <w:rsid w:val="00696D7F"/>
    <w:rsid w:val="00696E49"/>
    <w:rsid w:val="00696E7E"/>
    <w:rsid w:val="00696E8E"/>
    <w:rsid w:val="00696E9F"/>
    <w:rsid w:val="00696EF2"/>
    <w:rsid w:val="00696EF3"/>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0E9"/>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7C"/>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AAA"/>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10"/>
    <w:rsid w:val="006A2320"/>
    <w:rsid w:val="006A2347"/>
    <w:rsid w:val="006A2553"/>
    <w:rsid w:val="006A25CC"/>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D9"/>
    <w:rsid w:val="006A2EEE"/>
    <w:rsid w:val="006A2F82"/>
    <w:rsid w:val="006A2FB8"/>
    <w:rsid w:val="006A2FF4"/>
    <w:rsid w:val="006A3079"/>
    <w:rsid w:val="006A316F"/>
    <w:rsid w:val="006A3259"/>
    <w:rsid w:val="006A3290"/>
    <w:rsid w:val="006A32D2"/>
    <w:rsid w:val="006A32FC"/>
    <w:rsid w:val="006A331A"/>
    <w:rsid w:val="006A33F3"/>
    <w:rsid w:val="006A3485"/>
    <w:rsid w:val="006A3486"/>
    <w:rsid w:val="006A34A2"/>
    <w:rsid w:val="006A34A4"/>
    <w:rsid w:val="006A34BB"/>
    <w:rsid w:val="006A34C3"/>
    <w:rsid w:val="006A35BF"/>
    <w:rsid w:val="006A3608"/>
    <w:rsid w:val="006A36CD"/>
    <w:rsid w:val="006A36DB"/>
    <w:rsid w:val="006A372B"/>
    <w:rsid w:val="006A38B9"/>
    <w:rsid w:val="006A39A2"/>
    <w:rsid w:val="006A39FD"/>
    <w:rsid w:val="006A3A4E"/>
    <w:rsid w:val="006A3BD6"/>
    <w:rsid w:val="006A3BFD"/>
    <w:rsid w:val="006A3CCF"/>
    <w:rsid w:val="006A3CD9"/>
    <w:rsid w:val="006A3D71"/>
    <w:rsid w:val="006A3DE2"/>
    <w:rsid w:val="006A3E10"/>
    <w:rsid w:val="006A3E6A"/>
    <w:rsid w:val="006A3F40"/>
    <w:rsid w:val="006A4026"/>
    <w:rsid w:val="006A413B"/>
    <w:rsid w:val="006A41DD"/>
    <w:rsid w:val="006A4259"/>
    <w:rsid w:val="006A4281"/>
    <w:rsid w:val="006A428A"/>
    <w:rsid w:val="006A4377"/>
    <w:rsid w:val="006A443D"/>
    <w:rsid w:val="006A44EF"/>
    <w:rsid w:val="006A45CE"/>
    <w:rsid w:val="006A4610"/>
    <w:rsid w:val="006A4718"/>
    <w:rsid w:val="006A4751"/>
    <w:rsid w:val="006A47C9"/>
    <w:rsid w:val="006A48F5"/>
    <w:rsid w:val="006A490A"/>
    <w:rsid w:val="006A497F"/>
    <w:rsid w:val="006A49A0"/>
    <w:rsid w:val="006A4AD4"/>
    <w:rsid w:val="006A4AF0"/>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2C"/>
    <w:rsid w:val="006A5CE0"/>
    <w:rsid w:val="006A605B"/>
    <w:rsid w:val="006A607E"/>
    <w:rsid w:val="006A60AE"/>
    <w:rsid w:val="006A6242"/>
    <w:rsid w:val="006A62CC"/>
    <w:rsid w:val="006A6348"/>
    <w:rsid w:val="006A638D"/>
    <w:rsid w:val="006A63D1"/>
    <w:rsid w:val="006A6550"/>
    <w:rsid w:val="006A656B"/>
    <w:rsid w:val="006A657F"/>
    <w:rsid w:val="006A661C"/>
    <w:rsid w:val="006A67AA"/>
    <w:rsid w:val="006A6812"/>
    <w:rsid w:val="006A6943"/>
    <w:rsid w:val="006A6947"/>
    <w:rsid w:val="006A695A"/>
    <w:rsid w:val="006A69AD"/>
    <w:rsid w:val="006A69C5"/>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43"/>
    <w:rsid w:val="006A73B4"/>
    <w:rsid w:val="006A7542"/>
    <w:rsid w:val="006A757B"/>
    <w:rsid w:val="006A770C"/>
    <w:rsid w:val="006A7735"/>
    <w:rsid w:val="006A773A"/>
    <w:rsid w:val="006A77A9"/>
    <w:rsid w:val="006A7818"/>
    <w:rsid w:val="006A7823"/>
    <w:rsid w:val="006A7827"/>
    <w:rsid w:val="006A790C"/>
    <w:rsid w:val="006A794E"/>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6B"/>
    <w:rsid w:val="006B0A92"/>
    <w:rsid w:val="006B0A9F"/>
    <w:rsid w:val="006B0B19"/>
    <w:rsid w:val="006B0B74"/>
    <w:rsid w:val="006B0B85"/>
    <w:rsid w:val="006B0BD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5F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C3"/>
    <w:rsid w:val="006B28D8"/>
    <w:rsid w:val="006B290B"/>
    <w:rsid w:val="006B2976"/>
    <w:rsid w:val="006B29B7"/>
    <w:rsid w:val="006B29F2"/>
    <w:rsid w:val="006B2A05"/>
    <w:rsid w:val="006B2C13"/>
    <w:rsid w:val="006B2C7F"/>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01"/>
    <w:rsid w:val="006B397F"/>
    <w:rsid w:val="006B398F"/>
    <w:rsid w:val="006B39E7"/>
    <w:rsid w:val="006B3A33"/>
    <w:rsid w:val="006B3B32"/>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00"/>
    <w:rsid w:val="006B42D0"/>
    <w:rsid w:val="006B4329"/>
    <w:rsid w:val="006B43E4"/>
    <w:rsid w:val="006B442F"/>
    <w:rsid w:val="006B4499"/>
    <w:rsid w:val="006B449E"/>
    <w:rsid w:val="006B44F3"/>
    <w:rsid w:val="006B4503"/>
    <w:rsid w:val="006B452B"/>
    <w:rsid w:val="006B46F8"/>
    <w:rsid w:val="006B471B"/>
    <w:rsid w:val="006B472A"/>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9C"/>
    <w:rsid w:val="006B56A2"/>
    <w:rsid w:val="006B56BE"/>
    <w:rsid w:val="006B5715"/>
    <w:rsid w:val="006B5748"/>
    <w:rsid w:val="006B5761"/>
    <w:rsid w:val="006B5772"/>
    <w:rsid w:val="006B58E5"/>
    <w:rsid w:val="006B5904"/>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D1D"/>
    <w:rsid w:val="006B6E31"/>
    <w:rsid w:val="006B6E4C"/>
    <w:rsid w:val="006B6E9F"/>
    <w:rsid w:val="006B6EB5"/>
    <w:rsid w:val="006B6F47"/>
    <w:rsid w:val="006B6F5B"/>
    <w:rsid w:val="006B6FCB"/>
    <w:rsid w:val="006B709B"/>
    <w:rsid w:val="006B70F8"/>
    <w:rsid w:val="006B710B"/>
    <w:rsid w:val="006B7198"/>
    <w:rsid w:val="006B719F"/>
    <w:rsid w:val="006B71B6"/>
    <w:rsid w:val="006B71DD"/>
    <w:rsid w:val="006B72BA"/>
    <w:rsid w:val="006B7405"/>
    <w:rsid w:val="006B7495"/>
    <w:rsid w:val="006B74FC"/>
    <w:rsid w:val="006B75C1"/>
    <w:rsid w:val="006B76F9"/>
    <w:rsid w:val="006B7749"/>
    <w:rsid w:val="006B7758"/>
    <w:rsid w:val="006B77FF"/>
    <w:rsid w:val="006B792E"/>
    <w:rsid w:val="006B7931"/>
    <w:rsid w:val="006B7A65"/>
    <w:rsid w:val="006B7AA6"/>
    <w:rsid w:val="006B7ABA"/>
    <w:rsid w:val="006B7B31"/>
    <w:rsid w:val="006B7BA3"/>
    <w:rsid w:val="006B7BD6"/>
    <w:rsid w:val="006B7C77"/>
    <w:rsid w:val="006B7C85"/>
    <w:rsid w:val="006B7DC6"/>
    <w:rsid w:val="006B7DDD"/>
    <w:rsid w:val="006B7E4E"/>
    <w:rsid w:val="006B7EEB"/>
    <w:rsid w:val="006B7EFF"/>
    <w:rsid w:val="006B7F52"/>
    <w:rsid w:val="006C0038"/>
    <w:rsid w:val="006C0068"/>
    <w:rsid w:val="006C0091"/>
    <w:rsid w:val="006C009D"/>
    <w:rsid w:val="006C00CA"/>
    <w:rsid w:val="006C00E9"/>
    <w:rsid w:val="006C013C"/>
    <w:rsid w:val="006C01C1"/>
    <w:rsid w:val="006C0301"/>
    <w:rsid w:val="006C0395"/>
    <w:rsid w:val="006C04DA"/>
    <w:rsid w:val="006C057D"/>
    <w:rsid w:val="006C061E"/>
    <w:rsid w:val="006C0629"/>
    <w:rsid w:val="006C0635"/>
    <w:rsid w:val="006C0643"/>
    <w:rsid w:val="006C0654"/>
    <w:rsid w:val="006C06F1"/>
    <w:rsid w:val="006C0734"/>
    <w:rsid w:val="006C0769"/>
    <w:rsid w:val="006C07D4"/>
    <w:rsid w:val="006C0851"/>
    <w:rsid w:val="006C08F6"/>
    <w:rsid w:val="006C09A5"/>
    <w:rsid w:val="006C09E5"/>
    <w:rsid w:val="006C0A13"/>
    <w:rsid w:val="006C0A4B"/>
    <w:rsid w:val="006C0AB4"/>
    <w:rsid w:val="006C0ADF"/>
    <w:rsid w:val="006C0B2A"/>
    <w:rsid w:val="006C0C1D"/>
    <w:rsid w:val="006C0CAA"/>
    <w:rsid w:val="006C0CD0"/>
    <w:rsid w:val="006C0CE0"/>
    <w:rsid w:val="006C0CE3"/>
    <w:rsid w:val="006C0D8C"/>
    <w:rsid w:val="006C0DB9"/>
    <w:rsid w:val="006C0F1A"/>
    <w:rsid w:val="006C0F26"/>
    <w:rsid w:val="006C0FA7"/>
    <w:rsid w:val="006C0FB6"/>
    <w:rsid w:val="006C1011"/>
    <w:rsid w:val="006C10A3"/>
    <w:rsid w:val="006C10EF"/>
    <w:rsid w:val="006C131D"/>
    <w:rsid w:val="006C136B"/>
    <w:rsid w:val="006C149D"/>
    <w:rsid w:val="006C14B8"/>
    <w:rsid w:val="006C1508"/>
    <w:rsid w:val="006C1509"/>
    <w:rsid w:val="006C15BA"/>
    <w:rsid w:val="006C1620"/>
    <w:rsid w:val="006C164C"/>
    <w:rsid w:val="006C16F1"/>
    <w:rsid w:val="006C17B7"/>
    <w:rsid w:val="006C17DD"/>
    <w:rsid w:val="006C180A"/>
    <w:rsid w:val="006C18D1"/>
    <w:rsid w:val="006C193C"/>
    <w:rsid w:val="006C1984"/>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AE8"/>
    <w:rsid w:val="006C2B28"/>
    <w:rsid w:val="006C2B41"/>
    <w:rsid w:val="006C2BB2"/>
    <w:rsid w:val="006C2BC4"/>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939"/>
    <w:rsid w:val="006C4A73"/>
    <w:rsid w:val="006C4AC7"/>
    <w:rsid w:val="006C4B7C"/>
    <w:rsid w:val="006C4BC3"/>
    <w:rsid w:val="006C4C98"/>
    <w:rsid w:val="006C4D0A"/>
    <w:rsid w:val="006C4D4E"/>
    <w:rsid w:val="006C4D64"/>
    <w:rsid w:val="006C4DA7"/>
    <w:rsid w:val="006C4E05"/>
    <w:rsid w:val="006C4E0C"/>
    <w:rsid w:val="006C4EF9"/>
    <w:rsid w:val="006C4FCD"/>
    <w:rsid w:val="006C505C"/>
    <w:rsid w:val="006C51B7"/>
    <w:rsid w:val="006C5202"/>
    <w:rsid w:val="006C5233"/>
    <w:rsid w:val="006C5341"/>
    <w:rsid w:val="006C536C"/>
    <w:rsid w:val="006C53CF"/>
    <w:rsid w:val="006C541F"/>
    <w:rsid w:val="006C543A"/>
    <w:rsid w:val="006C54A6"/>
    <w:rsid w:val="006C54B9"/>
    <w:rsid w:val="006C556F"/>
    <w:rsid w:val="006C55DF"/>
    <w:rsid w:val="006C560C"/>
    <w:rsid w:val="006C5629"/>
    <w:rsid w:val="006C56AC"/>
    <w:rsid w:val="006C5738"/>
    <w:rsid w:val="006C57C7"/>
    <w:rsid w:val="006C580C"/>
    <w:rsid w:val="006C5947"/>
    <w:rsid w:val="006C5964"/>
    <w:rsid w:val="006C59BD"/>
    <w:rsid w:val="006C59D9"/>
    <w:rsid w:val="006C5A0C"/>
    <w:rsid w:val="006C5A7A"/>
    <w:rsid w:val="006C5BFC"/>
    <w:rsid w:val="006C5CC2"/>
    <w:rsid w:val="006C5DE8"/>
    <w:rsid w:val="006C5F84"/>
    <w:rsid w:val="006C5FD2"/>
    <w:rsid w:val="006C5FE9"/>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19"/>
    <w:rsid w:val="006C7531"/>
    <w:rsid w:val="006C757B"/>
    <w:rsid w:val="006C7583"/>
    <w:rsid w:val="006C75CA"/>
    <w:rsid w:val="006C75FC"/>
    <w:rsid w:val="006C76A0"/>
    <w:rsid w:val="006C77F5"/>
    <w:rsid w:val="006C7805"/>
    <w:rsid w:val="006C7815"/>
    <w:rsid w:val="006C7855"/>
    <w:rsid w:val="006C788A"/>
    <w:rsid w:val="006C7901"/>
    <w:rsid w:val="006C7918"/>
    <w:rsid w:val="006C79F7"/>
    <w:rsid w:val="006C7A09"/>
    <w:rsid w:val="006C7A0A"/>
    <w:rsid w:val="006C7A23"/>
    <w:rsid w:val="006C7A74"/>
    <w:rsid w:val="006C7B4D"/>
    <w:rsid w:val="006C7B5F"/>
    <w:rsid w:val="006C7D27"/>
    <w:rsid w:val="006C7D2E"/>
    <w:rsid w:val="006C7EE2"/>
    <w:rsid w:val="006C7F1F"/>
    <w:rsid w:val="006C7F45"/>
    <w:rsid w:val="006C7F63"/>
    <w:rsid w:val="006C7FC5"/>
    <w:rsid w:val="006D0027"/>
    <w:rsid w:val="006D0068"/>
    <w:rsid w:val="006D00E3"/>
    <w:rsid w:val="006D014A"/>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0C"/>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19"/>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6D8"/>
    <w:rsid w:val="006D3784"/>
    <w:rsid w:val="006D37B3"/>
    <w:rsid w:val="006D383D"/>
    <w:rsid w:val="006D3866"/>
    <w:rsid w:val="006D386D"/>
    <w:rsid w:val="006D388E"/>
    <w:rsid w:val="006D38B0"/>
    <w:rsid w:val="006D391F"/>
    <w:rsid w:val="006D3A12"/>
    <w:rsid w:val="006D3B94"/>
    <w:rsid w:val="006D3C08"/>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90"/>
    <w:rsid w:val="006D40AF"/>
    <w:rsid w:val="006D41E3"/>
    <w:rsid w:val="006D4261"/>
    <w:rsid w:val="006D42D8"/>
    <w:rsid w:val="006D42E7"/>
    <w:rsid w:val="006D42F1"/>
    <w:rsid w:val="006D4315"/>
    <w:rsid w:val="006D431D"/>
    <w:rsid w:val="006D4437"/>
    <w:rsid w:val="006D444A"/>
    <w:rsid w:val="006D44A9"/>
    <w:rsid w:val="006D452B"/>
    <w:rsid w:val="006D459F"/>
    <w:rsid w:val="006D4999"/>
    <w:rsid w:val="006D49E1"/>
    <w:rsid w:val="006D4B20"/>
    <w:rsid w:val="006D4B2C"/>
    <w:rsid w:val="006D4BB3"/>
    <w:rsid w:val="006D4BEE"/>
    <w:rsid w:val="006D4E98"/>
    <w:rsid w:val="006D4EA4"/>
    <w:rsid w:val="006D4F32"/>
    <w:rsid w:val="006D4FA9"/>
    <w:rsid w:val="006D5067"/>
    <w:rsid w:val="006D516A"/>
    <w:rsid w:val="006D518A"/>
    <w:rsid w:val="006D51DE"/>
    <w:rsid w:val="006D5202"/>
    <w:rsid w:val="006D5216"/>
    <w:rsid w:val="006D5324"/>
    <w:rsid w:val="006D5690"/>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2"/>
    <w:rsid w:val="006D5DC8"/>
    <w:rsid w:val="006D5DEC"/>
    <w:rsid w:val="006D5EC6"/>
    <w:rsid w:val="006D5F49"/>
    <w:rsid w:val="006D5FB2"/>
    <w:rsid w:val="006D6007"/>
    <w:rsid w:val="006D6022"/>
    <w:rsid w:val="006D6055"/>
    <w:rsid w:val="006D6057"/>
    <w:rsid w:val="006D605D"/>
    <w:rsid w:val="006D6063"/>
    <w:rsid w:val="006D609F"/>
    <w:rsid w:val="006D60DF"/>
    <w:rsid w:val="006D619A"/>
    <w:rsid w:val="006D62BC"/>
    <w:rsid w:val="006D637E"/>
    <w:rsid w:val="006D65B9"/>
    <w:rsid w:val="006D662F"/>
    <w:rsid w:val="006D66D6"/>
    <w:rsid w:val="006D67B2"/>
    <w:rsid w:val="006D67D7"/>
    <w:rsid w:val="006D681D"/>
    <w:rsid w:val="006D68B6"/>
    <w:rsid w:val="006D6A00"/>
    <w:rsid w:val="006D6B69"/>
    <w:rsid w:val="006D6B8C"/>
    <w:rsid w:val="006D6D33"/>
    <w:rsid w:val="006D6D68"/>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AA"/>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63E"/>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693"/>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1E7"/>
    <w:rsid w:val="006E22BB"/>
    <w:rsid w:val="006E2465"/>
    <w:rsid w:val="006E24A8"/>
    <w:rsid w:val="006E24BE"/>
    <w:rsid w:val="006E24F8"/>
    <w:rsid w:val="006E251F"/>
    <w:rsid w:val="006E2549"/>
    <w:rsid w:val="006E25AD"/>
    <w:rsid w:val="006E25CA"/>
    <w:rsid w:val="006E2759"/>
    <w:rsid w:val="006E2787"/>
    <w:rsid w:val="006E27CE"/>
    <w:rsid w:val="006E283E"/>
    <w:rsid w:val="006E2861"/>
    <w:rsid w:val="006E2867"/>
    <w:rsid w:val="006E28C8"/>
    <w:rsid w:val="006E28E8"/>
    <w:rsid w:val="006E298F"/>
    <w:rsid w:val="006E2993"/>
    <w:rsid w:val="006E29C2"/>
    <w:rsid w:val="006E29DD"/>
    <w:rsid w:val="006E2A7E"/>
    <w:rsid w:val="006E2A83"/>
    <w:rsid w:val="006E2AAF"/>
    <w:rsid w:val="006E2AB6"/>
    <w:rsid w:val="006E2AF6"/>
    <w:rsid w:val="006E2AFA"/>
    <w:rsid w:val="006E2B76"/>
    <w:rsid w:val="006E2B88"/>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1E"/>
    <w:rsid w:val="006E3823"/>
    <w:rsid w:val="006E392E"/>
    <w:rsid w:val="006E3945"/>
    <w:rsid w:val="006E3993"/>
    <w:rsid w:val="006E3A09"/>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29"/>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7F4"/>
    <w:rsid w:val="006E5900"/>
    <w:rsid w:val="006E5955"/>
    <w:rsid w:val="006E5959"/>
    <w:rsid w:val="006E59EC"/>
    <w:rsid w:val="006E5A37"/>
    <w:rsid w:val="006E5A57"/>
    <w:rsid w:val="006E5B80"/>
    <w:rsid w:val="006E5B86"/>
    <w:rsid w:val="006E5BAD"/>
    <w:rsid w:val="006E5C05"/>
    <w:rsid w:val="006E5C20"/>
    <w:rsid w:val="006E5C3D"/>
    <w:rsid w:val="006E5CE3"/>
    <w:rsid w:val="006E5D39"/>
    <w:rsid w:val="006E5D3E"/>
    <w:rsid w:val="006E5D77"/>
    <w:rsid w:val="006E5DAE"/>
    <w:rsid w:val="006E5E40"/>
    <w:rsid w:val="006E5F24"/>
    <w:rsid w:val="006E5F36"/>
    <w:rsid w:val="006E6049"/>
    <w:rsid w:val="006E60D7"/>
    <w:rsid w:val="006E60D9"/>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21"/>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6B"/>
    <w:rsid w:val="006F1897"/>
    <w:rsid w:val="006F1A84"/>
    <w:rsid w:val="006F1A94"/>
    <w:rsid w:val="006F1B30"/>
    <w:rsid w:val="006F1B5E"/>
    <w:rsid w:val="006F1BD4"/>
    <w:rsid w:val="006F1C6A"/>
    <w:rsid w:val="006F1C6F"/>
    <w:rsid w:val="006F1C89"/>
    <w:rsid w:val="006F1CCB"/>
    <w:rsid w:val="006F1CE5"/>
    <w:rsid w:val="006F1D48"/>
    <w:rsid w:val="006F1DB0"/>
    <w:rsid w:val="006F1ED3"/>
    <w:rsid w:val="006F1EDD"/>
    <w:rsid w:val="006F1F05"/>
    <w:rsid w:val="006F1FF2"/>
    <w:rsid w:val="006F1FFF"/>
    <w:rsid w:val="006F2099"/>
    <w:rsid w:val="006F20A3"/>
    <w:rsid w:val="006F20F0"/>
    <w:rsid w:val="006F211D"/>
    <w:rsid w:val="006F218A"/>
    <w:rsid w:val="006F21B7"/>
    <w:rsid w:val="006F21E0"/>
    <w:rsid w:val="006F21F6"/>
    <w:rsid w:val="006F2222"/>
    <w:rsid w:val="006F2254"/>
    <w:rsid w:val="006F2333"/>
    <w:rsid w:val="006F238D"/>
    <w:rsid w:val="006F23C3"/>
    <w:rsid w:val="006F23C4"/>
    <w:rsid w:val="006F23DD"/>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DC8"/>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14"/>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A9"/>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5D7"/>
    <w:rsid w:val="006F45E4"/>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07"/>
    <w:rsid w:val="006F5433"/>
    <w:rsid w:val="006F551A"/>
    <w:rsid w:val="006F5532"/>
    <w:rsid w:val="006F557A"/>
    <w:rsid w:val="006F55B5"/>
    <w:rsid w:val="006F55BA"/>
    <w:rsid w:val="006F568C"/>
    <w:rsid w:val="006F5798"/>
    <w:rsid w:val="006F59BE"/>
    <w:rsid w:val="006F59F6"/>
    <w:rsid w:val="006F5A69"/>
    <w:rsid w:val="006F5AA5"/>
    <w:rsid w:val="006F5C19"/>
    <w:rsid w:val="006F5C30"/>
    <w:rsid w:val="006F5C32"/>
    <w:rsid w:val="006F5CBF"/>
    <w:rsid w:val="006F5CE0"/>
    <w:rsid w:val="006F5D3B"/>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3F5"/>
    <w:rsid w:val="006F640F"/>
    <w:rsid w:val="006F642B"/>
    <w:rsid w:val="006F6529"/>
    <w:rsid w:val="006F654A"/>
    <w:rsid w:val="006F6688"/>
    <w:rsid w:val="006F6697"/>
    <w:rsid w:val="006F66D3"/>
    <w:rsid w:val="006F6706"/>
    <w:rsid w:val="006F6791"/>
    <w:rsid w:val="006F67CD"/>
    <w:rsid w:val="006F67FB"/>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1B"/>
    <w:rsid w:val="00700A28"/>
    <w:rsid w:val="00700A79"/>
    <w:rsid w:val="00700AEB"/>
    <w:rsid w:val="00700B28"/>
    <w:rsid w:val="00700BDD"/>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02"/>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84"/>
    <w:rsid w:val="00702BB7"/>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92"/>
    <w:rsid w:val="007038F3"/>
    <w:rsid w:val="0070391E"/>
    <w:rsid w:val="00703969"/>
    <w:rsid w:val="00703A35"/>
    <w:rsid w:val="00703C86"/>
    <w:rsid w:val="00703C94"/>
    <w:rsid w:val="00703CE4"/>
    <w:rsid w:val="00703D27"/>
    <w:rsid w:val="00703D7C"/>
    <w:rsid w:val="00703DF7"/>
    <w:rsid w:val="00703E02"/>
    <w:rsid w:val="00703ED3"/>
    <w:rsid w:val="00704168"/>
    <w:rsid w:val="00704172"/>
    <w:rsid w:val="007041D0"/>
    <w:rsid w:val="007042A3"/>
    <w:rsid w:val="007043F9"/>
    <w:rsid w:val="00704414"/>
    <w:rsid w:val="007044C7"/>
    <w:rsid w:val="007044D2"/>
    <w:rsid w:val="007045B8"/>
    <w:rsid w:val="00704729"/>
    <w:rsid w:val="00704735"/>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33"/>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5FC8"/>
    <w:rsid w:val="00706010"/>
    <w:rsid w:val="00706077"/>
    <w:rsid w:val="007060AE"/>
    <w:rsid w:val="00706110"/>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A71"/>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68"/>
    <w:rsid w:val="00707E79"/>
    <w:rsid w:val="00707ECD"/>
    <w:rsid w:val="00707F00"/>
    <w:rsid w:val="00707F4B"/>
    <w:rsid w:val="00707F8E"/>
    <w:rsid w:val="00710010"/>
    <w:rsid w:val="007100BE"/>
    <w:rsid w:val="00710134"/>
    <w:rsid w:val="0071016B"/>
    <w:rsid w:val="007101AE"/>
    <w:rsid w:val="00710241"/>
    <w:rsid w:val="00710273"/>
    <w:rsid w:val="00710351"/>
    <w:rsid w:val="0071039F"/>
    <w:rsid w:val="007103C1"/>
    <w:rsid w:val="007103F7"/>
    <w:rsid w:val="0071040C"/>
    <w:rsid w:val="00710510"/>
    <w:rsid w:val="007105BC"/>
    <w:rsid w:val="007105D9"/>
    <w:rsid w:val="0071060F"/>
    <w:rsid w:val="0071064D"/>
    <w:rsid w:val="0071067A"/>
    <w:rsid w:val="007107A9"/>
    <w:rsid w:val="007107EF"/>
    <w:rsid w:val="00710852"/>
    <w:rsid w:val="00710873"/>
    <w:rsid w:val="00710968"/>
    <w:rsid w:val="007109D5"/>
    <w:rsid w:val="00710AB2"/>
    <w:rsid w:val="00710ABD"/>
    <w:rsid w:val="00710AD3"/>
    <w:rsid w:val="00710B4F"/>
    <w:rsid w:val="00710E0D"/>
    <w:rsid w:val="00710E78"/>
    <w:rsid w:val="00710E83"/>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7"/>
    <w:rsid w:val="0071172E"/>
    <w:rsid w:val="0071198B"/>
    <w:rsid w:val="00711A0E"/>
    <w:rsid w:val="00711ADD"/>
    <w:rsid w:val="00711B67"/>
    <w:rsid w:val="00711BCF"/>
    <w:rsid w:val="00711BF1"/>
    <w:rsid w:val="00711D31"/>
    <w:rsid w:val="00711D39"/>
    <w:rsid w:val="00711E55"/>
    <w:rsid w:val="00711E6F"/>
    <w:rsid w:val="00711F63"/>
    <w:rsid w:val="00711FA1"/>
    <w:rsid w:val="00711FAF"/>
    <w:rsid w:val="00711FF8"/>
    <w:rsid w:val="00712033"/>
    <w:rsid w:val="00712036"/>
    <w:rsid w:val="007120A1"/>
    <w:rsid w:val="00712154"/>
    <w:rsid w:val="00712168"/>
    <w:rsid w:val="007121C8"/>
    <w:rsid w:val="00712281"/>
    <w:rsid w:val="007123D1"/>
    <w:rsid w:val="007123FC"/>
    <w:rsid w:val="0071240A"/>
    <w:rsid w:val="0071251A"/>
    <w:rsid w:val="00712529"/>
    <w:rsid w:val="00712555"/>
    <w:rsid w:val="007125FE"/>
    <w:rsid w:val="00712616"/>
    <w:rsid w:val="00712626"/>
    <w:rsid w:val="00712736"/>
    <w:rsid w:val="007127AA"/>
    <w:rsid w:val="007127E5"/>
    <w:rsid w:val="007128EB"/>
    <w:rsid w:val="00712962"/>
    <w:rsid w:val="00712968"/>
    <w:rsid w:val="007129AF"/>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3DE"/>
    <w:rsid w:val="00713434"/>
    <w:rsid w:val="0071347E"/>
    <w:rsid w:val="00713513"/>
    <w:rsid w:val="0071354D"/>
    <w:rsid w:val="00713597"/>
    <w:rsid w:val="007135DD"/>
    <w:rsid w:val="00713604"/>
    <w:rsid w:val="007137C2"/>
    <w:rsid w:val="007137F2"/>
    <w:rsid w:val="00713835"/>
    <w:rsid w:val="007138A1"/>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C8"/>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3A"/>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02"/>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54"/>
    <w:rsid w:val="00716065"/>
    <w:rsid w:val="00716121"/>
    <w:rsid w:val="00716218"/>
    <w:rsid w:val="00716273"/>
    <w:rsid w:val="00716274"/>
    <w:rsid w:val="007162BD"/>
    <w:rsid w:val="007163D7"/>
    <w:rsid w:val="0071648F"/>
    <w:rsid w:val="0071650D"/>
    <w:rsid w:val="0071656A"/>
    <w:rsid w:val="0071668B"/>
    <w:rsid w:val="007166D2"/>
    <w:rsid w:val="00716721"/>
    <w:rsid w:val="00716732"/>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0CC"/>
    <w:rsid w:val="00717395"/>
    <w:rsid w:val="00717399"/>
    <w:rsid w:val="007173C7"/>
    <w:rsid w:val="007173E5"/>
    <w:rsid w:val="0071740B"/>
    <w:rsid w:val="00717411"/>
    <w:rsid w:val="00717516"/>
    <w:rsid w:val="0071752C"/>
    <w:rsid w:val="00717559"/>
    <w:rsid w:val="00717656"/>
    <w:rsid w:val="007176EA"/>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0A"/>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7F3"/>
    <w:rsid w:val="00721810"/>
    <w:rsid w:val="0072187D"/>
    <w:rsid w:val="00721974"/>
    <w:rsid w:val="007219BD"/>
    <w:rsid w:val="00721A31"/>
    <w:rsid w:val="00721B10"/>
    <w:rsid w:val="00721B1C"/>
    <w:rsid w:val="00721B5D"/>
    <w:rsid w:val="00721B9D"/>
    <w:rsid w:val="00721BA0"/>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9A4"/>
    <w:rsid w:val="00722A5A"/>
    <w:rsid w:val="00722A6F"/>
    <w:rsid w:val="00722A8A"/>
    <w:rsid w:val="00722AC7"/>
    <w:rsid w:val="00722BD8"/>
    <w:rsid w:val="00722C1B"/>
    <w:rsid w:val="00722C35"/>
    <w:rsid w:val="00722C55"/>
    <w:rsid w:val="00722C92"/>
    <w:rsid w:val="00722D13"/>
    <w:rsid w:val="00722E13"/>
    <w:rsid w:val="00722E24"/>
    <w:rsid w:val="00722F5D"/>
    <w:rsid w:val="00723007"/>
    <w:rsid w:val="00723019"/>
    <w:rsid w:val="0072306C"/>
    <w:rsid w:val="00723089"/>
    <w:rsid w:val="007230D4"/>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9C3"/>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6AE"/>
    <w:rsid w:val="0072471F"/>
    <w:rsid w:val="007247A0"/>
    <w:rsid w:val="007247ED"/>
    <w:rsid w:val="00724826"/>
    <w:rsid w:val="00724892"/>
    <w:rsid w:val="007248B8"/>
    <w:rsid w:val="007248C7"/>
    <w:rsid w:val="00724950"/>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BE"/>
    <w:rsid w:val="007251C6"/>
    <w:rsid w:val="007251E6"/>
    <w:rsid w:val="00725298"/>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8C4"/>
    <w:rsid w:val="007279AC"/>
    <w:rsid w:val="00727A55"/>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09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AD1"/>
    <w:rsid w:val="00731B5F"/>
    <w:rsid w:val="00731CDC"/>
    <w:rsid w:val="00731CDE"/>
    <w:rsid w:val="00731D04"/>
    <w:rsid w:val="00732021"/>
    <w:rsid w:val="007320B9"/>
    <w:rsid w:val="007320EA"/>
    <w:rsid w:val="00732159"/>
    <w:rsid w:val="00732211"/>
    <w:rsid w:val="0073221D"/>
    <w:rsid w:val="00732286"/>
    <w:rsid w:val="0073230B"/>
    <w:rsid w:val="0073241A"/>
    <w:rsid w:val="0073254E"/>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AE"/>
    <w:rsid w:val="00732AC7"/>
    <w:rsid w:val="00732B40"/>
    <w:rsid w:val="00732BA1"/>
    <w:rsid w:val="00732BC8"/>
    <w:rsid w:val="00732BD2"/>
    <w:rsid w:val="00732D1D"/>
    <w:rsid w:val="00732D2C"/>
    <w:rsid w:val="00732EBE"/>
    <w:rsid w:val="00732EE1"/>
    <w:rsid w:val="00732EE6"/>
    <w:rsid w:val="00732F72"/>
    <w:rsid w:val="0073303D"/>
    <w:rsid w:val="0073312B"/>
    <w:rsid w:val="0073318A"/>
    <w:rsid w:val="007331E5"/>
    <w:rsid w:val="007331EC"/>
    <w:rsid w:val="007332A9"/>
    <w:rsid w:val="007332DF"/>
    <w:rsid w:val="00733312"/>
    <w:rsid w:val="00733409"/>
    <w:rsid w:val="0073343A"/>
    <w:rsid w:val="00733494"/>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2CB"/>
    <w:rsid w:val="00734359"/>
    <w:rsid w:val="0073444B"/>
    <w:rsid w:val="00734631"/>
    <w:rsid w:val="00734745"/>
    <w:rsid w:val="00734808"/>
    <w:rsid w:val="0073482D"/>
    <w:rsid w:val="00734864"/>
    <w:rsid w:val="00734889"/>
    <w:rsid w:val="0073488C"/>
    <w:rsid w:val="0073495E"/>
    <w:rsid w:val="007349A4"/>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6F"/>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47"/>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9DD"/>
    <w:rsid w:val="00737B58"/>
    <w:rsid w:val="00737C96"/>
    <w:rsid w:val="00737D07"/>
    <w:rsid w:val="00737D0A"/>
    <w:rsid w:val="00737DF8"/>
    <w:rsid w:val="00737E18"/>
    <w:rsid w:val="00737E1F"/>
    <w:rsid w:val="00737F70"/>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37"/>
    <w:rsid w:val="007415A4"/>
    <w:rsid w:val="007416BA"/>
    <w:rsid w:val="00741706"/>
    <w:rsid w:val="00741710"/>
    <w:rsid w:val="00741717"/>
    <w:rsid w:val="007417E4"/>
    <w:rsid w:val="0074181F"/>
    <w:rsid w:val="00741879"/>
    <w:rsid w:val="007418C3"/>
    <w:rsid w:val="00741934"/>
    <w:rsid w:val="007419C6"/>
    <w:rsid w:val="007419C7"/>
    <w:rsid w:val="007419EC"/>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A7"/>
    <w:rsid w:val="007422B4"/>
    <w:rsid w:val="00742395"/>
    <w:rsid w:val="007423C5"/>
    <w:rsid w:val="0074252A"/>
    <w:rsid w:val="00742533"/>
    <w:rsid w:val="0074261B"/>
    <w:rsid w:val="0074263A"/>
    <w:rsid w:val="0074267D"/>
    <w:rsid w:val="007426C8"/>
    <w:rsid w:val="0074270B"/>
    <w:rsid w:val="0074278B"/>
    <w:rsid w:val="007427A1"/>
    <w:rsid w:val="007427B5"/>
    <w:rsid w:val="007427E5"/>
    <w:rsid w:val="007427EC"/>
    <w:rsid w:val="00742801"/>
    <w:rsid w:val="00742890"/>
    <w:rsid w:val="0074289E"/>
    <w:rsid w:val="007428B6"/>
    <w:rsid w:val="007428C1"/>
    <w:rsid w:val="007428C8"/>
    <w:rsid w:val="007428E5"/>
    <w:rsid w:val="00742950"/>
    <w:rsid w:val="007429E1"/>
    <w:rsid w:val="00742A0F"/>
    <w:rsid w:val="00742A8B"/>
    <w:rsid w:val="00742A8E"/>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5E5"/>
    <w:rsid w:val="007446AB"/>
    <w:rsid w:val="0074479D"/>
    <w:rsid w:val="007449ED"/>
    <w:rsid w:val="00744A6A"/>
    <w:rsid w:val="00744BD6"/>
    <w:rsid w:val="00744C07"/>
    <w:rsid w:val="00744C7D"/>
    <w:rsid w:val="00745027"/>
    <w:rsid w:val="007450EA"/>
    <w:rsid w:val="007450F9"/>
    <w:rsid w:val="00745140"/>
    <w:rsid w:val="00745159"/>
    <w:rsid w:val="007451FA"/>
    <w:rsid w:val="00745206"/>
    <w:rsid w:val="0074520F"/>
    <w:rsid w:val="00745237"/>
    <w:rsid w:val="0074529A"/>
    <w:rsid w:val="00745311"/>
    <w:rsid w:val="00745328"/>
    <w:rsid w:val="0074532F"/>
    <w:rsid w:val="0074548C"/>
    <w:rsid w:val="007454CD"/>
    <w:rsid w:val="00745533"/>
    <w:rsid w:val="0074553E"/>
    <w:rsid w:val="00745555"/>
    <w:rsid w:val="00745559"/>
    <w:rsid w:val="0074559F"/>
    <w:rsid w:val="007455DC"/>
    <w:rsid w:val="00745672"/>
    <w:rsid w:val="0074568C"/>
    <w:rsid w:val="007456AE"/>
    <w:rsid w:val="007456CF"/>
    <w:rsid w:val="007456F1"/>
    <w:rsid w:val="00745799"/>
    <w:rsid w:val="007457B1"/>
    <w:rsid w:val="00745946"/>
    <w:rsid w:val="00745A72"/>
    <w:rsid w:val="00745B08"/>
    <w:rsid w:val="00745C53"/>
    <w:rsid w:val="00745C77"/>
    <w:rsid w:val="00745C82"/>
    <w:rsid w:val="00745D26"/>
    <w:rsid w:val="00745D46"/>
    <w:rsid w:val="00745DD8"/>
    <w:rsid w:val="00745E23"/>
    <w:rsid w:val="00745E88"/>
    <w:rsid w:val="00745EFA"/>
    <w:rsid w:val="00745F5F"/>
    <w:rsid w:val="00745F73"/>
    <w:rsid w:val="00745FAF"/>
    <w:rsid w:val="00745FB8"/>
    <w:rsid w:val="00746013"/>
    <w:rsid w:val="00746057"/>
    <w:rsid w:val="00746113"/>
    <w:rsid w:val="00746222"/>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9C6"/>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3CF"/>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09"/>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700"/>
    <w:rsid w:val="0075186A"/>
    <w:rsid w:val="007518D7"/>
    <w:rsid w:val="00751902"/>
    <w:rsid w:val="00751B21"/>
    <w:rsid w:val="00751C2C"/>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A0"/>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8C"/>
    <w:rsid w:val="007533BA"/>
    <w:rsid w:val="00753478"/>
    <w:rsid w:val="007534B8"/>
    <w:rsid w:val="007534CD"/>
    <w:rsid w:val="007534F6"/>
    <w:rsid w:val="00753619"/>
    <w:rsid w:val="0075362A"/>
    <w:rsid w:val="0075365A"/>
    <w:rsid w:val="0075371F"/>
    <w:rsid w:val="00753776"/>
    <w:rsid w:val="00753911"/>
    <w:rsid w:val="0075398E"/>
    <w:rsid w:val="00753A2F"/>
    <w:rsid w:val="00753A5A"/>
    <w:rsid w:val="00753ABE"/>
    <w:rsid w:val="00753B3B"/>
    <w:rsid w:val="00753C73"/>
    <w:rsid w:val="00753CC2"/>
    <w:rsid w:val="00753CFE"/>
    <w:rsid w:val="00753D2E"/>
    <w:rsid w:val="00753D5C"/>
    <w:rsid w:val="00753DD1"/>
    <w:rsid w:val="00753E8C"/>
    <w:rsid w:val="00753F25"/>
    <w:rsid w:val="00754058"/>
    <w:rsid w:val="0075408F"/>
    <w:rsid w:val="007540DC"/>
    <w:rsid w:val="00754175"/>
    <w:rsid w:val="00754203"/>
    <w:rsid w:val="0075424A"/>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2EB"/>
    <w:rsid w:val="0075534A"/>
    <w:rsid w:val="00755352"/>
    <w:rsid w:val="007553C2"/>
    <w:rsid w:val="00755466"/>
    <w:rsid w:val="00755494"/>
    <w:rsid w:val="0075551B"/>
    <w:rsid w:val="00755530"/>
    <w:rsid w:val="007555DF"/>
    <w:rsid w:val="007556D7"/>
    <w:rsid w:val="00755733"/>
    <w:rsid w:val="00755743"/>
    <w:rsid w:val="007557CA"/>
    <w:rsid w:val="00755878"/>
    <w:rsid w:val="007558C6"/>
    <w:rsid w:val="00755A9C"/>
    <w:rsid w:val="00755B60"/>
    <w:rsid w:val="00755B89"/>
    <w:rsid w:val="00755BD4"/>
    <w:rsid w:val="00755C11"/>
    <w:rsid w:val="00755C93"/>
    <w:rsid w:val="00755DBE"/>
    <w:rsid w:val="00755EE2"/>
    <w:rsid w:val="00755F4F"/>
    <w:rsid w:val="00755F88"/>
    <w:rsid w:val="00755FC0"/>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E60"/>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CD5"/>
    <w:rsid w:val="00757CD7"/>
    <w:rsid w:val="00757D74"/>
    <w:rsid w:val="00757D98"/>
    <w:rsid w:val="00757EBC"/>
    <w:rsid w:val="00757F21"/>
    <w:rsid w:val="00757F4F"/>
    <w:rsid w:val="00757FA9"/>
    <w:rsid w:val="00760046"/>
    <w:rsid w:val="00760088"/>
    <w:rsid w:val="007600FE"/>
    <w:rsid w:val="0076010B"/>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06"/>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D57"/>
    <w:rsid w:val="00764F51"/>
    <w:rsid w:val="00765057"/>
    <w:rsid w:val="00765109"/>
    <w:rsid w:val="00765150"/>
    <w:rsid w:val="007651F6"/>
    <w:rsid w:val="007652D9"/>
    <w:rsid w:val="0076543E"/>
    <w:rsid w:val="00765476"/>
    <w:rsid w:val="00765484"/>
    <w:rsid w:val="0076548F"/>
    <w:rsid w:val="007654DC"/>
    <w:rsid w:val="00765502"/>
    <w:rsid w:val="0076567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2E2"/>
    <w:rsid w:val="00766314"/>
    <w:rsid w:val="00766383"/>
    <w:rsid w:val="00766467"/>
    <w:rsid w:val="00766572"/>
    <w:rsid w:val="0076657B"/>
    <w:rsid w:val="00766671"/>
    <w:rsid w:val="007666C3"/>
    <w:rsid w:val="007667E1"/>
    <w:rsid w:val="00766876"/>
    <w:rsid w:val="00766900"/>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A0"/>
    <w:rsid w:val="007675E1"/>
    <w:rsid w:val="00767629"/>
    <w:rsid w:val="00767718"/>
    <w:rsid w:val="0076772E"/>
    <w:rsid w:val="00767737"/>
    <w:rsid w:val="0076785B"/>
    <w:rsid w:val="0076787D"/>
    <w:rsid w:val="007678B5"/>
    <w:rsid w:val="007678B8"/>
    <w:rsid w:val="00767917"/>
    <w:rsid w:val="00767947"/>
    <w:rsid w:val="007679A5"/>
    <w:rsid w:val="00767A9B"/>
    <w:rsid w:val="00767B3A"/>
    <w:rsid w:val="00767BBB"/>
    <w:rsid w:val="00767C0F"/>
    <w:rsid w:val="00767CA6"/>
    <w:rsid w:val="00767CD9"/>
    <w:rsid w:val="00767D0A"/>
    <w:rsid w:val="00767D14"/>
    <w:rsid w:val="00767D4B"/>
    <w:rsid w:val="00767D6E"/>
    <w:rsid w:val="00767EA1"/>
    <w:rsid w:val="00767EB7"/>
    <w:rsid w:val="00767EEF"/>
    <w:rsid w:val="007701F3"/>
    <w:rsid w:val="00770203"/>
    <w:rsid w:val="0077024C"/>
    <w:rsid w:val="00770294"/>
    <w:rsid w:val="007702BC"/>
    <w:rsid w:val="0077030E"/>
    <w:rsid w:val="0077035D"/>
    <w:rsid w:val="007703B2"/>
    <w:rsid w:val="0077048D"/>
    <w:rsid w:val="0077051A"/>
    <w:rsid w:val="0077051F"/>
    <w:rsid w:val="00770525"/>
    <w:rsid w:val="00770599"/>
    <w:rsid w:val="007705C5"/>
    <w:rsid w:val="007705D4"/>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1A"/>
    <w:rsid w:val="0077295F"/>
    <w:rsid w:val="00772970"/>
    <w:rsid w:val="007729E4"/>
    <w:rsid w:val="00772A15"/>
    <w:rsid w:val="00772B43"/>
    <w:rsid w:val="00772C15"/>
    <w:rsid w:val="00772C23"/>
    <w:rsid w:val="00772DC1"/>
    <w:rsid w:val="00772E0C"/>
    <w:rsid w:val="00772E1E"/>
    <w:rsid w:val="00772E22"/>
    <w:rsid w:val="00772E3B"/>
    <w:rsid w:val="00772F42"/>
    <w:rsid w:val="0077300B"/>
    <w:rsid w:val="00773040"/>
    <w:rsid w:val="0077305F"/>
    <w:rsid w:val="007730C0"/>
    <w:rsid w:val="00773182"/>
    <w:rsid w:val="007732D9"/>
    <w:rsid w:val="007732E6"/>
    <w:rsid w:val="00773335"/>
    <w:rsid w:val="0077335E"/>
    <w:rsid w:val="0077335F"/>
    <w:rsid w:val="00773383"/>
    <w:rsid w:val="0077338F"/>
    <w:rsid w:val="007733E6"/>
    <w:rsid w:val="00773405"/>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CD8"/>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84"/>
    <w:rsid w:val="00774E94"/>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DD4"/>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2F"/>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AB"/>
    <w:rsid w:val="007810E4"/>
    <w:rsid w:val="00781108"/>
    <w:rsid w:val="0078126E"/>
    <w:rsid w:val="0078127E"/>
    <w:rsid w:val="00781389"/>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EA9"/>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93"/>
    <w:rsid w:val="007827DD"/>
    <w:rsid w:val="00782811"/>
    <w:rsid w:val="007829E0"/>
    <w:rsid w:val="00782B42"/>
    <w:rsid w:val="00782B61"/>
    <w:rsid w:val="00782B98"/>
    <w:rsid w:val="00782BB0"/>
    <w:rsid w:val="00782C66"/>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52"/>
    <w:rsid w:val="00783F84"/>
    <w:rsid w:val="00784065"/>
    <w:rsid w:val="00784149"/>
    <w:rsid w:val="00784156"/>
    <w:rsid w:val="0078416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5E9"/>
    <w:rsid w:val="0078561D"/>
    <w:rsid w:val="007856AF"/>
    <w:rsid w:val="00785708"/>
    <w:rsid w:val="0078577B"/>
    <w:rsid w:val="007857AE"/>
    <w:rsid w:val="0078586B"/>
    <w:rsid w:val="007858EB"/>
    <w:rsid w:val="0078590B"/>
    <w:rsid w:val="007859AD"/>
    <w:rsid w:val="00785A04"/>
    <w:rsid w:val="00785A45"/>
    <w:rsid w:val="00785B03"/>
    <w:rsid w:val="00785B9D"/>
    <w:rsid w:val="00785BD1"/>
    <w:rsid w:val="00785BF7"/>
    <w:rsid w:val="00785D02"/>
    <w:rsid w:val="00785D80"/>
    <w:rsid w:val="00785DF0"/>
    <w:rsid w:val="00785E18"/>
    <w:rsid w:val="00785F58"/>
    <w:rsid w:val="00785FFC"/>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69"/>
    <w:rsid w:val="00786893"/>
    <w:rsid w:val="00786911"/>
    <w:rsid w:val="007869FA"/>
    <w:rsid w:val="00786A04"/>
    <w:rsid w:val="00786A67"/>
    <w:rsid w:val="00786A9B"/>
    <w:rsid w:val="00786AC4"/>
    <w:rsid w:val="00786AEF"/>
    <w:rsid w:val="00786B4E"/>
    <w:rsid w:val="00786B6F"/>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A5"/>
    <w:rsid w:val="00787FD8"/>
    <w:rsid w:val="00790043"/>
    <w:rsid w:val="0079018A"/>
    <w:rsid w:val="00790266"/>
    <w:rsid w:val="007902AE"/>
    <w:rsid w:val="0079039D"/>
    <w:rsid w:val="007903B4"/>
    <w:rsid w:val="00790468"/>
    <w:rsid w:val="007904D0"/>
    <w:rsid w:val="007904F4"/>
    <w:rsid w:val="00790510"/>
    <w:rsid w:val="00790520"/>
    <w:rsid w:val="0079053E"/>
    <w:rsid w:val="00790638"/>
    <w:rsid w:val="0079068C"/>
    <w:rsid w:val="007906F0"/>
    <w:rsid w:val="00790728"/>
    <w:rsid w:val="007908DC"/>
    <w:rsid w:val="0079095E"/>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0"/>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4B"/>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49"/>
    <w:rsid w:val="00792E54"/>
    <w:rsid w:val="00792E6C"/>
    <w:rsid w:val="00792E73"/>
    <w:rsid w:val="00792EC6"/>
    <w:rsid w:val="00792F22"/>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65"/>
    <w:rsid w:val="00793FEF"/>
    <w:rsid w:val="0079416A"/>
    <w:rsid w:val="007941D5"/>
    <w:rsid w:val="00794206"/>
    <w:rsid w:val="00794284"/>
    <w:rsid w:val="00794357"/>
    <w:rsid w:val="00794424"/>
    <w:rsid w:val="00794480"/>
    <w:rsid w:val="007944CB"/>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43"/>
    <w:rsid w:val="00794F95"/>
    <w:rsid w:val="00794FA3"/>
    <w:rsid w:val="00795076"/>
    <w:rsid w:val="007950DA"/>
    <w:rsid w:val="00795262"/>
    <w:rsid w:val="00795266"/>
    <w:rsid w:val="0079526E"/>
    <w:rsid w:val="0079527E"/>
    <w:rsid w:val="0079529B"/>
    <w:rsid w:val="00795437"/>
    <w:rsid w:val="00795481"/>
    <w:rsid w:val="00795514"/>
    <w:rsid w:val="0079557A"/>
    <w:rsid w:val="007956AE"/>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8"/>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65C"/>
    <w:rsid w:val="007966C3"/>
    <w:rsid w:val="007968E8"/>
    <w:rsid w:val="00796915"/>
    <w:rsid w:val="00796A56"/>
    <w:rsid w:val="00796A75"/>
    <w:rsid w:val="00796A85"/>
    <w:rsid w:val="00796B9B"/>
    <w:rsid w:val="00796BB9"/>
    <w:rsid w:val="00796BE4"/>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779"/>
    <w:rsid w:val="00797858"/>
    <w:rsid w:val="00797883"/>
    <w:rsid w:val="00797924"/>
    <w:rsid w:val="007979F1"/>
    <w:rsid w:val="00797A4A"/>
    <w:rsid w:val="00797AEB"/>
    <w:rsid w:val="00797B2E"/>
    <w:rsid w:val="00797B8E"/>
    <w:rsid w:val="00797BE7"/>
    <w:rsid w:val="00797C6F"/>
    <w:rsid w:val="00797C77"/>
    <w:rsid w:val="00797D61"/>
    <w:rsid w:val="00797DC1"/>
    <w:rsid w:val="00797DCE"/>
    <w:rsid w:val="00797EB1"/>
    <w:rsid w:val="00797EC8"/>
    <w:rsid w:val="007A0001"/>
    <w:rsid w:val="007A003D"/>
    <w:rsid w:val="007A00F1"/>
    <w:rsid w:val="007A0192"/>
    <w:rsid w:val="007A01BD"/>
    <w:rsid w:val="007A020B"/>
    <w:rsid w:val="007A026B"/>
    <w:rsid w:val="007A02F6"/>
    <w:rsid w:val="007A0336"/>
    <w:rsid w:val="007A0464"/>
    <w:rsid w:val="007A04BC"/>
    <w:rsid w:val="007A04C4"/>
    <w:rsid w:val="007A04C6"/>
    <w:rsid w:val="007A0528"/>
    <w:rsid w:val="007A056F"/>
    <w:rsid w:val="007A0725"/>
    <w:rsid w:val="007A072B"/>
    <w:rsid w:val="007A0796"/>
    <w:rsid w:val="007A07C0"/>
    <w:rsid w:val="007A07C3"/>
    <w:rsid w:val="007A086F"/>
    <w:rsid w:val="007A0912"/>
    <w:rsid w:val="007A0A02"/>
    <w:rsid w:val="007A0AB0"/>
    <w:rsid w:val="007A0AB7"/>
    <w:rsid w:val="007A0B28"/>
    <w:rsid w:val="007A0B91"/>
    <w:rsid w:val="007A0BE8"/>
    <w:rsid w:val="007A0C77"/>
    <w:rsid w:val="007A0CEC"/>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1A0"/>
    <w:rsid w:val="007A126C"/>
    <w:rsid w:val="007A12CD"/>
    <w:rsid w:val="007A140C"/>
    <w:rsid w:val="007A1499"/>
    <w:rsid w:val="007A14FC"/>
    <w:rsid w:val="007A1595"/>
    <w:rsid w:val="007A1619"/>
    <w:rsid w:val="007A172F"/>
    <w:rsid w:val="007A1780"/>
    <w:rsid w:val="007A17E2"/>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4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CB7"/>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0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EE"/>
    <w:rsid w:val="007A40FD"/>
    <w:rsid w:val="007A4162"/>
    <w:rsid w:val="007A41F2"/>
    <w:rsid w:val="007A41F5"/>
    <w:rsid w:val="007A4270"/>
    <w:rsid w:val="007A42DD"/>
    <w:rsid w:val="007A4300"/>
    <w:rsid w:val="007A430D"/>
    <w:rsid w:val="007A4415"/>
    <w:rsid w:val="007A4482"/>
    <w:rsid w:val="007A44D5"/>
    <w:rsid w:val="007A44FD"/>
    <w:rsid w:val="007A4542"/>
    <w:rsid w:val="007A45CC"/>
    <w:rsid w:val="007A465E"/>
    <w:rsid w:val="007A46B4"/>
    <w:rsid w:val="007A472A"/>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AFD"/>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EFE"/>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71"/>
    <w:rsid w:val="007B0BD6"/>
    <w:rsid w:val="007B0C01"/>
    <w:rsid w:val="007B0C27"/>
    <w:rsid w:val="007B0C28"/>
    <w:rsid w:val="007B0CCC"/>
    <w:rsid w:val="007B0D15"/>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88D"/>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8C"/>
    <w:rsid w:val="007B2392"/>
    <w:rsid w:val="007B23C4"/>
    <w:rsid w:val="007B2405"/>
    <w:rsid w:val="007B24A1"/>
    <w:rsid w:val="007B25AF"/>
    <w:rsid w:val="007B2611"/>
    <w:rsid w:val="007B263F"/>
    <w:rsid w:val="007B26AB"/>
    <w:rsid w:val="007B26B3"/>
    <w:rsid w:val="007B26CA"/>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1A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5B"/>
    <w:rsid w:val="007B3865"/>
    <w:rsid w:val="007B3A6F"/>
    <w:rsid w:val="007B3ADF"/>
    <w:rsid w:val="007B3C38"/>
    <w:rsid w:val="007B3C61"/>
    <w:rsid w:val="007B3D24"/>
    <w:rsid w:val="007B3D39"/>
    <w:rsid w:val="007B3D4C"/>
    <w:rsid w:val="007B3F81"/>
    <w:rsid w:val="007B3FBD"/>
    <w:rsid w:val="007B3FE7"/>
    <w:rsid w:val="007B402F"/>
    <w:rsid w:val="007B4040"/>
    <w:rsid w:val="007B42F1"/>
    <w:rsid w:val="007B439E"/>
    <w:rsid w:val="007B43AD"/>
    <w:rsid w:val="007B4519"/>
    <w:rsid w:val="007B454F"/>
    <w:rsid w:val="007B4553"/>
    <w:rsid w:val="007B46F9"/>
    <w:rsid w:val="007B4757"/>
    <w:rsid w:val="007B4761"/>
    <w:rsid w:val="007B47E4"/>
    <w:rsid w:val="007B48BD"/>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AF7"/>
    <w:rsid w:val="007B5B1D"/>
    <w:rsid w:val="007B5C54"/>
    <w:rsid w:val="007B5CAD"/>
    <w:rsid w:val="007B5CFE"/>
    <w:rsid w:val="007B5D07"/>
    <w:rsid w:val="007B5D16"/>
    <w:rsid w:val="007B5D89"/>
    <w:rsid w:val="007B5EB7"/>
    <w:rsid w:val="007B5EC9"/>
    <w:rsid w:val="007B5F08"/>
    <w:rsid w:val="007B5F38"/>
    <w:rsid w:val="007B6015"/>
    <w:rsid w:val="007B601A"/>
    <w:rsid w:val="007B6022"/>
    <w:rsid w:val="007B60BF"/>
    <w:rsid w:val="007B6163"/>
    <w:rsid w:val="007B616D"/>
    <w:rsid w:val="007B6195"/>
    <w:rsid w:val="007B6227"/>
    <w:rsid w:val="007B63B3"/>
    <w:rsid w:val="007B640D"/>
    <w:rsid w:val="007B6547"/>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6"/>
    <w:rsid w:val="007B6FD9"/>
    <w:rsid w:val="007B700D"/>
    <w:rsid w:val="007B70E8"/>
    <w:rsid w:val="007B710A"/>
    <w:rsid w:val="007B7151"/>
    <w:rsid w:val="007B722B"/>
    <w:rsid w:val="007B7273"/>
    <w:rsid w:val="007B72E0"/>
    <w:rsid w:val="007B72EA"/>
    <w:rsid w:val="007B74D7"/>
    <w:rsid w:val="007B7513"/>
    <w:rsid w:val="007B75E2"/>
    <w:rsid w:val="007B7602"/>
    <w:rsid w:val="007B7621"/>
    <w:rsid w:val="007B7661"/>
    <w:rsid w:val="007B7728"/>
    <w:rsid w:val="007B776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B7FC3"/>
    <w:rsid w:val="007C005A"/>
    <w:rsid w:val="007C0086"/>
    <w:rsid w:val="007C00C5"/>
    <w:rsid w:val="007C00FF"/>
    <w:rsid w:val="007C01F7"/>
    <w:rsid w:val="007C022A"/>
    <w:rsid w:val="007C0328"/>
    <w:rsid w:val="007C0379"/>
    <w:rsid w:val="007C03AA"/>
    <w:rsid w:val="007C03AC"/>
    <w:rsid w:val="007C03B5"/>
    <w:rsid w:val="007C03BF"/>
    <w:rsid w:val="007C03C8"/>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C8"/>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B7"/>
    <w:rsid w:val="007C29D3"/>
    <w:rsid w:val="007C2B2E"/>
    <w:rsid w:val="007C2BBD"/>
    <w:rsid w:val="007C2C1F"/>
    <w:rsid w:val="007C2C22"/>
    <w:rsid w:val="007C2C55"/>
    <w:rsid w:val="007C2C62"/>
    <w:rsid w:val="007C2E80"/>
    <w:rsid w:val="007C2E83"/>
    <w:rsid w:val="007C308E"/>
    <w:rsid w:val="007C31D4"/>
    <w:rsid w:val="007C3287"/>
    <w:rsid w:val="007C32D0"/>
    <w:rsid w:val="007C3342"/>
    <w:rsid w:val="007C3363"/>
    <w:rsid w:val="007C34D6"/>
    <w:rsid w:val="007C3551"/>
    <w:rsid w:val="007C3561"/>
    <w:rsid w:val="007C367B"/>
    <w:rsid w:val="007C36B8"/>
    <w:rsid w:val="007C36D1"/>
    <w:rsid w:val="007C38B8"/>
    <w:rsid w:val="007C38F3"/>
    <w:rsid w:val="007C3913"/>
    <w:rsid w:val="007C3922"/>
    <w:rsid w:val="007C39E3"/>
    <w:rsid w:val="007C3A14"/>
    <w:rsid w:val="007C3A3C"/>
    <w:rsid w:val="007C3AF1"/>
    <w:rsid w:val="007C3B8D"/>
    <w:rsid w:val="007C3C1D"/>
    <w:rsid w:val="007C3C92"/>
    <w:rsid w:val="007C3C9C"/>
    <w:rsid w:val="007C3D61"/>
    <w:rsid w:val="007C3D8D"/>
    <w:rsid w:val="007C3DFD"/>
    <w:rsid w:val="007C3E47"/>
    <w:rsid w:val="007C3E78"/>
    <w:rsid w:val="007C3EA4"/>
    <w:rsid w:val="007C3F40"/>
    <w:rsid w:val="007C3F43"/>
    <w:rsid w:val="007C3FFB"/>
    <w:rsid w:val="007C4068"/>
    <w:rsid w:val="007C40F9"/>
    <w:rsid w:val="007C4140"/>
    <w:rsid w:val="007C4192"/>
    <w:rsid w:val="007C429B"/>
    <w:rsid w:val="007C432A"/>
    <w:rsid w:val="007C4379"/>
    <w:rsid w:val="007C43EA"/>
    <w:rsid w:val="007C440D"/>
    <w:rsid w:val="007C442B"/>
    <w:rsid w:val="007C448F"/>
    <w:rsid w:val="007C454E"/>
    <w:rsid w:val="007C4590"/>
    <w:rsid w:val="007C4642"/>
    <w:rsid w:val="007C464B"/>
    <w:rsid w:val="007C46DA"/>
    <w:rsid w:val="007C46E4"/>
    <w:rsid w:val="007C46FE"/>
    <w:rsid w:val="007C47A7"/>
    <w:rsid w:val="007C47A8"/>
    <w:rsid w:val="007C4828"/>
    <w:rsid w:val="007C4997"/>
    <w:rsid w:val="007C4A68"/>
    <w:rsid w:val="007C4B50"/>
    <w:rsid w:val="007C4BA3"/>
    <w:rsid w:val="007C4C07"/>
    <w:rsid w:val="007C4ED0"/>
    <w:rsid w:val="007C4F48"/>
    <w:rsid w:val="007C4F91"/>
    <w:rsid w:val="007C4FDB"/>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196"/>
    <w:rsid w:val="007C6281"/>
    <w:rsid w:val="007C6312"/>
    <w:rsid w:val="007C635E"/>
    <w:rsid w:val="007C65BB"/>
    <w:rsid w:val="007C65E8"/>
    <w:rsid w:val="007C666C"/>
    <w:rsid w:val="007C66D9"/>
    <w:rsid w:val="007C66EF"/>
    <w:rsid w:val="007C67B4"/>
    <w:rsid w:val="007C67C3"/>
    <w:rsid w:val="007C67DE"/>
    <w:rsid w:val="007C6A90"/>
    <w:rsid w:val="007C6B20"/>
    <w:rsid w:val="007C6B5D"/>
    <w:rsid w:val="007C6B87"/>
    <w:rsid w:val="007C6BCA"/>
    <w:rsid w:val="007C6C4F"/>
    <w:rsid w:val="007C6C51"/>
    <w:rsid w:val="007C6D1F"/>
    <w:rsid w:val="007C6D35"/>
    <w:rsid w:val="007C6D8F"/>
    <w:rsid w:val="007C6DD4"/>
    <w:rsid w:val="007C6DF2"/>
    <w:rsid w:val="007C6DF4"/>
    <w:rsid w:val="007C6E13"/>
    <w:rsid w:val="007C6E6A"/>
    <w:rsid w:val="007C6E6C"/>
    <w:rsid w:val="007C6FD7"/>
    <w:rsid w:val="007C7024"/>
    <w:rsid w:val="007C7027"/>
    <w:rsid w:val="007C70A1"/>
    <w:rsid w:val="007C70B1"/>
    <w:rsid w:val="007C71B2"/>
    <w:rsid w:val="007C71D6"/>
    <w:rsid w:val="007C727B"/>
    <w:rsid w:val="007C734B"/>
    <w:rsid w:val="007C7495"/>
    <w:rsid w:val="007C7511"/>
    <w:rsid w:val="007C75E3"/>
    <w:rsid w:val="007C7656"/>
    <w:rsid w:val="007C76E9"/>
    <w:rsid w:val="007C7730"/>
    <w:rsid w:val="007C787D"/>
    <w:rsid w:val="007C7891"/>
    <w:rsid w:val="007C78DF"/>
    <w:rsid w:val="007C7934"/>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99"/>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0DB"/>
    <w:rsid w:val="007D21B4"/>
    <w:rsid w:val="007D223E"/>
    <w:rsid w:val="007D229A"/>
    <w:rsid w:val="007D22C4"/>
    <w:rsid w:val="007D2379"/>
    <w:rsid w:val="007D23F7"/>
    <w:rsid w:val="007D246E"/>
    <w:rsid w:val="007D2525"/>
    <w:rsid w:val="007D25C0"/>
    <w:rsid w:val="007D2770"/>
    <w:rsid w:val="007D2798"/>
    <w:rsid w:val="007D27AE"/>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8F"/>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4EC8"/>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86"/>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BA"/>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351"/>
    <w:rsid w:val="007E04A9"/>
    <w:rsid w:val="007E04F8"/>
    <w:rsid w:val="007E0519"/>
    <w:rsid w:val="007E059B"/>
    <w:rsid w:val="007E06D3"/>
    <w:rsid w:val="007E0736"/>
    <w:rsid w:val="007E0763"/>
    <w:rsid w:val="007E077D"/>
    <w:rsid w:val="007E07F0"/>
    <w:rsid w:val="007E0826"/>
    <w:rsid w:val="007E0844"/>
    <w:rsid w:val="007E0877"/>
    <w:rsid w:val="007E08C8"/>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802"/>
    <w:rsid w:val="007E192F"/>
    <w:rsid w:val="007E1998"/>
    <w:rsid w:val="007E19E3"/>
    <w:rsid w:val="007E1A04"/>
    <w:rsid w:val="007E1A0D"/>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30D"/>
    <w:rsid w:val="007E239E"/>
    <w:rsid w:val="007E23BF"/>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5B"/>
    <w:rsid w:val="007E2DB5"/>
    <w:rsid w:val="007E2E02"/>
    <w:rsid w:val="007E2E22"/>
    <w:rsid w:val="007E2E9E"/>
    <w:rsid w:val="007E2EA9"/>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1D9"/>
    <w:rsid w:val="007E4271"/>
    <w:rsid w:val="007E429C"/>
    <w:rsid w:val="007E432B"/>
    <w:rsid w:val="007E4394"/>
    <w:rsid w:val="007E4400"/>
    <w:rsid w:val="007E445B"/>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1D"/>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3B"/>
    <w:rsid w:val="007E614D"/>
    <w:rsid w:val="007E6173"/>
    <w:rsid w:val="007E61AD"/>
    <w:rsid w:val="007E6246"/>
    <w:rsid w:val="007E62BA"/>
    <w:rsid w:val="007E6313"/>
    <w:rsid w:val="007E6317"/>
    <w:rsid w:val="007E632F"/>
    <w:rsid w:val="007E6472"/>
    <w:rsid w:val="007E6485"/>
    <w:rsid w:val="007E6584"/>
    <w:rsid w:val="007E65C2"/>
    <w:rsid w:val="007E65E1"/>
    <w:rsid w:val="007E663B"/>
    <w:rsid w:val="007E6736"/>
    <w:rsid w:val="007E68D7"/>
    <w:rsid w:val="007E696E"/>
    <w:rsid w:val="007E69E1"/>
    <w:rsid w:val="007E69F5"/>
    <w:rsid w:val="007E6AFF"/>
    <w:rsid w:val="007E6C21"/>
    <w:rsid w:val="007E6C25"/>
    <w:rsid w:val="007E6CB3"/>
    <w:rsid w:val="007E6D62"/>
    <w:rsid w:val="007E6E4B"/>
    <w:rsid w:val="007E6E8F"/>
    <w:rsid w:val="007E6EE2"/>
    <w:rsid w:val="007E6F46"/>
    <w:rsid w:val="007E6F7C"/>
    <w:rsid w:val="007E6FC2"/>
    <w:rsid w:val="007E6FF1"/>
    <w:rsid w:val="007E7076"/>
    <w:rsid w:val="007E7112"/>
    <w:rsid w:val="007E7293"/>
    <w:rsid w:val="007E72AA"/>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9E5"/>
    <w:rsid w:val="007E7A2A"/>
    <w:rsid w:val="007E7B70"/>
    <w:rsid w:val="007E7BAC"/>
    <w:rsid w:val="007E7BD9"/>
    <w:rsid w:val="007E7C40"/>
    <w:rsid w:val="007E7C93"/>
    <w:rsid w:val="007E7CC8"/>
    <w:rsid w:val="007E7CDA"/>
    <w:rsid w:val="007E7D13"/>
    <w:rsid w:val="007E7DB3"/>
    <w:rsid w:val="007E7DCC"/>
    <w:rsid w:val="007E7E2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4B"/>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0F8"/>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93"/>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264"/>
    <w:rsid w:val="007F230D"/>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A5"/>
    <w:rsid w:val="007F2ED7"/>
    <w:rsid w:val="007F2F43"/>
    <w:rsid w:val="007F301A"/>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2D"/>
    <w:rsid w:val="007F3A35"/>
    <w:rsid w:val="007F3AD3"/>
    <w:rsid w:val="007F3B11"/>
    <w:rsid w:val="007F3D4F"/>
    <w:rsid w:val="007F3D52"/>
    <w:rsid w:val="007F3DEF"/>
    <w:rsid w:val="007F40D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12"/>
    <w:rsid w:val="007F494F"/>
    <w:rsid w:val="007F4987"/>
    <w:rsid w:val="007F49FD"/>
    <w:rsid w:val="007F4AB1"/>
    <w:rsid w:val="007F4ACD"/>
    <w:rsid w:val="007F4AE8"/>
    <w:rsid w:val="007F4BE3"/>
    <w:rsid w:val="007F4D83"/>
    <w:rsid w:val="007F4E4A"/>
    <w:rsid w:val="007F4EEC"/>
    <w:rsid w:val="007F4F0B"/>
    <w:rsid w:val="007F5016"/>
    <w:rsid w:val="007F5050"/>
    <w:rsid w:val="007F5063"/>
    <w:rsid w:val="007F535A"/>
    <w:rsid w:val="007F5376"/>
    <w:rsid w:val="007F5394"/>
    <w:rsid w:val="007F5507"/>
    <w:rsid w:val="007F5541"/>
    <w:rsid w:val="007F5658"/>
    <w:rsid w:val="007F571F"/>
    <w:rsid w:val="007F57C7"/>
    <w:rsid w:val="007F58A0"/>
    <w:rsid w:val="007F5958"/>
    <w:rsid w:val="007F598A"/>
    <w:rsid w:val="007F5A43"/>
    <w:rsid w:val="007F5AA0"/>
    <w:rsid w:val="007F5B9E"/>
    <w:rsid w:val="007F5C3F"/>
    <w:rsid w:val="007F5CC0"/>
    <w:rsid w:val="007F5E3A"/>
    <w:rsid w:val="007F60D8"/>
    <w:rsid w:val="007F6177"/>
    <w:rsid w:val="007F61BB"/>
    <w:rsid w:val="007F6241"/>
    <w:rsid w:val="007F62DD"/>
    <w:rsid w:val="007F6328"/>
    <w:rsid w:val="007F6363"/>
    <w:rsid w:val="007F6453"/>
    <w:rsid w:val="007F663C"/>
    <w:rsid w:val="007F667A"/>
    <w:rsid w:val="007F675F"/>
    <w:rsid w:val="007F6907"/>
    <w:rsid w:val="007F69B8"/>
    <w:rsid w:val="007F6A65"/>
    <w:rsid w:val="007F6CCB"/>
    <w:rsid w:val="007F6DFE"/>
    <w:rsid w:val="007F6E7F"/>
    <w:rsid w:val="007F6F3B"/>
    <w:rsid w:val="007F6F8C"/>
    <w:rsid w:val="007F7052"/>
    <w:rsid w:val="007F7068"/>
    <w:rsid w:val="007F7086"/>
    <w:rsid w:val="007F737B"/>
    <w:rsid w:val="007F73B8"/>
    <w:rsid w:val="007F73D0"/>
    <w:rsid w:val="007F7458"/>
    <w:rsid w:val="007F74A7"/>
    <w:rsid w:val="007F75E0"/>
    <w:rsid w:val="007F7602"/>
    <w:rsid w:val="007F76BE"/>
    <w:rsid w:val="007F7797"/>
    <w:rsid w:val="007F77A7"/>
    <w:rsid w:val="007F7835"/>
    <w:rsid w:val="007F7981"/>
    <w:rsid w:val="007F79D6"/>
    <w:rsid w:val="007F7A59"/>
    <w:rsid w:val="007F7A7D"/>
    <w:rsid w:val="007F7B86"/>
    <w:rsid w:val="007F7C08"/>
    <w:rsid w:val="007F7C0C"/>
    <w:rsid w:val="007F7CB7"/>
    <w:rsid w:val="007F7D49"/>
    <w:rsid w:val="007F7D8B"/>
    <w:rsid w:val="007F7DA6"/>
    <w:rsid w:val="007F7DE7"/>
    <w:rsid w:val="007F7E03"/>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3"/>
    <w:rsid w:val="00800A49"/>
    <w:rsid w:val="00800A4B"/>
    <w:rsid w:val="00800A56"/>
    <w:rsid w:val="00800A7D"/>
    <w:rsid w:val="00800B03"/>
    <w:rsid w:val="00800C61"/>
    <w:rsid w:val="00800C8C"/>
    <w:rsid w:val="00800CD5"/>
    <w:rsid w:val="00800D4D"/>
    <w:rsid w:val="00800D8D"/>
    <w:rsid w:val="00800DDF"/>
    <w:rsid w:val="00800E9D"/>
    <w:rsid w:val="00800ED0"/>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27"/>
    <w:rsid w:val="00801D5C"/>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8E2"/>
    <w:rsid w:val="00802910"/>
    <w:rsid w:val="0080296D"/>
    <w:rsid w:val="00802971"/>
    <w:rsid w:val="00802A23"/>
    <w:rsid w:val="00802A3C"/>
    <w:rsid w:val="00802A95"/>
    <w:rsid w:val="00802B01"/>
    <w:rsid w:val="00802BF0"/>
    <w:rsid w:val="00802C81"/>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4"/>
    <w:rsid w:val="00803836"/>
    <w:rsid w:val="00803914"/>
    <w:rsid w:val="00803938"/>
    <w:rsid w:val="00803A46"/>
    <w:rsid w:val="00803AD1"/>
    <w:rsid w:val="00803B67"/>
    <w:rsid w:val="00803BA7"/>
    <w:rsid w:val="00803C10"/>
    <w:rsid w:val="00803CA6"/>
    <w:rsid w:val="00803E10"/>
    <w:rsid w:val="00803EA9"/>
    <w:rsid w:val="00803F5C"/>
    <w:rsid w:val="00803F69"/>
    <w:rsid w:val="00803F74"/>
    <w:rsid w:val="00803F7B"/>
    <w:rsid w:val="00803FB0"/>
    <w:rsid w:val="00804022"/>
    <w:rsid w:val="008040A5"/>
    <w:rsid w:val="00804191"/>
    <w:rsid w:val="008041B4"/>
    <w:rsid w:val="008043A0"/>
    <w:rsid w:val="008043CC"/>
    <w:rsid w:val="00804405"/>
    <w:rsid w:val="00804473"/>
    <w:rsid w:val="0080447B"/>
    <w:rsid w:val="008044AF"/>
    <w:rsid w:val="00804515"/>
    <w:rsid w:val="008045B4"/>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1E2"/>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08"/>
    <w:rsid w:val="00806B20"/>
    <w:rsid w:val="00806B3D"/>
    <w:rsid w:val="00806C16"/>
    <w:rsid w:val="00806C6B"/>
    <w:rsid w:val="00806D7C"/>
    <w:rsid w:val="00806E7E"/>
    <w:rsid w:val="00806F7B"/>
    <w:rsid w:val="00806F93"/>
    <w:rsid w:val="00806F95"/>
    <w:rsid w:val="00807025"/>
    <w:rsid w:val="00807105"/>
    <w:rsid w:val="00807195"/>
    <w:rsid w:val="008071CE"/>
    <w:rsid w:val="008071D2"/>
    <w:rsid w:val="0080720E"/>
    <w:rsid w:val="0080739F"/>
    <w:rsid w:val="00807495"/>
    <w:rsid w:val="0080750C"/>
    <w:rsid w:val="0080751B"/>
    <w:rsid w:val="00807552"/>
    <w:rsid w:val="00807626"/>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5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E8C"/>
    <w:rsid w:val="00810F17"/>
    <w:rsid w:val="00810FB5"/>
    <w:rsid w:val="00810FE2"/>
    <w:rsid w:val="00810FF5"/>
    <w:rsid w:val="00811043"/>
    <w:rsid w:val="0081126F"/>
    <w:rsid w:val="0081136B"/>
    <w:rsid w:val="00811482"/>
    <w:rsid w:val="008114D3"/>
    <w:rsid w:val="008115B7"/>
    <w:rsid w:val="008115E7"/>
    <w:rsid w:val="008117CC"/>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3F"/>
    <w:rsid w:val="0081376C"/>
    <w:rsid w:val="008137FA"/>
    <w:rsid w:val="00813833"/>
    <w:rsid w:val="00813854"/>
    <w:rsid w:val="0081385C"/>
    <w:rsid w:val="0081390C"/>
    <w:rsid w:val="00813A13"/>
    <w:rsid w:val="00813A3E"/>
    <w:rsid w:val="00813A80"/>
    <w:rsid w:val="00813B28"/>
    <w:rsid w:val="00813B6A"/>
    <w:rsid w:val="00813D1F"/>
    <w:rsid w:val="00813D3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8D"/>
    <w:rsid w:val="008148F9"/>
    <w:rsid w:val="00814922"/>
    <w:rsid w:val="0081495A"/>
    <w:rsid w:val="0081496E"/>
    <w:rsid w:val="008149A1"/>
    <w:rsid w:val="00814BAC"/>
    <w:rsid w:val="00814BCB"/>
    <w:rsid w:val="00814C00"/>
    <w:rsid w:val="00814C27"/>
    <w:rsid w:val="00814CCE"/>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8E9"/>
    <w:rsid w:val="00815911"/>
    <w:rsid w:val="0081596E"/>
    <w:rsid w:val="00815981"/>
    <w:rsid w:val="00815983"/>
    <w:rsid w:val="00815988"/>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D3"/>
    <w:rsid w:val="008169E1"/>
    <w:rsid w:val="00816A22"/>
    <w:rsid w:val="00816A7D"/>
    <w:rsid w:val="00816B40"/>
    <w:rsid w:val="00816B93"/>
    <w:rsid w:val="00816B95"/>
    <w:rsid w:val="00816C2B"/>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602"/>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20"/>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0F92"/>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7FD"/>
    <w:rsid w:val="00821821"/>
    <w:rsid w:val="008218D7"/>
    <w:rsid w:val="00821923"/>
    <w:rsid w:val="008219F5"/>
    <w:rsid w:val="00821A8E"/>
    <w:rsid w:val="00821AD2"/>
    <w:rsid w:val="00821AE4"/>
    <w:rsid w:val="00821B34"/>
    <w:rsid w:val="00821B5C"/>
    <w:rsid w:val="00821CBB"/>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6BF"/>
    <w:rsid w:val="00822745"/>
    <w:rsid w:val="00822748"/>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0"/>
    <w:rsid w:val="00823104"/>
    <w:rsid w:val="00823107"/>
    <w:rsid w:val="00823113"/>
    <w:rsid w:val="0082321A"/>
    <w:rsid w:val="0082325D"/>
    <w:rsid w:val="008232BE"/>
    <w:rsid w:val="008233F7"/>
    <w:rsid w:val="00823416"/>
    <w:rsid w:val="0082346D"/>
    <w:rsid w:val="00823527"/>
    <w:rsid w:val="00823578"/>
    <w:rsid w:val="0082361C"/>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4B6"/>
    <w:rsid w:val="008255FB"/>
    <w:rsid w:val="008255FF"/>
    <w:rsid w:val="00825840"/>
    <w:rsid w:val="0082586F"/>
    <w:rsid w:val="008258FD"/>
    <w:rsid w:val="0082593F"/>
    <w:rsid w:val="00825961"/>
    <w:rsid w:val="0082597D"/>
    <w:rsid w:val="00825988"/>
    <w:rsid w:val="008259BD"/>
    <w:rsid w:val="00825A02"/>
    <w:rsid w:val="00825A70"/>
    <w:rsid w:val="00825A9C"/>
    <w:rsid w:val="00825B20"/>
    <w:rsid w:val="00825CCB"/>
    <w:rsid w:val="00825CFC"/>
    <w:rsid w:val="00825D09"/>
    <w:rsid w:val="00825D41"/>
    <w:rsid w:val="00825DDB"/>
    <w:rsid w:val="00825E28"/>
    <w:rsid w:val="00825F3C"/>
    <w:rsid w:val="00825FCF"/>
    <w:rsid w:val="00826000"/>
    <w:rsid w:val="00826137"/>
    <w:rsid w:val="00826188"/>
    <w:rsid w:val="008261BC"/>
    <w:rsid w:val="00826283"/>
    <w:rsid w:val="0082629A"/>
    <w:rsid w:val="00826307"/>
    <w:rsid w:val="008265B8"/>
    <w:rsid w:val="008265F7"/>
    <w:rsid w:val="00826625"/>
    <w:rsid w:val="00826720"/>
    <w:rsid w:val="008267FB"/>
    <w:rsid w:val="0082681E"/>
    <w:rsid w:val="00826986"/>
    <w:rsid w:val="00826A47"/>
    <w:rsid w:val="00826A94"/>
    <w:rsid w:val="00826AD9"/>
    <w:rsid w:val="00826B99"/>
    <w:rsid w:val="00826C28"/>
    <w:rsid w:val="00826C40"/>
    <w:rsid w:val="00826C49"/>
    <w:rsid w:val="00826D27"/>
    <w:rsid w:val="00826D38"/>
    <w:rsid w:val="00826E9F"/>
    <w:rsid w:val="00826EF1"/>
    <w:rsid w:val="00826F3E"/>
    <w:rsid w:val="00826F62"/>
    <w:rsid w:val="00826FDC"/>
    <w:rsid w:val="00827023"/>
    <w:rsid w:val="00827035"/>
    <w:rsid w:val="00827057"/>
    <w:rsid w:val="00827117"/>
    <w:rsid w:val="00827132"/>
    <w:rsid w:val="00827181"/>
    <w:rsid w:val="008271BD"/>
    <w:rsid w:val="008271CA"/>
    <w:rsid w:val="0082724C"/>
    <w:rsid w:val="00827306"/>
    <w:rsid w:val="00827332"/>
    <w:rsid w:val="008273E7"/>
    <w:rsid w:val="00827415"/>
    <w:rsid w:val="00827470"/>
    <w:rsid w:val="008274F8"/>
    <w:rsid w:val="0082752D"/>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B0D"/>
    <w:rsid w:val="00830B80"/>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3E"/>
    <w:rsid w:val="00831972"/>
    <w:rsid w:val="00831979"/>
    <w:rsid w:val="00831A46"/>
    <w:rsid w:val="00831A70"/>
    <w:rsid w:val="00831AAF"/>
    <w:rsid w:val="00831AB0"/>
    <w:rsid w:val="00831BAA"/>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390"/>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5D"/>
    <w:rsid w:val="00832BDE"/>
    <w:rsid w:val="00832C53"/>
    <w:rsid w:val="00832CFE"/>
    <w:rsid w:val="00832D14"/>
    <w:rsid w:val="00832D98"/>
    <w:rsid w:val="00832DD1"/>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02"/>
    <w:rsid w:val="00833830"/>
    <w:rsid w:val="00833844"/>
    <w:rsid w:val="00833856"/>
    <w:rsid w:val="00833888"/>
    <w:rsid w:val="008338DF"/>
    <w:rsid w:val="00833907"/>
    <w:rsid w:val="00833912"/>
    <w:rsid w:val="0083394C"/>
    <w:rsid w:val="00833B37"/>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B9"/>
    <w:rsid w:val="008344C3"/>
    <w:rsid w:val="008344D2"/>
    <w:rsid w:val="008345DC"/>
    <w:rsid w:val="008346AA"/>
    <w:rsid w:val="008346B2"/>
    <w:rsid w:val="00834813"/>
    <w:rsid w:val="00834841"/>
    <w:rsid w:val="008348D3"/>
    <w:rsid w:val="008349AE"/>
    <w:rsid w:val="008349EC"/>
    <w:rsid w:val="00834A14"/>
    <w:rsid w:val="00834A78"/>
    <w:rsid w:val="00834A9A"/>
    <w:rsid w:val="00834ABA"/>
    <w:rsid w:val="00834B50"/>
    <w:rsid w:val="00834B68"/>
    <w:rsid w:val="00834B7A"/>
    <w:rsid w:val="00834B7E"/>
    <w:rsid w:val="00834C53"/>
    <w:rsid w:val="00834C6B"/>
    <w:rsid w:val="00834DB7"/>
    <w:rsid w:val="00834E16"/>
    <w:rsid w:val="00834E59"/>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25"/>
    <w:rsid w:val="00835844"/>
    <w:rsid w:val="0083598C"/>
    <w:rsid w:val="00835A7A"/>
    <w:rsid w:val="00835BB9"/>
    <w:rsid w:val="00835C6A"/>
    <w:rsid w:val="00835C81"/>
    <w:rsid w:val="00835D3E"/>
    <w:rsid w:val="00835D67"/>
    <w:rsid w:val="00835D8F"/>
    <w:rsid w:val="00835DB0"/>
    <w:rsid w:val="00835DCB"/>
    <w:rsid w:val="00835DDC"/>
    <w:rsid w:val="00835E29"/>
    <w:rsid w:val="00835E93"/>
    <w:rsid w:val="00835F25"/>
    <w:rsid w:val="00835F2A"/>
    <w:rsid w:val="00835FE1"/>
    <w:rsid w:val="00836041"/>
    <w:rsid w:val="00836062"/>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D1"/>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5B"/>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64"/>
    <w:rsid w:val="0084069D"/>
    <w:rsid w:val="008406AE"/>
    <w:rsid w:val="00840736"/>
    <w:rsid w:val="0084086F"/>
    <w:rsid w:val="0084091D"/>
    <w:rsid w:val="00840BED"/>
    <w:rsid w:val="00840CBB"/>
    <w:rsid w:val="00840D2B"/>
    <w:rsid w:val="00840D36"/>
    <w:rsid w:val="00840DA2"/>
    <w:rsid w:val="00840DE2"/>
    <w:rsid w:val="00840DF5"/>
    <w:rsid w:val="00840F0D"/>
    <w:rsid w:val="00841018"/>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3"/>
    <w:rsid w:val="00841ACF"/>
    <w:rsid w:val="00841B6F"/>
    <w:rsid w:val="00841D70"/>
    <w:rsid w:val="00841D87"/>
    <w:rsid w:val="00841E59"/>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831"/>
    <w:rsid w:val="00842923"/>
    <w:rsid w:val="0084297A"/>
    <w:rsid w:val="00842A78"/>
    <w:rsid w:val="00842AB2"/>
    <w:rsid w:val="00842AE8"/>
    <w:rsid w:val="00842B70"/>
    <w:rsid w:val="00842BC5"/>
    <w:rsid w:val="00842C4C"/>
    <w:rsid w:val="00842C58"/>
    <w:rsid w:val="00842CB6"/>
    <w:rsid w:val="00842D00"/>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9DE"/>
    <w:rsid w:val="00843AAB"/>
    <w:rsid w:val="00843AB4"/>
    <w:rsid w:val="00843AEB"/>
    <w:rsid w:val="00843B05"/>
    <w:rsid w:val="00843B08"/>
    <w:rsid w:val="00843B46"/>
    <w:rsid w:val="00843C8C"/>
    <w:rsid w:val="00843C92"/>
    <w:rsid w:val="00843CCE"/>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E79"/>
    <w:rsid w:val="00844F3E"/>
    <w:rsid w:val="008450F7"/>
    <w:rsid w:val="0084511D"/>
    <w:rsid w:val="0084515D"/>
    <w:rsid w:val="008451AF"/>
    <w:rsid w:val="008451E8"/>
    <w:rsid w:val="00845238"/>
    <w:rsid w:val="00845285"/>
    <w:rsid w:val="00845425"/>
    <w:rsid w:val="008454E5"/>
    <w:rsid w:val="00845517"/>
    <w:rsid w:val="00845571"/>
    <w:rsid w:val="008455C1"/>
    <w:rsid w:val="00845640"/>
    <w:rsid w:val="00845724"/>
    <w:rsid w:val="008457C2"/>
    <w:rsid w:val="0084582D"/>
    <w:rsid w:val="008458E7"/>
    <w:rsid w:val="00845918"/>
    <w:rsid w:val="008459A0"/>
    <w:rsid w:val="008459ED"/>
    <w:rsid w:val="008459F5"/>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0C"/>
    <w:rsid w:val="00846714"/>
    <w:rsid w:val="00846749"/>
    <w:rsid w:val="00846794"/>
    <w:rsid w:val="008467CB"/>
    <w:rsid w:val="00846A7C"/>
    <w:rsid w:val="00846A98"/>
    <w:rsid w:val="00846AA9"/>
    <w:rsid w:val="00846AE3"/>
    <w:rsid w:val="00846B56"/>
    <w:rsid w:val="00846BFD"/>
    <w:rsid w:val="00846C13"/>
    <w:rsid w:val="00846CA3"/>
    <w:rsid w:val="00846CD5"/>
    <w:rsid w:val="00846D21"/>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4C8"/>
    <w:rsid w:val="00850501"/>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23"/>
    <w:rsid w:val="00851A89"/>
    <w:rsid w:val="00851B0F"/>
    <w:rsid w:val="00851B60"/>
    <w:rsid w:val="00851BA9"/>
    <w:rsid w:val="00851BE4"/>
    <w:rsid w:val="00851CBA"/>
    <w:rsid w:val="00851CFF"/>
    <w:rsid w:val="00851D07"/>
    <w:rsid w:val="00851D70"/>
    <w:rsid w:val="00851DF6"/>
    <w:rsid w:val="00851E5A"/>
    <w:rsid w:val="00851E68"/>
    <w:rsid w:val="00851F1C"/>
    <w:rsid w:val="00851FD8"/>
    <w:rsid w:val="00852056"/>
    <w:rsid w:val="008520A1"/>
    <w:rsid w:val="00852172"/>
    <w:rsid w:val="008521E9"/>
    <w:rsid w:val="008521F7"/>
    <w:rsid w:val="008522A7"/>
    <w:rsid w:val="008522C4"/>
    <w:rsid w:val="008522F5"/>
    <w:rsid w:val="008522F6"/>
    <w:rsid w:val="00852362"/>
    <w:rsid w:val="008523C9"/>
    <w:rsid w:val="008523D9"/>
    <w:rsid w:val="008523E7"/>
    <w:rsid w:val="0085243C"/>
    <w:rsid w:val="00852565"/>
    <w:rsid w:val="0085259D"/>
    <w:rsid w:val="008525AD"/>
    <w:rsid w:val="008525C5"/>
    <w:rsid w:val="00852991"/>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286"/>
    <w:rsid w:val="00853315"/>
    <w:rsid w:val="00853340"/>
    <w:rsid w:val="00853384"/>
    <w:rsid w:val="0085341B"/>
    <w:rsid w:val="00853835"/>
    <w:rsid w:val="008538CD"/>
    <w:rsid w:val="008538DD"/>
    <w:rsid w:val="00853944"/>
    <w:rsid w:val="008539DC"/>
    <w:rsid w:val="00853A82"/>
    <w:rsid w:val="00853AA8"/>
    <w:rsid w:val="00853AAD"/>
    <w:rsid w:val="00853ABD"/>
    <w:rsid w:val="00853AE6"/>
    <w:rsid w:val="00853B84"/>
    <w:rsid w:val="00853BA3"/>
    <w:rsid w:val="00853BA9"/>
    <w:rsid w:val="00853D49"/>
    <w:rsid w:val="00853F04"/>
    <w:rsid w:val="00853F0A"/>
    <w:rsid w:val="00853F4F"/>
    <w:rsid w:val="00853FA3"/>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6"/>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9E"/>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6F8"/>
    <w:rsid w:val="0085695F"/>
    <w:rsid w:val="00856989"/>
    <w:rsid w:val="00856A5F"/>
    <w:rsid w:val="00856ADC"/>
    <w:rsid w:val="00856BC0"/>
    <w:rsid w:val="00856CEA"/>
    <w:rsid w:val="00856CED"/>
    <w:rsid w:val="00856CF0"/>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9D2"/>
    <w:rsid w:val="00857BAB"/>
    <w:rsid w:val="00857BFD"/>
    <w:rsid w:val="00857C22"/>
    <w:rsid w:val="00857C6A"/>
    <w:rsid w:val="00857D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77"/>
    <w:rsid w:val="00861088"/>
    <w:rsid w:val="008610B7"/>
    <w:rsid w:val="00861138"/>
    <w:rsid w:val="0086126F"/>
    <w:rsid w:val="008612D4"/>
    <w:rsid w:val="0086132E"/>
    <w:rsid w:val="0086144C"/>
    <w:rsid w:val="00861493"/>
    <w:rsid w:val="0086155E"/>
    <w:rsid w:val="0086168D"/>
    <w:rsid w:val="00861780"/>
    <w:rsid w:val="0086183E"/>
    <w:rsid w:val="0086183F"/>
    <w:rsid w:val="00861884"/>
    <w:rsid w:val="00861887"/>
    <w:rsid w:val="008619C4"/>
    <w:rsid w:val="00861A86"/>
    <w:rsid w:val="00861AD1"/>
    <w:rsid w:val="00861AEB"/>
    <w:rsid w:val="00861AEF"/>
    <w:rsid w:val="00861AF1"/>
    <w:rsid w:val="00861B9D"/>
    <w:rsid w:val="00861C02"/>
    <w:rsid w:val="00861C26"/>
    <w:rsid w:val="00861C90"/>
    <w:rsid w:val="00861ECF"/>
    <w:rsid w:val="00861EF3"/>
    <w:rsid w:val="0086205F"/>
    <w:rsid w:val="00862206"/>
    <w:rsid w:val="00862278"/>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A5"/>
    <w:rsid w:val="008628E3"/>
    <w:rsid w:val="0086290F"/>
    <w:rsid w:val="008629A6"/>
    <w:rsid w:val="00862ACB"/>
    <w:rsid w:val="00862AE2"/>
    <w:rsid w:val="00862AE7"/>
    <w:rsid w:val="00862B60"/>
    <w:rsid w:val="00862BCC"/>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8AA"/>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C0F"/>
    <w:rsid w:val="00864C5C"/>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1F"/>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5EF"/>
    <w:rsid w:val="00866641"/>
    <w:rsid w:val="00866647"/>
    <w:rsid w:val="008666D9"/>
    <w:rsid w:val="0086672E"/>
    <w:rsid w:val="00866871"/>
    <w:rsid w:val="0086688C"/>
    <w:rsid w:val="00866899"/>
    <w:rsid w:val="008668CE"/>
    <w:rsid w:val="0086694D"/>
    <w:rsid w:val="00866A5F"/>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88C"/>
    <w:rsid w:val="00867910"/>
    <w:rsid w:val="00867BA5"/>
    <w:rsid w:val="00867C32"/>
    <w:rsid w:val="00867CA3"/>
    <w:rsid w:val="00867D0C"/>
    <w:rsid w:val="00867D51"/>
    <w:rsid w:val="00867D84"/>
    <w:rsid w:val="00867E4D"/>
    <w:rsid w:val="00867E53"/>
    <w:rsid w:val="00867F30"/>
    <w:rsid w:val="00870028"/>
    <w:rsid w:val="00870058"/>
    <w:rsid w:val="0087017C"/>
    <w:rsid w:val="008701DA"/>
    <w:rsid w:val="008701EF"/>
    <w:rsid w:val="00870256"/>
    <w:rsid w:val="00870374"/>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4"/>
    <w:rsid w:val="0087117A"/>
    <w:rsid w:val="0087121B"/>
    <w:rsid w:val="00871295"/>
    <w:rsid w:val="008712E7"/>
    <w:rsid w:val="008712F2"/>
    <w:rsid w:val="00871304"/>
    <w:rsid w:val="0087137E"/>
    <w:rsid w:val="008714B8"/>
    <w:rsid w:val="008714C2"/>
    <w:rsid w:val="0087156B"/>
    <w:rsid w:val="008715BA"/>
    <w:rsid w:val="008715D3"/>
    <w:rsid w:val="008715FE"/>
    <w:rsid w:val="00871643"/>
    <w:rsid w:val="008717A2"/>
    <w:rsid w:val="008717AD"/>
    <w:rsid w:val="0087182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45B"/>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319"/>
    <w:rsid w:val="00873426"/>
    <w:rsid w:val="00873464"/>
    <w:rsid w:val="008734FC"/>
    <w:rsid w:val="008735A7"/>
    <w:rsid w:val="008735C2"/>
    <w:rsid w:val="008735C9"/>
    <w:rsid w:val="008735F3"/>
    <w:rsid w:val="0087384A"/>
    <w:rsid w:val="008738E9"/>
    <w:rsid w:val="0087392C"/>
    <w:rsid w:val="00873992"/>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C4"/>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5E"/>
    <w:rsid w:val="008761E0"/>
    <w:rsid w:val="008762AC"/>
    <w:rsid w:val="008762FD"/>
    <w:rsid w:val="00876358"/>
    <w:rsid w:val="0087645A"/>
    <w:rsid w:val="008764A1"/>
    <w:rsid w:val="008764B0"/>
    <w:rsid w:val="00876507"/>
    <w:rsid w:val="008765B5"/>
    <w:rsid w:val="008765E8"/>
    <w:rsid w:val="0087664A"/>
    <w:rsid w:val="00876687"/>
    <w:rsid w:val="008766C6"/>
    <w:rsid w:val="0087670E"/>
    <w:rsid w:val="00876726"/>
    <w:rsid w:val="00876746"/>
    <w:rsid w:val="0087679E"/>
    <w:rsid w:val="008768A3"/>
    <w:rsid w:val="0087698A"/>
    <w:rsid w:val="008769D2"/>
    <w:rsid w:val="008769FA"/>
    <w:rsid w:val="00876A38"/>
    <w:rsid w:val="00876AAA"/>
    <w:rsid w:val="00876B96"/>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41A"/>
    <w:rsid w:val="0087769E"/>
    <w:rsid w:val="008776CD"/>
    <w:rsid w:val="008777A2"/>
    <w:rsid w:val="008777B6"/>
    <w:rsid w:val="008777C6"/>
    <w:rsid w:val="00877878"/>
    <w:rsid w:val="0087787B"/>
    <w:rsid w:val="008778C6"/>
    <w:rsid w:val="008778D9"/>
    <w:rsid w:val="0087790F"/>
    <w:rsid w:val="0087792F"/>
    <w:rsid w:val="00877A59"/>
    <w:rsid w:val="00877B67"/>
    <w:rsid w:val="00877BBC"/>
    <w:rsid w:val="00877BFD"/>
    <w:rsid w:val="00877D39"/>
    <w:rsid w:val="00877D97"/>
    <w:rsid w:val="00877DC4"/>
    <w:rsid w:val="00877DEB"/>
    <w:rsid w:val="00877F54"/>
    <w:rsid w:val="00877F55"/>
    <w:rsid w:val="00877F7C"/>
    <w:rsid w:val="00877F8E"/>
    <w:rsid w:val="00877FED"/>
    <w:rsid w:val="0088000B"/>
    <w:rsid w:val="00880030"/>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6F"/>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4"/>
    <w:rsid w:val="00882AC6"/>
    <w:rsid w:val="00882B46"/>
    <w:rsid w:val="00882BC0"/>
    <w:rsid w:val="00882C1B"/>
    <w:rsid w:val="00882C2D"/>
    <w:rsid w:val="00882CCC"/>
    <w:rsid w:val="00882D48"/>
    <w:rsid w:val="00882D69"/>
    <w:rsid w:val="00882E10"/>
    <w:rsid w:val="00882E90"/>
    <w:rsid w:val="00882EC3"/>
    <w:rsid w:val="00882EDA"/>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9D"/>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3F"/>
    <w:rsid w:val="008856A1"/>
    <w:rsid w:val="00885759"/>
    <w:rsid w:val="00885772"/>
    <w:rsid w:val="008857A4"/>
    <w:rsid w:val="008858C5"/>
    <w:rsid w:val="0088591B"/>
    <w:rsid w:val="0088592E"/>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26"/>
    <w:rsid w:val="0088605C"/>
    <w:rsid w:val="00886067"/>
    <w:rsid w:val="008860B2"/>
    <w:rsid w:val="008860D4"/>
    <w:rsid w:val="008861FF"/>
    <w:rsid w:val="00886231"/>
    <w:rsid w:val="00886252"/>
    <w:rsid w:val="00886294"/>
    <w:rsid w:val="008862D6"/>
    <w:rsid w:val="0088635B"/>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33"/>
    <w:rsid w:val="008875EF"/>
    <w:rsid w:val="00887618"/>
    <w:rsid w:val="0088770A"/>
    <w:rsid w:val="008877F4"/>
    <w:rsid w:val="00887833"/>
    <w:rsid w:val="00887865"/>
    <w:rsid w:val="0088790A"/>
    <w:rsid w:val="00887913"/>
    <w:rsid w:val="00887970"/>
    <w:rsid w:val="00887986"/>
    <w:rsid w:val="008879FF"/>
    <w:rsid w:val="00887B71"/>
    <w:rsid w:val="00887B96"/>
    <w:rsid w:val="00887BB5"/>
    <w:rsid w:val="00887BB7"/>
    <w:rsid w:val="00887C3B"/>
    <w:rsid w:val="00887C5D"/>
    <w:rsid w:val="00887C89"/>
    <w:rsid w:val="00887D0B"/>
    <w:rsid w:val="00887E4D"/>
    <w:rsid w:val="00887E5F"/>
    <w:rsid w:val="00887E84"/>
    <w:rsid w:val="00887EAD"/>
    <w:rsid w:val="00887F57"/>
    <w:rsid w:val="00887F81"/>
    <w:rsid w:val="00887F88"/>
    <w:rsid w:val="00890048"/>
    <w:rsid w:val="008900F6"/>
    <w:rsid w:val="0089013E"/>
    <w:rsid w:val="008901D7"/>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6"/>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39"/>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6C"/>
    <w:rsid w:val="00893E77"/>
    <w:rsid w:val="00893EBC"/>
    <w:rsid w:val="00893F5E"/>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5A2"/>
    <w:rsid w:val="00894643"/>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601"/>
    <w:rsid w:val="0089563C"/>
    <w:rsid w:val="00895781"/>
    <w:rsid w:val="008957BC"/>
    <w:rsid w:val="00895838"/>
    <w:rsid w:val="00895859"/>
    <w:rsid w:val="0089586B"/>
    <w:rsid w:val="00895876"/>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22"/>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6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7AC"/>
    <w:rsid w:val="008A089C"/>
    <w:rsid w:val="008A08B1"/>
    <w:rsid w:val="008A08B7"/>
    <w:rsid w:val="008A0907"/>
    <w:rsid w:val="008A0941"/>
    <w:rsid w:val="008A09B8"/>
    <w:rsid w:val="008A0A4D"/>
    <w:rsid w:val="008A0AFA"/>
    <w:rsid w:val="008A0B72"/>
    <w:rsid w:val="008A0B97"/>
    <w:rsid w:val="008A0C04"/>
    <w:rsid w:val="008A0C57"/>
    <w:rsid w:val="008A0D08"/>
    <w:rsid w:val="008A0DEC"/>
    <w:rsid w:val="008A0E01"/>
    <w:rsid w:val="008A0F54"/>
    <w:rsid w:val="008A0FAC"/>
    <w:rsid w:val="008A100D"/>
    <w:rsid w:val="008A1012"/>
    <w:rsid w:val="008A103C"/>
    <w:rsid w:val="008A1065"/>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78"/>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1B4"/>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3E00"/>
    <w:rsid w:val="008A3FD1"/>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A9"/>
    <w:rsid w:val="008A6AFB"/>
    <w:rsid w:val="008A6B68"/>
    <w:rsid w:val="008A6B9E"/>
    <w:rsid w:val="008A6C1D"/>
    <w:rsid w:val="008A6C45"/>
    <w:rsid w:val="008A6C61"/>
    <w:rsid w:val="008A6CAA"/>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499"/>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4FF"/>
    <w:rsid w:val="008B2561"/>
    <w:rsid w:val="008B25F1"/>
    <w:rsid w:val="008B25F8"/>
    <w:rsid w:val="008B26CC"/>
    <w:rsid w:val="008B26F3"/>
    <w:rsid w:val="008B271C"/>
    <w:rsid w:val="008B2737"/>
    <w:rsid w:val="008B2864"/>
    <w:rsid w:val="008B2887"/>
    <w:rsid w:val="008B289D"/>
    <w:rsid w:val="008B28B1"/>
    <w:rsid w:val="008B28C4"/>
    <w:rsid w:val="008B29D8"/>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919"/>
    <w:rsid w:val="008B6AC8"/>
    <w:rsid w:val="008B6B62"/>
    <w:rsid w:val="008B6BDC"/>
    <w:rsid w:val="008B6C6B"/>
    <w:rsid w:val="008B6C8C"/>
    <w:rsid w:val="008B6CC7"/>
    <w:rsid w:val="008B6D54"/>
    <w:rsid w:val="008B6DA7"/>
    <w:rsid w:val="008B6E75"/>
    <w:rsid w:val="008B6ED5"/>
    <w:rsid w:val="008B6EE9"/>
    <w:rsid w:val="008B6FAB"/>
    <w:rsid w:val="008B6FD6"/>
    <w:rsid w:val="008B6FDF"/>
    <w:rsid w:val="008B7035"/>
    <w:rsid w:val="008B71A4"/>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7DA"/>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C"/>
    <w:rsid w:val="008C221E"/>
    <w:rsid w:val="008C2247"/>
    <w:rsid w:val="008C226D"/>
    <w:rsid w:val="008C2320"/>
    <w:rsid w:val="008C2327"/>
    <w:rsid w:val="008C233B"/>
    <w:rsid w:val="008C233F"/>
    <w:rsid w:val="008C23BE"/>
    <w:rsid w:val="008C2421"/>
    <w:rsid w:val="008C242D"/>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0"/>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2E"/>
    <w:rsid w:val="008C3833"/>
    <w:rsid w:val="008C3A32"/>
    <w:rsid w:val="008C3AC5"/>
    <w:rsid w:val="008C3B49"/>
    <w:rsid w:val="008C3B7C"/>
    <w:rsid w:val="008C3B88"/>
    <w:rsid w:val="008C3B9D"/>
    <w:rsid w:val="008C3BE2"/>
    <w:rsid w:val="008C3C1C"/>
    <w:rsid w:val="008C3D67"/>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04"/>
    <w:rsid w:val="008C4914"/>
    <w:rsid w:val="008C492E"/>
    <w:rsid w:val="008C49E4"/>
    <w:rsid w:val="008C4A3B"/>
    <w:rsid w:val="008C4A45"/>
    <w:rsid w:val="008C4A87"/>
    <w:rsid w:val="008C4B2D"/>
    <w:rsid w:val="008C4C24"/>
    <w:rsid w:val="008C4C26"/>
    <w:rsid w:val="008C4C86"/>
    <w:rsid w:val="008C4CAA"/>
    <w:rsid w:val="008C4F29"/>
    <w:rsid w:val="008C4FA0"/>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68"/>
    <w:rsid w:val="008C5BAE"/>
    <w:rsid w:val="008C5D52"/>
    <w:rsid w:val="008C5E9E"/>
    <w:rsid w:val="008C5F3E"/>
    <w:rsid w:val="008C5FE7"/>
    <w:rsid w:val="008C6109"/>
    <w:rsid w:val="008C6160"/>
    <w:rsid w:val="008C6183"/>
    <w:rsid w:val="008C61D6"/>
    <w:rsid w:val="008C6205"/>
    <w:rsid w:val="008C636F"/>
    <w:rsid w:val="008C6472"/>
    <w:rsid w:val="008C647E"/>
    <w:rsid w:val="008C64A6"/>
    <w:rsid w:val="008C64D4"/>
    <w:rsid w:val="008C651F"/>
    <w:rsid w:val="008C656E"/>
    <w:rsid w:val="008C6623"/>
    <w:rsid w:val="008C6630"/>
    <w:rsid w:val="008C66DC"/>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6FEF"/>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5B6"/>
    <w:rsid w:val="008C7637"/>
    <w:rsid w:val="008C763B"/>
    <w:rsid w:val="008C76C6"/>
    <w:rsid w:val="008C76F8"/>
    <w:rsid w:val="008C77AF"/>
    <w:rsid w:val="008C7890"/>
    <w:rsid w:val="008C79A5"/>
    <w:rsid w:val="008C7A47"/>
    <w:rsid w:val="008C7A87"/>
    <w:rsid w:val="008C7B1A"/>
    <w:rsid w:val="008C7B65"/>
    <w:rsid w:val="008C7BCA"/>
    <w:rsid w:val="008C7BFD"/>
    <w:rsid w:val="008C7C23"/>
    <w:rsid w:val="008C7D9C"/>
    <w:rsid w:val="008C7E27"/>
    <w:rsid w:val="008C7E94"/>
    <w:rsid w:val="008C7EFB"/>
    <w:rsid w:val="008C7F31"/>
    <w:rsid w:val="008C7F85"/>
    <w:rsid w:val="008D001E"/>
    <w:rsid w:val="008D00A1"/>
    <w:rsid w:val="008D00A5"/>
    <w:rsid w:val="008D014F"/>
    <w:rsid w:val="008D02CB"/>
    <w:rsid w:val="008D034B"/>
    <w:rsid w:val="008D039E"/>
    <w:rsid w:val="008D03B1"/>
    <w:rsid w:val="008D03CF"/>
    <w:rsid w:val="008D0425"/>
    <w:rsid w:val="008D04D5"/>
    <w:rsid w:val="008D05CD"/>
    <w:rsid w:val="008D0632"/>
    <w:rsid w:val="008D0640"/>
    <w:rsid w:val="008D0649"/>
    <w:rsid w:val="008D0805"/>
    <w:rsid w:val="008D080D"/>
    <w:rsid w:val="008D0838"/>
    <w:rsid w:val="008D086D"/>
    <w:rsid w:val="008D08CB"/>
    <w:rsid w:val="008D0975"/>
    <w:rsid w:val="008D0AC7"/>
    <w:rsid w:val="008D0BDC"/>
    <w:rsid w:val="008D0D1D"/>
    <w:rsid w:val="008D0DC2"/>
    <w:rsid w:val="008D0F54"/>
    <w:rsid w:val="008D0F91"/>
    <w:rsid w:val="008D0FEB"/>
    <w:rsid w:val="008D108D"/>
    <w:rsid w:val="008D1155"/>
    <w:rsid w:val="008D1166"/>
    <w:rsid w:val="008D11E4"/>
    <w:rsid w:val="008D12E9"/>
    <w:rsid w:val="008D1377"/>
    <w:rsid w:val="008D13A0"/>
    <w:rsid w:val="008D13C7"/>
    <w:rsid w:val="008D1466"/>
    <w:rsid w:val="008D14FE"/>
    <w:rsid w:val="008D150B"/>
    <w:rsid w:val="008D158A"/>
    <w:rsid w:val="008D171C"/>
    <w:rsid w:val="008D17B2"/>
    <w:rsid w:val="008D182B"/>
    <w:rsid w:val="008D18F0"/>
    <w:rsid w:val="008D1934"/>
    <w:rsid w:val="008D195B"/>
    <w:rsid w:val="008D19FE"/>
    <w:rsid w:val="008D1A57"/>
    <w:rsid w:val="008D1B8B"/>
    <w:rsid w:val="008D1BF3"/>
    <w:rsid w:val="008D1C1B"/>
    <w:rsid w:val="008D1C32"/>
    <w:rsid w:val="008D1C7E"/>
    <w:rsid w:val="008D1CB3"/>
    <w:rsid w:val="008D1D2C"/>
    <w:rsid w:val="008D1D90"/>
    <w:rsid w:val="008D1FF7"/>
    <w:rsid w:val="008D20B4"/>
    <w:rsid w:val="008D20C3"/>
    <w:rsid w:val="008D210A"/>
    <w:rsid w:val="008D21EE"/>
    <w:rsid w:val="008D2202"/>
    <w:rsid w:val="008D22AF"/>
    <w:rsid w:val="008D22C1"/>
    <w:rsid w:val="008D2381"/>
    <w:rsid w:val="008D23D3"/>
    <w:rsid w:val="008D246D"/>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DE9"/>
    <w:rsid w:val="008D2DF4"/>
    <w:rsid w:val="008D2FBC"/>
    <w:rsid w:val="008D2FE5"/>
    <w:rsid w:val="008D2FF0"/>
    <w:rsid w:val="008D2FFC"/>
    <w:rsid w:val="008D301F"/>
    <w:rsid w:val="008D3083"/>
    <w:rsid w:val="008D30DE"/>
    <w:rsid w:val="008D3103"/>
    <w:rsid w:val="008D31F5"/>
    <w:rsid w:val="008D328E"/>
    <w:rsid w:val="008D32AB"/>
    <w:rsid w:val="008D332A"/>
    <w:rsid w:val="008D3353"/>
    <w:rsid w:val="008D3483"/>
    <w:rsid w:val="008D34E7"/>
    <w:rsid w:val="008D35CB"/>
    <w:rsid w:val="008D3699"/>
    <w:rsid w:val="008D3791"/>
    <w:rsid w:val="008D37AA"/>
    <w:rsid w:val="008D37D6"/>
    <w:rsid w:val="008D37E5"/>
    <w:rsid w:val="008D37EF"/>
    <w:rsid w:val="008D385B"/>
    <w:rsid w:val="008D38DC"/>
    <w:rsid w:val="008D38EC"/>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6A"/>
    <w:rsid w:val="008D4295"/>
    <w:rsid w:val="008D42CD"/>
    <w:rsid w:val="008D4404"/>
    <w:rsid w:val="008D4418"/>
    <w:rsid w:val="008D44C8"/>
    <w:rsid w:val="008D44CD"/>
    <w:rsid w:val="008D4555"/>
    <w:rsid w:val="008D455F"/>
    <w:rsid w:val="008D4584"/>
    <w:rsid w:val="008D45C8"/>
    <w:rsid w:val="008D4639"/>
    <w:rsid w:val="008D4640"/>
    <w:rsid w:val="008D46A3"/>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359"/>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B6"/>
    <w:rsid w:val="008D5ECF"/>
    <w:rsid w:val="008D5F6D"/>
    <w:rsid w:val="008D5FC1"/>
    <w:rsid w:val="008D5FD6"/>
    <w:rsid w:val="008D609A"/>
    <w:rsid w:val="008D610B"/>
    <w:rsid w:val="008D61A7"/>
    <w:rsid w:val="008D61FA"/>
    <w:rsid w:val="008D627E"/>
    <w:rsid w:val="008D6297"/>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E26"/>
    <w:rsid w:val="008D6F92"/>
    <w:rsid w:val="008D700C"/>
    <w:rsid w:val="008D70AD"/>
    <w:rsid w:val="008D70E8"/>
    <w:rsid w:val="008D7102"/>
    <w:rsid w:val="008D714F"/>
    <w:rsid w:val="008D71E2"/>
    <w:rsid w:val="008D7243"/>
    <w:rsid w:val="008D7259"/>
    <w:rsid w:val="008D73A4"/>
    <w:rsid w:val="008D7475"/>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79"/>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3E6"/>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CD5"/>
    <w:rsid w:val="008E0F08"/>
    <w:rsid w:val="008E0F99"/>
    <w:rsid w:val="008E0FBA"/>
    <w:rsid w:val="008E115D"/>
    <w:rsid w:val="008E1163"/>
    <w:rsid w:val="008E11DC"/>
    <w:rsid w:val="008E1211"/>
    <w:rsid w:val="008E1322"/>
    <w:rsid w:val="008E1393"/>
    <w:rsid w:val="008E1399"/>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81"/>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28"/>
    <w:rsid w:val="008E2259"/>
    <w:rsid w:val="008E230F"/>
    <w:rsid w:val="008E23D1"/>
    <w:rsid w:val="008E2463"/>
    <w:rsid w:val="008E24F6"/>
    <w:rsid w:val="008E271E"/>
    <w:rsid w:val="008E27DC"/>
    <w:rsid w:val="008E28B9"/>
    <w:rsid w:val="008E28F8"/>
    <w:rsid w:val="008E292B"/>
    <w:rsid w:val="008E293F"/>
    <w:rsid w:val="008E298F"/>
    <w:rsid w:val="008E29BA"/>
    <w:rsid w:val="008E29CE"/>
    <w:rsid w:val="008E2AD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2B3"/>
    <w:rsid w:val="008E33FE"/>
    <w:rsid w:val="008E345E"/>
    <w:rsid w:val="008E3464"/>
    <w:rsid w:val="008E347F"/>
    <w:rsid w:val="008E3555"/>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0F"/>
    <w:rsid w:val="008E46F7"/>
    <w:rsid w:val="008E4803"/>
    <w:rsid w:val="008E4896"/>
    <w:rsid w:val="008E49FF"/>
    <w:rsid w:val="008E4A82"/>
    <w:rsid w:val="008E4ABD"/>
    <w:rsid w:val="008E4DCD"/>
    <w:rsid w:val="008E4F3F"/>
    <w:rsid w:val="008E4F8B"/>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6F"/>
    <w:rsid w:val="008E57C1"/>
    <w:rsid w:val="008E57D9"/>
    <w:rsid w:val="008E57E6"/>
    <w:rsid w:val="008E5852"/>
    <w:rsid w:val="008E587F"/>
    <w:rsid w:val="008E5898"/>
    <w:rsid w:val="008E58EB"/>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C3"/>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48"/>
    <w:rsid w:val="008E79F4"/>
    <w:rsid w:val="008E7A6A"/>
    <w:rsid w:val="008E7B0F"/>
    <w:rsid w:val="008E7BA6"/>
    <w:rsid w:val="008E7BF6"/>
    <w:rsid w:val="008E7C04"/>
    <w:rsid w:val="008E7C38"/>
    <w:rsid w:val="008E7D42"/>
    <w:rsid w:val="008E7D64"/>
    <w:rsid w:val="008E7E34"/>
    <w:rsid w:val="008E7E43"/>
    <w:rsid w:val="008E7E53"/>
    <w:rsid w:val="008E7E7B"/>
    <w:rsid w:val="008E7EA7"/>
    <w:rsid w:val="008E7F10"/>
    <w:rsid w:val="008E7F40"/>
    <w:rsid w:val="008E7F5B"/>
    <w:rsid w:val="008E7FEA"/>
    <w:rsid w:val="008F0036"/>
    <w:rsid w:val="008F005D"/>
    <w:rsid w:val="008F0105"/>
    <w:rsid w:val="008F01B3"/>
    <w:rsid w:val="008F029C"/>
    <w:rsid w:val="008F03F8"/>
    <w:rsid w:val="008F0409"/>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4F"/>
    <w:rsid w:val="008F1FF9"/>
    <w:rsid w:val="008F20DE"/>
    <w:rsid w:val="008F2197"/>
    <w:rsid w:val="008F22DA"/>
    <w:rsid w:val="008F22ED"/>
    <w:rsid w:val="008F23B1"/>
    <w:rsid w:val="008F240C"/>
    <w:rsid w:val="008F24C8"/>
    <w:rsid w:val="008F24EA"/>
    <w:rsid w:val="008F2555"/>
    <w:rsid w:val="008F25BA"/>
    <w:rsid w:val="008F2684"/>
    <w:rsid w:val="008F2687"/>
    <w:rsid w:val="008F269F"/>
    <w:rsid w:val="008F26A5"/>
    <w:rsid w:val="008F26CB"/>
    <w:rsid w:val="008F26D6"/>
    <w:rsid w:val="008F270A"/>
    <w:rsid w:val="008F2751"/>
    <w:rsid w:val="008F277F"/>
    <w:rsid w:val="008F28F3"/>
    <w:rsid w:val="008F2957"/>
    <w:rsid w:val="008F29D4"/>
    <w:rsid w:val="008F29D8"/>
    <w:rsid w:val="008F2A18"/>
    <w:rsid w:val="008F2A39"/>
    <w:rsid w:val="008F2AEB"/>
    <w:rsid w:val="008F2C17"/>
    <w:rsid w:val="008F2C64"/>
    <w:rsid w:val="008F2D4B"/>
    <w:rsid w:val="008F2E77"/>
    <w:rsid w:val="008F2EC3"/>
    <w:rsid w:val="008F2F18"/>
    <w:rsid w:val="008F301A"/>
    <w:rsid w:val="008F30B2"/>
    <w:rsid w:val="008F30C3"/>
    <w:rsid w:val="008F30F1"/>
    <w:rsid w:val="008F314B"/>
    <w:rsid w:val="008F31A7"/>
    <w:rsid w:val="008F31AD"/>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700"/>
    <w:rsid w:val="008F382C"/>
    <w:rsid w:val="008F38D1"/>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E61"/>
    <w:rsid w:val="008F4F85"/>
    <w:rsid w:val="008F4F98"/>
    <w:rsid w:val="008F50B8"/>
    <w:rsid w:val="008F513D"/>
    <w:rsid w:val="008F5189"/>
    <w:rsid w:val="008F52A5"/>
    <w:rsid w:val="008F52A7"/>
    <w:rsid w:val="008F5317"/>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766"/>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5F0D"/>
    <w:rsid w:val="008F601D"/>
    <w:rsid w:val="008F6082"/>
    <w:rsid w:val="008F608F"/>
    <w:rsid w:val="008F60E1"/>
    <w:rsid w:val="008F6140"/>
    <w:rsid w:val="008F61D7"/>
    <w:rsid w:val="008F6269"/>
    <w:rsid w:val="008F63B2"/>
    <w:rsid w:val="008F63F3"/>
    <w:rsid w:val="008F645B"/>
    <w:rsid w:val="008F655F"/>
    <w:rsid w:val="008F6632"/>
    <w:rsid w:val="008F6664"/>
    <w:rsid w:val="008F66EE"/>
    <w:rsid w:val="008F675D"/>
    <w:rsid w:val="008F678C"/>
    <w:rsid w:val="008F67A3"/>
    <w:rsid w:val="008F67CA"/>
    <w:rsid w:val="008F6870"/>
    <w:rsid w:val="008F69E9"/>
    <w:rsid w:val="008F6A41"/>
    <w:rsid w:val="008F6A6C"/>
    <w:rsid w:val="008F6B43"/>
    <w:rsid w:val="008F6C2C"/>
    <w:rsid w:val="008F6C82"/>
    <w:rsid w:val="008F6DA7"/>
    <w:rsid w:val="008F6DD1"/>
    <w:rsid w:val="008F6E97"/>
    <w:rsid w:val="008F6F01"/>
    <w:rsid w:val="008F7009"/>
    <w:rsid w:val="008F7020"/>
    <w:rsid w:val="008F7098"/>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7"/>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42"/>
    <w:rsid w:val="00901159"/>
    <w:rsid w:val="009011D0"/>
    <w:rsid w:val="0090129D"/>
    <w:rsid w:val="009012BC"/>
    <w:rsid w:val="009013A7"/>
    <w:rsid w:val="00901407"/>
    <w:rsid w:val="0090140C"/>
    <w:rsid w:val="0090140D"/>
    <w:rsid w:val="00901481"/>
    <w:rsid w:val="00901528"/>
    <w:rsid w:val="00901549"/>
    <w:rsid w:val="00901594"/>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1FEB"/>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771"/>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1B4"/>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C88"/>
    <w:rsid w:val="00904D66"/>
    <w:rsid w:val="00904DE7"/>
    <w:rsid w:val="00904DEF"/>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84"/>
    <w:rsid w:val="009054CD"/>
    <w:rsid w:val="0090558D"/>
    <w:rsid w:val="009055A7"/>
    <w:rsid w:val="009055AB"/>
    <w:rsid w:val="00905753"/>
    <w:rsid w:val="00905819"/>
    <w:rsid w:val="00905823"/>
    <w:rsid w:val="009058FD"/>
    <w:rsid w:val="0090596E"/>
    <w:rsid w:val="0090597B"/>
    <w:rsid w:val="009059FB"/>
    <w:rsid w:val="00905AC9"/>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82"/>
    <w:rsid w:val="009068D1"/>
    <w:rsid w:val="00906915"/>
    <w:rsid w:val="00906AFC"/>
    <w:rsid w:val="00906BD9"/>
    <w:rsid w:val="00906C58"/>
    <w:rsid w:val="00906CAD"/>
    <w:rsid w:val="00906CBE"/>
    <w:rsid w:val="00906CFC"/>
    <w:rsid w:val="00906D2F"/>
    <w:rsid w:val="00906D8D"/>
    <w:rsid w:val="00906DEB"/>
    <w:rsid w:val="0090713C"/>
    <w:rsid w:val="00907154"/>
    <w:rsid w:val="00907181"/>
    <w:rsid w:val="00907287"/>
    <w:rsid w:val="009072B5"/>
    <w:rsid w:val="0090732F"/>
    <w:rsid w:val="00907358"/>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CD"/>
    <w:rsid w:val="00907ED2"/>
    <w:rsid w:val="00907F19"/>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46"/>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17"/>
    <w:rsid w:val="00911567"/>
    <w:rsid w:val="009115BF"/>
    <w:rsid w:val="009116F7"/>
    <w:rsid w:val="009117C1"/>
    <w:rsid w:val="009117D9"/>
    <w:rsid w:val="00911891"/>
    <w:rsid w:val="009118C7"/>
    <w:rsid w:val="00911956"/>
    <w:rsid w:val="00911974"/>
    <w:rsid w:val="009119BC"/>
    <w:rsid w:val="00911A2C"/>
    <w:rsid w:val="00911A84"/>
    <w:rsid w:val="00911AC2"/>
    <w:rsid w:val="00911B45"/>
    <w:rsid w:val="00911C98"/>
    <w:rsid w:val="00911CAC"/>
    <w:rsid w:val="00911CD3"/>
    <w:rsid w:val="00911D34"/>
    <w:rsid w:val="00911D52"/>
    <w:rsid w:val="00911E40"/>
    <w:rsid w:val="00911E8B"/>
    <w:rsid w:val="00911E93"/>
    <w:rsid w:val="00911F00"/>
    <w:rsid w:val="00911F72"/>
    <w:rsid w:val="00911FEC"/>
    <w:rsid w:val="00912067"/>
    <w:rsid w:val="009121EC"/>
    <w:rsid w:val="00912272"/>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2FC2"/>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EF2"/>
    <w:rsid w:val="00913F11"/>
    <w:rsid w:val="00913F66"/>
    <w:rsid w:val="00913FDC"/>
    <w:rsid w:val="00914149"/>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31"/>
    <w:rsid w:val="0091539A"/>
    <w:rsid w:val="0091548A"/>
    <w:rsid w:val="00915697"/>
    <w:rsid w:val="00915731"/>
    <w:rsid w:val="00915768"/>
    <w:rsid w:val="009157E6"/>
    <w:rsid w:val="009157F7"/>
    <w:rsid w:val="00915814"/>
    <w:rsid w:val="0091581A"/>
    <w:rsid w:val="0091587D"/>
    <w:rsid w:val="0091589F"/>
    <w:rsid w:val="009158BE"/>
    <w:rsid w:val="009158CE"/>
    <w:rsid w:val="009158F2"/>
    <w:rsid w:val="00915A26"/>
    <w:rsid w:val="00915A27"/>
    <w:rsid w:val="00915AB3"/>
    <w:rsid w:val="00915AD6"/>
    <w:rsid w:val="00915AF7"/>
    <w:rsid w:val="00915B4B"/>
    <w:rsid w:val="00915B80"/>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9F3"/>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3B7"/>
    <w:rsid w:val="00917490"/>
    <w:rsid w:val="00917495"/>
    <w:rsid w:val="00917646"/>
    <w:rsid w:val="00917665"/>
    <w:rsid w:val="009177CA"/>
    <w:rsid w:val="009177E4"/>
    <w:rsid w:val="00917834"/>
    <w:rsid w:val="00917882"/>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0EA"/>
    <w:rsid w:val="00920211"/>
    <w:rsid w:val="009202B1"/>
    <w:rsid w:val="009202CB"/>
    <w:rsid w:val="0092036E"/>
    <w:rsid w:val="00920496"/>
    <w:rsid w:val="00920526"/>
    <w:rsid w:val="00920644"/>
    <w:rsid w:val="0092066E"/>
    <w:rsid w:val="009206EB"/>
    <w:rsid w:val="00920746"/>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5B8"/>
    <w:rsid w:val="00921656"/>
    <w:rsid w:val="0092169A"/>
    <w:rsid w:val="009216C7"/>
    <w:rsid w:val="009217CE"/>
    <w:rsid w:val="009218CD"/>
    <w:rsid w:val="00921967"/>
    <w:rsid w:val="00921A32"/>
    <w:rsid w:val="00921A5F"/>
    <w:rsid w:val="00921B79"/>
    <w:rsid w:val="00921BAF"/>
    <w:rsid w:val="00921BC7"/>
    <w:rsid w:val="00921C90"/>
    <w:rsid w:val="00921CF9"/>
    <w:rsid w:val="00921D81"/>
    <w:rsid w:val="00921DF8"/>
    <w:rsid w:val="00922048"/>
    <w:rsid w:val="009220F2"/>
    <w:rsid w:val="00922114"/>
    <w:rsid w:val="00922149"/>
    <w:rsid w:val="0092215A"/>
    <w:rsid w:val="009221F7"/>
    <w:rsid w:val="0092222E"/>
    <w:rsid w:val="0092223D"/>
    <w:rsid w:val="00922274"/>
    <w:rsid w:val="00922380"/>
    <w:rsid w:val="009223BB"/>
    <w:rsid w:val="0092246E"/>
    <w:rsid w:val="00922661"/>
    <w:rsid w:val="009226BF"/>
    <w:rsid w:val="009226D6"/>
    <w:rsid w:val="0092271C"/>
    <w:rsid w:val="00922776"/>
    <w:rsid w:val="009227AD"/>
    <w:rsid w:val="009227CE"/>
    <w:rsid w:val="00922858"/>
    <w:rsid w:val="00922874"/>
    <w:rsid w:val="0092290C"/>
    <w:rsid w:val="00922913"/>
    <w:rsid w:val="0092297E"/>
    <w:rsid w:val="00922A6D"/>
    <w:rsid w:val="00922A82"/>
    <w:rsid w:val="00922AE7"/>
    <w:rsid w:val="00922B08"/>
    <w:rsid w:val="00922BB0"/>
    <w:rsid w:val="00922C01"/>
    <w:rsid w:val="00922D79"/>
    <w:rsid w:val="00922E01"/>
    <w:rsid w:val="00922E3D"/>
    <w:rsid w:val="00922E63"/>
    <w:rsid w:val="00922F10"/>
    <w:rsid w:val="00922F71"/>
    <w:rsid w:val="00922F81"/>
    <w:rsid w:val="00922FB5"/>
    <w:rsid w:val="00923056"/>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BB"/>
    <w:rsid w:val="009238E1"/>
    <w:rsid w:val="00923900"/>
    <w:rsid w:val="00923A16"/>
    <w:rsid w:val="00923AF0"/>
    <w:rsid w:val="00923B4E"/>
    <w:rsid w:val="00923C82"/>
    <w:rsid w:val="00923D03"/>
    <w:rsid w:val="00923D4E"/>
    <w:rsid w:val="00923E4C"/>
    <w:rsid w:val="00923EA6"/>
    <w:rsid w:val="00923F1B"/>
    <w:rsid w:val="00923F5F"/>
    <w:rsid w:val="00923F62"/>
    <w:rsid w:val="0092402D"/>
    <w:rsid w:val="009240AD"/>
    <w:rsid w:val="009240F1"/>
    <w:rsid w:val="009241BA"/>
    <w:rsid w:val="009241D6"/>
    <w:rsid w:val="00924255"/>
    <w:rsid w:val="0092425C"/>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AA5"/>
    <w:rsid w:val="00924ACB"/>
    <w:rsid w:val="00924B25"/>
    <w:rsid w:val="00924BA2"/>
    <w:rsid w:val="00924C36"/>
    <w:rsid w:val="00924D83"/>
    <w:rsid w:val="00924D86"/>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9B"/>
    <w:rsid w:val="00925AC2"/>
    <w:rsid w:val="00925B09"/>
    <w:rsid w:val="00925B57"/>
    <w:rsid w:val="00925B7B"/>
    <w:rsid w:val="00925C01"/>
    <w:rsid w:val="00925C70"/>
    <w:rsid w:val="00925C73"/>
    <w:rsid w:val="00925CD0"/>
    <w:rsid w:val="00925CE4"/>
    <w:rsid w:val="00925D53"/>
    <w:rsid w:val="00925D92"/>
    <w:rsid w:val="00925E77"/>
    <w:rsid w:val="00925E92"/>
    <w:rsid w:val="00925F25"/>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1F"/>
    <w:rsid w:val="00927038"/>
    <w:rsid w:val="00927078"/>
    <w:rsid w:val="0092709F"/>
    <w:rsid w:val="00927158"/>
    <w:rsid w:val="009271B4"/>
    <w:rsid w:val="009271E1"/>
    <w:rsid w:val="00927299"/>
    <w:rsid w:val="00927335"/>
    <w:rsid w:val="00927351"/>
    <w:rsid w:val="009273D6"/>
    <w:rsid w:val="0092744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4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AA"/>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00"/>
    <w:rsid w:val="00931B8B"/>
    <w:rsid w:val="00931C3C"/>
    <w:rsid w:val="00931C42"/>
    <w:rsid w:val="00931EB2"/>
    <w:rsid w:val="00931ECB"/>
    <w:rsid w:val="00931F64"/>
    <w:rsid w:val="00932063"/>
    <w:rsid w:val="0093207C"/>
    <w:rsid w:val="009320A6"/>
    <w:rsid w:val="0093210B"/>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8BC"/>
    <w:rsid w:val="00932908"/>
    <w:rsid w:val="0093294D"/>
    <w:rsid w:val="009329B1"/>
    <w:rsid w:val="009329ED"/>
    <w:rsid w:val="00932A66"/>
    <w:rsid w:val="00932A78"/>
    <w:rsid w:val="00932BB4"/>
    <w:rsid w:val="00932BDD"/>
    <w:rsid w:val="00932C15"/>
    <w:rsid w:val="00932CEF"/>
    <w:rsid w:val="00932D34"/>
    <w:rsid w:val="00932D4F"/>
    <w:rsid w:val="00932D59"/>
    <w:rsid w:val="00932D7A"/>
    <w:rsid w:val="00932E8F"/>
    <w:rsid w:val="00932FF4"/>
    <w:rsid w:val="00933032"/>
    <w:rsid w:val="00933040"/>
    <w:rsid w:val="0093306C"/>
    <w:rsid w:val="00933174"/>
    <w:rsid w:val="009331CB"/>
    <w:rsid w:val="009332A1"/>
    <w:rsid w:val="00933448"/>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9"/>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A0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7E"/>
    <w:rsid w:val="009379ED"/>
    <w:rsid w:val="00937A01"/>
    <w:rsid w:val="00937A61"/>
    <w:rsid w:val="00937A69"/>
    <w:rsid w:val="00937BE8"/>
    <w:rsid w:val="00937BFD"/>
    <w:rsid w:val="00937C13"/>
    <w:rsid w:val="00937D3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6A"/>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49"/>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3F80"/>
    <w:rsid w:val="0094405B"/>
    <w:rsid w:val="009440AF"/>
    <w:rsid w:val="00944104"/>
    <w:rsid w:val="00944114"/>
    <w:rsid w:val="00944138"/>
    <w:rsid w:val="009441AE"/>
    <w:rsid w:val="0094420C"/>
    <w:rsid w:val="009442E3"/>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9FC"/>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0D"/>
    <w:rsid w:val="00946140"/>
    <w:rsid w:val="00946149"/>
    <w:rsid w:val="009461BB"/>
    <w:rsid w:val="009461E1"/>
    <w:rsid w:val="00946301"/>
    <w:rsid w:val="00946320"/>
    <w:rsid w:val="00946389"/>
    <w:rsid w:val="0094646D"/>
    <w:rsid w:val="00946556"/>
    <w:rsid w:val="0094656B"/>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3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A9"/>
    <w:rsid w:val="009521E9"/>
    <w:rsid w:val="00952249"/>
    <w:rsid w:val="009522EC"/>
    <w:rsid w:val="00952349"/>
    <w:rsid w:val="00952382"/>
    <w:rsid w:val="009523B4"/>
    <w:rsid w:val="009523FF"/>
    <w:rsid w:val="0095246A"/>
    <w:rsid w:val="00952491"/>
    <w:rsid w:val="009524BA"/>
    <w:rsid w:val="009524CF"/>
    <w:rsid w:val="009524EA"/>
    <w:rsid w:val="00952568"/>
    <w:rsid w:val="00952642"/>
    <w:rsid w:val="009526ED"/>
    <w:rsid w:val="009526F2"/>
    <w:rsid w:val="00952702"/>
    <w:rsid w:val="00952894"/>
    <w:rsid w:val="00952947"/>
    <w:rsid w:val="009529A9"/>
    <w:rsid w:val="009529BA"/>
    <w:rsid w:val="00952A5F"/>
    <w:rsid w:val="00952ADF"/>
    <w:rsid w:val="00952B90"/>
    <w:rsid w:val="00952BBB"/>
    <w:rsid w:val="00952BC2"/>
    <w:rsid w:val="00952BCF"/>
    <w:rsid w:val="00952C21"/>
    <w:rsid w:val="00952DC8"/>
    <w:rsid w:val="00952DED"/>
    <w:rsid w:val="00952F10"/>
    <w:rsid w:val="00952F45"/>
    <w:rsid w:val="00953029"/>
    <w:rsid w:val="009530CF"/>
    <w:rsid w:val="00953172"/>
    <w:rsid w:val="00953179"/>
    <w:rsid w:val="0095322E"/>
    <w:rsid w:val="00953275"/>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3AF"/>
    <w:rsid w:val="00954400"/>
    <w:rsid w:val="00954451"/>
    <w:rsid w:val="00954501"/>
    <w:rsid w:val="00954540"/>
    <w:rsid w:val="0095476B"/>
    <w:rsid w:val="0095489E"/>
    <w:rsid w:val="009549C6"/>
    <w:rsid w:val="009549F0"/>
    <w:rsid w:val="00954A04"/>
    <w:rsid w:val="00954A07"/>
    <w:rsid w:val="00954A8D"/>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8EF"/>
    <w:rsid w:val="009558F0"/>
    <w:rsid w:val="0095591E"/>
    <w:rsid w:val="00955921"/>
    <w:rsid w:val="00955962"/>
    <w:rsid w:val="00955989"/>
    <w:rsid w:val="00955AF1"/>
    <w:rsid w:val="00955C66"/>
    <w:rsid w:val="00955CE1"/>
    <w:rsid w:val="00955CF2"/>
    <w:rsid w:val="00955DD4"/>
    <w:rsid w:val="00955E35"/>
    <w:rsid w:val="00955E45"/>
    <w:rsid w:val="00955E49"/>
    <w:rsid w:val="00955EC0"/>
    <w:rsid w:val="00955F61"/>
    <w:rsid w:val="00955F71"/>
    <w:rsid w:val="00956017"/>
    <w:rsid w:val="00956100"/>
    <w:rsid w:val="0095621C"/>
    <w:rsid w:val="00956255"/>
    <w:rsid w:val="009562DA"/>
    <w:rsid w:val="009562EC"/>
    <w:rsid w:val="0095630B"/>
    <w:rsid w:val="0095632E"/>
    <w:rsid w:val="0095633B"/>
    <w:rsid w:val="00956341"/>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168"/>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1C"/>
    <w:rsid w:val="00957A2E"/>
    <w:rsid w:val="00957AF2"/>
    <w:rsid w:val="00957B79"/>
    <w:rsid w:val="00957DC7"/>
    <w:rsid w:val="00957F14"/>
    <w:rsid w:val="00957F1F"/>
    <w:rsid w:val="00957F59"/>
    <w:rsid w:val="00957FB2"/>
    <w:rsid w:val="00957FC6"/>
    <w:rsid w:val="00960062"/>
    <w:rsid w:val="009600B5"/>
    <w:rsid w:val="0096018B"/>
    <w:rsid w:val="00960283"/>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8B"/>
    <w:rsid w:val="009608BB"/>
    <w:rsid w:val="009608FD"/>
    <w:rsid w:val="00960982"/>
    <w:rsid w:val="00960A02"/>
    <w:rsid w:val="00960A0C"/>
    <w:rsid w:val="00960CC6"/>
    <w:rsid w:val="00960D4C"/>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5FC"/>
    <w:rsid w:val="0096164F"/>
    <w:rsid w:val="009617D1"/>
    <w:rsid w:val="00961808"/>
    <w:rsid w:val="00961876"/>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81"/>
    <w:rsid w:val="00962194"/>
    <w:rsid w:val="009621AE"/>
    <w:rsid w:val="009621CB"/>
    <w:rsid w:val="0096221B"/>
    <w:rsid w:val="0096226D"/>
    <w:rsid w:val="009622B6"/>
    <w:rsid w:val="009622CD"/>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4D"/>
    <w:rsid w:val="00963CAB"/>
    <w:rsid w:val="00963CF0"/>
    <w:rsid w:val="00963D22"/>
    <w:rsid w:val="00963D53"/>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4F93"/>
    <w:rsid w:val="0096502F"/>
    <w:rsid w:val="00965074"/>
    <w:rsid w:val="0096507D"/>
    <w:rsid w:val="00965092"/>
    <w:rsid w:val="0096509F"/>
    <w:rsid w:val="009650E5"/>
    <w:rsid w:val="0096510E"/>
    <w:rsid w:val="00965117"/>
    <w:rsid w:val="009651B2"/>
    <w:rsid w:val="009651E2"/>
    <w:rsid w:val="00965232"/>
    <w:rsid w:val="009652E4"/>
    <w:rsid w:val="009652E8"/>
    <w:rsid w:val="0096531C"/>
    <w:rsid w:val="0096549A"/>
    <w:rsid w:val="009654B0"/>
    <w:rsid w:val="009655FA"/>
    <w:rsid w:val="00965679"/>
    <w:rsid w:val="009656F8"/>
    <w:rsid w:val="00965738"/>
    <w:rsid w:val="0096575E"/>
    <w:rsid w:val="00965790"/>
    <w:rsid w:val="00965822"/>
    <w:rsid w:val="009658E5"/>
    <w:rsid w:val="0096597B"/>
    <w:rsid w:val="00965A79"/>
    <w:rsid w:val="00965AE9"/>
    <w:rsid w:val="00965BA4"/>
    <w:rsid w:val="00965BAD"/>
    <w:rsid w:val="00965C68"/>
    <w:rsid w:val="00965C92"/>
    <w:rsid w:val="00965EED"/>
    <w:rsid w:val="00965FDA"/>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9ED"/>
    <w:rsid w:val="00966A50"/>
    <w:rsid w:val="00966B37"/>
    <w:rsid w:val="00966B54"/>
    <w:rsid w:val="00966BA5"/>
    <w:rsid w:val="00966C3D"/>
    <w:rsid w:val="00966D68"/>
    <w:rsid w:val="00966F76"/>
    <w:rsid w:val="00967088"/>
    <w:rsid w:val="00967089"/>
    <w:rsid w:val="009670B8"/>
    <w:rsid w:val="009670E3"/>
    <w:rsid w:val="00967127"/>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29"/>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5D1"/>
    <w:rsid w:val="009716A9"/>
    <w:rsid w:val="009716BE"/>
    <w:rsid w:val="00971727"/>
    <w:rsid w:val="009717B7"/>
    <w:rsid w:val="00971842"/>
    <w:rsid w:val="0097198A"/>
    <w:rsid w:val="00971A32"/>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C8"/>
    <w:rsid w:val="009724F7"/>
    <w:rsid w:val="00972545"/>
    <w:rsid w:val="009725D1"/>
    <w:rsid w:val="00972656"/>
    <w:rsid w:val="009726D5"/>
    <w:rsid w:val="0097273A"/>
    <w:rsid w:val="0097278B"/>
    <w:rsid w:val="0097281F"/>
    <w:rsid w:val="00972888"/>
    <w:rsid w:val="009728D7"/>
    <w:rsid w:val="00972999"/>
    <w:rsid w:val="009729B8"/>
    <w:rsid w:val="00972A82"/>
    <w:rsid w:val="00972AAA"/>
    <w:rsid w:val="00972AB0"/>
    <w:rsid w:val="00972BAB"/>
    <w:rsid w:val="00972C09"/>
    <w:rsid w:val="00972C6E"/>
    <w:rsid w:val="00972CA0"/>
    <w:rsid w:val="00972CB4"/>
    <w:rsid w:val="00972CE5"/>
    <w:rsid w:val="00972D0D"/>
    <w:rsid w:val="00972D3C"/>
    <w:rsid w:val="00972D53"/>
    <w:rsid w:val="00972D9F"/>
    <w:rsid w:val="00972DB8"/>
    <w:rsid w:val="00972EE3"/>
    <w:rsid w:val="00972F0B"/>
    <w:rsid w:val="00972FAA"/>
    <w:rsid w:val="00973042"/>
    <w:rsid w:val="009730D5"/>
    <w:rsid w:val="0097318A"/>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7D"/>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1FC"/>
    <w:rsid w:val="00976292"/>
    <w:rsid w:val="00976293"/>
    <w:rsid w:val="00976350"/>
    <w:rsid w:val="00976399"/>
    <w:rsid w:val="009763EC"/>
    <w:rsid w:val="00976411"/>
    <w:rsid w:val="0097646D"/>
    <w:rsid w:val="00976530"/>
    <w:rsid w:val="00976638"/>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3F"/>
    <w:rsid w:val="00976F6B"/>
    <w:rsid w:val="00976F81"/>
    <w:rsid w:val="00977052"/>
    <w:rsid w:val="00977125"/>
    <w:rsid w:val="00977147"/>
    <w:rsid w:val="0097714E"/>
    <w:rsid w:val="00977307"/>
    <w:rsid w:val="009773AA"/>
    <w:rsid w:val="00977406"/>
    <w:rsid w:val="009774FA"/>
    <w:rsid w:val="00977532"/>
    <w:rsid w:val="009775D6"/>
    <w:rsid w:val="009776D4"/>
    <w:rsid w:val="00977765"/>
    <w:rsid w:val="009778BF"/>
    <w:rsid w:val="009778F0"/>
    <w:rsid w:val="00977948"/>
    <w:rsid w:val="0097794D"/>
    <w:rsid w:val="009779DA"/>
    <w:rsid w:val="00977A57"/>
    <w:rsid w:val="00977AA8"/>
    <w:rsid w:val="00977BAE"/>
    <w:rsid w:val="00977CA3"/>
    <w:rsid w:val="00977E62"/>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0C"/>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1A"/>
    <w:rsid w:val="009827AC"/>
    <w:rsid w:val="00982914"/>
    <w:rsid w:val="00982949"/>
    <w:rsid w:val="0098294C"/>
    <w:rsid w:val="009829C2"/>
    <w:rsid w:val="00982A27"/>
    <w:rsid w:val="00982C61"/>
    <w:rsid w:val="00982C67"/>
    <w:rsid w:val="00982CA9"/>
    <w:rsid w:val="00982D7B"/>
    <w:rsid w:val="00982D80"/>
    <w:rsid w:val="00982DBC"/>
    <w:rsid w:val="00982DC7"/>
    <w:rsid w:val="00982E24"/>
    <w:rsid w:val="00982E45"/>
    <w:rsid w:val="00982EBC"/>
    <w:rsid w:val="00982EC9"/>
    <w:rsid w:val="00982F29"/>
    <w:rsid w:val="009830F4"/>
    <w:rsid w:val="00983195"/>
    <w:rsid w:val="009831D8"/>
    <w:rsid w:val="0098333D"/>
    <w:rsid w:val="00983359"/>
    <w:rsid w:val="009833D2"/>
    <w:rsid w:val="00983420"/>
    <w:rsid w:val="009834A4"/>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00"/>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E96"/>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45"/>
    <w:rsid w:val="00985C82"/>
    <w:rsid w:val="00985CDB"/>
    <w:rsid w:val="00985D03"/>
    <w:rsid w:val="00985D27"/>
    <w:rsid w:val="00985D77"/>
    <w:rsid w:val="00985DC5"/>
    <w:rsid w:val="00985F14"/>
    <w:rsid w:val="00985F32"/>
    <w:rsid w:val="00985F49"/>
    <w:rsid w:val="00985FA6"/>
    <w:rsid w:val="00986008"/>
    <w:rsid w:val="00986050"/>
    <w:rsid w:val="0098608C"/>
    <w:rsid w:val="009860A1"/>
    <w:rsid w:val="00986106"/>
    <w:rsid w:val="00986115"/>
    <w:rsid w:val="00986240"/>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19E"/>
    <w:rsid w:val="009872FD"/>
    <w:rsid w:val="00987362"/>
    <w:rsid w:val="009874B6"/>
    <w:rsid w:val="0098750F"/>
    <w:rsid w:val="009875E5"/>
    <w:rsid w:val="00987622"/>
    <w:rsid w:val="0098765D"/>
    <w:rsid w:val="009876B8"/>
    <w:rsid w:val="009876C9"/>
    <w:rsid w:val="0098778A"/>
    <w:rsid w:val="009877AE"/>
    <w:rsid w:val="009877F6"/>
    <w:rsid w:val="00987864"/>
    <w:rsid w:val="009878F6"/>
    <w:rsid w:val="00987993"/>
    <w:rsid w:val="00987AE7"/>
    <w:rsid w:val="00987C0F"/>
    <w:rsid w:val="00987C2E"/>
    <w:rsid w:val="00987D24"/>
    <w:rsid w:val="00987D48"/>
    <w:rsid w:val="00987DB1"/>
    <w:rsid w:val="00987E20"/>
    <w:rsid w:val="00987ECB"/>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1"/>
    <w:rsid w:val="00990D5F"/>
    <w:rsid w:val="00990D95"/>
    <w:rsid w:val="00990D9D"/>
    <w:rsid w:val="00990E40"/>
    <w:rsid w:val="00990E6B"/>
    <w:rsid w:val="00990EE4"/>
    <w:rsid w:val="00990F1B"/>
    <w:rsid w:val="00990F89"/>
    <w:rsid w:val="00990F98"/>
    <w:rsid w:val="00990FAB"/>
    <w:rsid w:val="00990FB5"/>
    <w:rsid w:val="0099118E"/>
    <w:rsid w:val="009911B7"/>
    <w:rsid w:val="0099121A"/>
    <w:rsid w:val="009912C8"/>
    <w:rsid w:val="00991304"/>
    <w:rsid w:val="0099131C"/>
    <w:rsid w:val="00991333"/>
    <w:rsid w:val="0099135B"/>
    <w:rsid w:val="0099137D"/>
    <w:rsid w:val="0099138E"/>
    <w:rsid w:val="009913CF"/>
    <w:rsid w:val="00991423"/>
    <w:rsid w:val="009914A8"/>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9F"/>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7E"/>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38"/>
    <w:rsid w:val="00993BC2"/>
    <w:rsid w:val="00993D24"/>
    <w:rsid w:val="00993E08"/>
    <w:rsid w:val="00993F42"/>
    <w:rsid w:val="00993F66"/>
    <w:rsid w:val="00993FEC"/>
    <w:rsid w:val="00994163"/>
    <w:rsid w:val="00994198"/>
    <w:rsid w:val="009942FF"/>
    <w:rsid w:val="0099435B"/>
    <w:rsid w:val="009943A2"/>
    <w:rsid w:val="009943B0"/>
    <w:rsid w:val="0099446E"/>
    <w:rsid w:val="00994523"/>
    <w:rsid w:val="00994558"/>
    <w:rsid w:val="00994562"/>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4D"/>
    <w:rsid w:val="00994EB2"/>
    <w:rsid w:val="00994F7B"/>
    <w:rsid w:val="00995044"/>
    <w:rsid w:val="00995047"/>
    <w:rsid w:val="0099507A"/>
    <w:rsid w:val="009950E3"/>
    <w:rsid w:val="00995246"/>
    <w:rsid w:val="009952EC"/>
    <w:rsid w:val="00995300"/>
    <w:rsid w:val="009953C4"/>
    <w:rsid w:val="00995403"/>
    <w:rsid w:val="00995410"/>
    <w:rsid w:val="00995474"/>
    <w:rsid w:val="009954BA"/>
    <w:rsid w:val="0099559A"/>
    <w:rsid w:val="00995639"/>
    <w:rsid w:val="0099569F"/>
    <w:rsid w:val="009956C8"/>
    <w:rsid w:val="009956DC"/>
    <w:rsid w:val="00995748"/>
    <w:rsid w:val="0099574A"/>
    <w:rsid w:val="00995764"/>
    <w:rsid w:val="009957A9"/>
    <w:rsid w:val="009957B7"/>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185"/>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1D"/>
    <w:rsid w:val="00996A43"/>
    <w:rsid w:val="00996A6F"/>
    <w:rsid w:val="00996A89"/>
    <w:rsid w:val="00996A93"/>
    <w:rsid w:val="00996AD2"/>
    <w:rsid w:val="00996AF6"/>
    <w:rsid w:val="00996C53"/>
    <w:rsid w:val="00996D1A"/>
    <w:rsid w:val="00996D58"/>
    <w:rsid w:val="00996DF4"/>
    <w:rsid w:val="00996EF6"/>
    <w:rsid w:val="00996F1C"/>
    <w:rsid w:val="00996F2B"/>
    <w:rsid w:val="00996F40"/>
    <w:rsid w:val="00996F49"/>
    <w:rsid w:val="00996F5B"/>
    <w:rsid w:val="00996F94"/>
    <w:rsid w:val="00996FC1"/>
    <w:rsid w:val="00996FC4"/>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3E"/>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91"/>
    <w:rsid w:val="009A11D4"/>
    <w:rsid w:val="009A1319"/>
    <w:rsid w:val="009A13AC"/>
    <w:rsid w:val="009A13FE"/>
    <w:rsid w:val="009A1435"/>
    <w:rsid w:val="009A147F"/>
    <w:rsid w:val="009A15E0"/>
    <w:rsid w:val="009A15F1"/>
    <w:rsid w:val="009A1626"/>
    <w:rsid w:val="009A1667"/>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03"/>
    <w:rsid w:val="009A3FEA"/>
    <w:rsid w:val="009A4034"/>
    <w:rsid w:val="009A40AF"/>
    <w:rsid w:val="009A40FF"/>
    <w:rsid w:val="009A41C7"/>
    <w:rsid w:val="009A41CC"/>
    <w:rsid w:val="009A4388"/>
    <w:rsid w:val="009A43D7"/>
    <w:rsid w:val="009A4461"/>
    <w:rsid w:val="009A45AB"/>
    <w:rsid w:val="009A45DE"/>
    <w:rsid w:val="009A4675"/>
    <w:rsid w:val="009A468C"/>
    <w:rsid w:val="009A46F4"/>
    <w:rsid w:val="009A4702"/>
    <w:rsid w:val="009A4767"/>
    <w:rsid w:val="009A476A"/>
    <w:rsid w:val="009A4773"/>
    <w:rsid w:val="009A485A"/>
    <w:rsid w:val="009A48AE"/>
    <w:rsid w:val="009A48DD"/>
    <w:rsid w:val="009A48F9"/>
    <w:rsid w:val="009A495E"/>
    <w:rsid w:val="009A49E3"/>
    <w:rsid w:val="009A49F5"/>
    <w:rsid w:val="009A4A1E"/>
    <w:rsid w:val="009A4BF7"/>
    <w:rsid w:val="009A4CAD"/>
    <w:rsid w:val="009A4CAF"/>
    <w:rsid w:val="009A4D9A"/>
    <w:rsid w:val="009A4DDC"/>
    <w:rsid w:val="009A4E02"/>
    <w:rsid w:val="009A4E28"/>
    <w:rsid w:val="009A4EFF"/>
    <w:rsid w:val="009A4F66"/>
    <w:rsid w:val="009A4F8B"/>
    <w:rsid w:val="009A4FD2"/>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669"/>
    <w:rsid w:val="009A5765"/>
    <w:rsid w:val="009A57D2"/>
    <w:rsid w:val="009A5893"/>
    <w:rsid w:val="009A5953"/>
    <w:rsid w:val="009A5A09"/>
    <w:rsid w:val="009A5AD8"/>
    <w:rsid w:val="009A5B36"/>
    <w:rsid w:val="009A5B47"/>
    <w:rsid w:val="009A5B6B"/>
    <w:rsid w:val="009A5CB6"/>
    <w:rsid w:val="009A5CF9"/>
    <w:rsid w:val="009A5D79"/>
    <w:rsid w:val="009A5DF4"/>
    <w:rsid w:val="009A5E0E"/>
    <w:rsid w:val="009A5EED"/>
    <w:rsid w:val="009A5F3E"/>
    <w:rsid w:val="009A5F8D"/>
    <w:rsid w:val="009A602C"/>
    <w:rsid w:val="009A6052"/>
    <w:rsid w:val="009A6085"/>
    <w:rsid w:val="009A60FB"/>
    <w:rsid w:val="009A6134"/>
    <w:rsid w:val="009A6186"/>
    <w:rsid w:val="009A61DC"/>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CEC"/>
    <w:rsid w:val="009A6D48"/>
    <w:rsid w:val="009A6D4F"/>
    <w:rsid w:val="009A6E7C"/>
    <w:rsid w:val="009A6EB5"/>
    <w:rsid w:val="009A6F0F"/>
    <w:rsid w:val="009A6F65"/>
    <w:rsid w:val="009A6F74"/>
    <w:rsid w:val="009A708F"/>
    <w:rsid w:val="009A70C1"/>
    <w:rsid w:val="009A7107"/>
    <w:rsid w:val="009A713D"/>
    <w:rsid w:val="009A7370"/>
    <w:rsid w:val="009A738B"/>
    <w:rsid w:val="009A73DF"/>
    <w:rsid w:val="009A7442"/>
    <w:rsid w:val="009A744C"/>
    <w:rsid w:val="009A745F"/>
    <w:rsid w:val="009A748B"/>
    <w:rsid w:val="009A75AC"/>
    <w:rsid w:val="009A75ED"/>
    <w:rsid w:val="009A7619"/>
    <w:rsid w:val="009A76E0"/>
    <w:rsid w:val="009A7703"/>
    <w:rsid w:val="009A772F"/>
    <w:rsid w:val="009A7854"/>
    <w:rsid w:val="009A78D9"/>
    <w:rsid w:val="009A79A6"/>
    <w:rsid w:val="009A79CF"/>
    <w:rsid w:val="009A79E0"/>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2A3"/>
    <w:rsid w:val="009B136F"/>
    <w:rsid w:val="009B1374"/>
    <w:rsid w:val="009B141F"/>
    <w:rsid w:val="009B1431"/>
    <w:rsid w:val="009B14CE"/>
    <w:rsid w:val="009B150C"/>
    <w:rsid w:val="009B152C"/>
    <w:rsid w:val="009B155B"/>
    <w:rsid w:val="009B15F3"/>
    <w:rsid w:val="009B1627"/>
    <w:rsid w:val="009B1662"/>
    <w:rsid w:val="009B16AF"/>
    <w:rsid w:val="009B16DF"/>
    <w:rsid w:val="009B16EA"/>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5"/>
    <w:rsid w:val="009B2DD8"/>
    <w:rsid w:val="009B2E27"/>
    <w:rsid w:val="009B2F7A"/>
    <w:rsid w:val="009B306F"/>
    <w:rsid w:val="009B30A1"/>
    <w:rsid w:val="009B312B"/>
    <w:rsid w:val="009B3154"/>
    <w:rsid w:val="009B321B"/>
    <w:rsid w:val="009B3239"/>
    <w:rsid w:val="009B3243"/>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D8"/>
    <w:rsid w:val="009B3EE1"/>
    <w:rsid w:val="009B3EE9"/>
    <w:rsid w:val="009B3F0D"/>
    <w:rsid w:val="009B3F47"/>
    <w:rsid w:val="009B4020"/>
    <w:rsid w:val="009B40DB"/>
    <w:rsid w:val="009B4177"/>
    <w:rsid w:val="009B418D"/>
    <w:rsid w:val="009B4239"/>
    <w:rsid w:val="009B43A2"/>
    <w:rsid w:val="009B43CC"/>
    <w:rsid w:val="009B44F5"/>
    <w:rsid w:val="009B450D"/>
    <w:rsid w:val="009B4514"/>
    <w:rsid w:val="009B4555"/>
    <w:rsid w:val="009B4634"/>
    <w:rsid w:val="009B474D"/>
    <w:rsid w:val="009B480B"/>
    <w:rsid w:val="009B4838"/>
    <w:rsid w:val="009B490B"/>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04"/>
    <w:rsid w:val="009B58F5"/>
    <w:rsid w:val="009B59BE"/>
    <w:rsid w:val="009B59F8"/>
    <w:rsid w:val="009B5AAD"/>
    <w:rsid w:val="009B5B36"/>
    <w:rsid w:val="009B5C1C"/>
    <w:rsid w:val="009B5C8F"/>
    <w:rsid w:val="009B5CA0"/>
    <w:rsid w:val="009B5D9C"/>
    <w:rsid w:val="009B5DCE"/>
    <w:rsid w:val="009B5E24"/>
    <w:rsid w:val="009B5E61"/>
    <w:rsid w:val="009B5E95"/>
    <w:rsid w:val="009B5E9A"/>
    <w:rsid w:val="009B5ECF"/>
    <w:rsid w:val="009B5F09"/>
    <w:rsid w:val="009B5F61"/>
    <w:rsid w:val="009B60E9"/>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25"/>
    <w:rsid w:val="009C18F3"/>
    <w:rsid w:val="009C1923"/>
    <w:rsid w:val="009C1950"/>
    <w:rsid w:val="009C1999"/>
    <w:rsid w:val="009C1A21"/>
    <w:rsid w:val="009C1A7F"/>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09"/>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22"/>
    <w:rsid w:val="009C4285"/>
    <w:rsid w:val="009C4289"/>
    <w:rsid w:val="009C4320"/>
    <w:rsid w:val="009C43B9"/>
    <w:rsid w:val="009C4434"/>
    <w:rsid w:val="009C4493"/>
    <w:rsid w:val="009C44A5"/>
    <w:rsid w:val="009C454D"/>
    <w:rsid w:val="009C456D"/>
    <w:rsid w:val="009C4603"/>
    <w:rsid w:val="009C461E"/>
    <w:rsid w:val="009C4632"/>
    <w:rsid w:val="009C4653"/>
    <w:rsid w:val="009C46E1"/>
    <w:rsid w:val="009C4719"/>
    <w:rsid w:val="009C471C"/>
    <w:rsid w:val="009C4817"/>
    <w:rsid w:val="009C487B"/>
    <w:rsid w:val="009C487C"/>
    <w:rsid w:val="009C48DB"/>
    <w:rsid w:val="009C48EF"/>
    <w:rsid w:val="009C4983"/>
    <w:rsid w:val="009C4A02"/>
    <w:rsid w:val="009C4A2B"/>
    <w:rsid w:val="009C4A7A"/>
    <w:rsid w:val="009C4B11"/>
    <w:rsid w:val="009C4B17"/>
    <w:rsid w:val="009C4B7D"/>
    <w:rsid w:val="009C4BDC"/>
    <w:rsid w:val="009C4C52"/>
    <w:rsid w:val="009C4C86"/>
    <w:rsid w:val="009C4DA1"/>
    <w:rsid w:val="009C4DF1"/>
    <w:rsid w:val="009C4E09"/>
    <w:rsid w:val="009C4E7E"/>
    <w:rsid w:val="009C4EC2"/>
    <w:rsid w:val="009C4ED3"/>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23"/>
    <w:rsid w:val="009C56A4"/>
    <w:rsid w:val="009C56B6"/>
    <w:rsid w:val="009C5799"/>
    <w:rsid w:val="009C57E4"/>
    <w:rsid w:val="009C5830"/>
    <w:rsid w:val="009C58EB"/>
    <w:rsid w:val="009C596D"/>
    <w:rsid w:val="009C5988"/>
    <w:rsid w:val="009C5989"/>
    <w:rsid w:val="009C5998"/>
    <w:rsid w:val="009C59F6"/>
    <w:rsid w:val="009C5A6B"/>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2F4"/>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6E56"/>
    <w:rsid w:val="009C6F5C"/>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9D"/>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B6"/>
    <w:rsid w:val="009D13EF"/>
    <w:rsid w:val="009D1413"/>
    <w:rsid w:val="009D145E"/>
    <w:rsid w:val="009D14E4"/>
    <w:rsid w:val="009D154D"/>
    <w:rsid w:val="009D15A2"/>
    <w:rsid w:val="009D15A6"/>
    <w:rsid w:val="009D15F9"/>
    <w:rsid w:val="009D16B7"/>
    <w:rsid w:val="009D16D5"/>
    <w:rsid w:val="009D180A"/>
    <w:rsid w:val="009D18AC"/>
    <w:rsid w:val="009D1980"/>
    <w:rsid w:val="009D19D0"/>
    <w:rsid w:val="009D19F9"/>
    <w:rsid w:val="009D1A2E"/>
    <w:rsid w:val="009D1AD0"/>
    <w:rsid w:val="009D1B58"/>
    <w:rsid w:val="009D1C8E"/>
    <w:rsid w:val="009D1CEB"/>
    <w:rsid w:val="009D1CFC"/>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A5"/>
    <w:rsid w:val="009D30A9"/>
    <w:rsid w:val="009D30C4"/>
    <w:rsid w:val="009D30FF"/>
    <w:rsid w:val="009D3206"/>
    <w:rsid w:val="009D3213"/>
    <w:rsid w:val="009D334B"/>
    <w:rsid w:val="009D3361"/>
    <w:rsid w:val="009D346B"/>
    <w:rsid w:val="009D34A9"/>
    <w:rsid w:val="009D34B1"/>
    <w:rsid w:val="009D3580"/>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267"/>
    <w:rsid w:val="009D4487"/>
    <w:rsid w:val="009D4507"/>
    <w:rsid w:val="009D45A1"/>
    <w:rsid w:val="009D45A4"/>
    <w:rsid w:val="009D463B"/>
    <w:rsid w:val="009D463E"/>
    <w:rsid w:val="009D4679"/>
    <w:rsid w:val="009D46E0"/>
    <w:rsid w:val="009D4725"/>
    <w:rsid w:val="009D481E"/>
    <w:rsid w:val="009D482F"/>
    <w:rsid w:val="009D48EF"/>
    <w:rsid w:val="009D4A25"/>
    <w:rsid w:val="009D4BAC"/>
    <w:rsid w:val="009D4BB4"/>
    <w:rsid w:val="009D4C05"/>
    <w:rsid w:val="009D4C5F"/>
    <w:rsid w:val="009D4FA1"/>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0C"/>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6C"/>
    <w:rsid w:val="009D6E89"/>
    <w:rsid w:val="009D6E9E"/>
    <w:rsid w:val="009D6F01"/>
    <w:rsid w:val="009D6F34"/>
    <w:rsid w:val="009D7071"/>
    <w:rsid w:val="009D70ED"/>
    <w:rsid w:val="009D7159"/>
    <w:rsid w:val="009D718D"/>
    <w:rsid w:val="009D71A5"/>
    <w:rsid w:val="009D7275"/>
    <w:rsid w:val="009D72A3"/>
    <w:rsid w:val="009D72AA"/>
    <w:rsid w:val="009D72B5"/>
    <w:rsid w:val="009D72DC"/>
    <w:rsid w:val="009D7579"/>
    <w:rsid w:val="009D757D"/>
    <w:rsid w:val="009D7589"/>
    <w:rsid w:val="009D76B3"/>
    <w:rsid w:val="009D76E1"/>
    <w:rsid w:val="009D7702"/>
    <w:rsid w:val="009D775F"/>
    <w:rsid w:val="009D77D2"/>
    <w:rsid w:val="009D7881"/>
    <w:rsid w:val="009D789C"/>
    <w:rsid w:val="009D79C6"/>
    <w:rsid w:val="009D7B05"/>
    <w:rsid w:val="009D7B2B"/>
    <w:rsid w:val="009D7BF4"/>
    <w:rsid w:val="009D7C52"/>
    <w:rsid w:val="009D7C92"/>
    <w:rsid w:val="009D7D4E"/>
    <w:rsid w:val="009D7D53"/>
    <w:rsid w:val="009D7DB5"/>
    <w:rsid w:val="009D7E6A"/>
    <w:rsid w:val="009D7F79"/>
    <w:rsid w:val="009E0031"/>
    <w:rsid w:val="009E013E"/>
    <w:rsid w:val="009E0277"/>
    <w:rsid w:val="009E02A8"/>
    <w:rsid w:val="009E0356"/>
    <w:rsid w:val="009E037F"/>
    <w:rsid w:val="009E03B4"/>
    <w:rsid w:val="009E03FC"/>
    <w:rsid w:val="009E045A"/>
    <w:rsid w:val="009E0461"/>
    <w:rsid w:val="009E04AC"/>
    <w:rsid w:val="009E05DE"/>
    <w:rsid w:val="009E0612"/>
    <w:rsid w:val="009E0880"/>
    <w:rsid w:val="009E089A"/>
    <w:rsid w:val="009E0998"/>
    <w:rsid w:val="009E0B98"/>
    <w:rsid w:val="009E0BEF"/>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2FC"/>
    <w:rsid w:val="009E23F0"/>
    <w:rsid w:val="009E247E"/>
    <w:rsid w:val="009E25C1"/>
    <w:rsid w:val="009E261A"/>
    <w:rsid w:val="009E26D4"/>
    <w:rsid w:val="009E27B9"/>
    <w:rsid w:val="009E2873"/>
    <w:rsid w:val="009E289E"/>
    <w:rsid w:val="009E28A1"/>
    <w:rsid w:val="009E28CD"/>
    <w:rsid w:val="009E2911"/>
    <w:rsid w:val="009E29A2"/>
    <w:rsid w:val="009E29B2"/>
    <w:rsid w:val="009E29D9"/>
    <w:rsid w:val="009E2A39"/>
    <w:rsid w:val="009E2B52"/>
    <w:rsid w:val="009E2BFA"/>
    <w:rsid w:val="009E2CB7"/>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89"/>
    <w:rsid w:val="009E35AA"/>
    <w:rsid w:val="009E361C"/>
    <w:rsid w:val="009E37B4"/>
    <w:rsid w:val="009E37F9"/>
    <w:rsid w:val="009E37FC"/>
    <w:rsid w:val="009E3869"/>
    <w:rsid w:val="009E38CD"/>
    <w:rsid w:val="009E38D2"/>
    <w:rsid w:val="009E396E"/>
    <w:rsid w:val="009E39C9"/>
    <w:rsid w:val="009E3A04"/>
    <w:rsid w:val="009E3A27"/>
    <w:rsid w:val="009E3A44"/>
    <w:rsid w:val="009E3AA8"/>
    <w:rsid w:val="009E3B52"/>
    <w:rsid w:val="009E3BEC"/>
    <w:rsid w:val="009E3C12"/>
    <w:rsid w:val="009E3C47"/>
    <w:rsid w:val="009E3C90"/>
    <w:rsid w:val="009E3CA3"/>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EFD"/>
    <w:rsid w:val="009E5F73"/>
    <w:rsid w:val="009E5FC4"/>
    <w:rsid w:val="009E60C8"/>
    <w:rsid w:val="009E614F"/>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18"/>
    <w:rsid w:val="009E6C3D"/>
    <w:rsid w:val="009E6C4F"/>
    <w:rsid w:val="009E6D34"/>
    <w:rsid w:val="009E6E3A"/>
    <w:rsid w:val="009E6F09"/>
    <w:rsid w:val="009E7069"/>
    <w:rsid w:val="009E70C0"/>
    <w:rsid w:val="009E70C7"/>
    <w:rsid w:val="009E7154"/>
    <w:rsid w:val="009E732B"/>
    <w:rsid w:val="009E736C"/>
    <w:rsid w:val="009E7380"/>
    <w:rsid w:val="009E73CE"/>
    <w:rsid w:val="009E73FB"/>
    <w:rsid w:val="009E74C9"/>
    <w:rsid w:val="009E74E9"/>
    <w:rsid w:val="009E7510"/>
    <w:rsid w:val="009E752C"/>
    <w:rsid w:val="009E755D"/>
    <w:rsid w:val="009E7584"/>
    <w:rsid w:val="009E7620"/>
    <w:rsid w:val="009E762F"/>
    <w:rsid w:val="009E774A"/>
    <w:rsid w:val="009E7775"/>
    <w:rsid w:val="009E788F"/>
    <w:rsid w:val="009E78EF"/>
    <w:rsid w:val="009E790F"/>
    <w:rsid w:val="009E7957"/>
    <w:rsid w:val="009E79B5"/>
    <w:rsid w:val="009E79F3"/>
    <w:rsid w:val="009E7A0D"/>
    <w:rsid w:val="009E7A89"/>
    <w:rsid w:val="009E7AC6"/>
    <w:rsid w:val="009E7AD3"/>
    <w:rsid w:val="009E7CB4"/>
    <w:rsid w:val="009E7CD1"/>
    <w:rsid w:val="009E7D12"/>
    <w:rsid w:val="009E7D68"/>
    <w:rsid w:val="009E7DBA"/>
    <w:rsid w:val="009E7DC8"/>
    <w:rsid w:val="009E7DE7"/>
    <w:rsid w:val="009E7E2A"/>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CF"/>
    <w:rsid w:val="009F12F2"/>
    <w:rsid w:val="009F1316"/>
    <w:rsid w:val="009F133B"/>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68"/>
    <w:rsid w:val="009F1DB3"/>
    <w:rsid w:val="009F1E01"/>
    <w:rsid w:val="009F1EB5"/>
    <w:rsid w:val="009F1F0A"/>
    <w:rsid w:val="009F1F54"/>
    <w:rsid w:val="009F1FC2"/>
    <w:rsid w:val="009F1FF8"/>
    <w:rsid w:val="009F2010"/>
    <w:rsid w:val="009F203D"/>
    <w:rsid w:val="009F206B"/>
    <w:rsid w:val="009F20DA"/>
    <w:rsid w:val="009F20E7"/>
    <w:rsid w:val="009F2154"/>
    <w:rsid w:val="009F22D5"/>
    <w:rsid w:val="009F23B2"/>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0E9"/>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7EE"/>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6E"/>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5F79"/>
    <w:rsid w:val="009F600C"/>
    <w:rsid w:val="009F6023"/>
    <w:rsid w:val="009F6213"/>
    <w:rsid w:val="009F638F"/>
    <w:rsid w:val="009F63C7"/>
    <w:rsid w:val="009F6522"/>
    <w:rsid w:val="009F6576"/>
    <w:rsid w:val="009F65C2"/>
    <w:rsid w:val="009F65DE"/>
    <w:rsid w:val="009F66A0"/>
    <w:rsid w:val="009F67CF"/>
    <w:rsid w:val="009F6823"/>
    <w:rsid w:val="009F68B9"/>
    <w:rsid w:val="009F6900"/>
    <w:rsid w:val="009F6916"/>
    <w:rsid w:val="009F6950"/>
    <w:rsid w:val="009F6A96"/>
    <w:rsid w:val="009F6B1F"/>
    <w:rsid w:val="009F6B29"/>
    <w:rsid w:val="009F6BEE"/>
    <w:rsid w:val="009F6D7D"/>
    <w:rsid w:val="009F6E24"/>
    <w:rsid w:val="009F6EE7"/>
    <w:rsid w:val="009F6F48"/>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AE"/>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0C1"/>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56"/>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A2"/>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AEA"/>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23"/>
    <w:rsid w:val="00A07F89"/>
    <w:rsid w:val="00A07FAB"/>
    <w:rsid w:val="00A07FEB"/>
    <w:rsid w:val="00A1009D"/>
    <w:rsid w:val="00A100A6"/>
    <w:rsid w:val="00A10125"/>
    <w:rsid w:val="00A1038E"/>
    <w:rsid w:val="00A103FF"/>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6"/>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0A"/>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EBF"/>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38A"/>
    <w:rsid w:val="00A1443A"/>
    <w:rsid w:val="00A14486"/>
    <w:rsid w:val="00A1448E"/>
    <w:rsid w:val="00A145AC"/>
    <w:rsid w:val="00A145E4"/>
    <w:rsid w:val="00A14705"/>
    <w:rsid w:val="00A1477F"/>
    <w:rsid w:val="00A1480F"/>
    <w:rsid w:val="00A14840"/>
    <w:rsid w:val="00A148A3"/>
    <w:rsid w:val="00A14965"/>
    <w:rsid w:val="00A149DC"/>
    <w:rsid w:val="00A14B1A"/>
    <w:rsid w:val="00A14B28"/>
    <w:rsid w:val="00A14B66"/>
    <w:rsid w:val="00A14D33"/>
    <w:rsid w:val="00A14D4D"/>
    <w:rsid w:val="00A14D88"/>
    <w:rsid w:val="00A14DAD"/>
    <w:rsid w:val="00A14EE5"/>
    <w:rsid w:val="00A14F85"/>
    <w:rsid w:val="00A15051"/>
    <w:rsid w:val="00A15088"/>
    <w:rsid w:val="00A150F8"/>
    <w:rsid w:val="00A1529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5AD"/>
    <w:rsid w:val="00A16635"/>
    <w:rsid w:val="00A1664C"/>
    <w:rsid w:val="00A16663"/>
    <w:rsid w:val="00A166E7"/>
    <w:rsid w:val="00A16750"/>
    <w:rsid w:val="00A167DF"/>
    <w:rsid w:val="00A16840"/>
    <w:rsid w:val="00A16959"/>
    <w:rsid w:val="00A16A06"/>
    <w:rsid w:val="00A16A6F"/>
    <w:rsid w:val="00A16C39"/>
    <w:rsid w:val="00A16C44"/>
    <w:rsid w:val="00A16C52"/>
    <w:rsid w:val="00A16CAD"/>
    <w:rsid w:val="00A16D16"/>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6D"/>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4FF"/>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8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775"/>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57"/>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2C"/>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1E"/>
    <w:rsid w:val="00A2358D"/>
    <w:rsid w:val="00A236B6"/>
    <w:rsid w:val="00A2378C"/>
    <w:rsid w:val="00A23797"/>
    <w:rsid w:val="00A2379B"/>
    <w:rsid w:val="00A23A79"/>
    <w:rsid w:val="00A23AAB"/>
    <w:rsid w:val="00A23B53"/>
    <w:rsid w:val="00A23B71"/>
    <w:rsid w:val="00A23B73"/>
    <w:rsid w:val="00A23BAD"/>
    <w:rsid w:val="00A23BB3"/>
    <w:rsid w:val="00A23C71"/>
    <w:rsid w:val="00A23C9C"/>
    <w:rsid w:val="00A23E21"/>
    <w:rsid w:val="00A23E5F"/>
    <w:rsid w:val="00A23E65"/>
    <w:rsid w:val="00A23EA3"/>
    <w:rsid w:val="00A23F3F"/>
    <w:rsid w:val="00A23F83"/>
    <w:rsid w:val="00A23FB2"/>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4E"/>
    <w:rsid w:val="00A24990"/>
    <w:rsid w:val="00A24AE5"/>
    <w:rsid w:val="00A24B13"/>
    <w:rsid w:val="00A24CCD"/>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A4"/>
    <w:rsid w:val="00A253D0"/>
    <w:rsid w:val="00A25546"/>
    <w:rsid w:val="00A25587"/>
    <w:rsid w:val="00A25604"/>
    <w:rsid w:val="00A25665"/>
    <w:rsid w:val="00A25670"/>
    <w:rsid w:val="00A256D7"/>
    <w:rsid w:val="00A25740"/>
    <w:rsid w:val="00A25753"/>
    <w:rsid w:val="00A25825"/>
    <w:rsid w:val="00A25849"/>
    <w:rsid w:val="00A258F7"/>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E68"/>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605"/>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39B"/>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1F76"/>
    <w:rsid w:val="00A32047"/>
    <w:rsid w:val="00A32061"/>
    <w:rsid w:val="00A32097"/>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B9"/>
    <w:rsid w:val="00A327EC"/>
    <w:rsid w:val="00A327FD"/>
    <w:rsid w:val="00A32834"/>
    <w:rsid w:val="00A32864"/>
    <w:rsid w:val="00A3288D"/>
    <w:rsid w:val="00A329B5"/>
    <w:rsid w:val="00A329B9"/>
    <w:rsid w:val="00A32A78"/>
    <w:rsid w:val="00A32B95"/>
    <w:rsid w:val="00A32C5D"/>
    <w:rsid w:val="00A32C63"/>
    <w:rsid w:val="00A32CA9"/>
    <w:rsid w:val="00A32CBB"/>
    <w:rsid w:val="00A32CC5"/>
    <w:rsid w:val="00A32D52"/>
    <w:rsid w:val="00A32DDD"/>
    <w:rsid w:val="00A32E05"/>
    <w:rsid w:val="00A32E13"/>
    <w:rsid w:val="00A32E74"/>
    <w:rsid w:val="00A32EAF"/>
    <w:rsid w:val="00A32F67"/>
    <w:rsid w:val="00A32FA5"/>
    <w:rsid w:val="00A32FC1"/>
    <w:rsid w:val="00A33071"/>
    <w:rsid w:val="00A33091"/>
    <w:rsid w:val="00A331FD"/>
    <w:rsid w:val="00A3321D"/>
    <w:rsid w:val="00A33257"/>
    <w:rsid w:val="00A332AE"/>
    <w:rsid w:val="00A3344A"/>
    <w:rsid w:val="00A33473"/>
    <w:rsid w:val="00A334D0"/>
    <w:rsid w:val="00A3356C"/>
    <w:rsid w:val="00A3359F"/>
    <w:rsid w:val="00A3367D"/>
    <w:rsid w:val="00A33776"/>
    <w:rsid w:val="00A337FA"/>
    <w:rsid w:val="00A33889"/>
    <w:rsid w:val="00A3390E"/>
    <w:rsid w:val="00A339FB"/>
    <w:rsid w:val="00A33A06"/>
    <w:rsid w:val="00A33A08"/>
    <w:rsid w:val="00A33A16"/>
    <w:rsid w:val="00A33AEB"/>
    <w:rsid w:val="00A33AF7"/>
    <w:rsid w:val="00A33AFE"/>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65"/>
    <w:rsid w:val="00A35BBC"/>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0C"/>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20"/>
    <w:rsid w:val="00A3785B"/>
    <w:rsid w:val="00A37883"/>
    <w:rsid w:val="00A37957"/>
    <w:rsid w:val="00A379BE"/>
    <w:rsid w:val="00A37A50"/>
    <w:rsid w:val="00A37B5A"/>
    <w:rsid w:val="00A37B8C"/>
    <w:rsid w:val="00A37DDC"/>
    <w:rsid w:val="00A37E77"/>
    <w:rsid w:val="00A37E9B"/>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33"/>
    <w:rsid w:val="00A40F85"/>
    <w:rsid w:val="00A40FE4"/>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1DA"/>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46"/>
    <w:rsid w:val="00A43C5F"/>
    <w:rsid w:val="00A43CAB"/>
    <w:rsid w:val="00A43DFA"/>
    <w:rsid w:val="00A43E21"/>
    <w:rsid w:val="00A43F2B"/>
    <w:rsid w:val="00A43F6A"/>
    <w:rsid w:val="00A43F93"/>
    <w:rsid w:val="00A43FB4"/>
    <w:rsid w:val="00A44008"/>
    <w:rsid w:val="00A44014"/>
    <w:rsid w:val="00A44043"/>
    <w:rsid w:val="00A4407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92B"/>
    <w:rsid w:val="00A44A15"/>
    <w:rsid w:val="00A44A6A"/>
    <w:rsid w:val="00A44ADA"/>
    <w:rsid w:val="00A44AE0"/>
    <w:rsid w:val="00A44BA8"/>
    <w:rsid w:val="00A44CAA"/>
    <w:rsid w:val="00A44D29"/>
    <w:rsid w:val="00A44DCF"/>
    <w:rsid w:val="00A44E4A"/>
    <w:rsid w:val="00A44ED7"/>
    <w:rsid w:val="00A44F75"/>
    <w:rsid w:val="00A450E5"/>
    <w:rsid w:val="00A45190"/>
    <w:rsid w:val="00A451C7"/>
    <w:rsid w:val="00A451D2"/>
    <w:rsid w:val="00A451F7"/>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39"/>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BBD"/>
    <w:rsid w:val="00A47CC3"/>
    <w:rsid w:val="00A47D9A"/>
    <w:rsid w:val="00A47DA2"/>
    <w:rsid w:val="00A47E36"/>
    <w:rsid w:val="00A47E76"/>
    <w:rsid w:val="00A47F9E"/>
    <w:rsid w:val="00A50006"/>
    <w:rsid w:val="00A50064"/>
    <w:rsid w:val="00A50094"/>
    <w:rsid w:val="00A500FF"/>
    <w:rsid w:val="00A5010D"/>
    <w:rsid w:val="00A501E7"/>
    <w:rsid w:val="00A5022A"/>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AF3"/>
    <w:rsid w:val="00A50B3E"/>
    <w:rsid w:val="00A50BAC"/>
    <w:rsid w:val="00A50BDD"/>
    <w:rsid w:val="00A50C0C"/>
    <w:rsid w:val="00A50CA4"/>
    <w:rsid w:val="00A50D06"/>
    <w:rsid w:val="00A50DEC"/>
    <w:rsid w:val="00A50DFC"/>
    <w:rsid w:val="00A50E9A"/>
    <w:rsid w:val="00A50F02"/>
    <w:rsid w:val="00A51006"/>
    <w:rsid w:val="00A51083"/>
    <w:rsid w:val="00A51089"/>
    <w:rsid w:val="00A510BC"/>
    <w:rsid w:val="00A5122E"/>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02"/>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8A"/>
    <w:rsid w:val="00A525A9"/>
    <w:rsid w:val="00A5260C"/>
    <w:rsid w:val="00A52644"/>
    <w:rsid w:val="00A52648"/>
    <w:rsid w:val="00A5277F"/>
    <w:rsid w:val="00A527CD"/>
    <w:rsid w:val="00A528EC"/>
    <w:rsid w:val="00A528F7"/>
    <w:rsid w:val="00A5296E"/>
    <w:rsid w:val="00A52A41"/>
    <w:rsid w:val="00A52A52"/>
    <w:rsid w:val="00A52A8C"/>
    <w:rsid w:val="00A52B17"/>
    <w:rsid w:val="00A52B54"/>
    <w:rsid w:val="00A52B62"/>
    <w:rsid w:val="00A52B8F"/>
    <w:rsid w:val="00A52C13"/>
    <w:rsid w:val="00A52C45"/>
    <w:rsid w:val="00A52CC3"/>
    <w:rsid w:val="00A52D60"/>
    <w:rsid w:val="00A52D6F"/>
    <w:rsid w:val="00A52D74"/>
    <w:rsid w:val="00A52DE5"/>
    <w:rsid w:val="00A52E36"/>
    <w:rsid w:val="00A52E38"/>
    <w:rsid w:val="00A52F6C"/>
    <w:rsid w:val="00A52FFA"/>
    <w:rsid w:val="00A5300F"/>
    <w:rsid w:val="00A53025"/>
    <w:rsid w:val="00A53069"/>
    <w:rsid w:val="00A53176"/>
    <w:rsid w:val="00A532DE"/>
    <w:rsid w:val="00A5339B"/>
    <w:rsid w:val="00A533AD"/>
    <w:rsid w:val="00A533F8"/>
    <w:rsid w:val="00A534AE"/>
    <w:rsid w:val="00A53503"/>
    <w:rsid w:val="00A5356B"/>
    <w:rsid w:val="00A53597"/>
    <w:rsid w:val="00A535EF"/>
    <w:rsid w:val="00A53603"/>
    <w:rsid w:val="00A53656"/>
    <w:rsid w:val="00A5376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38"/>
    <w:rsid w:val="00A54669"/>
    <w:rsid w:val="00A546E6"/>
    <w:rsid w:val="00A547E5"/>
    <w:rsid w:val="00A548E1"/>
    <w:rsid w:val="00A549E9"/>
    <w:rsid w:val="00A54A57"/>
    <w:rsid w:val="00A54A6D"/>
    <w:rsid w:val="00A54ADB"/>
    <w:rsid w:val="00A54B58"/>
    <w:rsid w:val="00A54B70"/>
    <w:rsid w:val="00A54BAE"/>
    <w:rsid w:val="00A54CB3"/>
    <w:rsid w:val="00A54E9A"/>
    <w:rsid w:val="00A54EB4"/>
    <w:rsid w:val="00A54EC6"/>
    <w:rsid w:val="00A54F19"/>
    <w:rsid w:val="00A55017"/>
    <w:rsid w:val="00A5502D"/>
    <w:rsid w:val="00A5506E"/>
    <w:rsid w:val="00A550E9"/>
    <w:rsid w:val="00A5513C"/>
    <w:rsid w:val="00A55187"/>
    <w:rsid w:val="00A551DA"/>
    <w:rsid w:val="00A55205"/>
    <w:rsid w:val="00A55263"/>
    <w:rsid w:val="00A55293"/>
    <w:rsid w:val="00A5534B"/>
    <w:rsid w:val="00A55360"/>
    <w:rsid w:val="00A55388"/>
    <w:rsid w:val="00A553F2"/>
    <w:rsid w:val="00A5540A"/>
    <w:rsid w:val="00A554E9"/>
    <w:rsid w:val="00A5552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BF"/>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9FE"/>
    <w:rsid w:val="00A57A16"/>
    <w:rsid w:val="00A57AEC"/>
    <w:rsid w:val="00A57AEE"/>
    <w:rsid w:val="00A57B2A"/>
    <w:rsid w:val="00A57B8B"/>
    <w:rsid w:val="00A57B9D"/>
    <w:rsid w:val="00A57BC4"/>
    <w:rsid w:val="00A57D3B"/>
    <w:rsid w:val="00A57DDE"/>
    <w:rsid w:val="00A57DEF"/>
    <w:rsid w:val="00A57EEA"/>
    <w:rsid w:val="00A57FD0"/>
    <w:rsid w:val="00A57FEB"/>
    <w:rsid w:val="00A57FED"/>
    <w:rsid w:val="00A60018"/>
    <w:rsid w:val="00A600C4"/>
    <w:rsid w:val="00A600F5"/>
    <w:rsid w:val="00A60167"/>
    <w:rsid w:val="00A601BB"/>
    <w:rsid w:val="00A6020A"/>
    <w:rsid w:val="00A6022E"/>
    <w:rsid w:val="00A6029B"/>
    <w:rsid w:val="00A60422"/>
    <w:rsid w:val="00A60443"/>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04"/>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63F"/>
    <w:rsid w:val="00A6271F"/>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3D7"/>
    <w:rsid w:val="00A634C8"/>
    <w:rsid w:val="00A634EC"/>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3EBD"/>
    <w:rsid w:val="00A6417E"/>
    <w:rsid w:val="00A641F0"/>
    <w:rsid w:val="00A64247"/>
    <w:rsid w:val="00A64281"/>
    <w:rsid w:val="00A642E9"/>
    <w:rsid w:val="00A64374"/>
    <w:rsid w:val="00A64403"/>
    <w:rsid w:val="00A6442B"/>
    <w:rsid w:val="00A64477"/>
    <w:rsid w:val="00A6469F"/>
    <w:rsid w:val="00A646AC"/>
    <w:rsid w:val="00A646DA"/>
    <w:rsid w:val="00A64710"/>
    <w:rsid w:val="00A64796"/>
    <w:rsid w:val="00A647B5"/>
    <w:rsid w:val="00A64812"/>
    <w:rsid w:val="00A64991"/>
    <w:rsid w:val="00A649EE"/>
    <w:rsid w:val="00A64A5F"/>
    <w:rsid w:val="00A64A71"/>
    <w:rsid w:val="00A64A7F"/>
    <w:rsid w:val="00A64B4E"/>
    <w:rsid w:val="00A64BAE"/>
    <w:rsid w:val="00A64BC1"/>
    <w:rsid w:val="00A64BDB"/>
    <w:rsid w:val="00A64BF9"/>
    <w:rsid w:val="00A64DA9"/>
    <w:rsid w:val="00A64EB5"/>
    <w:rsid w:val="00A64F5B"/>
    <w:rsid w:val="00A64FA6"/>
    <w:rsid w:val="00A650A2"/>
    <w:rsid w:val="00A650A8"/>
    <w:rsid w:val="00A65148"/>
    <w:rsid w:val="00A65296"/>
    <w:rsid w:val="00A652B0"/>
    <w:rsid w:val="00A65351"/>
    <w:rsid w:val="00A653DA"/>
    <w:rsid w:val="00A654FE"/>
    <w:rsid w:val="00A65507"/>
    <w:rsid w:val="00A65584"/>
    <w:rsid w:val="00A65650"/>
    <w:rsid w:val="00A6565C"/>
    <w:rsid w:val="00A65664"/>
    <w:rsid w:val="00A65694"/>
    <w:rsid w:val="00A656CA"/>
    <w:rsid w:val="00A6571A"/>
    <w:rsid w:val="00A65724"/>
    <w:rsid w:val="00A657AC"/>
    <w:rsid w:val="00A65825"/>
    <w:rsid w:val="00A65826"/>
    <w:rsid w:val="00A65A57"/>
    <w:rsid w:val="00A65B03"/>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6BE"/>
    <w:rsid w:val="00A667A1"/>
    <w:rsid w:val="00A66874"/>
    <w:rsid w:val="00A6696F"/>
    <w:rsid w:val="00A6697D"/>
    <w:rsid w:val="00A669FB"/>
    <w:rsid w:val="00A66AFC"/>
    <w:rsid w:val="00A66B11"/>
    <w:rsid w:val="00A66B1F"/>
    <w:rsid w:val="00A66BE9"/>
    <w:rsid w:val="00A66D52"/>
    <w:rsid w:val="00A66D5A"/>
    <w:rsid w:val="00A66DFD"/>
    <w:rsid w:val="00A66E82"/>
    <w:rsid w:val="00A66FDF"/>
    <w:rsid w:val="00A670D8"/>
    <w:rsid w:val="00A67195"/>
    <w:rsid w:val="00A6726C"/>
    <w:rsid w:val="00A67322"/>
    <w:rsid w:val="00A67324"/>
    <w:rsid w:val="00A67445"/>
    <w:rsid w:val="00A674F8"/>
    <w:rsid w:val="00A67563"/>
    <w:rsid w:val="00A6761C"/>
    <w:rsid w:val="00A6784D"/>
    <w:rsid w:val="00A67A15"/>
    <w:rsid w:val="00A67A9C"/>
    <w:rsid w:val="00A67AAC"/>
    <w:rsid w:val="00A67B21"/>
    <w:rsid w:val="00A67B46"/>
    <w:rsid w:val="00A67BAE"/>
    <w:rsid w:val="00A67BE3"/>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B4C"/>
    <w:rsid w:val="00A70D47"/>
    <w:rsid w:val="00A70D5D"/>
    <w:rsid w:val="00A70DD5"/>
    <w:rsid w:val="00A70E84"/>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9F7"/>
    <w:rsid w:val="00A71B38"/>
    <w:rsid w:val="00A71BB7"/>
    <w:rsid w:val="00A71C43"/>
    <w:rsid w:val="00A71CB9"/>
    <w:rsid w:val="00A71D5D"/>
    <w:rsid w:val="00A71DF4"/>
    <w:rsid w:val="00A71DF6"/>
    <w:rsid w:val="00A71E15"/>
    <w:rsid w:val="00A71E71"/>
    <w:rsid w:val="00A71EBA"/>
    <w:rsid w:val="00A71EDA"/>
    <w:rsid w:val="00A71F01"/>
    <w:rsid w:val="00A71F49"/>
    <w:rsid w:val="00A71F91"/>
    <w:rsid w:val="00A71FA4"/>
    <w:rsid w:val="00A71FE9"/>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9D"/>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7D5"/>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98"/>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58"/>
    <w:rsid w:val="00A74794"/>
    <w:rsid w:val="00A747B0"/>
    <w:rsid w:val="00A747C7"/>
    <w:rsid w:val="00A74864"/>
    <w:rsid w:val="00A748C6"/>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381"/>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4C"/>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790"/>
    <w:rsid w:val="00A76805"/>
    <w:rsid w:val="00A7684D"/>
    <w:rsid w:val="00A7692A"/>
    <w:rsid w:val="00A7693F"/>
    <w:rsid w:val="00A76967"/>
    <w:rsid w:val="00A76985"/>
    <w:rsid w:val="00A76B64"/>
    <w:rsid w:val="00A76B70"/>
    <w:rsid w:val="00A76D54"/>
    <w:rsid w:val="00A76E8A"/>
    <w:rsid w:val="00A76E8F"/>
    <w:rsid w:val="00A76EE1"/>
    <w:rsid w:val="00A76EF6"/>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04"/>
    <w:rsid w:val="00A77898"/>
    <w:rsid w:val="00A77940"/>
    <w:rsid w:val="00A7796D"/>
    <w:rsid w:val="00A77985"/>
    <w:rsid w:val="00A77A00"/>
    <w:rsid w:val="00A77A0F"/>
    <w:rsid w:val="00A77A44"/>
    <w:rsid w:val="00A77A4A"/>
    <w:rsid w:val="00A77AC0"/>
    <w:rsid w:val="00A77B9B"/>
    <w:rsid w:val="00A77BB8"/>
    <w:rsid w:val="00A77BC0"/>
    <w:rsid w:val="00A77C10"/>
    <w:rsid w:val="00A77C3F"/>
    <w:rsid w:val="00A77C82"/>
    <w:rsid w:val="00A77CB5"/>
    <w:rsid w:val="00A77CC1"/>
    <w:rsid w:val="00A77CC5"/>
    <w:rsid w:val="00A77CF0"/>
    <w:rsid w:val="00A77D3B"/>
    <w:rsid w:val="00A77D5F"/>
    <w:rsid w:val="00A77D7C"/>
    <w:rsid w:val="00A77DE9"/>
    <w:rsid w:val="00A77EE3"/>
    <w:rsid w:val="00A77F41"/>
    <w:rsid w:val="00A77F86"/>
    <w:rsid w:val="00A77FA2"/>
    <w:rsid w:val="00A77FA8"/>
    <w:rsid w:val="00A77FEA"/>
    <w:rsid w:val="00A80094"/>
    <w:rsid w:val="00A80139"/>
    <w:rsid w:val="00A8016B"/>
    <w:rsid w:val="00A80223"/>
    <w:rsid w:val="00A80247"/>
    <w:rsid w:val="00A802DC"/>
    <w:rsid w:val="00A802DE"/>
    <w:rsid w:val="00A80333"/>
    <w:rsid w:val="00A8033C"/>
    <w:rsid w:val="00A80416"/>
    <w:rsid w:val="00A80423"/>
    <w:rsid w:val="00A80463"/>
    <w:rsid w:val="00A80491"/>
    <w:rsid w:val="00A80574"/>
    <w:rsid w:val="00A80594"/>
    <w:rsid w:val="00A80667"/>
    <w:rsid w:val="00A80723"/>
    <w:rsid w:val="00A8073B"/>
    <w:rsid w:val="00A80829"/>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28E"/>
    <w:rsid w:val="00A8230B"/>
    <w:rsid w:val="00A82327"/>
    <w:rsid w:val="00A82333"/>
    <w:rsid w:val="00A82344"/>
    <w:rsid w:val="00A82398"/>
    <w:rsid w:val="00A823AC"/>
    <w:rsid w:val="00A823CC"/>
    <w:rsid w:val="00A8243D"/>
    <w:rsid w:val="00A82507"/>
    <w:rsid w:val="00A8258B"/>
    <w:rsid w:val="00A825C2"/>
    <w:rsid w:val="00A826AA"/>
    <w:rsid w:val="00A828A0"/>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37"/>
    <w:rsid w:val="00A8308E"/>
    <w:rsid w:val="00A830D1"/>
    <w:rsid w:val="00A830DD"/>
    <w:rsid w:val="00A83152"/>
    <w:rsid w:val="00A8332D"/>
    <w:rsid w:val="00A833C1"/>
    <w:rsid w:val="00A833C2"/>
    <w:rsid w:val="00A835F6"/>
    <w:rsid w:val="00A83622"/>
    <w:rsid w:val="00A83639"/>
    <w:rsid w:val="00A83792"/>
    <w:rsid w:val="00A8383D"/>
    <w:rsid w:val="00A83874"/>
    <w:rsid w:val="00A83A3E"/>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C"/>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5D7"/>
    <w:rsid w:val="00A85620"/>
    <w:rsid w:val="00A85752"/>
    <w:rsid w:val="00A85828"/>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65"/>
    <w:rsid w:val="00A8607D"/>
    <w:rsid w:val="00A86091"/>
    <w:rsid w:val="00A860F1"/>
    <w:rsid w:val="00A8618D"/>
    <w:rsid w:val="00A861BD"/>
    <w:rsid w:val="00A86254"/>
    <w:rsid w:val="00A862C3"/>
    <w:rsid w:val="00A862DF"/>
    <w:rsid w:val="00A86305"/>
    <w:rsid w:val="00A8631B"/>
    <w:rsid w:val="00A86414"/>
    <w:rsid w:val="00A86422"/>
    <w:rsid w:val="00A865B6"/>
    <w:rsid w:val="00A865ED"/>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00"/>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DC"/>
    <w:rsid w:val="00A908EC"/>
    <w:rsid w:val="00A909CB"/>
    <w:rsid w:val="00A90BDF"/>
    <w:rsid w:val="00A90C1D"/>
    <w:rsid w:val="00A90C21"/>
    <w:rsid w:val="00A90CA9"/>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0C"/>
    <w:rsid w:val="00A9191B"/>
    <w:rsid w:val="00A9191E"/>
    <w:rsid w:val="00A91ABA"/>
    <w:rsid w:val="00A91AC0"/>
    <w:rsid w:val="00A91B4B"/>
    <w:rsid w:val="00A91BB5"/>
    <w:rsid w:val="00A91BF2"/>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41"/>
    <w:rsid w:val="00A92B80"/>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4F"/>
    <w:rsid w:val="00A93955"/>
    <w:rsid w:val="00A93A14"/>
    <w:rsid w:val="00A93A18"/>
    <w:rsid w:val="00A93AB7"/>
    <w:rsid w:val="00A93B15"/>
    <w:rsid w:val="00A93C60"/>
    <w:rsid w:val="00A93CA7"/>
    <w:rsid w:val="00A93CBA"/>
    <w:rsid w:val="00A93D89"/>
    <w:rsid w:val="00A93E41"/>
    <w:rsid w:val="00A93F0D"/>
    <w:rsid w:val="00A94061"/>
    <w:rsid w:val="00A94073"/>
    <w:rsid w:val="00A940D5"/>
    <w:rsid w:val="00A9418A"/>
    <w:rsid w:val="00A942A9"/>
    <w:rsid w:val="00A942BF"/>
    <w:rsid w:val="00A942FF"/>
    <w:rsid w:val="00A94340"/>
    <w:rsid w:val="00A94349"/>
    <w:rsid w:val="00A9437D"/>
    <w:rsid w:val="00A94381"/>
    <w:rsid w:val="00A94408"/>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032"/>
    <w:rsid w:val="00A95114"/>
    <w:rsid w:val="00A95139"/>
    <w:rsid w:val="00A9514B"/>
    <w:rsid w:val="00A95217"/>
    <w:rsid w:val="00A952C3"/>
    <w:rsid w:val="00A9531F"/>
    <w:rsid w:val="00A95338"/>
    <w:rsid w:val="00A95433"/>
    <w:rsid w:val="00A954E6"/>
    <w:rsid w:val="00A956DA"/>
    <w:rsid w:val="00A9575C"/>
    <w:rsid w:val="00A95790"/>
    <w:rsid w:val="00A957C4"/>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57"/>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A78"/>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C5"/>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0"/>
    <w:rsid w:val="00AA268F"/>
    <w:rsid w:val="00AA26BA"/>
    <w:rsid w:val="00AA2703"/>
    <w:rsid w:val="00AA2709"/>
    <w:rsid w:val="00AA271D"/>
    <w:rsid w:val="00AA2720"/>
    <w:rsid w:val="00AA27EC"/>
    <w:rsid w:val="00AA2889"/>
    <w:rsid w:val="00AA28E1"/>
    <w:rsid w:val="00AA2A5D"/>
    <w:rsid w:val="00AA2AF1"/>
    <w:rsid w:val="00AA2B1E"/>
    <w:rsid w:val="00AA2B8B"/>
    <w:rsid w:val="00AA2BBD"/>
    <w:rsid w:val="00AA2C69"/>
    <w:rsid w:val="00AA2D84"/>
    <w:rsid w:val="00AA2DC5"/>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CCA"/>
    <w:rsid w:val="00AA3E2F"/>
    <w:rsid w:val="00AA3E69"/>
    <w:rsid w:val="00AA3F1B"/>
    <w:rsid w:val="00AA3F55"/>
    <w:rsid w:val="00AA3F5E"/>
    <w:rsid w:val="00AA3FC8"/>
    <w:rsid w:val="00AA4063"/>
    <w:rsid w:val="00AA4069"/>
    <w:rsid w:val="00AA4122"/>
    <w:rsid w:val="00AA416A"/>
    <w:rsid w:val="00AA4183"/>
    <w:rsid w:val="00AA41CA"/>
    <w:rsid w:val="00AA4252"/>
    <w:rsid w:val="00AA4453"/>
    <w:rsid w:val="00AA4481"/>
    <w:rsid w:val="00AA448D"/>
    <w:rsid w:val="00AA44AA"/>
    <w:rsid w:val="00AA44B5"/>
    <w:rsid w:val="00AA4536"/>
    <w:rsid w:val="00AA45C8"/>
    <w:rsid w:val="00AA46C9"/>
    <w:rsid w:val="00AA475E"/>
    <w:rsid w:val="00AA482C"/>
    <w:rsid w:val="00AA4999"/>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43"/>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851"/>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13"/>
    <w:rsid w:val="00AB0768"/>
    <w:rsid w:val="00AB0791"/>
    <w:rsid w:val="00AB0793"/>
    <w:rsid w:val="00AB07C4"/>
    <w:rsid w:val="00AB0812"/>
    <w:rsid w:val="00AB08A4"/>
    <w:rsid w:val="00AB0918"/>
    <w:rsid w:val="00AB0969"/>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0F"/>
    <w:rsid w:val="00AB0EB3"/>
    <w:rsid w:val="00AB0F02"/>
    <w:rsid w:val="00AB0F46"/>
    <w:rsid w:val="00AB105E"/>
    <w:rsid w:val="00AB10DD"/>
    <w:rsid w:val="00AB11E7"/>
    <w:rsid w:val="00AB1417"/>
    <w:rsid w:val="00AB14AE"/>
    <w:rsid w:val="00AB14EC"/>
    <w:rsid w:val="00AB15F1"/>
    <w:rsid w:val="00AB16AE"/>
    <w:rsid w:val="00AB190F"/>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4EB"/>
    <w:rsid w:val="00AB2503"/>
    <w:rsid w:val="00AB2583"/>
    <w:rsid w:val="00AB258F"/>
    <w:rsid w:val="00AB259F"/>
    <w:rsid w:val="00AB25B8"/>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67"/>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AA7"/>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3FB"/>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E2"/>
    <w:rsid w:val="00AB5DF4"/>
    <w:rsid w:val="00AB5E35"/>
    <w:rsid w:val="00AB5E6F"/>
    <w:rsid w:val="00AB5E9B"/>
    <w:rsid w:val="00AB5EDF"/>
    <w:rsid w:val="00AB5F24"/>
    <w:rsid w:val="00AB5F91"/>
    <w:rsid w:val="00AB5FF5"/>
    <w:rsid w:val="00AB603D"/>
    <w:rsid w:val="00AB604D"/>
    <w:rsid w:val="00AB60F0"/>
    <w:rsid w:val="00AB6139"/>
    <w:rsid w:val="00AB625E"/>
    <w:rsid w:val="00AB6265"/>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DE"/>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9C"/>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01"/>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7"/>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2C3"/>
    <w:rsid w:val="00AC34A2"/>
    <w:rsid w:val="00AC34B4"/>
    <w:rsid w:val="00AC34BB"/>
    <w:rsid w:val="00AC3504"/>
    <w:rsid w:val="00AC3509"/>
    <w:rsid w:val="00AC35C4"/>
    <w:rsid w:val="00AC3609"/>
    <w:rsid w:val="00AC36D3"/>
    <w:rsid w:val="00AC37A4"/>
    <w:rsid w:val="00AC3813"/>
    <w:rsid w:val="00AC3892"/>
    <w:rsid w:val="00AC38CB"/>
    <w:rsid w:val="00AC38FC"/>
    <w:rsid w:val="00AC397F"/>
    <w:rsid w:val="00AC39C2"/>
    <w:rsid w:val="00AC39E6"/>
    <w:rsid w:val="00AC3ACF"/>
    <w:rsid w:val="00AC3AE9"/>
    <w:rsid w:val="00AC3AF2"/>
    <w:rsid w:val="00AC3B49"/>
    <w:rsid w:val="00AC3B56"/>
    <w:rsid w:val="00AC3BD1"/>
    <w:rsid w:val="00AC3BF6"/>
    <w:rsid w:val="00AC3BFA"/>
    <w:rsid w:val="00AC3CA0"/>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02"/>
    <w:rsid w:val="00AC495E"/>
    <w:rsid w:val="00AC4A14"/>
    <w:rsid w:val="00AC4A60"/>
    <w:rsid w:val="00AC4B1D"/>
    <w:rsid w:val="00AC4BBF"/>
    <w:rsid w:val="00AC4D4F"/>
    <w:rsid w:val="00AC4D5A"/>
    <w:rsid w:val="00AC4E31"/>
    <w:rsid w:val="00AC4E94"/>
    <w:rsid w:val="00AC4EB0"/>
    <w:rsid w:val="00AC4EE2"/>
    <w:rsid w:val="00AC5055"/>
    <w:rsid w:val="00AC5147"/>
    <w:rsid w:val="00AC5173"/>
    <w:rsid w:val="00AC5224"/>
    <w:rsid w:val="00AC523C"/>
    <w:rsid w:val="00AC52AF"/>
    <w:rsid w:val="00AC52D2"/>
    <w:rsid w:val="00AC533B"/>
    <w:rsid w:val="00AC5481"/>
    <w:rsid w:val="00AC5539"/>
    <w:rsid w:val="00AC558A"/>
    <w:rsid w:val="00AC55F7"/>
    <w:rsid w:val="00AC5628"/>
    <w:rsid w:val="00AC5717"/>
    <w:rsid w:val="00AC57A4"/>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C2"/>
    <w:rsid w:val="00AC5EE4"/>
    <w:rsid w:val="00AC5F04"/>
    <w:rsid w:val="00AC5F05"/>
    <w:rsid w:val="00AC5FC2"/>
    <w:rsid w:val="00AC5FC6"/>
    <w:rsid w:val="00AC606D"/>
    <w:rsid w:val="00AC606E"/>
    <w:rsid w:val="00AC6079"/>
    <w:rsid w:val="00AC6093"/>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6A"/>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DED"/>
    <w:rsid w:val="00AC6EB2"/>
    <w:rsid w:val="00AC6EE0"/>
    <w:rsid w:val="00AC6F18"/>
    <w:rsid w:val="00AC6FC5"/>
    <w:rsid w:val="00AC70F6"/>
    <w:rsid w:val="00AC7144"/>
    <w:rsid w:val="00AC71A6"/>
    <w:rsid w:val="00AC7249"/>
    <w:rsid w:val="00AC7295"/>
    <w:rsid w:val="00AC72F8"/>
    <w:rsid w:val="00AC733E"/>
    <w:rsid w:val="00AC738F"/>
    <w:rsid w:val="00AC7426"/>
    <w:rsid w:val="00AC7477"/>
    <w:rsid w:val="00AC7515"/>
    <w:rsid w:val="00AC75B1"/>
    <w:rsid w:val="00AC75E1"/>
    <w:rsid w:val="00AC7606"/>
    <w:rsid w:val="00AC768F"/>
    <w:rsid w:val="00AC7715"/>
    <w:rsid w:val="00AC7773"/>
    <w:rsid w:val="00AC77C1"/>
    <w:rsid w:val="00AC79AE"/>
    <w:rsid w:val="00AC7A36"/>
    <w:rsid w:val="00AC7B00"/>
    <w:rsid w:val="00AC7B17"/>
    <w:rsid w:val="00AC7B91"/>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7BC"/>
    <w:rsid w:val="00AD08AB"/>
    <w:rsid w:val="00AD08DC"/>
    <w:rsid w:val="00AD0944"/>
    <w:rsid w:val="00AD0A62"/>
    <w:rsid w:val="00AD0A67"/>
    <w:rsid w:val="00AD0AA4"/>
    <w:rsid w:val="00AD0B26"/>
    <w:rsid w:val="00AD0B46"/>
    <w:rsid w:val="00AD0BA1"/>
    <w:rsid w:val="00AD0BD4"/>
    <w:rsid w:val="00AD0C2E"/>
    <w:rsid w:val="00AD0C6B"/>
    <w:rsid w:val="00AD0CDD"/>
    <w:rsid w:val="00AD0CFD"/>
    <w:rsid w:val="00AD0D2A"/>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0"/>
    <w:rsid w:val="00AD1779"/>
    <w:rsid w:val="00AD1785"/>
    <w:rsid w:val="00AD178B"/>
    <w:rsid w:val="00AD1845"/>
    <w:rsid w:val="00AD184F"/>
    <w:rsid w:val="00AD187B"/>
    <w:rsid w:val="00AD195B"/>
    <w:rsid w:val="00AD198D"/>
    <w:rsid w:val="00AD1A3E"/>
    <w:rsid w:val="00AD1A63"/>
    <w:rsid w:val="00AD1A77"/>
    <w:rsid w:val="00AD1A84"/>
    <w:rsid w:val="00AD1B44"/>
    <w:rsid w:val="00AD1B47"/>
    <w:rsid w:val="00AD1B48"/>
    <w:rsid w:val="00AD1BFF"/>
    <w:rsid w:val="00AD1C17"/>
    <w:rsid w:val="00AD1C5A"/>
    <w:rsid w:val="00AD1C94"/>
    <w:rsid w:val="00AD1D19"/>
    <w:rsid w:val="00AD1DAA"/>
    <w:rsid w:val="00AD1E09"/>
    <w:rsid w:val="00AD1E78"/>
    <w:rsid w:val="00AD1EEB"/>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6B4"/>
    <w:rsid w:val="00AD2718"/>
    <w:rsid w:val="00AD273F"/>
    <w:rsid w:val="00AD274E"/>
    <w:rsid w:val="00AD276C"/>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51"/>
    <w:rsid w:val="00AD3667"/>
    <w:rsid w:val="00AD375B"/>
    <w:rsid w:val="00AD389F"/>
    <w:rsid w:val="00AD38CB"/>
    <w:rsid w:val="00AD3947"/>
    <w:rsid w:val="00AD3A21"/>
    <w:rsid w:val="00AD3A27"/>
    <w:rsid w:val="00AD3AAC"/>
    <w:rsid w:val="00AD3B58"/>
    <w:rsid w:val="00AD3BC4"/>
    <w:rsid w:val="00AD3DF1"/>
    <w:rsid w:val="00AD3E3D"/>
    <w:rsid w:val="00AD3FF0"/>
    <w:rsid w:val="00AD4022"/>
    <w:rsid w:val="00AD414C"/>
    <w:rsid w:val="00AD420A"/>
    <w:rsid w:val="00AD42D6"/>
    <w:rsid w:val="00AD4329"/>
    <w:rsid w:val="00AD4380"/>
    <w:rsid w:val="00AD43BB"/>
    <w:rsid w:val="00AD43EC"/>
    <w:rsid w:val="00AD4455"/>
    <w:rsid w:val="00AD448F"/>
    <w:rsid w:val="00AD44DD"/>
    <w:rsid w:val="00AD45E0"/>
    <w:rsid w:val="00AD45FA"/>
    <w:rsid w:val="00AD4603"/>
    <w:rsid w:val="00AD4684"/>
    <w:rsid w:val="00AD476A"/>
    <w:rsid w:val="00AD477D"/>
    <w:rsid w:val="00AD47BD"/>
    <w:rsid w:val="00AD47CE"/>
    <w:rsid w:val="00AD4862"/>
    <w:rsid w:val="00AD48C0"/>
    <w:rsid w:val="00AD4906"/>
    <w:rsid w:val="00AD4A91"/>
    <w:rsid w:val="00AD4B3B"/>
    <w:rsid w:val="00AD4C28"/>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7C1"/>
    <w:rsid w:val="00AD580A"/>
    <w:rsid w:val="00AD5860"/>
    <w:rsid w:val="00AD59B4"/>
    <w:rsid w:val="00AD59C5"/>
    <w:rsid w:val="00AD59CC"/>
    <w:rsid w:val="00AD5A67"/>
    <w:rsid w:val="00AD5B30"/>
    <w:rsid w:val="00AD5B76"/>
    <w:rsid w:val="00AD5BCE"/>
    <w:rsid w:val="00AD5C1F"/>
    <w:rsid w:val="00AD5D3E"/>
    <w:rsid w:val="00AD5D91"/>
    <w:rsid w:val="00AD5DB1"/>
    <w:rsid w:val="00AD5E87"/>
    <w:rsid w:val="00AD5EEE"/>
    <w:rsid w:val="00AD5FB2"/>
    <w:rsid w:val="00AD6023"/>
    <w:rsid w:val="00AD608C"/>
    <w:rsid w:val="00AD6184"/>
    <w:rsid w:val="00AD61A2"/>
    <w:rsid w:val="00AD61DE"/>
    <w:rsid w:val="00AD629E"/>
    <w:rsid w:val="00AD62E0"/>
    <w:rsid w:val="00AD6433"/>
    <w:rsid w:val="00AD6473"/>
    <w:rsid w:val="00AD6477"/>
    <w:rsid w:val="00AD64DA"/>
    <w:rsid w:val="00AD658A"/>
    <w:rsid w:val="00AD6688"/>
    <w:rsid w:val="00AD66F4"/>
    <w:rsid w:val="00AD67C6"/>
    <w:rsid w:val="00AD6866"/>
    <w:rsid w:val="00AD695F"/>
    <w:rsid w:val="00AD69A6"/>
    <w:rsid w:val="00AD6A6E"/>
    <w:rsid w:val="00AD6B43"/>
    <w:rsid w:val="00AD6C08"/>
    <w:rsid w:val="00AD6CFB"/>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95"/>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11"/>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A42"/>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36"/>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5D"/>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02"/>
    <w:rsid w:val="00AE38AB"/>
    <w:rsid w:val="00AE392D"/>
    <w:rsid w:val="00AE39BA"/>
    <w:rsid w:val="00AE3AF3"/>
    <w:rsid w:val="00AE3AFA"/>
    <w:rsid w:val="00AE3B6A"/>
    <w:rsid w:val="00AE3BA9"/>
    <w:rsid w:val="00AE3C2D"/>
    <w:rsid w:val="00AE3C70"/>
    <w:rsid w:val="00AE3C9C"/>
    <w:rsid w:val="00AE3CAC"/>
    <w:rsid w:val="00AE3D0E"/>
    <w:rsid w:val="00AE3DC8"/>
    <w:rsid w:val="00AE3E74"/>
    <w:rsid w:val="00AE3FEB"/>
    <w:rsid w:val="00AE3FF7"/>
    <w:rsid w:val="00AE4046"/>
    <w:rsid w:val="00AE40E4"/>
    <w:rsid w:val="00AE41AB"/>
    <w:rsid w:val="00AE41FC"/>
    <w:rsid w:val="00AE428D"/>
    <w:rsid w:val="00AE437A"/>
    <w:rsid w:val="00AE4394"/>
    <w:rsid w:val="00AE43E8"/>
    <w:rsid w:val="00AE4409"/>
    <w:rsid w:val="00AE447B"/>
    <w:rsid w:val="00AE44DD"/>
    <w:rsid w:val="00AE45A2"/>
    <w:rsid w:val="00AE47C3"/>
    <w:rsid w:val="00AE47D4"/>
    <w:rsid w:val="00AE4817"/>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8FF"/>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4"/>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1D0"/>
    <w:rsid w:val="00AE72AD"/>
    <w:rsid w:val="00AE72C1"/>
    <w:rsid w:val="00AE72F4"/>
    <w:rsid w:val="00AE7486"/>
    <w:rsid w:val="00AE7513"/>
    <w:rsid w:val="00AE7676"/>
    <w:rsid w:val="00AE770A"/>
    <w:rsid w:val="00AE7717"/>
    <w:rsid w:val="00AE7852"/>
    <w:rsid w:val="00AE78DA"/>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78"/>
    <w:rsid w:val="00AF09E5"/>
    <w:rsid w:val="00AF0A0A"/>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4BC"/>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48"/>
    <w:rsid w:val="00AF28D0"/>
    <w:rsid w:val="00AF28F6"/>
    <w:rsid w:val="00AF2A11"/>
    <w:rsid w:val="00AF2A50"/>
    <w:rsid w:val="00AF2AA8"/>
    <w:rsid w:val="00AF2ABB"/>
    <w:rsid w:val="00AF2AC4"/>
    <w:rsid w:val="00AF2AE1"/>
    <w:rsid w:val="00AF2B01"/>
    <w:rsid w:val="00AF2BA1"/>
    <w:rsid w:val="00AF2BAF"/>
    <w:rsid w:val="00AF2F98"/>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001"/>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5"/>
    <w:rsid w:val="00AF5AF8"/>
    <w:rsid w:val="00AF5B69"/>
    <w:rsid w:val="00AF5C3B"/>
    <w:rsid w:val="00AF5E5E"/>
    <w:rsid w:val="00AF5F02"/>
    <w:rsid w:val="00AF5F24"/>
    <w:rsid w:val="00AF5FD0"/>
    <w:rsid w:val="00AF6170"/>
    <w:rsid w:val="00AF61A1"/>
    <w:rsid w:val="00AF62D7"/>
    <w:rsid w:val="00AF63A0"/>
    <w:rsid w:val="00AF63F4"/>
    <w:rsid w:val="00AF64C5"/>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AAE"/>
    <w:rsid w:val="00AF7B48"/>
    <w:rsid w:val="00AF7C9F"/>
    <w:rsid w:val="00AF7CB7"/>
    <w:rsid w:val="00AF7D6D"/>
    <w:rsid w:val="00AF7DD8"/>
    <w:rsid w:val="00AF7E0B"/>
    <w:rsid w:val="00AF7E4C"/>
    <w:rsid w:val="00AF7EE7"/>
    <w:rsid w:val="00AF7F0C"/>
    <w:rsid w:val="00AF7FD2"/>
    <w:rsid w:val="00AF7FFD"/>
    <w:rsid w:val="00B00047"/>
    <w:rsid w:val="00B000CA"/>
    <w:rsid w:val="00B00211"/>
    <w:rsid w:val="00B0036C"/>
    <w:rsid w:val="00B0036E"/>
    <w:rsid w:val="00B0040F"/>
    <w:rsid w:val="00B004DA"/>
    <w:rsid w:val="00B00515"/>
    <w:rsid w:val="00B0053E"/>
    <w:rsid w:val="00B00547"/>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23"/>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C58"/>
    <w:rsid w:val="00B01D03"/>
    <w:rsid w:val="00B01D9E"/>
    <w:rsid w:val="00B01DB8"/>
    <w:rsid w:val="00B01EC3"/>
    <w:rsid w:val="00B01F62"/>
    <w:rsid w:val="00B01F63"/>
    <w:rsid w:val="00B020CB"/>
    <w:rsid w:val="00B0211A"/>
    <w:rsid w:val="00B02164"/>
    <w:rsid w:val="00B02169"/>
    <w:rsid w:val="00B022B6"/>
    <w:rsid w:val="00B0236A"/>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861"/>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754"/>
    <w:rsid w:val="00B04762"/>
    <w:rsid w:val="00B0482D"/>
    <w:rsid w:val="00B0489A"/>
    <w:rsid w:val="00B048C7"/>
    <w:rsid w:val="00B04923"/>
    <w:rsid w:val="00B04932"/>
    <w:rsid w:val="00B0494B"/>
    <w:rsid w:val="00B049B5"/>
    <w:rsid w:val="00B04A9A"/>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A8"/>
    <w:rsid w:val="00B059DB"/>
    <w:rsid w:val="00B059F8"/>
    <w:rsid w:val="00B05A32"/>
    <w:rsid w:val="00B05A6E"/>
    <w:rsid w:val="00B05A8C"/>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79F"/>
    <w:rsid w:val="00B0787E"/>
    <w:rsid w:val="00B0787F"/>
    <w:rsid w:val="00B078A9"/>
    <w:rsid w:val="00B078C3"/>
    <w:rsid w:val="00B0797D"/>
    <w:rsid w:val="00B07A10"/>
    <w:rsid w:val="00B07A6A"/>
    <w:rsid w:val="00B07A75"/>
    <w:rsid w:val="00B07B63"/>
    <w:rsid w:val="00B07B7F"/>
    <w:rsid w:val="00B07C7E"/>
    <w:rsid w:val="00B07C9B"/>
    <w:rsid w:val="00B07CC0"/>
    <w:rsid w:val="00B07D1E"/>
    <w:rsid w:val="00B07D7B"/>
    <w:rsid w:val="00B07D8C"/>
    <w:rsid w:val="00B07DDC"/>
    <w:rsid w:val="00B07DEC"/>
    <w:rsid w:val="00B07E08"/>
    <w:rsid w:val="00B07F63"/>
    <w:rsid w:val="00B10063"/>
    <w:rsid w:val="00B100FA"/>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63"/>
    <w:rsid w:val="00B10B74"/>
    <w:rsid w:val="00B10C13"/>
    <w:rsid w:val="00B10C4A"/>
    <w:rsid w:val="00B10C6F"/>
    <w:rsid w:val="00B10CF2"/>
    <w:rsid w:val="00B10D6E"/>
    <w:rsid w:val="00B10DF9"/>
    <w:rsid w:val="00B10E7F"/>
    <w:rsid w:val="00B10EF5"/>
    <w:rsid w:val="00B1109A"/>
    <w:rsid w:val="00B110B3"/>
    <w:rsid w:val="00B1115C"/>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A6"/>
    <w:rsid w:val="00B120B9"/>
    <w:rsid w:val="00B1212E"/>
    <w:rsid w:val="00B12141"/>
    <w:rsid w:val="00B1215D"/>
    <w:rsid w:val="00B122D3"/>
    <w:rsid w:val="00B12361"/>
    <w:rsid w:val="00B123C1"/>
    <w:rsid w:val="00B12409"/>
    <w:rsid w:val="00B12581"/>
    <w:rsid w:val="00B125A6"/>
    <w:rsid w:val="00B1264D"/>
    <w:rsid w:val="00B12662"/>
    <w:rsid w:val="00B126D4"/>
    <w:rsid w:val="00B12891"/>
    <w:rsid w:val="00B128D0"/>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16"/>
    <w:rsid w:val="00B13C43"/>
    <w:rsid w:val="00B13C66"/>
    <w:rsid w:val="00B13C94"/>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866"/>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85"/>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2D1"/>
    <w:rsid w:val="00B2031F"/>
    <w:rsid w:val="00B20337"/>
    <w:rsid w:val="00B203B4"/>
    <w:rsid w:val="00B20483"/>
    <w:rsid w:val="00B20490"/>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408"/>
    <w:rsid w:val="00B214E6"/>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08"/>
    <w:rsid w:val="00B2291F"/>
    <w:rsid w:val="00B22949"/>
    <w:rsid w:val="00B22971"/>
    <w:rsid w:val="00B229B9"/>
    <w:rsid w:val="00B229CA"/>
    <w:rsid w:val="00B229EC"/>
    <w:rsid w:val="00B22A23"/>
    <w:rsid w:val="00B22A93"/>
    <w:rsid w:val="00B22AD7"/>
    <w:rsid w:val="00B22B8B"/>
    <w:rsid w:val="00B22C45"/>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5"/>
    <w:rsid w:val="00B2363F"/>
    <w:rsid w:val="00B23664"/>
    <w:rsid w:val="00B236DB"/>
    <w:rsid w:val="00B237B9"/>
    <w:rsid w:val="00B237DB"/>
    <w:rsid w:val="00B237FA"/>
    <w:rsid w:val="00B237FD"/>
    <w:rsid w:val="00B2388D"/>
    <w:rsid w:val="00B2390E"/>
    <w:rsid w:val="00B2394C"/>
    <w:rsid w:val="00B23984"/>
    <w:rsid w:val="00B2398B"/>
    <w:rsid w:val="00B23A24"/>
    <w:rsid w:val="00B23A7D"/>
    <w:rsid w:val="00B23B53"/>
    <w:rsid w:val="00B23B7F"/>
    <w:rsid w:val="00B23BCB"/>
    <w:rsid w:val="00B23C7A"/>
    <w:rsid w:val="00B23C94"/>
    <w:rsid w:val="00B23CA7"/>
    <w:rsid w:val="00B23D42"/>
    <w:rsid w:val="00B23DC6"/>
    <w:rsid w:val="00B23E14"/>
    <w:rsid w:val="00B23E58"/>
    <w:rsid w:val="00B23E60"/>
    <w:rsid w:val="00B23EA3"/>
    <w:rsid w:val="00B23EEA"/>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01"/>
    <w:rsid w:val="00B24C29"/>
    <w:rsid w:val="00B24C44"/>
    <w:rsid w:val="00B24D06"/>
    <w:rsid w:val="00B24D22"/>
    <w:rsid w:val="00B24DB3"/>
    <w:rsid w:val="00B24E29"/>
    <w:rsid w:val="00B24E37"/>
    <w:rsid w:val="00B24E7A"/>
    <w:rsid w:val="00B25011"/>
    <w:rsid w:val="00B250E6"/>
    <w:rsid w:val="00B2521F"/>
    <w:rsid w:val="00B25233"/>
    <w:rsid w:val="00B252CE"/>
    <w:rsid w:val="00B25325"/>
    <w:rsid w:val="00B2532C"/>
    <w:rsid w:val="00B2534B"/>
    <w:rsid w:val="00B253E7"/>
    <w:rsid w:val="00B25435"/>
    <w:rsid w:val="00B254B6"/>
    <w:rsid w:val="00B254BA"/>
    <w:rsid w:val="00B2551C"/>
    <w:rsid w:val="00B2554A"/>
    <w:rsid w:val="00B255AB"/>
    <w:rsid w:val="00B256F3"/>
    <w:rsid w:val="00B2576A"/>
    <w:rsid w:val="00B2580B"/>
    <w:rsid w:val="00B258DF"/>
    <w:rsid w:val="00B25965"/>
    <w:rsid w:val="00B259E4"/>
    <w:rsid w:val="00B25AE7"/>
    <w:rsid w:val="00B25AF1"/>
    <w:rsid w:val="00B25BF9"/>
    <w:rsid w:val="00B25C63"/>
    <w:rsid w:val="00B25E0A"/>
    <w:rsid w:val="00B25EAC"/>
    <w:rsid w:val="00B25EB1"/>
    <w:rsid w:val="00B25F2A"/>
    <w:rsid w:val="00B25F3F"/>
    <w:rsid w:val="00B2603A"/>
    <w:rsid w:val="00B2604F"/>
    <w:rsid w:val="00B26206"/>
    <w:rsid w:val="00B262B5"/>
    <w:rsid w:val="00B26308"/>
    <w:rsid w:val="00B2636B"/>
    <w:rsid w:val="00B26483"/>
    <w:rsid w:val="00B264B8"/>
    <w:rsid w:val="00B264D5"/>
    <w:rsid w:val="00B264E2"/>
    <w:rsid w:val="00B26532"/>
    <w:rsid w:val="00B26537"/>
    <w:rsid w:val="00B26540"/>
    <w:rsid w:val="00B265B3"/>
    <w:rsid w:val="00B265B9"/>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4E"/>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BAD"/>
    <w:rsid w:val="00B31BFE"/>
    <w:rsid w:val="00B31C2B"/>
    <w:rsid w:val="00B31C6E"/>
    <w:rsid w:val="00B31D3B"/>
    <w:rsid w:val="00B31D6F"/>
    <w:rsid w:val="00B31D7B"/>
    <w:rsid w:val="00B31E66"/>
    <w:rsid w:val="00B31ECD"/>
    <w:rsid w:val="00B31EEF"/>
    <w:rsid w:val="00B31F79"/>
    <w:rsid w:val="00B320C6"/>
    <w:rsid w:val="00B32158"/>
    <w:rsid w:val="00B321F7"/>
    <w:rsid w:val="00B32275"/>
    <w:rsid w:val="00B322BA"/>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3E"/>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82A"/>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7E"/>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8F"/>
    <w:rsid w:val="00B35DF7"/>
    <w:rsid w:val="00B35E49"/>
    <w:rsid w:val="00B35EA0"/>
    <w:rsid w:val="00B35F9B"/>
    <w:rsid w:val="00B35FED"/>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67"/>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5E6"/>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C9"/>
    <w:rsid w:val="00B42CDC"/>
    <w:rsid w:val="00B42D8E"/>
    <w:rsid w:val="00B42E20"/>
    <w:rsid w:val="00B42F00"/>
    <w:rsid w:val="00B42F54"/>
    <w:rsid w:val="00B4301D"/>
    <w:rsid w:val="00B43043"/>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43"/>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0"/>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15"/>
    <w:rsid w:val="00B45525"/>
    <w:rsid w:val="00B455B1"/>
    <w:rsid w:val="00B45635"/>
    <w:rsid w:val="00B456BB"/>
    <w:rsid w:val="00B45803"/>
    <w:rsid w:val="00B45899"/>
    <w:rsid w:val="00B458A0"/>
    <w:rsid w:val="00B458FE"/>
    <w:rsid w:val="00B45998"/>
    <w:rsid w:val="00B459B5"/>
    <w:rsid w:val="00B45A49"/>
    <w:rsid w:val="00B45AC8"/>
    <w:rsid w:val="00B45B4E"/>
    <w:rsid w:val="00B45B9F"/>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A2"/>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00"/>
    <w:rsid w:val="00B47F89"/>
    <w:rsid w:val="00B5002B"/>
    <w:rsid w:val="00B501A4"/>
    <w:rsid w:val="00B50300"/>
    <w:rsid w:val="00B50329"/>
    <w:rsid w:val="00B5054C"/>
    <w:rsid w:val="00B5059B"/>
    <w:rsid w:val="00B505CE"/>
    <w:rsid w:val="00B505D0"/>
    <w:rsid w:val="00B50606"/>
    <w:rsid w:val="00B50607"/>
    <w:rsid w:val="00B5066B"/>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93"/>
    <w:rsid w:val="00B515CC"/>
    <w:rsid w:val="00B5164F"/>
    <w:rsid w:val="00B51652"/>
    <w:rsid w:val="00B517BF"/>
    <w:rsid w:val="00B51833"/>
    <w:rsid w:val="00B5190C"/>
    <w:rsid w:val="00B5191F"/>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2FF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A9"/>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DA0"/>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6A7"/>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6EA3"/>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2B"/>
    <w:rsid w:val="00B60167"/>
    <w:rsid w:val="00B601F6"/>
    <w:rsid w:val="00B6027A"/>
    <w:rsid w:val="00B60299"/>
    <w:rsid w:val="00B603A5"/>
    <w:rsid w:val="00B60479"/>
    <w:rsid w:val="00B604B1"/>
    <w:rsid w:val="00B60588"/>
    <w:rsid w:val="00B605BC"/>
    <w:rsid w:val="00B60643"/>
    <w:rsid w:val="00B6067D"/>
    <w:rsid w:val="00B6068A"/>
    <w:rsid w:val="00B606AC"/>
    <w:rsid w:val="00B60700"/>
    <w:rsid w:val="00B6075B"/>
    <w:rsid w:val="00B608E4"/>
    <w:rsid w:val="00B608EE"/>
    <w:rsid w:val="00B60985"/>
    <w:rsid w:val="00B609D0"/>
    <w:rsid w:val="00B609F9"/>
    <w:rsid w:val="00B60A29"/>
    <w:rsid w:val="00B60B10"/>
    <w:rsid w:val="00B60C47"/>
    <w:rsid w:val="00B60CCE"/>
    <w:rsid w:val="00B60D1E"/>
    <w:rsid w:val="00B60D51"/>
    <w:rsid w:val="00B60D86"/>
    <w:rsid w:val="00B60DD3"/>
    <w:rsid w:val="00B60DFE"/>
    <w:rsid w:val="00B60E2A"/>
    <w:rsid w:val="00B60E5A"/>
    <w:rsid w:val="00B60E90"/>
    <w:rsid w:val="00B60F2C"/>
    <w:rsid w:val="00B60F4E"/>
    <w:rsid w:val="00B60FD5"/>
    <w:rsid w:val="00B61106"/>
    <w:rsid w:val="00B61124"/>
    <w:rsid w:val="00B611C7"/>
    <w:rsid w:val="00B61219"/>
    <w:rsid w:val="00B612CF"/>
    <w:rsid w:val="00B61323"/>
    <w:rsid w:val="00B61334"/>
    <w:rsid w:val="00B61407"/>
    <w:rsid w:val="00B61442"/>
    <w:rsid w:val="00B61445"/>
    <w:rsid w:val="00B614E3"/>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1"/>
    <w:rsid w:val="00B63C74"/>
    <w:rsid w:val="00B63D2D"/>
    <w:rsid w:val="00B63E3B"/>
    <w:rsid w:val="00B63E63"/>
    <w:rsid w:val="00B64019"/>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AA8"/>
    <w:rsid w:val="00B64BB1"/>
    <w:rsid w:val="00B64BC5"/>
    <w:rsid w:val="00B64C02"/>
    <w:rsid w:val="00B64C6F"/>
    <w:rsid w:val="00B64C9A"/>
    <w:rsid w:val="00B64D7F"/>
    <w:rsid w:val="00B64E13"/>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754"/>
    <w:rsid w:val="00B658B0"/>
    <w:rsid w:val="00B658FF"/>
    <w:rsid w:val="00B6591E"/>
    <w:rsid w:val="00B65931"/>
    <w:rsid w:val="00B6596F"/>
    <w:rsid w:val="00B6599F"/>
    <w:rsid w:val="00B65A3B"/>
    <w:rsid w:val="00B65A92"/>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A35"/>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15"/>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D0E"/>
    <w:rsid w:val="00B72E4A"/>
    <w:rsid w:val="00B72EC8"/>
    <w:rsid w:val="00B72ECD"/>
    <w:rsid w:val="00B72EEC"/>
    <w:rsid w:val="00B72F1A"/>
    <w:rsid w:val="00B72FE2"/>
    <w:rsid w:val="00B72FFE"/>
    <w:rsid w:val="00B73145"/>
    <w:rsid w:val="00B731CA"/>
    <w:rsid w:val="00B731DF"/>
    <w:rsid w:val="00B733D7"/>
    <w:rsid w:val="00B73531"/>
    <w:rsid w:val="00B73616"/>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0E8"/>
    <w:rsid w:val="00B75112"/>
    <w:rsid w:val="00B75195"/>
    <w:rsid w:val="00B751D7"/>
    <w:rsid w:val="00B752A6"/>
    <w:rsid w:val="00B752A9"/>
    <w:rsid w:val="00B752B5"/>
    <w:rsid w:val="00B7538C"/>
    <w:rsid w:val="00B7543F"/>
    <w:rsid w:val="00B75498"/>
    <w:rsid w:val="00B754DA"/>
    <w:rsid w:val="00B75597"/>
    <w:rsid w:val="00B755C6"/>
    <w:rsid w:val="00B7564E"/>
    <w:rsid w:val="00B75665"/>
    <w:rsid w:val="00B7578B"/>
    <w:rsid w:val="00B75877"/>
    <w:rsid w:val="00B7597C"/>
    <w:rsid w:val="00B75A5E"/>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8BB"/>
    <w:rsid w:val="00B7690E"/>
    <w:rsid w:val="00B76A81"/>
    <w:rsid w:val="00B76AD5"/>
    <w:rsid w:val="00B76B93"/>
    <w:rsid w:val="00B76BD3"/>
    <w:rsid w:val="00B76C71"/>
    <w:rsid w:val="00B76CE8"/>
    <w:rsid w:val="00B76D27"/>
    <w:rsid w:val="00B76D41"/>
    <w:rsid w:val="00B76D5E"/>
    <w:rsid w:val="00B76DFF"/>
    <w:rsid w:val="00B76EAD"/>
    <w:rsid w:val="00B770D6"/>
    <w:rsid w:val="00B770FD"/>
    <w:rsid w:val="00B77189"/>
    <w:rsid w:val="00B77192"/>
    <w:rsid w:val="00B77238"/>
    <w:rsid w:val="00B7724A"/>
    <w:rsid w:val="00B77273"/>
    <w:rsid w:val="00B7736C"/>
    <w:rsid w:val="00B773A9"/>
    <w:rsid w:val="00B774EA"/>
    <w:rsid w:val="00B7756A"/>
    <w:rsid w:val="00B77634"/>
    <w:rsid w:val="00B77647"/>
    <w:rsid w:val="00B776A4"/>
    <w:rsid w:val="00B776B4"/>
    <w:rsid w:val="00B77736"/>
    <w:rsid w:val="00B77784"/>
    <w:rsid w:val="00B777FE"/>
    <w:rsid w:val="00B77811"/>
    <w:rsid w:val="00B77834"/>
    <w:rsid w:val="00B77888"/>
    <w:rsid w:val="00B778D3"/>
    <w:rsid w:val="00B77A19"/>
    <w:rsid w:val="00B77A38"/>
    <w:rsid w:val="00B77B4F"/>
    <w:rsid w:val="00B77B94"/>
    <w:rsid w:val="00B77B95"/>
    <w:rsid w:val="00B77BDA"/>
    <w:rsid w:val="00B77C99"/>
    <w:rsid w:val="00B77E2A"/>
    <w:rsid w:val="00B77E44"/>
    <w:rsid w:val="00B77E4A"/>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B6"/>
    <w:rsid w:val="00B815DD"/>
    <w:rsid w:val="00B815E4"/>
    <w:rsid w:val="00B815FE"/>
    <w:rsid w:val="00B81651"/>
    <w:rsid w:val="00B81735"/>
    <w:rsid w:val="00B818F6"/>
    <w:rsid w:val="00B81A48"/>
    <w:rsid w:val="00B81A75"/>
    <w:rsid w:val="00B81AAF"/>
    <w:rsid w:val="00B81B29"/>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5C"/>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51"/>
    <w:rsid w:val="00B82FB5"/>
    <w:rsid w:val="00B82FC3"/>
    <w:rsid w:val="00B82FD7"/>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52"/>
    <w:rsid w:val="00B83797"/>
    <w:rsid w:val="00B837DD"/>
    <w:rsid w:val="00B83872"/>
    <w:rsid w:val="00B83876"/>
    <w:rsid w:val="00B839D4"/>
    <w:rsid w:val="00B839DA"/>
    <w:rsid w:val="00B83A69"/>
    <w:rsid w:val="00B83A87"/>
    <w:rsid w:val="00B83B7F"/>
    <w:rsid w:val="00B83CDD"/>
    <w:rsid w:val="00B83CF6"/>
    <w:rsid w:val="00B83F1D"/>
    <w:rsid w:val="00B83F34"/>
    <w:rsid w:val="00B83F92"/>
    <w:rsid w:val="00B8409E"/>
    <w:rsid w:val="00B840A5"/>
    <w:rsid w:val="00B8418D"/>
    <w:rsid w:val="00B84198"/>
    <w:rsid w:val="00B842A5"/>
    <w:rsid w:val="00B842BF"/>
    <w:rsid w:val="00B842C7"/>
    <w:rsid w:val="00B842F0"/>
    <w:rsid w:val="00B8431F"/>
    <w:rsid w:val="00B84327"/>
    <w:rsid w:val="00B843EB"/>
    <w:rsid w:val="00B84412"/>
    <w:rsid w:val="00B84451"/>
    <w:rsid w:val="00B844D8"/>
    <w:rsid w:val="00B84529"/>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25"/>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227"/>
    <w:rsid w:val="00B86491"/>
    <w:rsid w:val="00B864B0"/>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2D8"/>
    <w:rsid w:val="00B8738C"/>
    <w:rsid w:val="00B873C9"/>
    <w:rsid w:val="00B8749F"/>
    <w:rsid w:val="00B874BB"/>
    <w:rsid w:val="00B8776F"/>
    <w:rsid w:val="00B877AE"/>
    <w:rsid w:val="00B877BF"/>
    <w:rsid w:val="00B878FC"/>
    <w:rsid w:val="00B87918"/>
    <w:rsid w:val="00B87A27"/>
    <w:rsid w:val="00B87B45"/>
    <w:rsid w:val="00B87B7D"/>
    <w:rsid w:val="00B87BB3"/>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88F"/>
    <w:rsid w:val="00B91988"/>
    <w:rsid w:val="00B91A7D"/>
    <w:rsid w:val="00B91B01"/>
    <w:rsid w:val="00B91B31"/>
    <w:rsid w:val="00B91B5C"/>
    <w:rsid w:val="00B91B61"/>
    <w:rsid w:val="00B91BD9"/>
    <w:rsid w:val="00B91E80"/>
    <w:rsid w:val="00B91EE0"/>
    <w:rsid w:val="00B91FB0"/>
    <w:rsid w:val="00B9204C"/>
    <w:rsid w:val="00B9208E"/>
    <w:rsid w:val="00B920DE"/>
    <w:rsid w:val="00B920E3"/>
    <w:rsid w:val="00B92147"/>
    <w:rsid w:val="00B92165"/>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C0"/>
    <w:rsid w:val="00B935D0"/>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4CF"/>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6"/>
    <w:rsid w:val="00B97607"/>
    <w:rsid w:val="00B9760D"/>
    <w:rsid w:val="00B9763F"/>
    <w:rsid w:val="00B9765F"/>
    <w:rsid w:val="00B97691"/>
    <w:rsid w:val="00B976F1"/>
    <w:rsid w:val="00B97726"/>
    <w:rsid w:val="00B97737"/>
    <w:rsid w:val="00B9776C"/>
    <w:rsid w:val="00B97778"/>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E70"/>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ED1"/>
    <w:rsid w:val="00BA0F37"/>
    <w:rsid w:val="00BA0F4E"/>
    <w:rsid w:val="00BA0FD6"/>
    <w:rsid w:val="00BA108A"/>
    <w:rsid w:val="00BA1108"/>
    <w:rsid w:val="00BA110E"/>
    <w:rsid w:val="00BA129E"/>
    <w:rsid w:val="00BA12DB"/>
    <w:rsid w:val="00BA1338"/>
    <w:rsid w:val="00BA1355"/>
    <w:rsid w:val="00BA13CC"/>
    <w:rsid w:val="00BA13CD"/>
    <w:rsid w:val="00BA13F7"/>
    <w:rsid w:val="00BA1424"/>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09E"/>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8E4"/>
    <w:rsid w:val="00BA2939"/>
    <w:rsid w:val="00BA2A1F"/>
    <w:rsid w:val="00BA2B24"/>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AE2"/>
    <w:rsid w:val="00BA5B79"/>
    <w:rsid w:val="00BA5BA2"/>
    <w:rsid w:val="00BA5CD8"/>
    <w:rsid w:val="00BA5CDF"/>
    <w:rsid w:val="00BA5D40"/>
    <w:rsid w:val="00BA5D85"/>
    <w:rsid w:val="00BA5E1A"/>
    <w:rsid w:val="00BA5E7B"/>
    <w:rsid w:val="00BA5EDF"/>
    <w:rsid w:val="00BA5F9F"/>
    <w:rsid w:val="00BA60FF"/>
    <w:rsid w:val="00BA62E0"/>
    <w:rsid w:val="00BA6363"/>
    <w:rsid w:val="00BA6378"/>
    <w:rsid w:val="00BA6409"/>
    <w:rsid w:val="00BA6579"/>
    <w:rsid w:val="00BA6625"/>
    <w:rsid w:val="00BA6830"/>
    <w:rsid w:val="00BA6897"/>
    <w:rsid w:val="00BA6982"/>
    <w:rsid w:val="00BA69BB"/>
    <w:rsid w:val="00BA6A0D"/>
    <w:rsid w:val="00BA6A26"/>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27"/>
    <w:rsid w:val="00BA7D4B"/>
    <w:rsid w:val="00BA7DFE"/>
    <w:rsid w:val="00BA7E3F"/>
    <w:rsid w:val="00BA7F53"/>
    <w:rsid w:val="00BB002B"/>
    <w:rsid w:val="00BB003D"/>
    <w:rsid w:val="00BB00DF"/>
    <w:rsid w:val="00BB026F"/>
    <w:rsid w:val="00BB031C"/>
    <w:rsid w:val="00BB035B"/>
    <w:rsid w:val="00BB0372"/>
    <w:rsid w:val="00BB03AD"/>
    <w:rsid w:val="00BB03E5"/>
    <w:rsid w:val="00BB03EB"/>
    <w:rsid w:val="00BB03F9"/>
    <w:rsid w:val="00BB0442"/>
    <w:rsid w:val="00BB0448"/>
    <w:rsid w:val="00BB04BC"/>
    <w:rsid w:val="00BB04C1"/>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70"/>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8F1"/>
    <w:rsid w:val="00BB19C4"/>
    <w:rsid w:val="00BB1A8B"/>
    <w:rsid w:val="00BB1BD1"/>
    <w:rsid w:val="00BB1C32"/>
    <w:rsid w:val="00BB1C4B"/>
    <w:rsid w:val="00BB1C52"/>
    <w:rsid w:val="00BB1CCC"/>
    <w:rsid w:val="00BB1D0A"/>
    <w:rsid w:val="00BB1D29"/>
    <w:rsid w:val="00BB1D77"/>
    <w:rsid w:val="00BB1DB5"/>
    <w:rsid w:val="00BB1DBF"/>
    <w:rsid w:val="00BB1DD0"/>
    <w:rsid w:val="00BB1E7D"/>
    <w:rsid w:val="00BB1EA6"/>
    <w:rsid w:val="00BB1F71"/>
    <w:rsid w:val="00BB1FBF"/>
    <w:rsid w:val="00BB1FFA"/>
    <w:rsid w:val="00BB20E8"/>
    <w:rsid w:val="00BB218B"/>
    <w:rsid w:val="00BB2199"/>
    <w:rsid w:val="00BB2216"/>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AA9"/>
    <w:rsid w:val="00BB2B89"/>
    <w:rsid w:val="00BB2C33"/>
    <w:rsid w:val="00BB2C96"/>
    <w:rsid w:val="00BB2CC3"/>
    <w:rsid w:val="00BB2D0A"/>
    <w:rsid w:val="00BB2E20"/>
    <w:rsid w:val="00BB2E71"/>
    <w:rsid w:val="00BB2F49"/>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18"/>
    <w:rsid w:val="00BB3E6C"/>
    <w:rsid w:val="00BB3FED"/>
    <w:rsid w:val="00BB3FFB"/>
    <w:rsid w:val="00BB401E"/>
    <w:rsid w:val="00BB4051"/>
    <w:rsid w:val="00BB405F"/>
    <w:rsid w:val="00BB40C8"/>
    <w:rsid w:val="00BB419E"/>
    <w:rsid w:val="00BB41A5"/>
    <w:rsid w:val="00BB4209"/>
    <w:rsid w:val="00BB435B"/>
    <w:rsid w:val="00BB43B2"/>
    <w:rsid w:val="00BB43DE"/>
    <w:rsid w:val="00BB4467"/>
    <w:rsid w:val="00BB4489"/>
    <w:rsid w:val="00BB44AD"/>
    <w:rsid w:val="00BB44B7"/>
    <w:rsid w:val="00BB44EA"/>
    <w:rsid w:val="00BB47CE"/>
    <w:rsid w:val="00BB4814"/>
    <w:rsid w:val="00BB48F8"/>
    <w:rsid w:val="00BB4A5A"/>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05"/>
    <w:rsid w:val="00BB5696"/>
    <w:rsid w:val="00BB5709"/>
    <w:rsid w:val="00BB571C"/>
    <w:rsid w:val="00BB57A1"/>
    <w:rsid w:val="00BB58F3"/>
    <w:rsid w:val="00BB58F4"/>
    <w:rsid w:val="00BB5A3E"/>
    <w:rsid w:val="00BB5A83"/>
    <w:rsid w:val="00BB5AC3"/>
    <w:rsid w:val="00BB5B50"/>
    <w:rsid w:val="00BB5B92"/>
    <w:rsid w:val="00BB5B9B"/>
    <w:rsid w:val="00BB5C1C"/>
    <w:rsid w:val="00BB5D9C"/>
    <w:rsid w:val="00BB5E01"/>
    <w:rsid w:val="00BB5E7E"/>
    <w:rsid w:val="00BB5EA1"/>
    <w:rsid w:val="00BB5F64"/>
    <w:rsid w:val="00BB5FEA"/>
    <w:rsid w:val="00BB60F0"/>
    <w:rsid w:val="00BB620E"/>
    <w:rsid w:val="00BB62AF"/>
    <w:rsid w:val="00BB62DB"/>
    <w:rsid w:val="00BB6314"/>
    <w:rsid w:val="00BB65DA"/>
    <w:rsid w:val="00BB66DA"/>
    <w:rsid w:val="00BB671D"/>
    <w:rsid w:val="00BB6773"/>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40"/>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5E"/>
    <w:rsid w:val="00BC07E8"/>
    <w:rsid w:val="00BC091F"/>
    <w:rsid w:val="00BC0B22"/>
    <w:rsid w:val="00BC0BA5"/>
    <w:rsid w:val="00BC0BA6"/>
    <w:rsid w:val="00BC0C27"/>
    <w:rsid w:val="00BC0C94"/>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23"/>
    <w:rsid w:val="00BC1D63"/>
    <w:rsid w:val="00BC1D92"/>
    <w:rsid w:val="00BC1E1B"/>
    <w:rsid w:val="00BC1E23"/>
    <w:rsid w:val="00BC1E33"/>
    <w:rsid w:val="00BC1E35"/>
    <w:rsid w:val="00BC1EB9"/>
    <w:rsid w:val="00BC1F15"/>
    <w:rsid w:val="00BC1F9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CA2"/>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96"/>
    <w:rsid w:val="00BC34A2"/>
    <w:rsid w:val="00BC355B"/>
    <w:rsid w:val="00BC3578"/>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2E2"/>
    <w:rsid w:val="00BC430A"/>
    <w:rsid w:val="00BC4473"/>
    <w:rsid w:val="00BC4498"/>
    <w:rsid w:val="00BC44C6"/>
    <w:rsid w:val="00BC44EF"/>
    <w:rsid w:val="00BC44F5"/>
    <w:rsid w:val="00BC4551"/>
    <w:rsid w:val="00BC4561"/>
    <w:rsid w:val="00BC4683"/>
    <w:rsid w:val="00BC46FF"/>
    <w:rsid w:val="00BC4838"/>
    <w:rsid w:val="00BC483C"/>
    <w:rsid w:val="00BC48EC"/>
    <w:rsid w:val="00BC4920"/>
    <w:rsid w:val="00BC4983"/>
    <w:rsid w:val="00BC4A02"/>
    <w:rsid w:val="00BC4A60"/>
    <w:rsid w:val="00BC4AA4"/>
    <w:rsid w:val="00BC4AB5"/>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5B"/>
    <w:rsid w:val="00BC637C"/>
    <w:rsid w:val="00BC638B"/>
    <w:rsid w:val="00BC638F"/>
    <w:rsid w:val="00BC63BB"/>
    <w:rsid w:val="00BC6439"/>
    <w:rsid w:val="00BC64F1"/>
    <w:rsid w:val="00BC6624"/>
    <w:rsid w:val="00BC6631"/>
    <w:rsid w:val="00BC669C"/>
    <w:rsid w:val="00BC6720"/>
    <w:rsid w:val="00BC68CF"/>
    <w:rsid w:val="00BC692B"/>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75"/>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49"/>
    <w:rsid w:val="00BC7AF0"/>
    <w:rsid w:val="00BC7BC2"/>
    <w:rsid w:val="00BC7BC5"/>
    <w:rsid w:val="00BC7CB6"/>
    <w:rsid w:val="00BC7CF9"/>
    <w:rsid w:val="00BC7D1D"/>
    <w:rsid w:val="00BC7D39"/>
    <w:rsid w:val="00BC7D8F"/>
    <w:rsid w:val="00BC7DB2"/>
    <w:rsid w:val="00BC7EA3"/>
    <w:rsid w:val="00BC7EA8"/>
    <w:rsid w:val="00BD0051"/>
    <w:rsid w:val="00BD00AB"/>
    <w:rsid w:val="00BD011D"/>
    <w:rsid w:val="00BD0140"/>
    <w:rsid w:val="00BD01C6"/>
    <w:rsid w:val="00BD01DD"/>
    <w:rsid w:val="00BD0298"/>
    <w:rsid w:val="00BD0311"/>
    <w:rsid w:val="00BD033F"/>
    <w:rsid w:val="00BD035C"/>
    <w:rsid w:val="00BD046F"/>
    <w:rsid w:val="00BD049B"/>
    <w:rsid w:val="00BD050F"/>
    <w:rsid w:val="00BD0529"/>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5D2"/>
    <w:rsid w:val="00BD166B"/>
    <w:rsid w:val="00BD16D1"/>
    <w:rsid w:val="00BD1775"/>
    <w:rsid w:val="00BD17F6"/>
    <w:rsid w:val="00BD18E1"/>
    <w:rsid w:val="00BD1995"/>
    <w:rsid w:val="00BD1A29"/>
    <w:rsid w:val="00BD1AB8"/>
    <w:rsid w:val="00BD1ADE"/>
    <w:rsid w:val="00BD1AEF"/>
    <w:rsid w:val="00BD1B29"/>
    <w:rsid w:val="00BD1C56"/>
    <w:rsid w:val="00BD1CB2"/>
    <w:rsid w:val="00BD1CC8"/>
    <w:rsid w:val="00BD1CFE"/>
    <w:rsid w:val="00BD1D40"/>
    <w:rsid w:val="00BD1D47"/>
    <w:rsid w:val="00BD1D82"/>
    <w:rsid w:val="00BD1DEF"/>
    <w:rsid w:val="00BD1E8F"/>
    <w:rsid w:val="00BD1EA6"/>
    <w:rsid w:val="00BD1EC3"/>
    <w:rsid w:val="00BD1EEC"/>
    <w:rsid w:val="00BD1EF6"/>
    <w:rsid w:val="00BD1F3B"/>
    <w:rsid w:val="00BD1F52"/>
    <w:rsid w:val="00BD1F97"/>
    <w:rsid w:val="00BD1FA0"/>
    <w:rsid w:val="00BD1FC6"/>
    <w:rsid w:val="00BD2017"/>
    <w:rsid w:val="00BD2072"/>
    <w:rsid w:val="00BD20C3"/>
    <w:rsid w:val="00BD2124"/>
    <w:rsid w:val="00BD2128"/>
    <w:rsid w:val="00BD215D"/>
    <w:rsid w:val="00BD21D8"/>
    <w:rsid w:val="00BD2272"/>
    <w:rsid w:val="00BD22D4"/>
    <w:rsid w:val="00BD22DC"/>
    <w:rsid w:val="00BD2429"/>
    <w:rsid w:val="00BD243F"/>
    <w:rsid w:val="00BD245A"/>
    <w:rsid w:val="00BD2582"/>
    <w:rsid w:val="00BD25CF"/>
    <w:rsid w:val="00BD260F"/>
    <w:rsid w:val="00BD2641"/>
    <w:rsid w:val="00BD265D"/>
    <w:rsid w:val="00BD26AD"/>
    <w:rsid w:val="00BD273E"/>
    <w:rsid w:val="00BD2786"/>
    <w:rsid w:val="00BD27A7"/>
    <w:rsid w:val="00BD27E1"/>
    <w:rsid w:val="00BD2842"/>
    <w:rsid w:val="00BD2860"/>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40"/>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6DC"/>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42"/>
    <w:rsid w:val="00BD59C1"/>
    <w:rsid w:val="00BD59EE"/>
    <w:rsid w:val="00BD5AB1"/>
    <w:rsid w:val="00BD5ABC"/>
    <w:rsid w:val="00BD5BC7"/>
    <w:rsid w:val="00BD5C20"/>
    <w:rsid w:val="00BD5C8F"/>
    <w:rsid w:val="00BD5D41"/>
    <w:rsid w:val="00BD5D55"/>
    <w:rsid w:val="00BD5DF6"/>
    <w:rsid w:val="00BD5DFD"/>
    <w:rsid w:val="00BD5E29"/>
    <w:rsid w:val="00BD5E9D"/>
    <w:rsid w:val="00BD5EB3"/>
    <w:rsid w:val="00BD5EC8"/>
    <w:rsid w:val="00BD5F3F"/>
    <w:rsid w:val="00BD6007"/>
    <w:rsid w:val="00BD6011"/>
    <w:rsid w:val="00BD6032"/>
    <w:rsid w:val="00BD61B2"/>
    <w:rsid w:val="00BD61FE"/>
    <w:rsid w:val="00BD62D6"/>
    <w:rsid w:val="00BD633D"/>
    <w:rsid w:val="00BD63CC"/>
    <w:rsid w:val="00BD6428"/>
    <w:rsid w:val="00BD6442"/>
    <w:rsid w:val="00BD647F"/>
    <w:rsid w:val="00BD6520"/>
    <w:rsid w:val="00BD65B3"/>
    <w:rsid w:val="00BD66B2"/>
    <w:rsid w:val="00BD670F"/>
    <w:rsid w:val="00BD676B"/>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00"/>
    <w:rsid w:val="00BD7407"/>
    <w:rsid w:val="00BD7471"/>
    <w:rsid w:val="00BD74D0"/>
    <w:rsid w:val="00BD75C6"/>
    <w:rsid w:val="00BD7649"/>
    <w:rsid w:val="00BD765A"/>
    <w:rsid w:val="00BD7683"/>
    <w:rsid w:val="00BD7735"/>
    <w:rsid w:val="00BD786F"/>
    <w:rsid w:val="00BD78F6"/>
    <w:rsid w:val="00BD7906"/>
    <w:rsid w:val="00BD79A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7C"/>
    <w:rsid w:val="00BE09F0"/>
    <w:rsid w:val="00BE0A01"/>
    <w:rsid w:val="00BE0BBD"/>
    <w:rsid w:val="00BE0CE6"/>
    <w:rsid w:val="00BE0CEA"/>
    <w:rsid w:val="00BE0D2C"/>
    <w:rsid w:val="00BE0D3D"/>
    <w:rsid w:val="00BE0F52"/>
    <w:rsid w:val="00BE0FD1"/>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7B1"/>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BF"/>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B2"/>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089"/>
    <w:rsid w:val="00BE4181"/>
    <w:rsid w:val="00BE41C7"/>
    <w:rsid w:val="00BE41CE"/>
    <w:rsid w:val="00BE421D"/>
    <w:rsid w:val="00BE4261"/>
    <w:rsid w:val="00BE43A5"/>
    <w:rsid w:val="00BE43D8"/>
    <w:rsid w:val="00BE4444"/>
    <w:rsid w:val="00BE444F"/>
    <w:rsid w:val="00BE44DE"/>
    <w:rsid w:val="00BE466C"/>
    <w:rsid w:val="00BE4672"/>
    <w:rsid w:val="00BE467D"/>
    <w:rsid w:val="00BE46A7"/>
    <w:rsid w:val="00BE473F"/>
    <w:rsid w:val="00BE4A50"/>
    <w:rsid w:val="00BE4B05"/>
    <w:rsid w:val="00BE4B6F"/>
    <w:rsid w:val="00BE4B7E"/>
    <w:rsid w:val="00BE4BEA"/>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91"/>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5FDD"/>
    <w:rsid w:val="00BE60D4"/>
    <w:rsid w:val="00BE60E6"/>
    <w:rsid w:val="00BE6138"/>
    <w:rsid w:val="00BE61AF"/>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85"/>
    <w:rsid w:val="00BE6CAE"/>
    <w:rsid w:val="00BE6CFD"/>
    <w:rsid w:val="00BE6D65"/>
    <w:rsid w:val="00BE6DE3"/>
    <w:rsid w:val="00BE6DE6"/>
    <w:rsid w:val="00BE6E1D"/>
    <w:rsid w:val="00BE6E6C"/>
    <w:rsid w:val="00BE700D"/>
    <w:rsid w:val="00BE7046"/>
    <w:rsid w:val="00BE71B1"/>
    <w:rsid w:val="00BE7274"/>
    <w:rsid w:val="00BE72B3"/>
    <w:rsid w:val="00BE731A"/>
    <w:rsid w:val="00BE7344"/>
    <w:rsid w:val="00BE73CF"/>
    <w:rsid w:val="00BE73FB"/>
    <w:rsid w:val="00BE7440"/>
    <w:rsid w:val="00BE74DA"/>
    <w:rsid w:val="00BE74DC"/>
    <w:rsid w:val="00BE759A"/>
    <w:rsid w:val="00BE75BA"/>
    <w:rsid w:val="00BE75C4"/>
    <w:rsid w:val="00BE75DA"/>
    <w:rsid w:val="00BE76FA"/>
    <w:rsid w:val="00BE7700"/>
    <w:rsid w:val="00BE7799"/>
    <w:rsid w:val="00BE7835"/>
    <w:rsid w:val="00BE786F"/>
    <w:rsid w:val="00BE7AA0"/>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919"/>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44C"/>
    <w:rsid w:val="00BF2615"/>
    <w:rsid w:val="00BF265C"/>
    <w:rsid w:val="00BF26F3"/>
    <w:rsid w:val="00BF2735"/>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2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7C"/>
    <w:rsid w:val="00BF37B6"/>
    <w:rsid w:val="00BF3828"/>
    <w:rsid w:val="00BF388E"/>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4D2"/>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4C"/>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2E6"/>
    <w:rsid w:val="00BF652A"/>
    <w:rsid w:val="00BF652E"/>
    <w:rsid w:val="00BF669A"/>
    <w:rsid w:val="00BF676B"/>
    <w:rsid w:val="00BF678B"/>
    <w:rsid w:val="00BF680B"/>
    <w:rsid w:val="00BF68C9"/>
    <w:rsid w:val="00BF69D9"/>
    <w:rsid w:val="00BF69F2"/>
    <w:rsid w:val="00BF6A92"/>
    <w:rsid w:val="00BF6BB0"/>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91"/>
    <w:rsid w:val="00BF7AB6"/>
    <w:rsid w:val="00BF7AC4"/>
    <w:rsid w:val="00BF7B0B"/>
    <w:rsid w:val="00BF7B13"/>
    <w:rsid w:val="00BF7C6A"/>
    <w:rsid w:val="00BF7D08"/>
    <w:rsid w:val="00BF7D45"/>
    <w:rsid w:val="00BF7DB4"/>
    <w:rsid w:val="00BF7DF3"/>
    <w:rsid w:val="00BF7DF9"/>
    <w:rsid w:val="00BF7ECC"/>
    <w:rsid w:val="00BF7F80"/>
    <w:rsid w:val="00BF7FB7"/>
    <w:rsid w:val="00C000C4"/>
    <w:rsid w:val="00C0013D"/>
    <w:rsid w:val="00C00156"/>
    <w:rsid w:val="00C00226"/>
    <w:rsid w:val="00C00260"/>
    <w:rsid w:val="00C00297"/>
    <w:rsid w:val="00C0037B"/>
    <w:rsid w:val="00C003F0"/>
    <w:rsid w:val="00C00408"/>
    <w:rsid w:val="00C00498"/>
    <w:rsid w:val="00C004B7"/>
    <w:rsid w:val="00C004D7"/>
    <w:rsid w:val="00C00531"/>
    <w:rsid w:val="00C00536"/>
    <w:rsid w:val="00C0053A"/>
    <w:rsid w:val="00C00552"/>
    <w:rsid w:val="00C00572"/>
    <w:rsid w:val="00C0057B"/>
    <w:rsid w:val="00C006AC"/>
    <w:rsid w:val="00C0076F"/>
    <w:rsid w:val="00C00772"/>
    <w:rsid w:val="00C0078A"/>
    <w:rsid w:val="00C00806"/>
    <w:rsid w:val="00C008E4"/>
    <w:rsid w:val="00C0091D"/>
    <w:rsid w:val="00C0099A"/>
    <w:rsid w:val="00C00A54"/>
    <w:rsid w:val="00C00B62"/>
    <w:rsid w:val="00C00B8B"/>
    <w:rsid w:val="00C00BAE"/>
    <w:rsid w:val="00C00C50"/>
    <w:rsid w:val="00C00CE2"/>
    <w:rsid w:val="00C00D27"/>
    <w:rsid w:val="00C00E01"/>
    <w:rsid w:val="00C00E65"/>
    <w:rsid w:val="00C00F09"/>
    <w:rsid w:val="00C00FAD"/>
    <w:rsid w:val="00C00FC0"/>
    <w:rsid w:val="00C00FEB"/>
    <w:rsid w:val="00C0103E"/>
    <w:rsid w:val="00C01041"/>
    <w:rsid w:val="00C010C6"/>
    <w:rsid w:val="00C010EB"/>
    <w:rsid w:val="00C010EC"/>
    <w:rsid w:val="00C01101"/>
    <w:rsid w:val="00C011AB"/>
    <w:rsid w:val="00C0121E"/>
    <w:rsid w:val="00C0128A"/>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D6F"/>
    <w:rsid w:val="00C01E04"/>
    <w:rsid w:val="00C01EC7"/>
    <w:rsid w:val="00C01F37"/>
    <w:rsid w:val="00C01F3F"/>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85"/>
    <w:rsid w:val="00C030BB"/>
    <w:rsid w:val="00C030C2"/>
    <w:rsid w:val="00C03100"/>
    <w:rsid w:val="00C031A3"/>
    <w:rsid w:val="00C031DF"/>
    <w:rsid w:val="00C03276"/>
    <w:rsid w:val="00C03447"/>
    <w:rsid w:val="00C034C0"/>
    <w:rsid w:val="00C034CD"/>
    <w:rsid w:val="00C035BE"/>
    <w:rsid w:val="00C03657"/>
    <w:rsid w:val="00C03690"/>
    <w:rsid w:val="00C036B7"/>
    <w:rsid w:val="00C03784"/>
    <w:rsid w:val="00C03808"/>
    <w:rsid w:val="00C03815"/>
    <w:rsid w:val="00C03844"/>
    <w:rsid w:val="00C03861"/>
    <w:rsid w:val="00C039AE"/>
    <w:rsid w:val="00C039CB"/>
    <w:rsid w:val="00C03AAB"/>
    <w:rsid w:val="00C03AE8"/>
    <w:rsid w:val="00C03B8E"/>
    <w:rsid w:val="00C03C1D"/>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5D"/>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0A"/>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5FB7"/>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03F"/>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040"/>
    <w:rsid w:val="00C1007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55"/>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350"/>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67B"/>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579"/>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2"/>
    <w:rsid w:val="00C209B7"/>
    <w:rsid w:val="00C20A42"/>
    <w:rsid w:val="00C20A5A"/>
    <w:rsid w:val="00C20B7D"/>
    <w:rsid w:val="00C20BFA"/>
    <w:rsid w:val="00C20C6E"/>
    <w:rsid w:val="00C20DCD"/>
    <w:rsid w:val="00C20DE6"/>
    <w:rsid w:val="00C20F69"/>
    <w:rsid w:val="00C20F84"/>
    <w:rsid w:val="00C20F8E"/>
    <w:rsid w:val="00C21016"/>
    <w:rsid w:val="00C21082"/>
    <w:rsid w:val="00C21095"/>
    <w:rsid w:val="00C210D6"/>
    <w:rsid w:val="00C2111A"/>
    <w:rsid w:val="00C2117E"/>
    <w:rsid w:val="00C21186"/>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34"/>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B4"/>
    <w:rsid w:val="00C239C9"/>
    <w:rsid w:val="00C23A26"/>
    <w:rsid w:val="00C23B9A"/>
    <w:rsid w:val="00C23BDF"/>
    <w:rsid w:val="00C23BFE"/>
    <w:rsid w:val="00C23C12"/>
    <w:rsid w:val="00C23C5E"/>
    <w:rsid w:val="00C23CC7"/>
    <w:rsid w:val="00C23D02"/>
    <w:rsid w:val="00C23D52"/>
    <w:rsid w:val="00C23D66"/>
    <w:rsid w:val="00C23D7F"/>
    <w:rsid w:val="00C23E2B"/>
    <w:rsid w:val="00C23E93"/>
    <w:rsid w:val="00C23EB2"/>
    <w:rsid w:val="00C23ED0"/>
    <w:rsid w:val="00C23F57"/>
    <w:rsid w:val="00C23F9F"/>
    <w:rsid w:val="00C23FD5"/>
    <w:rsid w:val="00C24014"/>
    <w:rsid w:val="00C24072"/>
    <w:rsid w:val="00C240EB"/>
    <w:rsid w:val="00C240EE"/>
    <w:rsid w:val="00C24106"/>
    <w:rsid w:val="00C24119"/>
    <w:rsid w:val="00C2412E"/>
    <w:rsid w:val="00C2417B"/>
    <w:rsid w:val="00C24189"/>
    <w:rsid w:val="00C241C5"/>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17"/>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5B"/>
    <w:rsid w:val="00C25BCC"/>
    <w:rsid w:val="00C25BCE"/>
    <w:rsid w:val="00C25C67"/>
    <w:rsid w:val="00C25C6D"/>
    <w:rsid w:val="00C25CDD"/>
    <w:rsid w:val="00C25CEE"/>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73F"/>
    <w:rsid w:val="00C2680A"/>
    <w:rsid w:val="00C26829"/>
    <w:rsid w:val="00C268F6"/>
    <w:rsid w:val="00C26943"/>
    <w:rsid w:val="00C26971"/>
    <w:rsid w:val="00C26A01"/>
    <w:rsid w:val="00C26A1D"/>
    <w:rsid w:val="00C26A7A"/>
    <w:rsid w:val="00C26A81"/>
    <w:rsid w:val="00C26A8B"/>
    <w:rsid w:val="00C26AEB"/>
    <w:rsid w:val="00C26B1D"/>
    <w:rsid w:val="00C26B71"/>
    <w:rsid w:val="00C26B7F"/>
    <w:rsid w:val="00C26CE1"/>
    <w:rsid w:val="00C26D80"/>
    <w:rsid w:val="00C26DB6"/>
    <w:rsid w:val="00C26E71"/>
    <w:rsid w:val="00C26EFB"/>
    <w:rsid w:val="00C26F6E"/>
    <w:rsid w:val="00C2704F"/>
    <w:rsid w:val="00C2706B"/>
    <w:rsid w:val="00C27092"/>
    <w:rsid w:val="00C2712C"/>
    <w:rsid w:val="00C271A6"/>
    <w:rsid w:val="00C271EB"/>
    <w:rsid w:val="00C271EE"/>
    <w:rsid w:val="00C27282"/>
    <w:rsid w:val="00C27319"/>
    <w:rsid w:val="00C2731B"/>
    <w:rsid w:val="00C27500"/>
    <w:rsid w:val="00C27587"/>
    <w:rsid w:val="00C27588"/>
    <w:rsid w:val="00C275EF"/>
    <w:rsid w:val="00C27611"/>
    <w:rsid w:val="00C27647"/>
    <w:rsid w:val="00C276B6"/>
    <w:rsid w:val="00C27703"/>
    <w:rsid w:val="00C2771D"/>
    <w:rsid w:val="00C2772E"/>
    <w:rsid w:val="00C27758"/>
    <w:rsid w:val="00C27769"/>
    <w:rsid w:val="00C277B8"/>
    <w:rsid w:val="00C277F2"/>
    <w:rsid w:val="00C27940"/>
    <w:rsid w:val="00C27990"/>
    <w:rsid w:val="00C27AC0"/>
    <w:rsid w:val="00C27B3D"/>
    <w:rsid w:val="00C27BD0"/>
    <w:rsid w:val="00C27C84"/>
    <w:rsid w:val="00C27CDF"/>
    <w:rsid w:val="00C27CF3"/>
    <w:rsid w:val="00C27D6A"/>
    <w:rsid w:val="00C27DCC"/>
    <w:rsid w:val="00C27F7F"/>
    <w:rsid w:val="00C27FA3"/>
    <w:rsid w:val="00C27FA5"/>
    <w:rsid w:val="00C300C2"/>
    <w:rsid w:val="00C30116"/>
    <w:rsid w:val="00C301E0"/>
    <w:rsid w:val="00C30295"/>
    <w:rsid w:val="00C302E7"/>
    <w:rsid w:val="00C30345"/>
    <w:rsid w:val="00C30508"/>
    <w:rsid w:val="00C305DC"/>
    <w:rsid w:val="00C306AD"/>
    <w:rsid w:val="00C306AF"/>
    <w:rsid w:val="00C306F8"/>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75"/>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2DC"/>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70"/>
    <w:rsid w:val="00C32F83"/>
    <w:rsid w:val="00C32FB2"/>
    <w:rsid w:val="00C330DC"/>
    <w:rsid w:val="00C33251"/>
    <w:rsid w:val="00C332DD"/>
    <w:rsid w:val="00C33336"/>
    <w:rsid w:val="00C33396"/>
    <w:rsid w:val="00C333A1"/>
    <w:rsid w:val="00C3343D"/>
    <w:rsid w:val="00C33444"/>
    <w:rsid w:val="00C3353D"/>
    <w:rsid w:val="00C33593"/>
    <w:rsid w:val="00C33690"/>
    <w:rsid w:val="00C3372C"/>
    <w:rsid w:val="00C3383F"/>
    <w:rsid w:val="00C33859"/>
    <w:rsid w:val="00C33860"/>
    <w:rsid w:val="00C33955"/>
    <w:rsid w:val="00C33974"/>
    <w:rsid w:val="00C339C2"/>
    <w:rsid w:val="00C33B80"/>
    <w:rsid w:val="00C33BAF"/>
    <w:rsid w:val="00C33C99"/>
    <w:rsid w:val="00C33E49"/>
    <w:rsid w:val="00C33F5B"/>
    <w:rsid w:val="00C33F81"/>
    <w:rsid w:val="00C33FD0"/>
    <w:rsid w:val="00C34033"/>
    <w:rsid w:val="00C340D8"/>
    <w:rsid w:val="00C340E2"/>
    <w:rsid w:val="00C341DD"/>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40"/>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1D"/>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28B"/>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66"/>
    <w:rsid w:val="00C40994"/>
    <w:rsid w:val="00C40995"/>
    <w:rsid w:val="00C40A5B"/>
    <w:rsid w:val="00C40A64"/>
    <w:rsid w:val="00C40A84"/>
    <w:rsid w:val="00C40A97"/>
    <w:rsid w:val="00C40B1F"/>
    <w:rsid w:val="00C40B9F"/>
    <w:rsid w:val="00C40C1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A3"/>
    <w:rsid w:val="00C418D6"/>
    <w:rsid w:val="00C4196F"/>
    <w:rsid w:val="00C41973"/>
    <w:rsid w:val="00C419A4"/>
    <w:rsid w:val="00C41AA1"/>
    <w:rsid w:val="00C41BED"/>
    <w:rsid w:val="00C41CFB"/>
    <w:rsid w:val="00C41D72"/>
    <w:rsid w:val="00C41E6F"/>
    <w:rsid w:val="00C41F42"/>
    <w:rsid w:val="00C41F5F"/>
    <w:rsid w:val="00C41FAE"/>
    <w:rsid w:val="00C42051"/>
    <w:rsid w:val="00C420DE"/>
    <w:rsid w:val="00C422AD"/>
    <w:rsid w:val="00C42301"/>
    <w:rsid w:val="00C42440"/>
    <w:rsid w:val="00C4247A"/>
    <w:rsid w:val="00C424C1"/>
    <w:rsid w:val="00C424C2"/>
    <w:rsid w:val="00C4251E"/>
    <w:rsid w:val="00C42529"/>
    <w:rsid w:val="00C42588"/>
    <w:rsid w:val="00C42651"/>
    <w:rsid w:val="00C4267E"/>
    <w:rsid w:val="00C42727"/>
    <w:rsid w:val="00C42821"/>
    <w:rsid w:val="00C42836"/>
    <w:rsid w:val="00C42883"/>
    <w:rsid w:val="00C428DF"/>
    <w:rsid w:val="00C42930"/>
    <w:rsid w:val="00C42947"/>
    <w:rsid w:val="00C42998"/>
    <w:rsid w:val="00C42A3C"/>
    <w:rsid w:val="00C42A5A"/>
    <w:rsid w:val="00C42C77"/>
    <w:rsid w:val="00C42CC1"/>
    <w:rsid w:val="00C42CED"/>
    <w:rsid w:val="00C42E26"/>
    <w:rsid w:val="00C42EEA"/>
    <w:rsid w:val="00C42EEB"/>
    <w:rsid w:val="00C42F60"/>
    <w:rsid w:val="00C42FEE"/>
    <w:rsid w:val="00C431FF"/>
    <w:rsid w:val="00C43241"/>
    <w:rsid w:val="00C432E8"/>
    <w:rsid w:val="00C4334D"/>
    <w:rsid w:val="00C43356"/>
    <w:rsid w:val="00C4337F"/>
    <w:rsid w:val="00C43422"/>
    <w:rsid w:val="00C434C1"/>
    <w:rsid w:val="00C4361A"/>
    <w:rsid w:val="00C436F3"/>
    <w:rsid w:val="00C4375F"/>
    <w:rsid w:val="00C437F2"/>
    <w:rsid w:val="00C4380D"/>
    <w:rsid w:val="00C4381D"/>
    <w:rsid w:val="00C4393D"/>
    <w:rsid w:val="00C43AAA"/>
    <w:rsid w:val="00C43B10"/>
    <w:rsid w:val="00C43C17"/>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C5"/>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4C"/>
    <w:rsid w:val="00C4579A"/>
    <w:rsid w:val="00C45877"/>
    <w:rsid w:val="00C45903"/>
    <w:rsid w:val="00C459B7"/>
    <w:rsid w:val="00C459EB"/>
    <w:rsid w:val="00C45A5F"/>
    <w:rsid w:val="00C45AC5"/>
    <w:rsid w:val="00C45ACC"/>
    <w:rsid w:val="00C45AD0"/>
    <w:rsid w:val="00C45B52"/>
    <w:rsid w:val="00C45BFC"/>
    <w:rsid w:val="00C45CCE"/>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D0"/>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1FA"/>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24"/>
    <w:rsid w:val="00C47A77"/>
    <w:rsid w:val="00C47AAC"/>
    <w:rsid w:val="00C47AD8"/>
    <w:rsid w:val="00C47BC6"/>
    <w:rsid w:val="00C47C5D"/>
    <w:rsid w:val="00C47CD3"/>
    <w:rsid w:val="00C47D04"/>
    <w:rsid w:val="00C47D54"/>
    <w:rsid w:val="00C47DF9"/>
    <w:rsid w:val="00C47E80"/>
    <w:rsid w:val="00C47EC4"/>
    <w:rsid w:val="00C47EE8"/>
    <w:rsid w:val="00C47F22"/>
    <w:rsid w:val="00C47F3B"/>
    <w:rsid w:val="00C500C1"/>
    <w:rsid w:val="00C501A1"/>
    <w:rsid w:val="00C5027F"/>
    <w:rsid w:val="00C50343"/>
    <w:rsid w:val="00C5034A"/>
    <w:rsid w:val="00C50362"/>
    <w:rsid w:val="00C503A2"/>
    <w:rsid w:val="00C50464"/>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5C"/>
    <w:rsid w:val="00C50A7B"/>
    <w:rsid w:val="00C50ABD"/>
    <w:rsid w:val="00C50ACF"/>
    <w:rsid w:val="00C50B55"/>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22D"/>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0D7"/>
    <w:rsid w:val="00C52103"/>
    <w:rsid w:val="00C5224C"/>
    <w:rsid w:val="00C522CE"/>
    <w:rsid w:val="00C52350"/>
    <w:rsid w:val="00C5238D"/>
    <w:rsid w:val="00C523D0"/>
    <w:rsid w:val="00C523E9"/>
    <w:rsid w:val="00C5246C"/>
    <w:rsid w:val="00C524B3"/>
    <w:rsid w:val="00C524B6"/>
    <w:rsid w:val="00C524C5"/>
    <w:rsid w:val="00C524D6"/>
    <w:rsid w:val="00C52520"/>
    <w:rsid w:val="00C5254C"/>
    <w:rsid w:val="00C525E8"/>
    <w:rsid w:val="00C5269E"/>
    <w:rsid w:val="00C526BE"/>
    <w:rsid w:val="00C526EA"/>
    <w:rsid w:val="00C52799"/>
    <w:rsid w:val="00C52801"/>
    <w:rsid w:val="00C52876"/>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68"/>
    <w:rsid w:val="00C52FB8"/>
    <w:rsid w:val="00C53048"/>
    <w:rsid w:val="00C53083"/>
    <w:rsid w:val="00C531B6"/>
    <w:rsid w:val="00C531FB"/>
    <w:rsid w:val="00C532C2"/>
    <w:rsid w:val="00C53332"/>
    <w:rsid w:val="00C5333E"/>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6F"/>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36B"/>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5D"/>
    <w:rsid w:val="00C571DD"/>
    <w:rsid w:val="00C572DB"/>
    <w:rsid w:val="00C5732E"/>
    <w:rsid w:val="00C57378"/>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E6A"/>
    <w:rsid w:val="00C57F33"/>
    <w:rsid w:val="00C57FF5"/>
    <w:rsid w:val="00C6004B"/>
    <w:rsid w:val="00C60066"/>
    <w:rsid w:val="00C600B9"/>
    <w:rsid w:val="00C6013E"/>
    <w:rsid w:val="00C60171"/>
    <w:rsid w:val="00C601AB"/>
    <w:rsid w:val="00C601BB"/>
    <w:rsid w:val="00C60205"/>
    <w:rsid w:val="00C60228"/>
    <w:rsid w:val="00C6023D"/>
    <w:rsid w:val="00C6038D"/>
    <w:rsid w:val="00C603CE"/>
    <w:rsid w:val="00C603F3"/>
    <w:rsid w:val="00C603FC"/>
    <w:rsid w:val="00C60486"/>
    <w:rsid w:val="00C604F0"/>
    <w:rsid w:val="00C605DE"/>
    <w:rsid w:val="00C60688"/>
    <w:rsid w:val="00C6069F"/>
    <w:rsid w:val="00C606F4"/>
    <w:rsid w:val="00C60730"/>
    <w:rsid w:val="00C60784"/>
    <w:rsid w:val="00C608A8"/>
    <w:rsid w:val="00C60961"/>
    <w:rsid w:val="00C60A4E"/>
    <w:rsid w:val="00C60BCF"/>
    <w:rsid w:val="00C60C18"/>
    <w:rsid w:val="00C60D16"/>
    <w:rsid w:val="00C60F9D"/>
    <w:rsid w:val="00C60FAE"/>
    <w:rsid w:val="00C60FD6"/>
    <w:rsid w:val="00C6107F"/>
    <w:rsid w:val="00C611ED"/>
    <w:rsid w:val="00C61232"/>
    <w:rsid w:val="00C61393"/>
    <w:rsid w:val="00C613BB"/>
    <w:rsid w:val="00C61436"/>
    <w:rsid w:val="00C6144D"/>
    <w:rsid w:val="00C614B4"/>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CEF"/>
    <w:rsid w:val="00C61D20"/>
    <w:rsid w:val="00C61D81"/>
    <w:rsid w:val="00C61E1C"/>
    <w:rsid w:val="00C61E57"/>
    <w:rsid w:val="00C6204B"/>
    <w:rsid w:val="00C6205B"/>
    <w:rsid w:val="00C62078"/>
    <w:rsid w:val="00C620BD"/>
    <w:rsid w:val="00C620CA"/>
    <w:rsid w:val="00C621B4"/>
    <w:rsid w:val="00C621BB"/>
    <w:rsid w:val="00C62200"/>
    <w:rsid w:val="00C62219"/>
    <w:rsid w:val="00C62350"/>
    <w:rsid w:val="00C623EA"/>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A8"/>
    <w:rsid w:val="00C62BFD"/>
    <w:rsid w:val="00C62C51"/>
    <w:rsid w:val="00C62C5E"/>
    <w:rsid w:val="00C62C82"/>
    <w:rsid w:val="00C62CA1"/>
    <w:rsid w:val="00C62D10"/>
    <w:rsid w:val="00C62F83"/>
    <w:rsid w:val="00C62FC7"/>
    <w:rsid w:val="00C630F3"/>
    <w:rsid w:val="00C631BD"/>
    <w:rsid w:val="00C63326"/>
    <w:rsid w:val="00C63370"/>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09"/>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20"/>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DE8"/>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8B"/>
    <w:rsid w:val="00C66BF9"/>
    <w:rsid w:val="00C66C1C"/>
    <w:rsid w:val="00C66C97"/>
    <w:rsid w:val="00C66CE9"/>
    <w:rsid w:val="00C66D53"/>
    <w:rsid w:val="00C66D5E"/>
    <w:rsid w:val="00C66DA3"/>
    <w:rsid w:val="00C66E52"/>
    <w:rsid w:val="00C66EAF"/>
    <w:rsid w:val="00C66F2E"/>
    <w:rsid w:val="00C66F4A"/>
    <w:rsid w:val="00C66FB6"/>
    <w:rsid w:val="00C66FE5"/>
    <w:rsid w:val="00C67068"/>
    <w:rsid w:val="00C67146"/>
    <w:rsid w:val="00C67283"/>
    <w:rsid w:val="00C672AE"/>
    <w:rsid w:val="00C672B1"/>
    <w:rsid w:val="00C672B7"/>
    <w:rsid w:val="00C672E6"/>
    <w:rsid w:val="00C673AF"/>
    <w:rsid w:val="00C673B5"/>
    <w:rsid w:val="00C67408"/>
    <w:rsid w:val="00C67460"/>
    <w:rsid w:val="00C674D3"/>
    <w:rsid w:val="00C67541"/>
    <w:rsid w:val="00C6759D"/>
    <w:rsid w:val="00C67639"/>
    <w:rsid w:val="00C676CF"/>
    <w:rsid w:val="00C6779C"/>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44"/>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33"/>
    <w:rsid w:val="00C70F90"/>
    <w:rsid w:val="00C70F97"/>
    <w:rsid w:val="00C71046"/>
    <w:rsid w:val="00C7110C"/>
    <w:rsid w:val="00C7122D"/>
    <w:rsid w:val="00C71290"/>
    <w:rsid w:val="00C712C0"/>
    <w:rsid w:val="00C71455"/>
    <w:rsid w:val="00C71520"/>
    <w:rsid w:val="00C71543"/>
    <w:rsid w:val="00C71562"/>
    <w:rsid w:val="00C7157E"/>
    <w:rsid w:val="00C715D6"/>
    <w:rsid w:val="00C71669"/>
    <w:rsid w:val="00C716EA"/>
    <w:rsid w:val="00C71731"/>
    <w:rsid w:val="00C71817"/>
    <w:rsid w:val="00C71864"/>
    <w:rsid w:val="00C718EE"/>
    <w:rsid w:val="00C71922"/>
    <w:rsid w:val="00C719AF"/>
    <w:rsid w:val="00C719D5"/>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06"/>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B5"/>
    <w:rsid w:val="00C735F6"/>
    <w:rsid w:val="00C73650"/>
    <w:rsid w:val="00C7377D"/>
    <w:rsid w:val="00C737AF"/>
    <w:rsid w:val="00C737F1"/>
    <w:rsid w:val="00C737F3"/>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98"/>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45"/>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6E"/>
    <w:rsid w:val="00C767DC"/>
    <w:rsid w:val="00C7682A"/>
    <w:rsid w:val="00C76849"/>
    <w:rsid w:val="00C7684E"/>
    <w:rsid w:val="00C7688D"/>
    <w:rsid w:val="00C768D9"/>
    <w:rsid w:val="00C768DA"/>
    <w:rsid w:val="00C76923"/>
    <w:rsid w:val="00C769B5"/>
    <w:rsid w:val="00C76B16"/>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25"/>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77FC2"/>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A2F"/>
    <w:rsid w:val="00C81B85"/>
    <w:rsid w:val="00C81CBE"/>
    <w:rsid w:val="00C81D48"/>
    <w:rsid w:val="00C81D63"/>
    <w:rsid w:val="00C81E1A"/>
    <w:rsid w:val="00C81E56"/>
    <w:rsid w:val="00C81F0B"/>
    <w:rsid w:val="00C82005"/>
    <w:rsid w:val="00C8202F"/>
    <w:rsid w:val="00C8206D"/>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A79"/>
    <w:rsid w:val="00C82AE1"/>
    <w:rsid w:val="00C82B8F"/>
    <w:rsid w:val="00C82BE3"/>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2B8"/>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723"/>
    <w:rsid w:val="00C8476B"/>
    <w:rsid w:val="00C84872"/>
    <w:rsid w:val="00C84896"/>
    <w:rsid w:val="00C848C5"/>
    <w:rsid w:val="00C848CB"/>
    <w:rsid w:val="00C84A75"/>
    <w:rsid w:val="00C84AD7"/>
    <w:rsid w:val="00C84B00"/>
    <w:rsid w:val="00C84B5B"/>
    <w:rsid w:val="00C84BC2"/>
    <w:rsid w:val="00C84C2E"/>
    <w:rsid w:val="00C84C4B"/>
    <w:rsid w:val="00C84C50"/>
    <w:rsid w:val="00C84C77"/>
    <w:rsid w:val="00C84C82"/>
    <w:rsid w:val="00C84CF6"/>
    <w:rsid w:val="00C84D43"/>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CD3"/>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51"/>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77"/>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39"/>
    <w:rsid w:val="00C91061"/>
    <w:rsid w:val="00C9108F"/>
    <w:rsid w:val="00C910DC"/>
    <w:rsid w:val="00C91127"/>
    <w:rsid w:val="00C911F0"/>
    <w:rsid w:val="00C91236"/>
    <w:rsid w:val="00C9126F"/>
    <w:rsid w:val="00C91284"/>
    <w:rsid w:val="00C9152D"/>
    <w:rsid w:val="00C91596"/>
    <w:rsid w:val="00C91677"/>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A4"/>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864"/>
    <w:rsid w:val="00C93867"/>
    <w:rsid w:val="00C93904"/>
    <w:rsid w:val="00C939A6"/>
    <w:rsid w:val="00C939E6"/>
    <w:rsid w:val="00C93A45"/>
    <w:rsid w:val="00C93B7D"/>
    <w:rsid w:val="00C93BF8"/>
    <w:rsid w:val="00C93C83"/>
    <w:rsid w:val="00C93CCF"/>
    <w:rsid w:val="00C93D61"/>
    <w:rsid w:val="00C93D83"/>
    <w:rsid w:val="00C93E8A"/>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6DA"/>
    <w:rsid w:val="00C94731"/>
    <w:rsid w:val="00C9474E"/>
    <w:rsid w:val="00C9477B"/>
    <w:rsid w:val="00C94807"/>
    <w:rsid w:val="00C9484A"/>
    <w:rsid w:val="00C94850"/>
    <w:rsid w:val="00C949DA"/>
    <w:rsid w:val="00C94A5C"/>
    <w:rsid w:val="00C94A5F"/>
    <w:rsid w:val="00C94AC8"/>
    <w:rsid w:val="00C94B02"/>
    <w:rsid w:val="00C94B24"/>
    <w:rsid w:val="00C94B3B"/>
    <w:rsid w:val="00C94B7E"/>
    <w:rsid w:val="00C94BD8"/>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D1"/>
    <w:rsid w:val="00C957E5"/>
    <w:rsid w:val="00C95844"/>
    <w:rsid w:val="00C958CB"/>
    <w:rsid w:val="00C958F0"/>
    <w:rsid w:val="00C95958"/>
    <w:rsid w:val="00C959B2"/>
    <w:rsid w:val="00C95A2E"/>
    <w:rsid w:val="00C95AC0"/>
    <w:rsid w:val="00C95B1F"/>
    <w:rsid w:val="00C95B44"/>
    <w:rsid w:val="00C95B99"/>
    <w:rsid w:val="00C95C13"/>
    <w:rsid w:val="00C95C31"/>
    <w:rsid w:val="00C95CD6"/>
    <w:rsid w:val="00C95DA7"/>
    <w:rsid w:val="00C95DC6"/>
    <w:rsid w:val="00C95DCE"/>
    <w:rsid w:val="00C95E5A"/>
    <w:rsid w:val="00C95EA4"/>
    <w:rsid w:val="00C95EF6"/>
    <w:rsid w:val="00C95F78"/>
    <w:rsid w:val="00C96026"/>
    <w:rsid w:val="00C960C3"/>
    <w:rsid w:val="00C961C7"/>
    <w:rsid w:val="00C961E3"/>
    <w:rsid w:val="00C961FD"/>
    <w:rsid w:val="00C962BB"/>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47E"/>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40"/>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3C4"/>
    <w:rsid w:val="00CA141B"/>
    <w:rsid w:val="00CA1465"/>
    <w:rsid w:val="00CA1485"/>
    <w:rsid w:val="00CA1677"/>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2AD"/>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10"/>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AA8"/>
    <w:rsid w:val="00CA4B1F"/>
    <w:rsid w:val="00CA4B68"/>
    <w:rsid w:val="00CA4BC1"/>
    <w:rsid w:val="00CA4C50"/>
    <w:rsid w:val="00CA4C54"/>
    <w:rsid w:val="00CA4D2A"/>
    <w:rsid w:val="00CA4D80"/>
    <w:rsid w:val="00CA4E4F"/>
    <w:rsid w:val="00CA4E74"/>
    <w:rsid w:val="00CA500D"/>
    <w:rsid w:val="00CA50F8"/>
    <w:rsid w:val="00CA5181"/>
    <w:rsid w:val="00CA5182"/>
    <w:rsid w:val="00CA51D8"/>
    <w:rsid w:val="00CA541D"/>
    <w:rsid w:val="00CA5558"/>
    <w:rsid w:val="00CA5602"/>
    <w:rsid w:val="00CA5625"/>
    <w:rsid w:val="00CA5664"/>
    <w:rsid w:val="00CA5804"/>
    <w:rsid w:val="00CA58C9"/>
    <w:rsid w:val="00CA590C"/>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2FE"/>
    <w:rsid w:val="00CA643E"/>
    <w:rsid w:val="00CA6471"/>
    <w:rsid w:val="00CA647E"/>
    <w:rsid w:val="00CA64F2"/>
    <w:rsid w:val="00CA6504"/>
    <w:rsid w:val="00CA651E"/>
    <w:rsid w:val="00CA65E1"/>
    <w:rsid w:val="00CA6625"/>
    <w:rsid w:val="00CA66DF"/>
    <w:rsid w:val="00CA66E7"/>
    <w:rsid w:val="00CA6758"/>
    <w:rsid w:val="00CA6762"/>
    <w:rsid w:val="00CA676C"/>
    <w:rsid w:val="00CA67D4"/>
    <w:rsid w:val="00CA685B"/>
    <w:rsid w:val="00CA68FA"/>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30"/>
    <w:rsid w:val="00CB164D"/>
    <w:rsid w:val="00CB1698"/>
    <w:rsid w:val="00CB16C3"/>
    <w:rsid w:val="00CB1730"/>
    <w:rsid w:val="00CB17D0"/>
    <w:rsid w:val="00CB17DE"/>
    <w:rsid w:val="00CB190C"/>
    <w:rsid w:val="00CB19BB"/>
    <w:rsid w:val="00CB1A06"/>
    <w:rsid w:val="00CB1A8F"/>
    <w:rsid w:val="00CB1AB5"/>
    <w:rsid w:val="00CB1AB9"/>
    <w:rsid w:val="00CB1B90"/>
    <w:rsid w:val="00CB1BD1"/>
    <w:rsid w:val="00CB1D8B"/>
    <w:rsid w:val="00CB1DA0"/>
    <w:rsid w:val="00CB1DB9"/>
    <w:rsid w:val="00CB1E87"/>
    <w:rsid w:val="00CB1F3A"/>
    <w:rsid w:val="00CB1FF3"/>
    <w:rsid w:val="00CB1FFD"/>
    <w:rsid w:val="00CB201D"/>
    <w:rsid w:val="00CB2071"/>
    <w:rsid w:val="00CB21D8"/>
    <w:rsid w:val="00CB2230"/>
    <w:rsid w:val="00CB2240"/>
    <w:rsid w:val="00CB2324"/>
    <w:rsid w:val="00CB240A"/>
    <w:rsid w:val="00CB2410"/>
    <w:rsid w:val="00CB24A2"/>
    <w:rsid w:val="00CB24A4"/>
    <w:rsid w:val="00CB25C4"/>
    <w:rsid w:val="00CB25CA"/>
    <w:rsid w:val="00CB2646"/>
    <w:rsid w:val="00CB264F"/>
    <w:rsid w:val="00CB273D"/>
    <w:rsid w:val="00CB2818"/>
    <w:rsid w:val="00CB2853"/>
    <w:rsid w:val="00CB2863"/>
    <w:rsid w:val="00CB288C"/>
    <w:rsid w:val="00CB2910"/>
    <w:rsid w:val="00CB29AB"/>
    <w:rsid w:val="00CB2A1B"/>
    <w:rsid w:val="00CB2A33"/>
    <w:rsid w:val="00CB2AD9"/>
    <w:rsid w:val="00CB2B37"/>
    <w:rsid w:val="00CB2B4A"/>
    <w:rsid w:val="00CB2BCF"/>
    <w:rsid w:val="00CB2C07"/>
    <w:rsid w:val="00CB2C0A"/>
    <w:rsid w:val="00CB2C14"/>
    <w:rsid w:val="00CB2C61"/>
    <w:rsid w:val="00CB2CD3"/>
    <w:rsid w:val="00CB2CDE"/>
    <w:rsid w:val="00CB2D03"/>
    <w:rsid w:val="00CB2D26"/>
    <w:rsid w:val="00CB2D65"/>
    <w:rsid w:val="00CB2DFE"/>
    <w:rsid w:val="00CB2F34"/>
    <w:rsid w:val="00CB3083"/>
    <w:rsid w:val="00CB3088"/>
    <w:rsid w:val="00CB320D"/>
    <w:rsid w:val="00CB321A"/>
    <w:rsid w:val="00CB331C"/>
    <w:rsid w:val="00CB3356"/>
    <w:rsid w:val="00CB3363"/>
    <w:rsid w:val="00CB33B0"/>
    <w:rsid w:val="00CB33CD"/>
    <w:rsid w:val="00CB33FE"/>
    <w:rsid w:val="00CB3443"/>
    <w:rsid w:val="00CB3539"/>
    <w:rsid w:val="00CB35C7"/>
    <w:rsid w:val="00CB367F"/>
    <w:rsid w:val="00CB36FD"/>
    <w:rsid w:val="00CB37D7"/>
    <w:rsid w:val="00CB3873"/>
    <w:rsid w:val="00CB38A7"/>
    <w:rsid w:val="00CB38D1"/>
    <w:rsid w:val="00CB3A35"/>
    <w:rsid w:val="00CB3B7B"/>
    <w:rsid w:val="00CB3C30"/>
    <w:rsid w:val="00CB3C8F"/>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C98"/>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9"/>
    <w:rsid w:val="00CC0C9F"/>
    <w:rsid w:val="00CC0CCA"/>
    <w:rsid w:val="00CC0CE3"/>
    <w:rsid w:val="00CC0D09"/>
    <w:rsid w:val="00CC0E50"/>
    <w:rsid w:val="00CC0E6D"/>
    <w:rsid w:val="00CC0E8E"/>
    <w:rsid w:val="00CC0F2B"/>
    <w:rsid w:val="00CC0FD5"/>
    <w:rsid w:val="00CC102B"/>
    <w:rsid w:val="00CC10C3"/>
    <w:rsid w:val="00CC1148"/>
    <w:rsid w:val="00CC114D"/>
    <w:rsid w:val="00CC1156"/>
    <w:rsid w:val="00CC1380"/>
    <w:rsid w:val="00CC1398"/>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0C4"/>
    <w:rsid w:val="00CC213A"/>
    <w:rsid w:val="00CC221E"/>
    <w:rsid w:val="00CC24C3"/>
    <w:rsid w:val="00CC2575"/>
    <w:rsid w:val="00CC258A"/>
    <w:rsid w:val="00CC278C"/>
    <w:rsid w:val="00CC2878"/>
    <w:rsid w:val="00CC287E"/>
    <w:rsid w:val="00CC2947"/>
    <w:rsid w:val="00CC29B2"/>
    <w:rsid w:val="00CC29F9"/>
    <w:rsid w:val="00CC2A1E"/>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C7"/>
    <w:rsid w:val="00CC2FFA"/>
    <w:rsid w:val="00CC311F"/>
    <w:rsid w:val="00CC3173"/>
    <w:rsid w:val="00CC32EF"/>
    <w:rsid w:val="00CC3300"/>
    <w:rsid w:val="00CC3315"/>
    <w:rsid w:val="00CC331D"/>
    <w:rsid w:val="00CC3354"/>
    <w:rsid w:val="00CC340F"/>
    <w:rsid w:val="00CC347D"/>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98"/>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892"/>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84"/>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78"/>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40"/>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58F"/>
    <w:rsid w:val="00CD0611"/>
    <w:rsid w:val="00CD0661"/>
    <w:rsid w:val="00CD0687"/>
    <w:rsid w:val="00CD0688"/>
    <w:rsid w:val="00CD06C2"/>
    <w:rsid w:val="00CD070B"/>
    <w:rsid w:val="00CD070C"/>
    <w:rsid w:val="00CD082C"/>
    <w:rsid w:val="00CD0856"/>
    <w:rsid w:val="00CD087C"/>
    <w:rsid w:val="00CD099D"/>
    <w:rsid w:val="00CD09C7"/>
    <w:rsid w:val="00CD09E1"/>
    <w:rsid w:val="00CD0AC2"/>
    <w:rsid w:val="00CD0B77"/>
    <w:rsid w:val="00CD0C13"/>
    <w:rsid w:val="00CD0C3F"/>
    <w:rsid w:val="00CD0C9F"/>
    <w:rsid w:val="00CD0D33"/>
    <w:rsid w:val="00CD0DD9"/>
    <w:rsid w:val="00CD0E90"/>
    <w:rsid w:val="00CD0F07"/>
    <w:rsid w:val="00CD0F39"/>
    <w:rsid w:val="00CD0F66"/>
    <w:rsid w:val="00CD0F8D"/>
    <w:rsid w:val="00CD0F9C"/>
    <w:rsid w:val="00CD0FFE"/>
    <w:rsid w:val="00CD1038"/>
    <w:rsid w:val="00CD1199"/>
    <w:rsid w:val="00CD11FF"/>
    <w:rsid w:val="00CD124C"/>
    <w:rsid w:val="00CD130A"/>
    <w:rsid w:val="00CD13A0"/>
    <w:rsid w:val="00CD1567"/>
    <w:rsid w:val="00CD1637"/>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22"/>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86"/>
    <w:rsid w:val="00CD2EB8"/>
    <w:rsid w:val="00CD2F81"/>
    <w:rsid w:val="00CD2FB1"/>
    <w:rsid w:val="00CD3000"/>
    <w:rsid w:val="00CD307A"/>
    <w:rsid w:val="00CD30E1"/>
    <w:rsid w:val="00CD315D"/>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78"/>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BE"/>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2A1"/>
    <w:rsid w:val="00CD6346"/>
    <w:rsid w:val="00CD6401"/>
    <w:rsid w:val="00CD6486"/>
    <w:rsid w:val="00CD6524"/>
    <w:rsid w:val="00CD6A29"/>
    <w:rsid w:val="00CD6B11"/>
    <w:rsid w:val="00CD6BBB"/>
    <w:rsid w:val="00CD6BE7"/>
    <w:rsid w:val="00CD6C6A"/>
    <w:rsid w:val="00CD6CC5"/>
    <w:rsid w:val="00CD6CCD"/>
    <w:rsid w:val="00CD6D7D"/>
    <w:rsid w:val="00CD6E3B"/>
    <w:rsid w:val="00CD6ED4"/>
    <w:rsid w:val="00CD6F16"/>
    <w:rsid w:val="00CD6F38"/>
    <w:rsid w:val="00CD7257"/>
    <w:rsid w:val="00CD7303"/>
    <w:rsid w:val="00CD7397"/>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BE6"/>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17"/>
    <w:rsid w:val="00CE2440"/>
    <w:rsid w:val="00CE249D"/>
    <w:rsid w:val="00CE255F"/>
    <w:rsid w:val="00CE2685"/>
    <w:rsid w:val="00CE2763"/>
    <w:rsid w:val="00CE27B1"/>
    <w:rsid w:val="00CE28B3"/>
    <w:rsid w:val="00CE291E"/>
    <w:rsid w:val="00CE293B"/>
    <w:rsid w:val="00CE29F0"/>
    <w:rsid w:val="00CE2A21"/>
    <w:rsid w:val="00CE2A36"/>
    <w:rsid w:val="00CE2AA7"/>
    <w:rsid w:val="00CE2B0B"/>
    <w:rsid w:val="00CE2B4D"/>
    <w:rsid w:val="00CE2C4F"/>
    <w:rsid w:val="00CE2C7D"/>
    <w:rsid w:val="00CE2C8B"/>
    <w:rsid w:val="00CE2D66"/>
    <w:rsid w:val="00CE2E6F"/>
    <w:rsid w:val="00CE2EBD"/>
    <w:rsid w:val="00CE2F0E"/>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3EF0"/>
    <w:rsid w:val="00CE406E"/>
    <w:rsid w:val="00CE4104"/>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5F9"/>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61"/>
    <w:rsid w:val="00CE52DB"/>
    <w:rsid w:val="00CE533F"/>
    <w:rsid w:val="00CE537C"/>
    <w:rsid w:val="00CE53C6"/>
    <w:rsid w:val="00CE53DA"/>
    <w:rsid w:val="00CE5457"/>
    <w:rsid w:val="00CE55C2"/>
    <w:rsid w:val="00CE5670"/>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09"/>
    <w:rsid w:val="00CE602B"/>
    <w:rsid w:val="00CE60F5"/>
    <w:rsid w:val="00CE61CF"/>
    <w:rsid w:val="00CE6200"/>
    <w:rsid w:val="00CE623B"/>
    <w:rsid w:val="00CE6255"/>
    <w:rsid w:val="00CE633E"/>
    <w:rsid w:val="00CE6359"/>
    <w:rsid w:val="00CE6428"/>
    <w:rsid w:val="00CE64EA"/>
    <w:rsid w:val="00CE6517"/>
    <w:rsid w:val="00CE6544"/>
    <w:rsid w:val="00CE6597"/>
    <w:rsid w:val="00CE66C6"/>
    <w:rsid w:val="00CE683C"/>
    <w:rsid w:val="00CE6859"/>
    <w:rsid w:val="00CE68DE"/>
    <w:rsid w:val="00CE68EF"/>
    <w:rsid w:val="00CE6981"/>
    <w:rsid w:val="00CE6A25"/>
    <w:rsid w:val="00CE6A89"/>
    <w:rsid w:val="00CE6B99"/>
    <w:rsid w:val="00CE6C04"/>
    <w:rsid w:val="00CE6C25"/>
    <w:rsid w:val="00CE6CA0"/>
    <w:rsid w:val="00CE6CA3"/>
    <w:rsid w:val="00CE6CA9"/>
    <w:rsid w:val="00CE6CBA"/>
    <w:rsid w:val="00CE6D36"/>
    <w:rsid w:val="00CE6D5E"/>
    <w:rsid w:val="00CE6E75"/>
    <w:rsid w:val="00CE6F07"/>
    <w:rsid w:val="00CE6F50"/>
    <w:rsid w:val="00CE6FA9"/>
    <w:rsid w:val="00CE7028"/>
    <w:rsid w:val="00CE702D"/>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89"/>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E7FCE"/>
    <w:rsid w:val="00CF000F"/>
    <w:rsid w:val="00CF00BC"/>
    <w:rsid w:val="00CF00C8"/>
    <w:rsid w:val="00CF012B"/>
    <w:rsid w:val="00CF01AF"/>
    <w:rsid w:val="00CF01D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28"/>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27"/>
    <w:rsid w:val="00CF4035"/>
    <w:rsid w:val="00CF40B3"/>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3"/>
    <w:rsid w:val="00CF45C6"/>
    <w:rsid w:val="00CF460D"/>
    <w:rsid w:val="00CF4688"/>
    <w:rsid w:val="00CF4740"/>
    <w:rsid w:val="00CF4741"/>
    <w:rsid w:val="00CF47D9"/>
    <w:rsid w:val="00CF48F4"/>
    <w:rsid w:val="00CF492E"/>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AC4"/>
    <w:rsid w:val="00CF6BD5"/>
    <w:rsid w:val="00CF6CBF"/>
    <w:rsid w:val="00CF6DBF"/>
    <w:rsid w:val="00CF6E72"/>
    <w:rsid w:val="00CF6E74"/>
    <w:rsid w:val="00CF6E94"/>
    <w:rsid w:val="00CF6EB0"/>
    <w:rsid w:val="00CF6EB3"/>
    <w:rsid w:val="00CF6F6E"/>
    <w:rsid w:val="00CF6F6F"/>
    <w:rsid w:val="00CF6F72"/>
    <w:rsid w:val="00CF6FC8"/>
    <w:rsid w:val="00CF6FDC"/>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69A"/>
    <w:rsid w:val="00CF7770"/>
    <w:rsid w:val="00CF7779"/>
    <w:rsid w:val="00CF77E6"/>
    <w:rsid w:val="00CF7927"/>
    <w:rsid w:val="00CF7991"/>
    <w:rsid w:val="00CF79C9"/>
    <w:rsid w:val="00CF79DA"/>
    <w:rsid w:val="00CF7A62"/>
    <w:rsid w:val="00CF7B09"/>
    <w:rsid w:val="00CF7B25"/>
    <w:rsid w:val="00CF7BCF"/>
    <w:rsid w:val="00CF7C07"/>
    <w:rsid w:val="00CF7C3E"/>
    <w:rsid w:val="00CF7DB1"/>
    <w:rsid w:val="00CF7E06"/>
    <w:rsid w:val="00CF7EF7"/>
    <w:rsid w:val="00CF7F49"/>
    <w:rsid w:val="00CF7F59"/>
    <w:rsid w:val="00CF7FC7"/>
    <w:rsid w:val="00D0012F"/>
    <w:rsid w:val="00D001BA"/>
    <w:rsid w:val="00D00411"/>
    <w:rsid w:val="00D0045F"/>
    <w:rsid w:val="00D00540"/>
    <w:rsid w:val="00D005E4"/>
    <w:rsid w:val="00D005F8"/>
    <w:rsid w:val="00D00618"/>
    <w:rsid w:val="00D0062E"/>
    <w:rsid w:val="00D00653"/>
    <w:rsid w:val="00D007AF"/>
    <w:rsid w:val="00D00944"/>
    <w:rsid w:val="00D009C3"/>
    <w:rsid w:val="00D009F1"/>
    <w:rsid w:val="00D00A5A"/>
    <w:rsid w:val="00D00BA4"/>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C0"/>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6A"/>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2F8"/>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052"/>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15"/>
    <w:rsid w:val="00D0576A"/>
    <w:rsid w:val="00D05773"/>
    <w:rsid w:val="00D057B6"/>
    <w:rsid w:val="00D0582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9E7"/>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5E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7F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4B"/>
    <w:rsid w:val="00D1266D"/>
    <w:rsid w:val="00D126B2"/>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6C9"/>
    <w:rsid w:val="00D1370A"/>
    <w:rsid w:val="00D138E0"/>
    <w:rsid w:val="00D13912"/>
    <w:rsid w:val="00D1392B"/>
    <w:rsid w:val="00D139C8"/>
    <w:rsid w:val="00D13A4C"/>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6B6"/>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83"/>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1"/>
    <w:rsid w:val="00D16B9D"/>
    <w:rsid w:val="00D16BD9"/>
    <w:rsid w:val="00D16D17"/>
    <w:rsid w:val="00D16DDE"/>
    <w:rsid w:val="00D16DF0"/>
    <w:rsid w:val="00D16E60"/>
    <w:rsid w:val="00D16E6D"/>
    <w:rsid w:val="00D16ECF"/>
    <w:rsid w:val="00D16F5B"/>
    <w:rsid w:val="00D16FB3"/>
    <w:rsid w:val="00D16FE3"/>
    <w:rsid w:val="00D16FEC"/>
    <w:rsid w:val="00D1700A"/>
    <w:rsid w:val="00D17011"/>
    <w:rsid w:val="00D17055"/>
    <w:rsid w:val="00D1706B"/>
    <w:rsid w:val="00D170EC"/>
    <w:rsid w:val="00D172A7"/>
    <w:rsid w:val="00D172DE"/>
    <w:rsid w:val="00D1735E"/>
    <w:rsid w:val="00D17473"/>
    <w:rsid w:val="00D1753C"/>
    <w:rsid w:val="00D17583"/>
    <w:rsid w:val="00D1758B"/>
    <w:rsid w:val="00D176DD"/>
    <w:rsid w:val="00D177E3"/>
    <w:rsid w:val="00D17853"/>
    <w:rsid w:val="00D178B7"/>
    <w:rsid w:val="00D1791B"/>
    <w:rsid w:val="00D17964"/>
    <w:rsid w:val="00D17A1A"/>
    <w:rsid w:val="00D17AA7"/>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5AD"/>
    <w:rsid w:val="00D20669"/>
    <w:rsid w:val="00D206AF"/>
    <w:rsid w:val="00D206FC"/>
    <w:rsid w:val="00D20765"/>
    <w:rsid w:val="00D20781"/>
    <w:rsid w:val="00D2078D"/>
    <w:rsid w:val="00D207AE"/>
    <w:rsid w:val="00D207C6"/>
    <w:rsid w:val="00D207C9"/>
    <w:rsid w:val="00D2082F"/>
    <w:rsid w:val="00D20908"/>
    <w:rsid w:val="00D20988"/>
    <w:rsid w:val="00D209C7"/>
    <w:rsid w:val="00D20A0A"/>
    <w:rsid w:val="00D20A0E"/>
    <w:rsid w:val="00D20A24"/>
    <w:rsid w:val="00D20A54"/>
    <w:rsid w:val="00D20A7B"/>
    <w:rsid w:val="00D20B47"/>
    <w:rsid w:val="00D20BAF"/>
    <w:rsid w:val="00D20C8F"/>
    <w:rsid w:val="00D20CD4"/>
    <w:rsid w:val="00D20CF9"/>
    <w:rsid w:val="00D20D54"/>
    <w:rsid w:val="00D20DE7"/>
    <w:rsid w:val="00D20E63"/>
    <w:rsid w:val="00D20F3F"/>
    <w:rsid w:val="00D20F57"/>
    <w:rsid w:val="00D20F78"/>
    <w:rsid w:val="00D213C3"/>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599"/>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C3"/>
    <w:rsid w:val="00D22CDB"/>
    <w:rsid w:val="00D22D9B"/>
    <w:rsid w:val="00D22DED"/>
    <w:rsid w:val="00D22E0B"/>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61"/>
    <w:rsid w:val="00D2348F"/>
    <w:rsid w:val="00D234DE"/>
    <w:rsid w:val="00D234E4"/>
    <w:rsid w:val="00D2357B"/>
    <w:rsid w:val="00D2358C"/>
    <w:rsid w:val="00D235CB"/>
    <w:rsid w:val="00D2366A"/>
    <w:rsid w:val="00D238A8"/>
    <w:rsid w:val="00D23966"/>
    <w:rsid w:val="00D239A1"/>
    <w:rsid w:val="00D23A5B"/>
    <w:rsid w:val="00D23A7C"/>
    <w:rsid w:val="00D23BA8"/>
    <w:rsid w:val="00D23BCD"/>
    <w:rsid w:val="00D23CCA"/>
    <w:rsid w:val="00D23EA0"/>
    <w:rsid w:val="00D23F6D"/>
    <w:rsid w:val="00D23FB7"/>
    <w:rsid w:val="00D24020"/>
    <w:rsid w:val="00D24123"/>
    <w:rsid w:val="00D2414B"/>
    <w:rsid w:val="00D24160"/>
    <w:rsid w:val="00D242AD"/>
    <w:rsid w:val="00D24306"/>
    <w:rsid w:val="00D24344"/>
    <w:rsid w:val="00D24349"/>
    <w:rsid w:val="00D2436C"/>
    <w:rsid w:val="00D24393"/>
    <w:rsid w:val="00D245BB"/>
    <w:rsid w:val="00D24780"/>
    <w:rsid w:val="00D247F8"/>
    <w:rsid w:val="00D24852"/>
    <w:rsid w:val="00D2485E"/>
    <w:rsid w:val="00D24876"/>
    <w:rsid w:val="00D248E8"/>
    <w:rsid w:val="00D2495D"/>
    <w:rsid w:val="00D24968"/>
    <w:rsid w:val="00D24B1F"/>
    <w:rsid w:val="00D24BA2"/>
    <w:rsid w:val="00D24BE0"/>
    <w:rsid w:val="00D24C53"/>
    <w:rsid w:val="00D24F89"/>
    <w:rsid w:val="00D25030"/>
    <w:rsid w:val="00D2503D"/>
    <w:rsid w:val="00D25041"/>
    <w:rsid w:val="00D250A3"/>
    <w:rsid w:val="00D251D8"/>
    <w:rsid w:val="00D25304"/>
    <w:rsid w:val="00D2531C"/>
    <w:rsid w:val="00D25389"/>
    <w:rsid w:val="00D253B0"/>
    <w:rsid w:val="00D253B1"/>
    <w:rsid w:val="00D25420"/>
    <w:rsid w:val="00D25450"/>
    <w:rsid w:val="00D254F1"/>
    <w:rsid w:val="00D25576"/>
    <w:rsid w:val="00D2564E"/>
    <w:rsid w:val="00D25699"/>
    <w:rsid w:val="00D257EE"/>
    <w:rsid w:val="00D257F7"/>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26"/>
    <w:rsid w:val="00D2685D"/>
    <w:rsid w:val="00D2685E"/>
    <w:rsid w:val="00D2687C"/>
    <w:rsid w:val="00D2689A"/>
    <w:rsid w:val="00D268CA"/>
    <w:rsid w:val="00D26902"/>
    <w:rsid w:val="00D26997"/>
    <w:rsid w:val="00D269A5"/>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DFE"/>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A7"/>
    <w:rsid w:val="00D30DB3"/>
    <w:rsid w:val="00D30DC2"/>
    <w:rsid w:val="00D30EF6"/>
    <w:rsid w:val="00D30F7A"/>
    <w:rsid w:val="00D30FAD"/>
    <w:rsid w:val="00D30FBE"/>
    <w:rsid w:val="00D30FC0"/>
    <w:rsid w:val="00D31002"/>
    <w:rsid w:val="00D31021"/>
    <w:rsid w:val="00D310F0"/>
    <w:rsid w:val="00D311B9"/>
    <w:rsid w:val="00D311C5"/>
    <w:rsid w:val="00D311E3"/>
    <w:rsid w:val="00D31202"/>
    <w:rsid w:val="00D31220"/>
    <w:rsid w:val="00D31236"/>
    <w:rsid w:val="00D31275"/>
    <w:rsid w:val="00D312A2"/>
    <w:rsid w:val="00D312F0"/>
    <w:rsid w:val="00D31376"/>
    <w:rsid w:val="00D313A3"/>
    <w:rsid w:val="00D315E1"/>
    <w:rsid w:val="00D3162B"/>
    <w:rsid w:val="00D31665"/>
    <w:rsid w:val="00D316A4"/>
    <w:rsid w:val="00D31703"/>
    <w:rsid w:val="00D31731"/>
    <w:rsid w:val="00D31861"/>
    <w:rsid w:val="00D318CC"/>
    <w:rsid w:val="00D31A0A"/>
    <w:rsid w:val="00D31AD2"/>
    <w:rsid w:val="00D31B26"/>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20"/>
    <w:rsid w:val="00D32063"/>
    <w:rsid w:val="00D3208C"/>
    <w:rsid w:val="00D32091"/>
    <w:rsid w:val="00D3209E"/>
    <w:rsid w:val="00D321A6"/>
    <w:rsid w:val="00D3228B"/>
    <w:rsid w:val="00D32291"/>
    <w:rsid w:val="00D322E9"/>
    <w:rsid w:val="00D32353"/>
    <w:rsid w:val="00D3238C"/>
    <w:rsid w:val="00D32401"/>
    <w:rsid w:val="00D32415"/>
    <w:rsid w:val="00D324A2"/>
    <w:rsid w:val="00D324D3"/>
    <w:rsid w:val="00D3254A"/>
    <w:rsid w:val="00D32551"/>
    <w:rsid w:val="00D32582"/>
    <w:rsid w:val="00D32846"/>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2D"/>
    <w:rsid w:val="00D337C0"/>
    <w:rsid w:val="00D33931"/>
    <w:rsid w:val="00D33942"/>
    <w:rsid w:val="00D3398A"/>
    <w:rsid w:val="00D33B0F"/>
    <w:rsid w:val="00D33B3A"/>
    <w:rsid w:val="00D33BA6"/>
    <w:rsid w:val="00D33C09"/>
    <w:rsid w:val="00D33C5E"/>
    <w:rsid w:val="00D33C7F"/>
    <w:rsid w:val="00D33D89"/>
    <w:rsid w:val="00D33DEC"/>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BA3"/>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21"/>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0BB"/>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8D7"/>
    <w:rsid w:val="00D36911"/>
    <w:rsid w:val="00D369E1"/>
    <w:rsid w:val="00D36A36"/>
    <w:rsid w:val="00D36AE8"/>
    <w:rsid w:val="00D36B38"/>
    <w:rsid w:val="00D36B65"/>
    <w:rsid w:val="00D36BCE"/>
    <w:rsid w:val="00D36C88"/>
    <w:rsid w:val="00D36CAC"/>
    <w:rsid w:val="00D36CDD"/>
    <w:rsid w:val="00D36CF9"/>
    <w:rsid w:val="00D36DF1"/>
    <w:rsid w:val="00D36EC1"/>
    <w:rsid w:val="00D36F53"/>
    <w:rsid w:val="00D37013"/>
    <w:rsid w:val="00D3705B"/>
    <w:rsid w:val="00D370E8"/>
    <w:rsid w:val="00D3716D"/>
    <w:rsid w:val="00D3717D"/>
    <w:rsid w:val="00D371D6"/>
    <w:rsid w:val="00D37247"/>
    <w:rsid w:val="00D372C0"/>
    <w:rsid w:val="00D372DE"/>
    <w:rsid w:val="00D372E2"/>
    <w:rsid w:val="00D37385"/>
    <w:rsid w:val="00D373B2"/>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E09"/>
    <w:rsid w:val="00D37FA8"/>
    <w:rsid w:val="00D4018B"/>
    <w:rsid w:val="00D401FC"/>
    <w:rsid w:val="00D402E6"/>
    <w:rsid w:val="00D40357"/>
    <w:rsid w:val="00D40382"/>
    <w:rsid w:val="00D404A5"/>
    <w:rsid w:val="00D4056F"/>
    <w:rsid w:val="00D40638"/>
    <w:rsid w:val="00D4073D"/>
    <w:rsid w:val="00D4077F"/>
    <w:rsid w:val="00D407CF"/>
    <w:rsid w:val="00D407FE"/>
    <w:rsid w:val="00D40821"/>
    <w:rsid w:val="00D40854"/>
    <w:rsid w:val="00D408BC"/>
    <w:rsid w:val="00D408CE"/>
    <w:rsid w:val="00D40999"/>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29C"/>
    <w:rsid w:val="00D4133D"/>
    <w:rsid w:val="00D41640"/>
    <w:rsid w:val="00D4169F"/>
    <w:rsid w:val="00D418C9"/>
    <w:rsid w:val="00D41A30"/>
    <w:rsid w:val="00D41A3A"/>
    <w:rsid w:val="00D41AA6"/>
    <w:rsid w:val="00D41C13"/>
    <w:rsid w:val="00D41C34"/>
    <w:rsid w:val="00D41CE8"/>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DC8"/>
    <w:rsid w:val="00D42E30"/>
    <w:rsid w:val="00D42E45"/>
    <w:rsid w:val="00D42F0D"/>
    <w:rsid w:val="00D42FEE"/>
    <w:rsid w:val="00D43077"/>
    <w:rsid w:val="00D43079"/>
    <w:rsid w:val="00D4316C"/>
    <w:rsid w:val="00D43185"/>
    <w:rsid w:val="00D4324C"/>
    <w:rsid w:val="00D43307"/>
    <w:rsid w:val="00D433D7"/>
    <w:rsid w:val="00D434E6"/>
    <w:rsid w:val="00D434FD"/>
    <w:rsid w:val="00D4350F"/>
    <w:rsid w:val="00D43531"/>
    <w:rsid w:val="00D435A1"/>
    <w:rsid w:val="00D435CB"/>
    <w:rsid w:val="00D435F6"/>
    <w:rsid w:val="00D4363B"/>
    <w:rsid w:val="00D436B6"/>
    <w:rsid w:val="00D436E3"/>
    <w:rsid w:val="00D438C6"/>
    <w:rsid w:val="00D43904"/>
    <w:rsid w:val="00D4394C"/>
    <w:rsid w:val="00D43971"/>
    <w:rsid w:val="00D439EE"/>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46"/>
    <w:rsid w:val="00D4405C"/>
    <w:rsid w:val="00D44074"/>
    <w:rsid w:val="00D4413E"/>
    <w:rsid w:val="00D44231"/>
    <w:rsid w:val="00D4427E"/>
    <w:rsid w:val="00D4428C"/>
    <w:rsid w:val="00D4439A"/>
    <w:rsid w:val="00D443B1"/>
    <w:rsid w:val="00D443EA"/>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4F3"/>
    <w:rsid w:val="00D465AC"/>
    <w:rsid w:val="00D46828"/>
    <w:rsid w:val="00D468B9"/>
    <w:rsid w:val="00D46AA7"/>
    <w:rsid w:val="00D46C25"/>
    <w:rsid w:val="00D46CD7"/>
    <w:rsid w:val="00D46D74"/>
    <w:rsid w:val="00D46DB7"/>
    <w:rsid w:val="00D46E33"/>
    <w:rsid w:val="00D46F06"/>
    <w:rsid w:val="00D46F37"/>
    <w:rsid w:val="00D46FFA"/>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5A8"/>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05"/>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2B"/>
    <w:rsid w:val="00D52D34"/>
    <w:rsid w:val="00D52DB5"/>
    <w:rsid w:val="00D52E39"/>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99E"/>
    <w:rsid w:val="00D53A61"/>
    <w:rsid w:val="00D53ACF"/>
    <w:rsid w:val="00D53B14"/>
    <w:rsid w:val="00D53B45"/>
    <w:rsid w:val="00D53BEF"/>
    <w:rsid w:val="00D53C1D"/>
    <w:rsid w:val="00D53C58"/>
    <w:rsid w:val="00D53C6A"/>
    <w:rsid w:val="00D53C70"/>
    <w:rsid w:val="00D53C96"/>
    <w:rsid w:val="00D53D06"/>
    <w:rsid w:val="00D53F0D"/>
    <w:rsid w:val="00D54031"/>
    <w:rsid w:val="00D5403A"/>
    <w:rsid w:val="00D54078"/>
    <w:rsid w:val="00D540F1"/>
    <w:rsid w:val="00D541A9"/>
    <w:rsid w:val="00D54234"/>
    <w:rsid w:val="00D54281"/>
    <w:rsid w:val="00D5431F"/>
    <w:rsid w:val="00D54349"/>
    <w:rsid w:val="00D543A7"/>
    <w:rsid w:val="00D543B5"/>
    <w:rsid w:val="00D543DE"/>
    <w:rsid w:val="00D54434"/>
    <w:rsid w:val="00D5443D"/>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3E"/>
    <w:rsid w:val="00D54F83"/>
    <w:rsid w:val="00D54F9F"/>
    <w:rsid w:val="00D54FE2"/>
    <w:rsid w:val="00D5502C"/>
    <w:rsid w:val="00D55039"/>
    <w:rsid w:val="00D5504C"/>
    <w:rsid w:val="00D5506A"/>
    <w:rsid w:val="00D55078"/>
    <w:rsid w:val="00D55130"/>
    <w:rsid w:val="00D55182"/>
    <w:rsid w:val="00D552B0"/>
    <w:rsid w:val="00D55383"/>
    <w:rsid w:val="00D5549D"/>
    <w:rsid w:val="00D55588"/>
    <w:rsid w:val="00D555A0"/>
    <w:rsid w:val="00D555E1"/>
    <w:rsid w:val="00D55668"/>
    <w:rsid w:val="00D55751"/>
    <w:rsid w:val="00D5577B"/>
    <w:rsid w:val="00D557E5"/>
    <w:rsid w:val="00D558D5"/>
    <w:rsid w:val="00D55907"/>
    <w:rsid w:val="00D5590E"/>
    <w:rsid w:val="00D55937"/>
    <w:rsid w:val="00D559C0"/>
    <w:rsid w:val="00D55A06"/>
    <w:rsid w:val="00D55A3E"/>
    <w:rsid w:val="00D55AB5"/>
    <w:rsid w:val="00D55B68"/>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13"/>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A3"/>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1F"/>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3F2"/>
    <w:rsid w:val="00D62407"/>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1F6"/>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6B"/>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578"/>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4E"/>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5B"/>
    <w:rsid w:val="00D70070"/>
    <w:rsid w:val="00D700CE"/>
    <w:rsid w:val="00D700F1"/>
    <w:rsid w:val="00D7010D"/>
    <w:rsid w:val="00D7025A"/>
    <w:rsid w:val="00D7040D"/>
    <w:rsid w:val="00D7043B"/>
    <w:rsid w:val="00D7047E"/>
    <w:rsid w:val="00D70504"/>
    <w:rsid w:val="00D705EB"/>
    <w:rsid w:val="00D707BD"/>
    <w:rsid w:val="00D70811"/>
    <w:rsid w:val="00D70814"/>
    <w:rsid w:val="00D7087C"/>
    <w:rsid w:val="00D70900"/>
    <w:rsid w:val="00D70924"/>
    <w:rsid w:val="00D7095D"/>
    <w:rsid w:val="00D709B1"/>
    <w:rsid w:val="00D709C8"/>
    <w:rsid w:val="00D70CAF"/>
    <w:rsid w:val="00D70D7F"/>
    <w:rsid w:val="00D70D86"/>
    <w:rsid w:val="00D70E26"/>
    <w:rsid w:val="00D70E9F"/>
    <w:rsid w:val="00D70ECE"/>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09F"/>
    <w:rsid w:val="00D72123"/>
    <w:rsid w:val="00D721E6"/>
    <w:rsid w:val="00D721F7"/>
    <w:rsid w:val="00D7223B"/>
    <w:rsid w:val="00D722BC"/>
    <w:rsid w:val="00D724D4"/>
    <w:rsid w:val="00D724E3"/>
    <w:rsid w:val="00D72500"/>
    <w:rsid w:val="00D725BA"/>
    <w:rsid w:val="00D7260E"/>
    <w:rsid w:val="00D72624"/>
    <w:rsid w:val="00D72671"/>
    <w:rsid w:val="00D726E3"/>
    <w:rsid w:val="00D72792"/>
    <w:rsid w:val="00D72875"/>
    <w:rsid w:val="00D728EC"/>
    <w:rsid w:val="00D72931"/>
    <w:rsid w:val="00D729C0"/>
    <w:rsid w:val="00D72A07"/>
    <w:rsid w:val="00D72AE9"/>
    <w:rsid w:val="00D72C53"/>
    <w:rsid w:val="00D72CEC"/>
    <w:rsid w:val="00D72D2B"/>
    <w:rsid w:val="00D72E58"/>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C5"/>
    <w:rsid w:val="00D735E2"/>
    <w:rsid w:val="00D73615"/>
    <w:rsid w:val="00D7366E"/>
    <w:rsid w:val="00D73676"/>
    <w:rsid w:val="00D736AA"/>
    <w:rsid w:val="00D73748"/>
    <w:rsid w:val="00D7377F"/>
    <w:rsid w:val="00D73888"/>
    <w:rsid w:val="00D7395F"/>
    <w:rsid w:val="00D7396F"/>
    <w:rsid w:val="00D739E3"/>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45"/>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0F"/>
    <w:rsid w:val="00D7547E"/>
    <w:rsid w:val="00D75569"/>
    <w:rsid w:val="00D755CA"/>
    <w:rsid w:val="00D75607"/>
    <w:rsid w:val="00D7564F"/>
    <w:rsid w:val="00D75684"/>
    <w:rsid w:val="00D75724"/>
    <w:rsid w:val="00D75771"/>
    <w:rsid w:val="00D757D4"/>
    <w:rsid w:val="00D75823"/>
    <w:rsid w:val="00D75870"/>
    <w:rsid w:val="00D758C4"/>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46"/>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A7"/>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72"/>
    <w:rsid w:val="00D77A90"/>
    <w:rsid w:val="00D77AC5"/>
    <w:rsid w:val="00D77AC9"/>
    <w:rsid w:val="00D77ACC"/>
    <w:rsid w:val="00D77ADD"/>
    <w:rsid w:val="00D77AED"/>
    <w:rsid w:val="00D77B1B"/>
    <w:rsid w:val="00D77B57"/>
    <w:rsid w:val="00D77B71"/>
    <w:rsid w:val="00D77BE7"/>
    <w:rsid w:val="00D77D36"/>
    <w:rsid w:val="00D77D58"/>
    <w:rsid w:val="00D77D93"/>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208"/>
    <w:rsid w:val="00D8129E"/>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3F"/>
    <w:rsid w:val="00D81DB7"/>
    <w:rsid w:val="00D81F33"/>
    <w:rsid w:val="00D81F93"/>
    <w:rsid w:val="00D81FDB"/>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C1"/>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6C"/>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68"/>
    <w:rsid w:val="00D83F82"/>
    <w:rsid w:val="00D8404D"/>
    <w:rsid w:val="00D840EF"/>
    <w:rsid w:val="00D8417E"/>
    <w:rsid w:val="00D84186"/>
    <w:rsid w:val="00D8418B"/>
    <w:rsid w:val="00D841A7"/>
    <w:rsid w:val="00D84240"/>
    <w:rsid w:val="00D8425A"/>
    <w:rsid w:val="00D842EF"/>
    <w:rsid w:val="00D842FE"/>
    <w:rsid w:val="00D843ED"/>
    <w:rsid w:val="00D843FF"/>
    <w:rsid w:val="00D84458"/>
    <w:rsid w:val="00D84473"/>
    <w:rsid w:val="00D844CE"/>
    <w:rsid w:val="00D8450B"/>
    <w:rsid w:val="00D84557"/>
    <w:rsid w:val="00D845C3"/>
    <w:rsid w:val="00D84617"/>
    <w:rsid w:val="00D84746"/>
    <w:rsid w:val="00D847BB"/>
    <w:rsid w:val="00D847E7"/>
    <w:rsid w:val="00D847F5"/>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C49"/>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35"/>
    <w:rsid w:val="00D86D45"/>
    <w:rsid w:val="00D86DAF"/>
    <w:rsid w:val="00D86E3B"/>
    <w:rsid w:val="00D86E81"/>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58A"/>
    <w:rsid w:val="00D87649"/>
    <w:rsid w:val="00D87730"/>
    <w:rsid w:val="00D877BC"/>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9A"/>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B8"/>
    <w:rsid w:val="00D909C2"/>
    <w:rsid w:val="00D90B0F"/>
    <w:rsid w:val="00D90B1A"/>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6A3"/>
    <w:rsid w:val="00D91700"/>
    <w:rsid w:val="00D91756"/>
    <w:rsid w:val="00D9177A"/>
    <w:rsid w:val="00D917D6"/>
    <w:rsid w:val="00D91827"/>
    <w:rsid w:val="00D91845"/>
    <w:rsid w:val="00D918AC"/>
    <w:rsid w:val="00D91952"/>
    <w:rsid w:val="00D919D3"/>
    <w:rsid w:val="00D91A2E"/>
    <w:rsid w:val="00D91B0B"/>
    <w:rsid w:val="00D91BBB"/>
    <w:rsid w:val="00D91BD5"/>
    <w:rsid w:val="00D91D02"/>
    <w:rsid w:val="00D91D0F"/>
    <w:rsid w:val="00D91D61"/>
    <w:rsid w:val="00D91DDA"/>
    <w:rsid w:val="00D91E09"/>
    <w:rsid w:val="00D91E52"/>
    <w:rsid w:val="00D91E82"/>
    <w:rsid w:val="00D91F43"/>
    <w:rsid w:val="00D91F5A"/>
    <w:rsid w:val="00D91F61"/>
    <w:rsid w:val="00D920C8"/>
    <w:rsid w:val="00D9218C"/>
    <w:rsid w:val="00D921E1"/>
    <w:rsid w:val="00D923B5"/>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66"/>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21"/>
    <w:rsid w:val="00D93947"/>
    <w:rsid w:val="00D939A4"/>
    <w:rsid w:val="00D93A91"/>
    <w:rsid w:val="00D93B2A"/>
    <w:rsid w:val="00D93B6C"/>
    <w:rsid w:val="00D93B8C"/>
    <w:rsid w:val="00D93BB9"/>
    <w:rsid w:val="00D93C7B"/>
    <w:rsid w:val="00D93C8F"/>
    <w:rsid w:val="00D93C9E"/>
    <w:rsid w:val="00D93CF7"/>
    <w:rsid w:val="00D93CFC"/>
    <w:rsid w:val="00D93DE6"/>
    <w:rsid w:val="00D93EA5"/>
    <w:rsid w:val="00D93F3A"/>
    <w:rsid w:val="00D93F56"/>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49B"/>
    <w:rsid w:val="00D95635"/>
    <w:rsid w:val="00D95884"/>
    <w:rsid w:val="00D9594C"/>
    <w:rsid w:val="00D959AD"/>
    <w:rsid w:val="00D95AEF"/>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71"/>
    <w:rsid w:val="00D972B8"/>
    <w:rsid w:val="00D97349"/>
    <w:rsid w:val="00D973E1"/>
    <w:rsid w:val="00D97487"/>
    <w:rsid w:val="00D974AA"/>
    <w:rsid w:val="00D975AB"/>
    <w:rsid w:val="00D97685"/>
    <w:rsid w:val="00D9773C"/>
    <w:rsid w:val="00D9776D"/>
    <w:rsid w:val="00D977AC"/>
    <w:rsid w:val="00D9782A"/>
    <w:rsid w:val="00D979D8"/>
    <w:rsid w:val="00D97A64"/>
    <w:rsid w:val="00D97A83"/>
    <w:rsid w:val="00D97AD4"/>
    <w:rsid w:val="00D97AD9"/>
    <w:rsid w:val="00D97B11"/>
    <w:rsid w:val="00D97B9A"/>
    <w:rsid w:val="00D97CC9"/>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EF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3B"/>
    <w:rsid w:val="00DA275D"/>
    <w:rsid w:val="00DA2829"/>
    <w:rsid w:val="00DA2896"/>
    <w:rsid w:val="00DA2909"/>
    <w:rsid w:val="00DA29EC"/>
    <w:rsid w:val="00DA2A6A"/>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22"/>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23E"/>
    <w:rsid w:val="00DA537C"/>
    <w:rsid w:val="00DA53D9"/>
    <w:rsid w:val="00DA53FB"/>
    <w:rsid w:val="00DA5567"/>
    <w:rsid w:val="00DA5583"/>
    <w:rsid w:val="00DA55C6"/>
    <w:rsid w:val="00DA55E8"/>
    <w:rsid w:val="00DA55EB"/>
    <w:rsid w:val="00DA5629"/>
    <w:rsid w:val="00DA5634"/>
    <w:rsid w:val="00DA5748"/>
    <w:rsid w:val="00DA5917"/>
    <w:rsid w:val="00DA5946"/>
    <w:rsid w:val="00DA595F"/>
    <w:rsid w:val="00DA59B7"/>
    <w:rsid w:val="00DA5A51"/>
    <w:rsid w:val="00DA5A52"/>
    <w:rsid w:val="00DA5AF8"/>
    <w:rsid w:val="00DA5B3F"/>
    <w:rsid w:val="00DA5B87"/>
    <w:rsid w:val="00DA5C6E"/>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4D2"/>
    <w:rsid w:val="00DA650D"/>
    <w:rsid w:val="00DA6585"/>
    <w:rsid w:val="00DA663A"/>
    <w:rsid w:val="00DA665D"/>
    <w:rsid w:val="00DA67B1"/>
    <w:rsid w:val="00DA67D2"/>
    <w:rsid w:val="00DA688F"/>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0"/>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2C"/>
    <w:rsid w:val="00DB06BA"/>
    <w:rsid w:val="00DB078D"/>
    <w:rsid w:val="00DB07FB"/>
    <w:rsid w:val="00DB0827"/>
    <w:rsid w:val="00DB085A"/>
    <w:rsid w:val="00DB08BB"/>
    <w:rsid w:val="00DB08BC"/>
    <w:rsid w:val="00DB09CF"/>
    <w:rsid w:val="00DB0B3A"/>
    <w:rsid w:val="00DB0B69"/>
    <w:rsid w:val="00DB0CA3"/>
    <w:rsid w:val="00DB0D4A"/>
    <w:rsid w:val="00DB0D59"/>
    <w:rsid w:val="00DB0DA8"/>
    <w:rsid w:val="00DB0E4B"/>
    <w:rsid w:val="00DB0ED6"/>
    <w:rsid w:val="00DB0EE7"/>
    <w:rsid w:val="00DB0F11"/>
    <w:rsid w:val="00DB0F3C"/>
    <w:rsid w:val="00DB0F83"/>
    <w:rsid w:val="00DB0F87"/>
    <w:rsid w:val="00DB0FE6"/>
    <w:rsid w:val="00DB1016"/>
    <w:rsid w:val="00DB1064"/>
    <w:rsid w:val="00DB1092"/>
    <w:rsid w:val="00DB116F"/>
    <w:rsid w:val="00DB11CE"/>
    <w:rsid w:val="00DB11DD"/>
    <w:rsid w:val="00DB1229"/>
    <w:rsid w:val="00DB12F7"/>
    <w:rsid w:val="00DB1393"/>
    <w:rsid w:val="00DB14A2"/>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66"/>
    <w:rsid w:val="00DB2995"/>
    <w:rsid w:val="00DB2A6D"/>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8B"/>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7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967"/>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05"/>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6F"/>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49"/>
    <w:rsid w:val="00DB7750"/>
    <w:rsid w:val="00DB77C8"/>
    <w:rsid w:val="00DB77D1"/>
    <w:rsid w:val="00DB77D3"/>
    <w:rsid w:val="00DB7851"/>
    <w:rsid w:val="00DB78E7"/>
    <w:rsid w:val="00DB793E"/>
    <w:rsid w:val="00DB79AD"/>
    <w:rsid w:val="00DB7A4E"/>
    <w:rsid w:val="00DB7A75"/>
    <w:rsid w:val="00DB7ABC"/>
    <w:rsid w:val="00DB7BCC"/>
    <w:rsid w:val="00DB7C5C"/>
    <w:rsid w:val="00DB7D0B"/>
    <w:rsid w:val="00DB7D2A"/>
    <w:rsid w:val="00DB7E81"/>
    <w:rsid w:val="00DB7E88"/>
    <w:rsid w:val="00DB7F20"/>
    <w:rsid w:val="00DB7F35"/>
    <w:rsid w:val="00DB7F9A"/>
    <w:rsid w:val="00DC002B"/>
    <w:rsid w:val="00DC02AF"/>
    <w:rsid w:val="00DC02B0"/>
    <w:rsid w:val="00DC02BA"/>
    <w:rsid w:val="00DC038C"/>
    <w:rsid w:val="00DC03BA"/>
    <w:rsid w:val="00DC04BA"/>
    <w:rsid w:val="00DC05A8"/>
    <w:rsid w:val="00DC05C2"/>
    <w:rsid w:val="00DC0626"/>
    <w:rsid w:val="00DC0693"/>
    <w:rsid w:val="00DC071B"/>
    <w:rsid w:val="00DC07CB"/>
    <w:rsid w:val="00DC07E4"/>
    <w:rsid w:val="00DC07E7"/>
    <w:rsid w:val="00DC0841"/>
    <w:rsid w:val="00DC087F"/>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926"/>
    <w:rsid w:val="00DC1A0E"/>
    <w:rsid w:val="00DC1A44"/>
    <w:rsid w:val="00DC1C19"/>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2EE3"/>
    <w:rsid w:val="00DC3096"/>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52"/>
    <w:rsid w:val="00DC3883"/>
    <w:rsid w:val="00DC38A5"/>
    <w:rsid w:val="00DC39EB"/>
    <w:rsid w:val="00DC3A04"/>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90"/>
    <w:rsid w:val="00DC48ED"/>
    <w:rsid w:val="00DC4933"/>
    <w:rsid w:val="00DC4953"/>
    <w:rsid w:val="00DC49D4"/>
    <w:rsid w:val="00DC49F3"/>
    <w:rsid w:val="00DC49FF"/>
    <w:rsid w:val="00DC4A83"/>
    <w:rsid w:val="00DC4A9E"/>
    <w:rsid w:val="00DC4B2B"/>
    <w:rsid w:val="00DC4B7C"/>
    <w:rsid w:val="00DC4B91"/>
    <w:rsid w:val="00DC4C61"/>
    <w:rsid w:val="00DC4CB6"/>
    <w:rsid w:val="00DC4CCA"/>
    <w:rsid w:val="00DC4CE6"/>
    <w:rsid w:val="00DC4D63"/>
    <w:rsid w:val="00DC4D78"/>
    <w:rsid w:val="00DC4DCD"/>
    <w:rsid w:val="00DC4E07"/>
    <w:rsid w:val="00DC4E2D"/>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0"/>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8E1"/>
    <w:rsid w:val="00DC79A5"/>
    <w:rsid w:val="00DC7B36"/>
    <w:rsid w:val="00DC7BF4"/>
    <w:rsid w:val="00DC7C19"/>
    <w:rsid w:val="00DC7C94"/>
    <w:rsid w:val="00DC7EBC"/>
    <w:rsid w:val="00DC7F6A"/>
    <w:rsid w:val="00DC7FDA"/>
    <w:rsid w:val="00DD021E"/>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1FC3"/>
    <w:rsid w:val="00DD2021"/>
    <w:rsid w:val="00DD2028"/>
    <w:rsid w:val="00DD206B"/>
    <w:rsid w:val="00DD2155"/>
    <w:rsid w:val="00DD2197"/>
    <w:rsid w:val="00DD22F3"/>
    <w:rsid w:val="00DD2332"/>
    <w:rsid w:val="00DD2359"/>
    <w:rsid w:val="00DD23A1"/>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BA8"/>
    <w:rsid w:val="00DD5C26"/>
    <w:rsid w:val="00DD5CC1"/>
    <w:rsid w:val="00DD5CEB"/>
    <w:rsid w:val="00DD5D2F"/>
    <w:rsid w:val="00DD5DA2"/>
    <w:rsid w:val="00DD5DBA"/>
    <w:rsid w:val="00DD5DD2"/>
    <w:rsid w:val="00DD5E00"/>
    <w:rsid w:val="00DD5E59"/>
    <w:rsid w:val="00DD5E5E"/>
    <w:rsid w:val="00DD5EBA"/>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46"/>
    <w:rsid w:val="00DD6A7F"/>
    <w:rsid w:val="00DD6AA9"/>
    <w:rsid w:val="00DD6AD0"/>
    <w:rsid w:val="00DD6AF4"/>
    <w:rsid w:val="00DD6B0E"/>
    <w:rsid w:val="00DD6BAB"/>
    <w:rsid w:val="00DD6C9D"/>
    <w:rsid w:val="00DD6CA3"/>
    <w:rsid w:val="00DD6CE8"/>
    <w:rsid w:val="00DD6CFB"/>
    <w:rsid w:val="00DD6D34"/>
    <w:rsid w:val="00DD6E7D"/>
    <w:rsid w:val="00DD6EEB"/>
    <w:rsid w:val="00DD6F04"/>
    <w:rsid w:val="00DD6F2A"/>
    <w:rsid w:val="00DD7026"/>
    <w:rsid w:val="00DD7041"/>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C7"/>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40"/>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C3"/>
    <w:rsid w:val="00DE20E5"/>
    <w:rsid w:val="00DE20EC"/>
    <w:rsid w:val="00DE211A"/>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37"/>
    <w:rsid w:val="00DE3182"/>
    <w:rsid w:val="00DE31BE"/>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C16"/>
    <w:rsid w:val="00DE3D24"/>
    <w:rsid w:val="00DE3DC3"/>
    <w:rsid w:val="00DE3E8C"/>
    <w:rsid w:val="00DE3EB9"/>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EC2"/>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5C"/>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DCF"/>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6"/>
    <w:rsid w:val="00DE7758"/>
    <w:rsid w:val="00DE7777"/>
    <w:rsid w:val="00DE77CD"/>
    <w:rsid w:val="00DE7812"/>
    <w:rsid w:val="00DE787F"/>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78"/>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309"/>
    <w:rsid w:val="00DF1416"/>
    <w:rsid w:val="00DF1486"/>
    <w:rsid w:val="00DF1506"/>
    <w:rsid w:val="00DF15BA"/>
    <w:rsid w:val="00DF15F6"/>
    <w:rsid w:val="00DF161F"/>
    <w:rsid w:val="00DF1666"/>
    <w:rsid w:val="00DF1803"/>
    <w:rsid w:val="00DF1813"/>
    <w:rsid w:val="00DF18A3"/>
    <w:rsid w:val="00DF18B3"/>
    <w:rsid w:val="00DF198B"/>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2A"/>
    <w:rsid w:val="00DF2793"/>
    <w:rsid w:val="00DF27F4"/>
    <w:rsid w:val="00DF27FB"/>
    <w:rsid w:val="00DF29BD"/>
    <w:rsid w:val="00DF29D6"/>
    <w:rsid w:val="00DF29E8"/>
    <w:rsid w:val="00DF29FC"/>
    <w:rsid w:val="00DF2A23"/>
    <w:rsid w:val="00DF2AF7"/>
    <w:rsid w:val="00DF2CF8"/>
    <w:rsid w:val="00DF2D77"/>
    <w:rsid w:val="00DF2DD0"/>
    <w:rsid w:val="00DF2E93"/>
    <w:rsid w:val="00DF2EFE"/>
    <w:rsid w:val="00DF2F0A"/>
    <w:rsid w:val="00DF2F14"/>
    <w:rsid w:val="00DF3006"/>
    <w:rsid w:val="00DF3069"/>
    <w:rsid w:val="00DF3082"/>
    <w:rsid w:val="00DF30D4"/>
    <w:rsid w:val="00DF30ED"/>
    <w:rsid w:val="00DF3161"/>
    <w:rsid w:val="00DF3162"/>
    <w:rsid w:val="00DF3187"/>
    <w:rsid w:val="00DF31C3"/>
    <w:rsid w:val="00DF31E6"/>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4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1B"/>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57"/>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0B"/>
    <w:rsid w:val="00DF6766"/>
    <w:rsid w:val="00DF67BA"/>
    <w:rsid w:val="00DF67CC"/>
    <w:rsid w:val="00DF6844"/>
    <w:rsid w:val="00DF6851"/>
    <w:rsid w:val="00DF68A6"/>
    <w:rsid w:val="00DF68C3"/>
    <w:rsid w:val="00DF68FA"/>
    <w:rsid w:val="00DF68FF"/>
    <w:rsid w:val="00DF6B2A"/>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3"/>
    <w:rsid w:val="00DF7A48"/>
    <w:rsid w:val="00DF7AB4"/>
    <w:rsid w:val="00DF7B6C"/>
    <w:rsid w:val="00DF7BF5"/>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3F9"/>
    <w:rsid w:val="00E00407"/>
    <w:rsid w:val="00E0045E"/>
    <w:rsid w:val="00E004BF"/>
    <w:rsid w:val="00E005AA"/>
    <w:rsid w:val="00E005CF"/>
    <w:rsid w:val="00E0060D"/>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8F"/>
    <w:rsid w:val="00E01191"/>
    <w:rsid w:val="00E011BA"/>
    <w:rsid w:val="00E011C2"/>
    <w:rsid w:val="00E012A0"/>
    <w:rsid w:val="00E012EB"/>
    <w:rsid w:val="00E0130F"/>
    <w:rsid w:val="00E01327"/>
    <w:rsid w:val="00E01396"/>
    <w:rsid w:val="00E0149E"/>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56"/>
    <w:rsid w:val="00E022A8"/>
    <w:rsid w:val="00E02343"/>
    <w:rsid w:val="00E023BA"/>
    <w:rsid w:val="00E02463"/>
    <w:rsid w:val="00E02469"/>
    <w:rsid w:val="00E0249B"/>
    <w:rsid w:val="00E024CE"/>
    <w:rsid w:val="00E025F6"/>
    <w:rsid w:val="00E026EB"/>
    <w:rsid w:val="00E027F2"/>
    <w:rsid w:val="00E0285B"/>
    <w:rsid w:val="00E0286A"/>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7FC"/>
    <w:rsid w:val="00E0388D"/>
    <w:rsid w:val="00E038D6"/>
    <w:rsid w:val="00E038FD"/>
    <w:rsid w:val="00E03926"/>
    <w:rsid w:val="00E0395B"/>
    <w:rsid w:val="00E039FF"/>
    <w:rsid w:val="00E03A0E"/>
    <w:rsid w:val="00E03ADB"/>
    <w:rsid w:val="00E03CA0"/>
    <w:rsid w:val="00E03CE2"/>
    <w:rsid w:val="00E03D88"/>
    <w:rsid w:val="00E03DF7"/>
    <w:rsid w:val="00E03E65"/>
    <w:rsid w:val="00E03E96"/>
    <w:rsid w:val="00E03FC1"/>
    <w:rsid w:val="00E0403E"/>
    <w:rsid w:val="00E040B4"/>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09E"/>
    <w:rsid w:val="00E05122"/>
    <w:rsid w:val="00E0528E"/>
    <w:rsid w:val="00E0529F"/>
    <w:rsid w:val="00E05539"/>
    <w:rsid w:val="00E05557"/>
    <w:rsid w:val="00E0559D"/>
    <w:rsid w:val="00E055A5"/>
    <w:rsid w:val="00E055C7"/>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90"/>
    <w:rsid w:val="00E068BB"/>
    <w:rsid w:val="00E06929"/>
    <w:rsid w:val="00E069F1"/>
    <w:rsid w:val="00E06A5B"/>
    <w:rsid w:val="00E06AB1"/>
    <w:rsid w:val="00E06AB8"/>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8"/>
    <w:rsid w:val="00E1071B"/>
    <w:rsid w:val="00E10724"/>
    <w:rsid w:val="00E107E0"/>
    <w:rsid w:val="00E107FB"/>
    <w:rsid w:val="00E10976"/>
    <w:rsid w:val="00E109A4"/>
    <w:rsid w:val="00E10AA0"/>
    <w:rsid w:val="00E10AC1"/>
    <w:rsid w:val="00E10B48"/>
    <w:rsid w:val="00E10CEB"/>
    <w:rsid w:val="00E10D05"/>
    <w:rsid w:val="00E10D84"/>
    <w:rsid w:val="00E10DC3"/>
    <w:rsid w:val="00E10E12"/>
    <w:rsid w:val="00E10E49"/>
    <w:rsid w:val="00E10EFB"/>
    <w:rsid w:val="00E10F34"/>
    <w:rsid w:val="00E10FAD"/>
    <w:rsid w:val="00E10FDD"/>
    <w:rsid w:val="00E11025"/>
    <w:rsid w:val="00E110B2"/>
    <w:rsid w:val="00E110DA"/>
    <w:rsid w:val="00E110E3"/>
    <w:rsid w:val="00E1113E"/>
    <w:rsid w:val="00E1121F"/>
    <w:rsid w:val="00E1122D"/>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B15"/>
    <w:rsid w:val="00E11C27"/>
    <w:rsid w:val="00E11C97"/>
    <w:rsid w:val="00E11D14"/>
    <w:rsid w:val="00E11D1A"/>
    <w:rsid w:val="00E11D80"/>
    <w:rsid w:val="00E11DB2"/>
    <w:rsid w:val="00E11E45"/>
    <w:rsid w:val="00E11E89"/>
    <w:rsid w:val="00E11EDE"/>
    <w:rsid w:val="00E11F1B"/>
    <w:rsid w:val="00E1204B"/>
    <w:rsid w:val="00E12089"/>
    <w:rsid w:val="00E120BA"/>
    <w:rsid w:val="00E12110"/>
    <w:rsid w:val="00E12277"/>
    <w:rsid w:val="00E1227F"/>
    <w:rsid w:val="00E122E4"/>
    <w:rsid w:val="00E12346"/>
    <w:rsid w:val="00E12354"/>
    <w:rsid w:val="00E12372"/>
    <w:rsid w:val="00E1237D"/>
    <w:rsid w:val="00E12500"/>
    <w:rsid w:val="00E12546"/>
    <w:rsid w:val="00E12555"/>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2"/>
    <w:rsid w:val="00E133CA"/>
    <w:rsid w:val="00E133ED"/>
    <w:rsid w:val="00E133F6"/>
    <w:rsid w:val="00E13483"/>
    <w:rsid w:val="00E134DA"/>
    <w:rsid w:val="00E1367C"/>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BE7"/>
    <w:rsid w:val="00E13C28"/>
    <w:rsid w:val="00E13D9D"/>
    <w:rsid w:val="00E13E5B"/>
    <w:rsid w:val="00E13EA0"/>
    <w:rsid w:val="00E13EE8"/>
    <w:rsid w:val="00E13F4E"/>
    <w:rsid w:val="00E13F66"/>
    <w:rsid w:val="00E13F77"/>
    <w:rsid w:val="00E13FD1"/>
    <w:rsid w:val="00E1406B"/>
    <w:rsid w:val="00E140F2"/>
    <w:rsid w:val="00E14209"/>
    <w:rsid w:val="00E1421D"/>
    <w:rsid w:val="00E14336"/>
    <w:rsid w:val="00E143F2"/>
    <w:rsid w:val="00E14471"/>
    <w:rsid w:val="00E144D7"/>
    <w:rsid w:val="00E144E6"/>
    <w:rsid w:val="00E14510"/>
    <w:rsid w:val="00E14533"/>
    <w:rsid w:val="00E14556"/>
    <w:rsid w:val="00E14559"/>
    <w:rsid w:val="00E14674"/>
    <w:rsid w:val="00E1467B"/>
    <w:rsid w:val="00E146D0"/>
    <w:rsid w:val="00E146EB"/>
    <w:rsid w:val="00E1472A"/>
    <w:rsid w:val="00E147F3"/>
    <w:rsid w:val="00E1486F"/>
    <w:rsid w:val="00E148E9"/>
    <w:rsid w:val="00E1494E"/>
    <w:rsid w:val="00E1497B"/>
    <w:rsid w:val="00E1499D"/>
    <w:rsid w:val="00E14A96"/>
    <w:rsid w:val="00E14A9B"/>
    <w:rsid w:val="00E14ACD"/>
    <w:rsid w:val="00E14AE9"/>
    <w:rsid w:val="00E14B16"/>
    <w:rsid w:val="00E14B31"/>
    <w:rsid w:val="00E14C98"/>
    <w:rsid w:val="00E14C9A"/>
    <w:rsid w:val="00E14CF1"/>
    <w:rsid w:val="00E14D33"/>
    <w:rsid w:val="00E14D78"/>
    <w:rsid w:val="00E14DCF"/>
    <w:rsid w:val="00E14E1E"/>
    <w:rsid w:val="00E14ED1"/>
    <w:rsid w:val="00E14F52"/>
    <w:rsid w:val="00E14F7C"/>
    <w:rsid w:val="00E15016"/>
    <w:rsid w:val="00E150A1"/>
    <w:rsid w:val="00E1513C"/>
    <w:rsid w:val="00E151E4"/>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C99"/>
    <w:rsid w:val="00E15FF9"/>
    <w:rsid w:val="00E1601A"/>
    <w:rsid w:val="00E16042"/>
    <w:rsid w:val="00E160E4"/>
    <w:rsid w:val="00E161CA"/>
    <w:rsid w:val="00E161F0"/>
    <w:rsid w:val="00E16217"/>
    <w:rsid w:val="00E1627B"/>
    <w:rsid w:val="00E16437"/>
    <w:rsid w:val="00E16451"/>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5EC"/>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75"/>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55"/>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57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41"/>
    <w:rsid w:val="00E2465C"/>
    <w:rsid w:val="00E24660"/>
    <w:rsid w:val="00E24691"/>
    <w:rsid w:val="00E247A7"/>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11"/>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66"/>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2DD"/>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9F"/>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692"/>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4C2"/>
    <w:rsid w:val="00E345C1"/>
    <w:rsid w:val="00E3466E"/>
    <w:rsid w:val="00E34728"/>
    <w:rsid w:val="00E347AE"/>
    <w:rsid w:val="00E34842"/>
    <w:rsid w:val="00E34903"/>
    <w:rsid w:val="00E34C67"/>
    <w:rsid w:val="00E34C73"/>
    <w:rsid w:val="00E34C9C"/>
    <w:rsid w:val="00E34CB3"/>
    <w:rsid w:val="00E34CD0"/>
    <w:rsid w:val="00E34CE4"/>
    <w:rsid w:val="00E34D3B"/>
    <w:rsid w:val="00E34D48"/>
    <w:rsid w:val="00E34D77"/>
    <w:rsid w:val="00E34E56"/>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04"/>
    <w:rsid w:val="00E36211"/>
    <w:rsid w:val="00E36214"/>
    <w:rsid w:val="00E362F1"/>
    <w:rsid w:val="00E36461"/>
    <w:rsid w:val="00E364A5"/>
    <w:rsid w:val="00E364B3"/>
    <w:rsid w:val="00E364BA"/>
    <w:rsid w:val="00E364F0"/>
    <w:rsid w:val="00E36500"/>
    <w:rsid w:val="00E3661C"/>
    <w:rsid w:val="00E3665B"/>
    <w:rsid w:val="00E36669"/>
    <w:rsid w:val="00E36690"/>
    <w:rsid w:val="00E36707"/>
    <w:rsid w:val="00E3679A"/>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AED"/>
    <w:rsid w:val="00E37B71"/>
    <w:rsid w:val="00E37B9A"/>
    <w:rsid w:val="00E37BA4"/>
    <w:rsid w:val="00E37BE2"/>
    <w:rsid w:val="00E37C64"/>
    <w:rsid w:val="00E37C8B"/>
    <w:rsid w:val="00E37C99"/>
    <w:rsid w:val="00E37CA1"/>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86"/>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EF8"/>
    <w:rsid w:val="00E40F6B"/>
    <w:rsid w:val="00E40FEC"/>
    <w:rsid w:val="00E410E2"/>
    <w:rsid w:val="00E41138"/>
    <w:rsid w:val="00E41192"/>
    <w:rsid w:val="00E411FD"/>
    <w:rsid w:val="00E41265"/>
    <w:rsid w:val="00E4127E"/>
    <w:rsid w:val="00E41297"/>
    <w:rsid w:val="00E4130A"/>
    <w:rsid w:val="00E4136D"/>
    <w:rsid w:val="00E413D8"/>
    <w:rsid w:val="00E4141F"/>
    <w:rsid w:val="00E414EC"/>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BA3"/>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2D"/>
    <w:rsid w:val="00E4233A"/>
    <w:rsid w:val="00E42387"/>
    <w:rsid w:val="00E423FB"/>
    <w:rsid w:val="00E424A5"/>
    <w:rsid w:val="00E424D8"/>
    <w:rsid w:val="00E42618"/>
    <w:rsid w:val="00E4265A"/>
    <w:rsid w:val="00E4265B"/>
    <w:rsid w:val="00E4268B"/>
    <w:rsid w:val="00E426D7"/>
    <w:rsid w:val="00E427C7"/>
    <w:rsid w:val="00E427E1"/>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231"/>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62"/>
    <w:rsid w:val="00E460B3"/>
    <w:rsid w:val="00E460F6"/>
    <w:rsid w:val="00E460FE"/>
    <w:rsid w:val="00E46130"/>
    <w:rsid w:val="00E46143"/>
    <w:rsid w:val="00E4615A"/>
    <w:rsid w:val="00E4617B"/>
    <w:rsid w:val="00E461AA"/>
    <w:rsid w:val="00E46297"/>
    <w:rsid w:val="00E46343"/>
    <w:rsid w:val="00E464F7"/>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E96"/>
    <w:rsid w:val="00E46F56"/>
    <w:rsid w:val="00E47184"/>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37"/>
    <w:rsid w:val="00E479B8"/>
    <w:rsid w:val="00E479E0"/>
    <w:rsid w:val="00E47A30"/>
    <w:rsid w:val="00E47A39"/>
    <w:rsid w:val="00E47A7E"/>
    <w:rsid w:val="00E47A85"/>
    <w:rsid w:val="00E47B30"/>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32"/>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996"/>
    <w:rsid w:val="00E52A77"/>
    <w:rsid w:val="00E52B0D"/>
    <w:rsid w:val="00E52C2C"/>
    <w:rsid w:val="00E52C4D"/>
    <w:rsid w:val="00E52C93"/>
    <w:rsid w:val="00E52CAC"/>
    <w:rsid w:val="00E52CB1"/>
    <w:rsid w:val="00E52CD9"/>
    <w:rsid w:val="00E52D3D"/>
    <w:rsid w:val="00E52E43"/>
    <w:rsid w:val="00E52EBA"/>
    <w:rsid w:val="00E52F16"/>
    <w:rsid w:val="00E52F77"/>
    <w:rsid w:val="00E52FCF"/>
    <w:rsid w:val="00E52FFC"/>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D80"/>
    <w:rsid w:val="00E53ECB"/>
    <w:rsid w:val="00E53EF7"/>
    <w:rsid w:val="00E54008"/>
    <w:rsid w:val="00E5405B"/>
    <w:rsid w:val="00E5407C"/>
    <w:rsid w:val="00E5409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B4"/>
    <w:rsid w:val="00E552FE"/>
    <w:rsid w:val="00E55429"/>
    <w:rsid w:val="00E5548E"/>
    <w:rsid w:val="00E554CE"/>
    <w:rsid w:val="00E5551D"/>
    <w:rsid w:val="00E55545"/>
    <w:rsid w:val="00E5555F"/>
    <w:rsid w:val="00E55566"/>
    <w:rsid w:val="00E55678"/>
    <w:rsid w:val="00E556DE"/>
    <w:rsid w:val="00E55700"/>
    <w:rsid w:val="00E557D5"/>
    <w:rsid w:val="00E5584C"/>
    <w:rsid w:val="00E55892"/>
    <w:rsid w:val="00E558E2"/>
    <w:rsid w:val="00E558E4"/>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38"/>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2C"/>
    <w:rsid w:val="00E56D3F"/>
    <w:rsid w:val="00E56D4F"/>
    <w:rsid w:val="00E56D51"/>
    <w:rsid w:val="00E56D95"/>
    <w:rsid w:val="00E56DFB"/>
    <w:rsid w:val="00E56E87"/>
    <w:rsid w:val="00E56EBC"/>
    <w:rsid w:val="00E56EC0"/>
    <w:rsid w:val="00E56EC2"/>
    <w:rsid w:val="00E56F7B"/>
    <w:rsid w:val="00E56FAF"/>
    <w:rsid w:val="00E56FF7"/>
    <w:rsid w:val="00E5709D"/>
    <w:rsid w:val="00E570BE"/>
    <w:rsid w:val="00E570D9"/>
    <w:rsid w:val="00E57130"/>
    <w:rsid w:val="00E57248"/>
    <w:rsid w:val="00E57251"/>
    <w:rsid w:val="00E572AA"/>
    <w:rsid w:val="00E572B2"/>
    <w:rsid w:val="00E572FA"/>
    <w:rsid w:val="00E5738B"/>
    <w:rsid w:val="00E57404"/>
    <w:rsid w:val="00E575AC"/>
    <w:rsid w:val="00E575F4"/>
    <w:rsid w:val="00E57612"/>
    <w:rsid w:val="00E57626"/>
    <w:rsid w:val="00E576B3"/>
    <w:rsid w:val="00E576E0"/>
    <w:rsid w:val="00E5770C"/>
    <w:rsid w:val="00E577A8"/>
    <w:rsid w:val="00E57892"/>
    <w:rsid w:val="00E578A3"/>
    <w:rsid w:val="00E5797E"/>
    <w:rsid w:val="00E579A5"/>
    <w:rsid w:val="00E579A9"/>
    <w:rsid w:val="00E57A7B"/>
    <w:rsid w:val="00E57B19"/>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62"/>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1F"/>
    <w:rsid w:val="00E61229"/>
    <w:rsid w:val="00E6123E"/>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53"/>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B"/>
    <w:rsid w:val="00E6240F"/>
    <w:rsid w:val="00E62465"/>
    <w:rsid w:val="00E624FD"/>
    <w:rsid w:val="00E62501"/>
    <w:rsid w:val="00E62545"/>
    <w:rsid w:val="00E62554"/>
    <w:rsid w:val="00E6255A"/>
    <w:rsid w:val="00E625CB"/>
    <w:rsid w:val="00E625D3"/>
    <w:rsid w:val="00E62690"/>
    <w:rsid w:val="00E627C4"/>
    <w:rsid w:val="00E6280C"/>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7"/>
    <w:rsid w:val="00E6377A"/>
    <w:rsid w:val="00E637F6"/>
    <w:rsid w:val="00E63896"/>
    <w:rsid w:val="00E638B8"/>
    <w:rsid w:val="00E638D0"/>
    <w:rsid w:val="00E639D1"/>
    <w:rsid w:val="00E63A47"/>
    <w:rsid w:val="00E63A5E"/>
    <w:rsid w:val="00E63A78"/>
    <w:rsid w:val="00E63ACF"/>
    <w:rsid w:val="00E63BEE"/>
    <w:rsid w:val="00E63C13"/>
    <w:rsid w:val="00E63CBA"/>
    <w:rsid w:val="00E63CDB"/>
    <w:rsid w:val="00E63DF9"/>
    <w:rsid w:val="00E63E49"/>
    <w:rsid w:val="00E63E7D"/>
    <w:rsid w:val="00E63E89"/>
    <w:rsid w:val="00E63EFE"/>
    <w:rsid w:val="00E63F16"/>
    <w:rsid w:val="00E63FFF"/>
    <w:rsid w:val="00E64119"/>
    <w:rsid w:val="00E6413A"/>
    <w:rsid w:val="00E641F7"/>
    <w:rsid w:val="00E6430C"/>
    <w:rsid w:val="00E64444"/>
    <w:rsid w:val="00E64453"/>
    <w:rsid w:val="00E64517"/>
    <w:rsid w:val="00E64531"/>
    <w:rsid w:val="00E6458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5"/>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320"/>
    <w:rsid w:val="00E66406"/>
    <w:rsid w:val="00E66496"/>
    <w:rsid w:val="00E6649D"/>
    <w:rsid w:val="00E66501"/>
    <w:rsid w:val="00E66697"/>
    <w:rsid w:val="00E666D1"/>
    <w:rsid w:val="00E6679A"/>
    <w:rsid w:val="00E667DA"/>
    <w:rsid w:val="00E668AA"/>
    <w:rsid w:val="00E668E4"/>
    <w:rsid w:val="00E668FE"/>
    <w:rsid w:val="00E66949"/>
    <w:rsid w:val="00E66978"/>
    <w:rsid w:val="00E669AE"/>
    <w:rsid w:val="00E669CA"/>
    <w:rsid w:val="00E66A73"/>
    <w:rsid w:val="00E66A95"/>
    <w:rsid w:val="00E66C22"/>
    <w:rsid w:val="00E66C6B"/>
    <w:rsid w:val="00E66CD3"/>
    <w:rsid w:val="00E66CFC"/>
    <w:rsid w:val="00E66D5F"/>
    <w:rsid w:val="00E66DBC"/>
    <w:rsid w:val="00E66DE9"/>
    <w:rsid w:val="00E66E4B"/>
    <w:rsid w:val="00E66E4C"/>
    <w:rsid w:val="00E66EF4"/>
    <w:rsid w:val="00E66F38"/>
    <w:rsid w:val="00E67010"/>
    <w:rsid w:val="00E6705B"/>
    <w:rsid w:val="00E670F5"/>
    <w:rsid w:val="00E672AA"/>
    <w:rsid w:val="00E672F9"/>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60"/>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22"/>
    <w:rsid w:val="00E7203B"/>
    <w:rsid w:val="00E7216C"/>
    <w:rsid w:val="00E72333"/>
    <w:rsid w:val="00E72391"/>
    <w:rsid w:val="00E723C7"/>
    <w:rsid w:val="00E72426"/>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0"/>
    <w:rsid w:val="00E72FF4"/>
    <w:rsid w:val="00E730A2"/>
    <w:rsid w:val="00E730AD"/>
    <w:rsid w:val="00E730F5"/>
    <w:rsid w:val="00E7315F"/>
    <w:rsid w:val="00E73165"/>
    <w:rsid w:val="00E731AA"/>
    <w:rsid w:val="00E7332F"/>
    <w:rsid w:val="00E7335C"/>
    <w:rsid w:val="00E73378"/>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072"/>
    <w:rsid w:val="00E75219"/>
    <w:rsid w:val="00E75267"/>
    <w:rsid w:val="00E75304"/>
    <w:rsid w:val="00E753AA"/>
    <w:rsid w:val="00E75414"/>
    <w:rsid w:val="00E75416"/>
    <w:rsid w:val="00E75465"/>
    <w:rsid w:val="00E754BA"/>
    <w:rsid w:val="00E754CD"/>
    <w:rsid w:val="00E75525"/>
    <w:rsid w:val="00E755CB"/>
    <w:rsid w:val="00E75695"/>
    <w:rsid w:val="00E75741"/>
    <w:rsid w:val="00E7577F"/>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5FB5"/>
    <w:rsid w:val="00E7601B"/>
    <w:rsid w:val="00E7605D"/>
    <w:rsid w:val="00E76086"/>
    <w:rsid w:val="00E760AB"/>
    <w:rsid w:val="00E760F7"/>
    <w:rsid w:val="00E76177"/>
    <w:rsid w:val="00E761B6"/>
    <w:rsid w:val="00E7624E"/>
    <w:rsid w:val="00E7629C"/>
    <w:rsid w:val="00E762C6"/>
    <w:rsid w:val="00E7631B"/>
    <w:rsid w:val="00E76341"/>
    <w:rsid w:val="00E76353"/>
    <w:rsid w:val="00E7638B"/>
    <w:rsid w:val="00E76428"/>
    <w:rsid w:val="00E7647A"/>
    <w:rsid w:val="00E764F1"/>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CE"/>
    <w:rsid w:val="00E769D1"/>
    <w:rsid w:val="00E76A05"/>
    <w:rsid w:val="00E76A5F"/>
    <w:rsid w:val="00E76B99"/>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135"/>
    <w:rsid w:val="00E80189"/>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E8"/>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373"/>
    <w:rsid w:val="00E815B4"/>
    <w:rsid w:val="00E81660"/>
    <w:rsid w:val="00E81685"/>
    <w:rsid w:val="00E81696"/>
    <w:rsid w:val="00E816AA"/>
    <w:rsid w:val="00E816AC"/>
    <w:rsid w:val="00E817B2"/>
    <w:rsid w:val="00E817FB"/>
    <w:rsid w:val="00E81893"/>
    <w:rsid w:val="00E818C6"/>
    <w:rsid w:val="00E818F9"/>
    <w:rsid w:val="00E819BD"/>
    <w:rsid w:val="00E819C7"/>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4E"/>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C4"/>
    <w:rsid w:val="00E835EA"/>
    <w:rsid w:val="00E83634"/>
    <w:rsid w:val="00E83653"/>
    <w:rsid w:val="00E83677"/>
    <w:rsid w:val="00E838D2"/>
    <w:rsid w:val="00E838EB"/>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1F8"/>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B05"/>
    <w:rsid w:val="00E84C99"/>
    <w:rsid w:val="00E84CB8"/>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21C"/>
    <w:rsid w:val="00E85297"/>
    <w:rsid w:val="00E854E6"/>
    <w:rsid w:val="00E8556B"/>
    <w:rsid w:val="00E855F5"/>
    <w:rsid w:val="00E8563B"/>
    <w:rsid w:val="00E85760"/>
    <w:rsid w:val="00E85765"/>
    <w:rsid w:val="00E85857"/>
    <w:rsid w:val="00E85910"/>
    <w:rsid w:val="00E85936"/>
    <w:rsid w:val="00E8597C"/>
    <w:rsid w:val="00E859E2"/>
    <w:rsid w:val="00E85A9C"/>
    <w:rsid w:val="00E85B04"/>
    <w:rsid w:val="00E85B0F"/>
    <w:rsid w:val="00E85C08"/>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2A7"/>
    <w:rsid w:val="00E8730D"/>
    <w:rsid w:val="00E87399"/>
    <w:rsid w:val="00E87443"/>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50"/>
    <w:rsid w:val="00E901CC"/>
    <w:rsid w:val="00E90277"/>
    <w:rsid w:val="00E902E3"/>
    <w:rsid w:val="00E90392"/>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0E7D"/>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1C8"/>
    <w:rsid w:val="00E92213"/>
    <w:rsid w:val="00E92242"/>
    <w:rsid w:val="00E922B5"/>
    <w:rsid w:val="00E923A3"/>
    <w:rsid w:val="00E92412"/>
    <w:rsid w:val="00E9241F"/>
    <w:rsid w:val="00E92427"/>
    <w:rsid w:val="00E92453"/>
    <w:rsid w:val="00E92551"/>
    <w:rsid w:val="00E92587"/>
    <w:rsid w:val="00E92591"/>
    <w:rsid w:val="00E925A5"/>
    <w:rsid w:val="00E92621"/>
    <w:rsid w:val="00E92680"/>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1E"/>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CB4"/>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6A0"/>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75"/>
    <w:rsid w:val="00EA08DA"/>
    <w:rsid w:val="00EA09EF"/>
    <w:rsid w:val="00EA09F6"/>
    <w:rsid w:val="00EA0A4E"/>
    <w:rsid w:val="00EA0ACA"/>
    <w:rsid w:val="00EA0BA5"/>
    <w:rsid w:val="00EA0C10"/>
    <w:rsid w:val="00EA0C11"/>
    <w:rsid w:val="00EA0D10"/>
    <w:rsid w:val="00EA0D9E"/>
    <w:rsid w:val="00EA0DC0"/>
    <w:rsid w:val="00EA0EDD"/>
    <w:rsid w:val="00EA1030"/>
    <w:rsid w:val="00EA10CC"/>
    <w:rsid w:val="00EA10DF"/>
    <w:rsid w:val="00EA1187"/>
    <w:rsid w:val="00EA11B3"/>
    <w:rsid w:val="00EA1233"/>
    <w:rsid w:val="00EA1251"/>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5FA"/>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AE"/>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3E6"/>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B41"/>
    <w:rsid w:val="00EA4B99"/>
    <w:rsid w:val="00EA4C7D"/>
    <w:rsid w:val="00EA4D3B"/>
    <w:rsid w:val="00EA4D79"/>
    <w:rsid w:val="00EA4FDD"/>
    <w:rsid w:val="00EA5087"/>
    <w:rsid w:val="00EA50F2"/>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4B"/>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37"/>
    <w:rsid w:val="00EA66E5"/>
    <w:rsid w:val="00EA66F0"/>
    <w:rsid w:val="00EA6720"/>
    <w:rsid w:val="00EA6721"/>
    <w:rsid w:val="00EA6838"/>
    <w:rsid w:val="00EA6881"/>
    <w:rsid w:val="00EA68AA"/>
    <w:rsid w:val="00EA6903"/>
    <w:rsid w:val="00EA692D"/>
    <w:rsid w:val="00EA6A10"/>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66"/>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5A"/>
    <w:rsid w:val="00EB11E2"/>
    <w:rsid w:val="00EB124D"/>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2F04"/>
    <w:rsid w:val="00EB2FA8"/>
    <w:rsid w:val="00EB3017"/>
    <w:rsid w:val="00EB30A5"/>
    <w:rsid w:val="00EB31A7"/>
    <w:rsid w:val="00EB32D0"/>
    <w:rsid w:val="00EB3347"/>
    <w:rsid w:val="00EB334A"/>
    <w:rsid w:val="00EB3365"/>
    <w:rsid w:val="00EB3410"/>
    <w:rsid w:val="00EB3463"/>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34"/>
    <w:rsid w:val="00EB3DD6"/>
    <w:rsid w:val="00EB3DEB"/>
    <w:rsid w:val="00EB3E44"/>
    <w:rsid w:val="00EB3E5C"/>
    <w:rsid w:val="00EB3F32"/>
    <w:rsid w:val="00EB3F68"/>
    <w:rsid w:val="00EB3F94"/>
    <w:rsid w:val="00EB409E"/>
    <w:rsid w:val="00EB40F8"/>
    <w:rsid w:val="00EB40FE"/>
    <w:rsid w:val="00EB415A"/>
    <w:rsid w:val="00EB4178"/>
    <w:rsid w:val="00EB41AD"/>
    <w:rsid w:val="00EB41D4"/>
    <w:rsid w:val="00EB41D9"/>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6F"/>
    <w:rsid w:val="00EB55B5"/>
    <w:rsid w:val="00EB55CF"/>
    <w:rsid w:val="00EB55D1"/>
    <w:rsid w:val="00EB563F"/>
    <w:rsid w:val="00EB5714"/>
    <w:rsid w:val="00EB57D1"/>
    <w:rsid w:val="00EB5801"/>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70"/>
    <w:rsid w:val="00EB5F91"/>
    <w:rsid w:val="00EB602A"/>
    <w:rsid w:val="00EB6077"/>
    <w:rsid w:val="00EB6107"/>
    <w:rsid w:val="00EB6109"/>
    <w:rsid w:val="00EB6158"/>
    <w:rsid w:val="00EB6258"/>
    <w:rsid w:val="00EB636A"/>
    <w:rsid w:val="00EB637D"/>
    <w:rsid w:val="00EB6392"/>
    <w:rsid w:val="00EB63A2"/>
    <w:rsid w:val="00EB63A9"/>
    <w:rsid w:val="00EB63BE"/>
    <w:rsid w:val="00EB63C7"/>
    <w:rsid w:val="00EB63D0"/>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92"/>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67"/>
    <w:rsid w:val="00EB7C98"/>
    <w:rsid w:val="00EB7CDD"/>
    <w:rsid w:val="00EB7D4F"/>
    <w:rsid w:val="00EB7D6D"/>
    <w:rsid w:val="00EB7D82"/>
    <w:rsid w:val="00EB7D93"/>
    <w:rsid w:val="00EB7E0A"/>
    <w:rsid w:val="00EB7E22"/>
    <w:rsid w:val="00EB7E86"/>
    <w:rsid w:val="00EB7EAD"/>
    <w:rsid w:val="00EB7F67"/>
    <w:rsid w:val="00EC0099"/>
    <w:rsid w:val="00EC036A"/>
    <w:rsid w:val="00EC039B"/>
    <w:rsid w:val="00EC0500"/>
    <w:rsid w:val="00EC05B2"/>
    <w:rsid w:val="00EC064B"/>
    <w:rsid w:val="00EC06A8"/>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1BE"/>
    <w:rsid w:val="00EC1254"/>
    <w:rsid w:val="00EC129D"/>
    <w:rsid w:val="00EC12BA"/>
    <w:rsid w:val="00EC12C0"/>
    <w:rsid w:val="00EC1320"/>
    <w:rsid w:val="00EC133F"/>
    <w:rsid w:val="00EC13E1"/>
    <w:rsid w:val="00EC1412"/>
    <w:rsid w:val="00EC1468"/>
    <w:rsid w:val="00EC147B"/>
    <w:rsid w:val="00EC14A0"/>
    <w:rsid w:val="00EC14A4"/>
    <w:rsid w:val="00EC1596"/>
    <w:rsid w:val="00EC15C4"/>
    <w:rsid w:val="00EC15CB"/>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60"/>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3FA6"/>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A9C"/>
    <w:rsid w:val="00EC4B29"/>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5C"/>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7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BC"/>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7"/>
    <w:rsid w:val="00ED0D0E"/>
    <w:rsid w:val="00ED0D99"/>
    <w:rsid w:val="00ED0E20"/>
    <w:rsid w:val="00ED0E34"/>
    <w:rsid w:val="00ED0F33"/>
    <w:rsid w:val="00ED0F5C"/>
    <w:rsid w:val="00ED0F82"/>
    <w:rsid w:val="00ED0FB6"/>
    <w:rsid w:val="00ED0FE8"/>
    <w:rsid w:val="00ED1196"/>
    <w:rsid w:val="00ED1348"/>
    <w:rsid w:val="00ED136E"/>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5E"/>
    <w:rsid w:val="00ED16C0"/>
    <w:rsid w:val="00ED18A0"/>
    <w:rsid w:val="00ED18C5"/>
    <w:rsid w:val="00ED18F4"/>
    <w:rsid w:val="00ED193B"/>
    <w:rsid w:val="00ED19CF"/>
    <w:rsid w:val="00ED1B8E"/>
    <w:rsid w:val="00ED1B99"/>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0F"/>
    <w:rsid w:val="00ED6E91"/>
    <w:rsid w:val="00ED6EA3"/>
    <w:rsid w:val="00ED6EB3"/>
    <w:rsid w:val="00ED6ED1"/>
    <w:rsid w:val="00ED6F57"/>
    <w:rsid w:val="00ED7052"/>
    <w:rsid w:val="00ED71E0"/>
    <w:rsid w:val="00ED71EC"/>
    <w:rsid w:val="00ED7218"/>
    <w:rsid w:val="00ED7358"/>
    <w:rsid w:val="00ED735A"/>
    <w:rsid w:val="00ED737C"/>
    <w:rsid w:val="00ED7395"/>
    <w:rsid w:val="00ED755E"/>
    <w:rsid w:val="00ED767E"/>
    <w:rsid w:val="00ED76DB"/>
    <w:rsid w:val="00ED7804"/>
    <w:rsid w:val="00ED78EC"/>
    <w:rsid w:val="00ED78F7"/>
    <w:rsid w:val="00ED7A8F"/>
    <w:rsid w:val="00ED7B48"/>
    <w:rsid w:val="00ED7B99"/>
    <w:rsid w:val="00ED7C09"/>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AA"/>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9"/>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52"/>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75"/>
    <w:rsid w:val="00EE4DAC"/>
    <w:rsid w:val="00EE4EE4"/>
    <w:rsid w:val="00EE4EF8"/>
    <w:rsid w:val="00EE4F49"/>
    <w:rsid w:val="00EE4F68"/>
    <w:rsid w:val="00EE4F9B"/>
    <w:rsid w:val="00EE5104"/>
    <w:rsid w:val="00EE5160"/>
    <w:rsid w:val="00EE5175"/>
    <w:rsid w:val="00EE51BF"/>
    <w:rsid w:val="00EE51EB"/>
    <w:rsid w:val="00EE51F5"/>
    <w:rsid w:val="00EE5276"/>
    <w:rsid w:val="00EE542E"/>
    <w:rsid w:val="00EE545A"/>
    <w:rsid w:val="00EE545F"/>
    <w:rsid w:val="00EE5461"/>
    <w:rsid w:val="00EE549C"/>
    <w:rsid w:val="00EE54A7"/>
    <w:rsid w:val="00EE54ED"/>
    <w:rsid w:val="00EE5558"/>
    <w:rsid w:val="00EE5614"/>
    <w:rsid w:val="00EE5697"/>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58A"/>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96"/>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B4"/>
    <w:rsid w:val="00EF21FB"/>
    <w:rsid w:val="00EF2267"/>
    <w:rsid w:val="00EF2270"/>
    <w:rsid w:val="00EF22AE"/>
    <w:rsid w:val="00EF22E0"/>
    <w:rsid w:val="00EF2304"/>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21"/>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3E"/>
    <w:rsid w:val="00EF4144"/>
    <w:rsid w:val="00EF4247"/>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98"/>
    <w:rsid w:val="00EF52BD"/>
    <w:rsid w:val="00EF52C0"/>
    <w:rsid w:val="00EF5335"/>
    <w:rsid w:val="00EF5341"/>
    <w:rsid w:val="00EF53AD"/>
    <w:rsid w:val="00EF540D"/>
    <w:rsid w:val="00EF541F"/>
    <w:rsid w:val="00EF5423"/>
    <w:rsid w:val="00EF5427"/>
    <w:rsid w:val="00EF5460"/>
    <w:rsid w:val="00EF54B5"/>
    <w:rsid w:val="00EF54B6"/>
    <w:rsid w:val="00EF54B9"/>
    <w:rsid w:val="00EF54E4"/>
    <w:rsid w:val="00EF5517"/>
    <w:rsid w:val="00EF559C"/>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99E"/>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0C"/>
    <w:rsid w:val="00EF711F"/>
    <w:rsid w:val="00EF7132"/>
    <w:rsid w:val="00EF7279"/>
    <w:rsid w:val="00EF73E4"/>
    <w:rsid w:val="00EF7550"/>
    <w:rsid w:val="00EF7565"/>
    <w:rsid w:val="00EF756A"/>
    <w:rsid w:val="00EF762A"/>
    <w:rsid w:val="00EF7675"/>
    <w:rsid w:val="00EF76A1"/>
    <w:rsid w:val="00EF76AE"/>
    <w:rsid w:val="00EF77D2"/>
    <w:rsid w:val="00EF77D8"/>
    <w:rsid w:val="00EF78CC"/>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9C3"/>
    <w:rsid w:val="00F01A5C"/>
    <w:rsid w:val="00F01A67"/>
    <w:rsid w:val="00F01AFC"/>
    <w:rsid w:val="00F01B4F"/>
    <w:rsid w:val="00F01B6C"/>
    <w:rsid w:val="00F01B8A"/>
    <w:rsid w:val="00F01B96"/>
    <w:rsid w:val="00F01CA0"/>
    <w:rsid w:val="00F01CDE"/>
    <w:rsid w:val="00F01CEF"/>
    <w:rsid w:val="00F01CF2"/>
    <w:rsid w:val="00F01DEE"/>
    <w:rsid w:val="00F01E63"/>
    <w:rsid w:val="00F01F28"/>
    <w:rsid w:val="00F01FBA"/>
    <w:rsid w:val="00F02001"/>
    <w:rsid w:val="00F02003"/>
    <w:rsid w:val="00F02061"/>
    <w:rsid w:val="00F020BA"/>
    <w:rsid w:val="00F0213F"/>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D46"/>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29"/>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8C"/>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5ED0"/>
    <w:rsid w:val="00F06008"/>
    <w:rsid w:val="00F06027"/>
    <w:rsid w:val="00F06078"/>
    <w:rsid w:val="00F060FF"/>
    <w:rsid w:val="00F06174"/>
    <w:rsid w:val="00F062DE"/>
    <w:rsid w:val="00F06328"/>
    <w:rsid w:val="00F063A5"/>
    <w:rsid w:val="00F063BB"/>
    <w:rsid w:val="00F064CF"/>
    <w:rsid w:val="00F06564"/>
    <w:rsid w:val="00F06575"/>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04C"/>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9D"/>
    <w:rsid w:val="00F07CCC"/>
    <w:rsid w:val="00F07CED"/>
    <w:rsid w:val="00F07DB0"/>
    <w:rsid w:val="00F07DEA"/>
    <w:rsid w:val="00F07E19"/>
    <w:rsid w:val="00F07F7F"/>
    <w:rsid w:val="00F1002C"/>
    <w:rsid w:val="00F100C1"/>
    <w:rsid w:val="00F101B5"/>
    <w:rsid w:val="00F1031A"/>
    <w:rsid w:val="00F10348"/>
    <w:rsid w:val="00F10363"/>
    <w:rsid w:val="00F10462"/>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48"/>
    <w:rsid w:val="00F11862"/>
    <w:rsid w:val="00F11865"/>
    <w:rsid w:val="00F118AE"/>
    <w:rsid w:val="00F118D6"/>
    <w:rsid w:val="00F11943"/>
    <w:rsid w:val="00F11A94"/>
    <w:rsid w:val="00F11ABA"/>
    <w:rsid w:val="00F11BD4"/>
    <w:rsid w:val="00F11C93"/>
    <w:rsid w:val="00F11CD4"/>
    <w:rsid w:val="00F11D79"/>
    <w:rsid w:val="00F11D9A"/>
    <w:rsid w:val="00F11E85"/>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78E"/>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641"/>
    <w:rsid w:val="00F1372B"/>
    <w:rsid w:val="00F137D6"/>
    <w:rsid w:val="00F13914"/>
    <w:rsid w:val="00F13970"/>
    <w:rsid w:val="00F13982"/>
    <w:rsid w:val="00F13A28"/>
    <w:rsid w:val="00F13A3C"/>
    <w:rsid w:val="00F13AAA"/>
    <w:rsid w:val="00F13B2E"/>
    <w:rsid w:val="00F13B30"/>
    <w:rsid w:val="00F13B34"/>
    <w:rsid w:val="00F13B69"/>
    <w:rsid w:val="00F13D0F"/>
    <w:rsid w:val="00F13D89"/>
    <w:rsid w:val="00F13DCD"/>
    <w:rsid w:val="00F13E24"/>
    <w:rsid w:val="00F13E2B"/>
    <w:rsid w:val="00F13E35"/>
    <w:rsid w:val="00F13F93"/>
    <w:rsid w:val="00F141B0"/>
    <w:rsid w:val="00F142D4"/>
    <w:rsid w:val="00F142E4"/>
    <w:rsid w:val="00F14347"/>
    <w:rsid w:val="00F14410"/>
    <w:rsid w:val="00F1441A"/>
    <w:rsid w:val="00F1449D"/>
    <w:rsid w:val="00F1467E"/>
    <w:rsid w:val="00F1470B"/>
    <w:rsid w:val="00F147C0"/>
    <w:rsid w:val="00F147EE"/>
    <w:rsid w:val="00F1484C"/>
    <w:rsid w:val="00F1488A"/>
    <w:rsid w:val="00F148B8"/>
    <w:rsid w:val="00F14934"/>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1"/>
    <w:rsid w:val="00F15404"/>
    <w:rsid w:val="00F1541A"/>
    <w:rsid w:val="00F154BE"/>
    <w:rsid w:val="00F155C3"/>
    <w:rsid w:val="00F15631"/>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00"/>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84"/>
    <w:rsid w:val="00F16DA3"/>
    <w:rsid w:val="00F16E70"/>
    <w:rsid w:val="00F1700D"/>
    <w:rsid w:val="00F1702C"/>
    <w:rsid w:val="00F1706A"/>
    <w:rsid w:val="00F170DF"/>
    <w:rsid w:val="00F170F5"/>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53"/>
    <w:rsid w:val="00F2177D"/>
    <w:rsid w:val="00F21799"/>
    <w:rsid w:val="00F21826"/>
    <w:rsid w:val="00F21995"/>
    <w:rsid w:val="00F21999"/>
    <w:rsid w:val="00F21A6D"/>
    <w:rsid w:val="00F21A9D"/>
    <w:rsid w:val="00F21BEB"/>
    <w:rsid w:val="00F21C0C"/>
    <w:rsid w:val="00F21CF9"/>
    <w:rsid w:val="00F21D60"/>
    <w:rsid w:val="00F21E63"/>
    <w:rsid w:val="00F21FCC"/>
    <w:rsid w:val="00F2203D"/>
    <w:rsid w:val="00F220BA"/>
    <w:rsid w:val="00F220EC"/>
    <w:rsid w:val="00F22177"/>
    <w:rsid w:val="00F22273"/>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177"/>
    <w:rsid w:val="00F23274"/>
    <w:rsid w:val="00F232F7"/>
    <w:rsid w:val="00F233EE"/>
    <w:rsid w:val="00F23405"/>
    <w:rsid w:val="00F2340F"/>
    <w:rsid w:val="00F23779"/>
    <w:rsid w:val="00F237B1"/>
    <w:rsid w:val="00F23872"/>
    <w:rsid w:val="00F239A4"/>
    <w:rsid w:val="00F239F9"/>
    <w:rsid w:val="00F23A17"/>
    <w:rsid w:val="00F23A56"/>
    <w:rsid w:val="00F23A9C"/>
    <w:rsid w:val="00F23AFD"/>
    <w:rsid w:val="00F23B04"/>
    <w:rsid w:val="00F23B11"/>
    <w:rsid w:val="00F23B97"/>
    <w:rsid w:val="00F23BDD"/>
    <w:rsid w:val="00F23C03"/>
    <w:rsid w:val="00F23C1C"/>
    <w:rsid w:val="00F23D4B"/>
    <w:rsid w:val="00F23DA9"/>
    <w:rsid w:val="00F23DBF"/>
    <w:rsid w:val="00F23E21"/>
    <w:rsid w:val="00F23E69"/>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E27"/>
    <w:rsid w:val="00F24F24"/>
    <w:rsid w:val="00F25043"/>
    <w:rsid w:val="00F2511D"/>
    <w:rsid w:val="00F251B4"/>
    <w:rsid w:val="00F251C2"/>
    <w:rsid w:val="00F251D3"/>
    <w:rsid w:val="00F251D7"/>
    <w:rsid w:val="00F2521D"/>
    <w:rsid w:val="00F2526C"/>
    <w:rsid w:val="00F2526F"/>
    <w:rsid w:val="00F252E0"/>
    <w:rsid w:val="00F2531E"/>
    <w:rsid w:val="00F25398"/>
    <w:rsid w:val="00F253D0"/>
    <w:rsid w:val="00F2542B"/>
    <w:rsid w:val="00F25484"/>
    <w:rsid w:val="00F254A4"/>
    <w:rsid w:val="00F254B8"/>
    <w:rsid w:val="00F254BC"/>
    <w:rsid w:val="00F25520"/>
    <w:rsid w:val="00F25532"/>
    <w:rsid w:val="00F25550"/>
    <w:rsid w:val="00F2556E"/>
    <w:rsid w:val="00F255C4"/>
    <w:rsid w:val="00F255F4"/>
    <w:rsid w:val="00F25646"/>
    <w:rsid w:val="00F25698"/>
    <w:rsid w:val="00F25A4E"/>
    <w:rsid w:val="00F25AA9"/>
    <w:rsid w:val="00F25AD7"/>
    <w:rsid w:val="00F25B06"/>
    <w:rsid w:val="00F25B1C"/>
    <w:rsid w:val="00F25B49"/>
    <w:rsid w:val="00F25B53"/>
    <w:rsid w:val="00F25BDA"/>
    <w:rsid w:val="00F25C0E"/>
    <w:rsid w:val="00F25C31"/>
    <w:rsid w:val="00F25CC4"/>
    <w:rsid w:val="00F25CD9"/>
    <w:rsid w:val="00F25CF5"/>
    <w:rsid w:val="00F25DF3"/>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7E"/>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09"/>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949"/>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6E"/>
    <w:rsid w:val="00F3069D"/>
    <w:rsid w:val="00F306C2"/>
    <w:rsid w:val="00F306C9"/>
    <w:rsid w:val="00F306CB"/>
    <w:rsid w:val="00F30769"/>
    <w:rsid w:val="00F307B1"/>
    <w:rsid w:val="00F307F2"/>
    <w:rsid w:val="00F30805"/>
    <w:rsid w:val="00F30899"/>
    <w:rsid w:val="00F30924"/>
    <w:rsid w:val="00F30928"/>
    <w:rsid w:val="00F30A46"/>
    <w:rsid w:val="00F30A6D"/>
    <w:rsid w:val="00F30B4A"/>
    <w:rsid w:val="00F30BBC"/>
    <w:rsid w:val="00F30BD2"/>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E51"/>
    <w:rsid w:val="00F31F3F"/>
    <w:rsid w:val="00F31FB0"/>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BE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67"/>
    <w:rsid w:val="00F3377A"/>
    <w:rsid w:val="00F337B4"/>
    <w:rsid w:val="00F3381A"/>
    <w:rsid w:val="00F3396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D"/>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BBE"/>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7D0"/>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5F09"/>
    <w:rsid w:val="00F360CF"/>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79E"/>
    <w:rsid w:val="00F37826"/>
    <w:rsid w:val="00F37867"/>
    <w:rsid w:val="00F3786A"/>
    <w:rsid w:val="00F3788A"/>
    <w:rsid w:val="00F378DC"/>
    <w:rsid w:val="00F378E9"/>
    <w:rsid w:val="00F37935"/>
    <w:rsid w:val="00F3793C"/>
    <w:rsid w:val="00F37945"/>
    <w:rsid w:val="00F37982"/>
    <w:rsid w:val="00F379AD"/>
    <w:rsid w:val="00F379F2"/>
    <w:rsid w:val="00F37A20"/>
    <w:rsid w:val="00F37AA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81"/>
    <w:rsid w:val="00F40CA5"/>
    <w:rsid w:val="00F40CA6"/>
    <w:rsid w:val="00F40D26"/>
    <w:rsid w:val="00F40D88"/>
    <w:rsid w:val="00F40E67"/>
    <w:rsid w:val="00F40E7A"/>
    <w:rsid w:val="00F40F97"/>
    <w:rsid w:val="00F41008"/>
    <w:rsid w:val="00F41054"/>
    <w:rsid w:val="00F411E8"/>
    <w:rsid w:val="00F412BB"/>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1FD"/>
    <w:rsid w:val="00F4221D"/>
    <w:rsid w:val="00F422AD"/>
    <w:rsid w:val="00F423A1"/>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231"/>
    <w:rsid w:val="00F43378"/>
    <w:rsid w:val="00F433B8"/>
    <w:rsid w:val="00F4343D"/>
    <w:rsid w:val="00F434EE"/>
    <w:rsid w:val="00F43551"/>
    <w:rsid w:val="00F4357F"/>
    <w:rsid w:val="00F43586"/>
    <w:rsid w:val="00F4366C"/>
    <w:rsid w:val="00F436F6"/>
    <w:rsid w:val="00F4388D"/>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11"/>
    <w:rsid w:val="00F44027"/>
    <w:rsid w:val="00F44180"/>
    <w:rsid w:val="00F4418D"/>
    <w:rsid w:val="00F4419D"/>
    <w:rsid w:val="00F441B9"/>
    <w:rsid w:val="00F441CB"/>
    <w:rsid w:val="00F4427C"/>
    <w:rsid w:val="00F442CB"/>
    <w:rsid w:val="00F442EE"/>
    <w:rsid w:val="00F44345"/>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9"/>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E6B"/>
    <w:rsid w:val="00F47E92"/>
    <w:rsid w:val="00F47FE6"/>
    <w:rsid w:val="00F50017"/>
    <w:rsid w:val="00F5002A"/>
    <w:rsid w:val="00F5006F"/>
    <w:rsid w:val="00F500AF"/>
    <w:rsid w:val="00F5015A"/>
    <w:rsid w:val="00F501EF"/>
    <w:rsid w:val="00F5022C"/>
    <w:rsid w:val="00F5022D"/>
    <w:rsid w:val="00F5024A"/>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67"/>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C92"/>
    <w:rsid w:val="00F52D87"/>
    <w:rsid w:val="00F52DAA"/>
    <w:rsid w:val="00F52DE8"/>
    <w:rsid w:val="00F52E74"/>
    <w:rsid w:val="00F5315F"/>
    <w:rsid w:val="00F531AB"/>
    <w:rsid w:val="00F53213"/>
    <w:rsid w:val="00F53215"/>
    <w:rsid w:val="00F5323C"/>
    <w:rsid w:val="00F53299"/>
    <w:rsid w:val="00F532CF"/>
    <w:rsid w:val="00F5336F"/>
    <w:rsid w:val="00F534EE"/>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59"/>
    <w:rsid w:val="00F54878"/>
    <w:rsid w:val="00F54953"/>
    <w:rsid w:val="00F5496F"/>
    <w:rsid w:val="00F54971"/>
    <w:rsid w:val="00F54984"/>
    <w:rsid w:val="00F549AF"/>
    <w:rsid w:val="00F549E2"/>
    <w:rsid w:val="00F54A22"/>
    <w:rsid w:val="00F54AED"/>
    <w:rsid w:val="00F54B9A"/>
    <w:rsid w:val="00F54BBF"/>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4C0"/>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EB9"/>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88"/>
    <w:rsid w:val="00F5769B"/>
    <w:rsid w:val="00F577AF"/>
    <w:rsid w:val="00F577B5"/>
    <w:rsid w:val="00F577C3"/>
    <w:rsid w:val="00F57838"/>
    <w:rsid w:val="00F5785F"/>
    <w:rsid w:val="00F578A3"/>
    <w:rsid w:val="00F578DB"/>
    <w:rsid w:val="00F57975"/>
    <w:rsid w:val="00F579EB"/>
    <w:rsid w:val="00F57A2E"/>
    <w:rsid w:val="00F57A37"/>
    <w:rsid w:val="00F57AF0"/>
    <w:rsid w:val="00F57B6D"/>
    <w:rsid w:val="00F57BE9"/>
    <w:rsid w:val="00F57C3B"/>
    <w:rsid w:val="00F57C65"/>
    <w:rsid w:val="00F57C6B"/>
    <w:rsid w:val="00F57CBD"/>
    <w:rsid w:val="00F57CC5"/>
    <w:rsid w:val="00F57CD0"/>
    <w:rsid w:val="00F57CE1"/>
    <w:rsid w:val="00F57CE4"/>
    <w:rsid w:val="00F57D34"/>
    <w:rsid w:val="00F57D9B"/>
    <w:rsid w:val="00F57DA9"/>
    <w:rsid w:val="00F57DBC"/>
    <w:rsid w:val="00F57EB4"/>
    <w:rsid w:val="00F57F0D"/>
    <w:rsid w:val="00F57F6D"/>
    <w:rsid w:val="00F6006B"/>
    <w:rsid w:val="00F600B5"/>
    <w:rsid w:val="00F6025E"/>
    <w:rsid w:val="00F602F7"/>
    <w:rsid w:val="00F60311"/>
    <w:rsid w:val="00F6035B"/>
    <w:rsid w:val="00F6041A"/>
    <w:rsid w:val="00F604B9"/>
    <w:rsid w:val="00F604CD"/>
    <w:rsid w:val="00F604DE"/>
    <w:rsid w:val="00F60569"/>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7"/>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2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1"/>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4F"/>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59"/>
    <w:rsid w:val="00F646EC"/>
    <w:rsid w:val="00F64721"/>
    <w:rsid w:val="00F64731"/>
    <w:rsid w:val="00F64784"/>
    <w:rsid w:val="00F647D9"/>
    <w:rsid w:val="00F64831"/>
    <w:rsid w:val="00F648B3"/>
    <w:rsid w:val="00F648EB"/>
    <w:rsid w:val="00F64A82"/>
    <w:rsid w:val="00F64ABA"/>
    <w:rsid w:val="00F64BF2"/>
    <w:rsid w:val="00F64C0E"/>
    <w:rsid w:val="00F64C62"/>
    <w:rsid w:val="00F64CFD"/>
    <w:rsid w:val="00F64DB2"/>
    <w:rsid w:val="00F64E15"/>
    <w:rsid w:val="00F64E31"/>
    <w:rsid w:val="00F64E5B"/>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42E"/>
    <w:rsid w:val="00F65544"/>
    <w:rsid w:val="00F65667"/>
    <w:rsid w:val="00F656EA"/>
    <w:rsid w:val="00F657E6"/>
    <w:rsid w:val="00F65832"/>
    <w:rsid w:val="00F6585D"/>
    <w:rsid w:val="00F658F8"/>
    <w:rsid w:val="00F659E9"/>
    <w:rsid w:val="00F65A81"/>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7D3"/>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EBD"/>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27E"/>
    <w:rsid w:val="00F703CC"/>
    <w:rsid w:val="00F70498"/>
    <w:rsid w:val="00F704F5"/>
    <w:rsid w:val="00F705CE"/>
    <w:rsid w:val="00F705EE"/>
    <w:rsid w:val="00F706CD"/>
    <w:rsid w:val="00F706CF"/>
    <w:rsid w:val="00F707E3"/>
    <w:rsid w:val="00F7082B"/>
    <w:rsid w:val="00F709CC"/>
    <w:rsid w:val="00F70A43"/>
    <w:rsid w:val="00F70A89"/>
    <w:rsid w:val="00F70DB5"/>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7"/>
    <w:rsid w:val="00F7193C"/>
    <w:rsid w:val="00F7195E"/>
    <w:rsid w:val="00F7196F"/>
    <w:rsid w:val="00F71976"/>
    <w:rsid w:val="00F71A8F"/>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1A"/>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65"/>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43"/>
    <w:rsid w:val="00F7445C"/>
    <w:rsid w:val="00F744C7"/>
    <w:rsid w:val="00F74542"/>
    <w:rsid w:val="00F745E3"/>
    <w:rsid w:val="00F745F0"/>
    <w:rsid w:val="00F74619"/>
    <w:rsid w:val="00F7463A"/>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3D1"/>
    <w:rsid w:val="00F75443"/>
    <w:rsid w:val="00F7545D"/>
    <w:rsid w:val="00F75484"/>
    <w:rsid w:val="00F754DC"/>
    <w:rsid w:val="00F755B6"/>
    <w:rsid w:val="00F755DF"/>
    <w:rsid w:val="00F756DA"/>
    <w:rsid w:val="00F7575A"/>
    <w:rsid w:val="00F75770"/>
    <w:rsid w:val="00F75789"/>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69B"/>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2DD"/>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EF6"/>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3C"/>
    <w:rsid w:val="00F80B62"/>
    <w:rsid w:val="00F80B6F"/>
    <w:rsid w:val="00F80BA3"/>
    <w:rsid w:val="00F80C7D"/>
    <w:rsid w:val="00F80CF3"/>
    <w:rsid w:val="00F80D19"/>
    <w:rsid w:val="00F80D43"/>
    <w:rsid w:val="00F80D8E"/>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99C"/>
    <w:rsid w:val="00F82A1C"/>
    <w:rsid w:val="00F82A9E"/>
    <w:rsid w:val="00F82AC8"/>
    <w:rsid w:val="00F82B05"/>
    <w:rsid w:val="00F82BB0"/>
    <w:rsid w:val="00F82BE7"/>
    <w:rsid w:val="00F82C47"/>
    <w:rsid w:val="00F82CA6"/>
    <w:rsid w:val="00F82CBE"/>
    <w:rsid w:val="00F82CC7"/>
    <w:rsid w:val="00F82CD9"/>
    <w:rsid w:val="00F82D86"/>
    <w:rsid w:val="00F82D90"/>
    <w:rsid w:val="00F82E02"/>
    <w:rsid w:val="00F82ED5"/>
    <w:rsid w:val="00F82F1A"/>
    <w:rsid w:val="00F82F48"/>
    <w:rsid w:val="00F82F55"/>
    <w:rsid w:val="00F82FA8"/>
    <w:rsid w:val="00F82FBB"/>
    <w:rsid w:val="00F8300D"/>
    <w:rsid w:val="00F83038"/>
    <w:rsid w:val="00F8303C"/>
    <w:rsid w:val="00F8304F"/>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AF8"/>
    <w:rsid w:val="00F83B14"/>
    <w:rsid w:val="00F83B16"/>
    <w:rsid w:val="00F83BA9"/>
    <w:rsid w:val="00F83BB6"/>
    <w:rsid w:val="00F83C29"/>
    <w:rsid w:val="00F83C5B"/>
    <w:rsid w:val="00F83CA3"/>
    <w:rsid w:val="00F83CFA"/>
    <w:rsid w:val="00F83DD9"/>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648"/>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21"/>
    <w:rsid w:val="00F86256"/>
    <w:rsid w:val="00F862CB"/>
    <w:rsid w:val="00F8631E"/>
    <w:rsid w:val="00F86383"/>
    <w:rsid w:val="00F8642A"/>
    <w:rsid w:val="00F86450"/>
    <w:rsid w:val="00F86488"/>
    <w:rsid w:val="00F8648E"/>
    <w:rsid w:val="00F8650F"/>
    <w:rsid w:val="00F86542"/>
    <w:rsid w:val="00F86629"/>
    <w:rsid w:val="00F86664"/>
    <w:rsid w:val="00F86668"/>
    <w:rsid w:val="00F866C2"/>
    <w:rsid w:val="00F86797"/>
    <w:rsid w:val="00F867B8"/>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3BC"/>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C3"/>
    <w:rsid w:val="00F903E0"/>
    <w:rsid w:val="00F90493"/>
    <w:rsid w:val="00F904DB"/>
    <w:rsid w:val="00F905F1"/>
    <w:rsid w:val="00F9061F"/>
    <w:rsid w:val="00F90633"/>
    <w:rsid w:val="00F9064B"/>
    <w:rsid w:val="00F906A2"/>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56"/>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77"/>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79"/>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70"/>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15"/>
    <w:rsid w:val="00F95CC3"/>
    <w:rsid w:val="00F95D0F"/>
    <w:rsid w:val="00F95D63"/>
    <w:rsid w:val="00F95DD1"/>
    <w:rsid w:val="00F95E24"/>
    <w:rsid w:val="00F95EA5"/>
    <w:rsid w:val="00F95EE0"/>
    <w:rsid w:val="00F95EEC"/>
    <w:rsid w:val="00F95EF8"/>
    <w:rsid w:val="00F95F88"/>
    <w:rsid w:val="00F9602A"/>
    <w:rsid w:val="00F96143"/>
    <w:rsid w:val="00F96199"/>
    <w:rsid w:val="00F9627B"/>
    <w:rsid w:val="00F962E4"/>
    <w:rsid w:val="00F962EA"/>
    <w:rsid w:val="00F96385"/>
    <w:rsid w:val="00F963B5"/>
    <w:rsid w:val="00F9646B"/>
    <w:rsid w:val="00F964DA"/>
    <w:rsid w:val="00F965A5"/>
    <w:rsid w:val="00F965A7"/>
    <w:rsid w:val="00F965B5"/>
    <w:rsid w:val="00F9664F"/>
    <w:rsid w:val="00F9670E"/>
    <w:rsid w:val="00F9674B"/>
    <w:rsid w:val="00F9675C"/>
    <w:rsid w:val="00F96761"/>
    <w:rsid w:val="00F967C2"/>
    <w:rsid w:val="00F9684D"/>
    <w:rsid w:val="00F968D8"/>
    <w:rsid w:val="00F9692B"/>
    <w:rsid w:val="00F9696C"/>
    <w:rsid w:val="00F969BE"/>
    <w:rsid w:val="00F96C96"/>
    <w:rsid w:val="00F96CB6"/>
    <w:rsid w:val="00F96D74"/>
    <w:rsid w:val="00F96D87"/>
    <w:rsid w:val="00F96DC2"/>
    <w:rsid w:val="00F96DF6"/>
    <w:rsid w:val="00F96E07"/>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3A8"/>
    <w:rsid w:val="00FA0415"/>
    <w:rsid w:val="00FA0571"/>
    <w:rsid w:val="00FA05C9"/>
    <w:rsid w:val="00FA07C0"/>
    <w:rsid w:val="00FA081C"/>
    <w:rsid w:val="00FA08AB"/>
    <w:rsid w:val="00FA08B7"/>
    <w:rsid w:val="00FA0907"/>
    <w:rsid w:val="00FA0919"/>
    <w:rsid w:val="00FA094F"/>
    <w:rsid w:val="00FA099A"/>
    <w:rsid w:val="00FA0AE2"/>
    <w:rsid w:val="00FA0B2C"/>
    <w:rsid w:val="00FA0BCE"/>
    <w:rsid w:val="00FA0CFA"/>
    <w:rsid w:val="00FA0D07"/>
    <w:rsid w:val="00FA0D18"/>
    <w:rsid w:val="00FA0E6D"/>
    <w:rsid w:val="00FA0F76"/>
    <w:rsid w:val="00FA0F94"/>
    <w:rsid w:val="00FA0FB0"/>
    <w:rsid w:val="00FA0FC0"/>
    <w:rsid w:val="00FA100D"/>
    <w:rsid w:val="00FA1025"/>
    <w:rsid w:val="00FA1039"/>
    <w:rsid w:val="00FA1085"/>
    <w:rsid w:val="00FA11A5"/>
    <w:rsid w:val="00FA1248"/>
    <w:rsid w:val="00FA1251"/>
    <w:rsid w:val="00FA12EB"/>
    <w:rsid w:val="00FA12F8"/>
    <w:rsid w:val="00FA130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B3"/>
    <w:rsid w:val="00FA1DE1"/>
    <w:rsid w:val="00FA1F33"/>
    <w:rsid w:val="00FA1FBF"/>
    <w:rsid w:val="00FA1FC7"/>
    <w:rsid w:val="00FA2002"/>
    <w:rsid w:val="00FA219F"/>
    <w:rsid w:val="00FA21D0"/>
    <w:rsid w:val="00FA220E"/>
    <w:rsid w:val="00FA224E"/>
    <w:rsid w:val="00FA22E4"/>
    <w:rsid w:val="00FA231F"/>
    <w:rsid w:val="00FA24BF"/>
    <w:rsid w:val="00FA25CC"/>
    <w:rsid w:val="00FA26A2"/>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CB"/>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40"/>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4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7C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53"/>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4"/>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8"/>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B88"/>
    <w:rsid w:val="00FB2C3A"/>
    <w:rsid w:val="00FB2C86"/>
    <w:rsid w:val="00FB2CEF"/>
    <w:rsid w:val="00FB2D35"/>
    <w:rsid w:val="00FB2D57"/>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8D6"/>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848"/>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13"/>
    <w:rsid w:val="00FB502D"/>
    <w:rsid w:val="00FB5044"/>
    <w:rsid w:val="00FB5076"/>
    <w:rsid w:val="00FB50BF"/>
    <w:rsid w:val="00FB50EC"/>
    <w:rsid w:val="00FB5174"/>
    <w:rsid w:val="00FB5189"/>
    <w:rsid w:val="00FB51D9"/>
    <w:rsid w:val="00FB5340"/>
    <w:rsid w:val="00FB5419"/>
    <w:rsid w:val="00FB5460"/>
    <w:rsid w:val="00FB54FB"/>
    <w:rsid w:val="00FB5514"/>
    <w:rsid w:val="00FB5550"/>
    <w:rsid w:val="00FB55A8"/>
    <w:rsid w:val="00FB56A0"/>
    <w:rsid w:val="00FB56B3"/>
    <w:rsid w:val="00FB5705"/>
    <w:rsid w:val="00FB572B"/>
    <w:rsid w:val="00FB576C"/>
    <w:rsid w:val="00FB57A6"/>
    <w:rsid w:val="00FB57A7"/>
    <w:rsid w:val="00FB582A"/>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4DD"/>
    <w:rsid w:val="00FB666E"/>
    <w:rsid w:val="00FB672E"/>
    <w:rsid w:val="00FB673D"/>
    <w:rsid w:val="00FB6785"/>
    <w:rsid w:val="00FB6862"/>
    <w:rsid w:val="00FB68CB"/>
    <w:rsid w:val="00FB68F1"/>
    <w:rsid w:val="00FB695E"/>
    <w:rsid w:val="00FB698E"/>
    <w:rsid w:val="00FB6A39"/>
    <w:rsid w:val="00FB6B59"/>
    <w:rsid w:val="00FB6BCB"/>
    <w:rsid w:val="00FB6BF8"/>
    <w:rsid w:val="00FB6CD8"/>
    <w:rsid w:val="00FB6CEA"/>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89"/>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9C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9B4"/>
    <w:rsid w:val="00FC09F7"/>
    <w:rsid w:val="00FC0A1E"/>
    <w:rsid w:val="00FC0A32"/>
    <w:rsid w:val="00FC0D76"/>
    <w:rsid w:val="00FC0D7C"/>
    <w:rsid w:val="00FC0DD0"/>
    <w:rsid w:val="00FC0E36"/>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22"/>
    <w:rsid w:val="00FC22D8"/>
    <w:rsid w:val="00FC237B"/>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A4D"/>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8E9"/>
    <w:rsid w:val="00FC38FF"/>
    <w:rsid w:val="00FC3A2F"/>
    <w:rsid w:val="00FC3A8A"/>
    <w:rsid w:val="00FC3B42"/>
    <w:rsid w:val="00FC3B76"/>
    <w:rsid w:val="00FC3BAB"/>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67B"/>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0FA"/>
    <w:rsid w:val="00FC5118"/>
    <w:rsid w:val="00FC512A"/>
    <w:rsid w:val="00FC514D"/>
    <w:rsid w:val="00FC5255"/>
    <w:rsid w:val="00FC529B"/>
    <w:rsid w:val="00FC52BD"/>
    <w:rsid w:val="00FC547D"/>
    <w:rsid w:val="00FC54ED"/>
    <w:rsid w:val="00FC5732"/>
    <w:rsid w:val="00FC5807"/>
    <w:rsid w:val="00FC58B2"/>
    <w:rsid w:val="00FC5A9B"/>
    <w:rsid w:val="00FC5AE9"/>
    <w:rsid w:val="00FC5AFC"/>
    <w:rsid w:val="00FC5B8C"/>
    <w:rsid w:val="00FC5C65"/>
    <w:rsid w:val="00FC5D15"/>
    <w:rsid w:val="00FC5D17"/>
    <w:rsid w:val="00FC5D20"/>
    <w:rsid w:val="00FC5E3D"/>
    <w:rsid w:val="00FC5E70"/>
    <w:rsid w:val="00FC5E7E"/>
    <w:rsid w:val="00FC5EA8"/>
    <w:rsid w:val="00FC5EDA"/>
    <w:rsid w:val="00FC5F4A"/>
    <w:rsid w:val="00FC5FE7"/>
    <w:rsid w:val="00FC6021"/>
    <w:rsid w:val="00FC60E5"/>
    <w:rsid w:val="00FC6111"/>
    <w:rsid w:val="00FC61FC"/>
    <w:rsid w:val="00FC624A"/>
    <w:rsid w:val="00FC62AE"/>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75"/>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9B"/>
    <w:rsid w:val="00FC7EA6"/>
    <w:rsid w:val="00FC7EB6"/>
    <w:rsid w:val="00FC7F11"/>
    <w:rsid w:val="00FC7F27"/>
    <w:rsid w:val="00FC7FDC"/>
    <w:rsid w:val="00FD002F"/>
    <w:rsid w:val="00FD0064"/>
    <w:rsid w:val="00FD0103"/>
    <w:rsid w:val="00FD014C"/>
    <w:rsid w:val="00FD0179"/>
    <w:rsid w:val="00FD01BB"/>
    <w:rsid w:val="00FD02E6"/>
    <w:rsid w:val="00FD0347"/>
    <w:rsid w:val="00FD04F9"/>
    <w:rsid w:val="00FD0607"/>
    <w:rsid w:val="00FD0669"/>
    <w:rsid w:val="00FD069B"/>
    <w:rsid w:val="00FD0738"/>
    <w:rsid w:val="00FD0756"/>
    <w:rsid w:val="00FD0787"/>
    <w:rsid w:val="00FD0805"/>
    <w:rsid w:val="00FD0857"/>
    <w:rsid w:val="00FD085E"/>
    <w:rsid w:val="00FD0918"/>
    <w:rsid w:val="00FD0961"/>
    <w:rsid w:val="00FD09F4"/>
    <w:rsid w:val="00FD0A54"/>
    <w:rsid w:val="00FD0A65"/>
    <w:rsid w:val="00FD0A6E"/>
    <w:rsid w:val="00FD0A9D"/>
    <w:rsid w:val="00FD0B4C"/>
    <w:rsid w:val="00FD0BB9"/>
    <w:rsid w:val="00FD0BF7"/>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34A"/>
    <w:rsid w:val="00FD1499"/>
    <w:rsid w:val="00FD1508"/>
    <w:rsid w:val="00FD15B2"/>
    <w:rsid w:val="00FD15BF"/>
    <w:rsid w:val="00FD1680"/>
    <w:rsid w:val="00FD16A7"/>
    <w:rsid w:val="00FD1795"/>
    <w:rsid w:val="00FD17C4"/>
    <w:rsid w:val="00FD17D0"/>
    <w:rsid w:val="00FD1856"/>
    <w:rsid w:val="00FD18EA"/>
    <w:rsid w:val="00FD1943"/>
    <w:rsid w:val="00FD19FF"/>
    <w:rsid w:val="00FD1A82"/>
    <w:rsid w:val="00FD1ACF"/>
    <w:rsid w:val="00FD1B5C"/>
    <w:rsid w:val="00FD1BA5"/>
    <w:rsid w:val="00FD1BCC"/>
    <w:rsid w:val="00FD1BD8"/>
    <w:rsid w:val="00FD1C2E"/>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636"/>
    <w:rsid w:val="00FD2722"/>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90"/>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4EF"/>
    <w:rsid w:val="00FD5516"/>
    <w:rsid w:val="00FD553D"/>
    <w:rsid w:val="00FD55D3"/>
    <w:rsid w:val="00FD5602"/>
    <w:rsid w:val="00FD5682"/>
    <w:rsid w:val="00FD57C3"/>
    <w:rsid w:val="00FD5836"/>
    <w:rsid w:val="00FD5855"/>
    <w:rsid w:val="00FD5929"/>
    <w:rsid w:val="00FD59BC"/>
    <w:rsid w:val="00FD59D8"/>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256"/>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B94"/>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4D"/>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1E37"/>
    <w:rsid w:val="00FE202B"/>
    <w:rsid w:val="00FE20C1"/>
    <w:rsid w:val="00FE20EF"/>
    <w:rsid w:val="00FE214D"/>
    <w:rsid w:val="00FE21B2"/>
    <w:rsid w:val="00FE21CA"/>
    <w:rsid w:val="00FE2294"/>
    <w:rsid w:val="00FE22D4"/>
    <w:rsid w:val="00FE2369"/>
    <w:rsid w:val="00FE2422"/>
    <w:rsid w:val="00FE24AC"/>
    <w:rsid w:val="00FE2521"/>
    <w:rsid w:val="00FE2567"/>
    <w:rsid w:val="00FE25AC"/>
    <w:rsid w:val="00FE25BE"/>
    <w:rsid w:val="00FE25F6"/>
    <w:rsid w:val="00FE275F"/>
    <w:rsid w:val="00FE2783"/>
    <w:rsid w:val="00FE27A4"/>
    <w:rsid w:val="00FE27C7"/>
    <w:rsid w:val="00FE281A"/>
    <w:rsid w:val="00FE2832"/>
    <w:rsid w:val="00FE286F"/>
    <w:rsid w:val="00FE2903"/>
    <w:rsid w:val="00FE292E"/>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CD"/>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3E9"/>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66"/>
    <w:rsid w:val="00FE69AC"/>
    <w:rsid w:val="00FE6AB5"/>
    <w:rsid w:val="00FE6C01"/>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910"/>
    <w:rsid w:val="00FE7977"/>
    <w:rsid w:val="00FE7A83"/>
    <w:rsid w:val="00FE7B06"/>
    <w:rsid w:val="00FE7B77"/>
    <w:rsid w:val="00FE7C8C"/>
    <w:rsid w:val="00FE7CCF"/>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C7C"/>
    <w:rsid w:val="00FF0CCB"/>
    <w:rsid w:val="00FF0DCD"/>
    <w:rsid w:val="00FF0E47"/>
    <w:rsid w:val="00FF0FF7"/>
    <w:rsid w:val="00FF104E"/>
    <w:rsid w:val="00FF11D1"/>
    <w:rsid w:val="00FF120D"/>
    <w:rsid w:val="00FF12D2"/>
    <w:rsid w:val="00FF130A"/>
    <w:rsid w:val="00FF1386"/>
    <w:rsid w:val="00FF138A"/>
    <w:rsid w:val="00FF143E"/>
    <w:rsid w:val="00FF1510"/>
    <w:rsid w:val="00FF1527"/>
    <w:rsid w:val="00FF15C9"/>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35B"/>
    <w:rsid w:val="00FF346C"/>
    <w:rsid w:val="00FF34A6"/>
    <w:rsid w:val="00FF34C2"/>
    <w:rsid w:val="00FF34FA"/>
    <w:rsid w:val="00FF3569"/>
    <w:rsid w:val="00FF35F9"/>
    <w:rsid w:val="00FF3651"/>
    <w:rsid w:val="00FF36E3"/>
    <w:rsid w:val="00FF3726"/>
    <w:rsid w:val="00FF375A"/>
    <w:rsid w:val="00FF3782"/>
    <w:rsid w:val="00FF3838"/>
    <w:rsid w:val="00FF3883"/>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60"/>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95"/>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FFA19C2"/>
  <w15:docId w15:val="{AFACF3D5-041D-4F60-8064-330F8B394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uiPriority w:val="99"/>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406">
      <w:bodyDiv w:val="1"/>
      <w:marLeft w:val="0"/>
      <w:marRight w:val="0"/>
      <w:marTop w:val="0"/>
      <w:marBottom w:val="0"/>
      <w:divBdr>
        <w:top w:val="none" w:sz="0" w:space="0" w:color="auto"/>
        <w:left w:val="none" w:sz="0" w:space="0" w:color="auto"/>
        <w:bottom w:val="none" w:sz="0" w:space="0" w:color="auto"/>
        <w:right w:val="none" w:sz="0" w:space="0" w:color="auto"/>
      </w:divBdr>
    </w:div>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665454">
      <w:bodyDiv w:val="1"/>
      <w:marLeft w:val="0"/>
      <w:marRight w:val="0"/>
      <w:marTop w:val="0"/>
      <w:marBottom w:val="0"/>
      <w:divBdr>
        <w:top w:val="none" w:sz="0" w:space="0" w:color="auto"/>
        <w:left w:val="none" w:sz="0" w:space="0" w:color="auto"/>
        <w:bottom w:val="none" w:sz="0" w:space="0" w:color="auto"/>
        <w:right w:val="none" w:sz="0" w:space="0" w:color="auto"/>
      </w:divBdr>
    </w:div>
    <w:div w:id="739538">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788570">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0897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588693">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0544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31795">
      <w:bodyDiv w:val="1"/>
      <w:marLeft w:val="0"/>
      <w:marRight w:val="0"/>
      <w:marTop w:val="0"/>
      <w:marBottom w:val="0"/>
      <w:divBdr>
        <w:top w:val="none" w:sz="0" w:space="0" w:color="auto"/>
        <w:left w:val="none" w:sz="0" w:space="0" w:color="auto"/>
        <w:bottom w:val="none" w:sz="0" w:space="0" w:color="auto"/>
        <w:right w:val="none" w:sz="0" w:space="0" w:color="auto"/>
      </w:divBdr>
    </w:div>
    <w:div w:id="1975463">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26149">
      <w:bodyDiv w:val="1"/>
      <w:marLeft w:val="0"/>
      <w:marRight w:val="0"/>
      <w:marTop w:val="0"/>
      <w:marBottom w:val="0"/>
      <w:divBdr>
        <w:top w:val="none" w:sz="0" w:space="0" w:color="auto"/>
        <w:left w:val="none" w:sz="0" w:space="0" w:color="auto"/>
        <w:bottom w:val="none" w:sz="0" w:space="0" w:color="auto"/>
        <w:right w:val="none" w:sz="0" w:space="0" w:color="auto"/>
      </w:divBdr>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367777">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553233">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3898173">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63410">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08109">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42451">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856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250077">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6968">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86552">
      <w:bodyDiv w:val="1"/>
      <w:marLeft w:val="0"/>
      <w:marRight w:val="0"/>
      <w:marTop w:val="0"/>
      <w:marBottom w:val="0"/>
      <w:divBdr>
        <w:top w:val="none" w:sz="0" w:space="0" w:color="auto"/>
        <w:left w:val="none" w:sz="0" w:space="0" w:color="auto"/>
        <w:bottom w:val="none" w:sz="0" w:space="0" w:color="auto"/>
        <w:right w:val="none" w:sz="0" w:space="0" w:color="auto"/>
      </w:divBdr>
    </w:div>
    <w:div w:id="5792065">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361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0959">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19320">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761676">
      <w:bodyDiv w:val="1"/>
      <w:marLeft w:val="0"/>
      <w:marRight w:val="0"/>
      <w:marTop w:val="0"/>
      <w:marBottom w:val="0"/>
      <w:divBdr>
        <w:top w:val="none" w:sz="0" w:space="0" w:color="auto"/>
        <w:left w:val="none" w:sz="0" w:space="0" w:color="auto"/>
        <w:bottom w:val="none" w:sz="0" w:space="0" w:color="auto"/>
        <w:right w:val="none" w:sz="0" w:space="0" w:color="auto"/>
      </w:divBdr>
    </w:div>
    <w:div w:id="6828359">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054">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029840">
      <w:bodyDiv w:val="1"/>
      <w:marLeft w:val="0"/>
      <w:marRight w:val="0"/>
      <w:marTop w:val="0"/>
      <w:marBottom w:val="0"/>
      <w:divBdr>
        <w:top w:val="none" w:sz="0" w:space="0" w:color="auto"/>
        <w:left w:val="none" w:sz="0" w:space="0" w:color="auto"/>
        <w:bottom w:val="none" w:sz="0" w:space="0" w:color="auto"/>
        <w:right w:val="none" w:sz="0" w:space="0" w:color="auto"/>
      </w:divBdr>
    </w:div>
    <w:div w:id="7104010">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1218">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340050">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415227">
      <w:bodyDiv w:val="1"/>
      <w:marLeft w:val="0"/>
      <w:marRight w:val="0"/>
      <w:marTop w:val="0"/>
      <w:marBottom w:val="0"/>
      <w:divBdr>
        <w:top w:val="none" w:sz="0" w:space="0" w:color="auto"/>
        <w:left w:val="none" w:sz="0" w:space="0" w:color="auto"/>
        <w:bottom w:val="none" w:sz="0" w:space="0" w:color="auto"/>
        <w:right w:val="none" w:sz="0" w:space="0" w:color="auto"/>
      </w:divBdr>
    </w:div>
    <w:div w:id="7564019">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05161">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128">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7949345">
      <w:bodyDiv w:val="1"/>
      <w:marLeft w:val="0"/>
      <w:marRight w:val="0"/>
      <w:marTop w:val="0"/>
      <w:marBottom w:val="0"/>
      <w:divBdr>
        <w:top w:val="none" w:sz="0" w:space="0" w:color="auto"/>
        <w:left w:val="none" w:sz="0" w:space="0" w:color="auto"/>
        <w:bottom w:val="none" w:sz="0" w:space="0" w:color="auto"/>
        <w:right w:val="none" w:sz="0" w:space="0" w:color="auto"/>
      </w:divBdr>
    </w:div>
    <w:div w:id="8141576">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338055">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06704">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899656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14868">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2037">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0314">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890">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189008">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497579">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078690">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341808">
      <w:bodyDiv w:val="1"/>
      <w:marLeft w:val="0"/>
      <w:marRight w:val="0"/>
      <w:marTop w:val="0"/>
      <w:marBottom w:val="0"/>
      <w:divBdr>
        <w:top w:val="none" w:sz="0" w:space="0" w:color="auto"/>
        <w:left w:val="none" w:sz="0" w:space="0" w:color="auto"/>
        <w:bottom w:val="none" w:sz="0" w:space="0" w:color="auto"/>
        <w:right w:val="none" w:sz="0" w:space="0" w:color="auto"/>
      </w:divBdr>
    </w:div>
    <w:div w:id="11415391">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8110">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148480">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269127">
      <w:bodyDiv w:val="1"/>
      <w:marLeft w:val="0"/>
      <w:marRight w:val="0"/>
      <w:marTop w:val="0"/>
      <w:marBottom w:val="0"/>
      <w:divBdr>
        <w:top w:val="none" w:sz="0" w:space="0" w:color="auto"/>
        <w:left w:val="none" w:sz="0" w:space="0" w:color="auto"/>
        <w:bottom w:val="none" w:sz="0" w:space="0" w:color="auto"/>
        <w:right w:val="none" w:sz="0" w:space="0" w:color="auto"/>
      </w:divBdr>
    </w:div>
    <w:div w:id="12269544">
      <w:bodyDiv w:val="1"/>
      <w:marLeft w:val="0"/>
      <w:marRight w:val="0"/>
      <w:marTop w:val="0"/>
      <w:marBottom w:val="0"/>
      <w:divBdr>
        <w:top w:val="none" w:sz="0" w:space="0" w:color="auto"/>
        <w:left w:val="none" w:sz="0" w:space="0" w:color="auto"/>
        <w:bottom w:val="none" w:sz="0" w:space="0" w:color="auto"/>
        <w:right w:val="none" w:sz="0" w:space="0" w:color="auto"/>
      </w:divBdr>
    </w:div>
    <w:div w:id="12270047">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7772">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458685">
      <w:bodyDiv w:val="1"/>
      <w:marLeft w:val="0"/>
      <w:marRight w:val="0"/>
      <w:marTop w:val="0"/>
      <w:marBottom w:val="0"/>
      <w:divBdr>
        <w:top w:val="none" w:sz="0" w:space="0" w:color="auto"/>
        <w:left w:val="none" w:sz="0" w:space="0" w:color="auto"/>
        <w:bottom w:val="none" w:sz="0" w:space="0" w:color="auto"/>
        <w:right w:val="none" w:sz="0" w:space="0" w:color="auto"/>
      </w:divBdr>
    </w:div>
    <w:div w:id="12532566">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05021">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19125">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001660">
      <w:bodyDiv w:val="1"/>
      <w:marLeft w:val="0"/>
      <w:marRight w:val="0"/>
      <w:marTop w:val="0"/>
      <w:marBottom w:val="0"/>
      <w:divBdr>
        <w:top w:val="none" w:sz="0" w:space="0" w:color="auto"/>
        <w:left w:val="none" w:sz="0" w:space="0" w:color="auto"/>
        <w:bottom w:val="none" w:sz="0" w:space="0" w:color="auto"/>
        <w:right w:val="none" w:sz="0" w:space="0" w:color="auto"/>
      </w:divBdr>
    </w:div>
    <w:div w:id="13188515">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86307">
      <w:bodyDiv w:val="1"/>
      <w:marLeft w:val="0"/>
      <w:marRight w:val="0"/>
      <w:marTop w:val="0"/>
      <w:marBottom w:val="0"/>
      <w:divBdr>
        <w:top w:val="none" w:sz="0" w:space="0" w:color="auto"/>
        <w:left w:val="none" w:sz="0" w:space="0" w:color="auto"/>
        <w:bottom w:val="none" w:sz="0" w:space="0" w:color="auto"/>
        <w:right w:val="none" w:sz="0" w:space="0" w:color="auto"/>
      </w:divBdr>
    </w:div>
    <w:div w:id="13389849">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577921">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39232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18964">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17662">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775789">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87824">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60485">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36232">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662590">
      <w:bodyDiv w:val="1"/>
      <w:marLeft w:val="0"/>
      <w:marRight w:val="0"/>
      <w:marTop w:val="0"/>
      <w:marBottom w:val="0"/>
      <w:divBdr>
        <w:top w:val="none" w:sz="0" w:space="0" w:color="auto"/>
        <w:left w:val="none" w:sz="0" w:space="0" w:color="auto"/>
        <w:bottom w:val="none" w:sz="0" w:space="0" w:color="auto"/>
        <w:right w:val="none" w:sz="0" w:space="0" w:color="auto"/>
      </w:divBdr>
    </w:div>
    <w:div w:id="16664698">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588142">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285093">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483">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668034">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396346">
      <w:bodyDiv w:val="1"/>
      <w:marLeft w:val="0"/>
      <w:marRight w:val="0"/>
      <w:marTop w:val="0"/>
      <w:marBottom w:val="0"/>
      <w:divBdr>
        <w:top w:val="none" w:sz="0" w:space="0" w:color="auto"/>
        <w:left w:val="none" w:sz="0" w:space="0" w:color="auto"/>
        <w:bottom w:val="none" w:sz="0" w:space="0" w:color="auto"/>
        <w:right w:val="none" w:sz="0" w:space="0" w:color="auto"/>
      </w:divBdr>
    </w:div>
    <w:div w:id="20399984">
      <w:bodyDiv w:val="1"/>
      <w:marLeft w:val="0"/>
      <w:marRight w:val="0"/>
      <w:marTop w:val="0"/>
      <w:marBottom w:val="0"/>
      <w:divBdr>
        <w:top w:val="none" w:sz="0" w:space="0" w:color="auto"/>
        <w:left w:val="none" w:sz="0" w:space="0" w:color="auto"/>
        <w:bottom w:val="none" w:sz="0" w:space="0" w:color="auto"/>
        <w:right w:val="none" w:sz="0" w:space="0" w:color="auto"/>
      </w:divBdr>
    </w:div>
    <w:div w:id="2047230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07403">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6055">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1894">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362067">
      <w:bodyDiv w:val="1"/>
      <w:marLeft w:val="0"/>
      <w:marRight w:val="0"/>
      <w:marTop w:val="0"/>
      <w:marBottom w:val="0"/>
      <w:divBdr>
        <w:top w:val="none" w:sz="0" w:space="0" w:color="auto"/>
        <w:left w:val="none" w:sz="0" w:space="0" w:color="auto"/>
        <w:bottom w:val="none" w:sz="0" w:space="0" w:color="auto"/>
        <w:right w:val="none" w:sz="0" w:space="0" w:color="auto"/>
      </w:divBdr>
    </w:div>
    <w:div w:id="22366351">
      <w:bodyDiv w:val="1"/>
      <w:marLeft w:val="0"/>
      <w:marRight w:val="0"/>
      <w:marTop w:val="0"/>
      <w:marBottom w:val="0"/>
      <w:divBdr>
        <w:top w:val="none" w:sz="0" w:space="0" w:color="auto"/>
        <w:left w:val="none" w:sz="0" w:space="0" w:color="auto"/>
        <w:bottom w:val="none" w:sz="0" w:space="0" w:color="auto"/>
        <w:right w:val="none" w:sz="0" w:space="0" w:color="auto"/>
      </w:divBdr>
    </w:div>
    <w:div w:id="22368394">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789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31917">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5432">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361868">
      <w:bodyDiv w:val="1"/>
      <w:marLeft w:val="0"/>
      <w:marRight w:val="0"/>
      <w:marTop w:val="0"/>
      <w:marBottom w:val="0"/>
      <w:divBdr>
        <w:top w:val="none" w:sz="0" w:space="0" w:color="auto"/>
        <w:left w:val="none" w:sz="0" w:space="0" w:color="auto"/>
        <w:bottom w:val="none" w:sz="0" w:space="0" w:color="auto"/>
        <w:right w:val="none" w:sz="0" w:space="0" w:color="auto"/>
      </w:divBdr>
    </w:div>
    <w:div w:id="23408838">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3987769">
      <w:bodyDiv w:val="1"/>
      <w:marLeft w:val="0"/>
      <w:marRight w:val="0"/>
      <w:marTop w:val="0"/>
      <w:marBottom w:val="0"/>
      <w:divBdr>
        <w:top w:val="none" w:sz="0" w:space="0" w:color="auto"/>
        <w:left w:val="none" w:sz="0" w:space="0" w:color="auto"/>
        <w:bottom w:val="none" w:sz="0" w:space="0" w:color="auto"/>
        <w:right w:val="none" w:sz="0" w:space="0" w:color="auto"/>
      </w:divBdr>
    </w:div>
    <w:div w:id="23987949">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672529">
      <w:bodyDiv w:val="1"/>
      <w:marLeft w:val="0"/>
      <w:marRight w:val="0"/>
      <w:marTop w:val="0"/>
      <w:marBottom w:val="0"/>
      <w:divBdr>
        <w:top w:val="none" w:sz="0" w:space="0" w:color="auto"/>
        <w:left w:val="none" w:sz="0" w:space="0" w:color="auto"/>
        <w:bottom w:val="none" w:sz="0" w:space="0" w:color="auto"/>
        <w:right w:val="none" w:sz="0" w:space="0" w:color="auto"/>
      </w:divBdr>
    </w:div>
    <w:div w:id="2467329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4681">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77378">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46628">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83820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3516">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2055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7990">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3313">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7211">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754460">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342289">
      <w:bodyDiv w:val="1"/>
      <w:marLeft w:val="0"/>
      <w:marRight w:val="0"/>
      <w:marTop w:val="0"/>
      <w:marBottom w:val="0"/>
      <w:divBdr>
        <w:top w:val="none" w:sz="0" w:space="0" w:color="auto"/>
        <w:left w:val="none" w:sz="0" w:space="0" w:color="auto"/>
        <w:bottom w:val="none" w:sz="0" w:space="0" w:color="auto"/>
        <w:right w:val="none" w:sz="0" w:space="0" w:color="auto"/>
      </w:divBdr>
    </w:div>
    <w:div w:id="28409574">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454678">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1487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183757">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766400">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889284">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1263">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463637">
      <w:bodyDiv w:val="1"/>
      <w:marLeft w:val="0"/>
      <w:marRight w:val="0"/>
      <w:marTop w:val="0"/>
      <w:marBottom w:val="0"/>
      <w:divBdr>
        <w:top w:val="none" w:sz="0" w:space="0" w:color="auto"/>
        <w:left w:val="none" w:sz="0" w:space="0" w:color="auto"/>
        <w:bottom w:val="none" w:sz="0" w:space="0" w:color="auto"/>
        <w:right w:val="none" w:sz="0" w:space="0" w:color="auto"/>
      </w:divBdr>
    </w:div>
    <w:div w:id="31465040">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68940">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19834">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7826">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550589">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08688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281817">
      <w:bodyDiv w:val="1"/>
      <w:marLeft w:val="0"/>
      <w:marRight w:val="0"/>
      <w:marTop w:val="0"/>
      <w:marBottom w:val="0"/>
      <w:divBdr>
        <w:top w:val="none" w:sz="0" w:space="0" w:color="auto"/>
        <w:left w:val="none" w:sz="0" w:space="0" w:color="auto"/>
        <w:bottom w:val="none" w:sz="0" w:space="0" w:color="auto"/>
        <w:right w:val="none" w:sz="0" w:space="0" w:color="auto"/>
      </w:divBdr>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04027">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4253">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700">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1646">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09687">
      <w:bodyDiv w:val="1"/>
      <w:marLeft w:val="0"/>
      <w:marRight w:val="0"/>
      <w:marTop w:val="0"/>
      <w:marBottom w:val="0"/>
      <w:divBdr>
        <w:top w:val="none" w:sz="0" w:space="0" w:color="auto"/>
        <w:left w:val="none" w:sz="0" w:space="0" w:color="auto"/>
        <w:bottom w:val="none" w:sz="0" w:space="0" w:color="auto"/>
        <w:right w:val="none" w:sz="0" w:space="0" w:color="auto"/>
      </w:divBdr>
    </w:div>
    <w:div w:id="38211908">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288890">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363158">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35974">
      <w:bodyDiv w:val="1"/>
      <w:marLeft w:val="0"/>
      <w:marRight w:val="0"/>
      <w:marTop w:val="0"/>
      <w:marBottom w:val="0"/>
      <w:divBdr>
        <w:top w:val="none" w:sz="0" w:space="0" w:color="auto"/>
        <w:left w:val="none" w:sz="0" w:space="0" w:color="auto"/>
        <w:bottom w:val="none" w:sz="0" w:space="0" w:color="auto"/>
        <w:right w:val="none" w:sz="0" w:space="0" w:color="auto"/>
      </w:divBdr>
    </w:div>
    <w:div w:id="39941807">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64280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79024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53829">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36478">
      <w:bodyDiv w:val="1"/>
      <w:marLeft w:val="0"/>
      <w:marRight w:val="0"/>
      <w:marTop w:val="0"/>
      <w:marBottom w:val="0"/>
      <w:divBdr>
        <w:top w:val="none" w:sz="0" w:space="0" w:color="auto"/>
        <w:left w:val="none" w:sz="0" w:space="0" w:color="auto"/>
        <w:bottom w:val="none" w:sz="0" w:space="0" w:color="auto"/>
        <w:right w:val="none" w:sz="0" w:space="0" w:color="auto"/>
      </w:divBdr>
    </w:div>
    <w:div w:id="41636704">
      <w:bodyDiv w:val="1"/>
      <w:marLeft w:val="0"/>
      <w:marRight w:val="0"/>
      <w:marTop w:val="0"/>
      <w:marBottom w:val="0"/>
      <w:divBdr>
        <w:top w:val="none" w:sz="0" w:space="0" w:color="auto"/>
        <w:left w:val="none" w:sz="0" w:space="0" w:color="auto"/>
        <w:bottom w:val="none" w:sz="0" w:space="0" w:color="auto"/>
        <w:right w:val="none" w:sz="0" w:space="0" w:color="auto"/>
      </w:divBdr>
    </w:div>
    <w:div w:id="41636788">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1952892">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331405">
      <w:bodyDiv w:val="1"/>
      <w:marLeft w:val="0"/>
      <w:marRight w:val="0"/>
      <w:marTop w:val="0"/>
      <w:marBottom w:val="0"/>
      <w:divBdr>
        <w:top w:val="none" w:sz="0" w:space="0" w:color="auto"/>
        <w:left w:val="none" w:sz="0" w:space="0" w:color="auto"/>
        <w:bottom w:val="none" w:sz="0" w:space="0" w:color="auto"/>
        <w:right w:val="none" w:sz="0" w:space="0" w:color="auto"/>
      </w:divBdr>
    </w:div>
    <w:div w:id="43332575">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325">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29996">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540278">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30149">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759322">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06151">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975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07529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343334">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806607">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01391">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7514">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8961089">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039628">
      <w:bodyDiv w:val="1"/>
      <w:marLeft w:val="0"/>
      <w:marRight w:val="0"/>
      <w:marTop w:val="0"/>
      <w:marBottom w:val="0"/>
      <w:divBdr>
        <w:top w:val="none" w:sz="0" w:space="0" w:color="auto"/>
        <w:left w:val="none" w:sz="0" w:space="0" w:color="auto"/>
        <w:bottom w:val="none" w:sz="0" w:space="0" w:color="auto"/>
        <w:right w:val="none" w:sz="0" w:space="0" w:color="auto"/>
      </w:divBdr>
    </w:div>
    <w:div w:id="49157358">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233829">
      <w:bodyDiv w:val="1"/>
      <w:marLeft w:val="0"/>
      <w:marRight w:val="0"/>
      <w:marTop w:val="0"/>
      <w:marBottom w:val="0"/>
      <w:divBdr>
        <w:top w:val="none" w:sz="0" w:space="0" w:color="auto"/>
        <w:left w:val="none" w:sz="0" w:space="0" w:color="auto"/>
        <w:bottom w:val="none" w:sz="0" w:space="0" w:color="auto"/>
        <w:right w:val="none" w:sz="0" w:space="0" w:color="auto"/>
      </w:divBdr>
    </w:div>
    <w:div w:id="49307646">
      <w:bodyDiv w:val="1"/>
      <w:marLeft w:val="0"/>
      <w:marRight w:val="0"/>
      <w:marTop w:val="0"/>
      <w:marBottom w:val="0"/>
      <w:divBdr>
        <w:top w:val="none" w:sz="0" w:space="0" w:color="auto"/>
        <w:left w:val="none" w:sz="0" w:space="0" w:color="auto"/>
        <w:bottom w:val="none" w:sz="0" w:space="0" w:color="auto"/>
        <w:right w:val="none" w:sz="0" w:space="0" w:color="auto"/>
      </w:divBdr>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24038">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14238">
      <w:bodyDiv w:val="1"/>
      <w:marLeft w:val="0"/>
      <w:marRight w:val="0"/>
      <w:marTop w:val="0"/>
      <w:marBottom w:val="0"/>
      <w:divBdr>
        <w:top w:val="none" w:sz="0" w:space="0" w:color="auto"/>
        <w:left w:val="none" w:sz="0" w:space="0" w:color="auto"/>
        <w:bottom w:val="none" w:sz="0" w:space="0" w:color="auto"/>
        <w:right w:val="none" w:sz="0" w:space="0" w:color="auto"/>
      </w:divBdr>
    </w:div>
    <w:div w:id="49619415">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8159">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228914">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1033">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664065">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2521">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2885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588944">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632">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084252">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478370">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741519">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5344">
      <w:bodyDiv w:val="1"/>
      <w:marLeft w:val="0"/>
      <w:marRight w:val="0"/>
      <w:marTop w:val="0"/>
      <w:marBottom w:val="0"/>
      <w:divBdr>
        <w:top w:val="none" w:sz="0" w:space="0" w:color="auto"/>
        <w:left w:val="none" w:sz="0" w:space="0" w:color="auto"/>
        <w:bottom w:val="none" w:sz="0" w:space="0" w:color="auto"/>
        <w:right w:val="none" w:sz="0" w:space="0" w:color="auto"/>
      </w:divBdr>
    </w:div>
    <w:div w:id="54086258">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06784">
      <w:bodyDiv w:val="1"/>
      <w:marLeft w:val="0"/>
      <w:marRight w:val="0"/>
      <w:marTop w:val="0"/>
      <w:marBottom w:val="0"/>
      <w:divBdr>
        <w:top w:val="none" w:sz="0" w:space="0" w:color="auto"/>
        <w:left w:val="none" w:sz="0" w:space="0" w:color="auto"/>
        <w:bottom w:val="none" w:sz="0" w:space="0" w:color="auto"/>
        <w:right w:val="none" w:sz="0" w:space="0" w:color="auto"/>
      </w:divBdr>
    </w:div>
    <w:div w:id="54207910">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59972">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2250">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9460">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176134">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438176">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6813">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831256">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097543">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85657">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2606">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4267">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7941365">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288140">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480682">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5929">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124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59989438">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063043">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5912">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451789">
      <w:bodyDiv w:val="1"/>
      <w:marLeft w:val="0"/>
      <w:marRight w:val="0"/>
      <w:marTop w:val="0"/>
      <w:marBottom w:val="0"/>
      <w:divBdr>
        <w:top w:val="none" w:sz="0" w:space="0" w:color="auto"/>
        <w:left w:val="none" w:sz="0" w:space="0" w:color="auto"/>
        <w:bottom w:val="none" w:sz="0" w:space="0" w:color="auto"/>
        <w:right w:val="none" w:sz="0" w:space="0" w:color="auto"/>
      </w:divBdr>
    </w:div>
    <w:div w:id="60492617">
      <w:bodyDiv w:val="1"/>
      <w:marLeft w:val="0"/>
      <w:marRight w:val="0"/>
      <w:marTop w:val="0"/>
      <w:marBottom w:val="0"/>
      <w:divBdr>
        <w:top w:val="none" w:sz="0" w:space="0" w:color="auto"/>
        <w:left w:val="none" w:sz="0" w:space="0" w:color="auto"/>
        <w:bottom w:val="none" w:sz="0" w:space="0" w:color="auto"/>
        <w:right w:val="none" w:sz="0" w:space="0" w:color="auto"/>
      </w:divBdr>
    </w:div>
    <w:div w:id="6056240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1193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6561">
      <w:bodyDiv w:val="1"/>
      <w:marLeft w:val="0"/>
      <w:marRight w:val="0"/>
      <w:marTop w:val="0"/>
      <w:marBottom w:val="0"/>
      <w:divBdr>
        <w:top w:val="none" w:sz="0" w:space="0" w:color="auto"/>
        <w:left w:val="none" w:sz="0" w:space="0" w:color="auto"/>
        <w:bottom w:val="none" w:sz="0" w:space="0" w:color="auto"/>
        <w:right w:val="none" w:sz="0" w:space="0" w:color="auto"/>
      </w:divBdr>
    </w:div>
    <w:div w:id="61148336">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48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6281">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341792">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635045">
      <w:bodyDiv w:val="1"/>
      <w:marLeft w:val="0"/>
      <w:marRight w:val="0"/>
      <w:marTop w:val="0"/>
      <w:marBottom w:val="0"/>
      <w:divBdr>
        <w:top w:val="none" w:sz="0" w:space="0" w:color="auto"/>
        <w:left w:val="none" w:sz="0" w:space="0" w:color="auto"/>
        <w:bottom w:val="none" w:sz="0" w:space="0" w:color="auto"/>
        <w:right w:val="none" w:sz="0" w:space="0" w:color="auto"/>
      </w:divBdr>
    </w:div>
    <w:div w:id="61678553">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31905">
      <w:bodyDiv w:val="1"/>
      <w:marLeft w:val="0"/>
      <w:marRight w:val="0"/>
      <w:marTop w:val="0"/>
      <w:marBottom w:val="0"/>
      <w:divBdr>
        <w:top w:val="none" w:sz="0" w:space="0" w:color="auto"/>
        <w:left w:val="none" w:sz="0" w:space="0" w:color="auto"/>
        <w:bottom w:val="none" w:sz="0" w:space="0" w:color="auto"/>
        <w:right w:val="none" w:sz="0" w:space="0" w:color="auto"/>
      </w:divBdr>
    </w:div>
    <w:div w:id="61872070">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2543">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5430">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155">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571355">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1893">
      <w:bodyDiv w:val="1"/>
      <w:marLeft w:val="0"/>
      <w:marRight w:val="0"/>
      <w:marTop w:val="0"/>
      <w:marBottom w:val="0"/>
      <w:divBdr>
        <w:top w:val="none" w:sz="0" w:space="0" w:color="auto"/>
        <w:left w:val="none" w:sz="0" w:space="0" w:color="auto"/>
        <w:bottom w:val="none" w:sz="0" w:space="0" w:color="auto"/>
        <w:right w:val="none" w:sz="0" w:space="0" w:color="auto"/>
      </w:divBdr>
    </w:div>
    <w:div w:id="63724915">
      <w:bodyDiv w:val="1"/>
      <w:marLeft w:val="0"/>
      <w:marRight w:val="0"/>
      <w:marTop w:val="0"/>
      <w:marBottom w:val="0"/>
      <w:divBdr>
        <w:top w:val="none" w:sz="0" w:space="0" w:color="auto"/>
        <w:left w:val="none" w:sz="0" w:space="0" w:color="auto"/>
        <w:bottom w:val="none" w:sz="0" w:space="0" w:color="auto"/>
        <w:right w:val="none" w:sz="0" w:space="0" w:color="auto"/>
      </w:divBdr>
    </w:div>
    <w:div w:id="63794329">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32571">
      <w:bodyDiv w:val="1"/>
      <w:marLeft w:val="0"/>
      <w:marRight w:val="0"/>
      <w:marTop w:val="0"/>
      <w:marBottom w:val="0"/>
      <w:divBdr>
        <w:top w:val="none" w:sz="0" w:space="0" w:color="auto"/>
        <w:left w:val="none" w:sz="0" w:space="0" w:color="auto"/>
        <w:bottom w:val="none" w:sz="0" w:space="0" w:color="auto"/>
        <w:right w:val="none" w:sz="0" w:space="0" w:color="auto"/>
      </w:divBdr>
    </w:div>
    <w:div w:id="650388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6382">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348056">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1208">
      <w:bodyDiv w:val="1"/>
      <w:marLeft w:val="0"/>
      <w:marRight w:val="0"/>
      <w:marTop w:val="0"/>
      <w:marBottom w:val="0"/>
      <w:divBdr>
        <w:top w:val="none" w:sz="0" w:space="0" w:color="auto"/>
        <w:left w:val="none" w:sz="0" w:space="0" w:color="auto"/>
        <w:bottom w:val="none" w:sz="0" w:space="0" w:color="auto"/>
        <w:right w:val="none" w:sz="0" w:space="0" w:color="auto"/>
      </w:divBdr>
    </w:div>
    <w:div w:id="66342003">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735603">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849560">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269621">
      <w:bodyDiv w:val="1"/>
      <w:marLeft w:val="0"/>
      <w:marRight w:val="0"/>
      <w:marTop w:val="0"/>
      <w:marBottom w:val="0"/>
      <w:divBdr>
        <w:top w:val="none" w:sz="0" w:space="0" w:color="auto"/>
        <w:left w:val="none" w:sz="0" w:space="0" w:color="auto"/>
        <w:bottom w:val="none" w:sz="0" w:space="0" w:color="auto"/>
        <w:right w:val="none" w:sz="0" w:space="0" w:color="auto"/>
      </w:divBdr>
    </w:div>
    <w:div w:id="67315175">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48706">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734362">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69935516">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8408">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7449">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0853226">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27975">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209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00786">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748106">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018314">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3593">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3937279">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127840">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30229">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597963">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83208">
      <w:bodyDiv w:val="1"/>
      <w:marLeft w:val="0"/>
      <w:marRight w:val="0"/>
      <w:marTop w:val="0"/>
      <w:marBottom w:val="0"/>
      <w:divBdr>
        <w:top w:val="none" w:sz="0" w:space="0" w:color="auto"/>
        <w:left w:val="none" w:sz="0" w:space="0" w:color="auto"/>
        <w:bottom w:val="none" w:sz="0" w:space="0" w:color="auto"/>
        <w:right w:val="none" w:sz="0" w:space="0" w:color="auto"/>
      </w:divBdr>
    </w:div>
    <w:div w:id="74784349">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34729">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68732">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097594">
      <w:bodyDiv w:val="1"/>
      <w:marLeft w:val="0"/>
      <w:marRight w:val="0"/>
      <w:marTop w:val="0"/>
      <w:marBottom w:val="0"/>
      <w:divBdr>
        <w:top w:val="none" w:sz="0" w:space="0" w:color="auto"/>
        <w:left w:val="none" w:sz="0" w:space="0" w:color="auto"/>
        <w:bottom w:val="none" w:sz="0" w:space="0" w:color="auto"/>
        <w:right w:val="none" w:sz="0" w:space="0" w:color="auto"/>
      </w:divBdr>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6196">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485434">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500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138834">
      <w:bodyDiv w:val="1"/>
      <w:marLeft w:val="0"/>
      <w:marRight w:val="0"/>
      <w:marTop w:val="0"/>
      <w:marBottom w:val="0"/>
      <w:divBdr>
        <w:top w:val="none" w:sz="0" w:space="0" w:color="auto"/>
        <w:left w:val="none" w:sz="0" w:space="0" w:color="auto"/>
        <w:bottom w:val="none" w:sz="0" w:space="0" w:color="auto"/>
        <w:right w:val="none" w:sz="0" w:space="0" w:color="auto"/>
      </w:divBdr>
    </w:div>
    <w:div w:id="7729308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557920">
      <w:bodyDiv w:val="1"/>
      <w:marLeft w:val="0"/>
      <w:marRight w:val="0"/>
      <w:marTop w:val="0"/>
      <w:marBottom w:val="0"/>
      <w:divBdr>
        <w:top w:val="none" w:sz="0" w:space="0" w:color="auto"/>
        <w:left w:val="none" w:sz="0" w:space="0" w:color="auto"/>
        <w:bottom w:val="none" w:sz="0" w:space="0" w:color="auto"/>
        <w:right w:val="none" w:sz="0" w:space="0" w:color="auto"/>
      </w:divBdr>
    </w:div>
    <w:div w:id="77606372">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7949691">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39057">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451780">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872560">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065693">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3991">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27749">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19778">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0328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13572">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569258">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36540">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880932">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071842">
      <w:bodyDiv w:val="1"/>
      <w:marLeft w:val="0"/>
      <w:marRight w:val="0"/>
      <w:marTop w:val="0"/>
      <w:marBottom w:val="0"/>
      <w:divBdr>
        <w:top w:val="none" w:sz="0" w:space="0" w:color="auto"/>
        <w:left w:val="none" w:sz="0" w:space="0" w:color="auto"/>
        <w:bottom w:val="none" w:sz="0" w:space="0" w:color="auto"/>
        <w:right w:val="none" w:sz="0" w:space="0" w:color="auto"/>
      </w:divBdr>
    </w:div>
    <w:div w:id="81073280">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7030">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610056">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729350">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1824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189173">
      <w:bodyDiv w:val="1"/>
      <w:marLeft w:val="0"/>
      <w:marRight w:val="0"/>
      <w:marTop w:val="0"/>
      <w:marBottom w:val="0"/>
      <w:divBdr>
        <w:top w:val="none" w:sz="0" w:space="0" w:color="auto"/>
        <w:left w:val="none" w:sz="0" w:space="0" w:color="auto"/>
        <w:bottom w:val="none" w:sz="0" w:space="0" w:color="auto"/>
        <w:right w:val="none" w:sz="0" w:space="0" w:color="auto"/>
      </w:divBdr>
    </w:div>
    <w:div w:id="83385817">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458556">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5966">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230619">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688160">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08348">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198173">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5109">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276214">
      <w:bodyDiv w:val="1"/>
      <w:marLeft w:val="0"/>
      <w:marRight w:val="0"/>
      <w:marTop w:val="0"/>
      <w:marBottom w:val="0"/>
      <w:divBdr>
        <w:top w:val="none" w:sz="0" w:space="0" w:color="auto"/>
        <w:left w:val="none" w:sz="0" w:space="0" w:color="auto"/>
        <w:bottom w:val="none" w:sz="0" w:space="0" w:color="auto"/>
        <w:right w:val="none" w:sz="0" w:space="0" w:color="auto"/>
      </w:divBdr>
    </w:div>
    <w:div w:id="86317705">
      <w:bodyDiv w:val="1"/>
      <w:marLeft w:val="0"/>
      <w:marRight w:val="0"/>
      <w:marTop w:val="0"/>
      <w:marBottom w:val="0"/>
      <w:divBdr>
        <w:top w:val="none" w:sz="0" w:space="0" w:color="auto"/>
        <w:left w:val="none" w:sz="0" w:space="0" w:color="auto"/>
        <w:bottom w:val="none" w:sz="0" w:space="0" w:color="auto"/>
        <w:right w:val="none" w:sz="0" w:space="0" w:color="auto"/>
      </w:divBdr>
    </w:div>
    <w:div w:id="86462384">
      <w:bodyDiv w:val="1"/>
      <w:marLeft w:val="0"/>
      <w:marRight w:val="0"/>
      <w:marTop w:val="0"/>
      <w:marBottom w:val="0"/>
      <w:divBdr>
        <w:top w:val="none" w:sz="0" w:space="0" w:color="auto"/>
        <w:left w:val="none" w:sz="0" w:space="0" w:color="auto"/>
        <w:bottom w:val="none" w:sz="0" w:space="0" w:color="auto"/>
        <w:right w:val="none" w:sz="0" w:space="0" w:color="auto"/>
      </w:divBdr>
    </w:div>
    <w:div w:id="86578292">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847448">
      <w:bodyDiv w:val="1"/>
      <w:marLeft w:val="0"/>
      <w:marRight w:val="0"/>
      <w:marTop w:val="0"/>
      <w:marBottom w:val="0"/>
      <w:divBdr>
        <w:top w:val="none" w:sz="0" w:space="0" w:color="auto"/>
        <w:left w:val="none" w:sz="0" w:space="0" w:color="auto"/>
        <w:bottom w:val="none" w:sz="0" w:space="0" w:color="auto"/>
        <w:right w:val="none" w:sz="0" w:space="0" w:color="auto"/>
      </w:divBdr>
    </w:div>
    <w:div w:id="86930204">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64270">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2700">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586848">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2052">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7897732">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6689">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00547">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1789">
      <w:bodyDiv w:val="1"/>
      <w:marLeft w:val="0"/>
      <w:marRight w:val="0"/>
      <w:marTop w:val="0"/>
      <w:marBottom w:val="0"/>
      <w:divBdr>
        <w:top w:val="none" w:sz="0" w:space="0" w:color="auto"/>
        <w:left w:val="none" w:sz="0" w:space="0" w:color="auto"/>
        <w:bottom w:val="none" w:sz="0" w:space="0" w:color="auto"/>
        <w:right w:val="none" w:sz="0" w:space="0" w:color="auto"/>
      </w:divBdr>
    </w:div>
    <w:div w:id="8901301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5979">
      <w:bodyDiv w:val="1"/>
      <w:marLeft w:val="0"/>
      <w:marRight w:val="0"/>
      <w:marTop w:val="0"/>
      <w:marBottom w:val="0"/>
      <w:divBdr>
        <w:top w:val="none" w:sz="0" w:space="0" w:color="auto"/>
        <w:left w:val="none" w:sz="0" w:space="0" w:color="auto"/>
        <w:bottom w:val="none" w:sz="0" w:space="0" w:color="auto"/>
        <w:right w:val="none" w:sz="0" w:space="0" w:color="auto"/>
      </w:divBdr>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475018">
      <w:bodyDiv w:val="1"/>
      <w:marLeft w:val="0"/>
      <w:marRight w:val="0"/>
      <w:marTop w:val="0"/>
      <w:marBottom w:val="0"/>
      <w:divBdr>
        <w:top w:val="none" w:sz="0" w:space="0" w:color="auto"/>
        <w:left w:val="none" w:sz="0" w:space="0" w:color="auto"/>
        <w:bottom w:val="none" w:sz="0" w:space="0" w:color="auto"/>
        <w:right w:val="none" w:sz="0" w:space="0" w:color="auto"/>
      </w:divBdr>
    </w:div>
    <w:div w:id="8947728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6271">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591398">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778875">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047731">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12931">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1276">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559202">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25165">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869812">
      <w:bodyDiv w:val="1"/>
      <w:marLeft w:val="0"/>
      <w:marRight w:val="0"/>
      <w:marTop w:val="0"/>
      <w:marBottom w:val="0"/>
      <w:divBdr>
        <w:top w:val="none" w:sz="0" w:space="0" w:color="auto"/>
        <w:left w:val="none" w:sz="0" w:space="0" w:color="auto"/>
        <w:bottom w:val="none" w:sz="0" w:space="0" w:color="auto"/>
        <w:right w:val="none" w:sz="0" w:space="0" w:color="auto"/>
      </w:divBdr>
    </w:div>
    <w:div w:id="92897263">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12652">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79926">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136886">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747">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642688">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1804">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19996">
      <w:bodyDiv w:val="1"/>
      <w:marLeft w:val="0"/>
      <w:marRight w:val="0"/>
      <w:marTop w:val="0"/>
      <w:marBottom w:val="0"/>
      <w:divBdr>
        <w:top w:val="none" w:sz="0" w:space="0" w:color="auto"/>
        <w:left w:val="none" w:sz="0" w:space="0" w:color="auto"/>
        <w:bottom w:val="none" w:sz="0" w:space="0" w:color="auto"/>
        <w:right w:val="none" w:sz="0" w:space="0" w:color="auto"/>
      </w:divBdr>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05236">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878542">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2948">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484716">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678770">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79845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061614">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336335">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567475">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7853">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587">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106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8988902">
      <w:bodyDiv w:val="1"/>
      <w:marLeft w:val="0"/>
      <w:marRight w:val="0"/>
      <w:marTop w:val="0"/>
      <w:marBottom w:val="0"/>
      <w:divBdr>
        <w:top w:val="none" w:sz="0" w:space="0" w:color="auto"/>
        <w:left w:val="none" w:sz="0" w:space="0" w:color="auto"/>
        <w:bottom w:val="none" w:sz="0" w:space="0" w:color="auto"/>
        <w:right w:val="none" w:sz="0" w:space="0" w:color="auto"/>
      </w:divBdr>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3820">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541091">
      <w:bodyDiv w:val="1"/>
      <w:marLeft w:val="0"/>
      <w:marRight w:val="0"/>
      <w:marTop w:val="0"/>
      <w:marBottom w:val="0"/>
      <w:divBdr>
        <w:top w:val="none" w:sz="0" w:space="0" w:color="auto"/>
        <w:left w:val="none" w:sz="0" w:space="0" w:color="auto"/>
        <w:bottom w:val="none" w:sz="0" w:space="0" w:color="auto"/>
        <w:right w:val="none" w:sz="0" w:space="0" w:color="auto"/>
      </w:divBdr>
    </w:div>
    <w:div w:id="100612079">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0553">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267905">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027">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04137">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150">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4919">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159910">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3433">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774760">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036281">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5771">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6208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02362">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740138">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5088">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0828">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396393">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07964">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054">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52246">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6973009">
      <w:bodyDiv w:val="1"/>
      <w:marLeft w:val="0"/>
      <w:marRight w:val="0"/>
      <w:marTop w:val="0"/>
      <w:marBottom w:val="0"/>
      <w:divBdr>
        <w:top w:val="none" w:sz="0" w:space="0" w:color="auto"/>
        <w:left w:val="none" w:sz="0" w:space="0" w:color="auto"/>
        <w:bottom w:val="none" w:sz="0" w:space="0" w:color="auto"/>
        <w:right w:val="none" w:sz="0" w:space="0" w:color="auto"/>
      </w:divBdr>
    </w:div>
    <w:div w:id="106975020">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50148">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473514">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748471">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0165">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1312">
      <w:bodyDiv w:val="1"/>
      <w:marLeft w:val="0"/>
      <w:marRight w:val="0"/>
      <w:marTop w:val="0"/>
      <w:marBottom w:val="0"/>
      <w:divBdr>
        <w:top w:val="none" w:sz="0" w:space="0" w:color="auto"/>
        <w:left w:val="none" w:sz="0" w:space="0" w:color="auto"/>
        <w:bottom w:val="none" w:sz="0" w:space="0" w:color="auto"/>
        <w:right w:val="none" w:sz="0" w:space="0" w:color="auto"/>
      </w:divBdr>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059082">
      <w:bodyDiv w:val="1"/>
      <w:marLeft w:val="0"/>
      <w:marRight w:val="0"/>
      <w:marTop w:val="0"/>
      <w:marBottom w:val="0"/>
      <w:divBdr>
        <w:top w:val="none" w:sz="0" w:space="0" w:color="auto"/>
        <w:left w:val="none" w:sz="0" w:space="0" w:color="auto"/>
        <w:bottom w:val="none" w:sz="0" w:space="0" w:color="auto"/>
        <w:right w:val="none" w:sz="0" w:space="0" w:color="auto"/>
      </w:divBdr>
    </w:div>
    <w:div w:id="110131292">
      <w:bodyDiv w:val="1"/>
      <w:marLeft w:val="0"/>
      <w:marRight w:val="0"/>
      <w:marTop w:val="0"/>
      <w:marBottom w:val="0"/>
      <w:divBdr>
        <w:top w:val="none" w:sz="0" w:space="0" w:color="auto"/>
        <w:left w:val="none" w:sz="0" w:space="0" w:color="auto"/>
        <w:bottom w:val="none" w:sz="0" w:space="0" w:color="auto"/>
        <w:right w:val="none" w:sz="0" w:space="0" w:color="auto"/>
      </w:divBdr>
    </w:div>
    <w:div w:id="110365280">
      <w:bodyDiv w:val="1"/>
      <w:marLeft w:val="0"/>
      <w:marRight w:val="0"/>
      <w:marTop w:val="0"/>
      <w:marBottom w:val="0"/>
      <w:divBdr>
        <w:top w:val="none" w:sz="0" w:space="0" w:color="auto"/>
        <w:left w:val="none" w:sz="0" w:space="0" w:color="auto"/>
        <w:bottom w:val="none" w:sz="0" w:space="0" w:color="auto"/>
        <w:right w:val="none" w:sz="0" w:space="0" w:color="auto"/>
      </w:divBdr>
    </w:div>
    <w:div w:id="110367621">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443393">
      <w:bodyDiv w:val="1"/>
      <w:marLeft w:val="0"/>
      <w:marRight w:val="0"/>
      <w:marTop w:val="0"/>
      <w:marBottom w:val="0"/>
      <w:divBdr>
        <w:top w:val="none" w:sz="0" w:space="0" w:color="auto"/>
        <w:left w:val="none" w:sz="0" w:space="0" w:color="auto"/>
        <w:bottom w:val="none" w:sz="0" w:space="0" w:color="auto"/>
        <w:right w:val="none" w:sz="0" w:space="0" w:color="auto"/>
      </w:divBdr>
    </w:div>
    <w:div w:id="110444291">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831369">
      <w:bodyDiv w:val="1"/>
      <w:marLeft w:val="0"/>
      <w:marRight w:val="0"/>
      <w:marTop w:val="0"/>
      <w:marBottom w:val="0"/>
      <w:divBdr>
        <w:top w:val="none" w:sz="0" w:space="0" w:color="auto"/>
        <w:left w:val="none" w:sz="0" w:space="0" w:color="auto"/>
        <w:bottom w:val="none" w:sz="0" w:space="0" w:color="auto"/>
        <w:right w:val="none" w:sz="0" w:space="0" w:color="auto"/>
      </w:divBdr>
    </w:div>
    <w:div w:id="110901310">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098673">
      <w:bodyDiv w:val="1"/>
      <w:marLeft w:val="0"/>
      <w:marRight w:val="0"/>
      <w:marTop w:val="0"/>
      <w:marBottom w:val="0"/>
      <w:divBdr>
        <w:top w:val="none" w:sz="0" w:space="0" w:color="auto"/>
        <w:left w:val="none" w:sz="0" w:space="0" w:color="auto"/>
        <w:bottom w:val="none" w:sz="0" w:space="0" w:color="auto"/>
        <w:right w:val="none" w:sz="0" w:space="0" w:color="auto"/>
      </w:divBdr>
    </w:div>
    <w:div w:id="111100926">
      <w:bodyDiv w:val="1"/>
      <w:marLeft w:val="0"/>
      <w:marRight w:val="0"/>
      <w:marTop w:val="0"/>
      <w:marBottom w:val="0"/>
      <w:divBdr>
        <w:top w:val="none" w:sz="0" w:space="0" w:color="auto"/>
        <w:left w:val="none" w:sz="0" w:space="0" w:color="auto"/>
        <w:bottom w:val="none" w:sz="0" w:space="0" w:color="auto"/>
        <w:right w:val="none" w:sz="0" w:space="0" w:color="auto"/>
      </w:divBdr>
    </w:div>
    <w:div w:id="111173955">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44218">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88227">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368999">
      <w:bodyDiv w:val="1"/>
      <w:marLeft w:val="0"/>
      <w:marRight w:val="0"/>
      <w:marTop w:val="0"/>
      <w:marBottom w:val="0"/>
      <w:divBdr>
        <w:top w:val="none" w:sz="0" w:space="0" w:color="auto"/>
        <w:left w:val="none" w:sz="0" w:space="0" w:color="auto"/>
        <w:bottom w:val="none" w:sz="0" w:space="0" w:color="auto"/>
        <w:right w:val="none" w:sz="0" w:space="0" w:color="auto"/>
      </w:divBdr>
    </w:div>
    <w:div w:id="111411536">
      <w:bodyDiv w:val="1"/>
      <w:marLeft w:val="0"/>
      <w:marRight w:val="0"/>
      <w:marTop w:val="0"/>
      <w:marBottom w:val="0"/>
      <w:divBdr>
        <w:top w:val="none" w:sz="0" w:space="0" w:color="auto"/>
        <w:left w:val="none" w:sz="0" w:space="0" w:color="auto"/>
        <w:bottom w:val="none" w:sz="0" w:space="0" w:color="auto"/>
        <w:right w:val="none" w:sz="0" w:space="0" w:color="auto"/>
      </w:divBdr>
    </w:div>
    <w:div w:id="111437886">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67091">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137374">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2987175">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065005">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11319">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6931">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2358">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77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566401">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4911640">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5956733">
      <w:bodyDiv w:val="1"/>
      <w:marLeft w:val="0"/>
      <w:marRight w:val="0"/>
      <w:marTop w:val="0"/>
      <w:marBottom w:val="0"/>
      <w:divBdr>
        <w:top w:val="none" w:sz="0" w:space="0" w:color="auto"/>
        <w:left w:val="none" w:sz="0" w:space="0" w:color="auto"/>
        <w:bottom w:val="none" w:sz="0" w:space="0" w:color="auto"/>
        <w:right w:val="none" w:sz="0" w:space="0" w:color="auto"/>
      </w:divBdr>
    </w:div>
    <w:div w:id="116065788">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1540">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04449">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263469">
      <w:bodyDiv w:val="1"/>
      <w:marLeft w:val="0"/>
      <w:marRight w:val="0"/>
      <w:marTop w:val="0"/>
      <w:marBottom w:val="0"/>
      <w:divBdr>
        <w:top w:val="none" w:sz="0" w:space="0" w:color="auto"/>
        <w:left w:val="none" w:sz="0" w:space="0" w:color="auto"/>
        <w:bottom w:val="none" w:sz="0" w:space="0" w:color="auto"/>
        <w:right w:val="none" w:sz="0" w:space="0" w:color="auto"/>
      </w:divBdr>
    </w:div>
    <w:div w:id="117336734">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61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259346">
      <w:bodyDiv w:val="1"/>
      <w:marLeft w:val="0"/>
      <w:marRight w:val="0"/>
      <w:marTop w:val="0"/>
      <w:marBottom w:val="0"/>
      <w:divBdr>
        <w:top w:val="none" w:sz="0" w:space="0" w:color="auto"/>
        <w:left w:val="none" w:sz="0" w:space="0" w:color="auto"/>
        <w:bottom w:val="none" w:sz="0" w:space="0" w:color="auto"/>
        <w:right w:val="none" w:sz="0" w:space="0" w:color="auto"/>
      </w:divBdr>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6888">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768828">
      <w:bodyDiv w:val="1"/>
      <w:marLeft w:val="0"/>
      <w:marRight w:val="0"/>
      <w:marTop w:val="0"/>
      <w:marBottom w:val="0"/>
      <w:divBdr>
        <w:top w:val="none" w:sz="0" w:space="0" w:color="auto"/>
        <w:left w:val="none" w:sz="0" w:space="0" w:color="auto"/>
        <w:bottom w:val="none" w:sz="0" w:space="0" w:color="auto"/>
        <w:right w:val="none" w:sz="0" w:space="0" w:color="auto"/>
      </w:divBdr>
    </w:div>
    <w:div w:id="118838438">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8914349">
      <w:bodyDiv w:val="1"/>
      <w:marLeft w:val="0"/>
      <w:marRight w:val="0"/>
      <w:marTop w:val="0"/>
      <w:marBottom w:val="0"/>
      <w:divBdr>
        <w:top w:val="none" w:sz="0" w:space="0" w:color="auto"/>
        <w:left w:val="none" w:sz="0" w:space="0" w:color="auto"/>
        <w:bottom w:val="none" w:sz="0" w:space="0" w:color="auto"/>
        <w:right w:val="none" w:sz="0" w:space="0" w:color="auto"/>
      </w:divBdr>
    </w:div>
    <w:div w:id="118957215">
      <w:bodyDiv w:val="1"/>
      <w:marLeft w:val="0"/>
      <w:marRight w:val="0"/>
      <w:marTop w:val="0"/>
      <w:marBottom w:val="0"/>
      <w:divBdr>
        <w:top w:val="none" w:sz="0" w:space="0" w:color="auto"/>
        <w:left w:val="none" w:sz="0" w:space="0" w:color="auto"/>
        <w:bottom w:val="none" w:sz="0" w:space="0" w:color="auto"/>
        <w:right w:val="none" w:sz="0" w:space="0" w:color="auto"/>
      </w:divBdr>
    </w:div>
    <w:div w:id="119081229">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7371">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07012">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54271">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66371">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350184">
      <w:bodyDiv w:val="1"/>
      <w:marLeft w:val="0"/>
      <w:marRight w:val="0"/>
      <w:marTop w:val="0"/>
      <w:marBottom w:val="0"/>
      <w:divBdr>
        <w:top w:val="none" w:sz="0" w:space="0" w:color="auto"/>
        <w:left w:val="none" w:sz="0" w:space="0" w:color="auto"/>
        <w:bottom w:val="none" w:sz="0" w:space="0" w:color="auto"/>
        <w:right w:val="none" w:sz="0" w:space="0" w:color="auto"/>
      </w:divBdr>
    </w:div>
    <w:div w:id="120392024">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16890">
      <w:bodyDiv w:val="1"/>
      <w:marLeft w:val="0"/>
      <w:marRight w:val="0"/>
      <w:marTop w:val="0"/>
      <w:marBottom w:val="0"/>
      <w:divBdr>
        <w:top w:val="none" w:sz="0" w:space="0" w:color="auto"/>
        <w:left w:val="none" w:sz="0" w:space="0" w:color="auto"/>
        <w:bottom w:val="none" w:sz="0" w:space="0" w:color="auto"/>
        <w:right w:val="none" w:sz="0" w:space="0" w:color="auto"/>
      </w:divBdr>
    </w:div>
    <w:div w:id="120618583">
      <w:bodyDiv w:val="1"/>
      <w:marLeft w:val="0"/>
      <w:marRight w:val="0"/>
      <w:marTop w:val="0"/>
      <w:marBottom w:val="0"/>
      <w:divBdr>
        <w:top w:val="none" w:sz="0" w:space="0" w:color="auto"/>
        <w:left w:val="none" w:sz="0" w:space="0" w:color="auto"/>
        <w:bottom w:val="none" w:sz="0" w:space="0" w:color="auto"/>
        <w:right w:val="none" w:sz="0" w:space="0" w:color="auto"/>
      </w:divBdr>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0215">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272684">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49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659377">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1621">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61910">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434033">
      <w:bodyDiv w:val="1"/>
      <w:marLeft w:val="0"/>
      <w:marRight w:val="0"/>
      <w:marTop w:val="0"/>
      <w:marBottom w:val="0"/>
      <w:divBdr>
        <w:top w:val="none" w:sz="0" w:space="0" w:color="auto"/>
        <w:left w:val="none" w:sz="0" w:space="0" w:color="auto"/>
        <w:bottom w:val="none" w:sz="0" w:space="0" w:color="auto"/>
        <w:right w:val="none" w:sz="0" w:space="0" w:color="auto"/>
      </w:divBdr>
    </w:div>
    <w:div w:id="12250054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43790">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2963304">
      <w:bodyDiv w:val="1"/>
      <w:marLeft w:val="0"/>
      <w:marRight w:val="0"/>
      <w:marTop w:val="0"/>
      <w:marBottom w:val="0"/>
      <w:divBdr>
        <w:top w:val="none" w:sz="0" w:space="0" w:color="auto"/>
        <w:left w:val="none" w:sz="0" w:space="0" w:color="auto"/>
        <w:bottom w:val="none" w:sz="0" w:space="0" w:color="auto"/>
        <w:right w:val="none" w:sz="0" w:space="0" w:color="auto"/>
      </w:divBdr>
    </w:div>
    <w:div w:id="122965354">
      <w:bodyDiv w:val="1"/>
      <w:marLeft w:val="0"/>
      <w:marRight w:val="0"/>
      <w:marTop w:val="0"/>
      <w:marBottom w:val="0"/>
      <w:divBdr>
        <w:top w:val="none" w:sz="0" w:space="0" w:color="auto"/>
        <w:left w:val="none" w:sz="0" w:space="0" w:color="auto"/>
        <w:bottom w:val="none" w:sz="0" w:space="0" w:color="auto"/>
        <w:right w:val="none" w:sz="0" w:space="0" w:color="auto"/>
      </w:divBdr>
    </w:div>
    <w:div w:id="123012260">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59347">
      <w:bodyDiv w:val="1"/>
      <w:marLeft w:val="0"/>
      <w:marRight w:val="0"/>
      <w:marTop w:val="0"/>
      <w:marBottom w:val="0"/>
      <w:divBdr>
        <w:top w:val="none" w:sz="0" w:space="0" w:color="auto"/>
        <w:left w:val="none" w:sz="0" w:space="0" w:color="auto"/>
        <w:bottom w:val="none" w:sz="0" w:space="0" w:color="auto"/>
        <w:right w:val="none" w:sz="0" w:space="0" w:color="auto"/>
      </w:divBdr>
    </w:div>
    <w:div w:id="123163372">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280477">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471191">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286">
      <w:bodyDiv w:val="1"/>
      <w:marLeft w:val="0"/>
      <w:marRight w:val="0"/>
      <w:marTop w:val="0"/>
      <w:marBottom w:val="0"/>
      <w:divBdr>
        <w:top w:val="none" w:sz="0" w:space="0" w:color="auto"/>
        <w:left w:val="none" w:sz="0" w:space="0" w:color="auto"/>
        <w:bottom w:val="none" w:sz="0" w:space="0" w:color="auto"/>
        <w:right w:val="none" w:sz="0" w:space="0" w:color="auto"/>
      </w:divBdr>
    </w:div>
    <w:div w:id="1236955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739703">
      <w:bodyDiv w:val="1"/>
      <w:marLeft w:val="0"/>
      <w:marRight w:val="0"/>
      <w:marTop w:val="0"/>
      <w:marBottom w:val="0"/>
      <w:divBdr>
        <w:top w:val="none" w:sz="0" w:space="0" w:color="auto"/>
        <w:left w:val="none" w:sz="0" w:space="0" w:color="auto"/>
        <w:bottom w:val="none" w:sz="0" w:space="0" w:color="auto"/>
        <w:right w:val="none" w:sz="0" w:space="0" w:color="auto"/>
      </w:divBdr>
    </w:div>
    <w:div w:id="123744171">
      <w:bodyDiv w:val="1"/>
      <w:marLeft w:val="0"/>
      <w:marRight w:val="0"/>
      <w:marTop w:val="0"/>
      <w:marBottom w:val="0"/>
      <w:divBdr>
        <w:top w:val="none" w:sz="0" w:space="0" w:color="auto"/>
        <w:left w:val="none" w:sz="0" w:space="0" w:color="auto"/>
        <w:bottom w:val="none" w:sz="0" w:space="0" w:color="auto"/>
        <w:right w:val="none" w:sz="0" w:space="0" w:color="auto"/>
      </w:divBdr>
    </w:div>
    <w:div w:id="123811427">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1719">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008011">
      <w:bodyDiv w:val="1"/>
      <w:marLeft w:val="0"/>
      <w:marRight w:val="0"/>
      <w:marTop w:val="0"/>
      <w:marBottom w:val="0"/>
      <w:divBdr>
        <w:top w:val="none" w:sz="0" w:space="0" w:color="auto"/>
        <w:left w:val="none" w:sz="0" w:space="0" w:color="auto"/>
        <w:bottom w:val="none" w:sz="0" w:space="0" w:color="auto"/>
        <w:right w:val="none" w:sz="0" w:space="0" w:color="auto"/>
      </w:divBdr>
    </w:div>
    <w:div w:id="125050918">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784062">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051597">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364361">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5365">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864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822203">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014117">
      <w:bodyDiv w:val="1"/>
      <w:marLeft w:val="0"/>
      <w:marRight w:val="0"/>
      <w:marTop w:val="0"/>
      <w:marBottom w:val="0"/>
      <w:divBdr>
        <w:top w:val="none" w:sz="0" w:space="0" w:color="auto"/>
        <w:left w:val="none" w:sz="0" w:space="0" w:color="auto"/>
        <w:bottom w:val="none" w:sz="0" w:space="0" w:color="auto"/>
        <w:right w:val="none" w:sz="0" w:space="0" w:color="auto"/>
      </w:divBdr>
    </w:div>
    <w:div w:id="12808739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398801">
      <w:bodyDiv w:val="1"/>
      <w:marLeft w:val="0"/>
      <w:marRight w:val="0"/>
      <w:marTop w:val="0"/>
      <w:marBottom w:val="0"/>
      <w:divBdr>
        <w:top w:val="none" w:sz="0" w:space="0" w:color="auto"/>
        <w:left w:val="none" w:sz="0" w:space="0" w:color="auto"/>
        <w:bottom w:val="none" w:sz="0" w:space="0" w:color="auto"/>
        <w:right w:val="none" w:sz="0" w:space="0" w:color="auto"/>
      </w:divBdr>
    </w:div>
    <w:div w:id="128405618">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668368">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056765">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250474">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39960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447992">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13525">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098935">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63463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1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0970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19048">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11306">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02038">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680390">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874223">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174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3407">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1374">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758046">
      <w:bodyDiv w:val="1"/>
      <w:marLeft w:val="0"/>
      <w:marRight w:val="0"/>
      <w:marTop w:val="0"/>
      <w:marBottom w:val="0"/>
      <w:divBdr>
        <w:top w:val="none" w:sz="0" w:space="0" w:color="auto"/>
        <w:left w:val="none" w:sz="0" w:space="0" w:color="auto"/>
        <w:bottom w:val="none" w:sz="0" w:space="0" w:color="auto"/>
        <w:right w:val="none" w:sz="0" w:space="0" w:color="auto"/>
      </w:divBdr>
    </w:div>
    <w:div w:id="1352243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269782">
      <w:bodyDiv w:val="1"/>
      <w:marLeft w:val="0"/>
      <w:marRight w:val="0"/>
      <w:marTop w:val="0"/>
      <w:marBottom w:val="0"/>
      <w:divBdr>
        <w:top w:val="none" w:sz="0" w:space="0" w:color="auto"/>
        <w:left w:val="none" w:sz="0" w:space="0" w:color="auto"/>
        <w:bottom w:val="none" w:sz="0" w:space="0" w:color="auto"/>
        <w:right w:val="none" w:sz="0" w:space="0" w:color="auto"/>
      </w:divBdr>
    </w:div>
    <w:div w:id="135294658">
      <w:bodyDiv w:val="1"/>
      <w:marLeft w:val="0"/>
      <w:marRight w:val="0"/>
      <w:marTop w:val="0"/>
      <w:marBottom w:val="0"/>
      <w:divBdr>
        <w:top w:val="none" w:sz="0" w:space="0" w:color="auto"/>
        <w:left w:val="none" w:sz="0" w:space="0" w:color="auto"/>
        <w:bottom w:val="none" w:sz="0" w:space="0" w:color="auto"/>
        <w:right w:val="none" w:sz="0" w:space="0" w:color="auto"/>
      </w:divBdr>
    </w:div>
    <w:div w:id="13529900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6915">
      <w:bodyDiv w:val="1"/>
      <w:marLeft w:val="0"/>
      <w:marRight w:val="0"/>
      <w:marTop w:val="0"/>
      <w:marBottom w:val="0"/>
      <w:divBdr>
        <w:top w:val="none" w:sz="0" w:space="0" w:color="auto"/>
        <w:left w:val="none" w:sz="0" w:space="0" w:color="auto"/>
        <w:bottom w:val="none" w:sz="0" w:space="0" w:color="auto"/>
        <w:right w:val="none" w:sz="0" w:space="0" w:color="auto"/>
      </w:divBdr>
    </w:div>
    <w:div w:id="135537112">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12469">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28353">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799456">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05494">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69656">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073640">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384349">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3355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6842">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48135">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7526">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033683">
      <w:bodyDiv w:val="1"/>
      <w:marLeft w:val="0"/>
      <w:marRight w:val="0"/>
      <w:marTop w:val="0"/>
      <w:marBottom w:val="0"/>
      <w:divBdr>
        <w:top w:val="none" w:sz="0" w:space="0" w:color="auto"/>
        <w:left w:val="none" w:sz="0" w:space="0" w:color="auto"/>
        <w:bottom w:val="none" w:sz="0" w:space="0" w:color="auto"/>
        <w:right w:val="none" w:sz="0" w:space="0" w:color="auto"/>
      </w:divBdr>
    </w:div>
    <w:div w:id="138035312">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59418">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22947">
      <w:bodyDiv w:val="1"/>
      <w:marLeft w:val="0"/>
      <w:marRight w:val="0"/>
      <w:marTop w:val="0"/>
      <w:marBottom w:val="0"/>
      <w:divBdr>
        <w:top w:val="none" w:sz="0" w:space="0" w:color="auto"/>
        <w:left w:val="none" w:sz="0" w:space="0" w:color="auto"/>
        <w:bottom w:val="none" w:sz="0" w:space="0" w:color="auto"/>
        <w:right w:val="none" w:sz="0" w:space="0" w:color="auto"/>
      </w:divBdr>
    </w:div>
    <w:div w:id="139426029">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194237">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6990">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2444">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02986">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9135">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090040">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86229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07389">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393922">
      <w:bodyDiv w:val="1"/>
      <w:marLeft w:val="0"/>
      <w:marRight w:val="0"/>
      <w:marTop w:val="0"/>
      <w:marBottom w:val="0"/>
      <w:divBdr>
        <w:top w:val="none" w:sz="0" w:space="0" w:color="auto"/>
        <w:left w:val="none" w:sz="0" w:space="0" w:color="auto"/>
        <w:bottom w:val="none" w:sz="0" w:space="0" w:color="auto"/>
        <w:right w:val="none" w:sz="0" w:space="0" w:color="auto"/>
      </w:divBdr>
    </w:div>
    <w:div w:id="144474021">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362683">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7446">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16918">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746699">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22238">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332265">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5753">
      <w:bodyDiv w:val="1"/>
      <w:marLeft w:val="0"/>
      <w:marRight w:val="0"/>
      <w:marTop w:val="0"/>
      <w:marBottom w:val="0"/>
      <w:divBdr>
        <w:top w:val="none" w:sz="0" w:space="0" w:color="auto"/>
        <w:left w:val="none" w:sz="0" w:space="0" w:color="auto"/>
        <w:bottom w:val="none" w:sz="0" w:space="0" w:color="auto"/>
        <w:right w:val="none" w:sz="0" w:space="0" w:color="auto"/>
      </w:divBdr>
    </w:div>
    <w:div w:id="148064155">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2187">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0169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8482">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296777">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45495">
      <w:bodyDiv w:val="1"/>
      <w:marLeft w:val="0"/>
      <w:marRight w:val="0"/>
      <w:marTop w:val="0"/>
      <w:marBottom w:val="0"/>
      <w:divBdr>
        <w:top w:val="none" w:sz="0" w:space="0" w:color="auto"/>
        <w:left w:val="none" w:sz="0" w:space="0" w:color="auto"/>
        <w:bottom w:val="none" w:sz="0" w:space="0" w:color="auto"/>
        <w:right w:val="none" w:sz="0" w:space="0" w:color="auto"/>
      </w:divBdr>
    </w:div>
    <w:div w:id="149490486">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6916">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097662">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47645">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0995407">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217600">
      <w:bodyDiv w:val="1"/>
      <w:marLeft w:val="0"/>
      <w:marRight w:val="0"/>
      <w:marTop w:val="0"/>
      <w:marBottom w:val="0"/>
      <w:divBdr>
        <w:top w:val="none" w:sz="0" w:space="0" w:color="auto"/>
        <w:left w:val="none" w:sz="0" w:space="0" w:color="auto"/>
        <w:bottom w:val="none" w:sz="0" w:space="0" w:color="auto"/>
        <w:right w:val="none" w:sz="0" w:space="0" w:color="auto"/>
      </w:divBdr>
    </w:div>
    <w:div w:id="151220808">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484520">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878197">
      <w:bodyDiv w:val="1"/>
      <w:marLeft w:val="0"/>
      <w:marRight w:val="0"/>
      <w:marTop w:val="0"/>
      <w:marBottom w:val="0"/>
      <w:divBdr>
        <w:top w:val="none" w:sz="0" w:space="0" w:color="auto"/>
        <w:left w:val="none" w:sz="0" w:space="0" w:color="auto"/>
        <w:bottom w:val="none" w:sz="0" w:space="0" w:color="auto"/>
        <w:right w:val="none" w:sz="0" w:space="0" w:color="auto"/>
      </w:divBdr>
    </w:div>
    <w:div w:id="151912591">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257071">
      <w:bodyDiv w:val="1"/>
      <w:marLeft w:val="0"/>
      <w:marRight w:val="0"/>
      <w:marTop w:val="0"/>
      <w:marBottom w:val="0"/>
      <w:divBdr>
        <w:top w:val="none" w:sz="0" w:space="0" w:color="auto"/>
        <w:left w:val="none" w:sz="0" w:space="0" w:color="auto"/>
        <w:bottom w:val="none" w:sz="0" w:space="0" w:color="auto"/>
        <w:right w:val="none" w:sz="0" w:space="0" w:color="auto"/>
      </w:divBdr>
    </w:div>
    <w:div w:id="152332180">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1635">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48320">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040">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15301">
      <w:bodyDiv w:val="1"/>
      <w:marLeft w:val="0"/>
      <w:marRight w:val="0"/>
      <w:marTop w:val="0"/>
      <w:marBottom w:val="0"/>
      <w:divBdr>
        <w:top w:val="none" w:sz="0" w:space="0" w:color="auto"/>
        <w:left w:val="none" w:sz="0" w:space="0" w:color="auto"/>
        <w:bottom w:val="none" w:sz="0" w:space="0" w:color="auto"/>
        <w:right w:val="none" w:sz="0" w:space="0" w:color="auto"/>
      </w:divBdr>
    </w:div>
    <w:div w:id="154418935">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684741">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4952129">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4043">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268526">
      <w:bodyDiv w:val="1"/>
      <w:marLeft w:val="0"/>
      <w:marRight w:val="0"/>
      <w:marTop w:val="0"/>
      <w:marBottom w:val="0"/>
      <w:divBdr>
        <w:top w:val="none" w:sz="0" w:space="0" w:color="auto"/>
        <w:left w:val="none" w:sz="0" w:space="0" w:color="auto"/>
        <w:bottom w:val="none" w:sz="0" w:space="0" w:color="auto"/>
        <w:right w:val="none" w:sz="0" w:space="0" w:color="auto"/>
      </w:divBdr>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302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578060">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23857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643">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000975">
      <w:bodyDiv w:val="1"/>
      <w:marLeft w:val="0"/>
      <w:marRight w:val="0"/>
      <w:marTop w:val="0"/>
      <w:marBottom w:val="0"/>
      <w:divBdr>
        <w:top w:val="none" w:sz="0" w:space="0" w:color="auto"/>
        <w:left w:val="none" w:sz="0" w:space="0" w:color="auto"/>
        <w:bottom w:val="none" w:sz="0" w:space="0" w:color="auto"/>
        <w:right w:val="none" w:sz="0" w:space="0" w:color="auto"/>
      </w:divBdr>
    </w:div>
    <w:div w:id="160197417">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241602">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89582">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438621">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659798">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089683">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168203">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39842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3974">
      <w:bodyDiv w:val="1"/>
      <w:marLeft w:val="0"/>
      <w:marRight w:val="0"/>
      <w:marTop w:val="0"/>
      <w:marBottom w:val="0"/>
      <w:divBdr>
        <w:top w:val="none" w:sz="0" w:space="0" w:color="auto"/>
        <w:left w:val="none" w:sz="0" w:space="0" w:color="auto"/>
        <w:bottom w:val="none" w:sz="0" w:space="0" w:color="auto"/>
        <w:right w:val="none" w:sz="0" w:space="0" w:color="auto"/>
      </w:divBdr>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2866168">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39697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18512">
      <w:bodyDiv w:val="1"/>
      <w:marLeft w:val="0"/>
      <w:marRight w:val="0"/>
      <w:marTop w:val="0"/>
      <w:marBottom w:val="0"/>
      <w:divBdr>
        <w:top w:val="none" w:sz="0" w:space="0" w:color="auto"/>
        <w:left w:val="none" w:sz="0" w:space="0" w:color="auto"/>
        <w:bottom w:val="none" w:sz="0" w:space="0" w:color="auto"/>
        <w:right w:val="none" w:sz="0" w:space="0" w:color="auto"/>
      </w:divBdr>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7568">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17578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2867">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4900930">
      <w:bodyDiv w:val="1"/>
      <w:marLeft w:val="0"/>
      <w:marRight w:val="0"/>
      <w:marTop w:val="0"/>
      <w:marBottom w:val="0"/>
      <w:divBdr>
        <w:top w:val="none" w:sz="0" w:space="0" w:color="auto"/>
        <w:left w:val="none" w:sz="0" w:space="0" w:color="auto"/>
        <w:bottom w:val="none" w:sz="0" w:space="0" w:color="auto"/>
        <w:right w:val="none" w:sz="0" w:space="0" w:color="auto"/>
      </w:divBdr>
    </w:div>
    <w:div w:id="164902993">
      <w:bodyDiv w:val="1"/>
      <w:marLeft w:val="0"/>
      <w:marRight w:val="0"/>
      <w:marTop w:val="0"/>
      <w:marBottom w:val="0"/>
      <w:divBdr>
        <w:top w:val="none" w:sz="0" w:space="0" w:color="auto"/>
        <w:left w:val="none" w:sz="0" w:space="0" w:color="auto"/>
        <w:bottom w:val="none" w:sz="0" w:space="0" w:color="auto"/>
        <w:right w:val="none" w:sz="0" w:space="0" w:color="auto"/>
      </w:divBdr>
    </w:div>
    <w:div w:id="16497989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367086">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6988968">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409634">
      <w:bodyDiv w:val="1"/>
      <w:marLeft w:val="0"/>
      <w:marRight w:val="0"/>
      <w:marTop w:val="0"/>
      <w:marBottom w:val="0"/>
      <w:divBdr>
        <w:top w:val="none" w:sz="0" w:space="0" w:color="auto"/>
        <w:left w:val="none" w:sz="0" w:space="0" w:color="auto"/>
        <w:bottom w:val="none" w:sz="0" w:space="0" w:color="auto"/>
        <w:right w:val="none" w:sz="0" w:space="0" w:color="auto"/>
      </w:divBdr>
    </w:div>
    <w:div w:id="167646337">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1568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37268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653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02170">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875165">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29998">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150165">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3070">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4303">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340363">
      <w:bodyDiv w:val="1"/>
      <w:marLeft w:val="0"/>
      <w:marRight w:val="0"/>
      <w:marTop w:val="0"/>
      <w:marBottom w:val="0"/>
      <w:divBdr>
        <w:top w:val="none" w:sz="0" w:space="0" w:color="auto"/>
        <w:left w:val="none" w:sz="0" w:space="0" w:color="auto"/>
        <w:bottom w:val="none" w:sz="0" w:space="0" w:color="auto"/>
        <w:right w:val="none" w:sz="0" w:space="0" w:color="auto"/>
      </w:divBdr>
    </w:div>
    <w:div w:id="171376726">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457799">
      <w:bodyDiv w:val="1"/>
      <w:marLeft w:val="0"/>
      <w:marRight w:val="0"/>
      <w:marTop w:val="0"/>
      <w:marBottom w:val="0"/>
      <w:divBdr>
        <w:top w:val="none" w:sz="0" w:space="0" w:color="auto"/>
        <w:left w:val="none" w:sz="0" w:space="0" w:color="auto"/>
        <w:bottom w:val="none" w:sz="0" w:space="0" w:color="auto"/>
        <w:right w:val="none" w:sz="0" w:space="0" w:color="auto"/>
      </w:divBdr>
    </w:div>
    <w:div w:id="171528601">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72068">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1997613">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3795">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570890">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0396">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080980">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198927">
      <w:bodyDiv w:val="1"/>
      <w:marLeft w:val="0"/>
      <w:marRight w:val="0"/>
      <w:marTop w:val="0"/>
      <w:marBottom w:val="0"/>
      <w:divBdr>
        <w:top w:val="none" w:sz="0" w:space="0" w:color="auto"/>
        <w:left w:val="none" w:sz="0" w:space="0" w:color="auto"/>
        <w:bottom w:val="none" w:sz="0" w:space="0" w:color="auto"/>
        <w:right w:val="none" w:sz="0" w:space="0" w:color="auto"/>
      </w:divBdr>
    </w:div>
    <w:div w:id="174266535">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419765">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05935">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16047">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269585">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79319">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659004">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6573">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583866">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652120">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3007">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745340">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56310">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47021">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785934">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7262">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052306">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130175">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1514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659135">
      <w:bodyDiv w:val="1"/>
      <w:marLeft w:val="0"/>
      <w:marRight w:val="0"/>
      <w:marTop w:val="0"/>
      <w:marBottom w:val="0"/>
      <w:divBdr>
        <w:top w:val="none" w:sz="0" w:space="0" w:color="auto"/>
        <w:left w:val="none" w:sz="0" w:space="0" w:color="auto"/>
        <w:bottom w:val="none" w:sz="0" w:space="0" w:color="auto"/>
        <w:right w:val="none" w:sz="0" w:space="0" w:color="auto"/>
      </w:divBdr>
    </w:div>
    <w:div w:id="179661188">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365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584151">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014801">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288841">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549996">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259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1943197">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503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17767">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3702">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790178">
      <w:bodyDiv w:val="1"/>
      <w:marLeft w:val="0"/>
      <w:marRight w:val="0"/>
      <w:marTop w:val="0"/>
      <w:marBottom w:val="0"/>
      <w:divBdr>
        <w:top w:val="none" w:sz="0" w:space="0" w:color="auto"/>
        <w:left w:val="none" w:sz="0" w:space="0" w:color="auto"/>
        <w:bottom w:val="none" w:sz="0" w:space="0" w:color="auto"/>
        <w:right w:val="none" w:sz="0" w:space="0" w:color="auto"/>
      </w:divBdr>
    </w:div>
    <w:div w:id="182791418">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47116">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445656">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6110">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458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289149">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34698">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827596">
      <w:bodyDiv w:val="1"/>
      <w:marLeft w:val="0"/>
      <w:marRight w:val="0"/>
      <w:marTop w:val="0"/>
      <w:marBottom w:val="0"/>
      <w:divBdr>
        <w:top w:val="none" w:sz="0" w:space="0" w:color="auto"/>
        <w:left w:val="none" w:sz="0" w:space="0" w:color="auto"/>
        <w:bottom w:val="none" w:sz="0" w:space="0" w:color="auto"/>
        <w:right w:val="none" w:sz="0" w:space="0" w:color="auto"/>
      </w:divBdr>
    </w:div>
    <w:div w:id="184877801">
      <w:bodyDiv w:val="1"/>
      <w:marLeft w:val="0"/>
      <w:marRight w:val="0"/>
      <w:marTop w:val="0"/>
      <w:marBottom w:val="0"/>
      <w:divBdr>
        <w:top w:val="none" w:sz="0" w:space="0" w:color="auto"/>
        <w:left w:val="none" w:sz="0" w:space="0" w:color="auto"/>
        <w:bottom w:val="none" w:sz="0" w:space="0" w:color="auto"/>
        <w:right w:val="none" w:sz="0" w:space="0" w:color="auto"/>
      </w:divBdr>
    </w:div>
    <w:div w:id="18490480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407070">
      <w:bodyDiv w:val="1"/>
      <w:marLeft w:val="0"/>
      <w:marRight w:val="0"/>
      <w:marTop w:val="0"/>
      <w:marBottom w:val="0"/>
      <w:divBdr>
        <w:top w:val="none" w:sz="0" w:space="0" w:color="auto"/>
        <w:left w:val="none" w:sz="0" w:space="0" w:color="auto"/>
        <w:bottom w:val="none" w:sz="0" w:space="0" w:color="auto"/>
        <w:right w:val="none" w:sz="0" w:space="0" w:color="auto"/>
      </w:divBdr>
    </w:div>
    <w:div w:id="185410693">
      <w:bodyDiv w:val="1"/>
      <w:marLeft w:val="0"/>
      <w:marRight w:val="0"/>
      <w:marTop w:val="0"/>
      <w:marBottom w:val="0"/>
      <w:divBdr>
        <w:top w:val="none" w:sz="0" w:space="0" w:color="auto"/>
        <w:left w:val="none" w:sz="0" w:space="0" w:color="auto"/>
        <w:bottom w:val="none" w:sz="0" w:space="0" w:color="auto"/>
        <w:right w:val="none" w:sz="0" w:space="0" w:color="auto"/>
      </w:divBdr>
    </w:div>
    <w:div w:id="18541498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06510">
      <w:bodyDiv w:val="1"/>
      <w:marLeft w:val="0"/>
      <w:marRight w:val="0"/>
      <w:marTop w:val="0"/>
      <w:marBottom w:val="0"/>
      <w:divBdr>
        <w:top w:val="none" w:sz="0" w:space="0" w:color="auto"/>
        <w:left w:val="none" w:sz="0" w:space="0" w:color="auto"/>
        <w:bottom w:val="none" w:sz="0" w:space="0" w:color="auto"/>
        <w:right w:val="none" w:sz="0" w:space="0" w:color="auto"/>
      </w:divBdr>
    </w:div>
    <w:div w:id="186412457">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12386">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7716790">
      <w:bodyDiv w:val="1"/>
      <w:marLeft w:val="0"/>
      <w:marRight w:val="0"/>
      <w:marTop w:val="0"/>
      <w:marBottom w:val="0"/>
      <w:divBdr>
        <w:top w:val="none" w:sz="0" w:space="0" w:color="auto"/>
        <w:left w:val="none" w:sz="0" w:space="0" w:color="auto"/>
        <w:bottom w:val="none" w:sz="0" w:space="0" w:color="auto"/>
        <w:right w:val="none" w:sz="0" w:space="0" w:color="auto"/>
      </w:divBdr>
    </w:div>
    <w:div w:id="187723929">
      <w:bodyDiv w:val="1"/>
      <w:marLeft w:val="0"/>
      <w:marRight w:val="0"/>
      <w:marTop w:val="0"/>
      <w:marBottom w:val="0"/>
      <w:divBdr>
        <w:top w:val="none" w:sz="0" w:space="0" w:color="auto"/>
        <w:left w:val="none" w:sz="0" w:space="0" w:color="auto"/>
        <w:bottom w:val="none" w:sz="0" w:space="0" w:color="auto"/>
        <w:right w:val="none" w:sz="0" w:space="0" w:color="auto"/>
      </w:divBdr>
    </w:div>
    <w:div w:id="187915534">
      <w:bodyDiv w:val="1"/>
      <w:marLeft w:val="0"/>
      <w:marRight w:val="0"/>
      <w:marTop w:val="0"/>
      <w:marBottom w:val="0"/>
      <w:divBdr>
        <w:top w:val="none" w:sz="0" w:space="0" w:color="auto"/>
        <w:left w:val="none" w:sz="0" w:space="0" w:color="auto"/>
        <w:bottom w:val="none" w:sz="0" w:space="0" w:color="auto"/>
        <w:right w:val="none" w:sz="0" w:space="0" w:color="auto"/>
      </w:divBdr>
    </w:div>
    <w:div w:id="187986329">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072620">
      <w:bodyDiv w:val="1"/>
      <w:marLeft w:val="0"/>
      <w:marRight w:val="0"/>
      <w:marTop w:val="0"/>
      <w:marBottom w:val="0"/>
      <w:divBdr>
        <w:top w:val="none" w:sz="0" w:space="0" w:color="auto"/>
        <w:left w:val="none" w:sz="0" w:space="0" w:color="auto"/>
        <w:bottom w:val="none" w:sz="0" w:space="0" w:color="auto"/>
        <w:right w:val="none" w:sz="0" w:space="0" w:color="auto"/>
      </w:divBdr>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535338">
      <w:bodyDiv w:val="1"/>
      <w:marLeft w:val="0"/>
      <w:marRight w:val="0"/>
      <w:marTop w:val="0"/>
      <w:marBottom w:val="0"/>
      <w:divBdr>
        <w:top w:val="none" w:sz="0" w:space="0" w:color="auto"/>
        <w:left w:val="none" w:sz="0" w:space="0" w:color="auto"/>
        <w:bottom w:val="none" w:sz="0" w:space="0" w:color="auto"/>
        <w:right w:val="none" w:sz="0" w:space="0" w:color="auto"/>
      </w:divBdr>
    </w:div>
    <w:div w:id="189758673">
      <w:bodyDiv w:val="1"/>
      <w:marLeft w:val="0"/>
      <w:marRight w:val="0"/>
      <w:marTop w:val="0"/>
      <w:marBottom w:val="0"/>
      <w:divBdr>
        <w:top w:val="none" w:sz="0" w:space="0" w:color="auto"/>
        <w:left w:val="none" w:sz="0" w:space="0" w:color="auto"/>
        <w:bottom w:val="none" w:sz="0" w:space="0" w:color="auto"/>
        <w:right w:val="none" w:sz="0" w:space="0" w:color="auto"/>
      </w:divBdr>
    </w:div>
    <w:div w:id="189758692">
      <w:bodyDiv w:val="1"/>
      <w:marLeft w:val="0"/>
      <w:marRight w:val="0"/>
      <w:marTop w:val="0"/>
      <w:marBottom w:val="0"/>
      <w:divBdr>
        <w:top w:val="none" w:sz="0" w:space="0" w:color="auto"/>
        <w:left w:val="none" w:sz="0" w:space="0" w:color="auto"/>
        <w:bottom w:val="none" w:sz="0" w:space="0" w:color="auto"/>
        <w:right w:val="none" w:sz="0" w:space="0" w:color="auto"/>
      </w:divBdr>
    </w:div>
    <w:div w:id="189925916">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267762">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535504">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39925">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656353">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1962940">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7802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152887">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445">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22364">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082881">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26383">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123022">
      <w:bodyDiv w:val="1"/>
      <w:marLeft w:val="0"/>
      <w:marRight w:val="0"/>
      <w:marTop w:val="0"/>
      <w:marBottom w:val="0"/>
      <w:divBdr>
        <w:top w:val="none" w:sz="0" w:space="0" w:color="auto"/>
        <w:left w:val="none" w:sz="0" w:space="0" w:color="auto"/>
        <w:bottom w:val="none" w:sz="0" w:space="0" w:color="auto"/>
        <w:right w:val="none" w:sz="0" w:space="0" w:color="auto"/>
      </w:divBdr>
    </w:div>
    <w:div w:id="195168445">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087176">
      <w:bodyDiv w:val="1"/>
      <w:marLeft w:val="0"/>
      <w:marRight w:val="0"/>
      <w:marTop w:val="0"/>
      <w:marBottom w:val="0"/>
      <w:divBdr>
        <w:top w:val="none" w:sz="0" w:space="0" w:color="auto"/>
        <w:left w:val="none" w:sz="0" w:space="0" w:color="auto"/>
        <w:bottom w:val="none" w:sz="0" w:space="0" w:color="auto"/>
        <w:right w:val="none" w:sz="0" w:space="0" w:color="auto"/>
      </w:divBdr>
    </w:div>
    <w:div w:id="196242935">
      <w:bodyDiv w:val="1"/>
      <w:marLeft w:val="0"/>
      <w:marRight w:val="0"/>
      <w:marTop w:val="0"/>
      <w:marBottom w:val="0"/>
      <w:divBdr>
        <w:top w:val="none" w:sz="0" w:space="0" w:color="auto"/>
        <w:left w:val="none" w:sz="0" w:space="0" w:color="auto"/>
        <w:bottom w:val="none" w:sz="0" w:space="0" w:color="auto"/>
        <w:right w:val="none" w:sz="0" w:space="0" w:color="auto"/>
      </w:divBdr>
    </w:div>
    <w:div w:id="196353948">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6623694">
      <w:bodyDiv w:val="1"/>
      <w:marLeft w:val="0"/>
      <w:marRight w:val="0"/>
      <w:marTop w:val="0"/>
      <w:marBottom w:val="0"/>
      <w:divBdr>
        <w:top w:val="none" w:sz="0" w:space="0" w:color="auto"/>
        <w:left w:val="none" w:sz="0" w:space="0" w:color="auto"/>
        <w:bottom w:val="none" w:sz="0" w:space="0" w:color="auto"/>
        <w:right w:val="none" w:sz="0" w:space="0" w:color="auto"/>
      </w:divBdr>
    </w:div>
    <w:div w:id="197007612">
      <w:bodyDiv w:val="1"/>
      <w:marLeft w:val="0"/>
      <w:marRight w:val="0"/>
      <w:marTop w:val="0"/>
      <w:marBottom w:val="0"/>
      <w:divBdr>
        <w:top w:val="none" w:sz="0" w:space="0" w:color="auto"/>
        <w:left w:val="none" w:sz="0" w:space="0" w:color="auto"/>
        <w:bottom w:val="none" w:sz="0" w:space="0" w:color="auto"/>
        <w:right w:val="none" w:sz="0" w:space="0" w:color="auto"/>
      </w:divBdr>
    </w:div>
    <w:div w:id="197201007">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0112">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863643">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056997">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66956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784276">
      <w:bodyDiv w:val="1"/>
      <w:marLeft w:val="0"/>
      <w:marRight w:val="0"/>
      <w:marTop w:val="0"/>
      <w:marBottom w:val="0"/>
      <w:divBdr>
        <w:top w:val="none" w:sz="0" w:space="0" w:color="auto"/>
        <w:left w:val="none" w:sz="0" w:space="0" w:color="auto"/>
        <w:bottom w:val="none" w:sz="0" w:space="0" w:color="auto"/>
        <w:right w:val="none" w:sz="0" w:space="0" w:color="auto"/>
      </w:divBdr>
    </w:div>
    <w:div w:id="198788324">
      <w:bodyDiv w:val="1"/>
      <w:marLeft w:val="0"/>
      <w:marRight w:val="0"/>
      <w:marTop w:val="0"/>
      <w:marBottom w:val="0"/>
      <w:divBdr>
        <w:top w:val="none" w:sz="0" w:space="0" w:color="auto"/>
        <w:left w:val="none" w:sz="0" w:space="0" w:color="auto"/>
        <w:bottom w:val="none" w:sz="0" w:space="0" w:color="auto"/>
        <w:right w:val="none" w:sz="0" w:space="0" w:color="auto"/>
      </w:divBdr>
    </w:div>
    <w:div w:id="198860365">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824970">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166149">
      <w:bodyDiv w:val="1"/>
      <w:marLeft w:val="0"/>
      <w:marRight w:val="0"/>
      <w:marTop w:val="0"/>
      <w:marBottom w:val="0"/>
      <w:divBdr>
        <w:top w:val="none" w:sz="0" w:space="0" w:color="auto"/>
        <w:left w:val="none" w:sz="0" w:space="0" w:color="auto"/>
        <w:bottom w:val="none" w:sz="0" w:space="0" w:color="auto"/>
        <w:right w:val="none" w:sz="0" w:space="0" w:color="auto"/>
      </w:divBdr>
    </w:div>
    <w:div w:id="200291003">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291085">
      <w:bodyDiv w:val="1"/>
      <w:marLeft w:val="0"/>
      <w:marRight w:val="0"/>
      <w:marTop w:val="0"/>
      <w:marBottom w:val="0"/>
      <w:divBdr>
        <w:top w:val="none" w:sz="0" w:space="0" w:color="auto"/>
        <w:left w:val="none" w:sz="0" w:space="0" w:color="auto"/>
        <w:bottom w:val="none" w:sz="0" w:space="0" w:color="auto"/>
        <w:right w:val="none" w:sz="0" w:space="0" w:color="auto"/>
      </w:divBdr>
    </w:div>
    <w:div w:id="201331234">
      <w:bodyDiv w:val="1"/>
      <w:marLeft w:val="0"/>
      <w:marRight w:val="0"/>
      <w:marTop w:val="0"/>
      <w:marBottom w:val="0"/>
      <w:divBdr>
        <w:top w:val="none" w:sz="0" w:space="0" w:color="auto"/>
        <w:left w:val="none" w:sz="0" w:space="0" w:color="auto"/>
        <w:bottom w:val="none" w:sz="0" w:space="0" w:color="auto"/>
        <w:right w:val="none" w:sz="0" w:space="0" w:color="auto"/>
      </w:divBdr>
    </w:div>
    <w:div w:id="201402934">
      <w:bodyDiv w:val="1"/>
      <w:marLeft w:val="0"/>
      <w:marRight w:val="0"/>
      <w:marTop w:val="0"/>
      <w:marBottom w:val="0"/>
      <w:divBdr>
        <w:top w:val="none" w:sz="0" w:space="0" w:color="auto"/>
        <w:left w:val="none" w:sz="0" w:space="0" w:color="auto"/>
        <w:bottom w:val="none" w:sz="0" w:space="0" w:color="auto"/>
        <w:right w:val="none" w:sz="0" w:space="0" w:color="auto"/>
      </w:divBdr>
    </w:div>
    <w:div w:id="2014811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673872">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788653">
      <w:bodyDiv w:val="1"/>
      <w:marLeft w:val="0"/>
      <w:marRight w:val="0"/>
      <w:marTop w:val="0"/>
      <w:marBottom w:val="0"/>
      <w:divBdr>
        <w:top w:val="none" w:sz="0" w:space="0" w:color="auto"/>
        <w:left w:val="none" w:sz="0" w:space="0" w:color="auto"/>
        <w:bottom w:val="none" w:sz="0" w:space="0" w:color="auto"/>
        <w:right w:val="none" w:sz="0" w:space="0" w:color="auto"/>
      </w:divBdr>
    </w:div>
    <w:div w:id="201791335">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49281">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2911230">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106959">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3911748">
      <w:bodyDiv w:val="1"/>
      <w:marLeft w:val="0"/>
      <w:marRight w:val="0"/>
      <w:marTop w:val="0"/>
      <w:marBottom w:val="0"/>
      <w:divBdr>
        <w:top w:val="none" w:sz="0" w:space="0" w:color="auto"/>
        <w:left w:val="none" w:sz="0" w:space="0" w:color="auto"/>
        <w:bottom w:val="none" w:sz="0" w:space="0" w:color="auto"/>
        <w:right w:val="none" w:sz="0" w:space="0" w:color="auto"/>
      </w:divBdr>
    </w:div>
    <w:div w:id="204106790">
      <w:bodyDiv w:val="1"/>
      <w:marLeft w:val="0"/>
      <w:marRight w:val="0"/>
      <w:marTop w:val="0"/>
      <w:marBottom w:val="0"/>
      <w:divBdr>
        <w:top w:val="none" w:sz="0" w:space="0" w:color="auto"/>
        <w:left w:val="none" w:sz="0" w:space="0" w:color="auto"/>
        <w:bottom w:val="none" w:sz="0" w:space="0" w:color="auto"/>
        <w:right w:val="none" w:sz="0" w:space="0" w:color="auto"/>
      </w:divBdr>
    </w:div>
    <w:div w:id="204412155">
      <w:bodyDiv w:val="1"/>
      <w:marLeft w:val="0"/>
      <w:marRight w:val="0"/>
      <w:marTop w:val="0"/>
      <w:marBottom w:val="0"/>
      <w:divBdr>
        <w:top w:val="none" w:sz="0" w:space="0" w:color="auto"/>
        <w:left w:val="none" w:sz="0" w:space="0" w:color="auto"/>
        <w:bottom w:val="none" w:sz="0" w:space="0" w:color="auto"/>
        <w:right w:val="none" w:sz="0" w:space="0" w:color="auto"/>
      </w:divBdr>
    </w:div>
    <w:div w:id="204417184">
      <w:bodyDiv w:val="1"/>
      <w:marLeft w:val="0"/>
      <w:marRight w:val="0"/>
      <w:marTop w:val="0"/>
      <w:marBottom w:val="0"/>
      <w:divBdr>
        <w:top w:val="none" w:sz="0" w:space="0" w:color="auto"/>
        <w:left w:val="none" w:sz="0" w:space="0" w:color="auto"/>
        <w:bottom w:val="none" w:sz="0" w:space="0" w:color="auto"/>
        <w:right w:val="none" w:sz="0" w:space="0" w:color="auto"/>
      </w:divBdr>
    </w:div>
    <w:div w:id="204566004">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74644">
      <w:bodyDiv w:val="1"/>
      <w:marLeft w:val="0"/>
      <w:marRight w:val="0"/>
      <w:marTop w:val="0"/>
      <w:marBottom w:val="0"/>
      <w:divBdr>
        <w:top w:val="none" w:sz="0" w:space="0" w:color="auto"/>
        <w:left w:val="none" w:sz="0" w:space="0" w:color="auto"/>
        <w:bottom w:val="none" w:sz="0" w:space="0" w:color="auto"/>
        <w:right w:val="none" w:sz="0" w:space="0" w:color="auto"/>
      </w:divBdr>
    </w:div>
    <w:div w:id="204878652">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148010">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16659">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532938">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799745">
      <w:bodyDiv w:val="1"/>
      <w:marLeft w:val="0"/>
      <w:marRight w:val="0"/>
      <w:marTop w:val="0"/>
      <w:marBottom w:val="0"/>
      <w:divBdr>
        <w:top w:val="none" w:sz="0" w:space="0" w:color="auto"/>
        <w:left w:val="none" w:sz="0" w:space="0" w:color="auto"/>
        <w:bottom w:val="none" w:sz="0" w:space="0" w:color="auto"/>
        <w:right w:val="none" w:sz="0" w:space="0" w:color="auto"/>
      </w:divBdr>
    </w:div>
    <w:div w:id="205878903">
      <w:bodyDiv w:val="1"/>
      <w:marLeft w:val="0"/>
      <w:marRight w:val="0"/>
      <w:marTop w:val="0"/>
      <w:marBottom w:val="0"/>
      <w:divBdr>
        <w:top w:val="none" w:sz="0" w:space="0" w:color="auto"/>
        <w:left w:val="none" w:sz="0" w:space="0" w:color="auto"/>
        <w:bottom w:val="none" w:sz="0" w:space="0" w:color="auto"/>
        <w:right w:val="none" w:sz="0" w:space="0" w:color="auto"/>
      </w:divBdr>
    </w:div>
    <w:div w:id="206256519">
      <w:bodyDiv w:val="1"/>
      <w:marLeft w:val="0"/>
      <w:marRight w:val="0"/>
      <w:marTop w:val="0"/>
      <w:marBottom w:val="0"/>
      <w:divBdr>
        <w:top w:val="none" w:sz="0" w:space="0" w:color="auto"/>
        <w:left w:val="none" w:sz="0" w:space="0" w:color="auto"/>
        <w:bottom w:val="none" w:sz="0" w:space="0" w:color="auto"/>
        <w:right w:val="none" w:sz="0" w:space="0" w:color="auto"/>
      </w:divBdr>
    </w:div>
    <w:div w:id="20637908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3914">
      <w:bodyDiv w:val="1"/>
      <w:marLeft w:val="0"/>
      <w:marRight w:val="0"/>
      <w:marTop w:val="0"/>
      <w:marBottom w:val="0"/>
      <w:divBdr>
        <w:top w:val="none" w:sz="0" w:space="0" w:color="auto"/>
        <w:left w:val="none" w:sz="0" w:space="0" w:color="auto"/>
        <w:bottom w:val="none" w:sz="0" w:space="0" w:color="auto"/>
        <w:right w:val="none" w:sz="0" w:space="0" w:color="auto"/>
      </w:divBdr>
    </w:div>
    <w:div w:id="206725522">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842554">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113546">
      <w:bodyDiv w:val="1"/>
      <w:marLeft w:val="0"/>
      <w:marRight w:val="0"/>
      <w:marTop w:val="0"/>
      <w:marBottom w:val="0"/>
      <w:divBdr>
        <w:top w:val="none" w:sz="0" w:space="0" w:color="auto"/>
        <w:left w:val="none" w:sz="0" w:space="0" w:color="auto"/>
        <w:bottom w:val="none" w:sz="0" w:space="0" w:color="auto"/>
        <w:right w:val="none" w:sz="0" w:space="0" w:color="auto"/>
      </w:divBdr>
    </w:div>
    <w:div w:id="207186520">
      <w:bodyDiv w:val="1"/>
      <w:marLeft w:val="0"/>
      <w:marRight w:val="0"/>
      <w:marTop w:val="0"/>
      <w:marBottom w:val="0"/>
      <w:divBdr>
        <w:top w:val="none" w:sz="0" w:space="0" w:color="auto"/>
        <w:left w:val="none" w:sz="0" w:space="0" w:color="auto"/>
        <w:bottom w:val="none" w:sz="0" w:space="0" w:color="auto"/>
        <w:right w:val="none" w:sz="0" w:space="0" w:color="auto"/>
      </w:divBdr>
    </w:div>
    <w:div w:id="207189531">
      <w:bodyDiv w:val="1"/>
      <w:marLeft w:val="0"/>
      <w:marRight w:val="0"/>
      <w:marTop w:val="0"/>
      <w:marBottom w:val="0"/>
      <w:divBdr>
        <w:top w:val="none" w:sz="0" w:space="0" w:color="auto"/>
        <w:left w:val="none" w:sz="0" w:space="0" w:color="auto"/>
        <w:bottom w:val="none" w:sz="0" w:space="0" w:color="auto"/>
        <w:right w:val="none" w:sz="0" w:space="0" w:color="auto"/>
      </w:divBdr>
    </w:div>
    <w:div w:id="20768683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6590">
      <w:bodyDiv w:val="1"/>
      <w:marLeft w:val="0"/>
      <w:marRight w:val="0"/>
      <w:marTop w:val="0"/>
      <w:marBottom w:val="0"/>
      <w:divBdr>
        <w:top w:val="none" w:sz="0" w:space="0" w:color="auto"/>
        <w:left w:val="none" w:sz="0" w:space="0" w:color="auto"/>
        <w:bottom w:val="none" w:sz="0" w:space="0" w:color="auto"/>
        <w:right w:val="none" w:sz="0" w:space="0" w:color="auto"/>
      </w:divBdr>
    </w:div>
    <w:div w:id="208957374">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197114">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34459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457398">
      <w:bodyDiv w:val="1"/>
      <w:marLeft w:val="0"/>
      <w:marRight w:val="0"/>
      <w:marTop w:val="0"/>
      <w:marBottom w:val="0"/>
      <w:divBdr>
        <w:top w:val="none" w:sz="0" w:space="0" w:color="auto"/>
        <w:left w:val="none" w:sz="0" w:space="0" w:color="auto"/>
        <w:bottom w:val="none" w:sz="0" w:space="0" w:color="auto"/>
        <w:right w:val="none" w:sz="0" w:space="0" w:color="auto"/>
      </w:divBdr>
    </w:div>
    <w:div w:id="209652255">
      <w:bodyDiv w:val="1"/>
      <w:marLeft w:val="0"/>
      <w:marRight w:val="0"/>
      <w:marTop w:val="0"/>
      <w:marBottom w:val="0"/>
      <w:divBdr>
        <w:top w:val="none" w:sz="0" w:space="0" w:color="auto"/>
        <w:left w:val="none" w:sz="0" w:space="0" w:color="auto"/>
        <w:bottom w:val="none" w:sz="0" w:space="0" w:color="auto"/>
        <w:right w:val="none" w:sz="0" w:space="0" w:color="auto"/>
      </w:divBdr>
    </w:div>
    <w:div w:id="209728750">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10285">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24490">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09996059">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463268">
      <w:bodyDiv w:val="1"/>
      <w:marLeft w:val="0"/>
      <w:marRight w:val="0"/>
      <w:marTop w:val="0"/>
      <w:marBottom w:val="0"/>
      <w:divBdr>
        <w:top w:val="none" w:sz="0" w:space="0" w:color="auto"/>
        <w:left w:val="none" w:sz="0" w:space="0" w:color="auto"/>
        <w:bottom w:val="none" w:sz="0" w:space="0" w:color="auto"/>
        <w:right w:val="none" w:sz="0" w:space="0" w:color="auto"/>
      </w:divBdr>
    </w:div>
    <w:div w:id="210653190">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691">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11615">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1888315">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197924">
      <w:bodyDiv w:val="1"/>
      <w:marLeft w:val="0"/>
      <w:marRight w:val="0"/>
      <w:marTop w:val="0"/>
      <w:marBottom w:val="0"/>
      <w:divBdr>
        <w:top w:val="none" w:sz="0" w:space="0" w:color="auto"/>
        <w:left w:val="none" w:sz="0" w:space="0" w:color="auto"/>
        <w:bottom w:val="none" w:sz="0" w:space="0" w:color="auto"/>
        <w:right w:val="none" w:sz="0" w:space="0" w:color="auto"/>
      </w:divBdr>
    </w:div>
    <w:div w:id="213347326">
      <w:bodyDiv w:val="1"/>
      <w:marLeft w:val="0"/>
      <w:marRight w:val="0"/>
      <w:marTop w:val="0"/>
      <w:marBottom w:val="0"/>
      <w:divBdr>
        <w:top w:val="none" w:sz="0" w:space="0" w:color="auto"/>
        <w:left w:val="none" w:sz="0" w:space="0" w:color="auto"/>
        <w:bottom w:val="none" w:sz="0" w:space="0" w:color="auto"/>
        <w:right w:val="none" w:sz="0" w:space="0" w:color="auto"/>
      </w:divBdr>
    </w:div>
    <w:div w:id="213472706">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4512">
      <w:bodyDiv w:val="1"/>
      <w:marLeft w:val="0"/>
      <w:marRight w:val="0"/>
      <w:marTop w:val="0"/>
      <w:marBottom w:val="0"/>
      <w:divBdr>
        <w:top w:val="none" w:sz="0" w:space="0" w:color="auto"/>
        <w:left w:val="none" w:sz="0" w:space="0" w:color="auto"/>
        <w:bottom w:val="none" w:sz="0" w:space="0" w:color="auto"/>
        <w:right w:val="none" w:sz="0" w:space="0" w:color="auto"/>
      </w:divBdr>
    </w:div>
    <w:div w:id="213585964">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737493">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05112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512469">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5518">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2276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623475">
      <w:bodyDiv w:val="1"/>
      <w:marLeft w:val="0"/>
      <w:marRight w:val="0"/>
      <w:marTop w:val="0"/>
      <w:marBottom w:val="0"/>
      <w:divBdr>
        <w:top w:val="none" w:sz="0" w:space="0" w:color="auto"/>
        <w:left w:val="none" w:sz="0" w:space="0" w:color="auto"/>
        <w:bottom w:val="none" w:sz="0" w:space="0" w:color="auto"/>
        <w:right w:val="none" w:sz="0" w:space="0" w:color="auto"/>
      </w:divBdr>
    </w:div>
    <w:div w:id="216670831">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009871">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1918">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784984">
      <w:bodyDiv w:val="1"/>
      <w:marLeft w:val="0"/>
      <w:marRight w:val="0"/>
      <w:marTop w:val="0"/>
      <w:marBottom w:val="0"/>
      <w:divBdr>
        <w:top w:val="none" w:sz="0" w:space="0" w:color="auto"/>
        <w:left w:val="none" w:sz="0" w:space="0" w:color="auto"/>
        <w:bottom w:val="none" w:sz="0" w:space="0" w:color="auto"/>
        <w:right w:val="none" w:sz="0" w:space="0" w:color="auto"/>
      </w:divBdr>
    </w:div>
    <w:div w:id="217790617">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055234">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369295">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07421">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829434">
      <w:bodyDiv w:val="1"/>
      <w:marLeft w:val="0"/>
      <w:marRight w:val="0"/>
      <w:marTop w:val="0"/>
      <w:marBottom w:val="0"/>
      <w:divBdr>
        <w:top w:val="none" w:sz="0" w:space="0" w:color="auto"/>
        <w:left w:val="none" w:sz="0" w:space="0" w:color="auto"/>
        <w:bottom w:val="none" w:sz="0" w:space="0" w:color="auto"/>
        <w:right w:val="none" w:sz="0" w:space="0" w:color="auto"/>
      </w:divBdr>
    </w:div>
    <w:div w:id="218899578">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832498">
      <w:bodyDiv w:val="1"/>
      <w:marLeft w:val="0"/>
      <w:marRight w:val="0"/>
      <w:marTop w:val="0"/>
      <w:marBottom w:val="0"/>
      <w:divBdr>
        <w:top w:val="none" w:sz="0" w:space="0" w:color="auto"/>
        <w:left w:val="none" w:sz="0" w:space="0" w:color="auto"/>
        <w:bottom w:val="none" w:sz="0" w:space="0" w:color="auto"/>
        <w:right w:val="none" w:sz="0" w:space="0" w:color="auto"/>
      </w:divBdr>
    </w:div>
    <w:div w:id="21990134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35861">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185137">
      <w:bodyDiv w:val="1"/>
      <w:marLeft w:val="0"/>
      <w:marRight w:val="0"/>
      <w:marTop w:val="0"/>
      <w:marBottom w:val="0"/>
      <w:divBdr>
        <w:top w:val="none" w:sz="0" w:space="0" w:color="auto"/>
        <w:left w:val="none" w:sz="0" w:space="0" w:color="auto"/>
        <w:bottom w:val="none" w:sz="0" w:space="0" w:color="auto"/>
        <w:right w:val="none" w:sz="0" w:space="0" w:color="auto"/>
      </w:divBdr>
    </w:div>
    <w:div w:id="221257734">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373668">
      <w:bodyDiv w:val="1"/>
      <w:marLeft w:val="0"/>
      <w:marRight w:val="0"/>
      <w:marTop w:val="0"/>
      <w:marBottom w:val="0"/>
      <w:divBdr>
        <w:top w:val="none" w:sz="0" w:space="0" w:color="auto"/>
        <w:left w:val="none" w:sz="0" w:space="0" w:color="auto"/>
        <w:bottom w:val="none" w:sz="0" w:space="0" w:color="auto"/>
        <w:right w:val="none" w:sz="0" w:space="0" w:color="auto"/>
      </w:divBdr>
    </w:div>
    <w:div w:id="222378327">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758730">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834273">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031032">
      <w:bodyDiv w:val="1"/>
      <w:marLeft w:val="0"/>
      <w:marRight w:val="0"/>
      <w:marTop w:val="0"/>
      <w:marBottom w:val="0"/>
      <w:divBdr>
        <w:top w:val="none" w:sz="0" w:space="0" w:color="auto"/>
        <w:left w:val="none" w:sz="0" w:space="0" w:color="auto"/>
        <w:bottom w:val="none" w:sz="0" w:space="0" w:color="auto"/>
        <w:right w:val="none" w:sz="0" w:space="0" w:color="auto"/>
      </w:divBdr>
    </w:div>
    <w:div w:id="224031661">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192564">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033915">
      <w:bodyDiv w:val="1"/>
      <w:marLeft w:val="0"/>
      <w:marRight w:val="0"/>
      <w:marTop w:val="0"/>
      <w:marBottom w:val="0"/>
      <w:divBdr>
        <w:top w:val="none" w:sz="0" w:space="0" w:color="auto"/>
        <w:left w:val="none" w:sz="0" w:space="0" w:color="auto"/>
        <w:bottom w:val="none" w:sz="0" w:space="0" w:color="auto"/>
        <w:right w:val="none" w:sz="0" w:space="0" w:color="auto"/>
      </w:divBdr>
    </w:div>
    <w:div w:id="226036227">
      <w:bodyDiv w:val="1"/>
      <w:marLeft w:val="0"/>
      <w:marRight w:val="0"/>
      <w:marTop w:val="0"/>
      <w:marBottom w:val="0"/>
      <w:divBdr>
        <w:top w:val="none" w:sz="0" w:space="0" w:color="auto"/>
        <w:left w:val="none" w:sz="0" w:space="0" w:color="auto"/>
        <w:bottom w:val="none" w:sz="0" w:space="0" w:color="auto"/>
        <w:right w:val="none" w:sz="0" w:space="0" w:color="auto"/>
      </w:divBdr>
    </w:div>
    <w:div w:id="226261502">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04635">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6964085">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420347">
      <w:bodyDiv w:val="1"/>
      <w:marLeft w:val="0"/>
      <w:marRight w:val="0"/>
      <w:marTop w:val="0"/>
      <w:marBottom w:val="0"/>
      <w:divBdr>
        <w:top w:val="none" w:sz="0" w:space="0" w:color="auto"/>
        <w:left w:val="none" w:sz="0" w:space="0" w:color="auto"/>
        <w:bottom w:val="none" w:sz="0" w:space="0" w:color="auto"/>
        <w:right w:val="none" w:sz="0" w:space="0" w:color="auto"/>
      </w:divBdr>
    </w:div>
    <w:div w:id="227425360">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687794">
      <w:bodyDiv w:val="1"/>
      <w:marLeft w:val="0"/>
      <w:marRight w:val="0"/>
      <w:marTop w:val="0"/>
      <w:marBottom w:val="0"/>
      <w:divBdr>
        <w:top w:val="none" w:sz="0" w:space="0" w:color="auto"/>
        <w:left w:val="none" w:sz="0" w:space="0" w:color="auto"/>
        <w:bottom w:val="none" w:sz="0" w:space="0" w:color="auto"/>
        <w:right w:val="none" w:sz="0" w:space="0" w:color="auto"/>
      </w:divBdr>
    </w:div>
    <w:div w:id="227738316">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350111">
      <w:bodyDiv w:val="1"/>
      <w:marLeft w:val="0"/>
      <w:marRight w:val="0"/>
      <w:marTop w:val="0"/>
      <w:marBottom w:val="0"/>
      <w:divBdr>
        <w:top w:val="none" w:sz="0" w:space="0" w:color="auto"/>
        <w:left w:val="none" w:sz="0" w:space="0" w:color="auto"/>
        <w:bottom w:val="none" w:sz="0" w:space="0" w:color="auto"/>
        <w:right w:val="none" w:sz="0" w:space="0" w:color="auto"/>
      </w:divBdr>
    </w:div>
    <w:div w:id="228461289">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8730293">
      <w:bodyDiv w:val="1"/>
      <w:marLeft w:val="0"/>
      <w:marRight w:val="0"/>
      <w:marTop w:val="0"/>
      <w:marBottom w:val="0"/>
      <w:divBdr>
        <w:top w:val="none" w:sz="0" w:space="0" w:color="auto"/>
        <w:left w:val="none" w:sz="0" w:space="0" w:color="auto"/>
        <w:bottom w:val="none" w:sz="0" w:space="0" w:color="auto"/>
        <w:right w:val="none" w:sz="0" w:space="0" w:color="auto"/>
      </w:divBdr>
    </w:div>
    <w:div w:id="228732099">
      <w:bodyDiv w:val="1"/>
      <w:marLeft w:val="0"/>
      <w:marRight w:val="0"/>
      <w:marTop w:val="0"/>
      <w:marBottom w:val="0"/>
      <w:divBdr>
        <w:top w:val="none" w:sz="0" w:space="0" w:color="auto"/>
        <w:left w:val="none" w:sz="0" w:space="0" w:color="auto"/>
        <w:bottom w:val="none" w:sz="0" w:space="0" w:color="auto"/>
        <w:right w:val="none" w:sz="0" w:space="0" w:color="auto"/>
      </w:divBdr>
    </w:div>
    <w:div w:id="228923635">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2117">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09281">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779769">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043282">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097219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2514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432451">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094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896044">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013118">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473343">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785894">
      <w:bodyDiv w:val="1"/>
      <w:marLeft w:val="0"/>
      <w:marRight w:val="0"/>
      <w:marTop w:val="0"/>
      <w:marBottom w:val="0"/>
      <w:divBdr>
        <w:top w:val="none" w:sz="0" w:space="0" w:color="auto"/>
        <w:left w:val="none" w:sz="0" w:space="0" w:color="auto"/>
        <w:bottom w:val="none" w:sz="0" w:space="0" w:color="auto"/>
        <w:right w:val="none" w:sz="0" w:space="0" w:color="auto"/>
      </w:divBdr>
    </w:div>
    <w:div w:id="23281314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29719">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004776">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0753">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2847">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481931">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628169">
      <w:bodyDiv w:val="1"/>
      <w:marLeft w:val="0"/>
      <w:marRight w:val="0"/>
      <w:marTop w:val="0"/>
      <w:marBottom w:val="0"/>
      <w:divBdr>
        <w:top w:val="none" w:sz="0" w:space="0" w:color="auto"/>
        <w:left w:val="none" w:sz="0" w:space="0" w:color="auto"/>
        <w:bottom w:val="none" w:sz="0" w:space="0" w:color="auto"/>
        <w:right w:val="none" w:sz="0" w:space="0" w:color="auto"/>
      </w:divBdr>
    </w:div>
    <w:div w:id="235672676">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593854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09829">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39888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1929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7984057">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04984">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33855">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07568">
      <w:bodyDiv w:val="1"/>
      <w:marLeft w:val="0"/>
      <w:marRight w:val="0"/>
      <w:marTop w:val="0"/>
      <w:marBottom w:val="0"/>
      <w:divBdr>
        <w:top w:val="none" w:sz="0" w:space="0" w:color="auto"/>
        <w:left w:val="none" w:sz="0" w:space="0" w:color="auto"/>
        <w:bottom w:val="none" w:sz="0" w:space="0" w:color="auto"/>
        <w:right w:val="none" w:sz="0" w:space="0" w:color="auto"/>
      </w:divBdr>
    </w:div>
    <w:div w:id="239025061">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89664">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297655">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1208">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39751878">
      <w:bodyDiv w:val="1"/>
      <w:marLeft w:val="0"/>
      <w:marRight w:val="0"/>
      <w:marTop w:val="0"/>
      <w:marBottom w:val="0"/>
      <w:divBdr>
        <w:top w:val="none" w:sz="0" w:space="0" w:color="auto"/>
        <w:left w:val="none" w:sz="0" w:space="0" w:color="auto"/>
        <w:bottom w:val="none" w:sz="0" w:space="0" w:color="auto"/>
        <w:right w:val="none" w:sz="0" w:space="0" w:color="auto"/>
      </w:divBdr>
    </w:div>
    <w:div w:id="239946091">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679056">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7706">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0912470">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4622">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1843441">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3443">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568599">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2960952">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229152">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3301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37328">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918672">
      <w:bodyDiv w:val="1"/>
      <w:marLeft w:val="0"/>
      <w:marRight w:val="0"/>
      <w:marTop w:val="0"/>
      <w:marBottom w:val="0"/>
      <w:divBdr>
        <w:top w:val="none" w:sz="0" w:space="0" w:color="auto"/>
        <w:left w:val="none" w:sz="0" w:space="0" w:color="auto"/>
        <w:bottom w:val="none" w:sz="0" w:space="0" w:color="auto"/>
        <w:right w:val="none" w:sz="0" w:space="0" w:color="auto"/>
      </w:divBdr>
    </w:div>
    <w:div w:id="24491902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3616">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57515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037594">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232430">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698251">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766411">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68934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7810667">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21194">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19686">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1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193818">
      <w:bodyDiv w:val="1"/>
      <w:marLeft w:val="0"/>
      <w:marRight w:val="0"/>
      <w:marTop w:val="0"/>
      <w:marBottom w:val="0"/>
      <w:divBdr>
        <w:top w:val="none" w:sz="0" w:space="0" w:color="auto"/>
        <w:left w:val="none" w:sz="0" w:space="0" w:color="auto"/>
        <w:bottom w:val="none" w:sz="0" w:space="0" w:color="auto"/>
        <w:right w:val="none" w:sz="0" w:space="0" w:color="auto"/>
      </w:divBdr>
    </w:div>
    <w:div w:id="24919671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511081">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49895590">
      <w:bodyDiv w:val="1"/>
      <w:marLeft w:val="0"/>
      <w:marRight w:val="0"/>
      <w:marTop w:val="0"/>
      <w:marBottom w:val="0"/>
      <w:divBdr>
        <w:top w:val="none" w:sz="0" w:space="0" w:color="auto"/>
        <w:left w:val="none" w:sz="0" w:space="0" w:color="auto"/>
        <w:bottom w:val="none" w:sz="0" w:space="0" w:color="auto"/>
        <w:right w:val="none" w:sz="0" w:space="0" w:color="auto"/>
      </w:divBdr>
    </w:div>
    <w:div w:id="250042968">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45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45830">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0772045">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355753">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740064">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589796">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784413">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367898">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711352">
      <w:bodyDiv w:val="1"/>
      <w:marLeft w:val="0"/>
      <w:marRight w:val="0"/>
      <w:marTop w:val="0"/>
      <w:marBottom w:val="0"/>
      <w:divBdr>
        <w:top w:val="none" w:sz="0" w:space="0" w:color="auto"/>
        <w:left w:val="none" w:sz="0" w:space="0" w:color="auto"/>
        <w:bottom w:val="none" w:sz="0" w:space="0" w:color="auto"/>
        <w:right w:val="none" w:sz="0" w:space="0" w:color="auto"/>
      </w:divBdr>
    </w:div>
    <w:div w:id="253756318">
      <w:bodyDiv w:val="1"/>
      <w:marLeft w:val="0"/>
      <w:marRight w:val="0"/>
      <w:marTop w:val="0"/>
      <w:marBottom w:val="0"/>
      <w:divBdr>
        <w:top w:val="none" w:sz="0" w:space="0" w:color="auto"/>
        <w:left w:val="none" w:sz="0" w:space="0" w:color="auto"/>
        <w:bottom w:val="none" w:sz="0" w:space="0" w:color="auto"/>
        <w:right w:val="none" w:sz="0" w:space="0" w:color="auto"/>
      </w:divBdr>
    </w:div>
    <w:div w:id="253782624">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175485">
      <w:bodyDiv w:val="1"/>
      <w:marLeft w:val="0"/>
      <w:marRight w:val="0"/>
      <w:marTop w:val="0"/>
      <w:marBottom w:val="0"/>
      <w:divBdr>
        <w:top w:val="none" w:sz="0" w:space="0" w:color="auto"/>
        <w:left w:val="none" w:sz="0" w:space="0" w:color="auto"/>
        <w:bottom w:val="none" w:sz="0" w:space="0" w:color="auto"/>
        <w:right w:val="none" w:sz="0" w:space="0" w:color="auto"/>
      </w:divBdr>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434976">
      <w:bodyDiv w:val="1"/>
      <w:marLeft w:val="0"/>
      <w:marRight w:val="0"/>
      <w:marTop w:val="0"/>
      <w:marBottom w:val="0"/>
      <w:divBdr>
        <w:top w:val="none" w:sz="0" w:space="0" w:color="auto"/>
        <w:left w:val="none" w:sz="0" w:space="0" w:color="auto"/>
        <w:bottom w:val="none" w:sz="0" w:space="0" w:color="auto"/>
        <w:right w:val="none" w:sz="0" w:space="0" w:color="auto"/>
      </w:divBdr>
    </w:div>
    <w:div w:id="254443325">
      <w:bodyDiv w:val="1"/>
      <w:marLeft w:val="0"/>
      <w:marRight w:val="0"/>
      <w:marTop w:val="0"/>
      <w:marBottom w:val="0"/>
      <w:divBdr>
        <w:top w:val="none" w:sz="0" w:space="0" w:color="auto"/>
        <w:left w:val="none" w:sz="0" w:space="0" w:color="auto"/>
        <w:bottom w:val="none" w:sz="0" w:space="0" w:color="auto"/>
        <w:right w:val="none" w:sz="0" w:space="0" w:color="auto"/>
      </w:divBdr>
    </w:div>
    <w:div w:id="254746201">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016325">
      <w:bodyDiv w:val="1"/>
      <w:marLeft w:val="0"/>
      <w:marRight w:val="0"/>
      <w:marTop w:val="0"/>
      <w:marBottom w:val="0"/>
      <w:divBdr>
        <w:top w:val="none" w:sz="0" w:space="0" w:color="auto"/>
        <w:left w:val="none" w:sz="0" w:space="0" w:color="auto"/>
        <w:bottom w:val="none" w:sz="0" w:space="0" w:color="auto"/>
        <w:right w:val="none" w:sz="0" w:space="0" w:color="auto"/>
      </w:divBdr>
    </w:div>
    <w:div w:id="255097157">
      <w:bodyDiv w:val="1"/>
      <w:marLeft w:val="0"/>
      <w:marRight w:val="0"/>
      <w:marTop w:val="0"/>
      <w:marBottom w:val="0"/>
      <w:divBdr>
        <w:top w:val="none" w:sz="0" w:space="0" w:color="auto"/>
        <w:left w:val="none" w:sz="0" w:space="0" w:color="auto"/>
        <w:bottom w:val="none" w:sz="0" w:space="0" w:color="auto"/>
        <w:right w:val="none" w:sz="0" w:space="0" w:color="auto"/>
      </w:divBdr>
    </w:div>
    <w:div w:id="255138255">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598827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445267">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26577">
      <w:bodyDiv w:val="1"/>
      <w:marLeft w:val="0"/>
      <w:marRight w:val="0"/>
      <w:marTop w:val="0"/>
      <w:marBottom w:val="0"/>
      <w:divBdr>
        <w:top w:val="none" w:sz="0" w:space="0" w:color="auto"/>
        <w:left w:val="none" w:sz="0" w:space="0" w:color="auto"/>
        <w:bottom w:val="none" w:sz="0" w:space="0" w:color="auto"/>
        <w:right w:val="none" w:sz="0" w:space="0" w:color="auto"/>
      </w:divBdr>
    </w:div>
    <w:div w:id="256594028">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641633">
      <w:bodyDiv w:val="1"/>
      <w:marLeft w:val="0"/>
      <w:marRight w:val="0"/>
      <w:marTop w:val="0"/>
      <w:marBottom w:val="0"/>
      <w:divBdr>
        <w:top w:val="none" w:sz="0" w:space="0" w:color="auto"/>
        <w:left w:val="none" w:sz="0" w:space="0" w:color="auto"/>
        <w:bottom w:val="none" w:sz="0" w:space="0" w:color="auto"/>
        <w:right w:val="none" w:sz="0" w:space="0" w:color="auto"/>
      </w:divBdr>
    </w:div>
    <w:div w:id="256714870">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6986018">
      <w:bodyDiv w:val="1"/>
      <w:marLeft w:val="0"/>
      <w:marRight w:val="0"/>
      <w:marTop w:val="0"/>
      <w:marBottom w:val="0"/>
      <w:divBdr>
        <w:top w:val="none" w:sz="0" w:space="0" w:color="auto"/>
        <w:left w:val="none" w:sz="0" w:space="0" w:color="auto"/>
        <w:bottom w:val="none" w:sz="0" w:space="0" w:color="auto"/>
        <w:right w:val="none" w:sz="0" w:space="0" w:color="auto"/>
      </w:divBdr>
    </w:div>
    <w:div w:id="257099229">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60641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01756">
      <w:bodyDiv w:val="1"/>
      <w:marLeft w:val="0"/>
      <w:marRight w:val="0"/>
      <w:marTop w:val="0"/>
      <w:marBottom w:val="0"/>
      <w:divBdr>
        <w:top w:val="none" w:sz="0" w:space="0" w:color="auto"/>
        <w:left w:val="none" w:sz="0" w:space="0" w:color="auto"/>
        <w:bottom w:val="none" w:sz="0" w:space="0" w:color="auto"/>
        <w:right w:val="none" w:sz="0" w:space="0" w:color="auto"/>
      </w:divBdr>
    </w:div>
    <w:div w:id="258833743">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220687">
      <w:bodyDiv w:val="1"/>
      <w:marLeft w:val="0"/>
      <w:marRight w:val="0"/>
      <w:marTop w:val="0"/>
      <w:marBottom w:val="0"/>
      <w:divBdr>
        <w:top w:val="none" w:sz="0" w:space="0" w:color="auto"/>
        <w:left w:val="none" w:sz="0" w:space="0" w:color="auto"/>
        <w:bottom w:val="none" w:sz="0" w:space="0" w:color="auto"/>
        <w:right w:val="none" w:sz="0" w:space="0" w:color="auto"/>
      </w:divBdr>
    </w:div>
    <w:div w:id="259266454">
      <w:bodyDiv w:val="1"/>
      <w:marLeft w:val="0"/>
      <w:marRight w:val="0"/>
      <w:marTop w:val="0"/>
      <w:marBottom w:val="0"/>
      <w:divBdr>
        <w:top w:val="none" w:sz="0" w:space="0" w:color="auto"/>
        <w:left w:val="none" w:sz="0" w:space="0" w:color="auto"/>
        <w:bottom w:val="none" w:sz="0" w:space="0" w:color="auto"/>
        <w:right w:val="none" w:sz="0" w:space="0" w:color="auto"/>
      </w:divBdr>
    </w:div>
    <w:div w:id="259335852">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1303">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0839588">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188160">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5868">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455551">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644644">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111015">
      <w:bodyDiv w:val="1"/>
      <w:marLeft w:val="0"/>
      <w:marRight w:val="0"/>
      <w:marTop w:val="0"/>
      <w:marBottom w:val="0"/>
      <w:divBdr>
        <w:top w:val="none" w:sz="0" w:space="0" w:color="auto"/>
        <w:left w:val="none" w:sz="0" w:space="0" w:color="auto"/>
        <w:bottom w:val="none" w:sz="0" w:space="0" w:color="auto"/>
        <w:right w:val="none" w:sz="0" w:space="0" w:color="auto"/>
      </w:divBdr>
    </w:div>
    <w:div w:id="262300242">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493988">
      <w:bodyDiv w:val="1"/>
      <w:marLeft w:val="0"/>
      <w:marRight w:val="0"/>
      <w:marTop w:val="0"/>
      <w:marBottom w:val="0"/>
      <w:divBdr>
        <w:top w:val="none" w:sz="0" w:space="0" w:color="auto"/>
        <w:left w:val="none" w:sz="0" w:space="0" w:color="auto"/>
        <w:bottom w:val="none" w:sz="0" w:space="0" w:color="auto"/>
        <w:right w:val="none" w:sz="0" w:space="0" w:color="auto"/>
      </w:divBdr>
    </w:div>
    <w:div w:id="262610787">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152564">
      <w:bodyDiv w:val="1"/>
      <w:marLeft w:val="0"/>
      <w:marRight w:val="0"/>
      <w:marTop w:val="0"/>
      <w:marBottom w:val="0"/>
      <w:divBdr>
        <w:top w:val="none" w:sz="0" w:space="0" w:color="auto"/>
        <w:left w:val="none" w:sz="0" w:space="0" w:color="auto"/>
        <w:bottom w:val="none" w:sz="0" w:space="0" w:color="auto"/>
        <w:right w:val="none" w:sz="0" w:space="0" w:color="auto"/>
      </w:divBdr>
    </w:div>
    <w:div w:id="263196225">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772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15624">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308020">
      <w:bodyDiv w:val="1"/>
      <w:marLeft w:val="0"/>
      <w:marRight w:val="0"/>
      <w:marTop w:val="0"/>
      <w:marBottom w:val="0"/>
      <w:divBdr>
        <w:top w:val="none" w:sz="0" w:space="0" w:color="auto"/>
        <w:left w:val="none" w:sz="0" w:space="0" w:color="auto"/>
        <w:bottom w:val="none" w:sz="0" w:space="0" w:color="auto"/>
        <w:right w:val="none" w:sz="0" w:space="0" w:color="auto"/>
      </w:divBdr>
    </w:div>
    <w:div w:id="264309484">
      <w:bodyDiv w:val="1"/>
      <w:marLeft w:val="0"/>
      <w:marRight w:val="0"/>
      <w:marTop w:val="0"/>
      <w:marBottom w:val="0"/>
      <w:divBdr>
        <w:top w:val="none" w:sz="0" w:space="0" w:color="auto"/>
        <w:left w:val="none" w:sz="0" w:space="0" w:color="auto"/>
        <w:bottom w:val="none" w:sz="0" w:space="0" w:color="auto"/>
        <w:right w:val="none" w:sz="0" w:space="0" w:color="auto"/>
      </w:divBdr>
    </w:div>
    <w:div w:id="264313042">
      <w:bodyDiv w:val="1"/>
      <w:marLeft w:val="0"/>
      <w:marRight w:val="0"/>
      <w:marTop w:val="0"/>
      <w:marBottom w:val="0"/>
      <w:divBdr>
        <w:top w:val="none" w:sz="0" w:space="0" w:color="auto"/>
        <w:left w:val="none" w:sz="0" w:space="0" w:color="auto"/>
        <w:bottom w:val="none" w:sz="0" w:space="0" w:color="auto"/>
        <w:right w:val="none" w:sz="0" w:space="0" w:color="auto"/>
      </w:divBdr>
    </w:div>
    <w:div w:id="264314895">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505407">
      <w:bodyDiv w:val="1"/>
      <w:marLeft w:val="0"/>
      <w:marRight w:val="0"/>
      <w:marTop w:val="0"/>
      <w:marBottom w:val="0"/>
      <w:divBdr>
        <w:top w:val="none" w:sz="0" w:space="0" w:color="auto"/>
        <w:left w:val="none" w:sz="0" w:space="0" w:color="auto"/>
        <w:bottom w:val="none" w:sz="0" w:space="0" w:color="auto"/>
        <w:right w:val="none" w:sz="0" w:space="0" w:color="auto"/>
      </w:divBdr>
    </w:div>
    <w:div w:id="264533782">
      <w:bodyDiv w:val="1"/>
      <w:marLeft w:val="0"/>
      <w:marRight w:val="0"/>
      <w:marTop w:val="0"/>
      <w:marBottom w:val="0"/>
      <w:divBdr>
        <w:top w:val="none" w:sz="0" w:space="0" w:color="auto"/>
        <w:left w:val="none" w:sz="0" w:space="0" w:color="auto"/>
        <w:bottom w:val="none" w:sz="0" w:space="0" w:color="auto"/>
        <w:right w:val="none" w:sz="0" w:space="0" w:color="auto"/>
      </w:divBdr>
    </w:div>
    <w:div w:id="264578867">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4768473">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35737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6225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40647">
      <w:bodyDiv w:val="1"/>
      <w:marLeft w:val="0"/>
      <w:marRight w:val="0"/>
      <w:marTop w:val="0"/>
      <w:marBottom w:val="0"/>
      <w:divBdr>
        <w:top w:val="none" w:sz="0" w:space="0" w:color="auto"/>
        <w:left w:val="none" w:sz="0" w:space="0" w:color="auto"/>
        <w:bottom w:val="none" w:sz="0" w:space="0" w:color="auto"/>
        <w:right w:val="none" w:sz="0" w:space="0" w:color="auto"/>
      </w:divBdr>
    </w:div>
    <w:div w:id="266080296">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085222">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24754">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616585">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36212">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085718">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157412">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274776">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7466959">
      <w:bodyDiv w:val="1"/>
      <w:marLeft w:val="0"/>
      <w:marRight w:val="0"/>
      <w:marTop w:val="0"/>
      <w:marBottom w:val="0"/>
      <w:divBdr>
        <w:top w:val="none" w:sz="0" w:space="0" w:color="auto"/>
        <w:left w:val="none" w:sz="0" w:space="0" w:color="auto"/>
        <w:bottom w:val="none" w:sz="0" w:space="0" w:color="auto"/>
        <w:right w:val="none" w:sz="0" w:space="0" w:color="auto"/>
      </w:divBdr>
    </w:div>
    <w:div w:id="26758704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0297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1875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085">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16999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6997204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090769">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356540">
      <w:bodyDiv w:val="1"/>
      <w:marLeft w:val="0"/>
      <w:marRight w:val="0"/>
      <w:marTop w:val="0"/>
      <w:marBottom w:val="0"/>
      <w:divBdr>
        <w:top w:val="none" w:sz="0" w:space="0" w:color="auto"/>
        <w:left w:val="none" w:sz="0" w:space="0" w:color="auto"/>
        <w:bottom w:val="none" w:sz="0" w:space="0" w:color="auto"/>
        <w:right w:val="none" w:sz="0" w:space="0" w:color="auto"/>
      </w:divBdr>
    </w:div>
    <w:div w:id="270406332">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743366">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0861910">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713246">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551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03151">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3949857">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138331">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5408">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521725">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67427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377502">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528368">
      <w:bodyDiv w:val="1"/>
      <w:marLeft w:val="0"/>
      <w:marRight w:val="0"/>
      <w:marTop w:val="0"/>
      <w:marBottom w:val="0"/>
      <w:divBdr>
        <w:top w:val="none" w:sz="0" w:space="0" w:color="auto"/>
        <w:left w:val="none" w:sz="0" w:space="0" w:color="auto"/>
        <w:bottom w:val="none" w:sz="0" w:space="0" w:color="auto"/>
        <w:right w:val="none" w:sz="0" w:space="0" w:color="auto"/>
      </w:divBdr>
    </w:div>
    <w:div w:id="276570433">
      <w:bodyDiv w:val="1"/>
      <w:marLeft w:val="0"/>
      <w:marRight w:val="0"/>
      <w:marTop w:val="0"/>
      <w:marBottom w:val="0"/>
      <w:divBdr>
        <w:top w:val="none" w:sz="0" w:space="0" w:color="auto"/>
        <w:left w:val="none" w:sz="0" w:space="0" w:color="auto"/>
        <w:bottom w:val="none" w:sz="0" w:space="0" w:color="auto"/>
        <w:right w:val="none" w:sz="0" w:space="0" w:color="auto"/>
      </w:divBdr>
    </w:div>
    <w:div w:id="27671978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6984499">
      <w:bodyDiv w:val="1"/>
      <w:marLeft w:val="0"/>
      <w:marRight w:val="0"/>
      <w:marTop w:val="0"/>
      <w:marBottom w:val="0"/>
      <w:divBdr>
        <w:top w:val="none" w:sz="0" w:space="0" w:color="auto"/>
        <w:left w:val="none" w:sz="0" w:space="0" w:color="auto"/>
        <w:bottom w:val="none" w:sz="0" w:space="0" w:color="auto"/>
        <w:right w:val="none" w:sz="0" w:space="0" w:color="auto"/>
      </w:divBdr>
    </w:div>
    <w:div w:id="277031719">
      <w:bodyDiv w:val="1"/>
      <w:marLeft w:val="0"/>
      <w:marRight w:val="0"/>
      <w:marTop w:val="0"/>
      <w:marBottom w:val="0"/>
      <w:divBdr>
        <w:top w:val="none" w:sz="0" w:space="0" w:color="auto"/>
        <w:left w:val="none" w:sz="0" w:space="0" w:color="auto"/>
        <w:bottom w:val="none" w:sz="0" w:space="0" w:color="auto"/>
        <w:right w:val="none" w:sz="0" w:space="0" w:color="auto"/>
      </w:divBdr>
    </w:div>
    <w:div w:id="277106185">
      <w:bodyDiv w:val="1"/>
      <w:marLeft w:val="0"/>
      <w:marRight w:val="0"/>
      <w:marTop w:val="0"/>
      <w:marBottom w:val="0"/>
      <w:divBdr>
        <w:top w:val="none" w:sz="0" w:space="0" w:color="auto"/>
        <w:left w:val="none" w:sz="0" w:space="0" w:color="auto"/>
        <w:bottom w:val="none" w:sz="0" w:space="0" w:color="auto"/>
        <w:right w:val="none" w:sz="0" w:space="0" w:color="auto"/>
      </w:divBdr>
    </w:div>
    <w:div w:id="277184089">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19903">
      <w:bodyDiv w:val="1"/>
      <w:marLeft w:val="0"/>
      <w:marRight w:val="0"/>
      <w:marTop w:val="0"/>
      <w:marBottom w:val="0"/>
      <w:divBdr>
        <w:top w:val="none" w:sz="0" w:space="0" w:color="auto"/>
        <w:left w:val="none" w:sz="0" w:space="0" w:color="auto"/>
        <w:bottom w:val="none" w:sz="0" w:space="0" w:color="auto"/>
        <w:right w:val="none" w:sz="0" w:space="0" w:color="auto"/>
      </w:divBdr>
    </w:div>
    <w:div w:id="277225834">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565608">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01524">
      <w:bodyDiv w:val="1"/>
      <w:marLeft w:val="0"/>
      <w:marRight w:val="0"/>
      <w:marTop w:val="0"/>
      <w:marBottom w:val="0"/>
      <w:divBdr>
        <w:top w:val="none" w:sz="0" w:space="0" w:color="auto"/>
        <w:left w:val="none" w:sz="0" w:space="0" w:color="auto"/>
        <w:bottom w:val="none" w:sz="0" w:space="0" w:color="auto"/>
        <w:right w:val="none" w:sz="0" w:space="0" w:color="auto"/>
      </w:divBdr>
    </w:div>
    <w:div w:id="278218618">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57302">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8922822">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460573">
      <w:bodyDiv w:val="1"/>
      <w:marLeft w:val="0"/>
      <w:marRight w:val="0"/>
      <w:marTop w:val="0"/>
      <w:marBottom w:val="0"/>
      <w:divBdr>
        <w:top w:val="none" w:sz="0" w:space="0" w:color="auto"/>
        <w:left w:val="none" w:sz="0" w:space="0" w:color="auto"/>
        <w:bottom w:val="none" w:sz="0" w:space="0" w:color="auto"/>
        <w:right w:val="none" w:sz="0" w:space="0" w:color="auto"/>
      </w:divBdr>
    </w:div>
    <w:div w:id="279531065">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25942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1539">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0957130">
      <w:bodyDiv w:val="1"/>
      <w:marLeft w:val="0"/>
      <w:marRight w:val="0"/>
      <w:marTop w:val="0"/>
      <w:marBottom w:val="0"/>
      <w:divBdr>
        <w:top w:val="none" w:sz="0" w:space="0" w:color="auto"/>
        <w:left w:val="none" w:sz="0" w:space="0" w:color="auto"/>
        <w:bottom w:val="none" w:sz="0" w:space="0" w:color="auto"/>
        <w:right w:val="none" w:sz="0" w:space="0" w:color="auto"/>
      </w:divBdr>
    </w:div>
    <w:div w:id="280961899">
      <w:bodyDiv w:val="1"/>
      <w:marLeft w:val="0"/>
      <w:marRight w:val="0"/>
      <w:marTop w:val="0"/>
      <w:marBottom w:val="0"/>
      <w:divBdr>
        <w:top w:val="none" w:sz="0" w:space="0" w:color="auto"/>
        <w:left w:val="none" w:sz="0" w:space="0" w:color="auto"/>
        <w:bottom w:val="none" w:sz="0" w:space="0" w:color="auto"/>
        <w:right w:val="none" w:sz="0" w:space="0" w:color="auto"/>
      </w:divBdr>
    </w:div>
    <w:div w:id="281115454">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350270">
      <w:bodyDiv w:val="1"/>
      <w:marLeft w:val="0"/>
      <w:marRight w:val="0"/>
      <w:marTop w:val="0"/>
      <w:marBottom w:val="0"/>
      <w:divBdr>
        <w:top w:val="none" w:sz="0" w:space="0" w:color="auto"/>
        <w:left w:val="none" w:sz="0" w:space="0" w:color="auto"/>
        <w:bottom w:val="none" w:sz="0" w:space="0" w:color="auto"/>
        <w:right w:val="none" w:sz="0" w:space="0" w:color="auto"/>
      </w:divBdr>
    </w:div>
    <w:div w:id="281495217">
      <w:bodyDiv w:val="1"/>
      <w:marLeft w:val="0"/>
      <w:marRight w:val="0"/>
      <w:marTop w:val="0"/>
      <w:marBottom w:val="0"/>
      <w:divBdr>
        <w:top w:val="none" w:sz="0" w:space="0" w:color="auto"/>
        <w:left w:val="none" w:sz="0" w:space="0" w:color="auto"/>
        <w:bottom w:val="none" w:sz="0" w:space="0" w:color="auto"/>
        <w:right w:val="none" w:sz="0" w:space="0" w:color="auto"/>
      </w:divBdr>
    </w:div>
    <w:div w:id="281496353">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769616">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1961075">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3775234">
      <w:bodyDiv w:val="1"/>
      <w:marLeft w:val="0"/>
      <w:marRight w:val="0"/>
      <w:marTop w:val="0"/>
      <w:marBottom w:val="0"/>
      <w:divBdr>
        <w:top w:val="none" w:sz="0" w:space="0" w:color="auto"/>
        <w:left w:val="none" w:sz="0" w:space="0" w:color="auto"/>
        <w:bottom w:val="none" w:sz="0" w:space="0" w:color="auto"/>
        <w:right w:val="none" w:sz="0" w:space="0" w:color="auto"/>
      </w:divBdr>
    </w:div>
    <w:div w:id="283971114">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14732">
      <w:bodyDiv w:val="1"/>
      <w:marLeft w:val="0"/>
      <w:marRight w:val="0"/>
      <w:marTop w:val="0"/>
      <w:marBottom w:val="0"/>
      <w:divBdr>
        <w:top w:val="none" w:sz="0" w:space="0" w:color="auto"/>
        <w:left w:val="none" w:sz="0" w:space="0" w:color="auto"/>
        <w:bottom w:val="none" w:sz="0" w:space="0" w:color="auto"/>
        <w:right w:val="none" w:sz="0" w:space="0" w:color="auto"/>
      </w:divBdr>
    </w:div>
    <w:div w:id="284316546">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78556">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158360">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08852">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544360">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207809">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0553">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30439">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54179">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5315">
      <w:bodyDiv w:val="1"/>
      <w:marLeft w:val="0"/>
      <w:marRight w:val="0"/>
      <w:marTop w:val="0"/>
      <w:marBottom w:val="0"/>
      <w:divBdr>
        <w:top w:val="none" w:sz="0" w:space="0" w:color="auto"/>
        <w:left w:val="none" w:sz="0" w:space="0" w:color="auto"/>
        <w:bottom w:val="none" w:sz="0" w:space="0" w:color="auto"/>
        <w:right w:val="none" w:sz="0" w:space="0" w:color="auto"/>
      </w:divBdr>
    </w:div>
    <w:div w:id="288517929">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12089">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359259">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306">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89828261">
      <w:bodyDiv w:val="1"/>
      <w:marLeft w:val="0"/>
      <w:marRight w:val="0"/>
      <w:marTop w:val="0"/>
      <w:marBottom w:val="0"/>
      <w:divBdr>
        <w:top w:val="none" w:sz="0" w:space="0" w:color="auto"/>
        <w:left w:val="none" w:sz="0" w:space="0" w:color="auto"/>
        <w:bottom w:val="none" w:sz="0" w:space="0" w:color="auto"/>
        <w:right w:val="none" w:sz="0" w:space="0" w:color="auto"/>
      </w:divBdr>
    </w:div>
    <w:div w:id="289828374">
      <w:bodyDiv w:val="1"/>
      <w:marLeft w:val="0"/>
      <w:marRight w:val="0"/>
      <w:marTop w:val="0"/>
      <w:marBottom w:val="0"/>
      <w:divBdr>
        <w:top w:val="none" w:sz="0" w:space="0" w:color="auto"/>
        <w:left w:val="none" w:sz="0" w:space="0" w:color="auto"/>
        <w:bottom w:val="none" w:sz="0" w:space="0" w:color="auto"/>
        <w:right w:val="none" w:sz="0" w:space="0" w:color="auto"/>
      </w:divBdr>
    </w:div>
    <w:div w:id="28994184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676373">
      <w:bodyDiv w:val="1"/>
      <w:marLeft w:val="0"/>
      <w:marRight w:val="0"/>
      <w:marTop w:val="0"/>
      <w:marBottom w:val="0"/>
      <w:divBdr>
        <w:top w:val="none" w:sz="0" w:space="0" w:color="auto"/>
        <w:left w:val="none" w:sz="0" w:space="0" w:color="auto"/>
        <w:bottom w:val="none" w:sz="0" w:space="0" w:color="auto"/>
        <w:right w:val="none" w:sz="0" w:space="0" w:color="auto"/>
      </w:divBdr>
    </w:div>
    <w:div w:id="290749146">
      <w:bodyDiv w:val="1"/>
      <w:marLeft w:val="0"/>
      <w:marRight w:val="0"/>
      <w:marTop w:val="0"/>
      <w:marBottom w:val="0"/>
      <w:divBdr>
        <w:top w:val="none" w:sz="0" w:space="0" w:color="auto"/>
        <w:left w:val="none" w:sz="0" w:space="0" w:color="auto"/>
        <w:bottom w:val="none" w:sz="0" w:space="0" w:color="auto"/>
        <w:right w:val="none" w:sz="0" w:space="0" w:color="auto"/>
      </w:divBdr>
    </w:div>
    <w:div w:id="290867988">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256108">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636520">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056537">
      <w:bodyDiv w:val="1"/>
      <w:marLeft w:val="0"/>
      <w:marRight w:val="0"/>
      <w:marTop w:val="0"/>
      <w:marBottom w:val="0"/>
      <w:divBdr>
        <w:top w:val="none" w:sz="0" w:space="0" w:color="auto"/>
        <w:left w:val="none" w:sz="0" w:space="0" w:color="auto"/>
        <w:bottom w:val="none" w:sz="0" w:space="0" w:color="auto"/>
        <w:right w:val="none" w:sz="0" w:space="0" w:color="auto"/>
      </w:divBdr>
    </w:div>
    <w:div w:id="292175777">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2912012">
      <w:bodyDiv w:val="1"/>
      <w:marLeft w:val="0"/>
      <w:marRight w:val="0"/>
      <w:marTop w:val="0"/>
      <w:marBottom w:val="0"/>
      <w:divBdr>
        <w:top w:val="none" w:sz="0" w:space="0" w:color="auto"/>
        <w:left w:val="none" w:sz="0" w:space="0" w:color="auto"/>
        <w:bottom w:val="none" w:sz="0" w:space="0" w:color="auto"/>
        <w:right w:val="none" w:sz="0" w:space="0" w:color="auto"/>
      </w:divBdr>
    </w:div>
    <w:div w:id="293027897">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143052">
      <w:bodyDiv w:val="1"/>
      <w:marLeft w:val="0"/>
      <w:marRight w:val="0"/>
      <w:marTop w:val="0"/>
      <w:marBottom w:val="0"/>
      <w:divBdr>
        <w:top w:val="none" w:sz="0" w:space="0" w:color="auto"/>
        <w:left w:val="none" w:sz="0" w:space="0" w:color="auto"/>
        <w:bottom w:val="none" w:sz="0" w:space="0" w:color="auto"/>
        <w:right w:val="none" w:sz="0" w:space="0" w:color="auto"/>
      </w:divBdr>
    </w:div>
    <w:div w:id="293143359">
      <w:bodyDiv w:val="1"/>
      <w:marLeft w:val="0"/>
      <w:marRight w:val="0"/>
      <w:marTop w:val="0"/>
      <w:marBottom w:val="0"/>
      <w:divBdr>
        <w:top w:val="none" w:sz="0" w:space="0" w:color="auto"/>
        <w:left w:val="none" w:sz="0" w:space="0" w:color="auto"/>
        <w:bottom w:val="none" w:sz="0" w:space="0" w:color="auto"/>
        <w:right w:val="none" w:sz="0" w:space="0" w:color="auto"/>
      </w:divBdr>
    </w:div>
    <w:div w:id="293143855">
      <w:bodyDiv w:val="1"/>
      <w:marLeft w:val="0"/>
      <w:marRight w:val="0"/>
      <w:marTop w:val="0"/>
      <w:marBottom w:val="0"/>
      <w:divBdr>
        <w:top w:val="none" w:sz="0" w:space="0" w:color="auto"/>
        <w:left w:val="none" w:sz="0" w:space="0" w:color="auto"/>
        <w:bottom w:val="none" w:sz="0" w:space="0" w:color="auto"/>
        <w:right w:val="none" w:sz="0" w:space="0" w:color="auto"/>
      </w:divBdr>
    </w:div>
    <w:div w:id="293219511">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384">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607041">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525047">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4797782">
      <w:bodyDiv w:val="1"/>
      <w:marLeft w:val="0"/>
      <w:marRight w:val="0"/>
      <w:marTop w:val="0"/>
      <w:marBottom w:val="0"/>
      <w:divBdr>
        <w:top w:val="none" w:sz="0" w:space="0" w:color="auto"/>
        <w:left w:val="none" w:sz="0" w:space="0" w:color="auto"/>
        <w:bottom w:val="none" w:sz="0" w:space="0" w:color="auto"/>
        <w:right w:val="none" w:sz="0" w:space="0" w:color="auto"/>
      </w:divBdr>
    </w:div>
    <w:div w:id="294918429">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535">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05587">
      <w:bodyDiv w:val="1"/>
      <w:marLeft w:val="0"/>
      <w:marRight w:val="0"/>
      <w:marTop w:val="0"/>
      <w:marBottom w:val="0"/>
      <w:divBdr>
        <w:top w:val="none" w:sz="0" w:space="0" w:color="auto"/>
        <w:left w:val="none" w:sz="0" w:space="0" w:color="auto"/>
        <w:bottom w:val="none" w:sz="0" w:space="0" w:color="auto"/>
        <w:right w:val="none" w:sz="0" w:space="0" w:color="auto"/>
      </w:divBdr>
    </w:div>
    <w:div w:id="295373866">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378621">
      <w:bodyDiv w:val="1"/>
      <w:marLeft w:val="0"/>
      <w:marRight w:val="0"/>
      <w:marTop w:val="0"/>
      <w:marBottom w:val="0"/>
      <w:divBdr>
        <w:top w:val="none" w:sz="0" w:space="0" w:color="auto"/>
        <w:left w:val="none" w:sz="0" w:space="0" w:color="auto"/>
        <w:bottom w:val="none" w:sz="0" w:space="0" w:color="auto"/>
        <w:right w:val="none" w:sz="0" w:space="0" w:color="auto"/>
      </w:divBdr>
    </w:div>
    <w:div w:id="29552956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562">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19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226996">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6878546">
      <w:bodyDiv w:val="1"/>
      <w:marLeft w:val="0"/>
      <w:marRight w:val="0"/>
      <w:marTop w:val="0"/>
      <w:marBottom w:val="0"/>
      <w:divBdr>
        <w:top w:val="none" w:sz="0" w:space="0" w:color="auto"/>
        <w:left w:val="none" w:sz="0" w:space="0" w:color="auto"/>
        <w:bottom w:val="none" w:sz="0" w:space="0" w:color="auto"/>
        <w:right w:val="none" w:sz="0" w:space="0" w:color="auto"/>
      </w:divBdr>
    </w:div>
    <w:div w:id="296957779">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539181">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001962">
      <w:bodyDiv w:val="1"/>
      <w:marLeft w:val="0"/>
      <w:marRight w:val="0"/>
      <w:marTop w:val="0"/>
      <w:marBottom w:val="0"/>
      <w:divBdr>
        <w:top w:val="none" w:sz="0" w:space="0" w:color="auto"/>
        <w:left w:val="none" w:sz="0" w:space="0" w:color="auto"/>
        <w:bottom w:val="none" w:sz="0" w:space="0" w:color="auto"/>
        <w:right w:val="none" w:sz="0" w:space="0" w:color="auto"/>
      </w:divBdr>
    </w:div>
    <w:div w:id="298386989">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17272">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11451">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502995">
      <w:bodyDiv w:val="1"/>
      <w:marLeft w:val="0"/>
      <w:marRight w:val="0"/>
      <w:marTop w:val="0"/>
      <w:marBottom w:val="0"/>
      <w:divBdr>
        <w:top w:val="none" w:sz="0" w:space="0" w:color="auto"/>
        <w:left w:val="none" w:sz="0" w:space="0" w:color="auto"/>
        <w:bottom w:val="none" w:sz="0" w:space="0" w:color="auto"/>
        <w:right w:val="none" w:sz="0" w:space="0" w:color="auto"/>
      </w:divBdr>
    </w:div>
    <w:div w:id="299573530">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037134">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1888">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007788">
      <w:bodyDiv w:val="1"/>
      <w:marLeft w:val="0"/>
      <w:marRight w:val="0"/>
      <w:marTop w:val="0"/>
      <w:marBottom w:val="0"/>
      <w:divBdr>
        <w:top w:val="none" w:sz="0" w:space="0" w:color="auto"/>
        <w:left w:val="none" w:sz="0" w:space="0" w:color="auto"/>
        <w:bottom w:val="none" w:sz="0" w:space="0" w:color="auto"/>
        <w:right w:val="none" w:sz="0" w:space="0" w:color="auto"/>
      </w:divBdr>
    </w:div>
    <w:div w:id="301228691">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15041">
      <w:bodyDiv w:val="1"/>
      <w:marLeft w:val="0"/>
      <w:marRight w:val="0"/>
      <w:marTop w:val="0"/>
      <w:marBottom w:val="0"/>
      <w:divBdr>
        <w:top w:val="none" w:sz="0" w:space="0" w:color="auto"/>
        <w:left w:val="none" w:sz="0" w:space="0" w:color="auto"/>
        <w:bottom w:val="none" w:sz="0" w:space="0" w:color="auto"/>
        <w:right w:val="none" w:sz="0" w:space="0" w:color="auto"/>
      </w:divBdr>
    </w:div>
    <w:div w:id="301620048">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1926850">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19945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00800">
      <w:bodyDiv w:val="1"/>
      <w:marLeft w:val="0"/>
      <w:marRight w:val="0"/>
      <w:marTop w:val="0"/>
      <w:marBottom w:val="0"/>
      <w:divBdr>
        <w:top w:val="none" w:sz="0" w:space="0" w:color="auto"/>
        <w:left w:val="none" w:sz="0" w:space="0" w:color="auto"/>
        <w:bottom w:val="none" w:sz="0" w:space="0" w:color="auto"/>
        <w:right w:val="none" w:sz="0" w:space="0" w:color="auto"/>
      </w:divBdr>
    </w:div>
    <w:div w:id="30220233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469487">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734692">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929479">
      <w:bodyDiv w:val="1"/>
      <w:marLeft w:val="0"/>
      <w:marRight w:val="0"/>
      <w:marTop w:val="0"/>
      <w:marBottom w:val="0"/>
      <w:divBdr>
        <w:top w:val="none" w:sz="0" w:space="0" w:color="auto"/>
        <w:left w:val="none" w:sz="0" w:space="0" w:color="auto"/>
        <w:bottom w:val="none" w:sz="0" w:space="0" w:color="auto"/>
        <w:right w:val="none" w:sz="0" w:space="0" w:color="auto"/>
      </w:divBdr>
    </w:div>
    <w:div w:id="30297609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17987">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389064">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090756">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54496">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168176">
      <w:bodyDiv w:val="1"/>
      <w:marLeft w:val="0"/>
      <w:marRight w:val="0"/>
      <w:marTop w:val="0"/>
      <w:marBottom w:val="0"/>
      <w:divBdr>
        <w:top w:val="none" w:sz="0" w:space="0" w:color="auto"/>
        <w:left w:val="none" w:sz="0" w:space="0" w:color="auto"/>
        <w:bottom w:val="none" w:sz="0" w:space="0" w:color="auto"/>
        <w:right w:val="none" w:sz="0" w:space="0" w:color="auto"/>
      </w:divBdr>
    </w:div>
    <w:div w:id="305202690">
      <w:bodyDiv w:val="1"/>
      <w:marLeft w:val="0"/>
      <w:marRight w:val="0"/>
      <w:marTop w:val="0"/>
      <w:marBottom w:val="0"/>
      <w:divBdr>
        <w:top w:val="none" w:sz="0" w:space="0" w:color="auto"/>
        <w:left w:val="none" w:sz="0" w:space="0" w:color="auto"/>
        <w:bottom w:val="none" w:sz="0" w:space="0" w:color="auto"/>
        <w:right w:val="none" w:sz="0" w:space="0" w:color="auto"/>
      </w:divBdr>
    </w:div>
    <w:div w:id="305278653">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358848">
      <w:bodyDiv w:val="1"/>
      <w:marLeft w:val="0"/>
      <w:marRight w:val="0"/>
      <w:marTop w:val="0"/>
      <w:marBottom w:val="0"/>
      <w:divBdr>
        <w:top w:val="none" w:sz="0" w:space="0" w:color="auto"/>
        <w:left w:val="none" w:sz="0" w:space="0" w:color="auto"/>
        <w:bottom w:val="none" w:sz="0" w:space="0" w:color="auto"/>
        <w:right w:val="none" w:sz="0" w:space="0" w:color="auto"/>
      </w:divBdr>
    </w:div>
    <w:div w:id="30540273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671836">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86681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471406">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121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07130">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32369">
      <w:bodyDiv w:val="1"/>
      <w:marLeft w:val="0"/>
      <w:marRight w:val="0"/>
      <w:marTop w:val="0"/>
      <w:marBottom w:val="0"/>
      <w:divBdr>
        <w:top w:val="none" w:sz="0" w:space="0" w:color="auto"/>
        <w:left w:val="none" w:sz="0" w:space="0" w:color="auto"/>
        <w:bottom w:val="none" w:sz="0" w:space="0" w:color="auto"/>
        <w:right w:val="none" w:sz="0" w:space="0" w:color="auto"/>
      </w:divBdr>
    </w:div>
    <w:div w:id="30713388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09470">
      <w:bodyDiv w:val="1"/>
      <w:marLeft w:val="0"/>
      <w:marRight w:val="0"/>
      <w:marTop w:val="0"/>
      <w:marBottom w:val="0"/>
      <w:divBdr>
        <w:top w:val="none" w:sz="0" w:space="0" w:color="auto"/>
        <w:left w:val="none" w:sz="0" w:space="0" w:color="auto"/>
        <w:bottom w:val="none" w:sz="0" w:space="0" w:color="auto"/>
        <w:right w:val="none" w:sz="0" w:space="0" w:color="auto"/>
      </w:divBdr>
    </w:div>
    <w:div w:id="307782587">
      <w:bodyDiv w:val="1"/>
      <w:marLeft w:val="0"/>
      <w:marRight w:val="0"/>
      <w:marTop w:val="0"/>
      <w:marBottom w:val="0"/>
      <w:divBdr>
        <w:top w:val="none" w:sz="0" w:space="0" w:color="auto"/>
        <w:left w:val="none" w:sz="0" w:space="0" w:color="auto"/>
        <w:bottom w:val="none" w:sz="0" w:space="0" w:color="auto"/>
        <w:right w:val="none" w:sz="0" w:space="0" w:color="auto"/>
      </w:divBdr>
      <w:divsChild>
        <w:div w:id="763452359">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554098">
      <w:bodyDiv w:val="1"/>
      <w:marLeft w:val="0"/>
      <w:marRight w:val="0"/>
      <w:marTop w:val="0"/>
      <w:marBottom w:val="0"/>
      <w:divBdr>
        <w:top w:val="none" w:sz="0" w:space="0" w:color="auto"/>
        <w:left w:val="none" w:sz="0" w:space="0" w:color="auto"/>
        <w:bottom w:val="none" w:sz="0" w:space="0" w:color="auto"/>
        <w:right w:val="none" w:sz="0" w:space="0" w:color="auto"/>
      </w:divBdr>
    </w:div>
    <w:div w:id="308631493">
      <w:bodyDiv w:val="1"/>
      <w:marLeft w:val="0"/>
      <w:marRight w:val="0"/>
      <w:marTop w:val="0"/>
      <w:marBottom w:val="0"/>
      <w:divBdr>
        <w:top w:val="none" w:sz="0" w:space="0" w:color="auto"/>
        <w:left w:val="none" w:sz="0" w:space="0" w:color="auto"/>
        <w:bottom w:val="none" w:sz="0" w:space="0" w:color="auto"/>
        <w:right w:val="none" w:sz="0" w:space="0" w:color="auto"/>
      </w:divBdr>
    </w:div>
    <w:div w:id="308749160">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8942396">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604151">
      <w:bodyDiv w:val="1"/>
      <w:marLeft w:val="0"/>
      <w:marRight w:val="0"/>
      <w:marTop w:val="0"/>
      <w:marBottom w:val="0"/>
      <w:divBdr>
        <w:top w:val="none" w:sz="0" w:space="0" w:color="auto"/>
        <w:left w:val="none" w:sz="0" w:space="0" w:color="auto"/>
        <w:bottom w:val="none" w:sz="0" w:space="0" w:color="auto"/>
        <w:right w:val="none" w:sz="0" w:space="0" w:color="auto"/>
      </w:divBdr>
    </w:div>
    <w:div w:id="309675310">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137060">
      <w:bodyDiv w:val="1"/>
      <w:marLeft w:val="0"/>
      <w:marRight w:val="0"/>
      <w:marTop w:val="0"/>
      <w:marBottom w:val="0"/>
      <w:divBdr>
        <w:top w:val="none" w:sz="0" w:space="0" w:color="auto"/>
        <w:left w:val="none" w:sz="0" w:space="0" w:color="auto"/>
        <w:bottom w:val="none" w:sz="0" w:space="0" w:color="auto"/>
        <w:right w:val="none" w:sz="0" w:space="0" w:color="auto"/>
      </w:divBdr>
    </w:div>
    <w:div w:id="310137193">
      <w:bodyDiv w:val="1"/>
      <w:marLeft w:val="0"/>
      <w:marRight w:val="0"/>
      <w:marTop w:val="0"/>
      <w:marBottom w:val="0"/>
      <w:divBdr>
        <w:top w:val="none" w:sz="0" w:space="0" w:color="auto"/>
        <w:left w:val="none" w:sz="0" w:space="0" w:color="auto"/>
        <w:bottom w:val="none" w:sz="0" w:space="0" w:color="auto"/>
        <w:right w:val="none" w:sz="0" w:space="0" w:color="auto"/>
      </w:divBdr>
    </w:div>
    <w:div w:id="310140241">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1124">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0985004">
      <w:bodyDiv w:val="1"/>
      <w:marLeft w:val="0"/>
      <w:marRight w:val="0"/>
      <w:marTop w:val="0"/>
      <w:marBottom w:val="0"/>
      <w:divBdr>
        <w:top w:val="none" w:sz="0" w:space="0" w:color="auto"/>
        <w:left w:val="none" w:sz="0" w:space="0" w:color="auto"/>
        <w:bottom w:val="none" w:sz="0" w:space="0" w:color="auto"/>
        <w:right w:val="none" w:sz="0" w:space="0" w:color="auto"/>
      </w:divBdr>
    </w:div>
    <w:div w:id="310985148">
      <w:bodyDiv w:val="1"/>
      <w:marLeft w:val="0"/>
      <w:marRight w:val="0"/>
      <w:marTop w:val="0"/>
      <w:marBottom w:val="0"/>
      <w:divBdr>
        <w:top w:val="none" w:sz="0" w:space="0" w:color="auto"/>
        <w:left w:val="none" w:sz="0" w:space="0" w:color="auto"/>
        <w:bottom w:val="none" w:sz="0" w:space="0" w:color="auto"/>
        <w:right w:val="none" w:sz="0" w:space="0" w:color="auto"/>
      </w:divBdr>
    </w:div>
    <w:div w:id="311375401">
      <w:bodyDiv w:val="1"/>
      <w:marLeft w:val="0"/>
      <w:marRight w:val="0"/>
      <w:marTop w:val="0"/>
      <w:marBottom w:val="0"/>
      <w:divBdr>
        <w:top w:val="none" w:sz="0" w:space="0" w:color="auto"/>
        <w:left w:val="none" w:sz="0" w:space="0" w:color="auto"/>
        <w:bottom w:val="none" w:sz="0" w:space="0" w:color="auto"/>
        <w:right w:val="none" w:sz="0" w:space="0" w:color="auto"/>
      </w:divBdr>
    </w:div>
    <w:div w:id="311521368">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679655">
      <w:bodyDiv w:val="1"/>
      <w:marLeft w:val="0"/>
      <w:marRight w:val="0"/>
      <w:marTop w:val="0"/>
      <w:marBottom w:val="0"/>
      <w:divBdr>
        <w:top w:val="none" w:sz="0" w:space="0" w:color="auto"/>
        <w:left w:val="none" w:sz="0" w:space="0" w:color="auto"/>
        <w:bottom w:val="none" w:sz="0" w:space="0" w:color="auto"/>
        <w:right w:val="none" w:sz="0" w:space="0" w:color="auto"/>
      </w:divBdr>
    </w:div>
    <w:div w:id="312686460">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2871780">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459263">
      <w:bodyDiv w:val="1"/>
      <w:marLeft w:val="0"/>
      <w:marRight w:val="0"/>
      <w:marTop w:val="0"/>
      <w:marBottom w:val="0"/>
      <w:divBdr>
        <w:top w:val="none" w:sz="0" w:space="0" w:color="auto"/>
        <w:left w:val="none" w:sz="0" w:space="0" w:color="auto"/>
        <w:bottom w:val="none" w:sz="0" w:space="0" w:color="auto"/>
        <w:right w:val="none" w:sz="0" w:space="0" w:color="auto"/>
      </w:divBdr>
    </w:div>
    <w:div w:id="313459739">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0985">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27631">
      <w:bodyDiv w:val="1"/>
      <w:marLeft w:val="0"/>
      <w:marRight w:val="0"/>
      <w:marTop w:val="0"/>
      <w:marBottom w:val="0"/>
      <w:divBdr>
        <w:top w:val="none" w:sz="0" w:space="0" w:color="auto"/>
        <w:left w:val="none" w:sz="0" w:space="0" w:color="auto"/>
        <w:bottom w:val="none" w:sz="0" w:space="0" w:color="auto"/>
        <w:right w:val="none" w:sz="0" w:space="0" w:color="auto"/>
      </w:divBdr>
    </w:div>
    <w:div w:id="313803578">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4856">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190388">
      <w:bodyDiv w:val="1"/>
      <w:marLeft w:val="0"/>
      <w:marRight w:val="0"/>
      <w:marTop w:val="0"/>
      <w:marBottom w:val="0"/>
      <w:divBdr>
        <w:top w:val="none" w:sz="0" w:space="0" w:color="auto"/>
        <w:left w:val="none" w:sz="0" w:space="0" w:color="auto"/>
        <w:bottom w:val="none" w:sz="0" w:space="0" w:color="auto"/>
        <w:right w:val="none" w:sz="0" w:space="0" w:color="auto"/>
      </w:divBdr>
    </w:div>
    <w:div w:id="31433411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113262">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257586">
      <w:bodyDiv w:val="1"/>
      <w:marLeft w:val="0"/>
      <w:marRight w:val="0"/>
      <w:marTop w:val="0"/>
      <w:marBottom w:val="0"/>
      <w:divBdr>
        <w:top w:val="none" w:sz="0" w:space="0" w:color="auto"/>
        <w:left w:val="none" w:sz="0" w:space="0" w:color="auto"/>
        <w:bottom w:val="none" w:sz="0" w:space="0" w:color="auto"/>
        <w:right w:val="none" w:sz="0" w:space="0" w:color="auto"/>
      </w:divBdr>
    </w:div>
    <w:div w:id="315257989">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0438">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692104">
      <w:bodyDiv w:val="1"/>
      <w:marLeft w:val="0"/>
      <w:marRight w:val="0"/>
      <w:marTop w:val="0"/>
      <w:marBottom w:val="0"/>
      <w:divBdr>
        <w:top w:val="none" w:sz="0" w:space="0" w:color="auto"/>
        <w:left w:val="none" w:sz="0" w:space="0" w:color="auto"/>
        <w:bottom w:val="none" w:sz="0" w:space="0" w:color="auto"/>
        <w:right w:val="none" w:sz="0" w:space="0" w:color="auto"/>
      </w:divBdr>
    </w:div>
    <w:div w:id="315914053">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803217">
      <w:bodyDiv w:val="1"/>
      <w:marLeft w:val="0"/>
      <w:marRight w:val="0"/>
      <w:marTop w:val="0"/>
      <w:marBottom w:val="0"/>
      <w:divBdr>
        <w:top w:val="none" w:sz="0" w:space="0" w:color="auto"/>
        <w:left w:val="none" w:sz="0" w:space="0" w:color="auto"/>
        <w:bottom w:val="none" w:sz="0" w:space="0" w:color="auto"/>
        <w:right w:val="none" w:sz="0" w:space="0" w:color="auto"/>
      </w:divBdr>
    </w:div>
    <w:div w:id="317852352">
      <w:bodyDiv w:val="1"/>
      <w:marLeft w:val="0"/>
      <w:marRight w:val="0"/>
      <w:marTop w:val="0"/>
      <w:marBottom w:val="0"/>
      <w:divBdr>
        <w:top w:val="none" w:sz="0" w:space="0" w:color="auto"/>
        <w:left w:val="none" w:sz="0" w:space="0" w:color="auto"/>
        <w:bottom w:val="none" w:sz="0" w:space="0" w:color="auto"/>
        <w:right w:val="none" w:sz="0" w:space="0" w:color="auto"/>
      </w:divBdr>
    </w:div>
    <w:div w:id="318002863">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660568">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11329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1826">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279976">
      <w:bodyDiv w:val="1"/>
      <w:marLeft w:val="0"/>
      <w:marRight w:val="0"/>
      <w:marTop w:val="0"/>
      <w:marBottom w:val="0"/>
      <w:divBdr>
        <w:top w:val="none" w:sz="0" w:space="0" w:color="auto"/>
        <w:left w:val="none" w:sz="0" w:space="0" w:color="auto"/>
        <w:bottom w:val="none" w:sz="0" w:space="0" w:color="auto"/>
        <w:right w:val="none" w:sz="0" w:space="0" w:color="auto"/>
      </w:divBdr>
    </w:div>
    <w:div w:id="320354980">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0932028">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203523">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532">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2452">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122052">
      <w:bodyDiv w:val="1"/>
      <w:marLeft w:val="0"/>
      <w:marRight w:val="0"/>
      <w:marTop w:val="0"/>
      <w:marBottom w:val="0"/>
      <w:divBdr>
        <w:top w:val="none" w:sz="0" w:space="0" w:color="auto"/>
        <w:left w:val="none" w:sz="0" w:space="0" w:color="auto"/>
        <w:bottom w:val="none" w:sz="0" w:space="0" w:color="auto"/>
        <w:right w:val="none" w:sz="0" w:space="0" w:color="auto"/>
      </w:divBdr>
    </w:div>
    <w:div w:id="323166876">
      <w:bodyDiv w:val="1"/>
      <w:marLeft w:val="0"/>
      <w:marRight w:val="0"/>
      <w:marTop w:val="0"/>
      <w:marBottom w:val="0"/>
      <w:divBdr>
        <w:top w:val="none" w:sz="0" w:space="0" w:color="auto"/>
        <w:left w:val="none" w:sz="0" w:space="0" w:color="auto"/>
        <w:bottom w:val="none" w:sz="0" w:space="0" w:color="auto"/>
        <w:right w:val="none" w:sz="0" w:space="0" w:color="auto"/>
      </w:divBdr>
    </w:div>
    <w:div w:id="323317327">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18041">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894758">
      <w:bodyDiv w:val="1"/>
      <w:marLeft w:val="0"/>
      <w:marRight w:val="0"/>
      <w:marTop w:val="0"/>
      <w:marBottom w:val="0"/>
      <w:divBdr>
        <w:top w:val="none" w:sz="0" w:space="0" w:color="auto"/>
        <w:left w:val="none" w:sz="0" w:space="0" w:color="auto"/>
        <w:bottom w:val="none" w:sz="0" w:space="0" w:color="auto"/>
        <w:right w:val="none" w:sz="0" w:space="0" w:color="auto"/>
      </w:divBdr>
    </w:div>
    <w:div w:id="323896415">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3944629">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587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405466">
      <w:bodyDiv w:val="1"/>
      <w:marLeft w:val="0"/>
      <w:marRight w:val="0"/>
      <w:marTop w:val="0"/>
      <w:marBottom w:val="0"/>
      <w:divBdr>
        <w:top w:val="none" w:sz="0" w:space="0" w:color="auto"/>
        <w:left w:val="none" w:sz="0" w:space="0" w:color="auto"/>
        <w:bottom w:val="none" w:sz="0" w:space="0" w:color="auto"/>
        <w:right w:val="none" w:sz="0" w:space="0" w:color="auto"/>
      </w:divBdr>
    </w:div>
    <w:div w:id="324743431">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4867187">
      <w:bodyDiv w:val="1"/>
      <w:marLeft w:val="0"/>
      <w:marRight w:val="0"/>
      <w:marTop w:val="0"/>
      <w:marBottom w:val="0"/>
      <w:divBdr>
        <w:top w:val="none" w:sz="0" w:space="0" w:color="auto"/>
        <w:left w:val="none" w:sz="0" w:space="0" w:color="auto"/>
        <w:bottom w:val="none" w:sz="0" w:space="0" w:color="auto"/>
        <w:right w:val="none" w:sz="0" w:space="0" w:color="auto"/>
      </w:divBdr>
    </w:div>
    <w:div w:id="324869219">
      <w:bodyDiv w:val="1"/>
      <w:marLeft w:val="0"/>
      <w:marRight w:val="0"/>
      <w:marTop w:val="0"/>
      <w:marBottom w:val="0"/>
      <w:divBdr>
        <w:top w:val="none" w:sz="0" w:space="0" w:color="auto"/>
        <w:left w:val="none" w:sz="0" w:space="0" w:color="auto"/>
        <w:bottom w:val="none" w:sz="0" w:space="0" w:color="auto"/>
        <w:right w:val="none" w:sz="0" w:space="0" w:color="auto"/>
      </w:divBdr>
    </w:div>
    <w:div w:id="324940260">
      <w:bodyDiv w:val="1"/>
      <w:marLeft w:val="0"/>
      <w:marRight w:val="0"/>
      <w:marTop w:val="0"/>
      <w:marBottom w:val="0"/>
      <w:divBdr>
        <w:top w:val="none" w:sz="0" w:space="0" w:color="auto"/>
        <w:left w:val="none" w:sz="0" w:space="0" w:color="auto"/>
        <w:bottom w:val="none" w:sz="0" w:space="0" w:color="auto"/>
        <w:right w:val="none" w:sz="0" w:space="0" w:color="auto"/>
      </w:divBdr>
    </w:div>
    <w:div w:id="324943195">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155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479598">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25151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72589">
      <w:bodyDiv w:val="1"/>
      <w:marLeft w:val="0"/>
      <w:marRight w:val="0"/>
      <w:marTop w:val="0"/>
      <w:marBottom w:val="0"/>
      <w:divBdr>
        <w:top w:val="none" w:sz="0" w:space="0" w:color="auto"/>
        <w:left w:val="none" w:sz="0" w:space="0" w:color="auto"/>
        <w:bottom w:val="none" w:sz="0" w:space="0" w:color="auto"/>
        <w:right w:val="none" w:sz="0" w:space="0" w:color="auto"/>
      </w:divBdr>
    </w:div>
    <w:div w:id="326396536">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445446">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697884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447775">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24082">
      <w:bodyDiv w:val="1"/>
      <w:marLeft w:val="0"/>
      <w:marRight w:val="0"/>
      <w:marTop w:val="0"/>
      <w:marBottom w:val="0"/>
      <w:divBdr>
        <w:top w:val="none" w:sz="0" w:space="0" w:color="auto"/>
        <w:left w:val="none" w:sz="0" w:space="0" w:color="auto"/>
        <w:bottom w:val="none" w:sz="0" w:space="0" w:color="auto"/>
        <w:right w:val="none" w:sz="0" w:space="0" w:color="auto"/>
      </w:divBdr>
    </w:div>
    <w:div w:id="328027870">
      <w:bodyDiv w:val="1"/>
      <w:marLeft w:val="0"/>
      <w:marRight w:val="0"/>
      <w:marTop w:val="0"/>
      <w:marBottom w:val="0"/>
      <w:divBdr>
        <w:top w:val="none" w:sz="0" w:space="0" w:color="auto"/>
        <w:left w:val="none" w:sz="0" w:space="0" w:color="auto"/>
        <w:bottom w:val="none" w:sz="0" w:space="0" w:color="auto"/>
        <w:right w:val="none" w:sz="0" w:space="0" w:color="auto"/>
      </w:divBdr>
    </w:div>
    <w:div w:id="328093814">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11374">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142288">
      <w:bodyDiv w:val="1"/>
      <w:marLeft w:val="0"/>
      <w:marRight w:val="0"/>
      <w:marTop w:val="0"/>
      <w:marBottom w:val="0"/>
      <w:divBdr>
        <w:top w:val="none" w:sz="0" w:space="0" w:color="auto"/>
        <w:left w:val="none" w:sz="0" w:space="0" w:color="auto"/>
        <w:bottom w:val="none" w:sz="0" w:space="0" w:color="auto"/>
        <w:right w:val="none" w:sz="0" w:space="0" w:color="auto"/>
      </w:divBdr>
    </w:div>
    <w:div w:id="329218118">
      <w:bodyDiv w:val="1"/>
      <w:marLeft w:val="0"/>
      <w:marRight w:val="0"/>
      <w:marTop w:val="0"/>
      <w:marBottom w:val="0"/>
      <w:divBdr>
        <w:top w:val="none" w:sz="0" w:space="0" w:color="auto"/>
        <w:left w:val="none" w:sz="0" w:space="0" w:color="auto"/>
        <w:bottom w:val="none" w:sz="0" w:space="0" w:color="auto"/>
        <w:right w:val="none" w:sz="0" w:space="0" w:color="auto"/>
      </w:divBdr>
    </w:div>
    <w:div w:id="329258376">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677046">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261635">
      <w:bodyDiv w:val="1"/>
      <w:marLeft w:val="0"/>
      <w:marRight w:val="0"/>
      <w:marTop w:val="0"/>
      <w:marBottom w:val="0"/>
      <w:divBdr>
        <w:top w:val="none" w:sz="0" w:space="0" w:color="auto"/>
        <w:left w:val="none" w:sz="0" w:space="0" w:color="auto"/>
        <w:bottom w:val="none" w:sz="0" w:space="0" w:color="auto"/>
        <w:right w:val="none" w:sz="0" w:space="0" w:color="auto"/>
      </w:divBdr>
    </w:div>
    <w:div w:id="33037658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641512">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0957836">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034869">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24683">
      <w:bodyDiv w:val="1"/>
      <w:marLeft w:val="0"/>
      <w:marRight w:val="0"/>
      <w:marTop w:val="0"/>
      <w:marBottom w:val="0"/>
      <w:divBdr>
        <w:top w:val="none" w:sz="0" w:space="0" w:color="auto"/>
        <w:left w:val="none" w:sz="0" w:space="0" w:color="auto"/>
        <w:bottom w:val="none" w:sz="0" w:space="0" w:color="auto"/>
        <w:right w:val="none" w:sz="0" w:space="0" w:color="auto"/>
      </w:divBdr>
    </w:div>
    <w:div w:id="331228412">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299208">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1879420">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417457">
      <w:bodyDiv w:val="1"/>
      <w:marLeft w:val="0"/>
      <w:marRight w:val="0"/>
      <w:marTop w:val="0"/>
      <w:marBottom w:val="0"/>
      <w:divBdr>
        <w:top w:val="none" w:sz="0" w:space="0" w:color="auto"/>
        <w:left w:val="none" w:sz="0" w:space="0" w:color="auto"/>
        <w:bottom w:val="none" w:sz="0" w:space="0" w:color="auto"/>
        <w:right w:val="none" w:sz="0" w:space="0" w:color="auto"/>
      </w:divBdr>
    </w:div>
    <w:div w:id="33253164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799677">
      <w:bodyDiv w:val="1"/>
      <w:marLeft w:val="0"/>
      <w:marRight w:val="0"/>
      <w:marTop w:val="0"/>
      <w:marBottom w:val="0"/>
      <w:divBdr>
        <w:top w:val="none" w:sz="0" w:space="0" w:color="auto"/>
        <w:left w:val="none" w:sz="0" w:space="0" w:color="auto"/>
        <w:bottom w:val="none" w:sz="0" w:space="0" w:color="auto"/>
        <w:right w:val="none" w:sz="0" w:space="0" w:color="auto"/>
      </w:divBdr>
    </w:div>
    <w:div w:id="332802045">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4612">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34152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656384">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3725524">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49692">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773077">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07815">
      <w:bodyDiv w:val="1"/>
      <w:marLeft w:val="0"/>
      <w:marRight w:val="0"/>
      <w:marTop w:val="0"/>
      <w:marBottom w:val="0"/>
      <w:divBdr>
        <w:top w:val="none" w:sz="0" w:space="0" w:color="auto"/>
        <w:left w:val="none" w:sz="0" w:space="0" w:color="auto"/>
        <w:bottom w:val="none" w:sz="0" w:space="0" w:color="auto"/>
        <w:right w:val="none" w:sz="0" w:space="0" w:color="auto"/>
      </w:divBdr>
    </w:div>
    <w:div w:id="336076514">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30330">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731806">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560">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1913">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7063">
      <w:bodyDiv w:val="1"/>
      <w:marLeft w:val="0"/>
      <w:marRight w:val="0"/>
      <w:marTop w:val="0"/>
      <w:marBottom w:val="0"/>
      <w:divBdr>
        <w:top w:val="none" w:sz="0" w:space="0" w:color="auto"/>
        <w:left w:val="none" w:sz="0" w:space="0" w:color="auto"/>
        <w:bottom w:val="none" w:sz="0" w:space="0" w:color="auto"/>
        <w:right w:val="none" w:sz="0" w:space="0" w:color="auto"/>
      </w:divBdr>
    </w:div>
    <w:div w:id="338698375">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3812">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893817">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503735">
      <w:bodyDiv w:val="1"/>
      <w:marLeft w:val="0"/>
      <w:marRight w:val="0"/>
      <w:marTop w:val="0"/>
      <w:marBottom w:val="0"/>
      <w:divBdr>
        <w:top w:val="none" w:sz="0" w:space="0" w:color="auto"/>
        <w:left w:val="none" w:sz="0" w:space="0" w:color="auto"/>
        <w:bottom w:val="none" w:sz="0" w:space="0" w:color="auto"/>
        <w:right w:val="none" w:sz="0" w:space="0" w:color="auto"/>
      </w:divBdr>
    </w:div>
    <w:div w:id="339546454">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15887">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39935256">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05278">
      <w:bodyDiv w:val="1"/>
      <w:marLeft w:val="0"/>
      <w:marRight w:val="0"/>
      <w:marTop w:val="0"/>
      <w:marBottom w:val="0"/>
      <w:divBdr>
        <w:top w:val="none" w:sz="0" w:space="0" w:color="auto"/>
        <w:left w:val="none" w:sz="0" w:space="0" w:color="auto"/>
        <w:bottom w:val="none" w:sz="0" w:space="0" w:color="auto"/>
        <w:right w:val="none" w:sz="0" w:space="0" w:color="auto"/>
      </w:divBdr>
    </w:div>
    <w:div w:id="340278827">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400289">
      <w:bodyDiv w:val="1"/>
      <w:marLeft w:val="0"/>
      <w:marRight w:val="0"/>
      <w:marTop w:val="0"/>
      <w:marBottom w:val="0"/>
      <w:divBdr>
        <w:top w:val="none" w:sz="0" w:space="0" w:color="auto"/>
        <w:left w:val="none" w:sz="0" w:space="0" w:color="auto"/>
        <w:bottom w:val="none" w:sz="0" w:space="0" w:color="auto"/>
        <w:right w:val="none" w:sz="0" w:space="0" w:color="auto"/>
      </w:divBdr>
    </w:div>
    <w:div w:id="340621236">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665359">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133324">
      <w:bodyDiv w:val="1"/>
      <w:marLeft w:val="0"/>
      <w:marRight w:val="0"/>
      <w:marTop w:val="0"/>
      <w:marBottom w:val="0"/>
      <w:divBdr>
        <w:top w:val="none" w:sz="0" w:space="0" w:color="auto"/>
        <w:left w:val="none" w:sz="0" w:space="0" w:color="auto"/>
        <w:bottom w:val="none" w:sz="0" w:space="0" w:color="auto"/>
        <w:right w:val="none" w:sz="0" w:space="0" w:color="auto"/>
      </w:divBdr>
    </w:div>
    <w:div w:id="341515652">
      <w:bodyDiv w:val="1"/>
      <w:marLeft w:val="0"/>
      <w:marRight w:val="0"/>
      <w:marTop w:val="0"/>
      <w:marBottom w:val="0"/>
      <w:divBdr>
        <w:top w:val="none" w:sz="0" w:space="0" w:color="auto"/>
        <w:left w:val="none" w:sz="0" w:space="0" w:color="auto"/>
        <w:bottom w:val="none" w:sz="0" w:space="0" w:color="auto"/>
        <w:right w:val="none" w:sz="0" w:space="0" w:color="auto"/>
      </w:divBdr>
    </w:div>
    <w:div w:id="341591432">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1862260">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3893">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43893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628434">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899431">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365472">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3667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673779">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24990">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601875">
      <w:bodyDiv w:val="1"/>
      <w:marLeft w:val="0"/>
      <w:marRight w:val="0"/>
      <w:marTop w:val="0"/>
      <w:marBottom w:val="0"/>
      <w:divBdr>
        <w:top w:val="none" w:sz="0" w:space="0" w:color="auto"/>
        <w:left w:val="none" w:sz="0" w:space="0" w:color="auto"/>
        <w:bottom w:val="none" w:sz="0" w:space="0" w:color="auto"/>
        <w:right w:val="none" w:sz="0" w:space="0" w:color="auto"/>
      </w:divBdr>
    </w:div>
    <w:div w:id="3447922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65976">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055367">
      <w:bodyDiv w:val="1"/>
      <w:marLeft w:val="0"/>
      <w:marRight w:val="0"/>
      <w:marTop w:val="0"/>
      <w:marBottom w:val="0"/>
      <w:divBdr>
        <w:top w:val="none" w:sz="0" w:space="0" w:color="auto"/>
        <w:left w:val="none" w:sz="0" w:space="0" w:color="auto"/>
        <w:bottom w:val="none" w:sz="0" w:space="0" w:color="auto"/>
        <w:right w:val="none" w:sz="0" w:space="0" w:color="auto"/>
      </w:divBdr>
    </w:div>
    <w:div w:id="345058754">
      <w:bodyDiv w:val="1"/>
      <w:marLeft w:val="0"/>
      <w:marRight w:val="0"/>
      <w:marTop w:val="0"/>
      <w:marBottom w:val="0"/>
      <w:divBdr>
        <w:top w:val="none" w:sz="0" w:space="0" w:color="auto"/>
        <w:left w:val="none" w:sz="0" w:space="0" w:color="auto"/>
        <w:bottom w:val="none" w:sz="0" w:space="0" w:color="auto"/>
        <w:right w:val="none" w:sz="0" w:space="0" w:color="auto"/>
      </w:divBdr>
    </w:div>
    <w:div w:id="34518010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09648">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599773">
      <w:bodyDiv w:val="1"/>
      <w:marLeft w:val="0"/>
      <w:marRight w:val="0"/>
      <w:marTop w:val="0"/>
      <w:marBottom w:val="0"/>
      <w:divBdr>
        <w:top w:val="none" w:sz="0" w:space="0" w:color="auto"/>
        <w:left w:val="none" w:sz="0" w:space="0" w:color="auto"/>
        <w:bottom w:val="none" w:sz="0" w:space="0" w:color="auto"/>
        <w:right w:val="none" w:sz="0" w:space="0" w:color="auto"/>
      </w:divBdr>
    </w:div>
    <w:div w:id="34583637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254352">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141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641353">
      <w:bodyDiv w:val="1"/>
      <w:marLeft w:val="0"/>
      <w:marRight w:val="0"/>
      <w:marTop w:val="0"/>
      <w:marBottom w:val="0"/>
      <w:divBdr>
        <w:top w:val="none" w:sz="0" w:space="0" w:color="auto"/>
        <w:left w:val="none" w:sz="0" w:space="0" w:color="auto"/>
        <w:bottom w:val="none" w:sz="0" w:space="0" w:color="auto"/>
        <w:right w:val="none" w:sz="0" w:space="0" w:color="auto"/>
      </w:divBdr>
    </w:div>
    <w:div w:id="346710547">
      <w:bodyDiv w:val="1"/>
      <w:marLeft w:val="0"/>
      <w:marRight w:val="0"/>
      <w:marTop w:val="0"/>
      <w:marBottom w:val="0"/>
      <w:divBdr>
        <w:top w:val="none" w:sz="0" w:space="0" w:color="auto"/>
        <w:left w:val="none" w:sz="0" w:space="0" w:color="auto"/>
        <w:bottom w:val="none" w:sz="0" w:space="0" w:color="auto"/>
        <w:right w:val="none" w:sz="0" w:space="0" w:color="auto"/>
      </w:divBdr>
    </w:div>
    <w:div w:id="346756874">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7849">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757604">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795087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217375">
      <w:bodyDiv w:val="1"/>
      <w:marLeft w:val="0"/>
      <w:marRight w:val="0"/>
      <w:marTop w:val="0"/>
      <w:marBottom w:val="0"/>
      <w:divBdr>
        <w:top w:val="none" w:sz="0" w:space="0" w:color="auto"/>
        <w:left w:val="none" w:sz="0" w:space="0" w:color="auto"/>
        <w:bottom w:val="none" w:sz="0" w:space="0" w:color="auto"/>
        <w:right w:val="none" w:sz="0" w:space="0" w:color="auto"/>
      </w:divBdr>
    </w:div>
    <w:div w:id="348331583">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411620">
      <w:bodyDiv w:val="1"/>
      <w:marLeft w:val="0"/>
      <w:marRight w:val="0"/>
      <w:marTop w:val="0"/>
      <w:marBottom w:val="0"/>
      <w:divBdr>
        <w:top w:val="none" w:sz="0" w:space="0" w:color="auto"/>
        <w:left w:val="none" w:sz="0" w:space="0" w:color="auto"/>
        <w:bottom w:val="none" w:sz="0" w:space="0" w:color="auto"/>
        <w:right w:val="none" w:sz="0" w:space="0" w:color="auto"/>
      </w:divBdr>
    </w:div>
    <w:div w:id="348483390">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071946">
      <w:bodyDiv w:val="1"/>
      <w:marLeft w:val="0"/>
      <w:marRight w:val="0"/>
      <w:marTop w:val="0"/>
      <w:marBottom w:val="0"/>
      <w:divBdr>
        <w:top w:val="none" w:sz="0" w:space="0" w:color="auto"/>
        <w:left w:val="none" w:sz="0" w:space="0" w:color="auto"/>
        <w:bottom w:val="none" w:sz="0" w:space="0" w:color="auto"/>
        <w:right w:val="none" w:sz="0" w:space="0" w:color="auto"/>
      </w:divBdr>
    </w:div>
    <w:div w:id="349264924">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457206">
      <w:bodyDiv w:val="1"/>
      <w:marLeft w:val="0"/>
      <w:marRight w:val="0"/>
      <w:marTop w:val="0"/>
      <w:marBottom w:val="0"/>
      <w:divBdr>
        <w:top w:val="none" w:sz="0" w:space="0" w:color="auto"/>
        <w:left w:val="none" w:sz="0" w:space="0" w:color="auto"/>
        <w:bottom w:val="none" w:sz="0" w:space="0" w:color="auto"/>
        <w:right w:val="none" w:sz="0" w:space="0" w:color="auto"/>
      </w:divBdr>
    </w:div>
    <w:div w:id="349572959">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1522">
      <w:bodyDiv w:val="1"/>
      <w:marLeft w:val="0"/>
      <w:marRight w:val="0"/>
      <w:marTop w:val="0"/>
      <w:marBottom w:val="0"/>
      <w:divBdr>
        <w:top w:val="none" w:sz="0" w:space="0" w:color="auto"/>
        <w:left w:val="none" w:sz="0" w:space="0" w:color="auto"/>
        <w:bottom w:val="none" w:sz="0" w:space="0" w:color="auto"/>
        <w:right w:val="none" w:sz="0" w:space="0" w:color="auto"/>
      </w:divBdr>
    </w:div>
    <w:div w:id="350641640">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693570">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762736">
      <w:bodyDiv w:val="1"/>
      <w:marLeft w:val="0"/>
      <w:marRight w:val="0"/>
      <w:marTop w:val="0"/>
      <w:marBottom w:val="0"/>
      <w:divBdr>
        <w:top w:val="none" w:sz="0" w:space="0" w:color="auto"/>
        <w:left w:val="none" w:sz="0" w:space="0" w:color="auto"/>
        <w:bottom w:val="none" w:sz="0" w:space="0" w:color="auto"/>
        <w:right w:val="none" w:sz="0" w:space="0" w:color="auto"/>
      </w:divBdr>
    </w:div>
    <w:div w:id="350885912">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1601">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339927">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496448">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415990">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19045">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01654">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193639">
      <w:bodyDiv w:val="1"/>
      <w:marLeft w:val="0"/>
      <w:marRight w:val="0"/>
      <w:marTop w:val="0"/>
      <w:marBottom w:val="0"/>
      <w:divBdr>
        <w:top w:val="none" w:sz="0" w:space="0" w:color="auto"/>
        <w:left w:val="none" w:sz="0" w:space="0" w:color="auto"/>
        <w:bottom w:val="none" w:sz="0" w:space="0" w:color="auto"/>
        <w:right w:val="none" w:sz="0" w:space="0" w:color="auto"/>
      </w:divBdr>
    </w:div>
    <w:div w:id="353267310">
      <w:bodyDiv w:val="1"/>
      <w:marLeft w:val="0"/>
      <w:marRight w:val="0"/>
      <w:marTop w:val="0"/>
      <w:marBottom w:val="0"/>
      <w:divBdr>
        <w:top w:val="none" w:sz="0" w:space="0" w:color="auto"/>
        <w:left w:val="none" w:sz="0" w:space="0" w:color="auto"/>
        <w:bottom w:val="none" w:sz="0" w:space="0" w:color="auto"/>
        <w:right w:val="none" w:sz="0" w:space="0" w:color="auto"/>
      </w:divBdr>
    </w:div>
    <w:div w:id="353501759">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29899">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041287">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423352">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39894">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1593">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471671">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88864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07425">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581525">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7854766">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433751">
      <w:bodyDiv w:val="1"/>
      <w:marLeft w:val="0"/>
      <w:marRight w:val="0"/>
      <w:marTop w:val="0"/>
      <w:marBottom w:val="0"/>
      <w:divBdr>
        <w:top w:val="none" w:sz="0" w:space="0" w:color="auto"/>
        <w:left w:val="none" w:sz="0" w:space="0" w:color="auto"/>
        <w:bottom w:val="none" w:sz="0" w:space="0" w:color="auto"/>
        <w:right w:val="none" w:sz="0" w:space="0" w:color="auto"/>
      </w:divBdr>
    </w:div>
    <w:div w:id="358511708">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8969384">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552114">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522338">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86186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133724">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444124">
      <w:bodyDiv w:val="1"/>
      <w:marLeft w:val="0"/>
      <w:marRight w:val="0"/>
      <w:marTop w:val="0"/>
      <w:marBottom w:val="0"/>
      <w:divBdr>
        <w:top w:val="none" w:sz="0" w:space="0" w:color="auto"/>
        <w:left w:val="none" w:sz="0" w:space="0" w:color="auto"/>
        <w:bottom w:val="none" w:sz="0" w:space="0" w:color="auto"/>
        <w:right w:val="none" w:sz="0" w:space="0" w:color="auto"/>
      </w:divBdr>
    </w:div>
    <w:div w:id="361588251">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14158">
      <w:bodyDiv w:val="1"/>
      <w:marLeft w:val="0"/>
      <w:marRight w:val="0"/>
      <w:marTop w:val="0"/>
      <w:marBottom w:val="0"/>
      <w:divBdr>
        <w:top w:val="none" w:sz="0" w:space="0" w:color="auto"/>
        <w:left w:val="none" w:sz="0" w:space="0" w:color="auto"/>
        <w:bottom w:val="none" w:sz="0" w:space="0" w:color="auto"/>
        <w:right w:val="none" w:sz="0" w:space="0" w:color="auto"/>
      </w:divBdr>
    </w:div>
    <w:div w:id="361782617">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312">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28627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017507">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293727">
      <w:bodyDiv w:val="1"/>
      <w:marLeft w:val="0"/>
      <w:marRight w:val="0"/>
      <w:marTop w:val="0"/>
      <w:marBottom w:val="0"/>
      <w:divBdr>
        <w:top w:val="none" w:sz="0" w:space="0" w:color="auto"/>
        <w:left w:val="none" w:sz="0" w:space="0" w:color="auto"/>
        <w:bottom w:val="none" w:sz="0" w:space="0" w:color="auto"/>
        <w:right w:val="none" w:sz="0" w:space="0" w:color="auto"/>
      </w:divBdr>
    </w:div>
    <w:div w:id="363749638">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4430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210121">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08126">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864130">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5889">
      <w:bodyDiv w:val="1"/>
      <w:marLeft w:val="0"/>
      <w:marRight w:val="0"/>
      <w:marTop w:val="0"/>
      <w:marBottom w:val="0"/>
      <w:divBdr>
        <w:top w:val="none" w:sz="0" w:space="0" w:color="auto"/>
        <w:left w:val="none" w:sz="0" w:space="0" w:color="auto"/>
        <w:bottom w:val="none" w:sz="0" w:space="0" w:color="auto"/>
        <w:right w:val="none" w:sz="0" w:space="0" w:color="auto"/>
      </w:divBdr>
    </w:div>
    <w:div w:id="36529960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565142">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56608">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1598">
      <w:bodyDiv w:val="1"/>
      <w:marLeft w:val="0"/>
      <w:marRight w:val="0"/>
      <w:marTop w:val="0"/>
      <w:marBottom w:val="0"/>
      <w:divBdr>
        <w:top w:val="none" w:sz="0" w:space="0" w:color="auto"/>
        <w:left w:val="none" w:sz="0" w:space="0" w:color="auto"/>
        <w:bottom w:val="none" w:sz="0" w:space="0" w:color="auto"/>
        <w:right w:val="none" w:sz="0" w:space="0" w:color="auto"/>
      </w:divBdr>
    </w:div>
    <w:div w:id="366223974">
      <w:bodyDiv w:val="1"/>
      <w:marLeft w:val="0"/>
      <w:marRight w:val="0"/>
      <w:marTop w:val="0"/>
      <w:marBottom w:val="0"/>
      <w:divBdr>
        <w:top w:val="none" w:sz="0" w:space="0" w:color="auto"/>
        <w:left w:val="none" w:sz="0" w:space="0" w:color="auto"/>
        <w:bottom w:val="none" w:sz="0" w:space="0" w:color="auto"/>
        <w:right w:val="none" w:sz="0" w:space="0" w:color="auto"/>
      </w:divBdr>
    </w:div>
    <w:div w:id="366295797">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16284">
      <w:bodyDiv w:val="1"/>
      <w:marLeft w:val="0"/>
      <w:marRight w:val="0"/>
      <w:marTop w:val="0"/>
      <w:marBottom w:val="0"/>
      <w:divBdr>
        <w:top w:val="none" w:sz="0" w:space="0" w:color="auto"/>
        <w:left w:val="none" w:sz="0" w:space="0" w:color="auto"/>
        <w:bottom w:val="none" w:sz="0" w:space="0" w:color="auto"/>
        <w:right w:val="none" w:sz="0" w:space="0" w:color="auto"/>
      </w:divBdr>
    </w:div>
    <w:div w:id="366419042">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2885">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36928">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6952857">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149109">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7801143">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380472">
      <w:bodyDiv w:val="1"/>
      <w:marLeft w:val="0"/>
      <w:marRight w:val="0"/>
      <w:marTop w:val="0"/>
      <w:marBottom w:val="0"/>
      <w:divBdr>
        <w:top w:val="none" w:sz="0" w:space="0" w:color="auto"/>
        <w:left w:val="none" w:sz="0" w:space="0" w:color="auto"/>
        <w:bottom w:val="none" w:sz="0" w:space="0" w:color="auto"/>
        <w:right w:val="none" w:sz="0" w:space="0" w:color="auto"/>
      </w:divBdr>
    </w:div>
    <w:div w:id="36838224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801213">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20969">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69076">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47643">
      <w:bodyDiv w:val="1"/>
      <w:marLeft w:val="0"/>
      <w:marRight w:val="0"/>
      <w:marTop w:val="0"/>
      <w:marBottom w:val="0"/>
      <w:divBdr>
        <w:top w:val="none" w:sz="0" w:space="0" w:color="auto"/>
        <w:left w:val="none" w:sz="0" w:space="0" w:color="auto"/>
        <w:bottom w:val="none" w:sz="0" w:space="0" w:color="auto"/>
        <w:right w:val="none" w:sz="0" w:space="0" w:color="auto"/>
      </w:divBdr>
    </w:div>
    <w:div w:id="369651288">
      <w:bodyDiv w:val="1"/>
      <w:marLeft w:val="0"/>
      <w:marRight w:val="0"/>
      <w:marTop w:val="0"/>
      <w:marBottom w:val="0"/>
      <w:divBdr>
        <w:top w:val="none" w:sz="0" w:space="0" w:color="auto"/>
        <w:left w:val="none" w:sz="0" w:space="0" w:color="auto"/>
        <w:bottom w:val="none" w:sz="0" w:space="0" w:color="auto"/>
        <w:right w:val="none" w:sz="0" w:space="0" w:color="auto"/>
      </w:divBdr>
    </w:div>
    <w:div w:id="36968866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034625">
      <w:bodyDiv w:val="1"/>
      <w:marLeft w:val="0"/>
      <w:marRight w:val="0"/>
      <w:marTop w:val="0"/>
      <w:marBottom w:val="0"/>
      <w:divBdr>
        <w:top w:val="none" w:sz="0" w:space="0" w:color="auto"/>
        <w:left w:val="none" w:sz="0" w:space="0" w:color="auto"/>
        <w:bottom w:val="none" w:sz="0" w:space="0" w:color="auto"/>
        <w:right w:val="none" w:sz="0" w:space="0" w:color="auto"/>
      </w:divBdr>
    </w:div>
    <w:div w:id="370149061">
      <w:bodyDiv w:val="1"/>
      <w:marLeft w:val="0"/>
      <w:marRight w:val="0"/>
      <w:marTop w:val="0"/>
      <w:marBottom w:val="0"/>
      <w:divBdr>
        <w:top w:val="none" w:sz="0" w:space="0" w:color="auto"/>
        <w:left w:val="none" w:sz="0" w:space="0" w:color="auto"/>
        <w:bottom w:val="none" w:sz="0" w:space="0" w:color="auto"/>
        <w:right w:val="none" w:sz="0" w:space="0" w:color="auto"/>
      </w:divBdr>
    </w:div>
    <w:div w:id="370226725">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08469">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422396">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7438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4874">
      <w:bodyDiv w:val="1"/>
      <w:marLeft w:val="0"/>
      <w:marRight w:val="0"/>
      <w:marTop w:val="0"/>
      <w:marBottom w:val="0"/>
      <w:divBdr>
        <w:top w:val="none" w:sz="0" w:space="0" w:color="auto"/>
        <w:left w:val="none" w:sz="0" w:space="0" w:color="auto"/>
        <w:bottom w:val="none" w:sz="0" w:space="0" w:color="auto"/>
        <w:right w:val="none" w:sz="0" w:space="0" w:color="auto"/>
      </w:divBdr>
    </w:div>
    <w:div w:id="371226881">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347640">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808148">
      <w:bodyDiv w:val="1"/>
      <w:marLeft w:val="0"/>
      <w:marRight w:val="0"/>
      <w:marTop w:val="0"/>
      <w:marBottom w:val="0"/>
      <w:divBdr>
        <w:top w:val="none" w:sz="0" w:space="0" w:color="auto"/>
        <w:left w:val="none" w:sz="0" w:space="0" w:color="auto"/>
        <w:bottom w:val="none" w:sz="0" w:space="0" w:color="auto"/>
        <w:right w:val="none" w:sz="0" w:space="0" w:color="auto"/>
      </w:divBdr>
    </w:div>
    <w:div w:id="371927557">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2329">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775725">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194356">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316061">
      <w:bodyDiv w:val="1"/>
      <w:marLeft w:val="0"/>
      <w:marRight w:val="0"/>
      <w:marTop w:val="0"/>
      <w:marBottom w:val="0"/>
      <w:divBdr>
        <w:top w:val="none" w:sz="0" w:space="0" w:color="auto"/>
        <w:left w:val="none" w:sz="0" w:space="0" w:color="auto"/>
        <w:bottom w:val="none" w:sz="0" w:space="0" w:color="auto"/>
        <w:right w:val="none" w:sz="0" w:space="0" w:color="auto"/>
      </w:divBdr>
    </w:div>
    <w:div w:id="373384652">
      <w:bodyDiv w:val="1"/>
      <w:marLeft w:val="0"/>
      <w:marRight w:val="0"/>
      <w:marTop w:val="0"/>
      <w:marBottom w:val="0"/>
      <w:divBdr>
        <w:top w:val="none" w:sz="0" w:space="0" w:color="auto"/>
        <w:left w:val="none" w:sz="0" w:space="0" w:color="auto"/>
        <w:bottom w:val="none" w:sz="0" w:space="0" w:color="auto"/>
        <w:right w:val="none" w:sz="0" w:space="0" w:color="auto"/>
      </w:divBdr>
    </w:div>
    <w:div w:id="373386098">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3845992">
      <w:bodyDiv w:val="1"/>
      <w:marLeft w:val="0"/>
      <w:marRight w:val="0"/>
      <w:marTop w:val="0"/>
      <w:marBottom w:val="0"/>
      <w:divBdr>
        <w:top w:val="none" w:sz="0" w:space="0" w:color="auto"/>
        <w:left w:val="none" w:sz="0" w:space="0" w:color="auto"/>
        <w:bottom w:val="none" w:sz="0" w:space="0" w:color="auto"/>
        <w:right w:val="none" w:sz="0" w:space="0" w:color="auto"/>
      </w:divBdr>
    </w:div>
    <w:div w:id="37408508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0073">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11807">
      <w:bodyDiv w:val="1"/>
      <w:marLeft w:val="0"/>
      <w:marRight w:val="0"/>
      <w:marTop w:val="0"/>
      <w:marBottom w:val="0"/>
      <w:divBdr>
        <w:top w:val="none" w:sz="0" w:space="0" w:color="auto"/>
        <w:left w:val="none" w:sz="0" w:space="0" w:color="auto"/>
        <w:bottom w:val="none" w:sz="0" w:space="0" w:color="auto"/>
        <w:right w:val="none" w:sz="0" w:space="0" w:color="auto"/>
      </w:divBdr>
    </w:div>
    <w:div w:id="374818827">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542671">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934568">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3443">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5165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2762">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670974">
      <w:bodyDiv w:val="1"/>
      <w:marLeft w:val="0"/>
      <w:marRight w:val="0"/>
      <w:marTop w:val="0"/>
      <w:marBottom w:val="0"/>
      <w:divBdr>
        <w:top w:val="none" w:sz="0" w:space="0" w:color="auto"/>
        <w:left w:val="none" w:sz="0" w:space="0" w:color="auto"/>
        <w:bottom w:val="none" w:sz="0" w:space="0" w:color="auto"/>
        <w:right w:val="none" w:sz="0" w:space="0" w:color="auto"/>
      </w:divBdr>
    </w:div>
    <w:div w:id="378748674">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019952">
      <w:bodyDiv w:val="1"/>
      <w:marLeft w:val="0"/>
      <w:marRight w:val="0"/>
      <w:marTop w:val="0"/>
      <w:marBottom w:val="0"/>
      <w:divBdr>
        <w:top w:val="none" w:sz="0" w:space="0" w:color="auto"/>
        <w:left w:val="none" w:sz="0" w:space="0" w:color="auto"/>
        <w:bottom w:val="none" w:sz="0" w:space="0" w:color="auto"/>
        <w:right w:val="none" w:sz="0" w:space="0" w:color="auto"/>
      </w:divBdr>
    </w:div>
    <w:div w:id="379092532">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399610">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864167">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74900">
      <w:bodyDiv w:val="1"/>
      <w:marLeft w:val="0"/>
      <w:marRight w:val="0"/>
      <w:marTop w:val="0"/>
      <w:marBottom w:val="0"/>
      <w:divBdr>
        <w:top w:val="none" w:sz="0" w:space="0" w:color="auto"/>
        <w:left w:val="none" w:sz="0" w:space="0" w:color="auto"/>
        <w:bottom w:val="none" w:sz="0" w:space="0" w:color="auto"/>
        <w:right w:val="none" w:sz="0" w:space="0" w:color="auto"/>
      </w:divBdr>
    </w:div>
    <w:div w:id="380249964">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641010">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790898">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3044">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179786">
      <w:bodyDiv w:val="1"/>
      <w:marLeft w:val="0"/>
      <w:marRight w:val="0"/>
      <w:marTop w:val="0"/>
      <w:marBottom w:val="0"/>
      <w:divBdr>
        <w:top w:val="none" w:sz="0" w:space="0" w:color="auto"/>
        <w:left w:val="none" w:sz="0" w:space="0" w:color="auto"/>
        <w:bottom w:val="none" w:sz="0" w:space="0" w:color="auto"/>
        <w:right w:val="none" w:sz="0" w:space="0" w:color="auto"/>
      </w:divBdr>
    </w:div>
    <w:div w:id="381253331">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515194">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12866">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58885">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28008">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2844">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56541">
      <w:bodyDiv w:val="1"/>
      <w:marLeft w:val="0"/>
      <w:marRight w:val="0"/>
      <w:marTop w:val="0"/>
      <w:marBottom w:val="0"/>
      <w:divBdr>
        <w:top w:val="none" w:sz="0" w:space="0" w:color="auto"/>
        <w:left w:val="none" w:sz="0" w:space="0" w:color="auto"/>
        <w:bottom w:val="none" w:sz="0" w:space="0" w:color="auto"/>
        <w:right w:val="none" w:sz="0" w:space="0" w:color="auto"/>
      </w:divBdr>
    </w:div>
    <w:div w:id="383530350">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85395">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111710">
      <w:bodyDiv w:val="1"/>
      <w:marLeft w:val="0"/>
      <w:marRight w:val="0"/>
      <w:marTop w:val="0"/>
      <w:marBottom w:val="0"/>
      <w:divBdr>
        <w:top w:val="none" w:sz="0" w:space="0" w:color="auto"/>
        <w:left w:val="none" w:sz="0" w:space="0" w:color="auto"/>
        <w:bottom w:val="none" w:sz="0" w:space="0" w:color="auto"/>
        <w:right w:val="none" w:sz="0" w:space="0" w:color="auto"/>
      </w:divBdr>
    </w:div>
    <w:div w:id="384335491">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31842">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640422">
      <w:bodyDiv w:val="1"/>
      <w:marLeft w:val="0"/>
      <w:marRight w:val="0"/>
      <w:marTop w:val="0"/>
      <w:marBottom w:val="0"/>
      <w:divBdr>
        <w:top w:val="none" w:sz="0" w:space="0" w:color="auto"/>
        <w:left w:val="none" w:sz="0" w:space="0" w:color="auto"/>
        <w:bottom w:val="none" w:sz="0" w:space="0" w:color="auto"/>
        <w:right w:val="none" w:sz="0" w:space="0" w:color="auto"/>
      </w:divBdr>
    </w:div>
    <w:div w:id="384643365">
      <w:bodyDiv w:val="1"/>
      <w:marLeft w:val="0"/>
      <w:marRight w:val="0"/>
      <w:marTop w:val="0"/>
      <w:marBottom w:val="0"/>
      <w:divBdr>
        <w:top w:val="none" w:sz="0" w:space="0" w:color="auto"/>
        <w:left w:val="none" w:sz="0" w:space="0" w:color="auto"/>
        <w:bottom w:val="none" w:sz="0" w:space="0" w:color="auto"/>
        <w:right w:val="none" w:sz="0" w:space="0" w:color="auto"/>
      </w:divBdr>
    </w:div>
    <w:div w:id="384718218">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833924">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13005">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303756">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884406">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027771">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80548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537022">
      <w:bodyDiv w:val="1"/>
      <w:marLeft w:val="0"/>
      <w:marRight w:val="0"/>
      <w:marTop w:val="0"/>
      <w:marBottom w:val="0"/>
      <w:divBdr>
        <w:top w:val="none" w:sz="0" w:space="0" w:color="auto"/>
        <w:left w:val="none" w:sz="0" w:space="0" w:color="auto"/>
        <w:bottom w:val="none" w:sz="0" w:space="0" w:color="auto"/>
        <w:right w:val="none" w:sz="0" w:space="0" w:color="auto"/>
      </w:divBdr>
    </w:div>
    <w:div w:id="387655010">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7993050">
      <w:bodyDiv w:val="1"/>
      <w:marLeft w:val="0"/>
      <w:marRight w:val="0"/>
      <w:marTop w:val="0"/>
      <w:marBottom w:val="0"/>
      <w:divBdr>
        <w:top w:val="none" w:sz="0" w:space="0" w:color="auto"/>
        <w:left w:val="none" w:sz="0" w:space="0" w:color="auto"/>
        <w:bottom w:val="none" w:sz="0" w:space="0" w:color="auto"/>
        <w:right w:val="none" w:sz="0" w:space="0" w:color="auto"/>
      </w:divBdr>
    </w:div>
    <w:div w:id="387993892">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1102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98587">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726030">
      <w:bodyDiv w:val="1"/>
      <w:marLeft w:val="0"/>
      <w:marRight w:val="0"/>
      <w:marTop w:val="0"/>
      <w:marBottom w:val="0"/>
      <w:divBdr>
        <w:top w:val="none" w:sz="0" w:space="0" w:color="auto"/>
        <w:left w:val="none" w:sz="0" w:space="0" w:color="auto"/>
        <w:bottom w:val="none" w:sz="0" w:space="0" w:color="auto"/>
        <w:right w:val="none" w:sz="0" w:space="0" w:color="auto"/>
      </w:divBdr>
    </w:div>
    <w:div w:id="38876934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199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157423">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068">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884962">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082301">
      <w:bodyDiv w:val="1"/>
      <w:marLeft w:val="0"/>
      <w:marRight w:val="0"/>
      <w:marTop w:val="0"/>
      <w:marBottom w:val="0"/>
      <w:divBdr>
        <w:top w:val="none" w:sz="0" w:space="0" w:color="auto"/>
        <w:left w:val="none" w:sz="0" w:space="0" w:color="auto"/>
        <w:bottom w:val="none" w:sz="0" w:space="0" w:color="auto"/>
        <w:right w:val="none" w:sz="0" w:space="0" w:color="auto"/>
      </w:divBdr>
    </w:div>
    <w:div w:id="39015204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468128">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3084">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196944">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2188">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462680">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663227">
      <w:bodyDiv w:val="1"/>
      <w:marLeft w:val="0"/>
      <w:marRight w:val="0"/>
      <w:marTop w:val="0"/>
      <w:marBottom w:val="0"/>
      <w:divBdr>
        <w:top w:val="none" w:sz="0" w:space="0" w:color="auto"/>
        <w:left w:val="none" w:sz="0" w:space="0" w:color="auto"/>
        <w:bottom w:val="none" w:sz="0" w:space="0" w:color="auto"/>
        <w:right w:val="none" w:sz="0" w:space="0" w:color="auto"/>
      </w:divBdr>
    </w:div>
    <w:div w:id="391737740">
      <w:bodyDiv w:val="1"/>
      <w:marLeft w:val="0"/>
      <w:marRight w:val="0"/>
      <w:marTop w:val="0"/>
      <w:marBottom w:val="0"/>
      <w:divBdr>
        <w:top w:val="none" w:sz="0" w:space="0" w:color="auto"/>
        <w:left w:val="none" w:sz="0" w:space="0" w:color="auto"/>
        <w:bottom w:val="none" w:sz="0" w:space="0" w:color="auto"/>
        <w:right w:val="none" w:sz="0" w:space="0" w:color="auto"/>
      </w:divBdr>
    </w:div>
    <w:div w:id="391774756">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39136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58511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2895658">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35369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21027">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14735">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355528">
      <w:bodyDiv w:val="1"/>
      <w:marLeft w:val="0"/>
      <w:marRight w:val="0"/>
      <w:marTop w:val="0"/>
      <w:marBottom w:val="0"/>
      <w:divBdr>
        <w:top w:val="none" w:sz="0" w:space="0" w:color="auto"/>
        <w:left w:val="none" w:sz="0" w:space="0" w:color="auto"/>
        <w:bottom w:val="none" w:sz="0" w:space="0" w:color="auto"/>
        <w:right w:val="none" w:sz="0" w:space="0" w:color="auto"/>
      </w:divBdr>
    </w:div>
    <w:div w:id="394357080">
      <w:bodyDiv w:val="1"/>
      <w:marLeft w:val="0"/>
      <w:marRight w:val="0"/>
      <w:marTop w:val="0"/>
      <w:marBottom w:val="0"/>
      <w:divBdr>
        <w:top w:val="none" w:sz="0" w:space="0" w:color="auto"/>
        <w:left w:val="none" w:sz="0" w:space="0" w:color="auto"/>
        <w:bottom w:val="none" w:sz="0" w:space="0" w:color="auto"/>
        <w:right w:val="none" w:sz="0" w:space="0" w:color="auto"/>
      </w:divBdr>
    </w:div>
    <w:div w:id="394398022">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666692">
      <w:bodyDiv w:val="1"/>
      <w:marLeft w:val="0"/>
      <w:marRight w:val="0"/>
      <w:marTop w:val="0"/>
      <w:marBottom w:val="0"/>
      <w:divBdr>
        <w:top w:val="none" w:sz="0" w:space="0" w:color="auto"/>
        <w:left w:val="none" w:sz="0" w:space="0" w:color="auto"/>
        <w:bottom w:val="none" w:sz="0" w:space="0" w:color="auto"/>
        <w:right w:val="none" w:sz="0" w:space="0" w:color="auto"/>
      </w:divBdr>
    </w:div>
    <w:div w:id="394820327">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326029">
      <w:bodyDiv w:val="1"/>
      <w:marLeft w:val="0"/>
      <w:marRight w:val="0"/>
      <w:marTop w:val="0"/>
      <w:marBottom w:val="0"/>
      <w:divBdr>
        <w:top w:val="none" w:sz="0" w:space="0" w:color="auto"/>
        <w:left w:val="none" w:sz="0" w:space="0" w:color="auto"/>
        <w:bottom w:val="none" w:sz="0" w:space="0" w:color="auto"/>
        <w:right w:val="none" w:sz="0" w:space="0" w:color="auto"/>
      </w:divBdr>
    </w:div>
    <w:div w:id="395401763">
      <w:bodyDiv w:val="1"/>
      <w:marLeft w:val="0"/>
      <w:marRight w:val="0"/>
      <w:marTop w:val="0"/>
      <w:marBottom w:val="0"/>
      <w:divBdr>
        <w:top w:val="none" w:sz="0" w:space="0" w:color="auto"/>
        <w:left w:val="none" w:sz="0" w:space="0" w:color="auto"/>
        <w:bottom w:val="none" w:sz="0" w:space="0" w:color="auto"/>
        <w:right w:val="none" w:sz="0" w:space="0" w:color="auto"/>
      </w:divBdr>
    </w:div>
    <w:div w:id="395520439">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126117">
      <w:bodyDiv w:val="1"/>
      <w:marLeft w:val="0"/>
      <w:marRight w:val="0"/>
      <w:marTop w:val="0"/>
      <w:marBottom w:val="0"/>
      <w:divBdr>
        <w:top w:val="none" w:sz="0" w:space="0" w:color="auto"/>
        <w:left w:val="none" w:sz="0" w:space="0" w:color="auto"/>
        <w:bottom w:val="none" w:sz="0" w:space="0" w:color="auto"/>
        <w:right w:val="none" w:sz="0" w:space="0" w:color="auto"/>
      </w:divBdr>
    </w:div>
    <w:div w:id="396128936">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784217">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206">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19617">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628648">
      <w:bodyDiv w:val="1"/>
      <w:marLeft w:val="0"/>
      <w:marRight w:val="0"/>
      <w:marTop w:val="0"/>
      <w:marBottom w:val="0"/>
      <w:divBdr>
        <w:top w:val="none" w:sz="0" w:space="0" w:color="auto"/>
        <w:left w:val="none" w:sz="0" w:space="0" w:color="auto"/>
        <w:bottom w:val="none" w:sz="0" w:space="0" w:color="auto"/>
        <w:right w:val="none" w:sz="0" w:space="0" w:color="auto"/>
      </w:divBdr>
    </w:div>
    <w:div w:id="397673125">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093065">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16508">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331412">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8676254">
      <w:bodyDiv w:val="1"/>
      <w:marLeft w:val="0"/>
      <w:marRight w:val="0"/>
      <w:marTop w:val="0"/>
      <w:marBottom w:val="0"/>
      <w:divBdr>
        <w:top w:val="none" w:sz="0" w:space="0" w:color="auto"/>
        <w:left w:val="none" w:sz="0" w:space="0" w:color="auto"/>
        <w:bottom w:val="none" w:sz="0" w:space="0" w:color="auto"/>
        <w:right w:val="none" w:sz="0" w:space="0" w:color="auto"/>
      </w:divBdr>
    </w:div>
    <w:div w:id="398945147">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601719">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6536">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106578">
      <w:bodyDiv w:val="1"/>
      <w:marLeft w:val="0"/>
      <w:marRight w:val="0"/>
      <w:marTop w:val="0"/>
      <w:marBottom w:val="0"/>
      <w:divBdr>
        <w:top w:val="none" w:sz="0" w:space="0" w:color="auto"/>
        <w:left w:val="none" w:sz="0" w:space="0" w:color="auto"/>
        <w:bottom w:val="none" w:sz="0" w:space="0" w:color="auto"/>
        <w:right w:val="none" w:sz="0" w:space="0" w:color="auto"/>
      </w:divBdr>
    </w:div>
    <w:div w:id="400179200">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836408">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099123">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372890">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143772">
      <w:bodyDiv w:val="1"/>
      <w:marLeft w:val="0"/>
      <w:marRight w:val="0"/>
      <w:marTop w:val="0"/>
      <w:marBottom w:val="0"/>
      <w:divBdr>
        <w:top w:val="none" w:sz="0" w:space="0" w:color="auto"/>
        <w:left w:val="none" w:sz="0" w:space="0" w:color="auto"/>
        <w:bottom w:val="none" w:sz="0" w:space="0" w:color="auto"/>
        <w:right w:val="none" w:sz="0" w:space="0" w:color="auto"/>
      </w:divBdr>
    </w:div>
    <w:div w:id="402459349">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2800607">
      <w:bodyDiv w:val="1"/>
      <w:marLeft w:val="0"/>
      <w:marRight w:val="0"/>
      <w:marTop w:val="0"/>
      <w:marBottom w:val="0"/>
      <w:divBdr>
        <w:top w:val="none" w:sz="0" w:space="0" w:color="auto"/>
        <w:left w:val="none" w:sz="0" w:space="0" w:color="auto"/>
        <w:bottom w:val="none" w:sz="0" w:space="0" w:color="auto"/>
        <w:right w:val="none" w:sz="0" w:space="0" w:color="auto"/>
      </w:divBdr>
    </w:div>
    <w:div w:id="402869925">
      <w:bodyDiv w:val="1"/>
      <w:marLeft w:val="0"/>
      <w:marRight w:val="0"/>
      <w:marTop w:val="0"/>
      <w:marBottom w:val="0"/>
      <w:divBdr>
        <w:top w:val="none" w:sz="0" w:space="0" w:color="auto"/>
        <w:left w:val="none" w:sz="0" w:space="0" w:color="auto"/>
        <w:bottom w:val="none" w:sz="0" w:space="0" w:color="auto"/>
        <w:right w:val="none" w:sz="0" w:space="0" w:color="auto"/>
      </w:divBdr>
    </w:div>
    <w:div w:id="402874289">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184422">
      <w:bodyDiv w:val="1"/>
      <w:marLeft w:val="0"/>
      <w:marRight w:val="0"/>
      <w:marTop w:val="0"/>
      <w:marBottom w:val="0"/>
      <w:divBdr>
        <w:top w:val="none" w:sz="0" w:space="0" w:color="auto"/>
        <w:left w:val="none" w:sz="0" w:space="0" w:color="auto"/>
        <w:bottom w:val="none" w:sz="0" w:space="0" w:color="auto"/>
        <w:right w:val="none" w:sz="0" w:space="0" w:color="auto"/>
      </w:divBdr>
    </w:div>
    <w:div w:id="403260003">
      <w:bodyDiv w:val="1"/>
      <w:marLeft w:val="0"/>
      <w:marRight w:val="0"/>
      <w:marTop w:val="0"/>
      <w:marBottom w:val="0"/>
      <w:divBdr>
        <w:top w:val="none" w:sz="0" w:space="0" w:color="auto"/>
        <w:left w:val="none" w:sz="0" w:space="0" w:color="auto"/>
        <w:bottom w:val="none" w:sz="0" w:space="0" w:color="auto"/>
        <w:right w:val="none" w:sz="0" w:space="0" w:color="auto"/>
      </w:divBdr>
    </w:div>
    <w:div w:id="40326225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4746">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450959">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033786">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255753">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4953611">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344225">
      <w:bodyDiv w:val="1"/>
      <w:marLeft w:val="0"/>
      <w:marRight w:val="0"/>
      <w:marTop w:val="0"/>
      <w:marBottom w:val="0"/>
      <w:divBdr>
        <w:top w:val="none" w:sz="0" w:space="0" w:color="auto"/>
        <w:left w:val="none" w:sz="0" w:space="0" w:color="auto"/>
        <w:bottom w:val="none" w:sz="0" w:space="0" w:color="auto"/>
        <w:right w:val="none" w:sz="0" w:space="0" w:color="auto"/>
      </w:divBdr>
    </w:div>
    <w:div w:id="405538470">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54027">
      <w:bodyDiv w:val="1"/>
      <w:marLeft w:val="0"/>
      <w:marRight w:val="0"/>
      <w:marTop w:val="0"/>
      <w:marBottom w:val="0"/>
      <w:divBdr>
        <w:top w:val="none" w:sz="0" w:space="0" w:color="auto"/>
        <w:left w:val="none" w:sz="0" w:space="0" w:color="auto"/>
        <w:bottom w:val="none" w:sz="0" w:space="0" w:color="auto"/>
        <w:right w:val="none" w:sz="0" w:space="0" w:color="auto"/>
      </w:divBdr>
    </w:div>
    <w:div w:id="406155274">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273527">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5063">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28429">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076191">
      <w:bodyDiv w:val="1"/>
      <w:marLeft w:val="0"/>
      <w:marRight w:val="0"/>
      <w:marTop w:val="0"/>
      <w:marBottom w:val="0"/>
      <w:divBdr>
        <w:top w:val="none" w:sz="0" w:space="0" w:color="auto"/>
        <w:left w:val="none" w:sz="0" w:space="0" w:color="auto"/>
        <w:bottom w:val="none" w:sz="0" w:space="0" w:color="auto"/>
        <w:right w:val="none" w:sz="0" w:space="0" w:color="auto"/>
      </w:divBdr>
    </w:div>
    <w:div w:id="407263921">
      <w:bodyDiv w:val="1"/>
      <w:marLeft w:val="0"/>
      <w:marRight w:val="0"/>
      <w:marTop w:val="0"/>
      <w:marBottom w:val="0"/>
      <w:divBdr>
        <w:top w:val="none" w:sz="0" w:space="0" w:color="auto"/>
        <w:left w:val="none" w:sz="0" w:space="0" w:color="auto"/>
        <w:bottom w:val="none" w:sz="0" w:space="0" w:color="auto"/>
        <w:right w:val="none" w:sz="0" w:space="0" w:color="auto"/>
      </w:divBdr>
    </w:div>
    <w:div w:id="40726914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03942">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0846">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03693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188821">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581269">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7091">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09696288">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195734">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320591">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588616">
      <w:bodyDiv w:val="1"/>
      <w:marLeft w:val="0"/>
      <w:marRight w:val="0"/>
      <w:marTop w:val="0"/>
      <w:marBottom w:val="0"/>
      <w:divBdr>
        <w:top w:val="none" w:sz="0" w:space="0" w:color="auto"/>
        <w:left w:val="none" w:sz="0" w:space="0" w:color="auto"/>
        <w:bottom w:val="none" w:sz="0" w:space="0" w:color="auto"/>
        <w:right w:val="none" w:sz="0" w:space="0" w:color="auto"/>
      </w:divBdr>
    </w:div>
    <w:div w:id="411589922">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1781303">
      <w:bodyDiv w:val="1"/>
      <w:marLeft w:val="0"/>
      <w:marRight w:val="0"/>
      <w:marTop w:val="0"/>
      <w:marBottom w:val="0"/>
      <w:divBdr>
        <w:top w:val="none" w:sz="0" w:space="0" w:color="auto"/>
        <w:left w:val="none" w:sz="0" w:space="0" w:color="auto"/>
        <w:bottom w:val="none" w:sz="0" w:space="0" w:color="auto"/>
        <w:right w:val="none" w:sz="0" w:space="0" w:color="auto"/>
      </w:divBdr>
    </w:div>
    <w:div w:id="412164304">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895366">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3943624">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131571">
      <w:bodyDiv w:val="1"/>
      <w:marLeft w:val="0"/>
      <w:marRight w:val="0"/>
      <w:marTop w:val="0"/>
      <w:marBottom w:val="0"/>
      <w:divBdr>
        <w:top w:val="none" w:sz="0" w:space="0" w:color="auto"/>
        <w:left w:val="none" w:sz="0" w:space="0" w:color="auto"/>
        <w:bottom w:val="none" w:sz="0" w:space="0" w:color="auto"/>
        <w:right w:val="none" w:sz="0" w:space="0" w:color="auto"/>
      </w:divBdr>
    </w:div>
    <w:div w:id="414136408">
      <w:bodyDiv w:val="1"/>
      <w:marLeft w:val="0"/>
      <w:marRight w:val="0"/>
      <w:marTop w:val="0"/>
      <w:marBottom w:val="0"/>
      <w:divBdr>
        <w:top w:val="none" w:sz="0" w:space="0" w:color="auto"/>
        <w:left w:val="none" w:sz="0" w:space="0" w:color="auto"/>
        <w:bottom w:val="none" w:sz="0" w:space="0" w:color="auto"/>
        <w:right w:val="none" w:sz="0" w:space="0" w:color="auto"/>
      </w:divBdr>
    </w:div>
    <w:div w:id="414326782">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67955">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4789357">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86375">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44531">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6560497">
      <w:bodyDiv w:val="1"/>
      <w:marLeft w:val="0"/>
      <w:marRight w:val="0"/>
      <w:marTop w:val="0"/>
      <w:marBottom w:val="0"/>
      <w:divBdr>
        <w:top w:val="none" w:sz="0" w:space="0" w:color="auto"/>
        <w:left w:val="none" w:sz="0" w:space="0" w:color="auto"/>
        <w:bottom w:val="none" w:sz="0" w:space="0" w:color="auto"/>
        <w:right w:val="none" w:sz="0" w:space="0" w:color="auto"/>
      </w:divBdr>
    </w:div>
    <w:div w:id="417020373">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362135">
      <w:bodyDiv w:val="1"/>
      <w:marLeft w:val="0"/>
      <w:marRight w:val="0"/>
      <w:marTop w:val="0"/>
      <w:marBottom w:val="0"/>
      <w:divBdr>
        <w:top w:val="none" w:sz="0" w:space="0" w:color="auto"/>
        <w:left w:val="none" w:sz="0" w:space="0" w:color="auto"/>
        <w:bottom w:val="none" w:sz="0" w:space="0" w:color="auto"/>
        <w:right w:val="none" w:sz="0" w:space="0" w:color="auto"/>
      </w:divBdr>
    </w:div>
    <w:div w:id="417364522">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7948652">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17095">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10379">
      <w:bodyDiv w:val="1"/>
      <w:marLeft w:val="0"/>
      <w:marRight w:val="0"/>
      <w:marTop w:val="0"/>
      <w:marBottom w:val="0"/>
      <w:divBdr>
        <w:top w:val="none" w:sz="0" w:space="0" w:color="auto"/>
        <w:left w:val="none" w:sz="0" w:space="0" w:color="auto"/>
        <w:bottom w:val="none" w:sz="0" w:space="0" w:color="auto"/>
        <w:right w:val="none" w:sz="0" w:space="0" w:color="auto"/>
      </w:divBdr>
    </w:div>
    <w:div w:id="418411640">
      <w:bodyDiv w:val="1"/>
      <w:marLeft w:val="0"/>
      <w:marRight w:val="0"/>
      <w:marTop w:val="0"/>
      <w:marBottom w:val="0"/>
      <w:divBdr>
        <w:top w:val="none" w:sz="0" w:space="0" w:color="auto"/>
        <w:left w:val="none" w:sz="0" w:space="0" w:color="auto"/>
        <w:bottom w:val="none" w:sz="0" w:space="0" w:color="auto"/>
        <w:right w:val="none" w:sz="0" w:space="0" w:color="auto"/>
      </w:divBdr>
    </w:div>
    <w:div w:id="418452420">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8912664">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25651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79184">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491371">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100451">
      <w:bodyDiv w:val="1"/>
      <w:marLeft w:val="0"/>
      <w:marRight w:val="0"/>
      <w:marTop w:val="0"/>
      <w:marBottom w:val="0"/>
      <w:divBdr>
        <w:top w:val="none" w:sz="0" w:space="0" w:color="auto"/>
        <w:left w:val="none" w:sz="0" w:space="0" w:color="auto"/>
        <w:bottom w:val="none" w:sz="0" w:space="0" w:color="auto"/>
        <w:right w:val="none" w:sz="0" w:space="0" w:color="auto"/>
      </w:divBdr>
    </w:div>
    <w:div w:id="42114911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416008">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611805">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875613">
      <w:bodyDiv w:val="1"/>
      <w:marLeft w:val="0"/>
      <w:marRight w:val="0"/>
      <w:marTop w:val="0"/>
      <w:marBottom w:val="0"/>
      <w:divBdr>
        <w:top w:val="none" w:sz="0" w:space="0" w:color="auto"/>
        <w:left w:val="none" w:sz="0" w:space="0" w:color="auto"/>
        <w:bottom w:val="none" w:sz="0" w:space="0" w:color="auto"/>
        <w:right w:val="none" w:sz="0" w:space="0" w:color="auto"/>
      </w:divBdr>
    </w:div>
    <w:div w:id="42192323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341859">
      <w:bodyDiv w:val="1"/>
      <w:marLeft w:val="0"/>
      <w:marRight w:val="0"/>
      <w:marTop w:val="0"/>
      <w:marBottom w:val="0"/>
      <w:divBdr>
        <w:top w:val="none" w:sz="0" w:space="0" w:color="auto"/>
        <w:left w:val="none" w:sz="0" w:space="0" w:color="auto"/>
        <w:bottom w:val="none" w:sz="0" w:space="0" w:color="auto"/>
        <w:right w:val="none" w:sz="0" w:space="0" w:color="auto"/>
      </w:divBdr>
    </w:div>
    <w:div w:id="422380591">
      <w:bodyDiv w:val="1"/>
      <w:marLeft w:val="0"/>
      <w:marRight w:val="0"/>
      <w:marTop w:val="0"/>
      <w:marBottom w:val="0"/>
      <w:divBdr>
        <w:top w:val="none" w:sz="0" w:space="0" w:color="auto"/>
        <w:left w:val="none" w:sz="0" w:space="0" w:color="auto"/>
        <w:bottom w:val="none" w:sz="0" w:space="0" w:color="auto"/>
        <w:right w:val="none" w:sz="0" w:space="0" w:color="auto"/>
      </w:divBdr>
    </w:div>
    <w:div w:id="422535748">
      <w:bodyDiv w:val="1"/>
      <w:marLeft w:val="0"/>
      <w:marRight w:val="0"/>
      <w:marTop w:val="0"/>
      <w:marBottom w:val="0"/>
      <w:divBdr>
        <w:top w:val="none" w:sz="0" w:space="0" w:color="auto"/>
        <w:left w:val="none" w:sz="0" w:space="0" w:color="auto"/>
        <w:bottom w:val="none" w:sz="0" w:space="0" w:color="auto"/>
        <w:right w:val="none" w:sz="0" w:space="0" w:color="auto"/>
      </w:divBdr>
    </w:div>
    <w:div w:id="422577604">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2823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02520">
      <w:bodyDiv w:val="1"/>
      <w:marLeft w:val="0"/>
      <w:marRight w:val="0"/>
      <w:marTop w:val="0"/>
      <w:marBottom w:val="0"/>
      <w:divBdr>
        <w:top w:val="none" w:sz="0" w:space="0" w:color="auto"/>
        <w:left w:val="none" w:sz="0" w:space="0" w:color="auto"/>
        <w:bottom w:val="none" w:sz="0" w:space="0" w:color="auto"/>
        <w:right w:val="none" w:sz="0" w:space="0" w:color="auto"/>
      </w:divBdr>
    </w:div>
    <w:div w:id="423570084">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578429">
      <w:bodyDiv w:val="1"/>
      <w:marLeft w:val="0"/>
      <w:marRight w:val="0"/>
      <w:marTop w:val="0"/>
      <w:marBottom w:val="0"/>
      <w:divBdr>
        <w:top w:val="none" w:sz="0" w:space="0" w:color="auto"/>
        <w:left w:val="none" w:sz="0" w:space="0" w:color="auto"/>
        <w:bottom w:val="none" w:sz="0" w:space="0" w:color="auto"/>
        <w:right w:val="none" w:sz="0" w:space="0" w:color="auto"/>
      </w:divBdr>
    </w:div>
    <w:div w:id="423647385">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3958044">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24967">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4958160">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155080">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347603">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732264">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17886">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534757">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735353">
      <w:bodyDiv w:val="1"/>
      <w:marLeft w:val="0"/>
      <w:marRight w:val="0"/>
      <w:marTop w:val="0"/>
      <w:marBottom w:val="0"/>
      <w:divBdr>
        <w:top w:val="none" w:sz="0" w:space="0" w:color="auto"/>
        <w:left w:val="none" w:sz="0" w:space="0" w:color="auto"/>
        <w:bottom w:val="none" w:sz="0" w:space="0" w:color="auto"/>
        <w:right w:val="none" w:sz="0" w:space="0" w:color="auto"/>
      </w:divBdr>
    </w:div>
    <w:div w:id="426774641">
      <w:bodyDiv w:val="1"/>
      <w:marLeft w:val="0"/>
      <w:marRight w:val="0"/>
      <w:marTop w:val="0"/>
      <w:marBottom w:val="0"/>
      <w:divBdr>
        <w:top w:val="none" w:sz="0" w:space="0" w:color="auto"/>
        <w:left w:val="none" w:sz="0" w:space="0" w:color="auto"/>
        <w:bottom w:val="none" w:sz="0" w:space="0" w:color="auto"/>
        <w:right w:val="none" w:sz="0" w:space="0" w:color="auto"/>
      </w:divBdr>
    </w:div>
    <w:div w:id="426776428">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04380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194265">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7964324">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5586">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739205">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45945">
      <w:bodyDiv w:val="1"/>
      <w:marLeft w:val="0"/>
      <w:marRight w:val="0"/>
      <w:marTop w:val="0"/>
      <w:marBottom w:val="0"/>
      <w:divBdr>
        <w:top w:val="none" w:sz="0" w:space="0" w:color="auto"/>
        <w:left w:val="none" w:sz="0" w:space="0" w:color="auto"/>
        <w:bottom w:val="none" w:sz="0" w:space="0" w:color="auto"/>
        <w:right w:val="none" w:sz="0" w:space="0" w:color="auto"/>
      </w:divBdr>
    </w:div>
    <w:div w:id="429548534">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29812666">
      <w:bodyDiv w:val="1"/>
      <w:marLeft w:val="0"/>
      <w:marRight w:val="0"/>
      <w:marTop w:val="0"/>
      <w:marBottom w:val="0"/>
      <w:divBdr>
        <w:top w:val="none" w:sz="0" w:space="0" w:color="auto"/>
        <w:left w:val="none" w:sz="0" w:space="0" w:color="auto"/>
        <w:bottom w:val="none" w:sz="0" w:space="0" w:color="auto"/>
        <w:right w:val="none" w:sz="0" w:space="0" w:color="auto"/>
      </w:divBdr>
    </w:div>
    <w:div w:id="42993210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394004">
      <w:bodyDiv w:val="1"/>
      <w:marLeft w:val="0"/>
      <w:marRight w:val="0"/>
      <w:marTop w:val="0"/>
      <w:marBottom w:val="0"/>
      <w:divBdr>
        <w:top w:val="none" w:sz="0" w:space="0" w:color="auto"/>
        <w:left w:val="none" w:sz="0" w:space="0" w:color="auto"/>
        <w:bottom w:val="none" w:sz="0" w:space="0" w:color="auto"/>
        <w:right w:val="none" w:sz="0" w:space="0" w:color="auto"/>
      </w:divBdr>
    </w:div>
    <w:div w:id="430442973">
      <w:bodyDiv w:val="1"/>
      <w:marLeft w:val="0"/>
      <w:marRight w:val="0"/>
      <w:marTop w:val="0"/>
      <w:marBottom w:val="0"/>
      <w:divBdr>
        <w:top w:val="none" w:sz="0" w:space="0" w:color="auto"/>
        <w:left w:val="none" w:sz="0" w:space="0" w:color="auto"/>
        <w:bottom w:val="none" w:sz="0" w:space="0" w:color="auto"/>
        <w:right w:val="none" w:sz="0" w:space="0" w:color="auto"/>
      </w:divBdr>
    </w:div>
    <w:div w:id="430515152">
      <w:bodyDiv w:val="1"/>
      <w:marLeft w:val="0"/>
      <w:marRight w:val="0"/>
      <w:marTop w:val="0"/>
      <w:marBottom w:val="0"/>
      <w:divBdr>
        <w:top w:val="none" w:sz="0" w:space="0" w:color="auto"/>
        <w:left w:val="none" w:sz="0" w:space="0" w:color="auto"/>
        <w:bottom w:val="none" w:sz="0" w:space="0" w:color="auto"/>
        <w:right w:val="none" w:sz="0" w:space="0" w:color="auto"/>
      </w:divBdr>
    </w:div>
    <w:div w:id="430515521">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856046">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432928">
      <w:bodyDiv w:val="1"/>
      <w:marLeft w:val="0"/>
      <w:marRight w:val="0"/>
      <w:marTop w:val="0"/>
      <w:marBottom w:val="0"/>
      <w:divBdr>
        <w:top w:val="none" w:sz="0" w:space="0" w:color="auto"/>
        <w:left w:val="none" w:sz="0" w:space="0" w:color="auto"/>
        <w:bottom w:val="none" w:sz="0" w:space="0" w:color="auto"/>
        <w:right w:val="none" w:sz="0" w:space="0" w:color="auto"/>
      </w:divBdr>
    </w:div>
    <w:div w:id="431509284">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555643">
      <w:bodyDiv w:val="1"/>
      <w:marLeft w:val="0"/>
      <w:marRight w:val="0"/>
      <w:marTop w:val="0"/>
      <w:marBottom w:val="0"/>
      <w:divBdr>
        <w:top w:val="none" w:sz="0" w:space="0" w:color="auto"/>
        <w:left w:val="none" w:sz="0" w:space="0" w:color="auto"/>
        <w:bottom w:val="none" w:sz="0" w:space="0" w:color="auto"/>
        <w:right w:val="none" w:sz="0" w:space="0" w:color="auto"/>
      </w:divBdr>
    </w:div>
    <w:div w:id="431559705">
      <w:bodyDiv w:val="1"/>
      <w:marLeft w:val="0"/>
      <w:marRight w:val="0"/>
      <w:marTop w:val="0"/>
      <w:marBottom w:val="0"/>
      <w:divBdr>
        <w:top w:val="none" w:sz="0" w:space="0" w:color="auto"/>
        <w:left w:val="none" w:sz="0" w:space="0" w:color="auto"/>
        <w:bottom w:val="none" w:sz="0" w:space="0" w:color="auto"/>
        <w:right w:val="none" w:sz="0" w:space="0" w:color="auto"/>
      </w:divBdr>
    </w:div>
    <w:div w:id="431823939">
      <w:bodyDiv w:val="1"/>
      <w:marLeft w:val="0"/>
      <w:marRight w:val="0"/>
      <w:marTop w:val="0"/>
      <w:marBottom w:val="0"/>
      <w:divBdr>
        <w:top w:val="none" w:sz="0" w:space="0" w:color="auto"/>
        <w:left w:val="none" w:sz="0" w:space="0" w:color="auto"/>
        <w:bottom w:val="none" w:sz="0" w:space="0" w:color="auto"/>
        <w:right w:val="none" w:sz="0" w:space="0" w:color="auto"/>
      </w:divBdr>
    </w:div>
    <w:div w:id="431971600">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093753">
      <w:bodyDiv w:val="1"/>
      <w:marLeft w:val="0"/>
      <w:marRight w:val="0"/>
      <w:marTop w:val="0"/>
      <w:marBottom w:val="0"/>
      <w:divBdr>
        <w:top w:val="none" w:sz="0" w:space="0" w:color="auto"/>
        <w:left w:val="none" w:sz="0" w:space="0" w:color="auto"/>
        <w:bottom w:val="none" w:sz="0" w:space="0" w:color="auto"/>
        <w:right w:val="none" w:sz="0" w:space="0" w:color="auto"/>
      </w:divBdr>
    </w:div>
    <w:div w:id="432164042">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214043">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2898024">
      <w:bodyDiv w:val="1"/>
      <w:marLeft w:val="0"/>
      <w:marRight w:val="0"/>
      <w:marTop w:val="0"/>
      <w:marBottom w:val="0"/>
      <w:divBdr>
        <w:top w:val="none" w:sz="0" w:space="0" w:color="auto"/>
        <w:left w:val="none" w:sz="0" w:space="0" w:color="auto"/>
        <w:bottom w:val="none" w:sz="0" w:space="0" w:color="auto"/>
        <w:right w:val="none" w:sz="0" w:space="0" w:color="auto"/>
      </w:divBdr>
    </w:div>
    <w:div w:id="432942856">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785415">
      <w:bodyDiv w:val="1"/>
      <w:marLeft w:val="0"/>
      <w:marRight w:val="0"/>
      <w:marTop w:val="0"/>
      <w:marBottom w:val="0"/>
      <w:divBdr>
        <w:top w:val="none" w:sz="0" w:space="0" w:color="auto"/>
        <w:left w:val="none" w:sz="0" w:space="0" w:color="auto"/>
        <w:bottom w:val="none" w:sz="0" w:space="0" w:color="auto"/>
        <w:right w:val="none" w:sz="0" w:space="0" w:color="auto"/>
      </w:divBdr>
    </w:div>
    <w:div w:id="433786617">
      <w:bodyDiv w:val="1"/>
      <w:marLeft w:val="0"/>
      <w:marRight w:val="0"/>
      <w:marTop w:val="0"/>
      <w:marBottom w:val="0"/>
      <w:divBdr>
        <w:top w:val="none" w:sz="0" w:space="0" w:color="auto"/>
        <w:left w:val="none" w:sz="0" w:space="0" w:color="auto"/>
        <w:bottom w:val="none" w:sz="0" w:space="0" w:color="auto"/>
        <w:right w:val="none" w:sz="0" w:space="0" w:color="auto"/>
      </w:divBdr>
    </w:div>
    <w:div w:id="433786841">
      <w:bodyDiv w:val="1"/>
      <w:marLeft w:val="0"/>
      <w:marRight w:val="0"/>
      <w:marTop w:val="0"/>
      <w:marBottom w:val="0"/>
      <w:divBdr>
        <w:top w:val="none" w:sz="0" w:space="0" w:color="auto"/>
        <w:left w:val="none" w:sz="0" w:space="0" w:color="auto"/>
        <w:bottom w:val="none" w:sz="0" w:space="0" w:color="auto"/>
        <w:right w:val="none" w:sz="0" w:space="0" w:color="auto"/>
      </w:divBdr>
    </w:div>
    <w:div w:id="433867283">
      <w:bodyDiv w:val="1"/>
      <w:marLeft w:val="0"/>
      <w:marRight w:val="0"/>
      <w:marTop w:val="0"/>
      <w:marBottom w:val="0"/>
      <w:divBdr>
        <w:top w:val="none" w:sz="0" w:space="0" w:color="auto"/>
        <w:left w:val="none" w:sz="0" w:space="0" w:color="auto"/>
        <w:bottom w:val="none" w:sz="0" w:space="0" w:color="auto"/>
        <w:right w:val="none" w:sz="0" w:space="0" w:color="auto"/>
      </w:divBdr>
    </w:div>
    <w:div w:id="433869451">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443280">
      <w:bodyDiv w:val="1"/>
      <w:marLeft w:val="0"/>
      <w:marRight w:val="0"/>
      <w:marTop w:val="0"/>
      <w:marBottom w:val="0"/>
      <w:divBdr>
        <w:top w:val="none" w:sz="0" w:space="0" w:color="auto"/>
        <w:left w:val="none" w:sz="0" w:space="0" w:color="auto"/>
        <w:bottom w:val="none" w:sz="0" w:space="0" w:color="auto"/>
        <w:right w:val="none" w:sz="0" w:space="0" w:color="auto"/>
      </w:divBdr>
    </w:div>
    <w:div w:id="434593649">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0404">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498599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29721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372044">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11886">
      <w:bodyDiv w:val="1"/>
      <w:marLeft w:val="0"/>
      <w:marRight w:val="0"/>
      <w:marTop w:val="0"/>
      <w:marBottom w:val="0"/>
      <w:divBdr>
        <w:top w:val="none" w:sz="0" w:space="0" w:color="auto"/>
        <w:left w:val="none" w:sz="0" w:space="0" w:color="auto"/>
        <w:bottom w:val="none" w:sz="0" w:space="0" w:color="auto"/>
        <w:right w:val="none" w:sz="0" w:space="0" w:color="auto"/>
      </w:divBdr>
    </w:div>
    <w:div w:id="435757203">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47328">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028372">
      <w:bodyDiv w:val="1"/>
      <w:marLeft w:val="0"/>
      <w:marRight w:val="0"/>
      <w:marTop w:val="0"/>
      <w:marBottom w:val="0"/>
      <w:divBdr>
        <w:top w:val="none" w:sz="0" w:space="0" w:color="auto"/>
        <w:left w:val="none" w:sz="0" w:space="0" w:color="auto"/>
        <w:bottom w:val="none" w:sz="0" w:space="0" w:color="auto"/>
        <w:right w:val="none" w:sz="0" w:space="0" w:color="auto"/>
      </w:divBdr>
    </w:div>
    <w:div w:id="436171220">
      <w:bodyDiv w:val="1"/>
      <w:marLeft w:val="0"/>
      <w:marRight w:val="0"/>
      <w:marTop w:val="0"/>
      <w:marBottom w:val="0"/>
      <w:divBdr>
        <w:top w:val="none" w:sz="0" w:space="0" w:color="auto"/>
        <w:left w:val="none" w:sz="0" w:space="0" w:color="auto"/>
        <w:bottom w:val="none" w:sz="0" w:space="0" w:color="auto"/>
        <w:right w:val="none" w:sz="0" w:space="0" w:color="auto"/>
      </w:divBdr>
    </w:div>
    <w:div w:id="436291020">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5169">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408451">
      <w:bodyDiv w:val="1"/>
      <w:marLeft w:val="0"/>
      <w:marRight w:val="0"/>
      <w:marTop w:val="0"/>
      <w:marBottom w:val="0"/>
      <w:divBdr>
        <w:top w:val="none" w:sz="0" w:space="0" w:color="auto"/>
        <w:left w:val="none" w:sz="0" w:space="0" w:color="auto"/>
        <w:bottom w:val="none" w:sz="0" w:space="0" w:color="auto"/>
        <w:right w:val="none" w:sz="0" w:space="0" w:color="auto"/>
      </w:divBdr>
    </w:div>
    <w:div w:id="437524896">
      <w:bodyDiv w:val="1"/>
      <w:marLeft w:val="0"/>
      <w:marRight w:val="0"/>
      <w:marTop w:val="0"/>
      <w:marBottom w:val="0"/>
      <w:divBdr>
        <w:top w:val="none" w:sz="0" w:space="0" w:color="auto"/>
        <w:left w:val="none" w:sz="0" w:space="0" w:color="auto"/>
        <w:bottom w:val="none" w:sz="0" w:space="0" w:color="auto"/>
        <w:right w:val="none" w:sz="0" w:space="0" w:color="auto"/>
      </w:divBdr>
    </w:div>
    <w:div w:id="437525929">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89158">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568459">
      <w:bodyDiv w:val="1"/>
      <w:marLeft w:val="0"/>
      <w:marRight w:val="0"/>
      <w:marTop w:val="0"/>
      <w:marBottom w:val="0"/>
      <w:divBdr>
        <w:top w:val="none" w:sz="0" w:space="0" w:color="auto"/>
        <w:left w:val="none" w:sz="0" w:space="0" w:color="auto"/>
        <w:bottom w:val="none" w:sz="0" w:space="0" w:color="auto"/>
        <w:right w:val="none" w:sz="0" w:space="0" w:color="auto"/>
      </w:divBdr>
    </w:div>
    <w:div w:id="438598294">
      <w:bodyDiv w:val="1"/>
      <w:marLeft w:val="0"/>
      <w:marRight w:val="0"/>
      <w:marTop w:val="0"/>
      <w:marBottom w:val="0"/>
      <w:divBdr>
        <w:top w:val="none" w:sz="0" w:space="0" w:color="auto"/>
        <w:left w:val="none" w:sz="0" w:space="0" w:color="auto"/>
        <w:bottom w:val="none" w:sz="0" w:space="0" w:color="auto"/>
        <w:right w:val="none" w:sz="0" w:space="0" w:color="auto"/>
      </w:divBdr>
    </w:div>
    <w:div w:id="438647423">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109579">
      <w:bodyDiv w:val="1"/>
      <w:marLeft w:val="0"/>
      <w:marRight w:val="0"/>
      <w:marTop w:val="0"/>
      <w:marBottom w:val="0"/>
      <w:divBdr>
        <w:top w:val="none" w:sz="0" w:space="0" w:color="auto"/>
        <w:left w:val="none" w:sz="0" w:space="0" w:color="auto"/>
        <w:bottom w:val="none" w:sz="0" w:space="0" w:color="auto"/>
        <w:right w:val="none" w:sz="0" w:space="0" w:color="auto"/>
      </w:divBdr>
    </w:div>
    <w:div w:id="439180680">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423041">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7151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419304">
      <w:bodyDiv w:val="1"/>
      <w:marLeft w:val="0"/>
      <w:marRight w:val="0"/>
      <w:marTop w:val="0"/>
      <w:marBottom w:val="0"/>
      <w:divBdr>
        <w:top w:val="none" w:sz="0" w:space="0" w:color="auto"/>
        <w:left w:val="none" w:sz="0" w:space="0" w:color="auto"/>
        <w:bottom w:val="none" w:sz="0" w:space="0" w:color="auto"/>
        <w:right w:val="none" w:sz="0" w:space="0" w:color="auto"/>
      </w:divBdr>
    </w:div>
    <w:div w:id="440496622">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194483">
      <w:bodyDiv w:val="1"/>
      <w:marLeft w:val="0"/>
      <w:marRight w:val="0"/>
      <w:marTop w:val="0"/>
      <w:marBottom w:val="0"/>
      <w:divBdr>
        <w:top w:val="none" w:sz="0" w:space="0" w:color="auto"/>
        <w:left w:val="none" w:sz="0" w:space="0" w:color="auto"/>
        <w:bottom w:val="none" w:sz="0" w:space="0" w:color="auto"/>
        <w:right w:val="none" w:sz="0" w:space="0" w:color="auto"/>
      </w:divBdr>
    </w:div>
    <w:div w:id="441194865">
      <w:bodyDiv w:val="1"/>
      <w:marLeft w:val="0"/>
      <w:marRight w:val="0"/>
      <w:marTop w:val="0"/>
      <w:marBottom w:val="0"/>
      <w:divBdr>
        <w:top w:val="none" w:sz="0" w:space="0" w:color="auto"/>
        <w:left w:val="none" w:sz="0" w:space="0" w:color="auto"/>
        <w:bottom w:val="none" w:sz="0" w:space="0" w:color="auto"/>
        <w:right w:val="none" w:sz="0" w:space="0" w:color="auto"/>
      </w:divBdr>
    </w:div>
    <w:div w:id="441417504">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657774">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1851105">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14829">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311398">
      <w:bodyDiv w:val="1"/>
      <w:marLeft w:val="0"/>
      <w:marRight w:val="0"/>
      <w:marTop w:val="0"/>
      <w:marBottom w:val="0"/>
      <w:divBdr>
        <w:top w:val="none" w:sz="0" w:space="0" w:color="auto"/>
        <w:left w:val="none" w:sz="0" w:space="0" w:color="auto"/>
        <w:bottom w:val="none" w:sz="0" w:space="0" w:color="auto"/>
        <w:right w:val="none" w:sz="0" w:space="0" w:color="auto"/>
      </w:divBdr>
    </w:div>
    <w:div w:id="442387684">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54825">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893197">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3459">
      <w:bodyDiv w:val="1"/>
      <w:marLeft w:val="0"/>
      <w:marRight w:val="0"/>
      <w:marTop w:val="0"/>
      <w:marBottom w:val="0"/>
      <w:divBdr>
        <w:top w:val="none" w:sz="0" w:space="0" w:color="auto"/>
        <w:left w:val="none" w:sz="0" w:space="0" w:color="auto"/>
        <w:bottom w:val="none" w:sz="0" w:space="0" w:color="auto"/>
        <w:right w:val="none" w:sz="0" w:space="0" w:color="auto"/>
      </w:divBdr>
    </w:div>
    <w:div w:id="44311749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158480">
      <w:bodyDiv w:val="1"/>
      <w:marLeft w:val="0"/>
      <w:marRight w:val="0"/>
      <w:marTop w:val="0"/>
      <w:marBottom w:val="0"/>
      <w:divBdr>
        <w:top w:val="none" w:sz="0" w:space="0" w:color="auto"/>
        <w:left w:val="none" w:sz="0" w:space="0" w:color="auto"/>
        <w:bottom w:val="none" w:sz="0" w:space="0" w:color="auto"/>
        <w:right w:val="none" w:sz="0" w:space="0" w:color="auto"/>
      </w:divBdr>
    </w:div>
    <w:div w:id="443227786">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10112">
      <w:bodyDiv w:val="1"/>
      <w:marLeft w:val="0"/>
      <w:marRight w:val="0"/>
      <w:marTop w:val="0"/>
      <w:marBottom w:val="0"/>
      <w:divBdr>
        <w:top w:val="none" w:sz="0" w:space="0" w:color="auto"/>
        <w:left w:val="none" w:sz="0" w:space="0" w:color="auto"/>
        <w:bottom w:val="none" w:sz="0" w:space="0" w:color="auto"/>
        <w:right w:val="none" w:sz="0" w:space="0" w:color="auto"/>
      </w:divBdr>
    </w:div>
    <w:div w:id="444035674">
      <w:bodyDiv w:val="1"/>
      <w:marLeft w:val="0"/>
      <w:marRight w:val="0"/>
      <w:marTop w:val="0"/>
      <w:marBottom w:val="0"/>
      <w:divBdr>
        <w:top w:val="none" w:sz="0" w:space="0" w:color="auto"/>
        <w:left w:val="none" w:sz="0" w:space="0" w:color="auto"/>
        <w:bottom w:val="none" w:sz="0" w:space="0" w:color="auto"/>
        <w:right w:val="none" w:sz="0" w:space="0" w:color="auto"/>
      </w:divBdr>
    </w:div>
    <w:div w:id="444076981">
      <w:bodyDiv w:val="1"/>
      <w:marLeft w:val="0"/>
      <w:marRight w:val="0"/>
      <w:marTop w:val="0"/>
      <w:marBottom w:val="0"/>
      <w:divBdr>
        <w:top w:val="none" w:sz="0" w:space="0" w:color="auto"/>
        <w:left w:val="none" w:sz="0" w:space="0" w:color="auto"/>
        <w:bottom w:val="none" w:sz="0" w:space="0" w:color="auto"/>
        <w:right w:val="none" w:sz="0" w:space="0" w:color="auto"/>
      </w:divBdr>
    </w:div>
    <w:div w:id="444082268">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69399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4930751">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471504">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003723">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588215">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696671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087885">
      <w:bodyDiv w:val="1"/>
      <w:marLeft w:val="0"/>
      <w:marRight w:val="0"/>
      <w:marTop w:val="0"/>
      <w:marBottom w:val="0"/>
      <w:divBdr>
        <w:top w:val="none" w:sz="0" w:space="0" w:color="auto"/>
        <w:left w:val="none" w:sz="0" w:space="0" w:color="auto"/>
        <w:bottom w:val="none" w:sz="0" w:space="0" w:color="auto"/>
        <w:right w:val="none" w:sz="0" w:space="0" w:color="auto"/>
      </w:divBdr>
    </w:div>
    <w:div w:id="447090130">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7817110">
      <w:bodyDiv w:val="1"/>
      <w:marLeft w:val="0"/>
      <w:marRight w:val="0"/>
      <w:marTop w:val="0"/>
      <w:marBottom w:val="0"/>
      <w:divBdr>
        <w:top w:val="none" w:sz="0" w:space="0" w:color="auto"/>
        <w:left w:val="none" w:sz="0" w:space="0" w:color="auto"/>
        <w:bottom w:val="none" w:sz="0" w:space="0" w:color="auto"/>
        <w:right w:val="none" w:sz="0" w:space="0" w:color="auto"/>
      </w:divBdr>
    </w:div>
    <w:div w:id="448090945">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738734">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16789">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25395">
      <w:bodyDiv w:val="1"/>
      <w:marLeft w:val="0"/>
      <w:marRight w:val="0"/>
      <w:marTop w:val="0"/>
      <w:marBottom w:val="0"/>
      <w:divBdr>
        <w:top w:val="none" w:sz="0" w:space="0" w:color="auto"/>
        <w:left w:val="none" w:sz="0" w:space="0" w:color="auto"/>
        <w:bottom w:val="none" w:sz="0" w:space="0" w:color="auto"/>
        <w:right w:val="none" w:sz="0" w:space="0" w:color="auto"/>
      </w:divBdr>
    </w:div>
    <w:div w:id="449326059">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477094">
      <w:bodyDiv w:val="1"/>
      <w:marLeft w:val="0"/>
      <w:marRight w:val="0"/>
      <w:marTop w:val="0"/>
      <w:marBottom w:val="0"/>
      <w:divBdr>
        <w:top w:val="none" w:sz="0" w:space="0" w:color="auto"/>
        <w:left w:val="none" w:sz="0" w:space="0" w:color="auto"/>
        <w:bottom w:val="none" w:sz="0" w:space="0" w:color="auto"/>
        <w:right w:val="none" w:sz="0" w:space="0" w:color="auto"/>
      </w:divBdr>
    </w:div>
    <w:div w:id="449518223">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052761">
      <w:bodyDiv w:val="1"/>
      <w:marLeft w:val="0"/>
      <w:marRight w:val="0"/>
      <w:marTop w:val="0"/>
      <w:marBottom w:val="0"/>
      <w:divBdr>
        <w:top w:val="none" w:sz="0" w:space="0" w:color="auto"/>
        <w:left w:val="none" w:sz="0" w:space="0" w:color="auto"/>
        <w:bottom w:val="none" w:sz="0" w:space="0" w:color="auto"/>
        <w:right w:val="none" w:sz="0" w:space="0" w:color="auto"/>
      </w:divBdr>
    </w:div>
    <w:div w:id="450058560">
      <w:bodyDiv w:val="1"/>
      <w:marLeft w:val="0"/>
      <w:marRight w:val="0"/>
      <w:marTop w:val="0"/>
      <w:marBottom w:val="0"/>
      <w:divBdr>
        <w:top w:val="none" w:sz="0" w:space="0" w:color="auto"/>
        <w:left w:val="none" w:sz="0" w:space="0" w:color="auto"/>
        <w:bottom w:val="none" w:sz="0" w:space="0" w:color="auto"/>
        <w:right w:val="none" w:sz="0" w:space="0" w:color="auto"/>
      </w:divBdr>
    </w:div>
    <w:div w:id="450129398">
      <w:bodyDiv w:val="1"/>
      <w:marLeft w:val="0"/>
      <w:marRight w:val="0"/>
      <w:marTop w:val="0"/>
      <w:marBottom w:val="0"/>
      <w:divBdr>
        <w:top w:val="none" w:sz="0" w:space="0" w:color="auto"/>
        <w:left w:val="none" w:sz="0" w:space="0" w:color="auto"/>
        <w:bottom w:val="none" w:sz="0" w:space="0" w:color="auto"/>
        <w:right w:val="none" w:sz="0" w:space="0" w:color="auto"/>
      </w:divBdr>
    </w:div>
    <w:div w:id="450320621">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2258">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0979000">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486480">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635980">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9872">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334749">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552869">
      <w:bodyDiv w:val="1"/>
      <w:marLeft w:val="0"/>
      <w:marRight w:val="0"/>
      <w:marTop w:val="0"/>
      <w:marBottom w:val="0"/>
      <w:divBdr>
        <w:top w:val="none" w:sz="0" w:space="0" w:color="auto"/>
        <w:left w:val="none" w:sz="0" w:space="0" w:color="auto"/>
        <w:bottom w:val="none" w:sz="0" w:space="0" w:color="auto"/>
        <w:right w:val="none" w:sz="0" w:space="0" w:color="auto"/>
      </w:divBdr>
    </w:div>
    <w:div w:id="45260414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2870425">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257003">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3838249">
      <w:bodyDiv w:val="1"/>
      <w:marLeft w:val="0"/>
      <w:marRight w:val="0"/>
      <w:marTop w:val="0"/>
      <w:marBottom w:val="0"/>
      <w:divBdr>
        <w:top w:val="none" w:sz="0" w:space="0" w:color="auto"/>
        <w:left w:val="none" w:sz="0" w:space="0" w:color="auto"/>
        <w:bottom w:val="none" w:sz="0" w:space="0" w:color="auto"/>
        <w:right w:val="none" w:sz="0" w:space="0" w:color="auto"/>
      </w:divBdr>
    </w:div>
    <w:div w:id="453982223">
      <w:bodyDiv w:val="1"/>
      <w:marLeft w:val="0"/>
      <w:marRight w:val="0"/>
      <w:marTop w:val="0"/>
      <w:marBottom w:val="0"/>
      <w:divBdr>
        <w:top w:val="none" w:sz="0" w:space="0" w:color="auto"/>
        <w:left w:val="none" w:sz="0" w:space="0" w:color="auto"/>
        <w:bottom w:val="none" w:sz="0" w:space="0" w:color="auto"/>
        <w:right w:val="none" w:sz="0" w:space="0" w:color="auto"/>
      </w:divBdr>
    </w:div>
    <w:div w:id="453986077">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178896">
      <w:bodyDiv w:val="1"/>
      <w:marLeft w:val="0"/>
      <w:marRight w:val="0"/>
      <w:marTop w:val="0"/>
      <w:marBottom w:val="0"/>
      <w:divBdr>
        <w:top w:val="none" w:sz="0" w:space="0" w:color="auto"/>
        <w:left w:val="none" w:sz="0" w:space="0" w:color="auto"/>
        <w:bottom w:val="none" w:sz="0" w:space="0" w:color="auto"/>
        <w:right w:val="none" w:sz="0" w:space="0" w:color="auto"/>
      </w:divBdr>
    </w:div>
    <w:div w:id="454251544">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492174">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641746">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1684">
      <w:bodyDiv w:val="1"/>
      <w:marLeft w:val="0"/>
      <w:marRight w:val="0"/>
      <w:marTop w:val="0"/>
      <w:marBottom w:val="0"/>
      <w:divBdr>
        <w:top w:val="none" w:sz="0" w:space="0" w:color="auto"/>
        <w:left w:val="none" w:sz="0" w:space="0" w:color="auto"/>
        <w:bottom w:val="none" w:sz="0" w:space="0" w:color="auto"/>
        <w:right w:val="none" w:sz="0" w:space="0" w:color="auto"/>
      </w:divBdr>
    </w:div>
    <w:div w:id="454834182">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370630">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494184">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5548">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679260">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072823">
      <w:bodyDiv w:val="1"/>
      <w:marLeft w:val="0"/>
      <w:marRight w:val="0"/>
      <w:marTop w:val="0"/>
      <w:marBottom w:val="0"/>
      <w:divBdr>
        <w:top w:val="none" w:sz="0" w:space="0" w:color="auto"/>
        <w:left w:val="none" w:sz="0" w:space="0" w:color="auto"/>
        <w:bottom w:val="none" w:sz="0" w:space="0" w:color="auto"/>
        <w:right w:val="none" w:sz="0" w:space="0" w:color="auto"/>
      </w:divBdr>
    </w:div>
    <w:div w:id="457114026">
      <w:bodyDiv w:val="1"/>
      <w:marLeft w:val="0"/>
      <w:marRight w:val="0"/>
      <w:marTop w:val="0"/>
      <w:marBottom w:val="0"/>
      <w:divBdr>
        <w:top w:val="none" w:sz="0" w:space="0" w:color="auto"/>
        <w:left w:val="none" w:sz="0" w:space="0" w:color="auto"/>
        <w:bottom w:val="none" w:sz="0" w:space="0" w:color="auto"/>
        <w:right w:val="none" w:sz="0" w:space="0" w:color="auto"/>
      </w:divBdr>
    </w:div>
    <w:div w:id="457114097">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2154">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575795">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9470">
      <w:bodyDiv w:val="1"/>
      <w:marLeft w:val="0"/>
      <w:marRight w:val="0"/>
      <w:marTop w:val="0"/>
      <w:marBottom w:val="0"/>
      <w:divBdr>
        <w:top w:val="none" w:sz="0" w:space="0" w:color="auto"/>
        <w:left w:val="none" w:sz="0" w:space="0" w:color="auto"/>
        <w:bottom w:val="none" w:sz="0" w:space="0" w:color="auto"/>
        <w:right w:val="none" w:sz="0" w:space="0" w:color="auto"/>
      </w:divBdr>
    </w:div>
    <w:div w:id="458299093">
      <w:bodyDiv w:val="1"/>
      <w:marLeft w:val="0"/>
      <w:marRight w:val="0"/>
      <w:marTop w:val="0"/>
      <w:marBottom w:val="0"/>
      <w:divBdr>
        <w:top w:val="none" w:sz="0" w:space="0" w:color="auto"/>
        <w:left w:val="none" w:sz="0" w:space="0" w:color="auto"/>
        <w:bottom w:val="none" w:sz="0" w:space="0" w:color="auto"/>
        <w:right w:val="none" w:sz="0" w:space="0" w:color="auto"/>
      </w:divBdr>
    </w:div>
    <w:div w:id="45849334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57414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3708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8955702">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231939">
      <w:bodyDiv w:val="1"/>
      <w:marLeft w:val="0"/>
      <w:marRight w:val="0"/>
      <w:marTop w:val="0"/>
      <w:marBottom w:val="0"/>
      <w:divBdr>
        <w:top w:val="none" w:sz="0" w:space="0" w:color="auto"/>
        <w:left w:val="none" w:sz="0" w:space="0" w:color="auto"/>
        <w:bottom w:val="none" w:sz="0" w:space="0" w:color="auto"/>
        <w:right w:val="none" w:sz="0" w:space="0" w:color="auto"/>
      </w:divBdr>
    </w:div>
    <w:div w:id="459298976">
      <w:bodyDiv w:val="1"/>
      <w:marLeft w:val="0"/>
      <w:marRight w:val="0"/>
      <w:marTop w:val="0"/>
      <w:marBottom w:val="0"/>
      <w:divBdr>
        <w:top w:val="none" w:sz="0" w:space="0" w:color="auto"/>
        <w:left w:val="none" w:sz="0" w:space="0" w:color="auto"/>
        <w:bottom w:val="none" w:sz="0" w:space="0" w:color="auto"/>
        <w:right w:val="none" w:sz="0" w:space="0" w:color="auto"/>
      </w:divBdr>
    </w:div>
    <w:div w:id="459542437">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19037">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078258">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271331">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4087">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7992">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87751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312673">
      <w:bodyDiv w:val="1"/>
      <w:marLeft w:val="0"/>
      <w:marRight w:val="0"/>
      <w:marTop w:val="0"/>
      <w:marBottom w:val="0"/>
      <w:divBdr>
        <w:top w:val="none" w:sz="0" w:space="0" w:color="auto"/>
        <w:left w:val="none" w:sz="0" w:space="0" w:color="auto"/>
        <w:bottom w:val="none" w:sz="0" w:space="0" w:color="auto"/>
        <w:right w:val="none" w:sz="0" w:space="0" w:color="auto"/>
      </w:divBdr>
    </w:div>
    <w:div w:id="461770796">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578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231312">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428478">
      <w:bodyDiv w:val="1"/>
      <w:marLeft w:val="0"/>
      <w:marRight w:val="0"/>
      <w:marTop w:val="0"/>
      <w:marBottom w:val="0"/>
      <w:divBdr>
        <w:top w:val="none" w:sz="0" w:space="0" w:color="auto"/>
        <w:left w:val="none" w:sz="0" w:space="0" w:color="auto"/>
        <w:bottom w:val="none" w:sz="0" w:space="0" w:color="auto"/>
        <w:right w:val="none" w:sz="0" w:space="0" w:color="auto"/>
      </w:divBdr>
    </w:div>
    <w:div w:id="462500482">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506841">
      <w:bodyDiv w:val="1"/>
      <w:marLeft w:val="0"/>
      <w:marRight w:val="0"/>
      <w:marTop w:val="0"/>
      <w:marBottom w:val="0"/>
      <w:divBdr>
        <w:top w:val="none" w:sz="0" w:space="0" w:color="auto"/>
        <w:left w:val="none" w:sz="0" w:space="0" w:color="auto"/>
        <w:bottom w:val="none" w:sz="0" w:space="0" w:color="auto"/>
        <w:right w:val="none" w:sz="0" w:space="0" w:color="auto"/>
      </w:divBdr>
    </w:div>
    <w:div w:id="462694705">
      <w:bodyDiv w:val="1"/>
      <w:marLeft w:val="0"/>
      <w:marRight w:val="0"/>
      <w:marTop w:val="0"/>
      <w:marBottom w:val="0"/>
      <w:divBdr>
        <w:top w:val="none" w:sz="0" w:space="0" w:color="auto"/>
        <w:left w:val="none" w:sz="0" w:space="0" w:color="auto"/>
        <w:bottom w:val="none" w:sz="0" w:space="0" w:color="auto"/>
        <w:right w:val="none" w:sz="0" w:space="0" w:color="auto"/>
      </w:divBdr>
    </w:div>
    <w:div w:id="462695366">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18841">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3878">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4352312">
      <w:bodyDiv w:val="1"/>
      <w:marLeft w:val="0"/>
      <w:marRight w:val="0"/>
      <w:marTop w:val="0"/>
      <w:marBottom w:val="0"/>
      <w:divBdr>
        <w:top w:val="none" w:sz="0" w:space="0" w:color="auto"/>
        <w:left w:val="none" w:sz="0" w:space="0" w:color="auto"/>
        <w:bottom w:val="none" w:sz="0" w:space="0" w:color="auto"/>
        <w:right w:val="none" w:sz="0" w:space="0" w:color="auto"/>
      </w:divBdr>
    </w:div>
    <w:div w:id="46485846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02827">
      <w:bodyDiv w:val="1"/>
      <w:marLeft w:val="0"/>
      <w:marRight w:val="0"/>
      <w:marTop w:val="0"/>
      <w:marBottom w:val="0"/>
      <w:divBdr>
        <w:top w:val="none" w:sz="0" w:space="0" w:color="auto"/>
        <w:left w:val="none" w:sz="0" w:space="0" w:color="auto"/>
        <w:bottom w:val="none" w:sz="0" w:space="0" w:color="auto"/>
        <w:right w:val="none" w:sz="0" w:space="0" w:color="auto"/>
      </w:divBdr>
    </w:div>
    <w:div w:id="465240329">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24659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564">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4565">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625804">
      <w:bodyDiv w:val="1"/>
      <w:marLeft w:val="0"/>
      <w:marRight w:val="0"/>
      <w:marTop w:val="0"/>
      <w:marBottom w:val="0"/>
      <w:divBdr>
        <w:top w:val="none" w:sz="0" w:space="0" w:color="auto"/>
        <w:left w:val="none" w:sz="0" w:space="0" w:color="auto"/>
        <w:bottom w:val="none" w:sz="0" w:space="0" w:color="auto"/>
        <w:right w:val="none" w:sz="0" w:space="0" w:color="auto"/>
      </w:divBdr>
    </w:div>
    <w:div w:id="466632140">
      <w:bodyDiv w:val="1"/>
      <w:marLeft w:val="0"/>
      <w:marRight w:val="0"/>
      <w:marTop w:val="0"/>
      <w:marBottom w:val="0"/>
      <w:divBdr>
        <w:top w:val="none" w:sz="0" w:space="0" w:color="auto"/>
        <w:left w:val="none" w:sz="0" w:space="0" w:color="auto"/>
        <w:bottom w:val="none" w:sz="0" w:space="0" w:color="auto"/>
        <w:right w:val="none" w:sz="0" w:space="0" w:color="auto"/>
      </w:divBdr>
    </w:div>
    <w:div w:id="466700480">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16912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673335">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08140">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326309">
      <w:bodyDiv w:val="1"/>
      <w:marLeft w:val="0"/>
      <w:marRight w:val="0"/>
      <w:marTop w:val="0"/>
      <w:marBottom w:val="0"/>
      <w:divBdr>
        <w:top w:val="none" w:sz="0" w:space="0" w:color="auto"/>
        <w:left w:val="none" w:sz="0" w:space="0" w:color="auto"/>
        <w:bottom w:val="none" w:sz="0" w:space="0" w:color="auto"/>
        <w:right w:val="none" w:sz="0" w:space="0" w:color="auto"/>
      </w:divBdr>
    </w:div>
    <w:div w:id="468326562">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38151">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056428">
      <w:bodyDiv w:val="1"/>
      <w:marLeft w:val="0"/>
      <w:marRight w:val="0"/>
      <w:marTop w:val="0"/>
      <w:marBottom w:val="0"/>
      <w:divBdr>
        <w:top w:val="none" w:sz="0" w:space="0" w:color="auto"/>
        <w:left w:val="none" w:sz="0" w:space="0" w:color="auto"/>
        <w:bottom w:val="none" w:sz="0" w:space="0" w:color="auto"/>
        <w:right w:val="none" w:sz="0" w:space="0" w:color="auto"/>
      </w:divBdr>
    </w:div>
    <w:div w:id="469132109">
      <w:bodyDiv w:val="1"/>
      <w:marLeft w:val="0"/>
      <w:marRight w:val="0"/>
      <w:marTop w:val="0"/>
      <w:marBottom w:val="0"/>
      <w:divBdr>
        <w:top w:val="none" w:sz="0" w:space="0" w:color="auto"/>
        <w:left w:val="none" w:sz="0" w:space="0" w:color="auto"/>
        <w:bottom w:val="none" w:sz="0" w:space="0" w:color="auto"/>
        <w:right w:val="none" w:sz="0" w:space="0" w:color="auto"/>
      </w:divBdr>
    </w:div>
    <w:div w:id="469178277">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09419">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367832">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28374">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021647">
      <w:bodyDiv w:val="1"/>
      <w:marLeft w:val="0"/>
      <w:marRight w:val="0"/>
      <w:marTop w:val="0"/>
      <w:marBottom w:val="0"/>
      <w:divBdr>
        <w:top w:val="none" w:sz="0" w:space="0" w:color="auto"/>
        <w:left w:val="none" w:sz="0" w:space="0" w:color="auto"/>
        <w:bottom w:val="none" w:sz="0" w:space="0" w:color="auto"/>
        <w:right w:val="none" w:sz="0" w:space="0" w:color="auto"/>
      </w:divBdr>
    </w:div>
    <w:div w:id="471024067">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38171">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367568">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063963">
      <w:bodyDiv w:val="1"/>
      <w:marLeft w:val="0"/>
      <w:marRight w:val="0"/>
      <w:marTop w:val="0"/>
      <w:marBottom w:val="0"/>
      <w:divBdr>
        <w:top w:val="none" w:sz="0" w:space="0" w:color="auto"/>
        <w:left w:val="none" w:sz="0" w:space="0" w:color="auto"/>
        <w:bottom w:val="none" w:sz="0" w:space="0" w:color="auto"/>
        <w:right w:val="none" w:sz="0" w:space="0" w:color="auto"/>
      </w:divBdr>
    </w:div>
    <w:div w:id="472142299">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143627">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868385">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329261">
      <w:bodyDiv w:val="1"/>
      <w:marLeft w:val="0"/>
      <w:marRight w:val="0"/>
      <w:marTop w:val="0"/>
      <w:marBottom w:val="0"/>
      <w:divBdr>
        <w:top w:val="none" w:sz="0" w:space="0" w:color="auto"/>
        <w:left w:val="none" w:sz="0" w:space="0" w:color="auto"/>
        <w:bottom w:val="none" w:sz="0" w:space="0" w:color="auto"/>
        <w:right w:val="none" w:sz="0" w:space="0" w:color="auto"/>
      </w:divBdr>
    </w:div>
    <w:div w:id="473525570">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30338">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22795">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3959148">
      <w:bodyDiv w:val="1"/>
      <w:marLeft w:val="0"/>
      <w:marRight w:val="0"/>
      <w:marTop w:val="0"/>
      <w:marBottom w:val="0"/>
      <w:divBdr>
        <w:top w:val="none" w:sz="0" w:space="0" w:color="auto"/>
        <w:left w:val="none" w:sz="0" w:space="0" w:color="auto"/>
        <w:bottom w:val="none" w:sz="0" w:space="0" w:color="auto"/>
        <w:right w:val="none" w:sz="0" w:space="0" w:color="auto"/>
      </w:divBdr>
    </w:div>
    <w:div w:id="473984800">
      <w:bodyDiv w:val="1"/>
      <w:marLeft w:val="0"/>
      <w:marRight w:val="0"/>
      <w:marTop w:val="0"/>
      <w:marBottom w:val="0"/>
      <w:divBdr>
        <w:top w:val="none" w:sz="0" w:space="0" w:color="auto"/>
        <w:left w:val="none" w:sz="0" w:space="0" w:color="auto"/>
        <w:bottom w:val="none" w:sz="0" w:space="0" w:color="auto"/>
        <w:right w:val="none" w:sz="0" w:space="0" w:color="auto"/>
      </w:divBdr>
    </w:div>
    <w:div w:id="474029741">
      <w:bodyDiv w:val="1"/>
      <w:marLeft w:val="0"/>
      <w:marRight w:val="0"/>
      <w:marTop w:val="0"/>
      <w:marBottom w:val="0"/>
      <w:divBdr>
        <w:top w:val="none" w:sz="0" w:space="0" w:color="auto"/>
        <w:left w:val="none" w:sz="0" w:space="0" w:color="auto"/>
        <w:bottom w:val="none" w:sz="0" w:space="0" w:color="auto"/>
        <w:right w:val="none" w:sz="0" w:space="0" w:color="auto"/>
      </w:divBdr>
    </w:div>
    <w:div w:id="474107523">
      <w:bodyDiv w:val="1"/>
      <w:marLeft w:val="0"/>
      <w:marRight w:val="0"/>
      <w:marTop w:val="0"/>
      <w:marBottom w:val="0"/>
      <w:divBdr>
        <w:top w:val="none" w:sz="0" w:space="0" w:color="auto"/>
        <w:left w:val="none" w:sz="0" w:space="0" w:color="auto"/>
        <w:bottom w:val="none" w:sz="0" w:space="0" w:color="auto"/>
        <w:right w:val="none" w:sz="0" w:space="0" w:color="auto"/>
      </w:divBdr>
    </w:div>
    <w:div w:id="47410997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20499">
      <w:bodyDiv w:val="1"/>
      <w:marLeft w:val="0"/>
      <w:marRight w:val="0"/>
      <w:marTop w:val="0"/>
      <w:marBottom w:val="0"/>
      <w:divBdr>
        <w:top w:val="none" w:sz="0" w:space="0" w:color="auto"/>
        <w:left w:val="none" w:sz="0" w:space="0" w:color="auto"/>
        <w:bottom w:val="none" w:sz="0" w:space="0" w:color="auto"/>
        <w:right w:val="none" w:sz="0" w:space="0" w:color="auto"/>
      </w:divBdr>
    </w:div>
    <w:div w:id="474494692">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4837834">
      <w:bodyDiv w:val="1"/>
      <w:marLeft w:val="0"/>
      <w:marRight w:val="0"/>
      <w:marTop w:val="0"/>
      <w:marBottom w:val="0"/>
      <w:divBdr>
        <w:top w:val="none" w:sz="0" w:space="0" w:color="auto"/>
        <w:left w:val="none" w:sz="0" w:space="0" w:color="auto"/>
        <w:bottom w:val="none" w:sz="0" w:space="0" w:color="auto"/>
        <w:right w:val="none" w:sz="0" w:space="0" w:color="auto"/>
      </w:divBdr>
    </w:div>
    <w:div w:id="474950658">
      <w:bodyDiv w:val="1"/>
      <w:marLeft w:val="0"/>
      <w:marRight w:val="0"/>
      <w:marTop w:val="0"/>
      <w:marBottom w:val="0"/>
      <w:divBdr>
        <w:top w:val="none" w:sz="0" w:space="0" w:color="auto"/>
        <w:left w:val="none" w:sz="0" w:space="0" w:color="auto"/>
        <w:bottom w:val="none" w:sz="0" w:space="0" w:color="auto"/>
        <w:right w:val="none" w:sz="0" w:space="0" w:color="auto"/>
      </w:divBdr>
    </w:div>
    <w:div w:id="475299197">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5875236">
      <w:bodyDiv w:val="1"/>
      <w:marLeft w:val="0"/>
      <w:marRight w:val="0"/>
      <w:marTop w:val="0"/>
      <w:marBottom w:val="0"/>
      <w:divBdr>
        <w:top w:val="none" w:sz="0" w:space="0" w:color="auto"/>
        <w:left w:val="none" w:sz="0" w:space="0" w:color="auto"/>
        <w:bottom w:val="none" w:sz="0" w:space="0" w:color="auto"/>
        <w:right w:val="none" w:sz="0" w:space="0" w:color="auto"/>
      </w:divBdr>
    </w:div>
    <w:div w:id="475952616">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265346">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653605">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02056">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846548">
      <w:bodyDiv w:val="1"/>
      <w:marLeft w:val="0"/>
      <w:marRight w:val="0"/>
      <w:marTop w:val="0"/>
      <w:marBottom w:val="0"/>
      <w:divBdr>
        <w:top w:val="none" w:sz="0" w:space="0" w:color="auto"/>
        <w:left w:val="none" w:sz="0" w:space="0" w:color="auto"/>
        <w:bottom w:val="none" w:sz="0" w:space="0" w:color="auto"/>
        <w:right w:val="none" w:sz="0" w:space="0" w:color="auto"/>
      </w:divBdr>
    </w:div>
    <w:div w:id="476917887">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7844865">
      <w:bodyDiv w:val="1"/>
      <w:marLeft w:val="0"/>
      <w:marRight w:val="0"/>
      <w:marTop w:val="0"/>
      <w:marBottom w:val="0"/>
      <w:divBdr>
        <w:top w:val="none" w:sz="0" w:space="0" w:color="auto"/>
        <w:left w:val="none" w:sz="0" w:space="0" w:color="auto"/>
        <w:bottom w:val="none" w:sz="0" w:space="0" w:color="auto"/>
        <w:right w:val="none" w:sz="0" w:space="0" w:color="auto"/>
      </w:divBdr>
    </w:div>
    <w:div w:id="47796379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14878">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12367">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116363">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2375">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32603">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629096">
      <w:bodyDiv w:val="1"/>
      <w:marLeft w:val="0"/>
      <w:marRight w:val="0"/>
      <w:marTop w:val="0"/>
      <w:marBottom w:val="0"/>
      <w:divBdr>
        <w:top w:val="none" w:sz="0" w:space="0" w:color="auto"/>
        <w:left w:val="none" w:sz="0" w:space="0" w:color="auto"/>
        <w:bottom w:val="none" w:sz="0" w:space="0" w:color="auto"/>
        <w:right w:val="none" w:sz="0" w:space="0" w:color="auto"/>
      </w:divBdr>
    </w:div>
    <w:div w:id="481700579">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048473">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426458">
      <w:bodyDiv w:val="1"/>
      <w:marLeft w:val="0"/>
      <w:marRight w:val="0"/>
      <w:marTop w:val="0"/>
      <w:marBottom w:val="0"/>
      <w:divBdr>
        <w:top w:val="none" w:sz="0" w:space="0" w:color="auto"/>
        <w:left w:val="none" w:sz="0" w:space="0" w:color="auto"/>
        <w:bottom w:val="none" w:sz="0" w:space="0" w:color="auto"/>
        <w:right w:val="none" w:sz="0" w:space="0" w:color="auto"/>
      </w:divBdr>
    </w:div>
    <w:div w:id="482430388">
      <w:bodyDiv w:val="1"/>
      <w:marLeft w:val="0"/>
      <w:marRight w:val="0"/>
      <w:marTop w:val="0"/>
      <w:marBottom w:val="0"/>
      <w:divBdr>
        <w:top w:val="none" w:sz="0" w:space="0" w:color="auto"/>
        <w:left w:val="none" w:sz="0" w:space="0" w:color="auto"/>
        <w:bottom w:val="none" w:sz="0" w:space="0" w:color="auto"/>
        <w:right w:val="none" w:sz="0" w:space="0" w:color="auto"/>
      </w:divBdr>
    </w:div>
    <w:div w:id="482697805">
      <w:bodyDiv w:val="1"/>
      <w:marLeft w:val="0"/>
      <w:marRight w:val="0"/>
      <w:marTop w:val="0"/>
      <w:marBottom w:val="0"/>
      <w:divBdr>
        <w:top w:val="none" w:sz="0" w:space="0" w:color="auto"/>
        <w:left w:val="none" w:sz="0" w:space="0" w:color="auto"/>
        <w:bottom w:val="none" w:sz="0" w:space="0" w:color="auto"/>
        <w:right w:val="none" w:sz="0" w:space="0" w:color="auto"/>
      </w:divBdr>
    </w:div>
    <w:div w:id="4827454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59055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737126">
      <w:bodyDiv w:val="1"/>
      <w:marLeft w:val="0"/>
      <w:marRight w:val="0"/>
      <w:marTop w:val="0"/>
      <w:marBottom w:val="0"/>
      <w:divBdr>
        <w:top w:val="none" w:sz="0" w:space="0" w:color="auto"/>
        <w:left w:val="none" w:sz="0" w:space="0" w:color="auto"/>
        <w:bottom w:val="none" w:sz="0" w:space="0" w:color="auto"/>
        <w:right w:val="none" w:sz="0" w:space="0" w:color="auto"/>
      </w:divBdr>
    </w:div>
    <w:div w:id="483864069">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6645">
      <w:bodyDiv w:val="1"/>
      <w:marLeft w:val="0"/>
      <w:marRight w:val="0"/>
      <w:marTop w:val="0"/>
      <w:marBottom w:val="0"/>
      <w:divBdr>
        <w:top w:val="none" w:sz="0" w:space="0" w:color="auto"/>
        <w:left w:val="none" w:sz="0" w:space="0" w:color="auto"/>
        <w:bottom w:val="none" w:sz="0" w:space="0" w:color="auto"/>
        <w:right w:val="none" w:sz="0" w:space="0" w:color="auto"/>
      </w:divBdr>
    </w:div>
    <w:div w:id="4843182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2275">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248110">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5897985">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28636">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22905">
      <w:bodyDiv w:val="1"/>
      <w:marLeft w:val="0"/>
      <w:marRight w:val="0"/>
      <w:marTop w:val="0"/>
      <w:marBottom w:val="0"/>
      <w:divBdr>
        <w:top w:val="none" w:sz="0" w:space="0" w:color="auto"/>
        <w:left w:val="none" w:sz="0" w:space="0" w:color="auto"/>
        <w:bottom w:val="none" w:sz="0" w:space="0" w:color="auto"/>
        <w:right w:val="none" w:sz="0" w:space="0" w:color="auto"/>
      </w:divBdr>
    </w:div>
    <w:div w:id="486869883">
      <w:bodyDiv w:val="1"/>
      <w:marLeft w:val="0"/>
      <w:marRight w:val="0"/>
      <w:marTop w:val="0"/>
      <w:marBottom w:val="0"/>
      <w:divBdr>
        <w:top w:val="none" w:sz="0" w:space="0" w:color="auto"/>
        <w:left w:val="none" w:sz="0" w:space="0" w:color="auto"/>
        <w:bottom w:val="none" w:sz="0" w:space="0" w:color="auto"/>
        <w:right w:val="none" w:sz="0" w:space="0" w:color="auto"/>
      </w:divBdr>
    </w:div>
    <w:div w:id="48689881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283881">
      <w:bodyDiv w:val="1"/>
      <w:marLeft w:val="0"/>
      <w:marRight w:val="0"/>
      <w:marTop w:val="0"/>
      <w:marBottom w:val="0"/>
      <w:divBdr>
        <w:top w:val="none" w:sz="0" w:space="0" w:color="auto"/>
        <w:left w:val="none" w:sz="0" w:space="0" w:color="auto"/>
        <w:bottom w:val="none" w:sz="0" w:space="0" w:color="auto"/>
        <w:right w:val="none" w:sz="0" w:space="0" w:color="auto"/>
      </w:divBdr>
    </w:div>
    <w:div w:id="487332180">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594163">
      <w:bodyDiv w:val="1"/>
      <w:marLeft w:val="0"/>
      <w:marRight w:val="0"/>
      <w:marTop w:val="0"/>
      <w:marBottom w:val="0"/>
      <w:divBdr>
        <w:top w:val="none" w:sz="0" w:space="0" w:color="auto"/>
        <w:left w:val="none" w:sz="0" w:space="0" w:color="auto"/>
        <w:bottom w:val="none" w:sz="0" w:space="0" w:color="auto"/>
        <w:right w:val="none" w:sz="0" w:space="0" w:color="auto"/>
      </w:divBdr>
    </w:div>
    <w:div w:id="487676877">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7982346">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638495">
      <w:bodyDiv w:val="1"/>
      <w:marLeft w:val="0"/>
      <w:marRight w:val="0"/>
      <w:marTop w:val="0"/>
      <w:marBottom w:val="0"/>
      <w:divBdr>
        <w:top w:val="none" w:sz="0" w:space="0" w:color="auto"/>
        <w:left w:val="none" w:sz="0" w:space="0" w:color="auto"/>
        <w:bottom w:val="none" w:sz="0" w:space="0" w:color="auto"/>
        <w:right w:val="none" w:sz="0" w:space="0" w:color="auto"/>
      </w:divBdr>
    </w:div>
    <w:div w:id="48871961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49571">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562098">
      <w:bodyDiv w:val="1"/>
      <w:marLeft w:val="0"/>
      <w:marRight w:val="0"/>
      <w:marTop w:val="0"/>
      <w:marBottom w:val="0"/>
      <w:divBdr>
        <w:top w:val="none" w:sz="0" w:space="0" w:color="auto"/>
        <w:left w:val="none" w:sz="0" w:space="0" w:color="auto"/>
        <w:bottom w:val="none" w:sz="0" w:space="0" w:color="auto"/>
        <w:right w:val="none" w:sz="0" w:space="0" w:color="auto"/>
      </w:divBdr>
    </w:div>
    <w:div w:id="489712225">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586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559946">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754123">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146479">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23900">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029458">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373796">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3689837">
      <w:bodyDiv w:val="1"/>
      <w:marLeft w:val="0"/>
      <w:marRight w:val="0"/>
      <w:marTop w:val="0"/>
      <w:marBottom w:val="0"/>
      <w:divBdr>
        <w:top w:val="none" w:sz="0" w:space="0" w:color="auto"/>
        <w:left w:val="none" w:sz="0" w:space="0" w:color="auto"/>
        <w:bottom w:val="none" w:sz="0" w:space="0" w:color="auto"/>
        <w:right w:val="none" w:sz="0" w:space="0" w:color="auto"/>
      </w:divBdr>
    </w:div>
    <w:div w:id="493690282">
      <w:bodyDiv w:val="1"/>
      <w:marLeft w:val="0"/>
      <w:marRight w:val="0"/>
      <w:marTop w:val="0"/>
      <w:marBottom w:val="0"/>
      <w:divBdr>
        <w:top w:val="none" w:sz="0" w:space="0" w:color="auto"/>
        <w:left w:val="none" w:sz="0" w:space="0" w:color="auto"/>
        <w:bottom w:val="none" w:sz="0" w:space="0" w:color="auto"/>
        <w:right w:val="none" w:sz="0" w:space="0" w:color="auto"/>
      </w:divBdr>
    </w:div>
    <w:div w:id="4936916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489494">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76017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192260">
      <w:bodyDiv w:val="1"/>
      <w:marLeft w:val="0"/>
      <w:marRight w:val="0"/>
      <w:marTop w:val="0"/>
      <w:marBottom w:val="0"/>
      <w:divBdr>
        <w:top w:val="none" w:sz="0" w:space="0" w:color="auto"/>
        <w:left w:val="none" w:sz="0" w:space="0" w:color="auto"/>
        <w:bottom w:val="none" w:sz="0" w:space="0" w:color="auto"/>
        <w:right w:val="none" w:sz="0" w:space="0" w:color="auto"/>
      </w:divBdr>
    </w:div>
    <w:div w:id="49519425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189211">
      <w:bodyDiv w:val="1"/>
      <w:marLeft w:val="0"/>
      <w:marRight w:val="0"/>
      <w:marTop w:val="0"/>
      <w:marBottom w:val="0"/>
      <w:divBdr>
        <w:top w:val="none" w:sz="0" w:space="0" w:color="auto"/>
        <w:left w:val="none" w:sz="0" w:space="0" w:color="auto"/>
        <w:bottom w:val="none" w:sz="0" w:space="0" w:color="auto"/>
        <w:right w:val="none" w:sz="0" w:space="0" w:color="auto"/>
      </w:divBdr>
    </w:div>
    <w:div w:id="496189739">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313755">
      <w:bodyDiv w:val="1"/>
      <w:marLeft w:val="0"/>
      <w:marRight w:val="0"/>
      <w:marTop w:val="0"/>
      <w:marBottom w:val="0"/>
      <w:divBdr>
        <w:top w:val="none" w:sz="0" w:space="0" w:color="auto"/>
        <w:left w:val="none" w:sz="0" w:space="0" w:color="auto"/>
        <w:bottom w:val="none" w:sz="0" w:space="0" w:color="auto"/>
        <w:right w:val="none" w:sz="0" w:space="0" w:color="auto"/>
      </w:divBdr>
    </w:div>
    <w:div w:id="496380993">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0495">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7186">
      <w:bodyDiv w:val="1"/>
      <w:marLeft w:val="0"/>
      <w:marRight w:val="0"/>
      <w:marTop w:val="0"/>
      <w:marBottom w:val="0"/>
      <w:divBdr>
        <w:top w:val="none" w:sz="0" w:space="0" w:color="auto"/>
        <w:left w:val="none" w:sz="0" w:space="0" w:color="auto"/>
        <w:bottom w:val="none" w:sz="0" w:space="0" w:color="auto"/>
        <w:right w:val="none" w:sz="0" w:space="0" w:color="auto"/>
      </w:divBdr>
    </w:div>
    <w:div w:id="496725591">
      <w:bodyDiv w:val="1"/>
      <w:marLeft w:val="0"/>
      <w:marRight w:val="0"/>
      <w:marTop w:val="0"/>
      <w:marBottom w:val="0"/>
      <w:divBdr>
        <w:top w:val="none" w:sz="0" w:space="0" w:color="auto"/>
        <w:left w:val="none" w:sz="0" w:space="0" w:color="auto"/>
        <w:bottom w:val="none" w:sz="0" w:space="0" w:color="auto"/>
        <w:right w:val="none" w:sz="0" w:space="0" w:color="auto"/>
      </w:divBdr>
    </w:div>
    <w:div w:id="49676752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841763">
      <w:bodyDiv w:val="1"/>
      <w:marLeft w:val="0"/>
      <w:marRight w:val="0"/>
      <w:marTop w:val="0"/>
      <w:marBottom w:val="0"/>
      <w:divBdr>
        <w:top w:val="none" w:sz="0" w:space="0" w:color="auto"/>
        <w:left w:val="none" w:sz="0" w:space="0" w:color="auto"/>
        <w:bottom w:val="none" w:sz="0" w:space="0" w:color="auto"/>
        <w:right w:val="none" w:sz="0" w:space="0" w:color="auto"/>
      </w:divBdr>
    </w:div>
    <w:div w:id="496965727">
      <w:bodyDiv w:val="1"/>
      <w:marLeft w:val="0"/>
      <w:marRight w:val="0"/>
      <w:marTop w:val="0"/>
      <w:marBottom w:val="0"/>
      <w:divBdr>
        <w:top w:val="none" w:sz="0" w:space="0" w:color="auto"/>
        <w:left w:val="none" w:sz="0" w:space="0" w:color="auto"/>
        <w:bottom w:val="none" w:sz="0" w:space="0" w:color="auto"/>
        <w:right w:val="none" w:sz="0" w:space="0" w:color="auto"/>
      </w:divBdr>
    </w:div>
    <w:div w:id="497042407">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233697">
      <w:bodyDiv w:val="1"/>
      <w:marLeft w:val="0"/>
      <w:marRight w:val="0"/>
      <w:marTop w:val="0"/>
      <w:marBottom w:val="0"/>
      <w:divBdr>
        <w:top w:val="none" w:sz="0" w:space="0" w:color="auto"/>
        <w:left w:val="none" w:sz="0" w:space="0" w:color="auto"/>
        <w:bottom w:val="none" w:sz="0" w:space="0" w:color="auto"/>
        <w:right w:val="none" w:sz="0" w:space="0" w:color="auto"/>
      </w:divBdr>
    </w:div>
    <w:div w:id="497237697">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49971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7002">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5810">
      <w:bodyDiv w:val="1"/>
      <w:marLeft w:val="0"/>
      <w:marRight w:val="0"/>
      <w:marTop w:val="0"/>
      <w:marBottom w:val="0"/>
      <w:divBdr>
        <w:top w:val="none" w:sz="0" w:space="0" w:color="auto"/>
        <w:left w:val="none" w:sz="0" w:space="0" w:color="auto"/>
        <w:bottom w:val="none" w:sz="0" w:space="0" w:color="auto"/>
        <w:right w:val="none" w:sz="0" w:space="0" w:color="auto"/>
      </w:divBdr>
      <w:divsChild>
        <w:div w:id="177412866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472979">
      <w:bodyDiv w:val="1"/>
      <w:marLeft w:val="0"/>
      <w:marRight w:val="0"/>
      <w:marTop w:val="0"/>
      <w:marBottom w:val="0"/>
      <w:divBdr>
        <w:top w:val="none" w:sz="0" w:space="0" w:color="auto"/>
        <w:left w:val="none" w:sz="0" w:space="0" w:color="auto"/>
        <w:bottom w:val="none" w:sz="0" w:space="0" w:color="auto"/>
        <w:right w:val="none" w:sz="0" w:space="0" w:color="auto"/>
      </w:divBdr>
    </w:div>
    <w:div w:id="498499100">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558">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000534">
      <w:bodyDiv w:val="1"/>
      <w:marLeft w:val="0"/>
      <w:marRight w:val="0"/>
      <w:marTop w:val="0"/>
      <w:marBottom w:val="0"/>
      <w:divBdr>
        <w:top w:val="none" w:sz="0" w:space="0" w:color="auto"/>
        <w:left w:val="none" w:sz="0" w:space="0" w:color="auto"/>
        <w:bottom w:val="none" w:sz="0" w:space="0" w:color="auto"/>
        <w:right w:val="none" w:sz="0" w:space="0" w:color="auto"/>
      </w:divBdr>
    </w:div>
    <w:div w:id="500043255">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15753">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657461">
      <w:bodyDiv w:val="1"/>
      <w:marLeft w:val="0"/>
      <w:marRight w:val="0"/>
      <w:marTop w:val="0"/>
      <w:marBottom w:val="0"/>
      <w:divBdr>
        <w:top w:val="none" w:sz="0" w:space="0" w:color="auto"/>
        <w:left w:val="none" w:sz="0" w:space="0" w:color="auto"/>
        <w:bottom w:val="none" w:sz="0" w:space="0" w:color="auto"/>
        <w:right w:val="none" w:sz="0" w:space="0" w:color="auto"/>
      </w:divBdr>
    </w:div>
    <w:div w:id="500857204">
      <w:bodyDiv w:val="1"/>
      <w:marLeft w:val="0"/>
      <w:marRight w:val="0"/>
      <w:marTop w:val="0"/>
      <w:marBottom w:val="0"/>
      <w:divBdr>
        <w:top w:val="none" w:sz="0" w:space="0" w:color="auto"/>
        <w:left w:val="none" w:sz="0" w:space="0" w:color="auto"/>
        <w:bottom w:val="none" w:sz="0" w:space="0" w:color="auto"/>
        <w:right w:val="none" w:sz="0" w:space="0" w:color="auto"/>
      </w:divBdr>
    </w:div>
    <w:div w:id="500893126">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4684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14735">
      <w:bodyDiv w:val="1"/>
      <w:marLeft w:val="0"/>
      <w:marRight w:val="0"/>
      <w:marTop w:val="0"/>
      <w:marBottom w:val="0"/>
      <w:divBdr>
        <w:top w:val="none" w:sz="0" w:space="0" w:color="auto"/>
        <w:left w:val="none" w:sz="0" w:space="0" w:color="auto"/>
        <w:bottom w:val="none" w:sz="0" w:space="0" w:color="auto"/>
        <w:right w:val="none" w:sz="0" w:space="0" w:color="auto"/>
      </w:divBdr>
    </w:div>
    <w:div w:id="503518979">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87836">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176101">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323101">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360962">
      <w:bodyDiv w:val="1"/>
      <w:marLeft w:val="0"/>
      <w:marRight w:val="0"/>
      <w:marTop w:val="0"/>
      <w:marBottom w:val="0"/>
      <w:divBdr>
        <w:top w:val="none" w:sz="0" w:space="0" w:color="auto"/>
        <w:left w:val="none" w:sz="0" w:space="0" w:color="auto"/>
        <w:bottom w:val="none" w:sz="0" w:space="0" w:color="auto"/>
        <w:right w:val="none" w:sz="0" w:space="0" w:color="auto"/>
      </w:divBdr>
    </w:div>
    <w:div w:id="505361658">
      <w:bodyDiv w:val="1"/>
      <w:marLeft w:val="0"/>
      <w:marRight w:val="0"/>
      <w:marTop w:val="0"/>
      <w:marBottom w:val="0"/>
      <w:divBdr>
        <w:top w:val="none" w:sz="0" w:space="0" w:color="auto"/>
        <w:left w:val="none" w:sz="0" w:space="0" w:color="auto"/>
        <w:bottom w:val="none" w:sz="0" w:space="0" w:color="auto"/>
        <w:right w:val="none" w:sz="0" w:space="0" w:color="auto"/>
      </w:divBdr>
    </w:div>
    <w:div w:id="50543982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704344">
      <w:bodyDiv w:val="1"/>
      <w:marLeft w:val="0"/>
      <w:marRight w:val="0"/>
      <w:marTop w:val="0"/>
      <w:marBottom w:val="0"/>
      <w:divBdr>
        <w:top w:val="none" w:sz="0" w:space="0" w:color="auto"/>
        <w:left w:val="none" w:sz="0" w:space="0" w:color="auto"/>
        <w:bottom w:val="none" w:sz="0" w:space="0" w:color="auto"/>
        <w:right w:val="none" w:sz="0" w:space="0" w:color="auto"/>
      </w:divBdr>
    </w:div>
    <w:div w:id="505705553">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5392">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4621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6871944">
      <w:bodyDiv w:val="1"/>
      <w:marLeft w:val="0"/>
      <w:marRight w:val="0"/>
      <w:marTop w:val="0"/>
      <w:marBottom w:val="0"/>
      <w:divBdr>
        <w:top w:val="none" w:sz="0" w:space="0" w:color="auto"/>
        <w:left w:val="none" w:sz="0" w:space="0" w:color="auto"/>
        <w:bottom w:val="none" w:sz="0" w:space="0" w:color="auto"/>
        <w:right w:val="none" w:sz="0" w:space="0" w:color="auto"/>
      </w:divBdr>
    </w:div>
    <w:div w:id="506945961">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0835">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597659">
      <w:bodyDiv w:val="1"/>
      <w:marLeft w:val="0"/>
      <w:marRight w:val="0"/>
      <w:marTop w:val="0"/>
      <w:marBottom w:val="0"/>
      <w:divBdr>
        <w:top w:val="none" w:sz="0" w:space="0" w:color="auto"/>
        <w:left w:val="none" w:sz="0" w:space="0" w:color="auto"/>
        <w:bottom w:val="none" w:sz="0" w:space="0" w:color="auto"/>
        <w:right w:val="none" w:sz="0" w:space="0" w:color="auto"/>
      </w:divBdr>
    </w:div>
    <w:div w:id="507644701">
      <w:bodyDiv w:val="1"/>
      <w:marLeft w:val="0"/>
      <w:marRight w:val="0"/>
      <w:marTop w:val="0"/>
      <w:marBottom w:val="0"/>
      <w:divBdr>
        <w:top w:val="none" w:sz="0" w:space="0" w:color="auto"/>
        <w:left w:val="none" w:sz="0" w:space="0" w:color="auto"/>
        <w:bottom w:val="none" w:sz="0" w:space="0" w:color="auto"/>
        <w:right w:val="none" w:sz="0" w:space="0" w:color="auto"/>
      </w:divBdr>
    </w:div>
    <w:div w:id="507646419">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06062">
      <w:bodyDiv w:val="1"/>
      <w:marLeft w:val="0"/>
      <w:marRight w:val="0"/>
      <w:marTop w:val="0"/>
      <w:marBottom w:val="0"/>
      <w:divBdr>
        <w:top w:val="none" w:sz="0" w:space="0" w:color="auto"/>
        <w:left w:val="none" w:sz="0" w:space="0" w:color="auto"/>
        <w:bottom w:val="none" w:sz="0" w:space="0" w:color="auto"/>
        <w:right w:val="none" w:sz="0" w:space="0" w:color="auto"/>
      </w:divBdr>
    </w:div>
    <w:div w:id="507908379">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369043">
      <w:bodyDiv w:val="1"/>
      <w:marLeft w:val="0"/>
      <w:marRight w:val="0"/>
      <w:marTop w:val="0"/>
      <w:marBottom w:val="0"/>
      <w:divBdr>
        <w:top w:val="none" w:sz="0" w:space="0" w:color="auto"/>
        <w:left w:val="none" w:sz="0" w:space="0" w:color="auto"/>
        <w:bottom w:val="none" w:sz="0" w:space="0" w:color="auto"/>
        <w:right w:val="none" w:sz="0" w:space="0" w:color="auto"/>
      </w:divBdr>
    </w:div>
    <w:div w:id="50844355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031507">
      <w:bodyDiv w:val="1"/>
      <w:marLeft w:val="0"/>
      <w:marRight w:val="0"/>
      <w:marTop w:val="0"/>
      <w:marBottom w:val="0"/>
      <w:divBdr>
        <w:top w:val="none" w:sz="0" w:space="0" w:color="auto"/>
        <w:left w:val="none" w:sz="0" w:space="0" w:color="auto"/>
        <w:bottom w:val="none" w:sz="0" w:space="0" w:color="auto"/>
        <w:right w:val="none" w:sz="0" w:space="0" w:color="auto"/>
      </w:divBdr>
    </w:div>
    <w:div w:id="509175656">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67954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106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609888">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0991840">
      <w:bodyDiv w:val="1"/>
      <w:marLeft w:val="0"/>
      <w:marRight w:val="0"/>
      <w:marTop w:val="0"/>
      <w:marBottom w:val="0"/>
      <w:divBdr>
        <w:top w:val="none" w:sz="0" w:space="0" w:color="auto"/>
        <w:left w:val="none" w:sz="0" w:space="0" w:color="auto"/>
        <w:bottom w:val="none" w:sz="0" w:space="0" w:color="auto"/>
        <w:right w:val="none" w:sz="0" w:space="0" w:color="auto"/>
      </w:divBdr>
    </w:div>
    <w:div w:id="511070338">
      <w:bodyDiv w:val="1"/>
      <w:marLeft w:val="0"/>
      <w:marRight w:val="0"/>
      <w:marTop w:val="0"/>
      <w:marBottom w:val="0"/>
      <w:divBdr>
        <w:top w:val="none" w:sz="0" w:space="0" w:color="auto"/>
        <w:left w:val="none" w:sz="0" w:space="0" w:color="auto"/>
        <w:bottom w:val="none" w:sz="0" w:space="0" w:color="auto"/>
        <w:right w:val="none" w:sz="0" w:space="0" w:color="auto"/>
      </w:divBdr>
    </w:div>
    <w:div w:id="511260817">
      <w:bodyDiv w:val="1"/>
      <w:marLeft w:val="0"/>
      <w:marRight w:val="0"/>
      <w:marTop w:val="0"/>
      <w:marBottom w:val="0"/>
      <w:divBdr>
        <w:top w:val="none" w:sz="0" w:space="0" w:color="auto"/>
        <w:left w:val="none" w:sz="0" w:space="0" w:color="auto"/>
        <w:bottom w:val="none" w:sz="0" w:space="0" w:color="auto"/>
        <w:right w:val="none" w:sz="0" w:space="0" w:color="auto"/>
      </w:divBdr>
    </w:div>
    <w:div w:id="511380000">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800317">
      <w:bodyDiv w:val="1"/>
      <w:marLeft w:val="0"/>
      <w:marRight w:val="0"/>
      <w:marTop w:val="0"/>
      <w:marBottom w:val="0"/>
      <w:divBdr>
        <w:top w:val="none" w:sz="0" w:space="0" w:color="auto"/>
        <w:left w:val="none" w:sz="0" w:space="0" w:color="auto"/>
        <w:bottom w:val="none" w:sz="0" w:space="0" w:color="auto"/>
        <w:right w:val="none" w:sz="0" w:space="0" w:color="auto"/>
      </w:divBdr>
    </w:div>
    <w:div w:id="511989939">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494383">
      <w:bodyDiv w:val="1"/>
      <w:marLeft w:val="0"/>
      <w:marRight w:val="0"/>
      <w:marTop w:val="0"/>
      <w:marBottom w:val="0"/>
      <w:divBdr>
        <w:top w:val="none" w:sz="0" w:space="0" w:color="auto"/>
        <w:left w:val="none" w:sz="0" w:space="0" w:color="auto"/>
        <w:bottom w:val="none" w:sz="0" w:space="0" w:color="auto"/>
        <w:right w:val="none" w:sz="0" w:space="0" w:color="auto"/>
      </w:divBdr>
    </w:div>
    <w:div w:id="512500688">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49769">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2956">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2960626">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49722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3813148">
      <w:bodyDiv w:val="1"/>
      <w:marLeft w:val="0"/>
      <w:marRight w:val="0"/>
      <w:marTop w:val="0"/>
      <w:marBottom w:val="0"/>
      <w:divBdr>
        <w:top w:val="none" w:sz="0" w:space="0" w:color="auto"/>
        <w:left w:val="none" w:sz="0" w:space="0" w:color="auto"/>
        <w:bottom w:val="none" w:sz="0" w:space="0" w:color="auto"/>
        <w:right w:val="none" w:sz="0" w:space="0" w:color="auto"/>
      </w:divBdr>
    </w:div>
    <w:div w:id="513959676">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072835">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1663">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728612">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24419">
      <w:bodyDiv w:val="1"/>
      <w:marLeft w:val="0"/>
      <w:marRight w:val="0"/>
      <w:marTop w:val="0"/>
      <w:marBottom w:val="0"/>
      <w:divBdr>
        <w:top w:val="none" w:sz="0" w:space="0" w:color="auto"/>
        <w:left w:val="none" w:sz="0" w:space="0" w:color="auto"/>
        <w:bottom w:val="none" w:sz="0" w:space="0" w:color="auto"/>
        <w:right w:val="none" w:sz="0" w:space="0" w:color="auto"/>
      </w:divBdr>
    </w:div>
    <w:div w:id="51499729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18975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8353">
      <w:bodyDiv w:val="1"/>
      <w:marLeft w:val="0"/>
      <w:marRight w:val="0"/>
      <w:marTop w:val="0"/>
      <w:marBottom w:val="0"/>
      <w:divBdr>
        <w:top w:val="none" w:sz="0" w:space="0" w:color="auto"/>
        <w:left w:val="none" w:sz="0" w:space="0" w:color="auto"/>
        <w:bottom w:val="none" w:sz="0" w:space="0" w:color="auto"/>
        <w:right w:val="none" w:sz="0" w:space="0" w:color="auto"/>
      </w:divBdr>
      <w:divsChild>
        <w:div w:id="1346707607">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768690">
      <w:bodyDiv w:val="1"/>
      <w:marLeft w:val="0"/>
      <w:marRight w:val="0"/>
      <w:marTop w:val="0"/>
      <w:marBottom w:val="0"/>
      <w:divBdr>
        <w:top w:val="none" w:sz="0" w:space="0" w:color="auto"/>
        <w:left w:val="none" w:sz="0" w:space="0" w:color="auto"/>
        <w:bottom w:val="none" w:sz="0" w:space="0" w:color="auto"/>
        <w:right w:val="none" w:sz="0" w:space="0" w:color="auto"/>
      </w:divBdr>
    </w:div>
    <w:div w:id="516848290">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082584">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891441">
      <w:bodyDiv w:val="1"/>
      <w:marLeft w:val="0"/>
      <w:marRight w:val="0"/>
      <w:marTop w:val="0"/>
      <w:marBottom w:val="0"/>
      <w:divBdr>
        <w:top w:val="none" w:sz="0" w:space="0" w:color="auto"/>
        <w:left w:val="none" w:sz="0" w:space="0" w:color="auto"/>
        <w:bottom w:val="none" w:sz="0" w:space="0" w:color="auto"/>
        <w:right w:val="none" w:sz="0" w:space="0" w:color="auto"/>
      </w:divBdr>
    </w:div>
    <w:div w:id="517934380">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199421">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399904">
      <w:bodyDiv w:val="1"/>
      <w:marLeft w:val="0"/>
      <w:marRight w:val="0"/>
      <w:marTop w:val="0"/>
      <w:marBottom w:val="0"/>
      <w:divBdr>
        <w:top w:val="none" w:sz="0" w:space="0" w:color="auto"/>
        <w:left w:val="none" w:sz="0" w:space="0" w:color="auto"/>
        <w:bottom w:val="none" w:sz="0" w:space="0" w:color="auto"/>
        <w:right w:val="none" w:sz="0" w:space="0" w:color="auto"/>
      </w:divBdr>
    </w:div>
    <w:div w:id="518466188">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66155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5878">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438761">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78934">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359038">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7059">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631037">
      <w:bodyDiv w:val="1"/>
      <w:marLeft w:val="0"/>
      <w:marRight w:val="0"/>
      <w:marTop w:val="0"/>
      <w:marBottom w:val="0"/>
      <w:divBdr>
        <w:top w:val="none" w:sz="0" w:space="0" w:color="auto"/>
        <w:left w:val="none" w:sz="0" w:space="0" w:color="auto"/>
        <w:bottom w:val="none" w:sz="0" w:space="0" w:color="auto"/>
        <w:right w:val="none" w:sz="0" w:space="0" w:color="auto"/>
      </w:divBdr>
    </w:div>
    <w:div w:id="520750835">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0648">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89367">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094260">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336">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2548">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208497">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42085">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860531">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0957">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371266">
      <w:bodyDiv w:val="1"/>
      <w:marLeft w:val="0"/>
      <w:marRight w:val="0"/>
      <w:marTop w:val="0"/>
      <w:marBottom w:val="0"/>
      <w:divBdr>
        <w:top w:val="none" w:sz="0" w:space="0" w:color="auto"/>
        <w:left w:val="none" w:sz="0" w:space="0" w:color="auto"/>
        <w:bottom w:val="none" w:sz="0" w:space="0" w:color="auto"/>
        <w:right w:val="none" w:sz="0" w:space="0" w:color="auto"/>
      </w:divBdr>
    </w:div>
    <w:div w:id="52444766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260">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4489">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59790">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678866">
      <w:bodyDiv w:val="1"/>
      <w:marLeft w:val="0"/>
      <w:marRight w:val="0"/>
      <w:marTop w:val="0"/>
      <w:marBottom w:val="0"/>
      <w:divBdr>
        <w:top w:val="none" w:sz="0" w:space="0" w:color="auto"/>
        <w:left w:val="none" w:sz="0" w:space="0" w:color="auto"/>
        <w:bottom w:val="none" w:sz="0" w:space="0" w:color="auto"/>
        <w:right w:val="none" w:sz="0" w:space="0" w:color="auto"/>
      </w:divBdr>
    </w:div>
    <w:div w:id="525751062">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06471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262729">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562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373757">
      <w:bodyDiv w:val="1"/>
      <w:marLeft w:val="0"/>
      <w:marRight w:val="0"/>
      <w:marTop w:val="0"/>
      <w:marBottom w:val="0"/>
      <w:divBdr>
        <w:top w:val="none" w:sz="0" w:space="0" w:color="auto"/>
        <w:left w:val="none" w:sz="0" w:space="0" w:color="auto"/>
        <w:bottom w:val="none" w:sz="0" w:space="0" w:color="auto"/>
        <w:right w:val="none" w:sz="0" w:space="0" w:color="auto"/>
      </w:divBdr>
    </w:div>
    <w:div w:id="527373762">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641178">
      <w:bodyDiv w:val="1"/>
      <w:marLeft w:val="0"/>
      <w:marRight w:val="0"/>
      <w:marTop w:val="0"/>
      <w:marBottom w:val="0"/>
      <w:divBdr>
        <w:top w:val="none" w:sz="0" w:space="0" w:color="auto"/>
        <w:left w:val="none" w:sz="0" w:space="0" w:color="auto"/>
        <w:bottom w:val="none" w:sz="0" w:space="0" w:color="auto"/>
        <w:right w:val="none" w:sz="0" w:space="0" w:color="auto"/>
      </w:divBdr>
    </w:div>
    <w:div w:id="52779320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178789">
      <w:bodyDiv w:val="1"/>
      <w:marLeft w:val="0"/>
      <w:marRight w:val="0"/>
      <w:marTop w:val="0"/>
      <w:marBottom w:val="0"/>
      <w:divBdr>
        <w:top w:val="none" w:sz="0" w:space="0" w:color="auto"/>
        <w:left w:val="none" w:sz="0" w:space="0" w:color="auto"/>
        <w:bottom w:val="none" w:sz="0" w:space="0" w:color="auto"/>
        <w:right w:val="none" w:sz="0" w:space="0" w:color="auto"/>
      </w:divBdr>
    </w:div>
    <w:div w:id="528226322">
      <w:bodyDiv w:val="1"/>
      <w:marLeft w:val="0"/>
      <w:marRight w:val="0"/>
      <w:marTop w:val="0"/>
      <w:marBottom w:val="0"/>
      <w:divBdr>
        <w:top w:val="none" w:sz="0" w:space="0" w:color="auto"/>
        <w:left w:val="none" w:sz="0" w:space="0" w:color="auto"/>
        <w:bottom w:val="none" w:sz="0" w:space="0" w:color="auto"/>
        <w:right w:val="none" w:sz="0" w:space="0" w:color="auto"/>
      </w:divBdr>
    </w:div>
    <w:div w:id="528375801">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572973">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61158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29954543">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146960">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458322">
      <w:bodyDiv w:val="1"/>
      <w:marLeft w:val="0"/>
      <w:marRight w:val="0"/>
      <w:marTop w:val="0"/>
      <w:marBottom w:val="0"/>
      <w:divBdr>
        <w:top w:val="none" w:sz="0" w:space="0" w:color="auto"/>
        <w:left w:val="none" w:sz="0" w:space="0" w:color="auto"/>
        <w:bottom w:val="none" w:sz="0" w:space="0" w:color="auto"/>
        <w:right w:val="none" w:sz="0" w:space="0" w:color="auto"/>
      </w:divBdr>
    </w:div>
    <w:div w:id="530460508">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581162">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845941">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545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48642">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20937">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47248">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4240">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5083">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269551">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536890">
      <w:bodyDiv w:val="1"/>
      <w:marLeft w:val="0"/>
      <w:marRight w:val="0"/>
      <w:marTop w:val="0"/>
      <w:marBottom w:val="0"/>
      <w:divBdr>
        <w:top w:val="none" w:sz="0" w:space="0" w:color="auto"/>
        <w:left w:val="none" w:sz="0" w:space="0" w:color="auto"/>
        <w:bottom w:val="none" w:sz="0" w:space="0" w:color="auto"/>
        <w:right w:val="none" w:sz="0" w:space="0" w:color="auto"/>
      </w:divBdr>
    </w:div>
    <w:div w:id="533538797">
      <w:bodyDiv w:val="1"/>
      <w:marLeft w:val="0"/>
      <w:marRight w:val="0"/>
      <w:marTop w:val="0"/>
      <w:marBottom w:val="0"/>
      <w:divBdr>
        <w:top w:val="none" w:sz="0" w:space="0" w:color="auto"/>
        <w:left w:val="none" w:sz="0" w:space="0" w:color="auto"/>
        <w:bottom w:val="none" w:sz="0" w:space="0" w:color="auto"/>
        <w:right w:val="none" w:sz="0" w:space="0" w:color="auto"/>
      </w:divBdr>
    </w:div>
    <w:div w:id="533545566">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3931443">
      <w:bodyDiv w:val="1"/>
      <w:marLeft w:val="0"/>
      <w:marRight w:val="0"/>
      <w:marTop w:val="0"/>
      <w:marBottom w:val="0"/>
      <w:divBdr>
        <w:top w:val="none" w:sz="0" w:space="0" w:color="auto"/>
        <w:left w:val="none" w:sz="0" w:space="0" w:color="auto"/>
        <w:bottom w:val="none" w:sz="0" w:space="0" w:color="auto"/>
        <w:right w:val="none" w:sz="0" w:space="0" w:color="auto"/>
      </w:divBdr>
    </w:div>
    <w:div w:id="533998925">
      <w:bodyDiv w:val="1"/>
      <w:marLeft w:val="0"/>
      <w:marRight w:val="0"/>
      <w:marTop w:val="0"/>
      <w:marBottom w:val="0"/>
      <w:divBdr>
        <w:top w:val="none" w:sz="0" w:space="0" w:color="auto"/>
        <w:left w:val="none" w:sz="0" w:space="0" w:color="auto"/>
        <w:bottom w:val="none" w:sz="0" w:space="0" w:color="auto"/>
        <w:right w:val="none" w:sz="0" w:space="0" w:color="auto"/>
      </w:divBdr>
    </w:div>
    <w:div w:id="534078621">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3320">
      <w:bodyDiv w:val="1"/>
      <w:marLeft w:val="0"/>
      <w:marRight w:val="0"/>
      <w:marTop w:val="0"/>
      <w:marBottom w:val="0"/>
      <w:divBdr>
        <w:top w:val="none" w:sz="0" w:space="0" w:color="auto"/>
        <w:left w:val="none" w:sz="0" w:space="0" w:color="auto"/>
        <w:bottom w:val="none" w:sz="0" w:space="0" w:color="auto"/>
        <w:right w:val="none" w:sz="0" w:space="0" w:color="auto"/>
      </w:divBdr>
    </w:div>
    <w:div w:id="534655352">
      <w:bodyDiv w:val="1"/>
      <w:marLeft w:val="0"/>
      <w:marRight w:val="0"/>
      <w:marTop w:val="0"/>
      <w:marBottom w:val="0"/>
      <w:divBdr>
        <w:top w:val="none" w:sz="0" w:space="0" w:color="auto"/>
        <w:left w:val="none" w:sz="0" w:space="0" w:color="auto"/>
        <w:bottom w:val="none" w:sz="0" w:space="0" w:color="auto"/>
        <w:right w:val="none" w:sz="0" w:space="0" w:color="auto"/>
      </w:divBdr>
    </w:div>
    <w:div w:id="534660158">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899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315412">
      <w:bodyDiv w:val="1"/>
      <w:marLeft w:val="0"/>
      <w:marRight w:val="0"/>
      <w:marTop w:val="0"/>
      <w:marBottom w:val="0"/>
      <w:divBdr>
        <w:top w:val="none" w:sz="0" w:space="0" w:color="auto"/>
        <w:left w:val="none" w:sz="0" w:space="0" w:color="auto"/>
        <w:bottom w:val="none" w:sz="0" w:space="0" w:color="auto"/>
        <w:right w:val="none" w:sz="0" w:space="0" w:color="auto"/>
      </w:divBdr>
    </w:div>
    <w:div w:id="53538753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118">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28288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6702394">
      <w:bodyDiv w:val="1"/>
      <w:marLeft w:val="0"/>
      <w:marRight w:val="0"/>
      <w:marTop w:val="0"/>
      <w:marBottom w:val="0"/>
      <w:divBdr>
        <w:top w:val="none" w:sz="0" w:space="0" w:color="auto"/>
        <w:left w:val="none" w:sz="0" w:space="0" w:color="auto"/>
        <w:bottom w:val="none" w:sz="0" w:space="0" w:color="auto"/>
        <w:right w:val="none" w:sz="0" w:space="0" w:color="auto"/>
      </w:divBdr>
    </w:div>
    <w:div w:id="536891852">
      <w:bodyDiv w:val="1"/>
      <w:marLeft w:val="0"/>
      <w:marRight w:val="0"/>
      <w:marTop w:val="0"/>
      <w:marBottom w:val="0"/>
      <w:divBdr>
        <w:top w:val="none" w:sz="0" w:space="0" w:color="auto"/>
        <w:left w:val="none" w:sz="0" w:space="0" w:color="auto"/>
        <w:bottom w:val="none" w:sz="0" w:space="0" w:color="auto"/>
        <w:right w:val="none" w:sz="0" w:space="0" w:color="auto"/>
      </w:divBdr>
    </w:div>
    <w:div w:id="537161968">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76674">
      <w:bodyDiv w:val="1"/>
      <w:marLeft w:val="0"/>
      <w:marRight w:val="0"/>
      <w:marTop w:val="0"/>
      <w:marBottom w:val="0"/>
      <w:divBdr>
        <w:top w:val="none" w:sz="0" w:space="0" w:color="auto"/>
        <w:left w:val="none" w:sz="0" w:space="0" w:color="auto"/>
        <w:bottom w:val="none" w:sz="0" w:space="0" w:color="auto"/>
        <w:right w:val="none" w:sz="0" w:space="0" w:color="auto"/>
      </w:divBdr>
    </w:div>
    <w:div w:id="537279881">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49166">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051006">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7113">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514654">
      <w:bodyDiv w:val="1"/>
      <w:marLeft w:val="0"/>
      <w:marRight w:val="0"/>
      <w:marTop w:val="0"/>
      <w:marBottom w:val="0"/>
      <w:divBdr>
        <w:top w:val="none" w:sz="0" w:space="0" w:color="auto"/>
        <w:left w:val="none" w:sz="0" w:space="0" w:color="auto"/>
        <w:bottom w:val="none" w:sz="0" w:space="0" w:color="auto"/>
        <w:right w:val="none" w:sz="0" w:space="0" w:color="auto"/>
      </w:divBdr>
    </w:div>
    <w:div w:id="539825229">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4137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583">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332605">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2917">
      <w:bodyDiv w:val="1"/>
      <w:marLeft w:val="0"/>
      <w:marRight w:val="0"/>
      <w:marTop w:val="0"/>
      <w:marBottom w:val="0"/>
      <w:divBdr>
        <w:top w:val="none" w:sz="0" w:space="0" w:color="auto"/>
        <w:left w:val="none" w:sz="0" w:space="0" w:color="auto"/>
        <w:bottom w:val="none" w:sz="0" w:space="0" w:color="auto"/>
        <w:right w:val="none" w:sz="0" w:space="0" w:color="auto"/>
      </w:divBdr>
    </w:div>
    <w:div w:id="542249807">
      <w:bodyDiv w:val="1"/>
      <w:marLeft w:val="0"/>
      <w:marRight w:val="0"/>
      <w:marTop w:val="0"/>
      <w:marBottom w:val="0"/>
      <w:divBdr>
        <w:top w:val="none" w:sz="0" w:space="0" w:color="auto"/>
        <w:left w:val="none" w:sz="0" w:space="0" w:color="auto"/>
        <w:bottom w:val="none" w:sz="0" w:space="0" w:color="auto"/>
        <w:right w:val="none" w:sz="0" w:space="0" w:color="auto"/>
      </w:divBdr>
    </w:div>
    <w:div w:id="542448257">
      <w:bodyDiv w:val="1"/>
      <w:marLeft w:val="0"/>
      <w:marRight w:val="0"/>
      <w:marTop w:val="0"/>
      <w:marBottom w:val="0"/>
      <w:divBdr>
        <w:top w:val="none" w:sz="0" w:space="0" w:color="auto"/>
        <w:left w:val="none" w:sz="0" w:space="0" w:color="auto"/>
        <w:bottom w:val="none" w:sz="0" w:space="0" w:color="auto"/>
        <w:right w:val="none" w:sz="0" w:space="0" w:color="auto"/>
      </w:divBdr>
    </w:div>
    <w:div w:id="54251996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718340">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02432">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68514">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520059">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948498">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334308">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45276">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139596">
      <w:bodyDiv w:val="1"/>
      <w:marLeft w:val="0"/>
      <w:marRight w:val="0"/>
      <w:marTop w:val="0"/>
      <w:marBottom w:val="0"/>
      <w:divBdr>
        <w:top w:val="none" w:sz="0" w:space="0" w:color="auto"/>
        <w:left w:val="none" w:sz="0" w:space="0" w:color="auto"/>
        <w:bottom w:val="none" w:sz="0" w:space="0" w:color="auto"/>
        <w:right w:val="none" w:sz="0" w:space="0" w:color="auto"/>
      </w:divBdr>
    </w:div>
    <w:div w:id="546142417">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571551">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6795757">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182768">
      <w:bodyDiv w:val="1"/>
      <w:marLeft w:val="0"/>
      <w:marRight w:val="0"/>
      <w:marTop w:val="0"/>
      <w:marBottom w:val="0"/>
      <w:divBdr>
        <w:top w:val="none" w:sz="0" w:space="0" w:color="auto"/>
        <w:left w:val="none" w:sz="0" w:space="0" w:color="auto"/>
        <w:bottom w:val="none" w:sz="0" w:space="0" w:color="auto"/>
        <w:right w:val="none" w:sz="0" w:space="0" w:color="auto"/>
      </w:divBdr>
    </w:div>
    <w:div w:id="547376269">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490825">
      <w:bodyDiv w:val="1"/>
      <w:marLeft w:val="0"/>
      <w:marRight w:val="0"/>
      <w:marTop w:val="0"/>
      <w:marBottom w:val="0"/>
      <w:divBdr>
        <w:top w:val="none" w:sz="0" w:space="0" w:color="auto"/>
        <w:left w:val="none" w:sz="0" w:space="0" w:color="auto"/>
        <w:bottom w:val="none" w:sz="0" w:space="0" w:color="auto"/>
        <w:right w:val="none" w:sz="0" w:space="0" w:color="auto"/>
      </w:divBdr>
    </w:div>
    <w:div w:id="547650410">
      <w:bodyDiv w:val="1"/>
      <w:marLeft w:val="0"/>
      <w:marRight w:val="0"/>
      <w:marTop w:val="0"/>
      <w:marBottom w:val="0"/>
      <w:divBdr>
        <w:top w:val="none" w:sz="0" w:space="0" w:color="auto"/>
        <w:left w:val="none" w:sz="0" w:space="0" w:color="auto"/>
        <w:bottom w:val="none" w:sz="0" w:space="0" w:color="auto"/>
        <w:right w:val="none" w:sz="0" w:space="0" w:color="auto"/>
      </w:divBdr>
    </w:div>
    <w:div w:id="547684785">
      <w:bodyDiv w:val="1"/>
      <w:marLeft w:val="0"/>
      <w:marRight w:val="0"/>
      <w:marTop w:val="0"/>
      <w:marBottom w:val="0"/>
      <w:divBdr>
        <w:top w:val="none" w:sz="0" w:space="0" w:color="auto"/>
        <w:left w:val="none" w:sz="0" w:space="0" w:color="auto"/>
        <w:bottom w:val="none" w:sz="0" w:space="0" w:color="auto"/>
        <w:right w:val="none" w:sz="0" w:space="0" w:color="auto"/>
      </w:divBdr>
    </w:div>
    <w:div w:id="547761602">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795494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08062">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686097">
      <w:bodyDiv w:val="1"/>
      <w:marLeft w:val="0"/>
      <w:marRight w:val="0"/>
      <w:marTop w:val="0"/>
      <w:marBottom w:val="0"/>
      <w:divBdr>
        <w:top w:val="none" w:sz="0" w:space="0" w:color="auto"/>
        <w:left w:val="none" w:sz="0" w:space="0" w:color="auto"/>
        <w:bottom w:val="none" w:sz="0" w:space="0" w:color="auto"/>
        <w:right w:val="none" w:sz="0" w:space="0" w:color="auto"/>
      </w:divBdr>
    </w:div>
    <w:div w:id="548690321">
      <w:bodyDiv w:val="1"/>
      <w:marLeft w:val="0"/>
      <w:marRight w:val="0"/>
      <w:marTop w:val="0"/>
      <w:marBottom w:val="0"/>
      <w:divBdr>
        <w:top w:val="none" w:sz="0" w:space="0" w:color="auto"/>
        <w:left w:val="none" w:sz="0" w:space="0" w:color="auto"/>
        <w:bottom w:val="none" w:sz="0" w:space="0" w:color="auto"/>
        <w:right w:val="none" w:sz="0" w:space="0" w:color="auto"/>
      </w:divBdr>
    </w:div>
    <w:div w:id="548803758">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8998115">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49801618">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0849252">
      <w:bodyDiv w:val="1"/>
      <w:marLeft w:val="0"/>
      <w:marRight w:val="0"/>
      <w:marTop w:val="0"/>
      <w:marBottom w:val="0"/>
      <w:divBdr>
        <w:top w:val="none" w:sz="0" w:space="0" w:color="auto"/>
        <w:left w:val="none" w:sz="0" w:space="0" w:color="auto"/>
        <w:bottom w:val="none" w:sz="0" w:space="0" w:color="auto"/>
        <w:right w:val="none" w:sz="0" w:space="0" w:color="auto"/>
      </w:divBdr>
    </w:div>
    <w:div w:id="550967478">
      <w:bodyDiv w:val="1"/>
      <w:marLeft w:val="0"/>
      <w:marRight w:val="0"/>
      <w:marTop w:val="0"/>
      <w:marBottom w:val="0"/>
      <w:divBdr>
        <w:top w:val="none" w:sz="0" w:space="0" w:color="auto"/>
        <w:left w:val="none" w:sz="0" w:space="0" w:color="auto"/>
        <w:bottom w:val="none" w:sz="0" w:space="0" w:color="auto"/>
        <w:right w:val="none" w:sz="0" w:space="0" w:color="auto"/>
      </w:divBdr>
    </w:div>
    <w:div w:id="551044069">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67306">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1844868">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426408">
      <w:bodyDiv w:val="1"/>
      <w:marLeft w:val="0"/>
      <w:marRight w:val="0"/>
      <w:marTop w:val="0"/>
      <w:marBottom w:val="0"/>
      <w:divBdr>
        <w:top w:val="none" w:sz="0" w:space="0" w:color="auto"/>
        <w:left w:val="none" w:sz="0" w:space="0" w:color="auto"/>
        <w:bottom w:val="none" w:sz="0" w:space="0" w:color="auto"/>
        <w:right w:val="none" w:sz="0" w:space="0" w:color="auto"/>
      </w:divBdr>
    </w:div>
    <w:div w:id="552431079">
      <w:bodyDiv w:val="1"/>
      <w:marLeft w:val="0"/>
      <w:marRight w:val="0"/>
      <w:marTop w:val="0"/>
      <w:marBottom w:val="0"/>
      <w:divBdr>
        <w:top w:val="none" w:sz="0" w:space="0" w:color="auto"/>
        <w:left w:val="none" w:sz="0" w:space="0" w:color="auto"/>
        <w:bottom w:val="none" w:sz="0" w:space="0" w:color="auto"/>
        <w:right w:val="none" w:sz="0" w:space="0" w:color="auto"/>
      </w:divBdr>
    </w:div>
    <w:div w:id="5524978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5532">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097">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0611">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545238">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858243">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4775892">
      <w:bodyDiv w:val="1"/>
      <w:marLeft w:val="0"/>
      <w:marRight w:val="0"/>
      <w:marTop w:val="0"/>
      <w:marBottom w:val="0"/>
      <w:divBdr>
        <w:top w:val="none" w:sz="0" w:space="0" w:color="auto"/>
        <w:left w:val="none" w:sz="0" w:space="0" w:color="auto"/>
        <w:bottom w:val="none" w:sz="0" w:space="0" w:color="auto"/>
        <w:right w:val="none" w:sz="0" w:space="0" w:color="auto"/>
      </w:divBdr>
    </w:div>
    <w:div w:id="554779684">
      <w:bodyDiv w:val="1"/>
      <w:marLeft w:val="0"/>
      <w:marRight w:val="0"/>
      <w:marTop w:val="0"/>
      <w:marBottom w:val="0"/>
      <w:divBdr>
        <w:top w:val="none" w:sz="0" w:space="0" w:color="auto"/>
        <w:left w:val="none" w:sz="0" w:space="0" w:color="auto"/>
        <w:bottom w:val="none" w:sz="0" w:space="0" w:color="auto"/>
        <w:right w:val="none" w:sz="0" w:space="0" w:color="auto"/>
      </w:divBdr>
    </w:div>
    <w:div w:id="555044563">
      <w:bodyDiv w:val="1"/>
      <w:marLeft w:val="0"/>
      <w:marRight w:val="0"/>
      <w:marTop w:val="0"/>
      <w:marBottom w:val="0"/>
      <w:divBdr>
        <w:top w:val="none" w:sz="0" w:space="0" w:color="auto"/>
        <w:left w:val="none" w:sz="0" w:space="0" w:color="auto"/>
        <w:bottom w:val="none" w:sz="0" w:space="0" w:color="auto"/>
        <w:right w:val="none" w:sz="0" w:space="0" w:color="auto"/>
      </w:divBdr>
    </w:div>
    <w:div w:id="555049065">
      <w:bodyDiv w:val="1"/>
      <w:marLeft w:val="0"/>
      <w:marRight w:val="0"/>
      <w:marTop w:val="0"/>
      <w:marBottom w:val="0"/>
      <w:divBdr>
        <w:top w:val="none" w:sz="0" w:space="0" w:color="auto"/>
        <w:left w:val="none" w:sz="0" w:space="0" w:color="auto"/>
        <w:bottom w:val="none" w:sz="0" w:space="0" w:color="auto"/>
        <w:right w:val="none" w:sz="0" w:space="0" w:color="auto"/>
      </w:divBdr>
    </w:div>
    <w:div w:id="55505111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6916">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43417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124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13166">
      <w:bodyDiv w:val="1"/>
      <w:marLeft w:val="0"/>
      <w:marRight w:val="0"/>
      <w:marTop w:val="0"/>
      <w:marBottom w:val="0"/>
      <w:divBdr>
        <w:top w:val="none" w:sz="0" w:space="0" w:color="auto"/>
        <w:left w:val="none" w:sz="0" w:space="0" w:color="auto"/>
        <w:bottom w:val="none" w:sz="0" w:space="0" w:color="auto"/>
        <w:right w:val="none" w:sz="0" w:space="0" w:color="auto"/>
      </w:divBdr>
    </w:div>
    <w:div w:id="556166895">
      <w:bodyDiv w:val="1"/>
      <w:marLeft w:val="0"/>
      <w:marRight w:val="0"/>
      <w:marTop w:val="0"/>
      <w:marBottom w:val="0"/>
      <w:divBdr>
        <w:top w:val="none" w:sz="0" w:space="0" w:color="auto"/>
        <w:left w:val="none" w:sz="0" w:space="0" w:color="auto"/>
        <w:bottom w:val="none" w:sz="0" w:space="0" w:color="auto"/>
        <w:right w:val="none" w:sz="0" w:space="0" w:color="auto"/>
      </w:divBdr>
    </w:div>
    <w:div w:id="556281394">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127923">
      <w:bodyDiv w:val="1"/>
      <w:marLeft w:val="0"/>
      <w:marRight w:val="0"/>
      <w:marTop w:val="0"/>
      <w:marBottom w:val="0"/>
      <w:divBdr>
        <w:top w:val="none" w:sz="0" w:space="0" w:color="auto"/>
        <w:left w:val="none" w:sz="0" w:space="0" w:color="auto"/>
        <w:bottom w:val="none" w:sz="0" w:space="0" w:color="auto"/>
        <w:right w:val="none" w:sz="0" w:space="0" w:color="auto"/>
      </w:divBdr>
    </w:div>
    <w:div w:id="557325864">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79464">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5544">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132327">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552">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39120">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19159">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8977537">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47673">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36293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36299">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886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251492">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440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59193">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17846">
      <w:bodyDiv w:val="1"/>
      <w:marLeft w:val="0"/>
      <w:marRight w:val="0"/>
      <w:marTop w:val="0"/>
      <w:marBottom w:val="0"/>
      <w:divBdr>
        <w:top w:val="none" w:sz="0" w:space="0" w:color="auto"/>
        <w:left w:val="none" w:sz="0" w:space="0" w:color="auto"/>
        <w:bottom w:val="none" w:sz="0" w:space="0" w:color="auto"/>
        <w:right w:val="none" w:sz="0" w:space="0" w:color="auto"/>
      </w:divBdr>
    </w:div>
    <w:div w:id="56344538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3873156">
      <w:bodyDiv w:val="1"/>
      <w:marLeft w:val="0"/>
      <w:marRight w:val="0"/>
      <w:marTop w:val="0"/>
      <w:marBottom w:val="0"/>
      <w:divBdr>
        <w:top w:val="none" w:sz="0" w:space="0" w:color="auto"/>
        <w:left w:val="none" w:sz="0" w:space="0" w:color="auto"/>
        <w:bottom w:val="none" w:sz="0" w:space="0" w:color="auto"/>
        <w:right w:val="none" w:sz="0" w:space="0" w:color="auto"/>
      </w:divBdr>
    </w:div>
    <w:div w:id="564027919">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29733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4998315">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5991484">
      <w:bodyDiv w:val="1"/>
      <w:marLeft w:val="0"/>
      <w:marRight w:val="0"/>
      <w:marTop w:val="0"/>
      <w:marBottom w:val="0"/>
      <w:divBdr>
        <w:top w:val="none" w:sz="0" w:space="0" w:color="auto"/>
        <w:left w:val="none" w:sz="0" w:space="0" w:color="auto"/>
        <w:bottom w:val="none" w:sz="0" w:space="0" w:color="auto"/>
        <w:right w:val="none" w:sz="0" w:space="0" w:color="auto"/>
      </w:divBdr>
    </w:div>
    <w:div w:id="566035828">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305054">
      <w:bodyDiv w:val="1"/>
      <w:marLeft w:val="0"/>
      <w:marRight w:val="0"/>
      <w:marTop w:val="0"/>
      <w:marBottom w:val="0"/>
      <w:divBdr>
        <w:top w:val="none" w:sz="0" w:space="0" w:color="auto"/>
        <w:left w:val="none" w:sz="0" w:space="0" w:color="auto"/>
        <w:bottom w:val="none" w:sz="0" w:space="0" w:color="auto"/>
        <w:right w:val="none" w:sz="0" w:space="0" w:color="auto"/>
      </w:divBdr>
    </w:div>
    <w:div w:id="566385247">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499520">
      <w:bodyDiv w:val="1"/>
      <w:marLeft w:val="0"/>
      <w:marRight w:val="0"/>
      <w:marTop w:val="0"/>
      <w:marBottom w:val="0"/>
      <w:divBdr>
        <w:top w:val="none" w:sz="0" w:space="0" w:color="auto"/>
        <w:left w:val="none" w:sz="0" w:space="0" w:color="auto"/>
        <w:bottom w:val="none" w:sz="0" w:space="0" w:color="auto"/>
        <w:right w:val="none" w:sz="0" w:space="0" w:color="auto"/>
      </w:divBdr>
    </w:div>
    <w:div w:id="566574501">
      <w:bodyDiv w:val="1"/>
      <w:marLeft w:val="0"/>
      <w:marRight w:val="0"/>
      <w:marTop w:val="0"/>
      <w:marBottom w:val="0"/>
      <w:divBdr>
        <w:top w:val="none" w:sz="0" w:space="0" w:color="auto"/>
        <w:left w:val="none" w:sz="0" w:space="0" w:color="auto"/>
        <w:bottom w:val="none" w:sz="0" w:space="0" w:color="auto"/>
        <w:right w:val="none" w:sz="0" w:space="0" w:color="auto"/>
      </w:divBdr>
    </w:div>
    <w:div w:id="566648129">
      <w:bodyDiv w:val="1"/>
      <w:marLeft w:val="0"/>
      <w:marRight w:val="0"/>
      <w:marTop w:val="0"/>
      <w:marBottom w:val="0"/>
      <w:divBdr>
        <w:top w:val="none" w:sz="0" w:space="0" w:color="auto"/>
        <w:left w:val="none" w:sz="0" w:space="0" w:color="auto"/>
        <w:bottom w:val="none" w:sz="0" w:space="0" w:color="auto"/>
        <w:right w:val="none" w:sz="0" w:space="0" w:color="auto"/>
      </w:divBdr>
    </w:div>
    <w:div w:id="566653851">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359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17569">
      <w:bodyDiv w:val="1"/>
      <w:marLeft w:val="0"/>
      <w:marRight w:val="0"/>
      <w:marTop w:val="0"/>
      <w:marBottom w:val="0"/>
      <w:divBdr>
        <w:top w:val="none" w:sz="0" w:space="0" w:color="auto"/>
        <w:left w:val="none" w:sz="0" w:space="0" w:color="auto"/>
        <w:bottom w:val="none" w:sz="0" w:space="0" w:color="auto"/>
        <w:right w:val="none" w:sz="0" w:space="0" w:color="auto"/>
      </w:divBdr>
    </w:div>
    <w:div w:id="567420220">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572350">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690687">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79902">
      <w:bodyDiv w:val="1"/>
      <w:marLeft w:val="0"/>
      <w:marRight w:val="0"/>
      <w:marTop w:val="0"/>
      <w:marBottom w:val="0"/>
      <w:divBdr>
        <w:top w:val="none" w:sz="0" w:space="0" w:color="auto"/>
        <w:left w:val="none" w:sz="0" w:space="0" w:color="auto"/>
        <w:bottom w:val="none" w:sz="0" w:space="0" w:color="auto"/>
        <w:right w:val="none" w:sz="0" w:space="0" w:color="auto"/>
      </w:divBdr>
    </w:div>
    <w:div w:id="567882168">
      <w:bodyDiv w:val="1"/>
      <w:marLeft w:val="0"/>
      <w:marRight w:val="0"/>
      <w:marTop w:val="0"/>
      <w:marBottom w:val="0"/>
      <w:divBdr>
        <w:top w:val="none" w:sz="0" w:space="0" w:color="auto"/>
        <w:left w:val="none" w:sz="0" w:space="0" w:color="auto"/>
        <w:bottom w:val="none" w:sz="0" w:space="0" w:color="auto"/>
        <w:right w:val="none" w:sz="0" w:space="0" w:color="auto"/>
      </w:divBdr>
    </w:div>
    <w:div w:id="56788318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467752">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8735869">
      <w:bodyDiv w:val="1"/>
      <w:marLeft w:val="0"/>
      <w:marRight w:val="0"/>
      <w:marTop w:val="0"/>
      <w:marBottom w:val="0"/>
      <w:divBdr>
        <w:top w:val="none" w:sz="0" w:space="0" w:color="auto"/>
        <w:left w:val="none" w:sz="0" w:space="0" w:color="auto"/>
        <w:bottom w:val="none" w:sz="0" w:space="0" w:color="auto"/>
        <w:right w:val="none" w:sz="0" w:space="0" w:color="auto"/>
      </w:divBdr>
    </w:div>
    <w:div w:id="568998682">
      <w:bodyDiv w:val="1"/>
      <w:marLeft w:val="0"/>
      <w:marRight w:val="0"/>
      <w:marTop w:val="0"/>
      <w:marBottom w:val="0"/>
      <w:divBdr>
        <w:top w:val="none" w:sz="0" w:space="0" w:color="auto"/>
        <w:left w:val="none" w:sz="0" w:space="0" w:color="auto"/>
        <w:bottom w:val="none" w:sz="0" w:space="0" w:color="auto"/>
        <w:right w:val="none" w:sz="0" w:space="0" w:color="auto"/>
      </w:divBdr>
    </w:div>
    <w:div w:id="569116766">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69342907">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3929">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0967234">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3771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0579">
      <w:bodyDiv w:val="1"/>
      <w:marLeft w:val="0"/>
      <w:marRight w:val="0"/>
      <w:marTop w:val="0"/>
      <w:marBottom w:val="0"/>
      <w:divBdr>
        <w:top w:val="none" w:sz="0" w:space="0" w:color="auto"/>
        <w:left w:val="none" w:sz="0" w:space="0" w:color="auto"/>
        <w:bottom w:val="none" w:sz="0" w:space="0" w:color="auto"/>
        <w:right w:val="none" w:sz="0" w:space="0" w:color="auto"/>
      </w:divBdr>
    </w:div>
    <w:div w:id="571351351">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619070">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895089">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2936317">
      <w:bodyDiv w:val="1"/>
      <w:marLeft w:val="0"/>
      <w:marRight w:val="0"/>
      <w:marTop w:val="0"/>
      <w:marBottom w:val="0"/>
      <w:divBdr>
        <w:top w:val="none" w:sz="0" w:space="0" w:color="auto"/>
        <w:left w:val="none" w:sz="0" w:space="0" w:color="auto"/>
        <w:bottom w:val="none" w:sz="0" w:space="0" w:color="auto"/>
        <w:right w:val="none" w:sz="0" w:space="0" w:color="auto"/>
      </w:divBdr>
    </w:div>
    <w:div w:id="573009349">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130903">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7516">
      <w:bodyDiv w:val="1"/>
      <w:marLeft w:val="0"/>
      <w:marRight w:val="0"/>
      <w:marTop w:val="0"/>
      <w:marBottom w:val="0"/>
      <w:divBdr>
        <w:top w:val="none" w:sz="0" w:space="0" w:color="auto"/>
        <w:left w:val="none" w:sz="0" w:space="0" w:color="auto"/>
        <w:bottom w:val="none" w:sz="0" w:space="0" w:color="auto"/>
        <w:right w:val="none" w:sz="0" w:space="0" w:color="auto"/>
      </w:divBdr>
    </w:div>
    <w:div w:id="573466234">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472068">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860169">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3930640">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172622">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752281">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822193">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551214">
      <w:bodyDiv w:val="1"/>
      <w:marLeft w:val="0"/>
      <w:marRight w:val="0"/>
      <w:marTop w:val="0"/>
      <w:marBottom w:val="0"/>
      <w:divBdr>
        <w:top w:val="none" w:sz="0" w:space="0" w:color="auto"/>
        <w:left w:val="none" w:sz="0" w:space="0" w:color="auto"/>
        <w:bottom w:val="none" w:sz="0" w:space="0" w:color="auto"/>
        <w:right w:val="none" w:sz="0" w:space="0" w:color="auto"/>
      </w:divBdr>
    </w:div>
    <w:div w:id="575631692">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5941154">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289076">
      <w:bodyDiv w:val="1"/>
      <w:marLeft w:val="0"/>
      <w:marRight w:val="0"/>
      <w:marTop w:val="0"/>
      <w:marBottom w:val="0"/>
      <w:divBdr>
        <w:top w:val="none" w:sz="0" w:space="0" w:color="auto"/>
        <w:left w:val="none" w:sz="0" w:space="0" w:color="auto"/>
        <w:bottom w:val="none" w:sz="0" w:space="0" w:color="auto"/>
        <w:right w:val="none" w:sz="0" w:space="0" w:color="auto"/>
      </w:divBdr>
    </w:div>
    <w:div w:id="576324288">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17971">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6943952">
      <w:bodyDiv w:val="1"/>
      <w:marLeft w:val="0"/>
      <w:marRight w:val="0"/>
      <w:marTop w:val="0"/>
      <w:marBottom w:val="0"/>
      <w:divBdr>
        <w:top w:val="none" w:sz="0" w:space="0" w:color="auto"/>
        <w:left w:val="none" w:sz="0" w:space="0" w:color="auto"/>
        <w:bottom w:val="none" w:sz="0" w:space="0" w:color="auto"/>
        <w:right w:val="none" w:sz="0" w:space="0" w:color="auto"/>
      </w:divBdr>
    </w:div>
    <w:div w:id="577062406">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38720">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828893">
      <w:bodyDiv w:val="1"/>
      <w:marLeft w:val="0"/>
      <w:marRight w:val="0"/>
      <w:marTop w:val="0"/>
      <w:marBottom w:val="0"/>
      <w:divBdr>
        <w:top w:val="none" w:sz="0" w:space="0" w:color="auto"/>
        <w:left w:val="none" w:sz="0" w:space="0" w:color="auto"/>
        <w:bottom w:val="none" w:sz="0" w:space="0" w:color="auto"/>
        <w:right w:val="none" w:sz="0" w:space="0" w:color="auto"/>
      </w:divBdr>
    </w:div>
    <w:div w:id="578910626">
      <w:bodyDiv w:val="1"/>
      <w:marLeft w:val="0"/>
      <w:marRight w:val="0"/>
      <w:marTop w:val="0"/>
      <w:marBottom w:val="0"/>
      <w:divBdr>
        <w:top w:val="none" w:sz="0" w:space="0" w:color="auto"/>
        <w:left w:val="none" w:sz="0" w:space="0" w:color="auto"/>
        <w:bottom w:val="none" w:sz="0" w:space="0" w:color="auto"/>
        <w:right w:val="none" w:sz="0" w:space="0" w:color="auto"/>
      </w:divBdr>
    </w:div>
    <w:div w:id="579410533">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79488901">
      <w:bodyDiv w:val="1"/>
      <w:marLeft w:val="0"/>
      <w:marRight w:val="0"/>
      <w:marTop w:val="0"/>
      <w:marBottom w:val="0"/>
      <w:divBdr>
        <w:top w:val="none" w:sz="0" w:space="0" w:color="auto"/>
        <w:left w:val="none" w:sz="0" w:space="0" w:color="auto"/>
        <w:bottom w:val="none" w:sz="0" w:space="0" w:color="auto"/>
        <w:right w:val="none" w:sz="0" w:space="0" w:color="auto"/>
      </w:divBdr>
    </w:div>
    <w:div w:id="579751732">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52751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3670">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0775">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71579">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23366">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07343">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685288">
      <w:bodyDiv w:val="1"/>
      <w:marLeft w:val="0"/>
      <w:marRight w:val="0"/>
      <w:marTop w:val="0"/>
      <w:marBottom w:val="0"/>
      <w:divBdr>
        <w:top w:val="none" w:sz="0" w:space="0" w:color="auto"/>
        <w:left w:val="none" w:sz="0" w:space="0" w:color="auto"/>
        <w:bottom w:val="none" w:sz="0" w:space="0" w:color="auto"/>
        <w:right w:val="none" w:sz="0" w:space="0" w:color="auto"/>
      </w:divBdr>
    </w:div>
    <w:div w:id="582759924">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533626">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218788">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612345">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069906">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1037">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0966">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043314">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502034">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6620404">
      <w:bodyDiv w:val="1"/>
      <w:marLeft w:val="0"/>
      <w:marRight w:val="0"/>
      <w:marTop w:val="0"/>
      <w:marBottom w:val="0"/>
      <w:divBdr>
        <w:top w:val="none" w:sz="0" w:space="0" w:color="auto"/>
        <w:left w:val="none" w:sz="0" w:space="0" w:color="auto"/>
        <w:bottom w:val="none" w:sz="0" w:space="0" w:color="auto"/>
        <w:right w:val="none" w:sz="0" w:space="0" w:color="auto"/>
      </w:divBdr>
    </w:div>
    <w:div w:id="587037265">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34784">
      <w:bodyDiv w:val="1"/>
      <w:marLeft w:val="0"/>
      <w:marRight w:val="0"/>
      <w:marTop w:val="0"/>
      <w:marBottom w:val="0"/>
      <w:divBdr>
        <w:top w:val="none" w:sz="0" w:space="0" w:color="auto"/>
        <w:left w:val="none" w:sz="0" w:space="0" w:color="auto"/>
        <w:bottom w:val="none" w:sz="0" w:space="0" w:color="auto"/>
        <w:right w:val="none" w:sz="0" w:space="0" w:color="auto"/>
      </w:divBdr>
    </w:div>
    <w:div w:id="587235008">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199531">
      <w:bodyDiv w:val="1"/>
      <w:marLeft w:val="0"/>
      <w:marRight w:val="0"/>
      <w:marTop w:val="0"/>
      <w:marBottom w:val="0"/>
      <w:divBdr>
        <w:top w:val="none" w:sz="0" w:space="0" w:color="auto"/>
        <w:left w:val="none" w:sz="0" w:space="0" w:color="auto"/>
        <w:bottom w:val="none" w:sz="0" w:space="0" w:color="auto"/>
        <w:right w:val="none" w:sz="0" w:space="0" w:color="auto"/>
      </w:divBdr>
    </w:div>
    <w:div w:id="588390860">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013">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848471">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0208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200895">
      <w:bodyDiv w:val="1"/>
      <w:marLeft w:val="0"/>
      <w:marRight w:val="0"/>
      <w:marTop w:val="0"/>
      <w:marBottom w:val="0"/>
      <w:divBdr>
        <w:top w:val="none" w:sz="0" w:space="0" w:color="auto"/>
        <w:left w:val="none" w:sz="0" w:space="0" w:color="auto"/>
        <w:bottom w:val="none" w:sz="0" w:space="0" w:color="auto"/>
        <w:right w:val="none" w:sz="0" w:space="0" w:color="auto"/>
      </w:divBdr>
    </w:div>
    <w:div w:id="589315555">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1316">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89969341">
      <w:bodyDiv w:val="1"/>
      <w:marLeft w:val="0"/>
      <w:marRight w:val="0"/>
      <w:marTop w:val="0"/>
      <w:marBottom w:val="0"/>
      <w:divBdr>
        <w:top w:val="none" w:sz="0" w:space="0" w:color="auto"/>
        <w:left w:val="none" w:sz="0" w:space="0" w:color="auto"/>
        <w:bottom w:val="none" w:sz="0" w:space="0" w:color="auto"/>
        <w:right w:val="none" w:sz="0" w:space="0" w:color="auto"/>
      </w:divBdr>
    </w:div>
    <w:div w:id="590117022">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09757">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085130">
      <w:bodyDiv w:val="1"/>
      <w:marLeft w:val="0"/>
      <w:marRight w:val="0"/>
      <w:marTop w:val="0"/>
      <w:marBottom w:val="0"/>
      <w:divBdr>
        <w:top w:val="none" w:sz="0" w:space="0" w:color="auto"/>
        <w:left w:val="none" w:sz="0" w:space="0" w:color="auto"/>
        <w:bottom w:val="none" w:sz="0" w:space="0" w:color="auto"/>
        <w:right w:val="none" w:sz="0" w:space="0" w:color="auto"/>
      </w:divBdr>
    </w:div>
    <w:div w:id="591158882">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35682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469890">
      <w:bodyDiv w:val="1"/>
      <w:marLeft w:val="0"/>
      <w:marRight w:val="0"/>
      <w:marTop w:val="0"/>
      <w:marBottom w:val="0"/>
      <w:divBdr>
        <w:top w:val="none" w:sz="0" w:space="0" w:color="auto"/>
        <w:left w:val="none" w:sz="0" w:space="0" w:color="auto"/>
        <w:bottom w:val="none" w:sz="0" w:space="0" w:color="auto"/>
        <w:right w:val="none" w:sz="0" w:space="0" w:color="auto"/>
      </w:divBdr>
    </w:div>
    <w:div w:id="591477073">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012006">
      <w:bodyDiv w:val="1"/>
      <w:marLeft w:val="0"/>
      <w:marRight w:val="0"/>
      <w:marTop w:val="0"/>
      <w:marBottom w:val="0"/>
      <w:divBdr>
        <w:top w:val="none" w:sz="0" w:space="0" w:color="auto"/>
        <w:left w:val="none" w:sz="0" w:space="0" w:color="auto"/>
        <w:bottom w:val="none" w:sz="0" w:space="0" w:color="auto"/>
        <w:right w:val="none" w:sz="0" w:space="0" w:color="auto"/>
      </w:divBdr>
    </w:div>
    <w:div w:id="592056473">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129346">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2935014">
      <w:bodyDiv w:val="1"/>
      <w:marLeft w:val="0"/>
      <w:marRight w:val="0"/>
      <w:marTop w:val="0"/>
      <w:marBottom w:val="0"/>
      <w:divBdr>
        <w:top w:val="none" w:sz="0" w:space="0" w:color="auto"/>
        <w:left w:val="none" w:sz="0" w:space="0" w:color="auto"/>
        <w:bottom w:val="none" w:sz="0" w:space="0" w:color="auto"/>
        <w:right w:val="none" w:sz="0" w:space="0" w:color="auto"/>
      </w:divBdr>
    </w:div>
    <w:div w:id="593053286">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67949">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588541">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04526">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018508">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557325">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216289">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36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41355">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373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372743">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39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148148">
      <w:bodyDiv w:val="1"/>
      <w:marLeft w:val="0"/>
      <w:marRight w:val="0"/>
      <w:marTop w:val="0"/>
      <w:marBottom w:val="0"/>
      <w:divBdr>
        <w:top w:val="none" w:sz="0" w:space="0" w:color="auto"/>
        <w:left w:val="none" w:sz="0" w:space="0" w:color="auto"/>
        <w:bottom w:val="none" w:sz="0" w:space="0" w:color="auto"/>
        <w:right w:val="none" w:sz="0" w:space="0" w:color="auto"/>
      </w:divBdr>
    </w:div>
    <w:div w:id="598178853">
      <w:bodyDiv w:val="1"/>
      <w:marLeft w:val="0"/>
      <w:marRight w:val="0"/>
      <w:marTop w:val="0"/>
      <w:marBottom w:val="0"/>
      <w:divBdr>
        <w:top w:val="none" w:sz="0" w:space="0" w:color="auto"/>
        <w:left w:val="none" w:sz="0" w:space="0" w:color="auto"/>
        <w:bottom w:val="none" w:sz="0" w:space="0" w:color="auto"/>
        <w:right w:val="none" w:sz="0" w:space="0" w:color="auto"/>
      </w:divBdr>
    </w:div>
    <w:div w:id="598368056">
      <w:bodyDiv w:val="1"/>
      <w:marLeft w:val="0"/>
      <w:marRight w:val="0"/>
      <w:marTop w:val="0"/>
      <w:marBottom w:val="0"/>
      <w:divBdr>
        <w:top w:val="none" w:sz="0" w:space="0" w:color="auto"/>
        <w:left w:val="none" w:sz="0" w:space="0" w:color="auto"/>
        <w:bottom w:val="none" w:sz="0" w:space="0" w:color="auto"/>
        <w:right w:val="none" w:sz="0" w:space="0" w:color="auto"/>
      </w:divBdr>
    </w:div>
    <w:div w:id="598484295">
      <w:bodyDiv w:val="1"/>
      <w:marLeft w:val="0"/>
      <w:marRight w:val="0"/>
      <w:marTop w:val="0"/>
      <w:marBottom w:val="0"/>
      <w:divBdr>
        <w:top w:val="none" w:sz="0" w:space="0" w:color="auto"/>
        <w:left w:val="none" w:sz="0" w:space="0" w:color="auto"/>
        <w:bottom w:val="none" w:sz="0" w:space="0" w:color="auto"/>
        <w:right w:val="none" w:sz="0" w:space="0" w:color="auto"/>
      </w:divBdr>
    </w:div>
    <w:div w:id="598486887">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450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8946520">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071733">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2127">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0916135">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278">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06849">
      <w:bodyDiv w:val="1"/>
      <w:marLeft w:val="0"/>
      <w:marRight w:val="0"/>
      <w:marTop w:val="0"/>
      <w:marBottom w:val="0"/>
      <w:divBdr>
        <w:top w:val="none" w:sz="0" w:space="0" w:color="auto"/>
        <w:left w:val="none" w:sz="0" w:space="0" w:color="auto"/>
        <w:bottom w:val="none" w:sz="0" w:space="0" w:color="auto"/>
        <w:right w:val="none" w:sz="0" w:space="0" w:color="auto"/>
      </w:divBdr>
    </w:div>
    <w:div w:id="601373608">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18475">
      <w:bodyDiv w:val="1"/>
      <w:marLeft w:val="0"/>
      <w:marRight w:val="0"/>
      <w:marTop w:val="0"/>
      <w:marBottom w:val="0"/>
      <w:divBdr>
        <w:top w:val="none" w:sz="0" w:space="0" w:color="auto"/>
        <w:left w:val="none" w:sz="0" w:space="0" w:color="auto"/>
        <w:bottom w:val="none" w:sz="0" w:space="0" w:color="auto"/>
        <w:right w:val="none" w:sz="0" w:space="0" w:color="auto"/>
      </w:divBdr>
    </w:div>
    <w:div w:id="601911254">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195963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25833">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2431">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616435">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54226">
      <w:bodyDiv w:val="1"/>
      <w:marLeft w:val="0"/>
      <w:marRight w:val="0"/>
      <w:marTop w:val="0"/>
      <w:marBottom w:val="0"/>
      <w:divBdr>
        <w:top w:val="none" w:sz="0" w:space="0" w:color="auto"/>
        <w:left w:val="none" w:sz="0" w:space="0" w:color="auto"/>
        <w:bottom w:val="none" w:sz="0" w:space="0" w:color="auto"/>
        <w:right w:val="none" w:sz="0" w:space="0" w:color="auto"/>
      </w:divBdr>
    </w:div>
    <w:div w:id="602958524">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19105">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54241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659869">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3998873">
      <w:bodyDiv w:val="1"/>
      <w:marLeft w:val="0"/>
      <w:marRight w:val="0"/>
      <w:marTop w:val="0"/>
      <w:marBottom w:val="0"/>
      <w:divBdr>
        <w:top w:val="none" w:sz="0" w:space="0" w:color="auto"/>
        <w:left w:val="none" w:sz="0" w:space="0" w:color="auto"/>
        <w:bottom w:val="none" w:sz="0" w:space="0" w:color="auto"/>
        <w:right w:val="none" w:sz="0" w:space="0" w:color="auto"/>
      </w:divBdr>
    </w:div>
    <w:div w:id="604071525">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271435">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388504">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50561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236305">
      <w:bodyDiv w:val="1"/>
      <w:marLeft w:val="0"/>
      <w:marRight w:val="0"/>
      <w:marTop w:val="0"/>
      <w:marBottom w:val="0"/>
      <w:divBdr>
        <w:top w:val="none" w:sz="0" w:space="0" w:color="auto"/>
        <w:left w:val="none" w:sz="0" w:space="0" w:color="auto"/>
        <w:bottom w:val="none" w:sz="0" w:space="0" w:color="auto"/>
        <w:right w:val="none" w:sz="0" w:space="0" w:color="auto"/>
      </w:divBdr>
    </w:div>
    <w:div w:id="605309236">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427921">
      <w:bodyDiv w:val="1"/>
      <w:marLeft w:val="0"/>
      <w:marRight w:val="0"/>
      <w:marTop w:val="0"/>
      <w:marBottom w:val="0"/>
      <w:divBdr>
        <w:top w:val="none" w:sz="0" w:space="0" w:color="auto"/>
        <w:left w:val="none" w:sz="0" w:space="0" w:color="auto"/>
        <w:bottom w:val="none" w:sz="0" w:space="0" w:color="auto"/>
        <w:right w:val="none" w:sz="0" w:space="0" w:color="auto"/>
      </w:divBdr>
    </w:div>
    <w:div w:id="605500318">
      <w:bodyDiv w:val="1"/>
      <w:marLeft w:val="0"/>
      <w:marRight w:val="0"/>
      <w:marTop w:val="0"/>
      <w:marBottom w:val="0"/>
      <w:divBdr>
        <w:top w:val="none" w:sz="0" w:space="0" w:color="auto"/>
        <w:left w:val="none" w:sz="0" w:space="0" w:color="auto"/>
        <w:bottom w:val="none" w:sz="0" w:space="0" w:color="auto"/>
        <w:right w:val="none" w:sz="0" w:space="0" w:color="auto"/>
      </w:divBdr>
    </w:div>
    <w:div w:id="605582293">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5692009">
      <w:bodyDiv w:val="1"/>
      <w:marLeft w:val="0"/>
      <w:marRight w:val="0"/>
      <w:marTop w:val="0"/>
      <w:marBottom w:val="0"/>
      <w:divBdr>
        <w:top w:val="none" w:sz="0" w:space="0" w:color="auto"/>
        <w:left w:val="none" w:sz="0" w:space="0" w:color="auto"/>
        <w:bottom w:val="none" w:sz="0" w:space="0" w:color="auto"/>
        <w:right w:val="none" w:sz="0" w:space="0" w:color="auto"/>
      </w:divBdr>
    </w:div>
    <w:div w:id="605891331">
      <w:bodyDiv w:val="1"/>
      <w:marLeft w:val="0"/>
      <w:marRight w:val="0"/>
      <w:marTop w:val="0"/>
      <w:marBottom w:val="0"/>
      <w:divBdr>
        <w:top w:val="none" w:sz="0" w:space="0" w:color="auto"/>
        <w:left w:val="none" w:sz="0" w:space="0" w:color="auto"/>
        <w:bottom w:val="none" w:sz="0" w:space="0" w:color="auto"/>
        <w:right w:val="none" w:sz="0" w:space="0" w:color="auto"/>
      </w:divBdr>
    </w:div>
    <w:div w:id="605893220">
      <w:bodyDiv w:val="1"/>
      <w:marLeft w:val="0"/>
      <w:marRight w:val="0"/>
      <w:marTop w:val="0"/>
      <w:marBottom w:val="0"/>
      <w:divBdr>
        <w:top w:val="none" w:sz="0" w:space="0" w:color="auto"/>
        <w:left w:val="none" w:sz="0" w:space="0" w:color="auto"/>
        <w:bottom w:val="none" w:sz="0" w:space="0" w:color="auto"/>
        <w:right w:val="none" w:sz="0" w:space="0" w:color="auto"/>
      </w:divBdr>
    </w:div>
    <w:div w:id="605966569">
      <w:bodyDiv w:val="1"/>
      <w:marLeft w:val="0"/>
      <w:marRight w:val="0"/>
      <w:marTop w:val="0"/>
      <w:marBottom w:val="0"/>
      <w:divBdr>
        <w:top w:val="none" w:sz="0" w:space="0" w:color="auto"/>
        <w:left w:val="none" w:sz="0" w:space="0" w:color="auto"/>
        <w:bottom w:val="none" w:sz="0" w:space="0" w:color="auto"/>
        <w:right w:val="none" w:sz="0" w:space="0" w:color="auto"/>
      </w:divBdr>
    </w:div>
    <w:div w:id="60608401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0839">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59730">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118">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4472">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857564">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44856">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095760">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094259">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165256">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284722">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745433">
      <w:bodyDiv w:val="1"/>
      <w:marLeft w:val="0"/>
      <w:marRight w:val="0"/>
      <w:marTop w:val="0"/>
      <w:marBottom w:val="0"/>
      <w:divBdr>
        <w:top w:val="none" w:sz="0" w:space="0" w:color="auto"/>
        <w:left w:val="none" w:sz="0" w:space="0" w:color="auto"/>
        <w:bottom w:val="none" w:sz="0" w:space="0" w:color="auto"/>
        <w:right w:val="none" w:sz="0" w:space="0" w:color="auto"/>
      </w:divBdr>
    </w:div>
    <w:div w:id="610748033">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0946">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1975917">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441032">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13481">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829998">
      <w:bodyDiv w:val="1"/>
      <w:marLeft w:val="0"/>
      <w:marRight w:val="0"/>
      <w:marTop w:val="0"/>
      <w:marBottom w:val="0"/>
      <w:divBdr>
        <w:top w:val="none" w:sz="0" w:space="0" w:color="auto"/>
        <w:left w:val="none" w:sz="0" w:space="0" w:color="auto"/>
        <w:bottom w:val="none" w:sz="0" w:space="0" w:color="auto"/>
        <w:right w:val="none" w:sz="0" w:space="0" w:color="auto"/>
      </w:divBdr>
    </w:div>
    <w:div w:id="61285832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362180">
      <w:bodyDiv w:val="1"/>
      <w:marLeft w:val="0"/>
      <w:marRight w:val="0"/>
      <w:marTop w:val="0"/>
      <w:marBottom w:val="0"/>
      <w:divBdr>
        <w:top w:val="none" w:sz="0" w:space="0" w:color="auto"/>
        <w:left w:val="none" w:sz="0" w:space="0" w:color="auto"/>
        <w:bottom w:val="none" w:sz="0" w:space="0" w:color="auto"/>
        <w:right w:val="none" w:sz="0" w:space="0" w:color="auto"/>
      </w:divBdr>
    </w:div>
    <w:div w:id="613488255">
      <w:bodyDiv w:val="1"/>
      <w:marLeft w:val="0"/>
      <w:marRight w:val="0"/>
      <w:marTop w:val="0"/>
      <w:marBottom w:val="0"/>
      <w:divBdr>
        <w:top w:val="none" w:sz="0" w:space="0" w:color="auto"/>
        <w:left w:val="none" w:sz="0" w:space="0" w:color="auto"/>
        <w:bottom w:val="none" w:sz="0" w:space="0" w:color="auto"/>
        <w:right w:val="none" w:sz="0" w:space="0" w:color="auto"/>
      </w:divBdr>
    </w:div>
    <w:div w:id="613640110">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18209">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169559">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68177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795057">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2738">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25861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676649">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11912">
      <w:bodyDiv w:val="1"/>
      <w:marLeft w:val="0"/>
      <w:marRight w:val="0"/>
      <w:marTop w:val="0"/>
      <w:marBottom w:val="0"/>
      <w:divBdr>
        <w:top w:val="none" w:sz="0" w:space="0" w:color="auto"/>
        <w:left w:val="none" w:sz="0" w:space="0" w:color="auto"/>
        <w:bottom w:val="none" w:sz="0" w:space="0" w:color="auto"/>
        <w:right w:val="none" w:sz="0" w:space="0" w:color="auto"/>
      </w:divBdr>
    </w:div>
    <w:div w:id="615984222">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5796">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6838719">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107886">
      <w:bodyDiv w:val="1"/>
      <w:marLeft w:val="0"/>
      <w:marRight w:val="0"/>
      <w:marTop w:val="0"/>
      <w:marBottom w:val="0"/>
      <w:divBdr>
        <w:top w:val="none" w:sz="0" w:space="0" w:color="auto"/>
        <w:left w:val="none" w:sz="0" w:space="0" w:color="auto"/>
        <w:bottom w:val="none" w:sz="0" w:space="0" w:color="auto"/>
        <w:right w:val="none" w:sz="0" w:space="0" w:color="auto"/>
      </w:divBdr>
    </w:div>
    <w:div w:id="617181778">
      <w:bodyDiv w:val="1"/>
      <w:marLeft w:val="0"/>
      <w:marRight w:val="0"/>
      <w:marTop w:val="0"/>
      <w:marBottom w:val="0"/>
      <w:divBdr>
        <w:top w:val="none" w:sz="0" w:space="0" w:color="auto"/>
        <w:left w:val="none" w:sz="0" w:space="0" w:color="auto"/>
        <w:bottom w:val="none" w:sz="0" w:space="0" w:color="auto"/>
        <w:right w:val="none" w:sz="0" w:space="0" w:color="auto"/>
      </w:divBdr>
    </w:div>
    <w:div w:id="617293670">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845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22697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756068">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07485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650098">
      <w:bodyDiv w:val="1"/>
      <w:marLeft w:val="0"/>
      <w:marRight w:val="0"/>
      <w:marTop w:val="0"/>
      <w:marBottom w:val="0"/>
      <w:divBdr>
        <w:top w:val="none" w:sz="0" w:space="0" w:color="auto"/>
        <w:left w:val="none" w:sz="0" w:space="0" w:color="auto"/>
        <w:bottom w:val="none" w:sz="0" w:space="0" w:color="auto"/>
        <w:right w:val="none" w:sz="0" w:space="0" w:color="auto"/>
      </w:divBdr>
    </w:div>
    <w:div w:id="619723256">
      <w:bodyDiv w:val="1"/>
      <w:marLeft w:val="0"/>
      <w:marRight w:val="0"/>
      <w:marTop w:val="0"/>
      <w:marBottom w:val="0"/>
      <w:divBdr>
        <w:top w:val="none" w:sz="0" w:space="0" w:color="auto"/>
        <w:left w:val="none" w:sz="0" w:space="0" w:color="auto"/>
        <w:bottom w:val="none" w:sz="0" w:space="0" w:color="auto"/>
        <w:right w:val="none" w:sz="0" w:space="0" w:color="auto"/>
      </w:divBdr>
    </w:div>
    <w:div w:id="619727547">
      <w:bodyDiv w:val="1"/>
      <w:marLeft w:val="0"/>
      <w:marRight w:val="0"/>
      <w:marTop w:val="0"/>
      <w:marBottom w:val="0"/>
      <w:divBdr>
        <w:top w:val="none" w:sz="0" w:space="0" w:color="auto"/>
        <w:left w:val="none" w:sz="0" w:space="0" w:color="auto"/>
        <w:bottom w:val="none" w:sz="0" w:space="0" w:color="auto"/>
        <w:right w:val="none" w:sz="0" w:space="0" w:color="auto"/>
      </w:divBdr>
    </w:div>
    <w:div w:id="619727601">
      <w:bodyDiv w:val="1"/>
      <w:marLeft w:val="0"/>
      <w:marRight w:val="0"/>
      <w:marTop w:val="0"/>
      <w:marBottom w:val="0"/>
      <w:divBdr>
        <w:top w:val="none" w:sz="0" w:space="0" w:color="auto"/>
        <w:left w:val="none" w:sz="0" w:space="0" w:color="auto"/>
        <w:bottom w:val="none" w:sz="0" w:space="0" w:color="auto"/>
        <w:right w:val="none" w:sz="0" w:space="0" w:color="auto"/>
      </w:divBdr>
    </w:div>
    <w:div w:id="61972915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271">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770647">
      <w:bodyDiv w:val="1"/>
      <w:marLeft w:val="0"/>
      <w:marRight w:val="0"/>
      <w:marTop w:val="0"/>
      <w:marBottom w:val="0"/>
      <w:divBdr>
        <w:top w:val="none" w:sz="0" w:space="0" w:color="auto"/>
        <w:left w:val="none" w:sz="0" w:space="0" w:color="auto"/>
        <w:bottom w:val="none" w:sz="0" w:space="0" w:color="auto"/>
        <w:right w:val="none" w:sz="0" w:space="0" w:color="auto"/>
      </w:divBdr>
    </w:div>
    <w:div w:id="620918140">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4396">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228886">
      <w:bodyDiv w:val="1"/>
      <w:marLeft w:val="0"/>
      <w:marRight w:val="0"/>
      <w:marTop w:val="0"/>
      <w:marBottom w:val="0"/>
      <w:divBdr>
        <w:top w:val="none" w:sz="0" w:space="0" w:color="auto"/>
        <w:left w:val="none" w:sz="0" w:space="0" w:color="auto"/>
        <w:bottom w:val="none" w:sz="0" w:space="0" w:color="auto"/>
        <w:right w:val="none" w:sz="0" w:space="0" w:color="auto"/>
      </w:divBdr>
    </w:div>
    <w:div w:id="622272211">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885273">
      <w:bodyDiv w:val="1"/>
      <w:marLeft w:val="0"/>
      <w:marRight w:val="0"/>
      <w:marTop w:val="0"/>
      <w:marBottom w:val="0"/>
      <w:divBdr>
        <w:top w:val="none" w:sz="0" w:space="0" w:color="auto"/>
        <w:left w:val="none" w:sz="0" w:space="0" w:color="auto"/>
        <w:bottom w:val="none" w:sz="0" w:space="0" w:color="auto"/>
        <w:right w:val="none" w:sz="0" w:space="0" w:color="auto"/>
      </w:divBdr>
    </w:div>
    <w:div w:id="623001168">
      <w:bodyDiv w:val="1"/>
      <w:marLeft w:val="0"/>
      <w:marRight w:val="0"/>
      <w:marTop w:val="0"/>
      <w:marBottom w:val="0"/>
      <w:divBdr>
        <w:top w:val="none" w:sz="0" w:space="0" w:color="auto"/>
        <w:left w:val="none" w:sz="0" w:space="0" w:color="auto"/>
        <w:bottom w:val="none" w:sz="0" w:space="0" w:color="auto"/>
        <w:right w:val="none" w:sz="0" w:space="0" w:color="auto"/>
      </w:divBdr>
    </w:div>
    <w:div w:id="623005596">
      <w:bodyDiv w:val="1"/>
      <w:marLeft w:val="0"/>
      <w:marRight w:val="0"/>
      <w:marTop w:val="0"/>
      <w:marBottom w:val="0"/>
      <w:divBdr>
        <w:top w:val="none" w:sz="0" w:space="0" w:color="auto"/>
        <w:left w:val="none" w:sz="0" w:space="0" w:color="auto"/>
        <w:bottom w:val="none" w:sz="0" w:space="0" w:color="auto"/>
        <w:right w:val="none" w:sz="0" w:space="0" w:color="auto"/>
      </w:divBdr>
    </w:div>
    <w:div w:id="623080944">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14621">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653329">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853568">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584356">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8474">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39129">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47856">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695319">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5962876">
      <w:bodyDiv w:val="1"/>
      <w:marLeft w:val="0"/>
      <w:marRight w:val="0"/>
      <w:marTop w:val="0"/>
      <w:marBottom w:val="0"/>
      <w:divBdr>
        <w:top w:val="none" w:sz="0" w:space="0" w:color="auto"/>
        <w:left w:val="none" w:sz="0" w:space="0" w:color="auto"/>
        <w:bottom w:val="none" w:sz="0" w:space="0" w:color="auto"/>
        <w:right w:val="none" w:sz="0" w:space="0" w:color="auto"/>
      </w:divBdr>
    </w:div>
    <w:div w:id="626080612">
      <w:bodyDiv w:val="1"/>
      <w:marLeft w:val="0"/>
      <w:marRight w:val="0"/>
      <w:marTop w:val="0"/>
      <w:marBottom w:val="0"/>
      <w:divBdr>
        <w:top w:val="none" w:sz="0" w:space="0" w:color="auto"/>
        <w:left w:val="none" w:sz="0" w:space="0" w:color="auto"/>
        <w:bottom w:val="none" w:sz="0" w:space="0" w:color="auto"/>
        <w:right w:val="none" w:sz="0" w:space="0" w:color="auto"/>
      </w:divBdr>
    </w:div>
    <w:div w:id="626086281">
      <w:bodyDiv w:val="1"/>
      <w:marLeft w:val="0"/>
      <w:marRight w:val="0"/>
      <w:marTop w:val="0"/>
      <w:marBottom w:val="0"/>
      <w:divBdr>
        <w:top w:val="none" w:sz="0" w:space="0" w:color="auto"/>
        <w:left w:val="none" w:sz="0" w:space="0" w:color="auto"/>
        <w:bottom w:val="none" w:sz="0" w:space="0" w:color="auto"/>
        <w:right w:val="none" w:sz="0" w:space="0" w:color="auto"/>
      </w:divBdr>
    </w:div>
    <w:div w:id="62608672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353810">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594266">
      <w:bodyDiv w:val="1"/>
      <w:marLeft w:val="0"/>
      <w:marRight w:val="0"/>
      <w:marTop w:val="0"/>
      <w:marBottom w:val="0"/>
      <w:divBdr>
        <w:top w:val="none" w:sz="0" w:space="0" w:color="auto"/>
        <w:left w:val="none" w:sz="0" w:space="0" w:color="auto"/>
        <w:bottom w:val="none" w:sz="0" w:space="0" w:color="auto"/>
        <w:right w:val="none" w:sz="0" w:space="0" w:color="auto"/>
      </w:divBdr>
    </w:div>
    <w:div w:id="626670088">
      <w:bodyDiv w:val="1"/>
      <w:marLeft w:val="0"/>
      <w:marRight w:val="0"/>
      <w:marTop w:val="0"/>
      <w:marBottom w:val="0"/>
      <w:divBdr>
        <w:top w:val="none" w:sz="0" w:space="0" w:color="auto"/>
        <w:left w:val="none" w:sz="0" w:space="0" w:color="auto"/>
        <w:bottom w:val="none" w:sz="0" w:space="0" w:color="auto"/>
        <w:right w:val="none" w:sz="0" w:space="0" w:color="auto"/>
      </w:divBdr>
    </w:div>
    <w:div w:id="626736204">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6935478">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055594">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589554">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7971762">
      <w:bodyDiv w:val="1"/>
      <w:marLeft w:val="0"/>
      <w:marRight w:val="0"/>
      <w:marTop w:val="0"/>
      <w:marBottom w:val="0"/>
      <w:divBdr>
        <w:top w:val="none" w:sz="0" w:space="0" w:color="auto"/>
        <w:left w:val="none" w:sz="0" w:space="0" w:color="auto"/>
        <w:bottom w:val="none" w:sz="0" w:space="0" w:color="auto"/>
        <w:right w:val="none" w:sz="0" w:space="0" w:color="auto"/>
      </w:divBdr>
    </w:div>
    <w:div w:id="62809852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17386">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43399">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48259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550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057293">
      <w:bodyDiv w:val="1"/>
      <w:marLeft w:val="0"/>
      <w:marRight w:val="0"/>
      <w:marTop w:val="0"/>
      <w:marBottom w:val="0"/>
      <w:divBdr>
        <w:top w:val="none" w:sz="0" w:space="0" w:color="auto"/>
        <w:left w:val="none" w:sz="0" w:space="0" w:color="auto"/>
        <w:bottom w:val="none" w:sz="0" w:space="0" w:color="auto"/>
        <w:right w:val="none" w:sz="0" w:space="0" w:color="auto"/>
      </w:divBdr>
    </w:div>
    <w:div w:id="631063134">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12">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505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10243">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09541">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070942">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4943878">
      <w:bodyDiv w:val="1"/>
      <w:marLeft w:val="0"/>
      <w:marRight w:val="0"/>
      <w:marTop w:val="0"/>
      <w:marBottom w:val="0"/>
      <w:divBdr>
        <w:top w:val="none" w:sz="0" w:space="0" w:color="auto"/>
        <w:left w:val="none" w:sz="0" w:space="0" w:color="auto"/>
        <w:bottom w:val="none" w:sz="0" w:space="0" w:color="auto"/>
        <w:right w:val="none" w:sz="0" w:space="0" w:color="auto"/>
      </w:divBdr>
    </w:div>
    <w:div w:id="634986507">
      <w:bodyDiv w:val="1"/>
      <w:marLeft w:val="0"/>
      <w:marRight w:val="0"/>
      <w:marTop w:val="0"/>
      <w:marBottom w:val="0"/>
      <w:divBdr>
        <w:top w:val="none" w:sz="0" w:space="0" w:color="auto"/>
        <w:left w:val="none" w:sz="0" w:space="0" w:color="auto"/>
        <w:bottom w:val="none" w:sz="0" w:space="0" w:color="auto"/>
        <w:right w:val="none" w:sz="0" w:space="0" w:color="auto"/>
      </w:divBdr>
    </w:div>
    <w:div w:id="635332832">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378714">
      <w:bodyDiv w:val="1"/>
      <w:marLeft w:val="0"/>
      <w:marRight w:val="0"/>
      <w:marTop w:val="0"/>
      <w:marBottom w:val="0"/>
      <w:divBdr>
        <w:top w:val="none" w:sz="0" w:space="0" w:color="auto"/>
        <w:left w:val="none" w:sz="0" w:space="0" w:color="auto"/>
        <w:bottom w:val="none" w:sz="0" w:space="0" w:color="auto"/>
        <w:right w:val="none" w:sz="0" w:space="0" w:color="auto"/>
      </w:divBdr>
    </w:div>
    <w:div w:id="63552820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767980">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566601">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643244">
      <w:bodyDiv w:val="1"/>
      <w:marLeft w:val="0"/>
      <w:marRight w:val="0"/>
      <w:marTop w:val="0"/>
      <w:marBottom w:val="0"/>
      <w:divBdr>
        <w:top w:val="none" w:sz="0" w:space="0" w:color="auto"/>
        <w:left w:val="none" w:sz="0" w:space="0" w:color="auto"/>
        <w:bottom w:val="none" w:sz="0" w:space="0" w:color="auto"/>
        <w:right w:val="none" w:sz="0" w:space="0" w:color="auto"/>
      </w:divBdr>
    </w:div>
    <w:div w:id="636685793">
      <w:bodyDiv w:val="1"/>
      <w:marLeft w:val="0"/>
      <w:marRight w:val="0"/>
      <w:marTop w:val="0"/>
      <w:marBottom w:val="0"/>
      <w:divBdr>
        <w:top w:val="none" w:sz="0" w:space="0" w:color="auto"/>
        <w:left w:val="none" w:sz="0" w:space="0" w:color="auto"/>
        <w:bottom w:val="none" w:sz="0" w:space="0" w:color="auto"/>
        <w:right w:val="none" w:sz="0" w:space="0" w:color="auto"/>
      </w:divBdr>
    </w:div>
    <w:div w:id="636686632">
      <w:bodyDiv w:val="1"/>
      <w:marLeft w:val="0"/>
      <w:marRight w:val="0"/>
      <w:marTop w:val="0"/>
      <w:marBottom w:val="0"/>
      <w:divBdr>
        <w:top w:val="none" w:sz="0" w:space="0" w:color="auto"/>
        <w:left w:val="none" w:sz="0" w:space="0" w:color="auto"/>
        <w:bottom w:val="none" w:sz="0" w:space="0" w:color="auto"/>
        <w:right w:val="none" w:sz="0" w:space="0" w:color="auto"/>
      </w:divBdr>
    </w:div>
    <w:div w:id="636691128">
      <w:bodyDiv w:val="1"/>
      <w:marLeft w:val="0"/>
      <w:marRight w:val="0"/>
      <w:marTop w:val="0"/>
      <w:marBottom w:val="0"/>
      <w:divBdr>
        <w:top w:val="none" w:sz="0" w:space="0" w:color="auto"/>
        <w:left w:val="none" w:sz="0" w:space="0" w:color="auto"/>
        <w:bottom w:val="none" w:sz="0" w:space="0" w:color="auto"/>
        <w:right w:val="none" w:sz="0" w:space="0" w:color="auto"/>
      </w:divBdr>
    </w:div>
    <w:div w:id="636765530">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46397">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073060">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263000">
      <w:bodyDiv w:val="1"/>
      <w:marLeft w:val="0"/>
      <w:marRight w:val="0"/>
      <w:marTop w:val="0"/>
      <w:marBottom w:val="0"/>
      <w:divBdr>
        <w:top w:val="none" w:sz="0" w:space="0" w:color="auto"/>
        <w:left w:val="none" w:sz="0" w:space="0" w:color="auto"/>
        <w:bottom w:val="none" w:sz="0" w:space="0" w:color="auto"/>
        <w:right w:val="none" w:sz="0" w:space="0" w:color="auto"/>
      </w:divBdr>
    </w:div>
    <w:div w:id="63846018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21454">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7255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306922">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18861">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2059">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2977">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160290">
      <w:bodyDiv w:val="1"/>
      <w:marLeft w:val="0"/>
      <w:marRight w:val="0"/>
      <w:marTop w:val="0"/>
      <w:marBottom w:val="0"/>
      <w:divBdr>
        <w:top w:val="none" w:sz="0" w:space="0" w:color="auto"/>
        <w:left w:val="none" w:sz="0" w:space="0" w:color="auto"/>
        <w:bottom w:val="none" w:sz="0" w:space="0" w:color="auto"/>
        <w:right w:val="none" w:sz="0" w:space="0" w:color="auto"/>
      </w:divBdr>
    </w:div>
    <w:div w:id="641228357">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498202">
      <w:bodyDiv w:val="1"/>
      <w:marLeft w:val="0"/>
      <w:marRight w:val="0"/>
      <w:marTop w:val="0"/>
      <w:marBottom w:val="0"/>
      <w:divBdr>
        <w:top w:val="none" w:sz="0" w:space="0" w:color="auto"/>
        <w:left w:val="none" w:sz="0" w:space="0" w:color="auto"/>
        <w:bottom w:val="none" w:sz="0" w:space="0" w:color="auto"/>
        <w:right w:val="none" w:sz="0" w:space="0" w:color="auto"/>
      </w:divBdr>
    </w:div>
    <w:div w:id="641623120">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084594">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395115">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14377">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395181">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5584">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499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898456">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35833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54418">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26867">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4821220">
      <w:bodyDiv w:val="1"/>
      <w:marLeft w:val="0"/>
      <w:marRight w:val="0"/>
      <w:marTop w:val="0"/>
      <w:marBottom w:val="0"/>
      <w:divBdr>
        <w:top w:val="none" w:sz="0" w:space="0" w:color="auto"/>
        <w:left w:val="none" w:sz="0" w:space="0" w:color="auto"/>
        <w:bottom w:val="none" w:sz="0" w:space="0" w:color="auto"/>
        <w:right w:val="none" w:sz="0" w:space="0" w:color="auto"/>
      </w:divBdr>
    </w:div>
    <w:div w:id="645009992">
      <w:bodyDiv w:val="1"/>
      <w:marLeft w:val="0"/>
      <w:marRight w:val="0"/>
      <w:marTop w:val="0"/>
      <w:marBottom w:val="0"/>
      <w:divBdr>
        <w:top w:val="none" w:sz="0" w:space="0" w:color="auto"/>
        <w:left w:val="none" w:sz="0" w:space="0" w:color="auto"/>
        <w:bottom w:val="none" w:sz="0" w:space="0" w:color="auto"/>
        <w:right w:val="none" w:sz="0" w:space="0" w:color="auto"/>
      </w:divBdr>
    </w:div>
    <w:div w:id="64508891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40427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1999">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5935960">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663806">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38819">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1782">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7828816">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059">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0018">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790114">
      <w:bodyDiv w:val="1"/>
      <w:marLeft w:val="0"/>
      <w:marRight w:val="0"/>
      <w:marTop w:val="0"/>
      <w:marBottom w:val="0"/>
      <w:divBdr>
        <w:top w:val="none" w:sz="0" w:space="0" w:color="auto"/>
        <w:left w:val="none" w:sz="0" w:space="0" w:color="auto"/>
        <w:bottom w:val="none" w:sz="0" w:space="0" w:color="auto"/>
        <w:right w:val="none" w:sz="0" w:space="0" w:color="auto"/>
      </w:divBdr>
    </w:div>
    <w:div w:id="649792540">
      <w:bodyDiv w:val="1"/>
      <w:marLeft w:val="0"/>
      <w:marRight w:val="0"/>
      <w:marTop w:val="0"/>
      <w:marBottom w:val="0"/>
      <w:divBdr>
        <w:top w:val="none" w:sz="0" w:space="0" w:color="auto"/>
        <w:left w:val="none" w:sz="0" w:space="0" w:color="auto"/>
        <w:bottom w:val="none" w:sz="0" w:space="0" w:color="auto"/>
        <w:right w:val="none" w:sz="0" w:space="0" w:color="auto"/>
      </w:divBdr>
    </w:div>
    <w:div w:id="64993928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7945">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327130">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45358">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596692">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788467">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0912048">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755760">
      <w:bodyDiv w:val="1"/>
      <w:marLeft w:val="0"/>
      <w:marRight w:val="0"/>
      <w:marTop w:val="0"/>
      <w:marBottom w:val="0"/>
      <w:divBdr>
        <w:top w:val="none" w:sz="0" w:space="0" w:color="auto"/>
        <w:left w:val="none" w:sz="0" w:space="0" w:color="auto"/>
        <w:bottom w:val="none" w:sz="0" w:space="0" w:color="auto"/>
        <w:right w:val="none" w:sz="0" w:space="0" w:color="auto"/>
      </w:divBdr>
    </w:div>
    <w:div w:id="651758629">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023933">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636662">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29296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184220">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148217">
      <w:bodyDiv w:val="1"/>
      <w:marLeft w:val="0"/>
      <w:marRight w:val="0"/>
      <w:marTop w:val="0"/>
      <w:marBottom w:val="0"/>
      <w:divBdr>
        <w:top w:val="none" w:sz="0" w:space="0" w:color="auto"/>
        <w:left w:val="none" w:sz="0" w:space="0" w:color="auto"/>
        <w:bottom w:val="none" w:sz="0" w:space="0" w:color="auto"/>
        <w:right w:val="none" w:sz="0" w:space="0" w:color="auto"/>
      </w:divBdr>
    </w:div>
    <w:div w:id="656154377">
      <w:bodyDiv w:val="1"/>
      <w:marLeft w:val="0"/>
      <w:marRight w:val="0"/>
      <w:marTop w:val="0"/>
      <w:marBottom w:val="0"/>
      <w:divBdr>
        <w:top w:val="none" w:sz="0" w:space="0" w:color="auto"/>
        <w:left w:val="none" w:sz="0" w:space="0" w:color="auto"/>
        <w:bottom w:val="none" w:sz="0" w:space="0" w:color="auto"/>
        <w:right w:val="none" w:sz="0" w:space="0" w:color="auto"/>
      </w:divBdr>
    </w:div>
    <w:div w:id="656425137">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6999390">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09359">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6481">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191206">
      <w:bodyDiv w:val="1"/>
      <w:marLeft w:val="0"/>
      <w:marRight w:val="0"/>
      <w:marTop w:val="0"/>
      <w:marBottom w:val="0"/>
      <w:divBdr>
        <w:top w:val="none" w:sz="0" w:space="0" w:color="auto"/>
        <w:left w:val="none" w:sz="0" w:space="0" w:color="auto"/>
        <w:bottom w:val="none" w:sz="0" w:space="0" w:color="auto"/>
        <w:right w:val="none" w:sz="0" w:space="0" w:color="auto"/>
      </w:divBdr>
    </w:div>
    <w:div w:id="65819359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272497">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341360">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376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041909">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651518">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087183">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21572">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886779">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397169">
      <w:bodyDiv w:val="1"/>
      <w:marLeft w:val="0"/>
      <w:marRight w:val="0"/>
      <w:marTop w:val="0"/>
      <w:marBottom w:val="0"/>
      <w:divBdr>
        <w:top w:val="none" w:sz="0" w:space="0" w:color="auto"/>
        <w:left w:val="none" w:sz="0" w:space="0" w:color="auto"/>
        <w:bottom w:val="none" w:sz="0" w:space="0" w:color="auto"/>
        <w:right w:val="none" w:sz="0" w:space="0" w:color="auto"/>
      </w:divBdr>
    </w:div>
    <w:div w:id="661399150">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122325">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2841">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5889">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26302">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096465">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3922">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8669">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433453">
      <w:bodyDiv w:val="1"/>
      <w:marLeft w:val="0"/>
      <w:marRight w:val="0"/>
      <w:marTop w:val="0"/>
      <w:marBottom w:val="0"/>
      <w:divBdr>
        <w:top w:val="none" w:sz="0" w:space="0" w:color="auto"/>
        <w:left w:val="none" w:sz="0" w:space="0" w:color="auto"/>
        <w:bottom w:val="none" w:sz="0" w:space="0" w:color="auto"/>
        <w:right w:val="none" w:sz="0" w:space="0" w:color="auto"/>
      </w:divBdr>
    </w:div>
    <w:div w:id="663439514">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0083">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75135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283773">
      <w:bodyDiv w:val="1"/>
      <w:marLeft w:val="0"/>
      <w:marRight w:val="0"/>
      <w:marTop w:val="0"/>
      <w:marBottom w:val="0"/>
      <w:divBdr>
        <w:top w:val="none" w:sz="0" w:space="0" w:color="auto"/>
        <w:left w:val="none" w:sz="0" w:space="0" w:color="auto"/>
        <w:bottom w:val="none" w:sz="0" w:space="0" w:color="auto"/>
        <w:right w:val="none" w:sz="0" w:space="0" w:color="auto"/>
      </w:divBdr>
    </w:div>
    <w:div w:id="664357059">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4667560">
      <w:bodyDiv w:val="1"/>
      <w:marLeft w:val="0"/>
      <w:marRight w:val="0"/>
      <w:marTop w:val="0"/>
      <w:marBottom w:val="0"/>
      <w:divBdr>
        <w:top w:val="none" w:sz="0" w:space="0" w:color="auto"/>
        <w:left w:val="none" w:sz="0" w:space="0" w:color="auto"/>
        <w:bottom w:val="none" w:sz="0" w:space="0" w:color="auto"/>
        <w:right w:val="none" w:sz="0" w:space="0" w:color="auto"/>
      </w:divBdr>
    </w:div>
    <w:div w:id="66489326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743857">
      <w:bodyDiv w:val="1"/>
      <w:marLeft w:val="0"/>
      <w:marRight w:val="0"/>
      <w:marTop w:val="0"/>
      <w:marBottom w:val="0"/>
      <w:divBdr>
        <w:top w:val="none" w:sz="0" w:space="0" w:color="auto"/>
        <w:left w:val="none" w:sz="0" w:space="0" w:color="auto"/>
        <w:bottom w:val="none" w:sz="0" w:space="0" w:color="auto"/>
        <w:right w:val="none" w:sz="0" w:space="0" w:color="auto"/>
      </w:divBdr>
    </w:div>
    <w:div w:id="665861909">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371705">
      <w:bodyDiv w:val="1"/>
      <w:marLeft w:val="0"/>
      <w:marRight w:val="0"/>
      <w:marTop w:val="0"/>
      <w:marBottom w:val="0"/>
      <w:divBdr>
        <w:top w:val="none" w:sz="0" w:space="0" w:color="auto"/>
        <w:left w:val="none" w:sz="0" w:space="0" w:color="auto"/>
        <w:bottom w:val="none" w:sz="0" w:space="0" w:color="auto"/>
        <w:right w:val="none" w:sz="0" w:space="0" w:color="auto"/>
      </w:divBdr>
    </w:div>
    <w:div w:id="66640255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6984825">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1336">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171014">
      <w:bodyDiv w:val="1"/>
      <w:marLeft w:val="0"/>
      <w:marRight w:val="0"/>
      <w:marTop w:val="0"/>
      <w:marBottom w:val="0"/>
      <w:divBdr>
        <w:top w:val="none" w:sz="0" w:space="0" w:color="auto"/>
        <w:left w:val="none" w:sz="0" w:space="0" w:color="auto"/>
        <w:bottom w:val="none" w:sz="0" w:space="0" w:color="auto"/>
        <w:right w:val="none" w:sz="0" w:space="0" w:color="auto"/>
      </w:divBdr>
    </w:div>
    <w:div w:id="668171532">
      <w:bodyDiv w:val="1"/>
      <w:marLeft w:val="0"/>
      <w:marRight w:val="0"/>
      <w:marTop w:val="0"/>
      <w:marBottom w:val="0"/>
      <w:divBdr>
        <w:top w:val="none" w:sz="0" w:space="0" w:color="auto"/>
        <w:left w:val="none" w:sz="0" w:space="0" w:color="auto"/>
        <w:bottom w:val="none" w:sz="0" w:space="0" w:color="auto"/>
        <w:right w:val="none" w:sz="0" w:space="0" w:color="auto"/>
      </w:divBdr>
    </w:div>
    <w:div w:id="668364251">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19275">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58644">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529997">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799256">
      <w:bodyDiv w:val="1"/>
      <w:marLeft w:val="0"/>
      <w:marRight w:val="0"/>
      <w:marTop w:val="0"/>
      <w:marBottom w:val="0"/>
      <w:divBdr>
        <w:top w:val="none" w:sz="0" w:space="0" w:color="auto"/>
        <w:left w:val="none" w:sz="0" w:space="0" w:color="auto"/>
        <w:bottom w:val="none" w:sz="0" w:space="0" w:color="auto"/>
        <w:right w:val="none" w:sz="0" w:space="0" w:color="auto"/>
      </w:divBdr>
    </w:div>
    <w:div w:id="66979964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69984743">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371191">
      <w:bodyDiv w:val="1"/>
      <w:marLeft w:val="0"/>
      <w:marRight w:val="0"/>
      <w:marTop w:val="0"/>
      <w:marBottom w:val="0"/>
      <w:divBdr>
        <w:top w:val="none" w:sz="0" w:space="0" w:color="auto"/>
        <w:left w:val="none" w:sz="0" w:space="0" w:color="auto"/>
        <w:bottom w:val="none" w:sz="0" w:space="0" w:color="auto"/>
        <w:right w:val="none" w:sz="0" w:space="0" w:color="auto"/>
      </w:divBdr>
    </w:div>
    <w:div w:id="670375357">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0572028">
      <w:bodyDiv w:val="1"/>
      <w:marLeft w:val="0"/>
      <w:marRight w:val="0"/>
      <w:marTop w:val="0"/>
      <w:marBottom w:val="0"/>
      <w:divBdr>
        <w:top w:val="none" w:sz="0" w:space="0" w:color="auto"/>
        <w:left w:val="none" w:sz="0" w:space="0" w:color="auto"/>
        <w:bottom w:val="none" w:sz="0" w:space="0" w:color="auto"/>
        <w:right w:val="none" w:sz="0" w:space="0" w:color="auto"/>
      </w:divBdr>
    </w:div>
    <w:div w:id="670720724">
      <w:bodyDiv w:val="1"/>
      <w:marLeft w:val="0"/>
      <w:marRight w:val="0"/>
      <w:marTop w:val="0"/>
      <w:marBottom w:val="0"/>
      <w:divBdr>
        <w:top w:val="none" w:sz="0" w:space="0" w:color="auto"/>
        <w:left w:val="none" w:sz="0" w:space="0" w:color="auto"/>
        <w:bottom w:val="none" w:sz="0" w:space="0" w:color="auto"/>
        <w:right w:val="none" w:sz="0" w:space="0" w:color="auto"/>
      </w:divBdr>
    </w:div>
    <w:div w:id="670721911">
      <w:bodyDiv w:val="1"/>
      <w:marLeft w:val="0"/>
      <w:marRight w:val="0"/>
      <w:marTop w:val="0"/>
      <w:marBottom w:val="0"/>
      <w:divBdr>
        <w:top w:val="none" w:sz="0" w:space="0" w:color="auto"/>
        <w:left w:val="none" w:sz="0" w:space="0" w:color="auto"/>
        <w:bottom w:val="none" w:sz="0" w:space="0" w:color="auto"/>
        <w:right w:val="none" w:sz="0" w:space="0" w:color="auto"/>
      </w:divBdr>
    </w:div>
    <w:div w:id="670986379">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299214">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689429">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879787">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2015">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457616">
      <w:bodyDiv w:val="1"/>
      <w:marLeft w:val="0"/>
      <w:marRight w:val="0"/>
      <w:marTop w:val="0"/>
      <w:marBottom w:val="0"/>
      <w:divBdr>
        <w:top w:val="none" w:sz="0" w:space="0" w:color="auto"/>
        <w:left w:val="none" w:sz="0" w:space="0" w:color="auto"/>
        <w:bottom w:val="none" w:sz="0" w:space="0" w:color="auto"/>
        <w:right w:val="none" w:sz="0" w:space="0" w:color="auto"/>
      </w:divBdr>
    </w:div>
    <w:div w:id="673458729">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654935">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729198">
      <w:bodyDiv w:val="1"/>
      <w:marLeft w:val="0"/>
      <w:marRight w:val="0"/>
      <w:marTop w:val="0"/>
      <w:marBottom w:val="0"/>
      <w:divBdr>
        <w:top w:val="none" w:sz="0" w:space="0" w:color="auto"/>
        <w:left w:val="none" w:sz="0" w:space="0" w:color="auto"/>
        <w:bottom w:val="none" w:sz="0" w:space="0" w:color="auto"/>
        <w:right w:val="none" w:sz="0" w:space="0" w:color="auto"/>
      </w:divBdr>
    </w:div>
    <w:div w:id="673730584">
      <w:bodyDiv w:val="1"/>
      <w:marLeft w:val="0"/>
      <w:marRight w:val="0"/>
      <w:marTop w:val="0"/>
      <w:marBottom w:val="0"/>
      <w:divBdr>
        <w:top w:val="none" w:sz="0" w:space="0" w:color="auto"/>
        <w:left w:val="none" w:sz="0" w:space="0" w:color="auto"/>
        <w:bottom w:val="none" w:sz="0" w:space="0" w:color="auto"/>
        <w:right w:val="none" w:sz="0" w:space="0" w:color="auto"/>
      </w:divBdr>
    </w:div>
    <w:div w:id="673803159">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381564">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95803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779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061">
      <w:bodyDiv w:val="1"/>
      <w:marLeft w:val="0"/>
      <w:marRight w:val="0"/>
      <w:marTop w:val="0"/>
      <w:marBottom w:val="0"/>
      <w:divBdr>
        <w:top w:val="none" w:sz="0" w:space="0" w:color="auto"/>
        <w:left w:val="none" w:sz="0" w:space="0" w:color="auto"/>
        <w:bottom w:val="none" w:sz="0" w:space="0" w:color="auto"/>
        <w:right w:val="none" w:sz="0" w:space="0" w:color="auto"/>
      </w:divBdr>
    </w:div>
    <w:div w:id="675310321">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349191">
      <w:bodyDiv w:val="1"/>
      <w:marLeft w:val="0"/>
      <w:marRight w:val="0"/>
      <w:marTop w:val="0"/>
      <w:marBottom w:val="0"/>
      <w:divBdr>
        <w:top w:val="none" w:sz="0" w:space="0" w:color="auto"/>
        <w:left w:val="none" w:sz="0" w:space="0" w:color="auto"/>
        <w:bottom w:val="none" w:sz="0" w:space="0" w:color="auto"/>
        <w:right w:val="none" w:sz="0" w:space="0" w:color="auto"/>
      </w:divBdr>
    </w:div>
    <w:div w:id="675428591">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5886035">
      <w:bodyDiv w:val="1"/>
      <w:marLeft w:val="0"/>
      <w:marRight w:val="0"/>
      <w:marTop w:val="0"/>
      <w:marBottom w:val="0"/>
      <w:divBdr>
        <w:top w:val="none" w:sz="0" w:space="0" w:color="auto"/>
        <w:left w:val="none" w:sz="0" w:space="0" w:color="auto"/>
        <w:bottom w:val="none" w:sz="0" w:space="0" w:color="auto"/>
        <w:right w:val="none" w:sz="0" w:space="0" w:color="auto"/>
      </w:divBdr>
    </w:div>
    <w:div w:id="675959781">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13793">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8585509">
      <w:bodyDiv w:val="1"/>
      <w:marLeft w:val="0"/>
      <w:marRight w:val="0"/>
      <w:marTop w:val="0"/>
      <w:marBottom w:val="0"/>
      <w:divBdr>
        <w:top w:val="none" w:sz="0" w:space="0" w:color="auto"/>
        <w:left w:val="none" w:sz="0" w:space="0" w:color="auto"/>
        <w:bottom w:val="none" w:sz="0" w:space="0" w:color="auto"/>
        <w:right w:val="none" w:sz="0" w:space="0" w:color="auto"/>
      </w:divBdr>
    </w:div>
    <w:div w:id="67885399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357934">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696427">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02207">
      <w:bodyDiv w:val="1"/>
      <w:marLeft w:val="0"/>
      <w:marRight w:val="0"/>
      <w:marTop w:val="0"/>
      <w:marBottom w:val="0"/>
      <w:divBdr>
        <w:top w:val="none" w:sz="0" w:space="0" w:color="auto"/>
        <w:left w:val="none" w:sz="0" w:space="0" w:color="auto"/>
        <w:bottom w:val="none" w:sz="0" w:space="0" w:color="auto"/>
        <w:right w:val="none" w:sz="0" w:space="0" w:color="auto"/>
      </w:divBdr>
    </w:div>
    <w:div w:id="680277041">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0994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24049">
      <w:bodyDiv w:val="1"/>
      <w:marLeft w:val="0"/>
      <w:marRight w:val="0"/>
      <w:marTop w:val="0"/>
      <w:marBottom w:val="0"/>
      <w:divBdr>
        <w:top w:val="none" w:sz="0" w:space="0" w:color="auto"/>
        <w:left w:val="none" w:sz="0" w:space="0" w:color="auto"/>
        <w:bottom w:val="none" w:sz="0" w:space="0" w:color="auto"/>
        <w:right w:val="none" w:sz="0" w:space="0" w:color="auto"/>
      </w:divBdr>
    </w:div>
    <w:div w:id="681443931">
      <w:bodyDiv w:val="1"/>
      <w:marLeft w:val="0"/>
      <w:marRight w:val="0"/>
      <w:marTop w:val="0"/>
      <w:marBottom w:val="0"/>
      <w:divBdr>
        <w:top w:val="none" w:sz="0" w:space="0" w:color="auto"/>
        <w:left w:val="none" w:sz="0" w:space="0" w:color="auto"/>
        <w:bottom w:val="none" w:sz="0" w:space="0" w:color="auto"/>
        <w:right w:val="none" w:sz="0" w:space="0" w:color="auto"/>
      </w:divBdr>
    </w:div>
    <w:div w:id="681468223">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081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367745">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2705879">
      <w:bodyDiv w:val="1"/>
      <w:marLeft w:val="0"/>
      <w:marRight w:val="0"/>
      <w:marTop w:val="0"/>
      <w:marBottom w:val="0"/>
      <w:divBdr>
        <w:top w:val="none" w:sz="0" w:space="0" w:color="auto"/>
        <w:left w:val="none" w:sz="0" w:space="0" w:color="auto"/>
        <w:bottom w:val="none" w:sz="0" w:space="0" w:color="auto"/>
        <w:right w:val="none" w:sz="0" w:space="0" w:color="auto"/>
      </w:divBdr>
    </w:div>
    <w:div w:id="682973158">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95825">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290125">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363198">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819818">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4983651">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077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332877">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599842">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15363">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03340">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096626">
      <w:bodyDiv w:val="1"/>
      <w:marLeft w:val="0"/>
      <w:marRight w:val="0"/>
      <w:marTop w:val="0"/>
      <w:marBottom w:val="0"/>
      <w:divBdr>
        <w:top w:val="none" w:sz="0" w:space="0" w:color="auto"/>
        <w:left w:val="none" w:sz="0" w:space="0" w:color="auto"/>
        <w:bottom w:val="none" w:sz="0" w:space="0" w:color="auto"/>
        <w:right w:val="none" w:sz="0" w:space="0" w:color="auto"/>
      </w:divBdr>
    </w:div>
    <w:div w:id="686443416">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3335">
      <w:bodyDiv w:val="1"/>
      <w:marLeft w:val="0"/>
      <w:marRight w:val="0"/>
      <w:marTop w:val="0"/>
      <w:marBottom w:val="0"/>
      <w:divBdr>
        <w:top w:val="none" w:sz="0" w:space="0" w:color="auto"/>
        <w:left w:val="none" w:sz="0" w:space="0" w:color="auto"/>
        <w:bottom w:val="none" w:sz="0" w:space="0" w:color="auto"/>
        <w:right w:val="none" w:sz="0" w:space="0" w:color="auto"/>
      </w:divBdr>
    </w:div>
    <w:div w:id="686755064">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6952296">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562887">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7873969">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070163">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143577">
      <w:bodyDiv w:val="1"/>
      <w:marLeft w:val="0"/>
      <w:marRight w:val="0"/>
      <w:marTop w:val="0"/>
      <w:marBottom w:val="0"/>
      <w:divBdr>
        <w:top w:val="none" w:sz="0" w:space="0" w:color="auto"/>
        <w:left w:val="none" w:sz="0" w:space="0" w:color="auto"/>
        <w:bottom w:val="none" w:sz="0" w:space="0" w:color="auto"/>
        <w:right w:val="none" w:sz="0" w:space="0" w:color="auto"/>
      </w:divBdr>
    </w:div>
    <w:div w:id="688221309">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18747">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2588">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186842">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455156">
      <w:bodyDiv w:val="1"/>
      <w:marLeft w:val="0"/>
      <w:marRight w:val="0"/>
      <w:marTop w:val="0"/>
      <w:marBottom w:val="0"/>
      <w:divBdr>
        <w:top w:val="none" w:sz="0" w:space="0" w:color="auto"/>
        <w:left w:val="none" w:sz="0" w:space="0" w:color="auto"/>
        <w:bottom w:val="none" w:sz="0" w:space="0" w:color="auto"/>
        <w:right w:val="none" w:sz="0" w:space="0" w:color="auto"/>
      </w:divBdr>
    </w:div>
    <w:div w:id="689838633">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89913869">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035039">
      <w:bodyDiv w:val="1"/>
      <w:marLeft w:val="0"/>
      <w:marRight w:val="0"/>
      <w:marTop w:val="0"/>
      <w:marBottom w:val="0"/>
      <w:divBdr>
        <w:top w:val="none" w:sz="0" w:space="0" w:color="auto"/>
        <w:left w:val="none" w:sz="0" w:space="0" w:color="auto"/>
        <w:bottom w:val="none" w:sz="0" w:space="0" w:color="auto"/>
        <w:right w:val="none" w:sz="0" w:space="0" w:color="auto"/>
      </w:divBdr>
    </w:div>
    <w:div w:id="690182346">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4414">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573991">
      <w:bodyDiv w:val="1"/>
      <w:marLeft w:val="0"/>
      <w:marRight w:val="0"/>
      <w:marTop w:val="0"/>
      <w:marBottom w:val="0"/>
      <w:divBdr>
        <w:top w:val="none" w:sz="0" w:space="0" w:color="auto"/>
        <w:left w:val="none" w:sz="0" w:space="0" w:color="auto"/>
        <w:bottom w:val="none" w:sz="0" w:space="0" w:color="auto"/>
        <w:right w:val="none" w:sz="0" w:space="0" w:color="auto"/>
      </w:divBdr>
    </w:div>
    <w:div w:id="690641054">
      <w:bodyDiv w:val="1"/>
      <w:marLeft w:val="0"/>
      <w:marRight w:val="0"/>
      <w:marTop w:val="0"/>
      <w:marBottom w:val="0"/>
      <w:divBdr>
        <w:top w:val="none" w:sz="0" w:space="0" w:color="auto"/>
        <w:left w:val="none" w:sz="0" w:space="0" w:color="auto"/>
        <w:bottom w:val="none" w:sz="0" w:space="0" w:color="auto"/>
        <w:right w:val="none" w:sz="0" w:space="0" w:color="auto"/>
      </w:divBdr>
    </w:div>
    <w:div w:id="690762346">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0961515">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05129">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229498">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686585">
      <w:bodyDiv w:val="1"/>
      <w:marLeft w:val="0"/>
      <w:marRight w:val="0"/>
      <w:marTop w:val="0"/>
      <w:marBottom w:val="0"/>
      <w:divBdr>
        <w:top w:val="none" w:sz="0" w:space="0" w:color="auto"/>
        <w:left w:val="none" w:sz="0" w:space="0" w:color="auto"/>
        <w:bottom w:val="none" w:sz="0" w:space="0" w:color="auto"/>
        <w:right w:val="none" w:sz="0" w:space="0" w:color="auto"/>
      </w:divBdr>
    </w:div>
    <w:div w:id="691758085">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27325">
      <w:bodyDiv w:val="1"/>
      <w:marLeft w:val="0"/>
      <w:marRight w:val="0"/>
      <w:marTop w:val="0"/>
      <w:marBottom w:val="0"/>
      <w:divBdr>
        <w:top w:val="none" w:sz="0" w:space="0" w:color="auto"/>
        <w:left w:val="none" w:sz="0" w:space="0" w:color="auto"/>
        <w:bottom w:val="none" w:sz="0" w:space="0" w:color="auto"/>
        <w:right w:val="none" w:sz="0" w:space="0" w:color="auto"/>
      </w:divBdr>
    </w:div>
    <w:div w:id="69214940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609901">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00264">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461162">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699888">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037325">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311016">
      <w:bodyDiv w:val="1"/>
      <w:marLeft w:val="0"/>
      <w:marRight w:val="0"/>
      <w:marTop w:val="0"/>
      <w:marBottom w:val="0"/>
      <w:divBdr>
        <w:top w:val="none" w:sz="0" w:space="0" w:color="auto"/>
        <w:left w:val="none" w:sz="0" w:space="0" w:color="auto"/>
        <w:bottom w:val="none" w:sz="0" w:space="0" w:color="auto"/>
        <w:right w:val="none" w:sz="0" w:space="0" w:color="auto"/>
      </w:divBdr>
    </w:div>
    <w:div w:id="694505243">
      <w:bodyDiv w:val="1"/>
      <w:marLeft w:val="0"/>
      <w:marRight w:val="0"/>
      <w:marTop w:val="0"/>
      <w:marBottom w:val="0"/>
      <w:divBdr>
        <w:top w:val="none" w:sz="0" w:space="0" w:color="auto"/>
        <w:left w:val="none" w:sz="0" w:space="0" w:color="auto"/>
        <w:bottom w:val="none" w:sz="0" w:space="0" w:color="auto"/>
        <w:right w:val="none" w:sz="0" w:space="0" w:color="auto"/>
      </w:divBdr>
    </w:div>
    <w:div w:id="694506598">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4892520">
      <w:bodyDiv w:val="1"/>
      <w:marLeft w:val="0"/>
      <w:marRight w:val="0"/>
      <w:marTop w:val="0"/>
      <w:marBottom w:val="0"/>
      <w:divBdr>
        <w:top w:val="none" w:sz="0" w:space="0" w:color="auto"/>
        <w:left w:val="none" w:sz="0" w:space="0" w:color="auto"/>
        <w:bottom w:val="none" w:sz="0" w:space="0" w:color="auto"/>
        <w:right w:val="none" w:sz="0" w:space="0" w:color="auto"/>
      </w:divBdr>
    </w:div>
    <w:div w:id="694960803">
      <w:bodyDiv w:val="1"/>
      <w:marLeft w:val="0"/>
      <w:marRight w:val="0"/>
      <w:marTop w:val="0"/>
      <w:marBottom w:val="0"/>
      <w:divBdr>
        <w:top w:val="none" w:sz="0" w:space="0" w:color="auto"/>
        <w:left w:val="none" w:sz="0" w:space="0" w:color="auto"/>
        <w:bottom w:val="none" w:sz="0" w:space="0" w:color="auto"/>
        <w:right w:val="none" w:sz="0" w:space="0" w:color="auto"/>
      </w:divBdr>
    </w:div>
    <w:div w:id="695036382">
      <w:bodyDiv w:val="1"/>
      <w:marLeft w:val="0"/>
      <w:marRight w:val="0"/>
      <w:marTop w:val="0"/>
      <w:marBottom w:val="0"/>
      <w:divBdr>
        <w:top w:val="none" w:sz="0" w:space="0" w:color="auto"/>
        <w:left w:val="none" w:sz="0" w:space="0" w:color="auto"/>
        <w:bottom w:val="none" w:sz="0" w:space="0" w:color="auto"/>
        <w:right w:val="none" w:sz="0" w:space="0" w:color="auto"/>
      </w:divBdr>
    </w:div>
    <w:div w:id="695152339">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424325">
      <w:bodyDiv w:val="1"/>
      <w:marLeft w:val="0"/>
      <w:marRight w:val="0"/>
      <w:marTop w:val="0"/>
      <w:marBottom w:val="0"/>
      <w:divBdr>
        <w:top w:val="none" w:sz="0" w:space="0" w:color="auto"/>
        <w:left w:val="none" w:sz="0" w:space="0" w:color="auto"/>
        <w:bottom w:val="none" w:sz="0" w:space="0" w:color="auto"/>
        <w:right w:val="none" w:sz="0" w:space="0" w:color="auto"/>
      </w:divBdr>
    </w:div>
    <w:div w:id="695498264">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694292">
      <w:bodyDiv w:val="1"/>
      <w:marLeft w:val="0"/>
      <w:marRight w:val="0"/>
      <w:marTop w:val="0"/>
      <w:marBottom w:val="0"/>
      <w:divBdr>
        <w:top w:val="none" w:sz="0" w:space="0" w:color="auto"/>
        <w:left w:val="none" w:sz="0" w:space="0" w:color="auto"/>
        <w:bottom w:val="none" w:sz="0" w:space="0" w:color="auto"/>
        <w:right w:val="none" w:sz="0" w:space="0" w:color="auto"/>
      </w:divBdr>
    </w:div>
    <w:div w:id="695735201">
      <w:bodyDiv w:val="1"/>
      <w:marLeft w:val="0"/>
      <w:marRight w:val="0"/>
      <w:marTop w:val="0"/>
      <w:marBottom w:val="0"/>
      <w:divBdr>
        <w:top w:val="none" w:sz="0" w:space="0" w:color="auto"/>
        <w:left w:val="none" w:sz="0" w:space="0" w:color="auto"/>
        <w:bottom w:val="none" w:sz="0" w:space="0" w:color="auto"/>
        <w:right w:val="none" w:sz="0" w:space="0" w:color="auto"/>
      </w:divBdr>
    </w:div>
    <w:div w:id="695739226">
      <w:bodyDiv w:val="1"/>
      <w:marLeft w:val="0"/>
      <w:marRight w:val="0"/>
      <w:marTop w:val="0"/>
      <w:marBottom w:val="0"/>
      <w:divBdr>
        <w:top w:val="none" w:sz="0" w:space="0" w:color="auto"/>
        <w:left w:val="none" w:sz="0" w:space="0" w:color="auto"/>
        <w:bottom w:val="none" w:sz="0" w:space="0" w:color="auto"/>
        <w:right w:val="none" w:sz="0" w:space="0" w:color="auto"/>
      </w:divBdr>
    </w:div>
    <w:div w:id="695739716">
      <w:bodyDiv w:val="1"/>
      <w:marLeft w:val="0"/>
      <w:marRight w:val="0"/>
      <w:marTop w:val="0"/>
      <w:marBottom w:val="0"/>
      <w:divBdr>
        <w:top w:val="none" w:sz="0" w:space="0" w:color="auto"/>
        <w:left w:val="none" w:sz="0" w:space="0" w:color="auto"/>
        <w:bottom w:val="none" w:sz="0" w:space="0" w:color="auto"/>
        <w:right w:val="none" w:sz="0" w:space="0" w:color="auto"/>
      </w:divBdr>
    </w:div>
    <w:div w:id="695808056">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662745">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438475">
      <w:bodyDiv w:val="1"/>
      <w:marLeft w:val="0"/>
      <w:marRight w:val="0"/>
      <w:marTop w:val="0"/>
      <w:marBottom w:val="0"/>
      <w:divBdr>
        <w:top w:val="none" w:sz="0" w:space="0" w:color="auto"/>
        <w:left w:val="none" w:sz="0" w:space="0" w:color="auto"/>
        <w:bottom w:val="none" w:sz="0" w:space="0" w:color="auto"/>
        <w:right w:val="none" w:sz="0" w:space="0" w:color="auto"/>
      </w:divBdr>
    </w:div>
    <w:div w:id="698625701">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1741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8967590">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353955">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626214">
      <w:bodyDiv w:val="1"/>
      <w:marLeft w:val="0"/>
      <w:marRight w:val="0"/>
      <w:marTop w:val="0"/>
      <w:marBottom w:val="0"/>
      <w:divBdr>
        <w:top w:val="none" w:sz="0" w:space="0" w:color="auto"/>
        <w:left w:val="none" w:sz="0" w:space="0" w:color="auto"/>
        <w:bottom w:val="none" w:sz="0" w:space="0" w:color="auto"/>
        <w:right w:val="none" w:sz="0" w:space="0" w:color="auto"/>
      </w:divBdr>
    </w:div>
    <w:div w:id="699628957">
      <w:bodyDiv w:val="1"/>
      <w:marLeft w:val="0"/>
      <w:marRight w:val="0"/>
      <w:marTop w:val="0"/>
      <w:marBottom w:val="0"/>
      <w:divBdr>
        <w:top w:val="none" w:sz="0" w:space="0" w:color="auto"/>
        <w:left w:val="none" w:sz="0" w:space="0" w:color="auto"/>
        <w:bottom w:val="none" w:sz="0" w:space="0" w:color="auto"/>
        <w:right w:val="none" w:sz="0" w:space="0" w:color="auto"/>
      </w:divBdr>
    </w:div>
    <w:div w:id="699740449">
      <w:bodyDiv w:val="1"/>
      <w:marLeft w:val="0"/>
      <w:marRight w:val="0"/>
      <w:marTop w:val="0"/>
      <w:marBottom w:val="0"/>
      <w:divBdr>
        <w:top w:val="none" w:sz="0" w:space="0" w:color="auto"/>
        <w:left w:val="none" w:sz="0" w:space="0" w:color="auto"/>
        <w:bottom w:val="none" w:sz="0" w:space="0" w:color="auto"/>
        <w:right w:val="none" w:sz="0" w:space="0" w:color="auto"/>
      </w:divBdr>
    </w:div>
    <w:div w:id="699746401">
      <w:bodyDiv w:val="1"/>
      <w:marLeft w:val="0"/>
      <w:marRight w:val="0"/>
      <w:marTop w:val="0"/>
      <w:marBottom w:val="0"/>
      <w:divBdr>
        <w:top w:val="none" w:sz="0" w:space="0" w:color="auto"/>
        <w:left w:val="none" w:sz="0" w:space="0" w:color="auto"/>
        <w:bottom w:val="none" w:sz="0" w:space="0" w:color="auto"/>
        <w:right w:val="none" w:sz="0" w:space="0" w:color="auto"/>
      </w:divBdr>
    </w:div>
    <w:div w:id="699815832">
      <w:bodyDiv w:val="1"/>
      <w:marLeft w:val="0"/>
      <w:marRight w:val="0"/>
      <w:marTop w:val="0"/>
      <w:marBottom w:val="0"/>
      <w:divBdr>
        <w:top w:val="none" w:sz="0" w:space="0" w:color="auto"/>
        <w:left w:val="none" w:sz="0" w:space="0" w:color="auto"/>
        <w:bottom w:val="none" w:sz="0" w:space="0" w:color="auto"/>
        <w:right w:val="none" w:sz="0" w:space="0" w:color="auto"/>
      </w:divBdr>
    </w:div>
    <w:div w:id="699819356">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8645">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12144">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19148">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541">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1907088">
      <w:bodyDiv w:val="1"/>
      <w:marLeft w:val="0"/>
      <w:marRight w:val="0"/>
      <w:marTop w:val="0"/>
      <w:marBottom w:val="0"/>
      <w:divBdr>
        <w:top w:val="none" w:sz="0" w:space="0" w:color="auto"/>
        <w:left w:val="none" w:sz="0" w:space="0" w:color="auto"/>
        <w:bottom w:val="none" w:sz="0" w:space="0" w:color="auto"/>
        <w:right w:val="none" w:sz="0" w:space="0" w:color="auto"/>
      </w:divBdr>
    </w:div>
    <w:div w:id="702168401">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367677">
      <w:bodyDiv w:val="1"/>
      <w:marLeft w:val="0"/>
      <w:marRight w:val="0"/>
      <w:marTop w:val="0"/>
      <w:marBottom w:val="0"/>
      <w:divBdr>
        <w:top w:val="none" w:sz="0" w:space="0" w:color="auto"/>
        <w:left w:val="none" w:sz="0" w:space="0" w:color="auto"/>
        <w:bottom w:val="none" w:sz="0" w:space="0" w:color="auto"/>
        <w:right w:val="none" w:sz="0" w:space="0" w:color="auto"/>
      </w:divBdr>
    </w:div>
    <w:div w:id="702368806">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31664">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097457">
      <w:bodyDiv w:val="1"/>
      <w:marLeft w:val="0"/>
      <w:marRight w:val="0"/>
      <w:marTop w:val="0"/>
      <w:marBottom w:val="0"/>
      <w:divBdr>
        <w:top w:val="none" w:sz="0" w:space="0" w:color="auto"/>
        <w:left w:val="none" w:sz="0" w:space="0" w:color="auto"/>
        <w:bottom w:val="none" w:sz="0" w:space="0" w:color="auto"/>
        <w:right w:val="none" w:sz="0" w:space="0" w:color="auto"/>
      </w:divBdr>
    </w:div>
    <w:div w:id="70313984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7813">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0832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4280">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066932">
      <w:bodyDiv w:val="1"/>
      <w:marLeft w:val="0"/>
      <w:marRight w:val="0"/>
      <w:marTop w:val="0"/>
      <w:marBottom w:val="0"/>
      <w:divBdr>
        <w:top w:val="none" w:sz="0" w:space="0" w:color="auto"/>
        <w:left w:val="none" w:sz="0" w:space="0" w:color="auto"/>
        <w:bottom w:val="none" w:sz="0" w:space="0" w:color="auto"/>
        <w:right w:val="none" w:sz="0" w:space="0" w:color="auto"/>
      </w:divBdr>
    </w:div>
    <w:div w:id="704133216">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6726">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4990216">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562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191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55412">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105478">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09144">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876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533917">
      <w:bodyDiv w:val="1"/>
      <w:marLeft w:val="0"/>
      <w:marRight w:val="0"/>
      <w:marTop w:val="0"/>
      <w:marBottom w:val="0"/>
      <w:divBdr>
        <w:top w:val="none" w:sz="0" w:space="0" w:color="auto"/>
        <w:left w:val="none" w:sz="0" w:space="0" w:color="auto"/>
        <w:bottom w:val="none" w:sz="0" w:space="0" w:color="auto"/>
        <w:right w:val="none" w:sz="0" w:space="0" w:color="auto"/>
      </w:divBdr>
    </w:div>
    <w:div w:id="707686293">
      <w:bodyDiv w:val="1"/>
      <w:marLeft w:val="0"/>
      <w:marRight w:val="0"/>
      <w:marTop w:val="0"/>
      <w:marBottom w:val="0"/>
      <w:divBdr>
        <w:top w:val="none" w:sz="0" w:space="0" w:color="auto"/>
        <w:left w:val="none" w:sz="0" w:space="0" w:color="auto"/>
        <w:bottom w:val="none" w:sz="0" w:space="0" w:color="auto"/>
        <w:right w:val="none" w:sz="0" w:space="0" w:color="auto"/>
      </w:divBdr>
    </w:div>
    <w:div w:id="70787155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7940">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7993944">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460687">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188187">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570129">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763824">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09964191">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267922">
      <w:bodyDiv w:val="1"/>
      <w:marLeft w:val="0"/>
      <w:marRight w:val="0"/>
      <w:marTop w:val="0"/>
      <w:marBottom w:val="0"/>
      <w:divBdr>
        <w:top w:val="none" w:sz="0" w:space="0" w:color="auto"/>
        <w:left w:val="none" w:sz="0" w:space="0" w:color="auto"/>
        <w:bottom w:val="none" w:sz="0" w:space="0" w:color="auto"/>
        <w:right w:val="none" w:sz="0" w:space="0" w:color="auto"/>
      </w:divBdr>
    </w:div>
    <w:div w:id="711271334">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1996360">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732774">
      <w:bodyDiv w:val="1"/>
      <w:marLeft w:val="0"/>
      <w:marRight w:val="0"/>
      <w:marTop w:val="0"/>
      <w:marBottom w:val="0"/>
      <w:divBdr>
        <w:top w:val="none" w:sz="0" w:space="0" w:color="auto"/>
        <w:left w:val="none" w:sz="0" w:space="0" w:color="auto"/>
        <w:bottom w:val="none" w:sz="0" w:space="0" w:color="auto"/>
        <w:right w:val="none" w:sz="0" w:space="0" w:color="auto"/>
      </w:divBdr>
    </w:div>
    <w:div w:id="712769773">
      <w:bodyDiv w:val="1"/>
      <w:marLeft w:val="0"/>
      <w:marRight w:val="0"/>
      <w:marTop w:val="0"/>
      <w:marBottom w:val="0"/>
      <w:divBdr>
        <w:top w:val="none" w:sz="0" w:space="0" w:color="auto"/>
        <w:left w:val="none" w:sz="0" w:space="0" w:color="auto"/>
        <w:bottom w:val="none" w:sz="0" w:space="0" w:color="auto"/>
        <w:right w:val="none" w:sz="0" w:space="0" w:color="auto"/>
      </w:divBdr>
    </w:div>
    <w:div w:id="712775849">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121350">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3890555">
      <w:bodyDiv w:val="1"/>
      <w:marLeft w:val="0"/>
      <w:marRight w:val="0"/>
      <w:marTop w:val="0"/>
      <w:marBottom w:val="0"/>
      <w:divBdr>
        <w:top w:val="none" w:sz="0" w:space="0" w:color="auto"/>
        <w:left w:val="none" w:sz="0" w:space="0" w:color="auto"/>
        <w:bottom w:val="none" w:sz="0" w:space="0" w:color="auto"/>
        <w:right w:val="none" w:sz="0" w:space="0" w:color="auto"/>
      </w:divBdr>
    </w:div>
    <w:div w:id="713964310">
      <w:bodyDiv w:val="1"/>
      <w:marLeft w:val="0"/>
      <w:marRight w:val="0"/>
      <w:marTop w:val="0"/>
      <w:marBottom w:val="0"/>
      <w:divBdr>
        <w:top w:val="none" w:sz="0" w:space="0" w:color="auto"/>
        <w:left w:val="none" w:sz="0" w:space="0" w:color="auto"/>
        <w:bottom w:val="none" w:sz="0" w:space="0" w:color="auto"/>
        <w:right w:val="none" w:sz="0" w:space="0" w:color="auto"/>
      </w:divBdr>
    </w:div>
    <w:div w:id="714044994">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427257">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860921">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1893">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465345">
      <w:bodyDiv w:val="1"/>
      <w:marLeft w:val="0"/>
      <w:marRight w:val="0"/>
      <w:marTop w:val="0"/>
      <w:marBottom w:val="0"/>
      <w:divBdr>
        <w:top w:val="none" w:sz="0" w:space="0" w:color="auto"/>
        <w:left w:val="none" w:sz="0" w:space="0" w:color="auto"/>
        <w:bottom w:val="none" w:sz="0" w:space="0" w:color="auto"/>
        <w:right w:val="none" w:sz="0" w:space="0" w:color="auto"/>
      </w:divBdr>
    </w:div>
    <w:div w:id="716469194">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150">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27446">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6978867">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245271">
      <w:bodyDiv w:val="1"/>
      <w:marLeft w:val="0"/>
      <w:marRight w:val="0"/>
      <w:marTop w:val="0"/>
      <w:marBottom w:val="0"/>
      <w:divBdr>
        <w:top w:val="none" w:sz="0" w:space="0" w:color="auto"/>
        <w:left w:val="none" w:sz="0" w:space="0" w:color="auto"/>
        <w:bottom w:val="none" w:sz="0" w:space="0" w:color="auto"/>
        <w:right w:val="none" w:sz="0" w:space="0" w:color="auto"/>
      </w:divBdr>
    </w:div>
    <w:div w:id="717313738">
      <w:bodyDiv w:val="1"/>
      <w:marLeft w:val="0"/>
      <w:marRight w:val="0"/>
      <w:marTop w:val="0"/>
      <w:marBottom w:val="0"/>
      <w:divBdr>
        <w:top w:val="none" w:sz="0" w:space="0" w:color="auto"/>
        <w:left w:val="none" w:sz="0" w:space="0" w:color="auto"/>
        <w:bottom w:val="none" w:sz="0" w:space="0" w:color="auto"/>
        <w:right w:val="none" w:sz="0" w:space="0" w:color="auto"/>
      </w:divBdr>
    </w:div>
    <w:div w:id="717508657">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7826749">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002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3828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2397">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19746533">
      <w:bodyDiv w:val="1"/>
      <w:marLeft w:val="0"/>
      <w:marRight w:val="0"/>
      <w:marTop w:val="0"/>
      <w:marBottom w:val="0"/>
      <w:divBdr>
        <w:top w:val="none" w:sz="0" w:space="0" w:color="auto"/>
        <w:left w:val="none" w:sz="0" w:space="0" w:color="auto"/>
        <w:bottom w:val="none" w:sz="0" w:space="0" w:color="auto"/>
        <w:right w:val="none" w:sz="0" w:space="0" w:color="auto"/>
      </w:divBdr>
    </w:div>
    <w:div w:id="71986418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060817">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178071">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401218">
      <w:bodyDiv w:val="1"/>
      <w:marLeft w:val="0"/>
      <w:marRight w:val="0"/>
      <w:marTop w:val="0"/>
      <w:marBottom w:val="0"/>
      <w:divBdr>
        <w:top w:val="none" w:sz="0" w:space="0" w:color="auto"/>
        <w:left w:val="none" w:sz="0" w:space="0" w:color="auto"/>
        <w:bottom w:val="none" w:sz="0" w:space="0" w:color="auto"/>
        <w:right w:val="none" w:sz="0" w:space="0" w:color="auto"/>
      </w:divBdr>
    </w:div>
    <w:div w:id="72051718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066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28852">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368072">
      <w:bodyDiv w:val="1"/>
      <w:marLeft w:val="0"/>
      <w:marRight w:val="0"/>
      <w:marTop w:val="0"/>
      <w:marBottom w:val="0"/>
      <w:divBdr>
        <w:top w:val="none" w:sz="0" w:space="0" w:color="auto"/>
        <w:left w:val="none" w:sz="0" w:space="0" w:color="auto"/>
        <w:bottom w:val="none" w:sz="0" w:space="0" w:color="auto"/>
        <w:right w:val="none" w:sz="0" w:space="0" w:color="auto"/>
      </w:divBdr>
    </w:div>
    <w:div w:id="721439373">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487329">
      <w:bodyDiv w:val="1"/>
      <w:marLeft w:val="0"/>
      <w:marRight w:val="0"/>
      <w:marTop w:val="0"/>
      <w:marBottom w:val="0"/>
      <w:divBdr>
        <w:top w:val="none" w:sz="0" w:space="0" w:color="auto"/>
        <w:left w:val="none" w:sz="0" w:space="0" w:color="auto"/>
        <w:bottom w:val="none" w:sz="0" w:space="0" w:color="auto"/>
        <w:right w:val="none" w:sz="0" w:space="0" w:color="auto"/>
      </w:divBdr>
    </w:div>
    <w:div w:id="721640758">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710147">
      <w:bodyDiv w:val="1"/>
      <w:marLeft w:val="0"/>
      <w:marRight w:val="0"/>
      <w:marTop w:val="0"/>
      <w:marBottom w:val="0"/>
      <w:divBdr>
        <w:top w:val="none" w:sz="0" w:space="0" w:color="auto"/>
        <w:left w:val="none" w:sz="0" w:space="0" w:color="auto"/>
        <w:bottom w:val="none" w:sz="0" w:space="0" w:color="auto"/>
        <w:right w:val="none" w:sz="0" w:space="0" w:color="auto"/>
      </w:divBdr>
    </w:div>
    <w:div w:id="721710733">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024178">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0859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1181">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875848">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258515">
      <w:bodyDiv w:val="1"/>
      <w:marLeft w:val="0"/>
      <w:marRight w:val="0"/>
      <w:marTop w:val="0"/>
      <w:marBottom w:val="0"/>
      <w:divBdr>
        <w:top w:val="none" w:sz="0" w:space="0" w:color="auto"/>
        <w:left w:val="none" w:sz="0" w:space="0" w:color="auto"/>
        <w:bottom w:val="none" w:sz="0" w:space="0" w:color="auto"/>
        <w:right w:val="none" w:sz="0" w:space="0" w:color="auto"/>
      </w:divBdr>
    </w:div>
    <w:div w:id="723261087">
      <w:bodyDiv w:val="1"/>
      <w:marLeft w:val="0"/>
      <w:marRight w:val="0"/>
      <w:marTop w:val="0"/>
      <w:marBottom w:val="0"/>
      <w:divBdr>
        <w:top w:val="none" w:sz="0" w:space="0" w:color="auto"/>
        <w:left w:val="none" w:sz="0" w:space="0" w:color="auto"/>
        <w:bottom w:val="none" w:sz="0" w:space="0" w:color="auto"/>
        <w:right w:val="none" w:sz="0" w:space="0" w:color="auto"/>
      </w:divBdr>
    </w:div>
    <w:div w:id="723524271">
      <w:bodyDiv w:val="1"/>
      <w:marLeft w:val="0"/>
      <w:marRight w:val="0"/>
      <w:marTop w:val="0"/>
      <w:marBottom w:val="0"/>
      <w:divBdr>
        <w:top w:val="none" w:sz="0" w:space="0" w:color="auto"/>
        <w:left w:val="none" w:sz="0" w:space="0" w:color="auto"/>
        <w:bottom w:val="none" w:sz="0" w:space="0" w:color="auto"/>
        <w:right w:val="none" w:sz="0" w:space="0" w:color="auto"/>
      </w:divBdr>
    </w:div>
    <w:div w:id="723528004">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572822">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690467">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090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5958591">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075460">
      <w:bodyDiv w:val="1"/>
      <w:marLeft w:val="0"/>
      <w:marRight w:val="0"/>
      <w:marTop w:val="0"/>
      <w:marBottom w:val="0"/>
      <w:divBdr>
        <w:top w:val="none" w:sz="0" w:space="0" w:color="auto"/>
        <w:left w:val="none" w:sz="0" w:space="0" w:color="auto"/>
        <w:bottom w:val="none" w:sz="0" w:space="0" w:color="auto"/>
        <w:right w:val="none" w:sz="0" w:space="0" w:color="auto"/>
      </w:divBdr>
    </w:div>
    <w:div w:id="726102920">
      <w:bodyDiv w:val="1"/>
      <w:marLeft w:val="0"/>
      <w:marRight w:val="0"/>
      <w:marTop w:val="0"/>
      <w:marBottom w:val="0"/>
      <w:divBdr>
        <w:top w:val="none" w:sz="0" w:space="0" w:color="auto"/>
        <w:left w:val="none" w:sz="0" w:space="0" w:color="auto"/>
        <w:bottom w:val="none" w:sz="0" w:space="0" w:color="auto"/>
        <w:right w:val="none" w:sz="0" w:space="0" w:color="auto"/>
      </w:divBdr>
    </w:div>
    <w:div w:id="72633740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535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6996935">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337134">
      <w:bodyDiv w:val="1"/>
      <w:marLeft w:val="0"/>
      <w:marRight w:val="0"/>
      <w:marTop w:val="0"/>
      <w:marBottom w:val="0"/>
      <w:divBdr>
        <w:top w:val="none" w:sz="0" w:space="0" w:color="auto"/>
        <w:left w:val="none" w:sz="0" w:space="0" w:color="auto"/>
        <w:bottom w:val="none" w:sz="0" w:space="0" w:color="auto"/>
        <w:right w:val="none" w:sz="0" w:space="0" w:color="auto"/>
      </w:divBdr>
    </w:div>
    <w:div w:id="727384934">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459722">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11098">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7994885">
      <w:bodyDiv w:val="1"/>
      <w:marLeft w:val="0"/>
      <w:marRight w:val="0"/>
      <w:marTop w:val="0"/>
      <w:marBottom w:val="0"/>
      <w:divBdr>
        <w:top w:val="none" w:sz="0" w:space="0" w:color="auto"/>
        <w:left w:val="none" w:sz="0" w:space="0" w:color="auto"/>
        <w:bottom w:val="none" w:sz="0" w:space="0" w:color="auto"/>
        <w:right w:val="none" w:sz="0" w:space="0" w:color="auto"/>
      </w:divBdr>
    </w:div>
    <w:div w:id="728043471">
      <w:bodyDiv w:val="1"/>
      <w:marLeft w:val="0"/>
      <w:marRight w:val="0"/>
      <w:marTop w:val="0"/>
      <w:marBottom w:val="0"/>
      <w:divBdr>
        <w:top w:val="none" w:sz="0" w:space="0" w:color="auto"/>
        <w:left w:val="none" w:sz="0" w:space="0" w:color="auto"/>
        <w:bottom w:val="none" w:sz="0" w:space="0" w:color="auto"/>
        <w:right w:val="none" w:sz="0" w:space="0" w:color="auto"/>
      </w:divBdr>
    </w:div>
    <w:div w:id="728263006">
      <w:bodyDiv w:val="1"/>
      <w:marLeft w:val="0"/>
      <w:marRight w:val="0"/>
      <w:marTop w:val="0"/>
      <w:marBottom w:val="0"/>
      <w:divBdr>
        <w:top w:val="none" w:sz="0" w:space="0" w:color="auto"/>
        <w:left w:val="none" w:sz="0" w:space="0" w:color="auto"/>
        <w:bottom w:val="none" w:sz="0" w:space="0" w:color="auto"/>
        <w:right w:val="none" w:sz="0" w:space="0" w:color="auto"/>
      </w:divBdr>
    </w:div>
    <w:div w:id="72826424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035303">
      <w:bodyDiv w:val="1"/>
      <w:marLeft w:val="0"/>
      <w:marRight w:val="0"/>
      <w:marTop w:val="0"/>
      <w:marBottom w:val="0"/>
      <w:divBdr>
        <w:top w:val="none" w:sz="0" w:space="0" w:color="auto"/>
        <w:left w:val="none" w:sz="0" w:space="0" w:color="auto"/>
        <w:bottom w:val="none" w:sz="0" w:space="0" w:color="auto"/>
        <w:right w:val="none" w:sz="0" w:space="0" w:color="auto"/>
      </w:divBdr>
    </w:div>
    <w:div w:id="72904270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229909">
      <w:bodyDiv w:val="1"/>
      <w:marLeft w:val="0"/>
      <w:marRight w:val="0"/>
      <w:marTop w:val="0"/>
      <w:marBottom w:val="0"/>
      <w:divBdr>
        <w:top w:val="none" w:sz="0" w:space="0" w:color="auto"/>
        <w:left w:val="none" w:sz="0" w:space="0" w:color="auto"/>
        <w:bottom w:val="none" w:sz="0" w:space="0" w:color="auto"/>
        <w:right w:val="none" w:sz="0" w:space="0" w:color="auto"/>
      </w:divBdr>
    </w:div>
    <w:div w:id="730233763">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37374">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521">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0882060">
      <w:bodyDiv w:val="1"/>
      <w:marLeft w:val="0"/>
      <w:marRight w:val="0"/>
      <w:marTop w:val="0"/>
      <w:marBottom w:val="0"/>
      <w:divBdr>
        <w:top w:val="none" w:sz="0" w:space="0" w:color="auto"/>
        <w:left w:val="none" w:sz="0" w:space="0" w:color="auto"/>
        <w:bottom w:val="none" w:sz="0" w:space="0" w:color="auto"/>
        <w:right w:val="none" w:sz="0" w:space="0" w:color="auto"/>
      </w:divBdr>
    </w:div>
    <w:div w:id="731008572">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79556">
      <w:bodyDiv w:val="1"/>
      <w:marLeft w:val="0"/>
      <w:marRight w:val="0"/>
      <w:marTop w:val="0"/>
      <w:marBottom w:val="0"/>
      <w:divBdr>
        <w:top w:val="none" w:sz="0" w:space="0" w:color="auto"/>
        <w:left w:val="none" w:sz="0" w:space="0" w:color="auto"/>
        <w:bottom w:val="none" w:sz="0" w:space="0" w:color="auto"/>
        <w:right w:val="none" w:sz="0" w:space="0" w:color="auto"/>
      </w:divBdr>
    </w:div>
    <w:div w:id="731662832">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044842">
      <w:bodyDiv w:val="1"/>
      <w:marLeft w:val="0"/>
      <w:marRight w:val="0"/>
      <w:marTop w:val="0"/>
      <w:marBottom w:val="0"/>
      <w:divBdr>
        <w:top w:val="none" w:sz="0" w:space="0" w:color="auto"/>
        <w:left w:val="none" w:sz="0" w:space="0" w:color="auto"/>
        <w:bottom w:val="none" w:sz="0" w:space="0" w:color="auto"/>
        <w:right w:val="none" w:sz="0" w:space="0" w:color="auto"/>
      </w:divBdr>
    </w:div>
    <w:div w:id="732116884">
      <w:bodyDiv w:val="1"/>
      <w:marLeft w:val="0"/>
      <w:marRight w:val="0"/>
      <w:marTop w:val="0"/>
      <w:marBottom w:val="0"/>
      <w:divBdr>
        <w:top w:val="none" w:sz="0" w:space="0" w:color="auto"/>
        <w:left w:val="none" w:sz="0" w:space="0" w:color="auto"/>
        <w:bottom w:val="none" w:sz="0" w:space="0" w:color="auto"/>
        <w:right w:val="none" w:sz="0" w:space="0" w:color="auto"/>
      </w:divBdr>
    </w:div>
    <w:div w:id="732581189">
      <w:bodyDiv w:val="1"/>
      <w:marLeft w:val="0"/>
      <w:marRight w:val="0"/>
      <w:marTop w:val="0"/>
      <w:marBottom w:val="0"/>
      <w:divBdr>
        <w:top w:val="none" w:sz="0" w:space="0" w:color="auto"/>
        <w:left w:val="none" w:sz="0" w:space="0" w:color="auto"/>
        <w:bottom w:val="none" w:sz="0" w:space="0" w:color="auto"/>
        <w:right w:val="none" w:sz="0" w:space="0" w:color="auto"/>
      </w:divBdr>
    </w:div>
    <w:div w:id="732658535">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52303">
      <w:bodyDiv w:val="1"/>
      <w:marLeft w:val="0"/>
      <w:marRight w:val="0"/>
      <w:marTop w:val="0"/>
      <w:marBottom w:val="0"/>
      <w:divBdr>
        <w:top w:val="none" w:sz="0" w:space="0" w:color="auto"/>
        <w:left w:val="none" w:sz="0" w:space="0" w:color="auto"/>
        <w:bottom w:val="none" w:sz="0" w:space="0" w:color="auto"/>
        <w:right w:val="none" w:sz="0" w:space="0" w:color="auto"/>
      </w:divBdr>
    </w:div>
    <w:div w:id="732853960">
      <w:bodyDiv w:val="1"/>
      <w:marLeft w:val="0"/>
      <w:marRight w:val="0"/>
      <w:marTop w:val="0"/>
      <w:marBottom w:val="0"/>
      <w:divBdr>
        <w:top w:val="none" w:sz="0" w:space="0" w:color="auto"/>
        <w:left w:val="none" w:sz="0" w:space="0" w:color="auto"/>
        <w:bottom w:val="none" w:sz="0" w:space="0" w:color="auto"/>
        <w:right w:val="none" w:sz="0" w:space="0" w:color="auto"/>
      </w:divBdr>
    </w:div>
    <w:div w:id="732854609">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046276">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432204">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7629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858878">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010067">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0073">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242120">
      <w:bodyDiv w:val="1"/>
      <w:marLeft w:val="0"/>
      <w:marRight w:val="0"/>
      <w:marTop w:val="0"/>
      <w:marBottom w:val="0"/>
      <w:divBdr>
        <w:top w:val="none" w:sz="0" w:space="0" w:color="auto"/>
        <w:left w:val="none" w:sz="0" w:space="0" w:color="auto"/>
        <w:bottom w:val="none" w:sz="0" w:space="0" w:color="auto"/>
        <w:right w:val="none" w:sz="0" w:space="0" w:color="auto"/>
      </w:divBdr>
    </w:div>
    <w:div w:id="736319450">
      <w:bodyDiv w:val="1"/>
      <w:marLeft w:val="0"/>
      <w:marRight w:val="0"/>
      <w:marTop w:val="0"/>
      <w:marBottom w:val="0"/>
      <w:divBdr>
        <w:top w:val="none" w:sz="0" w:space="0" w:color="auto"/>
        <w:left w:val="none" w:sz="0" w:space="0" w:color="auto"/>
        <w:bottom w:val="none" w:sz="0" w:space="0" w:color="auto"/>
        <w:right w:val="none" w:sz="0" w:space="0" w:color="auto"/>
      </w:divBdr>
    </w:div>
    <w:div w:id="736368454">
      <w:bodyDiv w:val="1"/>
      <w:marLeft w:val="0"/>
      <w:marRight w:val="0"/>
      <w:marTop w:val="0"/>
      <w:marBottom w:val="0"/>
      <w:divBdr>
        <w:top w:val="none" w:sz="0" w:space="0" w:color="auto"/>
        <w:left w:val="none" w:sz="0" w:space="0" w:color="auto"/>
        <w:bottom w:val="none" w:sz="0" w:space="0" w:color="auto"/>
        <w:right w:val="none" w:sz="0" w:space="0" w:color="auto"/>
      </w:divBdr>
    </w:div>
    <w:div w:id="736516348">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10374">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787527">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6978954">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166456">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110">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327557">
      <w:bodyDiv w:val="1"/>
      <w:marLeft w:val="0"/>
      <w:marRight w:val="0"/>
      <w:marTop w:val="0"/>
      <w:marBottom w:val="0"/>
      <w:divBdr>
        <w:top w:val="none" w:sz="0" w:space="0" w:color="auto"/>
        <w:left w:val="none" w:sz="0" w:space="0" w:color="auto"/>
        <w:bottom w:val="none" w:sz="0" w:space="0" w:color="auto"/>
        <w:right w:val="none" w:sz="0" w:space="0" w:color="auto"/>
      </w:divBdr>
    </w:div>
    <w:div w:id="739406645">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98994">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69254">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375664">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04660">
      <w:bodyDiv w:val="1"/>
      <w:marLeft w:val="0"/>
      <w:marRight w:val="0"/>
      <w:marTop w:val="0"/>
      <w:marBottom w:val="0"/>
      <w:divBdr>
        <w:top w:val="none" w:sz="0" w:space="0" w:color="auto"/>
        <w:left w:val="none" w:sz="0" w:space="0" w:color="auto"/>
        <w:bottom w:val="none" w:sz="0" w:space="0" w:color="auto"/>
        <w:right w:val="none" w:sz="0" w:space="0" w:color="auto"/>
      </w:divBdr>
    </w:div>
    <w:div w:id="740950173">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0288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177894">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609799">
      <w:bodyDiv w:val="1"/>
      <w:marLeft w:val="0"/>
      <w:marRight w:val="0"/>
      <w:marTop w:val="0"/>
      <w:marBottom w:val="0"/>
      <w:divBdr>
        <w:top w:val="none" w:sz="0" w:space="0" w:color="auto"/>
        <w:left w:val="none" w:sz="0" w:space="0" w:color="auto"/>
        <w:bottom w:val="none" w:sz="0" w:space="0" w:color="auto"/>
        <w:right w:val="none" w:sz="0" w:space="0" w:color="auto"/>
      </w:divBdr>
    </w:div>
    <w:div w:id="74287795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183067">
      <w:bodyDiv w:val="1"/>
      <w:marLeft w:val="0"/>
      <w:marRight w:val="0"/>
      <w:marTop w:val="0"/>
      <w:marBottom w:val="0"/>
      <w:divBdr>
        <w:top w:val="none" w:sz="0" w:space="0" w:color="auto"/>
        <w:left w:val="none" w:sz="0" w:space="0" w:color="auto"/>
        <w:bottom w:val="none" w:sz="0" w:space="0" w:color="auto"/>
        <w:right w:val="none" w:sz="0" w:space="0" w:color="auto"/>
      </w:divBdr>
    </w:div>
    <w:div w:id="743450163">
      <w:bodyDiv w:val="1"/>
      <w:marLeft w:val="0"/>
      <w:marRight w:val="0"/>
      <w:marTop w:val="0"/>
      <w:marBottom w:val="0"/>
      <w:divBdr>
        <w:top w:val="none" w:sz="0" w:space="0" w:color="auto"/>
        <w:left w:val="none" w:sz="0" w:space="0" w:color="auto"/>
        <w:bottom w:val="none" w:sz="0" w:space="0" w:color="auto"/>
        <w:right w:val="none" w:sz="0" w:space="0" w:color="auto"/>
      </w:divBdr>
    </w:div>
    <w:div w:id="743456623">
      <w:bodyDiv w:val="1"/>
      <w:marLeft w:val="0"/>
      <w:marRight w:val="0"/>
      <w:marTop w:val="0"/>
      <w:marBottom w:val="0"/>
      <w:divBdr>
        <w:top w:val="none" w:sz="0" w:space="0" w:color="auto"/>
        <w:left w:val="none" w:sz="0" w:space="0" w:color="auto"/>
        <w:bottom w:val="none" w:sz="0" w:space="0" w:color="auto"/>
        <w:right w:val="none" w:sz="0" w:space="0" w:color="auto"/>
      </w:divBdr>
    </w:div>
    <w:div w:id="74352500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3841201">
      <w:bodyDiv w:val="1"/>
      <w:marLeft w:val="0"/>
      <w:marRight w:val="0"/>
      <w:marTop w:val="0"/>
      <w:marBottom w:val="0"/>
      <w:divBdr>
        <w:top w:val="none" w:sz="0" w:space="0" w:color="auto"/>
        <w:left w:val="none" w:sz="0" w:space="0" w:color="auto"/>
        <w:bottom w:val="none" w:sz="0" w:space="0" w:color="auto"/>
        <w:right w:val="none" w:sz="0" w:space="0" w:color="auto"/>
      </w:divBdr>
    </w:div>
    <w:div w:id="744038525">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690794">
      <w:bodyDiv w:val="1"/>
      <w:marLeft w:val="0"/>
      <w:marRight w:val="0"/>
      <w:marTop w:val="0"/>
      <w:marBottom w:val="0"/>
      <w:divBdr>
        <w:top w:val="none" w:sz="0" w:space="0" w:color="auto"/>
        <w:left w:val="none" w:sz="0" w:space="0" w:color="auto"/>
        <w:bottom w:val="none" w:sz="0" w:space="0" w:color="auto"/>
        <w:right w:val="none" w:sz="0" w:space="0" w:color="auto"/>
      </w:divBdr>
    </w:div>
    <w:div w:id="744768554">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0904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687238">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0945">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293">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265674">
      <w:bodyDiv w:val="1"/>
      <w:marLeft w:val="0"/>
      <w:marRight w:val="0"/>
      <w:marTop w:val="0"/>
      <w:marBottom w:val="0"/>
      <w:divBdr>
        <w:top w:val="none" w:sz="0" w:space="0" w:color="auto"/>
        <w:left w:val="none" w:sz="0" w:space="0" w:color="auto"/>
        <w:bottom w:val="none" w:sz="0" w:space="0" w:color="auto"/>
        <w:right w:val="none" w:sz="0" w:space="0" w:color="auto"/>
      </w:divBdr>
    </w:div>
    <w:div w:id="746269373">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13839">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1405">
      <w:bodyDiv w:val="1"/>
      <w:marLeft w:val="0"/>
      <w:marRight w:val="0"/>
      <w:marTop w:val="0"/>
      <w:marBottom w:val="0"/>
      <w:divBdr>
        <w:top w:val="none" w:sz="0" w:space="0" w:color="auto"/>
        <w:left w:val="none" w:sz="0" w:space="0" w:color="auto"/>
        <w:bottom w:val="none" w:sz="0" w:space="0" w:color="auto"/>
        <w:right w:val="none" w:sz="0" w:space="0" w:color="auto"/>
      </w:divBdr>
    </w:div>
    <w:div w:id="746925659">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11771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159871">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85686">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8969516">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161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2181">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657250">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0977083">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269811">
      <w:bodyDiv w:val="1"/>
      <w:marLeft w:val="0"/>
      <w:marRight w:val="0"/>
      <w:marTop w:val="0"/>
      <w:marBottom w:val="0"/>
      <w:divBdr>
        <w:top w:val="none" w:sz="0" w:space="0" w:color="auto"/>
        <w:left w:val="none" w:sz="0" w:space="0" w:color="auto"/>
        <w:bottom w:val="none" w:sz="0" w:space="0" w:color="auto"/>
        <w:right w:val="none" w:sz="0" w:space="0" w:color="auto"/>
      </w:divBdr>
    </w:div>
    <w:div w:id="751510503">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77493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04601">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2779099">
      <w:bodyDiv w:val="1"/>
      <w:marLeft w:val="0"/>
      <w:marRight w:val="0"/>
      <w:marTop w:val="0"/>
      <w:marBottom w:val="0"/>
      <w:divBdr>
        <w:top w:val="none" w:sz="0" w:space="0" w:color="auto"/>
        <w:left w:val="none" w:sz="0" w:space="0" w:color="auto"/>
        <w:bottom w:val="none" w:sz="0" w:space="0" w:color="auto"/>
        <w:right w:val="none" w:sz="0" w:space="0" w:color="auto"/>
      </w:divBdr>
    </w:div>
    <w:div w:id="752943739">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327148">
      <w:bodyDiv w:val="1"/>
      <w:marLeft w:val="0"/>
      <w:marRight w:val="0"/>
      <w:marTop w:val="0"/>
      <w:marBottom w:val="0"/>
      <w:divBdr>
        <w:top w:val="none" w:sz="0" w:space="0" w:color="auto"/>
        <w:left w:val="none" w:sz="0" w:space="0" w:color="auto"/>
        <w:bottom w:val="none" w:sz="0" w:space="0" w:color="auto"/>
        <w:right w:val="none" w:sz="0" w:space="0" w:color="auto"/>
      </w:divBdr>
    </w:div>
    <w:div w:id="754593846">
      <w:bodyDiv w:val="1"/>
      <w:marLeft w:val="0"/>
      <w:marRight w:val="0"/>
      <w:marTop w:val="0"/>
      <w:marBottom w:val="0"/>
      <w:divBdr>
        <w:top w:val="none" w:sz="0" w:space="0" w:color="auto"/>
        <w:left w:val="none" w:sz="0" w:space="0" w:color="auto"/>
        <w:bottom w:val="none" w:sz="0" w:space="0" w:color="auto"/>
        <w:right w:val="none" w:sz="0" w:space="0" w:color="auto"/>
      </w:divBdr>
    </w:div>
    <w:div w:id="754741882">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88205">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175187">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438682">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632868">
      <w:bodyDiv w:val="1"/>
      <w:marLeft w:val="0"/>
      <w:marRight w:val="0"/>
      <w:marTop w:val="0"/>
      <w:marBottom w:val="0"/>
      <w:divBdr>
        <w:top w:val="none" w:sz="0" w:space="0" w:color="auto"/>
        <w:left w:val="none" w:sz="0" w:space="0" w:color="auto"/>
        <w:bottom w:val="none" w:sz="0" w:space="0" w:color="auto"/>
        <w:right w:val="none" w:sz="0" w:space="0" w:color="auto"/>
      </w:divBdr>
    </w:div>
    <w:div w:id="756634005">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093519">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2203">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873778">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480707">
      <w:bodyDiv w:val="1"/>
      <w:marLeft w:val="0"/>
      <w:marRight w:val="0"/>
      <w:marTop w:val="0"/>
      <w:marBottom w:val="0"/>
      <w:divBdr>
        <w:top w:val="none" w:sz="0" w:space="0" w:color="auto"/>
        <w:left w:val="none" w:sz="0" w:space="0" w:color="auto"/>
        <w:bottom w:val="none" w:sz="0" w:space="0" w:color="auto"/>
        <w:right w:val="none" w:sz="0" w:space="0" w:color="auto"/>
      </w:divBdr>
    </w:div>
    <w:div w:id="75860328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717355">
      <w:bodyDiv w:val="1"/>
      <w:marLeft w:val="0"/>
      <w:marRight w:val="0"/>
      <w:marTop w:val="0"/>
      <w:marBottom w:val="0"/>
      <w:divBdr>
        <w:top w:val="none" w:sz="0" w:space="0" w:color="auto"/>
        <w:left w:val="none" w:sz="0" w:space="0" w:color="auto"/>
        <w:bottom w:val="none" w:sz="0" w:space="0" w:color="auto"/>
        <w:right w:val="none" w:sz="0" w:space="0" w:color="auto"/>
      </w:divBdr>
    </w:div>
    <w:div w:id="759788997">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029300">
      <w:bodyDiv w:val="1"/>
      <w:marLeft w:val="0"/>
      <w:marRight w:val="0"/>
      <w:marTop w:val="0"/>
      <w:marBottom w:val="0"/>
      <w:divBdr>
        <w:top w:val="none" w:sz="0" w:space="0" w:color="auto"/>
        <w:left w:val="none" w:sz="0" w:space="0" w:color="auto"/>
        <w:bottom w:val="none" w:sz="0" w:space="0" w:color="auto"/>
        <w:right w:val="none" w:sz="0" w:space="0" w:color="auto"/>
      </w:divBdr>
    </w:div>
    <w:div w:id="760033429">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419209">
      <w:bodyDiv w:val="1"/>
      <w:marLeft w:val="0"/>
      <w:marRight w:val="0"/>
      <w:marTop w:val="0"/>
      <w:marBottom w:val="0"/>
      <w:divBdr>
        <w:top w:val="none" w:sz="0" w:space="0" w:color="auto"/>
        <w:left w:val="none" w:sz="0" w:space="0" w:color="auto"/>
        <w:bottom w:val="none" w:sz="0" w:space="0" w:color="auto"/>
        <w:right w:val="none" w:sz="0" w:space="0" w:color="auto"/>
      </w:divBdr>
    </w:div>
    <w:div w:id="760444698">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875007">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91414">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725383">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22670">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1994839">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18838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535386">
      <w:bodyDiv w:val="1"/>
      <w:marLeft w:val="0"/>
      <w:marRight w:val="0"/>
      <w:marTop w:val="0"/>
      <w:marBottom w:val="0"/>
      <w:divBdr>
        <w:top w:val="none" w:sz="0" w:space="0" w:color="auto"/>
        <w:left w:val="none" w:sz="0" w:space="0" w:color="auto"/>
        <w:bottom w:val="none" w:sz="0" w:space="0" w:color="auto"/>
        <w:right w:val="none" w:sz="0" w:space="0" w:color="auto"/>
      </w:divBdr>
    </w:div>
    <w:div w:id="762607461">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2856">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8951">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459908">
      <w:bodyDiv w:val="1"/>
      <w:marLeft w:val="0"/>
      <w:marRight w:val="0"/>
      <w:marTop w:val="0"/>
      <w:marBottom w:val="0"/>
      <w:divBdr>
        <w:top w:val="none" w:sz="0" w:space="0" w:color="auto"/>
        <w:left w:val="none" w:sz="0" w:space="0" w:color="auto"/>
        <w:bottom w:val="none" w:sz="0" w:space="0" w:color="auto"/>
        <w:right w:val="none" w:sz="0" w:space="0" w:color="auto"/>
      </w:divBdr>
    </w:div>
    <w:div w:id="763495711">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6844">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23362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418829">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346354">
      <w:bodyDiv w:val="1"/>
      <w:marLeft w:val="0"/>
      <w:marRight w:val="0"/>
      <w:marTop w:val="0"/>
      <w:marBottom w:val="0"/>
      <w:divBdr>
        <w:top w:val="none" w:sz="0" w:space="0" w:color="auto"/>
        <w:left w:val="none" w:sz="0" w:space="0" w:color="auto"/>
        <w:bottom w:val="none" w:sz="0" w:space="0" w:color="auto"/>
        <w:right w:val="none" w:sz="0" w:space="0" w:color="auto"/>
      </w:divBdr>
    </w:div>
    <w:div w:id="765420909">
      <w:bodyDiv w:val="1"/>
      <w:marLeft w:val="0"/>
      <w:marRight w:val="0"/>
      <w:marTop w:val="0"/>
      <w:marBottom w:val="0"/>
      <w:divBdr>
        <w:top w:val="none" w:sz="0" w:space="0" w:color="auto"/>
        <w:left w:val="none" w:sz="0" w:space="0" w:color="auto"/>
        <w:bottom w:val="none" w:sz="0" w:space="0" w:color="auto"/>
        <w:right w:val="none" w:sz="0" w:space="0" w:color="auto"/>
      </w:divBdr>
    </w:div>
    <w:div w:id="765468914">
      <w:bodyDiv w:val="1"/>
      <w:marLeft w:val="0"/>
      <w:marRight w:val="0"/>
      <w:marTop w:val="0"/>
      <w:marBottom w:val="0"/>
      <w:divBdr>
        <w:top w:val="none" w:sz="0" w:space="0" w:color="auto"/>
        <w:left w:val="none" w:sz="0" w:space="0" w:color="auto"/>
        <w:bottom w:val="none" w:sz="0" w:space="0" w:color="auto"/>
        <w:right w:val="none" w:sz="0" w:space="0" w:color="auto"/>
      </w:divBdr>
    </w:div>
    <w:div w:id="76553679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273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8790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536184">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653391">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1631">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8471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192357">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51728">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45472">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086838">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155743">
      <w:bodyDiv w:val="1"/>
      <w:marLeft w:val="0"/>
      <w:marRight w:val="0"/>
      <w:marTop w:val="0"/>
      <w:marBottom w:val="0"/>
      <w:divBdr>
        <w:top w:val="none" w:sz="0" w:space="0" w:color="auto"/>
        <w:left w:val="none" w:sz="0" w:space="0" w:color="auto"/>
        <w:bottom w:val="none" w:sz="0" w:space="0" w:color="auto"/>
        <w:right w:val="none" w:sz="0" w:space="0" w:color="auto"/>
      </w:divBdr>
    </w:div>
    <w:div w:id="769200474">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738987">
      <w:bodyDiv w:val="1"/>
      <w:marLeft w:val="0"/>
      <w:marRight w:val="0"/>
      <w:marTop w:val="0"/>
      <w:marBottom w:val="0"/>
      <w:divBdr>
        <w:top w:val="none" w:sz="0" w:space="0" w:color="auto"/>
        <w:left w:val="none" w:sz="0" w:space="0" w:color="auto"/>
        <w:bottom w:val="none" w:sz="0" w:space="0" w:color="auto"/>
        <w:right w:val="none" w:sz="0" w:space="0" w:color="auto"/>
      </w:divBdr>
    </w:div>
    <w:div w:id="769857944">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668239">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32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629697">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285566">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476993">
      <w:bodyDiv w:val="1"/>
      <w:marLeft w:val="0"/>
      <w:marRight w:val="0"/>
      <w:marTop w:val="0"/>
      <w:marBottom w:val="0"/>
      <w:divBdr>
        <w:top w:val="none" w:sz="0" w:space="0" w:color="auto"/>
        <w:left w:val="none" w:sz="0" w:space="0" w:color="auto"/>
        <w:bottom w:val="none" w:sz="0" w:space="0" w:color="auto"/>
        <w:right w:val="none" w:sz="0" w:space="0" w:color="auto"/>
      </w:divBdr>
    </w:div>
    <w:div w:id="772477005">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625879">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211679">
      <w:bodyDiv w:val="1"/>
      <w:marLeft w:val="0"/>
      <w:marRight w:val="0"/>
      <w:marTop w:val="0"/>
      <w:marBottom w:val="0"/>
      <w:divBdr>
        <w:top w:val="none" w:sz="0" w:space="0" w:color="auto"/>
        <w:left w:val="none" w:sz="0" w:space="0" w:color="auto"/>
        <w:bottom w:val="none" w:sz="0" w:space="0" w:color="auto"/>
        <w:right w:val="none" w:sz="0" w:space="0" w:color="auto"/>
      </w:divBdr>
    </w:div>
    <w:div w:id="773406612">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07201">
      <w:bodyDiv w:val="1"/>
      <w:marLeft w:val="0"/>
      <w:marRight w:val="0"/>
      <w:marTop w:val="0"/>
      <w:marBottom w:val="0"/>
      <w:divBdr>
        <w:top w:val="none" w:sz="0" w:space="0" w:color="auto"/>
        <w:left w:val="none" w:sz="0" w:space="0" w:color="auto"/>
        <w:bottom w:val="none" w:sz="0" w:space="0" w:color="auto"/>
        <w:right w:val="none" w:sz="0" w:space="0" w:color="auto"/>
      </w:divBdr>
    </w:div>
    <w:div w:id="774251705">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448154">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4706">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108">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1728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709676">
      <w:bodyDiv w:val="1"/>
      <w:marLeft w:val="0"/>
      <w:marRight w:val="0"/>
      <w:marTop w:val="0"/>
      <w:marBottom w:val="0"/>
      <w:divBdr>
        <w:top w:val="none" w:sz="0" w:space="0" w:color="auto"/>
        <w:left w:val="none" w:sz="0" w:space="0" w:color="auto"/>
        <w:bottom w:val="none" w:sz="0" w:space="0" w:color="auto"/>
        <w:right w:val="none" w:sz="0" w:space="0" w:color="auto"/>
      </w:divBdr>
    </w:div>
    <w:div w:id="775753725">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2550">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366780">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6949042">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4811">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529633">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7918234">
      <w:bodyDiv w:val="1"/>
      <w:marLeft w:val="0"/>
      <w:marRight w:val="0"/>
      <w:marTop w:val="0"/>
      <w:marBottom w:val="0"/>
      <w:divBdr>
        <w:top w:val="none" w:sz="0" w:space="0" w:color="auto"/>
        <w:left w:val="none" w:sz="0" w:space="0" w:color="auto"/>
        <w:bottom w:val="none" w:sz="0" w:space="0" w:color="auto"/>
        <w:right w:val="none" w:sz="0" w:space="0" w:color="auto"/>
      </w:divBdr>
    </w:div>
    <w:div w:id="777987248">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26157">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643775">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8833765">
      <w:bodyDiv w:val="1"/>
      <w:marLeft w:val="0"/>
      <w:marRight w:val="0"/>
      <w:marTop w:val="0"/>
      <w:marBottom w:val="0"/>
      <w:divBdr>
        <w:top w:val="none" w:sz="0" w:space="0" w:color="auto"/>
        <w:left w:val="none" w:sz="0" w:space="0" w:color="auto"/>
        <w:bottom w:val="none" w:sz="0" w:space="0" w:color="auto"/>
        <w:right w:val="none" w:sz="0" w:space="0" w:color="auto"/>
      </w:divBdr>
    </w:div>
    <w:div w:id="778916817">
      <w:bodyDiv w:val="1"/>
      <w:marLeft w:val="0"/>
      <w:marRight w:val="0"/>
      <w:marTop w:val="0"/>
      <w:marBottom w:val="0"/>
      <w:divBdr>
        <w:top w:val="none" w:sz="0" w:space="0" w:color="auto"/>
        <w:left w:val="none" w:sz="0" w:space="0" w:color="auto"/>
        <w:bottom w:val="none" w:sz="0" w:space="0" w:color="auto"/>
        <w:right w:val="none" w:sz="0" w:space="0" w:color="auto"/>
      </w:divBdr>
    </w:div>
    <w:div w:id="778989938">
      <w:bodyDiv w:val="1"/>
      <w:marLeft w:val="0"/>
      <w:marRight w:val="0"/>
      <w:marTop w:val="0"/>
      <w:marBottom w:val="0"/>
      <w:divBdr>
        <w:top w:val="none" w:sz="0" w:space="0" w:color="auto"/>
        <w:left w:val="none" w:sz="0" w:space="0" w:color="auto"/>
        <w:bottom w:val="none" w:sz="0" w:space="0" w:color="auto"/>
        <w:right w:val="none" w:sz="0" w:space="0" w:color="auto"/>
      </w:divBdr>
    </w:div>
    <w:div w:id="77918215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489239">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645219">
      <w:bodyDiv w:val="1"/>
      <w:marLeft w:val="0"/>
      <w:marRight w:val="0"/>
      <w:marTop w:val="0"/>
      <w:marBottom w:val="0"/>
      <w:divBdr>
        <w:top w:val="none" w:sz="0" w:space="0" w:color="auto"/>
        <w:left w:val="none" w:sz="0" w:space="0" w:color="auto"/>
        <w:bottom w:val="none" w:sz="0" w:space="0" w:color="auto"/>
        <w:right w:val="none" w:sz="0" w:space="0" w:color="auto"/>
      </w:divBdr>
    </w:div>
    <w:div w:id="779682700">
      <w:bodyDiv w:val="1"/>
      <w:marLeft w:val="0"/>
      <w:marRight w:val="0"/>
      <w:marTop w:val="0"/>
      <w:marBottom w:val="0"/>
      <w:divBdr>
        <w:top w:val="none" w:sz="0" w:space="0" w:color="auto"/>
        <w:left w:val="none" w:sz="0" w:space="0" w:color="auto"/>
        <w:bottom w:val="none" w:sz="0" w:space="0" w:color="auto"/>
        <w:right w:val="none" w:sz="0" w:space="0" w:color="auto"/>
      </w:divBdr>
    </w:div>
    <w:div w:id="779688534">
      <w:bodyDiv w:val="1"/>
      <w:marLeft w:val="0"/>
      <w:marRight w:val="0"/>
      <w:marTop w:val="0"/>
      <w:marBottom w:val="0"/>
      <w:divBdr>
        <w:top w:val="none" w:sz="0" w:space="0" w:color="auto"/>
        <w:left w:val="none" w:sz="0" w:space="0" w:color="auto"/>
        <w:bottom w:val="none" w:sz="0" w:space="0" w:color="auto"/>
        <w:right w:val="none" w:sz="0" w:space="0" w:color="auto"/>
      </w:divBdr>
    </w:div>
    <w:div w:id="779879050">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47271">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35587">
      <w:bodyDiv w:val="1"/>
      <w:marLeft w:val="0"/>
      <w:marRight w:val="0"/>
      <w:marTop w:val="0"/>
      <w:marBottom w:val="0"/>
      <w:divBdr>
        <w:top w:val="none" w:sz="0" w:space="0" w:color="auto"/>
        <w:left w:val="none" w:sz="0" w:space="0" w:color="auto"/>
        <w:bottom w:val="none" w:sz="0" w:space="0" w:color="auto"/>
        <w:right w:val="none" w:sz="0" w:space="0" w:color="auto"/>
      </w:divBdr>
    </w:div>
    <w:div w:id="780565782">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07213">
      <w:bodyDiv w:val="1"/>
      <w:marLeft w:val="0"/>
      <w:marRight w:val="0"/>
      <w:marTop w:val="0"/>
      <w:marBottom w:val="0"/>
      <w:divBdr>
        <w:top w:val="none" w:sz="0" w:space="0" w:color="auto"/>
        <w:left w:val="none" w:sz="0" w:space="0" w:color="auto"/>
        <w:bottom w:val="none" w:sz="0" w:space="0" w:color="auto"/>
        <w:right w:val="none" w:sz="0" w:space="0" w:color="auto"/>
      </w:divBdr>
    </w:div>
    <w:div w:id="78068409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0432">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0809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44622">
      <w:bodyDiv w:val="1"/>
      <w:marLeft w:val="0"/>
      <w:marRight w:val="0"/>
      <w:marTop w:val="0"/>
      <w:marBottom w:val="0"/>
      <w:divBdr>
        <w:top w:val="none" w:sz="0" w:space="0" w:color="auto"/>
        <w:left w:val="none" w:sz="0" w:space="0" w:color="auto"/>
        <w:bottom w:val="none" w:sz="0" w:space="0" w:color="auto"/>
        <w:right w:val="none" w:sz="0" w:space="0" w:color="auto"/>
      </w:divBdr>
    </w:div>
    <w:div w:id="781151441">
      <w:bodyDiv w:val="1"/>
      <w:marLeft w:val="0"/>
      <w:marRight w:val="0"/>
      <w:marTop w:val="0"/>
      <w:marBottom w:val="0"/>
      <w:divBdr>
        <w:top w:val="none" w:sz="0" w:space="0" w:color="auto"/>
        <w:left w:val="none" w:sz="0" w:space="0" w:color="auto"/>
        <w:bottom w:val="none" w:sz="0" w:space="0" w:color="auto"/>
        <w:right w:val="none" w:sz="0" w:space="0" w:color="auto"/>
      </w:divBdr>
    </w:div>
    <w:div w:id="781342957">
      <w:bodyDiv w:val="1"/>
      <w:marLeft w:val="0"/>
      <w:marRight w:val="0"/>
      <w:marTop w:val="0"/>
      <w:marBottom w:val="0"/>
      <w:divBdr>
        <w:top w:val="none" w:sz="0" w:space="0" w:color="auto"/>
        <w:left w:val="none" w:sz="0" w:space="0" w:color="auto"/>
        <w:bottom w:val="none" w:sz="0" w:space="0" w:color="auto"/>
        <w:right w:val="none" w:sz="0" w:space="0" w:color="auto"/>
      </w:divBdr>
    </w:div>
    <w:div w:id="781455723">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537909">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117182">
      <w:bodyDiv w:val="1"/>
      <w:marLeft w:val="0"/>
      <w:marRight w:val="0"/>
      <w:marTop w:val="0"/>
      <w:marBottom w:val="0"/>
      <w:divBdr>
        <w:top w:val="none" w:sz="0" w:space="0" w:color="auto"/>
        <w:left w:val="none" w:sz="0" w:space="0" w:color="auto"/>
        <w:bottom w:val="none" w:sz="0" w:space="0" w:color="auto"/>
        <w:right w:val="none" w:sz="0" w:space="0" w:color="auto"/>
      </w:divBdr>
    </w:div>
    <w:div w:id="782266764">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29397">
      <w:bodyDiv w:val="1"/>
      <w:marLeft w:val="0"/>
      <w:marRight w:val="0"/>
      <w:marTop w:val="0"/>
      <w:marBottom w:val="0"/>
      <w:divBdr>
        <w:top w:val="none" w:sz="0" w:space="0" w:color="auto"/>
        <w:left w:val="none" w:sz="0" w:space="0" w:color="auto"/>
        <w:bottom w:val="none" w:sz="0" w:space="0" w:color="auto"/>
        <w:right w:val="none" w:sz="0" w:space="0" w:color="auto"/>
      </w:divBdr>
    </w:div>
    <w:div w:id="783235091">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429839">
      <w:bodyDiv w:val="1"/>
      <w:marLeft w:val="0"/>
      <w:marRight w:val="0"/>
      <w:marTop w:val="0"/>
      <w:marBottom w:val="0"/>
      <w:divBdr>
        <w:top w:val="none" w:sz="0" w:space="0" w:color="auto"/>
        <w:left w:val="none" w:sz="0" w:space="0" w:color="auto"/>
        <w:bottom w:val="none" w:sz="0" w:space="0" w:color="auto"/>
        <w:right w:val="none" w:sz="0" w:space="0" w:color="auto"/>
      </w:divBdr>
    </w:div>
    <w:div w:id="783696379">
      <w:bodyDiv w:val="1"/>
      <w:marLeft w:val="0"/>
      <w:marRight w:val="0"/>
      <w:marTop w:val="0"/>
      <w:marBottom w:val="0"/>
      <w:divBdr>
        <w:top w:val="none" w:sz="0" w:space="0" w:color="auto"/>
        <w:left w:val="none" w:sz="0" w:space="0" w:color="auto"/>
        <w:bottom w:val="none" w:sz="0" w:space="0" w:color="auto"/>
        <w:right w:val="none" w:sz="0" w:space="0" w:color="auto"/>
      </w:divBdr>
    </w:div>
    <w:div w:id="78388677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083487">
      <w:bodyDiv w:val="1"/>
      <w:marLeft w:val="0"/>
      <w:marRight w:val="0"/>
      <w:marTop w:val="0"/>
      <w:marBottom w:val="0"/>
      <w:divBdr>
        <w:top w:val="none" w:sz="0" w:space="0" w:color="auto"/>
        <w:left w:val="none" w:sz="0" w:space="0" w:color="auto"/>
        <w:bottom w:val="none" w:sz="0" w:space="0" w:color="auto"/>
        <w:right w:val="none" w:sz="0" w:space="0" w:color="auto"/>
      </w:divBdr>
    </w:div>
    <w:div w:id="784085095">
      <w:bodyDiv w:val="1"/>
      <w:marLeft w:val="0"/>
      <w:marRight w:val="0"/>
      <w:marTop w:val="0"/>
      <w:marBottom w:val="0"/>
      <w:divBdr>
        <w:top w:val="none" w:sz="0" w:space="0" w:color="auto"/>
        <w:left w:val="none" w:sz="0" w:space="0" w:color="auto"/>
        <w:bottom w:val="none" w:sz="0" w:space="0" w:color="auto"/>
        <w:right w:val="none" w:sz="0" w:space="0" w:color="auto"/>
      </w:divBdr>
    </w:div>
    <w:div w:id="784151504">
      <w:bodyDiv w:val="1"/>
      <w:marLeft w:val="0"/>
      <w:marRight w:val="0"/>
      <w:marTop w:val="0"/>
      <w:marBottom w:val="0"/>
      <w:divBdr>
        <w:top w:val="none" w:sz="0" w:space="0" w:color="auto"/>
        <w:left w:val="none" w:sz="0" w:space="0" w:color="auto"/>
        <w:bottom w:val="none" w:sz="0" w:space="0" w:color="auto"/>
        <w:right w:val="none" w:sz="0" w:space="0" w:color="auto"/>
      </w:divBdr>
    </w:div>
    <w:div w:id="784160155">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273436">
      <w:bodyDiv w:val="1"/>
      <w:marLeft w:val="0"/>
      <w:marRight w:val="0"/>
      <w:marTop w:val="0"/>
      <w:marBottom w:val="0"/>
      <w:divBdr>
        <w:top w:val="none" w:sz="0" w:space="0" w:color="auto"/>
        <w:left w:val="none" w:sz="0" w:space="0" w:color="auto"/>
        <w:bottom w:val="none" w:sz="0" w:space="0" w:color="auto"/>
        <w:right w:val="none" w:sz="0" w:space="0" w:color="auto"/>
      </w:divBdr>
    </w:div>
    <w:div w:id="784277292">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348971">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584574">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659722">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781285">
      <w:bodyDiv w:val="1"/>
      <w:marLeft w:val="0"/>
      <w:marRight w:val="0"/>
      <w:marTop w:val="0"/>
      <w:marBottom w:val="0"/>
      <w:divBdr>
        <w:top w:val="none" w:sz="0" w:space="0" w:color="auto"/>
        <w:left w:val="none" w:sz="0" w:space="0" w:color="auto"/>
        <w:bottom w:val="none" w:sz="0" w:space="0" w:color="auto"/>
        <w:right w:val="none" w:sz="0" w:space="0" w:color="auto"/>
      </w:divBdr>
    </w:div>
    <w:div w:id="78580668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042771">
      <w:bodyDiv w:val="1"/>
      <w:marLeft w:val="0"/>
      <w:marRight w:val="0"/>
      <w:marTop w:val="0"/>
      <w:marBottom w:val="0"/>
      <w:divBdr>
        <w:top w:val="none" w:sz="0" w:space="0" w:color="auto"/>
        <w:left w:val="none" w:sz="0" w:space="0" w:color="auto"/>
        <w:bottom w:val="none" w:sz="0" w:space="0" w:color="auto"/>
        <w:right w:val="none" w:sz="0" w:space="0" w:color="auto"/>
      </w:divBdr>
    </w:div>
    <w:div w:id="786195901">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37831">
      <w:bodyDiv w:val="1"/>
      <w:marLeft w:val="0"/>
      <w:marRight w:val="0"/>
      <w:marTop w:val="0"/>
      <w:marBottom w:val="0"/>
      <w:divBdr>
        <w:top w:val="none" w:sz="0" w:space="0" w:color="auto"/>
        <w:left w:val="none" w:sz="0" w:space="0" w:color="auto"/>
        <w:bottom w:val="none" w:sz="0" w:space="0" w:color="auto"/>
        <w:right w:val="none" w:sz="0" w:space="0" w:color="auto"/>
      </w:divBdr>
    </w:div>
    <w:div w:id="786240846">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78994">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3941">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236011">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817840">
      <w:bodyDiv w:val="1"/>
      <w:marLeft w:val="0"/>
      <w:marRight w:val="0"/>
      <w:marTop w:val="0"/>
      <w:marBottom w:val="0"/>
      <w:divBdr>
        <w:top w:val="none" w:sz="0" w:space="0" w:color="auto"/>
        <w:left w:val="none" w:sz="0" w:space="0" w:color="auto"/>
        <w:bottom w:val="none" w:sz="0" w:space="0" w:color="auto"/>
        <w:right w:val="none" w:sz="0" w:space="0" w:color="auto"/>
      </w:divBdr>
    </w:div>
    <w:div w:id="787819884">
      <w:bodyDiv w:val="1"/>
      <w:marLeft w:val="0"/>
      <w:marRight w:val="0"/>
      <w:marTop w:val="0"/>
      <w:marBottom w:val="0"/>
      <w:divBdr>
        <w:top w:val="none" w:sz="0" w:space="0" w:color="auto"/>
        <w:left w:val="none" w:sz="0" w:space="0" w:color="auto"/>
        <w:bottom w:val="none" w:sz="0" w:space="0" w:color="auto"/>
        <w:right w:val="none" w:sz="0" w:space="0" w:color="auto"/>
      </w:divBdr>
    </w:div>
    <w:div w:id="787893815">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013230">
      <w:bodyDiv w:val="1"/>
      <w:marLeft w:val="0"/>
      <w:marRight w:val="0"/>
      <w:marTop w:val="0"/>
      <w:marBottom w:val="0"/>
      <w:divBdr>
        <w:top w:val="none" w:sz="0" w:space="0" w:color="auto"/>
        <w:left w:val="none" w:sz="0" w:space="0" w:color="auto"/>
        <w:bottom w:val="none" w:sz="0" w:space="0" w:color="auto"/>
        <w:right w:val="none" w:sz="0" w:space="0" w:color="auto"/>
      </w:divBdr>
    </w:div>
    <w:div w:id="788085469">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161245">
      <w:bodyDiv w:val="1"/>
      <w:marLeft w:val="0"/>
      <w:marRight w:val="0"/>
      <w:marTop w:val="0"/>
      <w:marBottom w:val="0"/>
      <w:divBdr>
        <w:top w:val="none" w:sz="0" w:space="0" w:color="auto"/>
        <w:left w:val="none" w:sz="0" w:space="0" w:color="auto"/>
        <w:bottom w:val="none" w:sz="0" w:space="0" w:color="auto"/>
        <w:right w:val="none" w:sz="0" w:space="0" w:color="auto"/>
      </w:divBdr>
    </w:div>
    <w:div w:id="788164132">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552942">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8933964">
      <w:bodyDiv w:val="1"/>
      <w:marLeft w:val="0"/>
      <w:marRight w:val="0"/>
      <w:marTop w:val="0"/>
      <w:marBottom w:val="0"/>
      <w:divBdr>
        <w:top w:val="none" w:sz="0" w:space="0" w:color="auto"/>
        <w:left w:val="none" w:sz="0" w:space="0" w:color="auto"/>
        <w:bottom w:val="none" w:sz="0" w:space="0" w:color="auto"/>
        <w:right w:val="none" w:sz="0" w:space="0" w:color="auto"/>
      </w:divBdr>
    </w:div>
    <w:div w:id="78900973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281041">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477733">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032">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291722">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2924">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095886">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3759">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52614">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64384">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16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254668">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2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524733">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832469">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4910427">
      <w:bodyDiv w:val="1"/>
      <w:marLeft w:val="0"/>
      <w:marRight w:val="0"/>
      <w:marTop w:val="0"/>
      <w:marBottom w:val="0"/>
      <w:divBdr>
        <w:top w:val="none" w:sz="0" w:space="0" w:color="auto"/>
        <w:left w:val="none" w:sz="0" w:space="0" w:color="auto"/>
        <w:bottom w:val="none" w:sz="0" w:space="0" w:color="auto"/>
        <w:right w:val="none" w:sz="0" w:space="0" w:color="auto"/>
      </w:divBdr>
    </w:div>
    <w:div w:id="795027150">
      <w:bodyDiv w:val="1"/>
      <w:marLeft w:val="0"/>
      <w:marRight w:val="0"/>
      <w:marTop w:val="0"/>
      <w:marBottom w:val="0"/>
      <w:divBdr>
        <w:top w:val="none" w:sz="0" w:space="0" w:color="auto"/>
        <w:left w:val="none" w:sz="0" w:space="0" w:color="auto"/>
        <w:bottom w:val="none" w:sz="0" w:space="0" w:color="auto"/>
        <w:right w:val="none" w:sz="0" w:space="0" w:color="auto"/>
      </w:divBdr>
    </w:div>
    <w:div w:id="795174844">
      <w:bodyDiv w:val="1"/>
      <w:marLeft w:val="0"/>
      <w:marRight w:val="0"/>
      <w:marTop w:val="0"/>
      <w:marBottom w:val="0"/>
      <w:divBdr>
        <w:top w:val="none" w:sz="0" w:space="0" w:color="auto"/>
        <w:left w:val="none" w:sz="0" w:space="0" w:color="auto"/>
        <w:bottom w:val="none" w:sz="0" w:space="0" w:color="auto"/>
        <w:right w:val="none" w:sz="0" w:space="0" w:color="auto"/>
      </w:divBdr>
    </w:div>
    <w:div w:id="795217992">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638843">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35660">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5953190">
      <w:bodyDiv w:val="1"/>
      <w:marLeft w:val="0"/>
      <w:marRight w:val="0"/>
      <w:marTop w:val="0"/>
      <w:marBottom w:val="0"/>
      <w:divBdr>
        <w:top w:val="none" w:sz="0" w:space="0" w:color="auto"/>
        <w:left w:val="none" w:sz="0" w:space="0" w:color="auto"/>
        <w:bottom w:val="none" w:sz="0" w:space="0" w:color="auto"/>
        <w:right w:val="none" w:sz="0" w:space="0" w:color="auto"/>
      </w:divBdr>
    </w:div>
    <w:div w:id="796414337">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871411">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3356">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382372">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032488">
      <w:bodyDiv w:val="1"/>
      <w:marLeft w:val="0"/>
      <w:marRight w:val="0"/>
      <w:marTop w:val="0"/>
      <w:marBottom w:val="0"/>
      <w:divBdr>
        <w:top w:val="none" w:sz="0" w:space="0" w:color="auto"/>
        <w:left w:val="none" w:sz="0" w:space="0" w:color="auto"/>
        <w:bottom w:val="none" w:sz="0" w:space="0" w:color="auto"/>
        <w:right w:val="none" w:sz="0" w:space="0" w:color="auto"/>
      </w:divBdr>
    </w:div>
    <w:div w:id="798062579">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25831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449189">
      <w:bodyDiv w:val="1"/>
      <w:marLeft w:val="0"/>
      <w:marRight w:val="0"/>
      <w:marTop w:val="0"/>
      <w:marBottom w:val="0"/>
      <w:divBdr>
        <w:top w:val="none" w:sz="0" w:space="0" w:color="auto"/>
        <w:left w:val="none" w:sz="0" w:space="0" w:color="auto"/>
        <w:bottom w:val="none" w:sz="0" w:space="0" w:color="auto"/>
        <w:right w:val="none" w:sz="0" w:space="0" w:color="auto"/>
      </w:divBdr>
    </w:div>
    <w:div w:id="798570207">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106180">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491193">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68697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2483">
      <w:bodyDiv w:val="1"/>
      <w:marLeft w:val="0"/>
      <w:marRight w:val="0"/>
      <w:marTop w:val="0"/>
      <w:marBottom w:val="0"/>
      <w:divBdr>
        <w:top w:val="none" w:sz="0" w:space="0" w:color="auto"/>
        <w:left w:val="none" w:sz="0" w:space="0" w:color="auto"/>
        <w:bottom w:val="none" w:sz="0" w:space="0" w:color="auto"/>
        <w:right w:val="none" w:sz="0" w:space="0" w:color="auto"/>
      </w:divBdr>
    </w:div>
    <w:div w:id="800075405">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341836">
      <w:bodyDiv w:val="1"/>
      <w:marLeft w:val="0"/>
      <w:marRight w:val="0"/>
      <w:marTop w:val="0"/>
      <w:marBottom w:val="0"/>
      <w:divBdr>
        <w:top w:val="none" w:sz="0" w:space="0" w:color="auto"/>
        <w:left w:val="none" w:sz="0" w:space="0" w:color="auto"/>
        <w:bottom w:val="none" w:sz="0" w:space="0" w:color="auto"/>
        <w:right w:val="none" w:sz="0" w:space="0" w:color="auto"/>
      </w:divBdr>
    </w:div>
    <w:div w:id="80034574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655350">
      <w:bodyDiv w:val="1"/>
      <w:marLeft w:val="0"/>
      <w:marRight w:val="0"/>
      <w:marTop w:val="0"/>
      <w:marBottom w:val="0"/>
      <w:divBdr>
        <w:top w:val="none" w:sz="0" w:space="0" w:color="auto"/>
        <w:left w:val="none" w:sz="0" w:space="0" w:color="auto"/>
        <w:bottom w:val="none" w:sz="0" w:space="0" w:color="auto"/>
        <w:right w:val="none" w:sz="0" w:space="0" w:color="auto"/>
      </w:divBdr>
    </w:div>
    <w:div w:id="801000926">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269315">
      <w:bodyDiv w:val="1"/>
      <w:marLeft w:val="0"/>
      <w:marRight w:val="0"/>
      <w:marTop w:val="0"/>
      <w:marBottom w:val="0"/>
      <w:divBdr>
        <w:top w:val="none" w:sz="0" w:space="0" w:color="auto"/>
        <w:left w:val="none" w:sz="0" w:space="0" w:color="auto"/>
        <w:bottom w:val="none" w:sz="0" w:space="0" w:color="auto"/>
        <w:right w:val="none" w:sz="0" w:space="0" w:color="auto"/>
      </w:divBdr>
    </w:div>
    <w:div w:id="801310215">
      <w:bodyDiv w:val="1"/>
      <w:marLeft w:val="0"/>
      <w:marRight w:val="0"/>
      <w:marTop w:val="0"/>
      <w:marBottom w:val="0"/>
      <w:divBdr>
        <w:top w:val="none" w:sz="0" w:space="0" w:color="auto"/>
        <w:left w:val="none" w:sz="0" w:space="0" w:color="auto"/>
        <w:bottom w:val="none" w:sz="0" w:space="0" w:color="auto"/>
        <w:right w:val="none" w:sz="0" w:space="0" w:color="auto"/>
      </w:divBdr>
    </w:div>
    <w:div w:id="801384777">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5017">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22784">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769431">
      <w:bodyDiv w:val="1"/>
      <w:marLeft w:val="0"/>
      <w:marRight w:val="0"/>
      <w:marTop w:val="0"/>
      <w:marBottom w:val="0"/>
      <w:divBdr>
        <w:top w:val="none" w:sz="0" w:space="0" w:color="auto"/>
        <w:left w:val="none" w:sz="0" w:space="0" w:color="auto"/>
        <w:bottom w:val="none" w:sz="0" w:space="0" w:color="auto"/>
        <w:right w:val="none" w:sz="0" w:space="0" w:color="auto"/>
      </w:divBdr>
    </w:div>
    <w:div w:id="802844274">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73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237415">
      <w:bodyDiv w:val="1"/>
      <w:marLeft w:val="0"/>
      <w:marRight w:val="0"/>
      <w:marTop w:val="0"/>
      <w:marBottom w:val="0"/>
      <w:divBdr>
        <w:top w:val="none" w:sz="0" w:space="0" w:color="auto"/>
        <w:left w:val="none" w:sz="0" w:space="0" w:color="auto"/>
        <w:bottom w:val="none" w:sz="0" w:space="0" w:color="auto"/>
        <w:right w:val="none" w:sz="0" w:space="0" w:color="auto"/>
      </w:divBdr>
    </w:div>
    <w:div w:id="803304517">
      <w:bodyDiv w:val="1"/>
      <w:marLeft w:val="0"/>
      <w:marRight w:val="0"/>
      <w:marTop w:val="0"/>
      <w:marBottom w:val="0"/>
      <w:divBdr>
        <w:top w:val="none" w:sz="0" w:space="0" w:color="auto"/>
        <w:left w:val="none" w:sz="0" w:space="0" w:color="auto"/>
        <w:bottom w:val="none" w:sz="0" w:space="0" w:color="auto"/>
        <w:right w:val="none" w:sz="0" w:space="0" w:color="auto"/>
      </w:divBdr>
    </w:div>
    <w:div w:id="803351407">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425147">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5811">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05252">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2636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22016">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90729">
      <w:bodyDiv w:val="1"/>
      <w:marLeft w:val="0"/>
      <w:marRight w:val="0"/>
      <w:marTop w:val="0"/>
      <w:marBottom w:val="0"/>
      <w:divBdr>
        <w:top w:val="none" w:sz="0" w:space="0" w:color="auto"/>
        <w:left w:val="none" w:sz="0" w:space="0" w:color="auto"/>
        <w:bottom w:val="none" w:sz="0" w:space="0" w:color="auto"/>
        <w:right w:val="none" w:sz="0" w:space="0" w:color="auto"/>
      </w:divBdr>
    </w:div>
    <w:div w:id="805658304">
      <w:bodyDiv w:val="1"/>
      <w:marLeft w:val="0"/>
      <w:marRight w:val="0"/>
      <w:marTop w:val="0"/>
      <w:marBottom w:val="0"/>
      <w:divBdr>
        <w:top w:val="none" w:sz="0" w:space="0" w:color="auto"/>
        <w:left w:val="none" w:sz="0" w:space="0" w:color="auto"/>
        <w:bottom w:val="none" w:sz="0" w:space="0" w:color="auto"/>
        <w:right w:val="none" w:sz="0" w:space="0" w:color="auto"/>
      </w:divBdr>
    </w:div>
    <w:div w:id="805662895">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050923">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2273">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363115">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706840">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170476">
      <w:bodyDiv w:val="1"/>
      <w:marLeft w:val="0"/>
      <w:marRight w:val="0"/>
      <w:marTop w:val="0"/>
      <w:marBottom w:val="0"/>
      <w:divBdr>
        <w:top w:val="none" w:sz="0" w:space="0" w:color="auto"/>
        <w:left w:val="none" w:sz="0" w:space="0" w:color="auto"/>
        <w:bottom w:val="none" w:sz="0" w:space="0" w:color="auto"/>
        <w:right w:val="none" w:sz="0" w:space="0" w:color="auto"/>
      </w:divBdr>
    </w:div>
    <w:div w:id="807211703">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7873">
      <w:bodyDiv w:val="1"/>
      <w:marLeft w:val="0"/>
      <w:marRight w:val="0"/>
      <w:marTop w:val="0"/>
      <w:marBottom w:val="0"/>
      <w:divBdr>
        <w:top w:val="none" w:sz="0" w:space="0" w:color="auto"/>
        <w:left w:val="none" w:sz="0" w:space="0" w:color="auto"/>
        <w:bottom w:val="none" w:sz="0" w:space="0" w:color="auto"/>
        <w:right w:val="none" w:sz="0" w:space="0" w:color="auto"/>
      </w:divBdr>
    </w:div>
    <w:div w:id="807549666">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745540">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397132">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597908">
      <w:bodyDiv w:val="1"/>
      <w:marLeft w:val="0"/>
      <w:marRight w:val="0"/>
      <w:marTop w:val="0"/>
      <w:marBottom w:val="0"/>
      <w:divBdr>
        <w:top w:val="none" w:sz="0" w:space="0" w:color="auto"/>
        <w:left w:val="none" w:sz="0" w:space="0" w:color="auto"/>
        <w:bottom w:val="none" w:sz="0" w:space="0" w:color="auto"/>
        <w:right w:val="none" w:sz="0" w:space="0" w:color="auto"/>
      </w:divBdr>
    </w:div>
    <w:div w:id="809707345">
      <w:bodyDiv w:val="1"/>
      <w:marLeft w:val="0"/>
      <w:marRight w:val="0"/>
      <w:marTop w:val="0"/>
      <w:marBottom w:val="0"/>
      <w:divBdr>
        <w:top w:val="none" w:sz="0" w:space="0" w:color="auto"/>
        <w:left w:val="none" w:sz="0" w:space="0" w:color="auto"/>
        <w:bottom w:val="none" w:sz="0" w:space="0" w:color="auto"/>
        <w:right w:val="none" w:sz="0" w:space="0" w:color="auto"/>
      </w:divBdr>
    </w:div>
    <w:div w:id="809707500">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5693">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141788">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57168">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563921">
      <w:bodyDiv w:val="1"/>
      <w:marLeft w:val="0"/>
      <w:marRight w:val="0"/>
      <w:marTop w:val="0"/>
      <w:marBottom w:val="0"/>
      <w:divBdr>
        <w:top w:val="none" w:sz="0" w:space="0" w:color="auto"/>
        <w:left w:val="none" w:sz="0" w:space="0" w:color="auto"/>
        <w:bottom w:val="none" w:sz="0" w:space="0" w:color="auto"/>
        <w:right w:val="none" w:sz="0" w:space="0" w:color="auto"/>
      </w:divBdr>
    </w:div>
    <w:div w:id="811601947">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674875">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02365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01848">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1274">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2865381">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76743">
      <w:bodyDiv w:val="1"/>
      <w:marLeft w:val="0"/>
      <w:marRight w:val="0"/>
      <w:marTop w:val="0"/>
      <w:marBottom w:val="0"/>
      <w:divBdr>
        <w:top w:val="none" w:sz="0" w:space="0" w:color="auto"/>
        <w:left w:val="none" w:sz="0" w:space="0" w:color="auto"/>
        <w:bottom w:val="none" w:sz="0" w:space="0" w:color="auto"/>
        <w:right w:val="none" w:sz="0" w:space="0" w:color="auto"/>
      </w:divBdr>
    </w:div>
    <w:div w:id="8137202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1313">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837795">
      <w:bodyDiv w:val="1"/>
      <w:marLeft w:val="0"/>
      <w:marRight w:val="0"/>
      <w:marTop w:val="0"/>
      <w:marBottom w:val="0"/>
      <w:divBdr>
        <w:top w:val="none" w:sz="0" w:space="0" w:color="auto"/>
        <w:left w:val="none" w:sz="0" w:space="0" w:color="auto"/>
        <w:bottom w:val="none" w:sz="0" w:space="0" w:color="auto"/>
        <w:right w:val="none" w:sz="0" w:space="0" w:color="auto"/>
      </w:divBdr>
    </w:div>
    <w:div w:id="814877208">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32895">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04944">
      <w:bodyDiv w:val="1"/>
      <w:marLeft w:val="0"/>
      <w:marRight w:val="0"/>
      <w:marTop w:val="0"/>
      <w:marBottom w:val="0"/>
      <w:divBdr>
        <w:top w:val="none" w:sz="0" w:space="0" w:color="auto"/>
        <w:left w:val="none" w:sz="0" w:space="0" w:color="auto"/>
        <w:bottom w:val="none" w:sz="0" w:space="0" w:color="auto"/>
        <w:right w:val="none" w:sz="0" w:space="0" w:color="auto"/>
      </w:divBdr>
    </w:div>
    <w:div w:id="815804972">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068575">
      <w:bodyDiv w:val="1"/>
      <w:marLeft w:val="0"/>
      <w:marRight w:val="0"/>
      <w:marTop w:val="0"/>
      <w:marBottom w:val="0"/>
      <w:divBdr>
        <w:top w:val="none" w:sz="0" w:space="0" w:color="auto"/>
        <w:left w:val="none" w:sz="0" w:space="0" w:color="auto"/>
        <w:bottom w:val="none" w:sz="0" w:space="0" w:color="auto"/>
        <w:right w:val="none" w:sz="0" w:space="0" w:color="auto"/>
      </w:divBdr>
    </w:div>
    <w:div w:id="816336603">
      <w:bodyDiv w:val="1"/>
      <w:marLeft w:val="0"/>
      <w:marRight w:val="0"/>
      <w:marTop w:val="0"/>
      <w:marBottom w:val="0"/>
      <w:divBdr>
        <w:top w:val="none" w:sz="0" w:space="0" w:color="auto"/>
        <w:left w:val="none" w:sz="0" w:space="0" w:color="auto"/>
        <w:bottom w:val="none" w:sz="0" w:space="0" w:color="auto"/>
        <w:right w:val="none" w:sz="0" w:space="0" w:color="auto"/>
      </w:divBdr>
    </w:div>
    <w:div w:id="81641271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726035">
      <w:bodyDiv w:val="1"/>
      <w:marLeft w:val="0"/>
      <w:marRight w:val="0"/>
      <w:marTop w:val="0"/>
      <w:marBottom w:val="0"/>
      <w:divBdr>
        <w:top w:val="none" w:sz="0" w:space="0" w:color="auto"/>
        <w:left w:val="none" w:sz="0" w:space="0" w:color="auto"/>
        <w:bottom w:val="none" w:sz="0" w:space="0" w:color="auto"/>
        <w:right w:val="none" w:sz="0" w:space="0" w:color="auto"/>
      </w:divBdr>
    </w:div>
    <w:div w:id="816873209">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23264">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14242">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264118">
      <w:bodyDiv w:val="1"/>
      <w:marLeft w:val="0"/>
      <w:marRight w:val="0"/>
      <w:marTop w:val="0"/>
      <w:marBottom w:val="0"/>
      <w:divBdr>
        <w:top w:val="none" w:sz="0" w:space="0" w:color="auto"/>
        <w:left w:val="none" w:sz="0" w:space="0" w:color="auto"/>
        <w:bottom w:val="none" w:sz="0" w:space="0" w:color="auto"/>
        <w:right w:val="none" w:sz="0" w:space="0" w:color="auto"/>
      </w:divBdr>
    </w:div>
    <w:div w:id="817459587">
      <w:bodyDiv w:val="1"/>
      <w:marLeft w:val="0"/>
      <w:marRight w:val="0"/>
      <w:marTop w:val="0"/>
      <w:marBottom w:val="0"/>
      <w:divBdr>
        <w:top w:val="none" w:sz="0" w:space="0" w:color="auto"/>
        <w:left w:val="none" w:sz="0" w:space="0" w:color="auto"/>
        <w:bottom w:val="none" w:sz="0" w:space="0" w:color="auto"/>
        <w:right w:val="none" w:sz="0" w:space="0" w:color="auto"/>
      </w:divBdr>
    </w:div>
    <w:div w:id="817460629">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232987">
      <w:bodyDiv w:val="1"/>
      <w:marLeft w:val="0"/>
      <w:marRight w:val="0"/>
      <w:marTop w:val="0"/>
      <w:marBottom w:val="0"/>
      <w:divBdr>
        <w:top w:val="none" w:sz="0" w:space="0" w:color="auto"/>
        <w:left w:val="none" w:sz="0" w:space="0" w:color="auto"/>
        <w:bottom w:val="none" w:sz="0" w:space="0" w:color="auto"/>
        <w:right w:val="none" w:sz="0" w:space="0" w:color="auto"/>
      </w:divBdr>
    </w:div>
    <w:div w:id="818302372">
      <w:bodyDiv w:val="1"/>
      <w:marLeft w:val="0"/>
      <w:marRight w:val="0"/>
      <w:marTop w:val="0"/>
      <w:marBottom w:val="0"/>
      <w:divBdr>
        <w:top w:val="none" w:sz="0" w:space="0" w:color="auto"/>
        <w:left w:val="none" w:sz="0" w:space="0" w:color="auto"/>
        <w:bottom w:val="none" w:sz="0" w:space="0" w:color="auto"/>
        <w:right w:val="none" w:sz="0" w:space="0" w:color="auto"/>
      </w:divBdr>
    </w:div>
    <w:div w:id="818303655">
      <w:bodyDiv w:val="1"/>
      <w:marLeft w:val="0"/>
      <w:marRight w:val="0"/>
      <w:marTop w:val="0"/>
      <w:marBottom w:val="0"/>
      <w:divBdr>
        <w:top w:val="none" w:sz="0" w:space="0" w:color="auto"/>
        <w:left w:val="none" w:sz="0" w:space="0" w:color="auto"/>
        <w:bottom w:val="none" w:sz="0" w:space="0" w:color="auto"/>
        <w:right w:val="none" w:sz="0" w:space="0" w:color="auto"/>
      </w:divBdr>
    </w:div>
    <w:div w:id="818305542">
      <w:bodyDiv w:val="1"/>
      <w:marLeft w:val="0"/>
      <w:marRight w:val="0"/>
      <w:marTop w:val="0"/>
      <w:marBottom w:val="0"/>
      <w:divBdr>
        <w:top w:val="none" w:sz="0" w:space="0" w:color="auto"/>
        <w:left w:val="none" w:sz="0" w:space="0" w:color="auto"/>
        <w:bottom w:val="none" w:sz="0" w:space="0" w:color="auto"/>
        <w:right w:val="none" w:sz="0" w:space="0" w:color="auto"/>
      </w:divBdr>
    </w:div>
    <w:div w:id="818307611">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6608">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18730">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007">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1988611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4872">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29302">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852830">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383356">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039832">
      <w:bodyDiv w:val="1"/>
      <w:marLeft w:val="0"/>
      <w:marRight w:val="0"/>
      <w:marTop w:val="0"/>
      <w:marBottom w:val="0"/>
      <w:divBdr>
        <w:top w:val="none" w:sz="0" w:space="0" w:color="auto"/>
        <w:left w:val="none" w:sz="0" w:space="0" w:color="auto"/>
        <w:bottom w:val="none" w:sz="0" w:space="0" w:color="auto"/>
        <w:right w:val="none" w:sz="0" w:space="0" w:color="auto"/>
      </w:divBdr>
    </w:div>
    <w:div w:id="822044347">
      <w:bodyDiv w:val="1"/>
      <w:marLeft w:val="0"/>
      <w:marRight w:val="0"/>
      <w:marTop w:val="0"/>
      <w:marBottom w:val="0"/>
      <w:divBdr>
        <w:top w:val="none" w:sz="0" w:space="0" w:color="auto"/>
        <w:left w:val="none" w:sz="0" w:space="0" w:color="auto"/>
        <w:bottom w:val="none" w:sz="0" w:space="0" w:color="auto"/>
        <w:right w:val="none" w:sz="0" w:space="0" w:color="auto"/>
      </w:divBdr>
    </w:div>
    <w:div w:id="822235247">
      <w:bodyDiv w:val="1"/>
      <w:marLeft w:val="0"/>
      <w:marRight w:val="0"/>
      <w:marTop w:val="0"/>
      <w:marBottom w:val="0"/>
      <w:divBdr>
        <w:top w:val="none" w:sz="0" w:space="0" w:color="auto"/>
        <w:left w:val="none" w:sz="0" w:space="0" w:color="auto"/>
        <w:bottom w:val="none" w:sz="0" w:space="0" w:color="auto"/>
        <w:right w:val="none" w:sz="0" w:space="0" w:color="auto"/>
      </w:divBdr>
    </w:div>
    <w:div w:id="822477406">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0724">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07115">
      <w:bodyDiv w:val="1"/>
      <w:marLeft w:val="0"/>
      <w:marRight w:val="0"/>
      <w:marTop w:val="0"/>
      <w:marBottom w:val="0"/>
      <w:divBdr>
        <w:top w:val="none" w:sz="0" w:space="0" w:color="auto"/>
        <w:left w:val="none" w:sz="0" w:space="0" w:color="auto"/>
        <w:bottom w:val="none" w:sz="0" w:space="0" w:color="auto"/>
        <w:right w:val="none" w:sz="0" w:space="0" w:color="auto"/>
      </w:divBdr>
    </w:div>
    <w:div w:id="823208065">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57338">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669665">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011995">
      <w:bodyDiv w:val="1"/>
      <w:marLeft w:val="0"/>
      <w:marRight w:val="0"/>
      <w:marTop w:val="0"/>
      <w:marBottom w:val="0"/>
      <w:divBdr>
        <w:top w:val="none" w:sz="0" w:space="0" w:color="auto"/>
        <w:left w:val="none" w:sz="0" w:space="0" w:color="auto"/>
        <w:bottom w:val="none" w:sz="0" w:space="0" w:color="auto"/>
        <w:right w:val="none" w:sz="0" w:space="0" w:color="auto"/>
      </w:divBdr>
    </w:div>
    <w:div w:id="82432049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514129">
      <w:bodyDiv w:val="1"/>
      <w:marLeft w:val="0"/>
      <w:marRight w:val="0"/>
      <w:marTop w:val="0"/>
      <w:marBottom w:val="0"/>
      <w:divBdr>
        <w:top w:val="none" w:sz="0" w:space="0" w:color="auto"/>
        <w:left w:val="none" w:sz="0" w:space="0" w:color="auto"/>
        <w:bottom w:val="none" w:sz="0" w:space="0" w:color="auto"/>
        <w:right w:val="none" w:sz="0" w:space="0" w:color="auto"/>
      </w:divBdr>
    </w:div>
    <w:div w:id="825628433">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79461">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6869">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6943289">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021556">
      <w:bodyDiv w:val="1"/>
      <w:marLeft w:val="0"/>
      <w:marRight w:val="0"/>
      <w:marTop w:val="0"/>
      <w:marBottom w:val="0"/>
      <w:divBdr>
        <w:top w:val="none" w:sz="0" w:space="0" w:color="auto"/>
        <w:left w:val="none" w:sz="0" w:space="0" w:color="auto"/>
        <w:bottom w:val="none" w:sz="0" w:space="0" w:color="auto"/>
        <w:right w:val="none" w:sz="0" w:space="0" w:color="auto"/>
      </w:divBdr>
    </w:div>
    <w:div w:id="827210539">
      <w:bodyDiv w:val="1"/>
      <w:marLeft w:val="0"/>
      <w:marRight w:val="0"/>
      <w:marTop w:val="0"/>
      <w:marBottom w:val="0"/>
      <w:divBdr>
        <w:top w:val="none" w:sz="0" w:space="0" w:color="auto"/>
        <w:left w:val="none" w:sz="0" w:space="0" w:color="auto"/>
        <w:bottom w:val="none" w:sz="0" w:space="0" w:color="auto"/>
        <w:right w:val="none" w:sz="0" w:space="0" w:color="auto"/>
      </w:divBdr>
    </w:div>
    <w:div w:id="827211292">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594382">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38722">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07222">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51692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293058">
      <w:bodyDiv w:val="1"/>
      <w:marLeft w:val="0"/>
      <w:marRight w:val="0"/>
      <w:marTop w:val="0"/>
      <w:marBottom w:val="0"/>
      <w:divBdr>
        <w:top w:val="none" w:sz="0" w:space="0" w:color="auto"/>
        <w:left w:val="none" w:sz="0" w:space="0" w:color="auto"/>
        <w:bottom w:val="none" w:sz="0" w:space="0" w:color="auto"/>
        <w:right w:val="none" w:sz="0" w:space="0" w:color="auto"/>
      </w:divBdr>
    </w:div>
    <w:div w:id="829372954">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6093">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563653">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1667">
      <w:bodyDiv w:val="1"/>
      <w:marLeft w:val="0"/>
      <w:marRight w:val="0"/>
      <w:marTop w:val="0"/>
      <w:marBottom w:val="0"/>
      <w:divBdr>
        <w:top w:val="none" w:sz="0" w:space="0" w:color="auto"/>
        <w:left w:val="none" w:sz="0" w:space="0" w:color="auto"/>
        <w:bottom w:val="none" w:sz="0" w:space="0" w:color="auto"/>
        <w:right w:val="none" w:sz="0" w:space="0" w:color="auto"/>
      </w:divBdr>
    </w:div>
    <w:div w:id="83068452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27753">
      <w:bodyDiv w:val="1"/>
      <w:marLeft w:val="0"/>
      <w:marRight w:val="0"/>
      <w:marTop w:val="0"/>
      <w:marBottom w:val="0"/>
      <w:divBdr>
        <w:top w:val="none" w:sz="0" w:space="0" w:color="auto"/>
        <w:left w:val="none" w:sz="0" w:space="0" w:color="auto"/>
        <w:bottom w:val="none" w:sz="0" w:space="0" w:color="auto"/>
        <w:right w:val="none" w:sz="0" w:space="0" w:color="auto"/>
      </w:divBdr>
    </w:div>
    <w:div w:id="830831664">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66588">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145444">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333720">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599360">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1679949">
      <w:bodyDiv w:val="1"/>
      <w:marLeft w:val="0"/>
      <w:marRight w:val="0"/>
      <w:marTop w:val="0"/>
      <w:marBottom w:val="0"/>
      <w:divBdr>
        <w:top w:val="none" w:sz="0" w:space="0" w:color="auto"/>
        <w:left w:val="none" w:sz="0" w:space="0" w:color="auto"/>
        <w:bottom w:val="none" w:sz="0" w:space="0" w:color="auto"/>
        <w:right w:val="none" w:sz="0" w:space="0" w:color="auto"/>
      </w:divBdr>
    </w:div>
    <w:div w:id="831792610">
      <w:bodyDiv w:val="1"/>
      <w:marLeft w:val="0"/>
      <w:marRight w:val="0"/>
      <w:marTop w:val="0"/>
      <w:marBottom w:val="0"/>
      <w:divBdr>
        <w:top w:val="none" w:sz="0" w:space="0" w:color="auto"/>
        <w:left w:val="none" w:sz="0" w:space="0" w:color="auto"/>
        <w:bottom w:val="none" w:sz="0" w:space="0" w:color="auto"/>
        <w:right w:val="none" w:sz="0" w:space="0" w:color="auto"/>
      </w:divBdr>
    </w:div>
    <w:div w:id="831992455">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2645845">
      <w:bodyDiv w:val="1"/>
      <w:marLeft w:val="0"/>
      <w:marRight w:val="0"/>
      <w:marTop w:val="0"/>
      <w:marBottom w:val="0"/>
      <w:divBdr>
        <w:top w:val="none" w:sz="0" w:space="0" w:color="auto"/>
        <w:left w:val="none" w:sz="0" w:space="0" w:color="auto"/>
        <w:bottom w:val="none" w:sz="0" w:space="0" w:color="auto"/>
        <w:right w:val="none" w:sz="0" w:space="0" w:color="auto"/>
      </w:divBdr>
    </w:div>
    <w:div w:id="832723752">
      <w:bodyDiv w:val="1"/>
      <w:marLeft w:val="0"/>
      <w:marRight w:val="0"/>
      <w:marTop w:val="0"/>
      <w:marBottom w:val="0"/>
      <w:divBdr>
        <w:top w:val="none" w:sz="0" w:space="0" w:color="auto"/>
        <w:left w:val="none" w:sz="0" w:space="0" w:color="auto"/>
        <w:bottom w:val="none" w:sz="0" w:space="0" w:color="auto"/>
        <w:right w:val="none" w:sz="0" w:space="0" w:color="auto"/>
      </w:divBdr>
    </w:div>
    <w:div w:id="832796759">
      <w:bodyDiv w:val="1"/>
      <w:marLeft w:val="0"/>
      <w:marRight w:val="0"/>
      <w:marTop w:val="0"/>
      <w:marBottom w:val="0"/>
      <w:divBdr>
        <w:top w:val="none" w:sz="0" w:space="0" w:color="auto"/>
        <w:left w:val="none" w:sz="0" w:space="0" w:color="auto"/>
        <w:bottom w:val="none" w:sz="0" w:space="0" w:color="auto"/>
        <w:right w:val="none" w:sz="0" w:space="0" w:color="auto"/>
      </w:divBdr>
    </w:div>
    <w:div w:id="832914679">
      <w:bodyDiv w:val="1"/>
      <w:marLeft w:val="0"/>
      <w:marRight w:val="0"/>
      <w:marTop w:val="0"/>
      <w:marBottom w:val="0"/>
      <w:divBdr>
        <w:top w:val="none" w:sz="0" w:space="0" w:color="auto"/>
        <w:left w:val="none" w:sz="0" w:space="0" w:color="auto"/>
        <w:bottom w:val="none" w:sz="0" w:space="0" w:color="auto"/>
        <w:right w:val="none" w:sz="0" w:space="0" w:color="auto"/>
      </w:divBdr>
    </w:div>
    <w:div w:id="832990459">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2781">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3912386">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27548">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6098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266671">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28650">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312999">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3663">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6767357">
      <w:bodyDiv w:val="1"/>
      <w:marLeft w:val="0"/>
      <w:marRight w:val="0"/>
      <w:marTop w:val="0"/>
      <w:marBottom w:val="0"/>
      <w:divBdr>
        <w:top w:val="none" w:sz="0" w:space="0" w:color="auto"/>
        <w:left w:val="none" w:sz="0" w:space="0" w:color="auto"/>
        <w:bottom w:val="none" w:sz="0" w:space="0" w:color="auto"/>
        <w:right w:val="none" w:sz="0" w:space="0" w:color="auto"/>
      </w:divBdr>
    </w:div>
    <w:div w:id="836774633">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227961">
      <w:bodyDiv w:val="1"/>
      <w:marLeft w:val="0"/>
      <w:marRight w:val="0"/>
      <w:marTop w:val="0"/>
      <w:marBottom w:val="0"/>
      <w:divBdr>
        <w:top w:val="none" w:sz="0" w:space="0" w:color="auto"/>
        <w:left w:val="none" w:sz="0" w:space="0" w:color="auto"/>
        <w:bottom w:val="none" w:sz="0" w:space="0" w:color="auto"/>
        <w:right w:val="none" w:sz="0" w:space="0" w:color="auto"/>
      </w:divBdr>
    </w:div>
    <w:div w:id="838346188">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008469">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39858050">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7433">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07212">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849723">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093047">
      <w:bodyDiv w:val="1"/>
      <w:marLeft w:val="0"/>
      <w:marRight w:val="0"/>
      <w:marTop w:val="0"/>
      <w:marBottom w:val="0"/>
      <w:divBdr>
        <w:top w:val="none" w:sz="0" w:space="0" w:color="auto"/>
        <w:left w:val="none" w:sz="0" w:space="0" w:color="auto"/>
        <w:bottom w:val="none" w:sz="0" w:space="0" w:color="auto"/>
        <w:right w:val="none" w:sz="0" w:space="0" w:color="auto"/>
      </w:divBdr>
    </w:div>
    <w:div w:id="841164767">
      <w:bodyDiv w:val="1"/>
      <w:marLeft w:val="0"/>
      <w:marRight w:val="0"/>
      <w:marTop w:val="0"/>
      <w:marBottom w:val="0"/>
      <w:divBdr>
        <w:top w:val="none" w:sz="0" w:space="0" w:color="auto"/>
        <w:left w:val="none" w:sz="0" w:space="0" w:color="auto"/>
        <w:bottom w:val="none" w:sz="0" w:space="0" w:color="auto"/>
        <w:right w:val="none" w:sz="0" w:space="0" w:color="auto"/>
      </w:divBdr>
    </w:div>
    <w:div w:id="84116479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286409">
      <w:bodyDiv w:val="1"/>
      <w:marLeft w:val="0"/>
      <w:marRight w:val="0"/>
      <w:marTop w:val="0"/>
      <w:marBottom w:val="0"/>
      <w:divBdr>
        <w:top w:val="none" w:sz="0" w:space="0" w:color="auto"/>
        <w:left w:val="none" w:sz="0" w:space="0" w:color="auto"/>
        <w:bottom w:val="none" w:sz="0" w:space="0" w:color="auto"/>
        <w:right w:val="none" w:sz="0" w:space="0" w:color="auto"/>
      </w:divBdr>
    </w:div>
    <w:div w:id="841428475">
      <w:bodyDiv w:val="1"/>
      <w:marLeft w:val="0"/>
      <w:marRight w:val="0"/>
      <w:marTop w:val="0"/>
      <w:marBottom w:val="0"/>
      <w:divBdr>
        <w:top w:val="none" w:sz="0" w:space="0" w:color="auto"/>
        <w:left w:val="none" w:sz="0" w:space="0" w:color="auto"/>
        <w:bottom w:val="none" w:sz="0" w:space="0" w:color="auto"/>
        <w:right w:val="none" w:sz="0" w:space="0" w:color="auto"/>
      </w:divBdr>
    </w:div>
    <w:div w:id="841552769">
      <w:bodyDiv w:val="1"/>
      <w:marLeft w:val="0"/>
      <w:marRight w:val="0"/>
      <w:marTop w:val="0"/>
      <w:marBottom w:val="0"/>
      <w:divBdr>
        <w:top w:val="none" w:sz="0" w:space="0" w:color="auto"/>
        <w:left w:val="none" w:sz="0" w:space="0" w:color="auto"/>
        <w:bottom w:val="none" w:sz="0" w:space="0" w:color="auto"/>
        <w:right w:val="none" w:sz="0" w:space="0" w:color="auto"/>
      </w:divBdr>
    </w:div>
    <w:div w:id="841623882">
      <w:bodyDiv w:val="1"/>
      <w:marLeft w:val="0"/>
      <w:marRight w:val="0"/>
      <w:marTop w:val="0"/>
      <w:marBottom w:val="0"/>
      <w:divBdr>
        <w:top w:val="none" w:sz="0" w:space="0" w:color="auto"/>
        <w:left w:val="none" w:sz="0" w:space="0" w:color="auto"/>
        <w:bottom w:val="none" w:sz="0" w:space="0" w:color="auto"/>
        <w:right w:val="none" w:sz="0" w:space="0" w:color="auto"/>
      </w:divBdr>
    </w:div>
    <w:div w:id="842010584">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2865601">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203182">
      <w:bodyDiv w:val="1"/>
      <w:marLeft w:val="0"/>
      <w:marRight w:val="0"/>
      <w:marTop w:val="0"/>
      <w:marBottom w:val="0"/>
      <w:divBdr>
        <w:top w:val="none" w:sz="0" w:space="0" w:color="auto"/>
        <w:left w:val="none" w:sz="0" w:space="0" w:color="auto"/>
        <w:bottom w:val="none" w:sz="0" w:space="0" w:color="auto"/>
        <w:right w:val="none" w:sz="0" w:space="0" w:color="auto"/>
      </w:divBdr>
    </w:div>
    <w:div w:id="843323964">
      <w:bodyDiv w:val="1"/>
      <w:marLeft w:val="0"/>
      <w:marRight w:val="0"/>
      <w:marTop w:val="0"/>
      <w:marBottom w:val="0"/>
      <w:divBdr>
        <w:top w:val="none" w:sz="0" w:space="0" w:color="auto"/>
        <w:left w:val="none" w:sz="0" w:space="0" w:color="auto"/>
        <w:bottom w:val="none" w:sz="0" w:space="0" w:color="auto"/>
        <w:right w:val="none" w:sz="0" w:space="0" w:color="auto"/>
      </w:divBdr>
    </w:div>
    <w:div w:id="843394970">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592044">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29853">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1020">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37950">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554722">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5947715">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094685">
      <w:bodyDiv w:val="1"/>
      <w:marLeft w:val="0"/>
      <w:marRight w:val="0"/>
      <w:marTop w:val="0"/>
      <w:marBottom w:val="0"/>
      <w:divBdr>
        <w:top w:val="none" w:sz="0" w:space="0" w:color="auto"/>
        <w:left w:val="none" w:sz="0" w:space="0" w:color="auto"/>
        <w:bottom w:val="none" w:sz="0" w:space="0" w:color="auto"/>
        <w:right w:val="none" w:sz="0" w:space="0" w:color="auto"/>
      </w:divBdr>
    </w:div>
    <w:div w:id="846099676">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291503">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477551">
      <w:bodyDiv w:val="1"/>
      <w:marLeft w:val="0"/>
      <w:marRight w:val="0"/>
      <w:marTop w:val="0"/>
      <w:marBottom w:val="0"/>
      <w:divBdr>
        <w:top w:val="none" w:sz="0" w:space="0" w:color="auto"/>
        <w:left w:val="none" w:sz="0" w:space="0" w:color="auto"/>
        <w:bottom w:val="none" w:sz="0" w:space="0" w:color="auto"/>
        <w:right w:val="none" w:sz="0" w:space="0" w:color="auto"/>
      </w:divBdr>
    </w:div>
    <w:div w:id="846553302">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256">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250763">
      <w:bodyDiv w:val="1"/>
      <w:marLeft w:val="0"/>
      <w:marRight w:val="0"/>
      <w:marTop w:val="0"/>
      <w:marBottom w:val="0"/>
      <w:divBdr>
        <w:top w:val="none" w:sz="0" w:space="0" w:color="auto"/>
        <w:left w:val="none" w:sz="0" w:space="0" w:color="auto"/>
        <w:bottom w:val="none" w:sz="0" w:space="0" w:color="auto"/>
        <w:right w:val="none" w:sz="0" w:space="0" w:color="auto"/>
      </w:divBdr>
    </w:div>
    <w:div w:id="847521830">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525196">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714192">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064732">
      <w:bodyDiv w:val="1"/>
      <w:marLeft w:val="0"/>
      <w:marRight w:val="0"/>
      <w:marTop w:val="0"/>
      <w:marBottom w:val="0"/>
      <w:divBdr>
        <w:top w:val="none" w:sz="0" w:space="0" w:color="auto"/>
        <w:left w:val="none" w:sz="0" w:space="0" w:color="auto"/>
        <w:bottom w:val="none" w:sz="0" w:space="0" w:color="auto"/>
        <w:right w:val="none" w:sz="0" w:space="0" w:color="auto"/>
      </w:divBdr>
    </w:div>
    <w:div w:id="848325570">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2864">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8955089">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291556">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11960">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605581">
      <w:bodyDiv w:val="1"/>
      <w:marLeft w:val="0"/>
      <w:marRight w:val="0"/>
      <w:marTop w:val="0"/>
      <w:marBottom w:val="0"/>
      <w:divBdr>
        <w:top w:val="none" w:sz="0" w:space="0" w:color="auto"/>
        <w:left w:val="none" w:sz="0" w:space="0" w:color="auto"/>
        <w:bottom w:val="none" w:sz="0" w:space="0" w:color="auto"/>
        <w:right w:val="none" w:sz="0" w:space="0" w:color="auto"/>
      </w:divBdr>
    </w:div>
    <w:div w:id="850872358">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065337">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845703">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3795">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2839399">
      <w:bodyDiv w:val="1"/>
      <w:marLeft w:val="0"/>
      <w:marRight w:val="0"/>
      <w:marTop w:val="0"/>
      <w:marBottom w:val="0"/>
      <w:divBdr>
        <w:top w:val="none" w:sz="0" w:space="0" w:color="auto"/>
        <w:left w:val="none" w:sz="0" w:space="0" w:color="auto"/>
        <w:bottom w:val="none" w:sz="0" w:space="0" w:color="auto"/>
        <w:right w:val="none" w:sz="0" w:space="0" w:color="auto"/>
      </w:divBdr>
    </w:div>
    <w:div w:id="853301505">
      <w:bodyDiv w:val="1"/>
      <w:marLeft w:val="0"/>
      <w:marRight w:val="0"/>
      <w:marTop w:val="0"/>
      <w:marBottom w:val="0"/>
      <w:divBdr>
        <w:top w:val="none" w:sz="0" w:space="0" w:color="auto"/>
        <w:left w:val="none" w:sz="0" w:space="0" w:color="auto"/>
        <w:bottom w:val="none" w:sz="0" w:space="0" w:color="auto"/>
        <w:right w:val="none" w:sz="0" w:space="0" w:color="auto"/>
      </w:divBdr>
    </w:div>
    <w:div w:id="853376555">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21670">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3764076">
      <w:bodyDiv w:val="1"/>
      <w:marLeft w:val="0"/>
      <w:marRight w:val="0"/>
      <w:marTop w:val="0"/>
      <w:marBottom w:val="0"/>
      <w:divBdr>
        <w:top w:val="none" w:sz="0" w:space="0" w:color="auto"/>
        <w:left w:val="none" w:sz="0" w:space="0" w:color="auto"/>
        <w:bottom w:val="none" w:sz="0" w:space="0" w:color="auto"/>
        <w:right w:val="none" w:sz="0" w:space="0" w:color="auto"/>
      </w:divBdr>
    </w:div>
    <w:div w:id="853883022">
      <w:bodyDiv w:val="1"/>
      <w:marLeft w:val="0"/>
      <w:marRight w:val="0"/>
      <w:marTop w:val="0"/>
      <w:marBottom w:val="0"/>
      <w:divBdr>
        <w:top w:val="none" w:sz="0" w:space="0" w:color="auto"/>
        <w:left w:val="none" w:sz="0" w:space="0" w:color="auto"/>
        <w:bottom w:val="none" w:sz="0" w:space="0" w:color="auto"/>
        <w:right w:val="none" w:sz="0" w:space="0" w:color="auto"/>
      </w:divBdr>
    </w:div>
    <w:div w:id="854225112">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22222">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466429">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541673">
      <w:bodyDiv w:val="1"/>
      <w:marLeft w:val="0"/>
      <w:marRight w:val="0"/>
      <w:marTop w:val="0"/>
      <w:marBottom w:val="0"/>
      <w:divBdr>
        <w:top w:val="none" w:sz="0" w:space="0" w:color="auto"/>
        <w:left w:val="none" w:sz="0" w:space="0" w:color="auto"/>
        <w:bottom w:val="none" w:sz="0" w:space="0" w:color="auto"/>
        <w:right w:val="none" w:sz="0" w:space="0" w:color="auto"/>
      </w:divBdr>
    </w:div>
    <w:div w:id="854543108">
      <w:bodyDiv w:val="1"/>
      <w:marLeft w:val="0"/>
      <w:marRight w:val="0"/>
      <w:marTop w:val="0"/>
      <w:marBottom w:val="0"/>
      <w:divBdr>
        <w:top w:val="none" w:sz="0" w:space="0" w:color="auto"/>
        <w:left w:val="none" w:sz="0" w:space="0" w:color="auto"/>
        <w:bottom w:val="none" w:sz="0" w:space="0" w:color="auto"/>
        <w:right w:val="none" w:sz="0" w:space="0" w:color="auto"/>
      </w:divBdr>
    </w:div>
    <w:div w:id="854660347">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880128">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339604">
      <w:bodyDiv w:val="1"/>
      <w:marLeft w:val="0"/>
      <w:marRight w:val="0"/>
      <w:marTop w:val="0"/>
      <w:marBottom w:val="0"/>
      <w:divBdr>
        <w:top w:val="none" w:sz="0" w:space="0" w:color="auto"/>
        <w:left w:val="none" w:sz="0" w:space="0" w:color="auto"/>
        <w:bottom w:val="none" w:sz="0" w:space="0" w:color="auto"/>
        <w:right w:val="none" w:sz="0" w:space="0" w:color="auto"/>
      </w:divBdr>
    </w:div>
    <w:div w:id="855387696">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39014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350333">
      <w:bodyDiv w:val="1"/>
      <w:marLeft w:val="0"/>
      <w:marRight w:val="0"/>
      <w:marTop w:val="0"/>
      <w:marBottom w:val="0"/>
      <w:divBdr>
        <w:top w:val="none" w:sz="0" w:space="0" w:color="auto"/>
        <w:left w:val="none" w:sz="0" w:space="0" w:color="auto"/>
        <w:bottom w:val="none" w:sz="0" w:space="0" w:color="auto"/>
        <w:right w:val="none" w:sz="0" w:space="0" w:color="auto"/>
      </w:divBdr>
    </w:div>
    <w:div w:id="857431587">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697504">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788555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54911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011422">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3544">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59975924">
      <w:bodyDiv w:val="1"/>
      <w:marLeft w:val="0"/>
      <w:marRight w:val="0"/>
      <w:marTop w:val="0"/>
      <w:marBottom w:val="0"/>
      <w:divBdr>
        <w:top w:val="none" w:sz="0" w:space="0" w:color="auto"/>
        <w:left w:val="none" w:sz="0" w:space="0" w:color="auto"/>
        <w:bottom w:val="none" w:sz="0" w:space="0" w:color="auto"/>
        <w:right w:val="none" w:sz="0" w:space="0" w:color="auto"/>
      </w:divBdr>
    </w:div>
    <w:div w:id="860048557">
      <w:bodyDiv w:val="1"/>
      <w:marLeft w:val="0"/>
      <w:marRight w:val="0"/>
      <w:marTop w:val="0"/>
      <w:marBottom w:val="0"/>
      <w:divBdr>
        <w:top w:val="none" w:sz="0" w:space="0" w:color="auto"/>
        <w:left w:val="none" w:sz="0" w:space="0" w:color="auto"/>
        <w:bottom w:val="none" w:sz="0" w:space="0" w:color="auto"/>
        <w:right w:val="none" w:sz="0" w:space="0" w:color="auto"/>
      </w:divBdr>
    </w:div>
    <w:div w:id="86005102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75297">
      <w:bodyDiv w:val="1"/>
      <w:marLeft w:val="0"/>
      <w:marRight w:val="0"/>
      <w:marTop w:val="0"/>
      <w:marBottom w:val="0"/>
      <w:divBdr>
        <w:top w:val="none" w:sz="0" w:space="0" w:color="auto"/>
        <w:left w:val="none" w:sz="0" w:space="0" w:color="auto"/>
        <w:bottom w:val="none" w:sz="0" w:space="0" w:color="auto"/>
        <w:right w:val="none" w:sz="0" w:space="0" w:color="auto"/>
      </w:divBdr>
    </w:div>
    <w:div w:id="86096934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051">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549244">
      <w:bodyDiv w:val="1"/>
      <w:marLeft w:val="0"/>
      <w:marRight w:val="0"/>
      <w:marTop w:val="0"/>
      <w:marBottom w:val="0"/>
      <w:divBdr>
        <w:top w:val="none" w:sz="0" w:space="0" w:color="auto"/>
        <w:left w:val="none" w:sz="0" w:space="0" w:color="auto"/>
        <w:bottom w:val="none" w:sz="0" w:space="0" w:color="auto"/>
        <w:right w:val="none" w:sz="0" w:space="0" w:color="auto"/>
      </w:divBdr>
    </w:div>
    <w:div w:id="861628257">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286778">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46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43494">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6027">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22472">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44822">
      <w:bodyDiv w:val="1"/>
      <w:marLeft w:val="0"/>
      <w:marRight w:val="0"/>
      <w:marTop w:val="0"/>
      <w:marBottom w:val="0"/>
      <w:divBdr>
        <w:top w:val="none" w:sz="0" w:space="0" w:color="auto"/>
        <w:left w:val="none" w:sz="0" w:space="0" w:color="auto"/>
        <w:bottom w:val="none" w:sz="0" w:space="0" w:color="auto"/>
        <w:right w:val="none" w:sz="0" w:space="0" w:color="auto"/>
      </w:divBdr>
    </w:div>
    <w:div w:id="864951330">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5675594">
      <w:bodyDiv w:val="1"/>
      <w:marLeft w:val="0"/>
      <w:marRight w:val="0"/>
      <w:marTop w:val="0"/>
      <w:marBottom w:val="0"/>
      <w:divBdr>
        <w:top w:val="none" w:sz="0" w:space="0" w:color="auto"/>
        <w:left w:val="none" w:sz="0" w:space="0" w:color="auto"/>
        <w:bottom w:val="none" w:sz="0" w:space="0" w:color="auto"/>
        <w:right w:val="none" w:sz="0" w:space="0" w:color="auto"/>
      </w:divBdr>
    </w:div>
    <w:div w:id="865682419">
      <w:bodyDiv w:val="1"/>
      <w:marLeft w:val="0"/>
      <w:marRight w:val="0"/>
      <w:marTop w:val="0"/>
      <w:marBottom w:val="0"/>
      <w:divBdr>
        <w:top w:val="none" w:sz="0" w:space="0" w:color="auto"/>
        <w:left w:val="none" w:sz="0" w:space="0" w:color="auto"/>
        <w:bottom w:val="none" w:sz="0" w:space="0" w:color="auto"/>
        <w:right w:val="none" w:sz="0" w:space="0" w:color="auto"/>
      </w:divBdr>
    </w:div>
    <w:div w:id="865799264">
      <w:bodyDiv w:val="1"/>
      <w:marLeft w:val="0"/>
      <w:marRight w:val="0"/>
      <w:marTop w:val="0"/>
      <w:marBottom w:val="0"/>
      <w:divBdr>
        <w:top w:val="none" w:sz="0" w:space="0" w:color="auto"/>
        <w:left w:val="none" w:sz="0" w:space="0" w:color="auto"/>
        <w:bottom w:val="none" w:sz="0" w:space="0" w:color="auto"/>
        <w:right w:val="none" w:sz="0" w:space="0" w:color="auto"/>
      </w:divBdr>
    </w:div>
    <w:div w:id="865872106">
      <w:bodyDiv w:val="1"/>
      <w:marLeft w:val="0"/>
      <w:marRight w:val="0"/>
      <w:marTop w:val="0"/>
      <w:marBottom w:val="0"/>
      <w:divBdr>
        <w:top w:val="none" w:sz="0" w:space="0" w:color="auto"/>
        <w:left w:val="none" w:sz="0" w:space="0" w:color="auto"/>
        <w:bottom w:val="none" w:sz="0" w:space="0" w:color="auto"/>
        <w:right w:val="none" w:sz="0" w:space="0" w:color="auto"/>
      </w:divBdr>
    </w:div>
    <w:div w:id="866061871">
      <w:bodyDiv w:val="1"/>
      <w:marLeft w:val="0"/>
      <w:marRight w:val="0"/>
      <w:marTop w:val="0"/>
      <w:marBottom w:val="0"/>
      <w:divBdr>
        <w:top w:val="none" w:sz="0" w:space="0" w:color="auto"/>
        <w:left w:val="none" w:sz="0" w:space="0" w:color="auto"/>
        <w:bottom w:val="none" w:sz="0" w:space="0" w:color="auto"/>
        <w:right w:val="none" w:sz="0" w:space="0" w:color="auto"/>
      </w:divBdr>
    </w:div>
    <w:div w:id="866066689">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62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255998">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598014">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1026">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39393">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8877869">
      <w:bodyDiv w:val="1"/>
      <w:marLeft w:val="0"/>
      <w:marRight w:val="0"/>
      <w:marTop w:val="0"/>
      <w:marBottom w:val="0"/>
      <w:divBdr>
        <w:top w:val="none" w:sz="0" w:space="0" w:color="auto"/>
        <w:left w:val="none" w:sz="0" w:space="0" w:color="auto"/>
        <w:bottom w:val="none" w:sz="0" w:space="0" w:color="auto"/>
        <w:right w:val="none" w:sz="0" w:space="0" w:color="auto"/>
      </w:divBdr>
    </w:div>
    <w:div w:id="868882955">
      <w:bodyDiv w:val="1"/>
      <w:marLeft w:val="0"/>
      <w:marRight w:val="0"/>
      <w:marTop w:val="0"/>
      <w:marBottom w:val="0"/>
      <w:divBdr>
        <w:top w:val="none" w:sz="0" w:space="0" w:color="auto"/>
        <w:left w:val="none" w:sz="0" w:space="0" w:color="auto"/>
        <w:bottom w:val="none" w:sz="0" w:space="0" w:color="auto"/>
        <w:right w:val="none" w:sz="0" w:space="0" w:color="auto"/>
      </w:divBdr>
    </w:div>
    <w:div w:id="868952837">
      <w:bodyDiv w:val="1"/>
      <w:marLeft w:val="0"/>
      <w:marRight w:val="0"/>
      <w:marTop w:val="0"/>
      <w:marBottom w:val="0"/>
      <w:divBdr>
        <w:top w:val="none" w:sz="0" w:space="0" w:color="auto"/>
        <w:left w:val="none" w:sz="0" w:space="0" w:color="auto"/>
        <w:bottom w:val="none" w:sz="0" w:space="0" w:color="auto"/>
        <w:right w:val="none" w:sz="0" w:space="0" w:color="auto"/>
      </w:divBdr>
    </w:div>
    <w:div w:id="869025104">
      <w:bodyDiv w:val="1"/>
      <w:marLeft w:val="0"/>
      <w:marRight w:val="0"/>
      <w:marTop w:val="0"/>
      <w:marBottom w:val="0"/>
      <w:divBdr>
        <w:top w:val="none" w:sz="0" w:space="0" w:color="auto"/>
        <w:left w:val="none" w:sz="0" w:space="0" w:color="auto"/>
        <w:bottom w:val="none" w:sz="0" w:space="0" w:color="auto"/>
        <w:right w:val="none" w:sz="0" w:space="0" w:color="auto"/>
      </w:divBdr>
    </w:div>
    <w:div w:id="869033703">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5770">
      <w:bodyDiv w:val="1"/>
      <w:marLeft w:val="0"/>
      <w:marRight w:val="0"/>
      <w:marTop w:val="0"/>
      <w:marBottom w:val="0"/>
      <w:divBdr>
        <w:top w:val="none" w:sz="0" w:space="0" w:color="auto"/>
        <w:left w:val="none" w:sz="0" w:space="0" w:color="auto"/>
        <w:bottom w:val="none" w:sz="0" w:space="0" w:color="auto"/>
        <w:right w:val="none" w:sz="0" w:space="0" w:color="auto"/>
      </w:divBdr>
    </w:div>
    <w:div w:id="869338826">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3943">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56232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194107">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413940">
      <w:bodyDiv w:val="1"/>
      <w:marLeft w:val="0"/>
      <w:marRight w:val="0"/>
      <w:marTop w:val="0"/>
      <w:marBottom w:val="0"/>
      <w:divBdr>
        <w:top w:val="none" w:sz="0" w:space="0" w:color="auto"/>
        <w:left w:val="none" w:sz="0" w:space="0" w:color="auto"/>
        <w:bottom w:val="none" w:sz="0" w:space="0" w:color="auto"/>
        <w:right w:val="none" w:sz="0" w:space="0" w:color="auto"/>
      </w:divBdr>
    </w:div>
    <w:div w:id="870650290">
      <w:bodyDiv w:val="1"/>
      <w:marLeft w:val="0"/>
      <w:marRight w:val="0"/>
      <w:marTop w:val="0"/>
      <w:marBottom w:val="0"/>
      <w:divBdr>
        <w:top w:val="none" w:sz="0" w:space="0" w:color="auto"/>
        <w:left w:val="none" w:sz="0" w:space="0" w:color="auto"/>
        <w:bottom w:val="none" w:sz="0" w:space="0" w:color="auto"/>
        <w:right w:val="none" w:sz="0" w:space="0" w:color="auto"/>
      </w:divBdr>
    </w:div>
    <w:div w:id="870726796">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23432">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042857">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260857">
      <w:bodyDiv w:val="1"/>
      <w:marLeft w:val="0"/>
      <w:marRight w:val="0"/>
      <w:marTop w:val="0"/>
      <w:marBottom w:val="0"/>
      <w:divBdr>
        <w:top w:val="none" w:sz="0" w:space="0" w:color="auto"/>
        <w:left w:val="none" w:sz="0" w:space="0" w:color="auto"/>
        <w:bottom w:val="none" w:sz="0" w:space="0" w:color="auto"/>
        <w:right w:val="none" w:sz="0" w:space="0" w:color="auto"/>
      </w:divBdr>
    </w:div>
    <w:div w:id="871304975">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0491">
      <w:bodyDiv w:val="1"/>
      <w:marLeft w:val="0"/>
      <w:marRight w:val="0"/>
      <w:marTop w:val="0"/>
      <w:marBottom w:val="0"/>
      <w:divBdr>
        <w:top w:val="none" w:sz="0" w:space="0" w:color="auto"/>
        <w:left w:val="none" w:sz="0" w:space="0" w:color="auto"/>
        <w:bottom w:val="none" w:sz="0" w:space="0" w:color="auto"/>
        <w:right w:val="none" w:sz="0" w:space="0" w:color="auto"/>
      </w:divBdr>
    </w:div>
    <w:div w:id="871570729">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87999">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2692815">
      <w:bodyDiv w:val="1"/>
      <w:marLeft w:val="0"/>
      <w:marRight w:val="0"/>
      <w:marTop w:val="0"/>
      <w:marBottom w:val="0"/>
      <w:divBdr>
        <w:top w:val="none" w:sz="0" w:space="0" w:color="auto"/>
        <w:left w:val="none" w:sz="0" w:space="0" w:color="auto"/>
        <w:bottom w:val="none" w:sz="0" w:space="0" w:color="auto"/>
        <w:right w:val="none" w:sz="0" w:space="0" w:color="auto"/>
      </w:divBdr>
    </w:div>
    <w:div w:id="872768018">
      <w:bodyDiv w:val="1"/>
      <w:marLeft w:val="0"/>
      <w:marRight w:val="0"/>
      <w:marTop w:val="0"/>
      <w:marBottom w:val="0"/>
      <w:divBdr>
        <w:top w:val="none" w:sz="0" w:space="0" w:color="auto"/>
        <w:left w:val="none" w:sz="0" w:space="0" w:color="auto"/>
        <w:bottom w:val="none" w:sz="0" w:space="0" w:color="auto"/>
        <w:right w:val="none" w:sz="0" w:space="0" w:color="auto"/>
      </w:divBdr>
    </w:div>
    <w:div w:id="873273192">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733753">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3998491">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542464">
      <w:bodyDiv w:val="1"/>
      <w:marLeft w:val="0"/>
      <w:marRight w:val="0"/>
      <w:marTop w:val="0"/>
      <w:marBottom w:val="0"/>
      <w:divBdr>
        <w:top w:val="none" w:sz="0" w:space="0" w:color="auto"/>
        <w:left w:val="none" w:sz="0" w:space="0" w:color="auto"/>
        <w:bottom w:val="none" w:sz="0" w:space="0" w:color="auto"/>
        <w:right w:val="none" w:sz="0" w:space="0" w:color="auto"/>
      </w:divBdr>
    </w:div>
    <w:div w:id="874587851">
      <w:bodyDiv w:val="1"/>
      <w:marLeft w:val="0"/>
      <w:marRight w:val="0"/>
      <w:marTop w:val="0"/>
      <w:marBottom w:val="0"/>
      <w:divBdr>
        <w:top w:val="none" w:sz="0" w:space="0" w:color="auto"/>
        <w:left w:val="none" w:sz="0" w:space="0" w:color="auto"/>
        <w:bottom w:val="none" w:sz="0" w:space="0" w:color="auto"/>
        <w:right w:val="none" w:sz="0" w:space="0" w:color="auto"/>
      </w:divBdr>
    </w:div>
    <w:div w:id="874658485">
      <w:bodyDiv w:val="1"/>
      <w:marLeft w:val="0"/>
      <w:marRight w:val="0"/>
      <w:marTop w:val="0"/>
      <w:marBottom w:val="0"/>
      <w:divBdr>
        <w:top w:val="none" w:sz="0" w:space="0" w:color="auto"/>
        <w:left w:val="none" w:sz="0" w:space="0" w:color="auto"/>
        <w:bottom w:val="none" w:sz="0" w:space="0" w:color="auto"/>
        <w:right w:val="none" w:sz="0" w:space="0" w:color="auto"/>
      </w:divBdr>
    </w:div>
    <w:div w:id="874855986">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198904">
      <w:bodyDiv w:val="1"/>
      <w:marLeft w:val="0"/>
      <w:marRight w:val="0"/>
      <w:marTop w:val="0"/>
      <w:marBottom w:val="0"/>
      <w:divBdr>
        <w:top w:val="none" w:sz="0" w:space="0" w:color="auto"/>
        <w:left w:val="none" w:sz="0" w:space="0" w:color="auto"/>
        <w:bottom w:val="none" w:sz="0" w:space="0" w:color="auto"/>
        <w:right w:val="none" w:sz="0" w:space="0" w:color="auto"/>
      </w:divBdr>
    </w:div>
    <w:div w:id="875235567">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042861">
      <w:bodyDiv w:val="1"/>
      <w:marLeft w:val="0"/>
      <w:marRight w:val="0"/>
      <w:marTop w:val="0"/>
      <w:marBottom w:val="0"/>
      <w:divBdr>
        <w:top w:val="none" w:sz="0" w:space="0" w:color="auto"/>
        <w:left w:val="none" w:sz="0" w:space="0" w:color="auto"/>
        <w:bottom w:val="none" w:sz="0" w:space="0" w:color="auto"/>
        <w:right w:val="none" w:sz="0" w:space="0" w:color="auto"/>
      </w:divBdr>
    </w:div>
    <w:div w:id="876046408">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1873">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70328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089162">
      <w:bodyDiv w:val="1"/>
      <w:marLeft w:val="0"/>
      <w:marRight w:val="0"/>
      <w:marTop w:val="0"/>
      <w:marBottom w:val="0"/>
      <w:divBdr>
        <w:top w:val="none" w:sz="0" w:space="0" w:color="auto"/>
        <w:left w:val="none" w:sz="0" w:space="0" w:color="auto"/>
        <w:bottom w:val="none" w:sz="0" w:space="0" w:color="auto"/>
        <w:right w:val="none" w:sz="0" w:space="0" w:color="auto"/>
      </w:divBdr>
    </w:div>
    <w:div w:id="877089439">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7931663">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07111">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66555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0772">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125980">
      <w:bodyDiv w:val="1"/>
      <w:marLeft w:val="0"/>
      <w:marRight w:val="0"/>
      <w:marTop w:val="0"/>
      <w:marBottom w:val="0"/>
      <w:divBdr>
        <w:top w:val="none" w:sz="0" w:space="0" w:color="auto"/>
        <w:left w:val="none" w:sz="0" w:space="0" w:color="auto"/>
        <w:bottom w:val="none" w:sz="0" w:space="0" w:color="auto"/>
        <w:right w:val="none" w:sz="0" w:space="0" w:color="auto"/>
      </w:divBdr>
    </w:div>
    <w:div w:id="879166434">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442576">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3316">
      <w:bodyDiv w:val="1"/>
      <w:marLeft w:val="0"/>
      <w:marRight w:val="0"/>
      <w:marTop w:val="0"/>
      <w:marBottom w:val="0"/>
      <w:divBdr>
        <w:top w:val="none" w:sz="0" w:space="0" w:color="auto"/>
        <w:left w:val="none" w:sz="0" w:space="0" w:color="auto"/>
        <w:bottom w:val="none" w:sz="0" w:space="0" w:color="auto"/>
        <w:right w:val="none" w:sz="0" w:space="0" w:color="auto"/>
      </w:divBdr>
    </w:div>
    <w:div w:id="879705489">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091674">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552765">
      <w:bodyDiv w:val="1"/>
      <w:marLeft w:val="0"/>
      <w:marRight w:val="0"/>
      <w:marTop w:val="0"/>
      <w:marBottom w:val="0"/>
      <w:divBdr>
        <w:top w:val="none" w:sz="0" w:space="0" w:color="auto"/>
        <w:left w:val="none" w:sz="0" w:space="0" w:color="auto"/>
        <w:bottom w:val="none" w:sz="0" w:space="0" w:color="auto"/>
        <w:right w:val="none" w:sz="0" w:space="0" w:color="auto"/>
      </w:divBdr>
    </w:div>
    <w:div w:id="880553259">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0678326">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524861">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869485">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9289">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642773">
      <w:bodyDiv w:val="1"/>
      <w:marLeft w:val="0"/>
      <w:marRight w:val="0"/>
      <w:marTop w:val="0"/>
      <w:marBottom w:val="0"/>
      <w:divBdr>
        <w:top w:val="none" w:sz="0" w:space="0" w:color="auto"/>
        <w:left w:val="none" w:sz="0" w:space="0" w:color="auto"/>
        <w:bottom w:val="none" w:sz="0" w:space="0" w:color="auto"/>
        <w:right w:val="none" w:sz="0" w:space="0" w:color="auto"/>
      </w:divBdr>
    </w:div>
    <w:div w:id="883829324">
      <w:bodyDiv w:val="1"/>
      <w:marLeft w:val="0"/>
      <w:marRight w:val="0"/>
      <w:marTop w:val="0"/>
      <w:marBottom w:val="0"/>
      <w:divBdr>
        <w:top w:val="none" w:sz="0" w:space="0" w:color="auto"/>
        <w:left w:val="none" w:sz="0" w:space="0" w:color="auto"/>
        <w:bottom w:val="none" w:sz="0" w:space="0" w:color="auto"/>
        <w:right w:val="none" w:sz="0" w:space="0" w:color="auto"/>
      </w:divBdr>
    </w:div>
    <w:div w:id="883908359">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64963">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16391">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828138">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32669">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725955">
      <w:bodyDiv w:val="1"/>
      <w:marLeft w:val="0"/>
      <w:marRight w:val="0"/>
      <w:marTop w:val="0"/>
      <w:marBottom w:val="0"/>
      <w:divBdr>
        <w:top w:val="none" w:sz="0" w:space="0" w:color="auto"/>
        <w:left w:val="none" w:sz="0" w:space="0" w:color="auto"/>
        <w:bottom w:val="none" w:sz="0" w:space="0" w:color="auto"/>
        <w:right w:val="none" w:sz="0" w:space="0" w:color="auto"/>
      </w:divBdr>
    </w:div>
    <w:div w:id="885750757">
      <w:bodyDiv w:val="1"/>
      <w:marLeft w:val="0"/>
      <w:marRight w:val="0"/>
      <w:marTop w:val="0"/>
      <w:marBottom w:val="0"/>
      <w:divBdr>
        <w:top w:val="none" w:sz="0" w:space="0" w:color="auto"/>
        <w:left w:val="none" w:sz="0" w:space="0" w:color="auto"/>
        <w:bottom w:val="none" w:sz="0" w:space="0" w:color="auto"/>
        <w:right w:val="none" w:sz="0" w:space="0" w:color="auto"/>
      </w:divBdr>
    </w:div>
    <w:div w:id="885797179">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5918623">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261542">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1126">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7545">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11996">
      <w:bodyDiv w:val="1"/>
      <w:marLeft w:val="0"/>
      <w:marRight w:val="0"/>
      <w:marTop w:val="0"/>
      <w:marBottom w:val="0"/>
      <w:divBdr>
        <w:top w:val="none" w:sz="0" w:space="0" w:color="auto"/>
        <w:left w:val="none" w:sz="0" w:space="0" w:color="auto"/>
        <w:bottom w:val="none" w:sz="0" w:space="0" w:color="auto"/>
        <w:right w:val="none" w:sz="0" w:space="0" w:color="auto"/>
      </w:divBdr>
    </w:div>
    <w:div w:id="886992802">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493013">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496731">
      <w:bodyDiv w:val="1"/>
      <w:marLeft w:val="0"/>
      <w:marRight w:val="0"/>
      <w:marTop w:val="0"/>
      <w:marBottom w:val="0"/>
      <w:divBdr>
        <w:top w:val="none" w:sz="0" w:space="0" w:color="auto"/>
        <w:left w:val="none" w:sz="0" w:space="0" w:color="auto"/>
        <w:bottom w:val="none" w:sz="0" w:space="0" w:color="auto"/>
        <w:right w:val="none" w:sz="0" w:space="0" w:color="auto"/>
      </w:divBdr>
    </w:div>
    <w:div w:id="888615636">
      <w:bodyDiv w:val="1"/>
      <w:marLeft w:val="0"/>
      <w:marRight w:val="0"/>
      <w:marTop w:val="0"/>
      <w:marBottom w:val="0"/>
      <w:divBdr>
        <w:top w:val="none" w:sz="0" w:space="0" w:color="auto"/>
        <w:left w:val="none" w:sz="0" w:space="0" w:color="auto"/>
        <w:bottom w:val="none" w:sz="0" w:space="0" w:color="auto"/>
        <w:right w:val="none" w:sz="0" w:space="0" w:color="auto"/>
      </w:divBdr>
    </w:div>
    <w:div w:id="888684504">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760171">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8995910">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45611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878211">
      <w:bodyDiv w:val="1"/>
      <w:marLeft w:val="0"/>
      <w:marRight w:val="0"/>
      <w:marTop w:val="0"/>
      <w:marBottom w:val="0"/>
      <w:divBdr>
        <w:top w:val="none" w:sz="0" w:space="0" w:color="auto"/>
        <w:left w:val="none" w:sz="0" w:space="0" w:color="auto"/>
        <w:bottom w:val="none" w:sz="0" w:space="0" w:color="auto"/>
        <w:right w:val="none" w:sz="0" w:space="0" w:color="auto"/>
      </w:divBdr>
    </w:div>
    <w:div w:id="88992214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384267">
      <w:bodyDiv w:val="1"/>
      <w:marLeft w:val="0"/>
      <w:marRight w:val="0"/>
      <w:marTop w:val="0"/>
      <w:marBottom w:val="0"/>
      <w:divBdr>
        <w:top w:val="none" w:sz="0" w:space="0" w:color="auto"/>
        <w:left w:val="none" w:sz="0" w:space="0" w:color="auto"/>
        <w:bottom w:val="none" w:sz="0" w:space="0" w:color="auto"/>
        <w:right w:val="none" w:sz="0" w:space="0" w:color="auto"/>
      </w:divBdr>
    </w:div>
    <w:div w:id="890456715">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386648">
      <w:bodyDiv w:val="1"/>
      <w:marLeft w:val="0"/>
      <w:marRight w:val="0"/>
      <w:marTop w:val="0"/>
      <w:marBottom w:val="0"/>
      <w:divBdr>
        <w:top w:val="none" w:sz="0" w:space="0" w:color="auto"/>
        <w:left w:val="none" w:sz="0" w:space="0" w:color="auto"/>
        <w:bottom w:val="none" w:sz="0" w:space="0" w:color="auto"/>
        <w:right w:val="none" w:sz="0" w:space="0" w:color="auto"/>
      </w:divBdr>
    </w:div>
    <w:div w:id="89142609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1965136">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350870">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808657">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396171">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663593">
      <w:bodyDiv w:val="1"/>
      <w:marLeft w:val="0"/>
      <w:marRight w:val="0"/>
      <w:marTop w:val="0"/>
      <w:marBottom w:val="0"/>
      <w:divBdr>
        <w:top w:val="none" w:sz="0" w:space="0" w:color="auto"/>
        <w:left w:val="none" w:sz="0" w:space="0" w:color="auto"/>
        <w:bottom w:val="none" w:sz="0" w:space="0" w:color="auto"/>
        <w:right w:val="none" w:sz="0" w:space="0" w:color="auto"/>
      </w:divBdr>
    </w:div>
    <w:div w:id="89373957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04710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07680">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160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899590">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9695">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237893">
      <w:bodyDiv w:val="1"/>
      <w:marLeft w:val="0"/>
      <w:marRight w:val="0"/>
      <w:marTop w:val="0"/>
      <w:marBottom w:val="0"/>
      <w:divBdr>
        <w:top w:val="none" w:sz="0" w:space="0" w:color="auto"/>
        <w:left w:val="none" w:sz="0" w:space="0" w:color="auto"/>
        <w:bottom w:val="none" w:sz="0" w:space="0" w:color="auto"/>
        <w:right w:val="none" w:sz="0" w:space="0" w:color="auto"/>
      </w:divBdr>
    </w:div>
    <w:div w:id="895239712">
      <w:bodyDiv w:val="1"/>
      <w:marLeft w:val="0"/>
      <w:marRight w:val="0"/>
      <w:marTop w:val="0"/>
      <w:marBottom w:val="0"/>
      <w:divBdr>
        <w:top w:val="none" w:sz="0" w:space="0" w:color="auto"/>
        <w:left w:val="none" w:sz="0" w:space="0" w:color="auto"/>
        <w:bottom w:val="none" w:sz="0" w:space="0" w:color="auto"/>
        <w:right w:val="none" w:sz="0" w:space="0" w:color="auto"/>
      </w:divBdr>
    </w:div>
    <w:div w:id="895314310">
      <w:bodyDiv w:val="1"/>
      <w:marLeft w:val="0"/>
      <w:marRight w:val="0"/>
      <w:marTop w:val="0"/>
      <w:marBottom w:val="0"/>
      <w:divBdr>
        <w:top w:val="none" w:sz="0" w:space="0" w:color="auto"/>
        <w:left w:val="none" w:sz="0" w:space="0" w:color="auto"/>
        <w:bottom w:val="none" w:sz="0" w:space="0" w:color="auto"/>
        <w:right w:val="none" w:sz="0" w:space="0" w:color="auto"/>
      </w:divBdr>
    </w:div>
    <w:div w:id="895315285">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29119">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017188">
      <w:bodyDiv w:val="1"/>
      <w:marLeft w:val="0"/>
      <w:marRight w:val="0"/>
      <w:marTop w:val="0"/>
      <w:marBottom w:val="0"/>
      <w:divBdr>
        <w:top w:val="none" w:sz="0" w:space="0" w:color="auto"/>
        <w:left w:val="none" w:sz="0" w:space="0" w:color="auto"/>
        <w:bottom w:val="none" w:sz="0" w:space="0" w:color="auto"/>
        <w:right w:val="none" w:sz="0" w:space="0" w:color="auto"/>
      </w:divBdr>
    </w:div>
    <w:div w:id="896088772">
      <w:bodyDiv w:val="1"/>
      <w:marLeft w:val="0"/>
      <w:marRight w:val="0"/>
      <w:marTop w:val="0"/>
      <w:marBottom w:val="0"/>
      <w:divBdr>
        <w:top w:val="none" w:sz="0" w:space="0" w:color="auto"/>
        <w:left w:val="none" w:sz="0" w:space="0" w:color="auto"/>
        <w:bottom w:val="none" w:sz="0" w:space="0" w:color="auto"/>
        <w:right w:val="none" w:sz="0" w:space="0" w:color="auto"/>
      </w:divBdr>
    </w:div>
    <w:div w:id="896208601">
      <w:bodyDiv w:val="1"/>
      <w:marLeft w:val="0"/>
      <w:marRight w:val="0"/>
      <w:marTop w:val="0"/>
      <w:marBottom w:val="0"/>
      <w:divBdr>
        <w:top w:val="none" w:sz="0" w:space="0" w:color="auto"/>
        <w:left w:val="none" w:sz="0" w:space="0" w:color="auto"/>
        <w:bottom w:val="none" w:sz="0" w:space="0" w:color="auto"/>
        <w:right w:val="none" w:sz="0" w:space="0" w:color="auto"/>
      </w:divBdr>
    </w:div>
    <w:div w:id="896211678">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666911">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5868">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02288">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057107">
      <w:bodyDiv w:val="1"/>
      <w:marLeft w:val="0"/>
      <w:marRight w:val="0"/>
      <w:marTop w:val="0"/>
      <w:marBottom w:val="0"/>
      <w:divBdr>
        <w:top w:val="none" w:sz="0" w:space="0" w:color="auto"/>
        <w:left w:val="none" w:sz="0" w:space="0" w:color="auto"/>
        <w:bottom w:val="none" w:sz="0" w:space="0" w:color="auto"/>
        <w:right w:val="none" w:sz="0" w:space="0" w:color="auto"/>
      </w:divBdr>
    </w:div>
    <w:div w:id="898173629">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246818">
      <w:bodyDiv w:val="1"/>
      <w:marLeft w:val="0"/>
      <w:marRight w:val="0"/>
      <w:marTop w:val="0"/>
      <w:marBottom w:val="0"/>
      <w:divBdr>
        <w:top w:val="none" w:sz="0" w:space="0" w:color="auto"/>
        <w:left w:val="none" w:sz="0" w:space="0" w:color="auto"/>
        <w:bottom w:val="none" w:sz="0" w:space="0" w:color="auto"/>
        <w:right w:val="none" w:sz="0" w:space="0" w:color="auto"/>
      </w:divBdr>
    </w:div>
    <w:div w:id="898323118">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398896">
      <w:bodyDiv w:val="1"/>
      <w:marLeft w:val="0"/>
      <w:marRight w:val="0"/>
      <w:marTop w:val="0"/>
      <w:marBottom w:val="0"/>
      <w:divBdr>
        <w:top w:val="none" w:sz="0" w:space="0" w:color="auto"/>
        <w:left w:val="none" w:sz="0" w:space="0" w:color="auto"/>
        <w:bottom w:val="none" w:sz="0" w:space="0" w:color="auto"/>
        <w:right w:val="none" w:sz="0" w:space="0" w:color="auto"/>
      </w:divBdr>
    </w:div>
    <w:div w:id="898517089">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8714366">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171042">
      <w:bodyDiv w:val="1"/>
      <w:marLeft w:val="0"/>
      <w:marRight w:val="0"/>
      <w:marTop w:val="0"/>
      <w:marBottom w:val="0"/>
      <w:divBdr>
        <w:top w:val="none" w:sz="0" w:space="0" w:color="auto"/>
        <w:left w:val="none" w:sz="0" w:space="0" w:color="auto"/>
        <w:bottom w:val="none" w:sz="0" w:space="0" w:color="auto"/>
        <w:right w:val="none" w:sz="0" w:space="0" w:color="auto"/>
      </w:divBdr>
    </w:div>
    <w:div w:id="899247352">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707590">
      <w:bodyDiv w:val="1"/>
      <w:marLeft w:val="0"/>
      <w:marRight w:val="0"/>
      <w:marTop w:val="0"/>
      <w:marBottom w:val="0"/>
      <w:divBdr>
        <w:top w:val="none" w:sz="0" w:space="0" w:color="auto"/>
        <w:left w:val="none" w:sz="0" w:space="0" w:color="auto"/>
        <w:bottom w:val="none" w:sz="0" w:space="0" w:color="auto"/>
        <w:right w:val="none" w:sz="0" w:space="0" w:color="auto"/>
      </w:divBdr>
    </w:div>
    <w:div w:id="899752646">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8743">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599739">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0942639">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252131">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646039">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990">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371618">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642333">
      <w:bodyDiv w:val="1"/>
      <w:marLeft w:val="0"/>
      <w:marRight w:val="0"/>
      <w:marTop w:val="0"/>
      <w:marBottom w:val="0"/>
      <w:divBdr>
        <w:top w:val="none" w:sz="0" w:space="0" w:color="auto"/>
        <w:left w:val="none" w:sz="0" w:space="0" w:color="auto"/>
        <w:bottom w:val="none" w:sz="0" w:space="0" w:color="auto"/>
        <w:right w:val="none" w:sz="0" w:space="0" w:color="auto"/>
      </w:divBdr>
    </w:div>
    <w:div w:id="902714865">
      <w:bodyDiv w:val="1"/>
      <w:marLeft w:val="0"/>
      <w:marRight w:val="0"/>
      <w:marTop w:val="0"/>
      <w:marBottom w:val="0"/>
      <w:divBdr>
        <w:top w:val="none" w:sz="0" w:space="0" w:color="auto"/>
        <w:left w:val="none" w:sz="0" w:space="0" w:color="auto"/>
        <w:bottom w:val="none" w:sz="0" w:space="0" w:color="auto"/>
        <w:right w:val="none" w:sz="0" w:space="0" w:color="auto"/>
      </w:divBdr>
    </w:div>
    <w:div w:id="902790374">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2985471">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22022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072954">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143355">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28404">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141092">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459807">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21212">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536">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02712">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771124">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888252">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106739">
      <w:bodyDiv w:val="1"/>
      <w:marLeft w:val="0"/>
      <w:marRight w:val="0"/>
      <w:marTop w:val="0"/>
      <w:marBottom w:val="0"/>
      <w:divBdr>
        <w:top w:val="none" w:sz="0" w:space="0" w:color="auto"/>
        <w:left w:val="none" w:sz="0" w:space="0" w:color="auto"/>
        <w:bottom w:val="none" w:sz="0" w:space="0" w:color="auto"/>
        <w:right w:val="none" w:sz="0" w:space="0" w:color="auto"/>
      </w:divBdr>
    </w:div>
    <w:div w:id="907230971">
      <w:bodyDiv w:val="1"/>
      <w:marLeft w:val="0"/>
      <w:marRight w:val="0"/>
      <w:marTop w:val="0"/>
      <w:marBottom w:val="0"/>
      <w:divBdr>
        <w:top w:val="none" w:sz="0" w:space="0" w:color="auto"/>
        <w:left w:val="none" w:sz="0" w:space="0" w:color="auto"/>
        <w:bottom w:val="none" w:sz="0" w:space="0" w:color="auto"/>
        <w:right w:val="none" w:sz="0" w:space="0" w:color="auto"/>
      </w:divBdr>
    </w:div>
    <w:div w:id="907542823">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7959250">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8853259">
      <w:bodyDiv w:val="1"/>
      <w:marLeft w:val="0"/>
      <w:marRight w:val="0"/>
      <w:marTop w:val="0"/>
      <w:marBottom w:val="0"/>
      <w:divBdr>
        <w:top w:val="none" w:sz="0" w:space="0" w:color="auto"/>
        <w:left w:val="none" w:sz="0" w:space="0" w:color="auto"/>
        <w:bottom w:val="none" w:sz="0" w:space="0" w:color="auto"/>
        <w:right w:val="none" w:sz="0" w:space="0" w:color="auto"/>
      </w:divBdr>
    </w:div>
    <w:div w:id="908883066">
      <w:bodyDiv w:val="1"/>
      <w:marLeft w:val="0"/>
      <w:marRight w:val="0"/>
      <w:marTop w:val="0"/>
      <w:marBottom w:val="0"/>
      <w:divBdr>
        <w:top w:val="none" w:sz="0" w:space="0" w:color="auto"/>
        <w:left w:val="none" w:sz="0" w:space="0" w:color="auto"/>
        <w:bottom w:val="none" w:sz="0" w:space="0" w:color="auto"/>
        <w:right w:val="none" w:sz="0" w:space="0" w:color="auto"/>
      </w:divBdr>
    </w:div>
    <w:div w:id="908923872">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272586">
      <w:bodyDiv w:val="1"/>
      <w:marLeft w:val="0"/>
      <w:marRight w:val="0"/>
      <w:marTop w:val="0"/>
      <w:marBottom w:val="0"/>
      <w:divBdr>
        <w:top w:val="none" w:sz="0" w:space="0" w:color="auto"/>
        <w:left w:val="none" w:sz="0" w:space="0" w:color="auto"/>
        <w:bottom w:val="none" w:sz="0" w:space="0" w:color="auto"/>
        <w:right w:val="none" w:sz="0" w:space="0" w:color="auto"/>
      </w:divBdr>
    </w:div>
    <w:div w:id="909314856">
      <w:bodyDiv w:val="1"/>
      <w:marLeft w:val="0"/>
      <w:marRight w:val="0"/>
      <w:marTop w:val="0"/>
      <w:marBottom w:val="0"/>
      <w:divBdr>
        <w:top w:val="none" w:sz="0" w:space="0" w:color="auto"/>
        <w:left w:val="none" w:sz="0" w:space="0" w:color="auto"/>
        <w:bottom w:val="none" w:sz="0" w:space="0" w:color="auto"/>
        <w:right w:val="none" w:sz="0" w:space="0" w:color="auto"/>
      </w:divBdr>
    </w:div>
    <w:div w:id="909539185">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038414">
      <w:bodyDiv w:val="1"/>
      <w:marLeft w:val="0"/>
      <w:marRight w:val="0"/>
      <w:marTop w:val="0"/>
      <w:marBottom w:val="0"/>
      <w:divBdr>
        <w:top w:val="none" w:sz="0" w:space="0" w:color="auto"/>
        <w:left w:val="none" w:sz="0" w:space="0" w:color="auto"/>
        <w:bottom w:val="none" w:sz="0" w:space="0" w:color="auto"/>
        <w:right w:val="none" w:sz="0" w:space="0" w:color="auto"/>
      </w:divBdr>
    </w:div>
    <w:div w:id="910236698">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432042">
      <w:bodyDiv w:val="1"/>
      <w:marLeft w:val="0"/>
      <w:marRight w:val="0"/>
      <w:marTop w:val="0"/>
      <w:marBottom w:val="0"/>
      <w:divBdr>
        <w:top w:val="none" w:sz="0" w:space="0" w:color="auto"/>
        <w:left w:val="none" w:sz="0" w:space="0" w:color="auto"/>
        <w:bottom w:val="none" w:sz="0" w:space="0" w:color="auto"/>
        <w:right w:val="none" w:sz="0" w:space="0" w:color="auto"/>
      </w:divBdr>
    </w:div>
    <w:div w:id="910432982">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696631">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236">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1737321">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281009">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003873">
      <w:bodyDiv w:val="1"/>
      <w:marLeft w:val="0"/>
      <w:marRight w:val="0"/>
      <w:marTop w:val="0"/>
      <w:marBottom w:val="0"/>
      <w:divBdr>
        <w:top w:val="none" w:sz="0" w:space="0" w:color="auto"/>
        <w:left w:val="none" w:sz="0" w:space="0" w:color="auto"/>
        <w:bottom w:val="none" w:sz="0" w:space="0" w:color="auto"/>
        <w:right w:val="none" w:sz="0" w:space="0" w:color="auto"/>
      </w:divBdr>
    </w:div>
    <w:div w:id="913079752">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204217">
      <w:bodyDiv w:val="1"/>
      <w:marLeft w:val="0"/>
      <w:marRight w:val="0"/>
      <w:marTop w:val="0"/>
      <w:marBottom w:val="0"/>
      <w:divBdr>
        <w:top w:val="none" w:sz="0" w:space="0" w:color="auto"/>
        <w:left w:val="none" w:sz="0" w:space="0" w:color="auto"/>
        <w:bottom w:val="none" w:sz="0" w:space="0" w:color="auto"/>
        <w:right w:val="none" w:sz="0" w:space="0" w:color="auto"/>
      </w:divBdr>
    </w:div>
    <w:div w:id="913441160">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583145">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123905">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322702">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16157">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33139">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2704">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279633">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326175">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325778">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095041">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18547">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39204">
      <w:bodyDiv w:val="1"/>
      <w:marLeft w:val="0"/>
      <w:marRight w:val="0"/>
      <w:marTop w:val="0"/>
      <w:marBottom w:val="0"/>
      <w:divBdr>
        <w:top w:val="none" w:sz="0" w:space="0" w:color="auto"/>
        <w:left w:val="none" w:sz="0" w:space="0" w:color="auto"/>
        <w:bottom w:val="none" w:sz="0" w:space="0" w:color="auto"/>
        <w:right w:val="none" w:sz="0" w:space="0" w:color="auto"/>
      </w:divBdr>
    </w:div>
    <w:div w:id="919368150">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405723">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216929">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40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367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57144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302396">
      <w:bodyDiv w:val="1"/>
      <w:marLeft w:val="0"/>
      <w:marRight w:val="0"/>
      <w:marTop w:val="0"/>
      <w:marBottom w:val="0"/>
      <w:divBdr>
        <w:top w:val="none" w:sz="0" w:space="0" w:color="auto"/>
        <w:left w:val="none" w:sz="0" w:space="0" w:color="auto"/>
        <w:bottom w:val="none" w:sz="0" w:space="0" w:color="auto"/>
        <w:right w:val="none" w:sz="0" w:space="0" w:color="auto"/>
      </w:divBdr>
    </w:div>
    <w:div w:id="922488121">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149914">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496210">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688952">
      <w:bodyDiv w:val="1"/>
      <w:marLeft w:val="0"/>
      <w:marRight w:val="0"/>
      <w:marTop w:val="0"/>
      <w:marBottom w:val="0"/>
      <w:divBdr>
        <w:top w:val="none" w:sz="0" w:space="0" w:color="auto"/>
        <w:left w:val="none" w:sz="0" w:space="0" w:color="auto"/>
        <w:bottom w:val="none" w:sz="0" w:space="0" w:color="auto"/>
        <w:right w:val="none" w:sz="0" w:space="0" w:color="auto"/>
      </w:divBdr>
    </w:div>
    <w:div w:id="923760619">
      <w:bodyDiv w:val="1"/>
      <w:marLeft w:val="0"/>
      <w:marRight w:val="0"/>
      <w:marTop w:val="0"/>
      <w:marBottom w:val="0"/>
      <w:divBdr>
        <w:top w:val="none" w:sz="0" w:space="0" w:color="auto"/>
        <w:left w:val="none" w:sz="0" w:space="0" w:color="auto"/>
        <w:bottom w:val="none" w:sz="0" w:space="0" w:color="auto"/>
        <w:right w:val="none" w:sz="0" w:space="0" w:color="auto"/>
      </w:divBdr>
    </w:div>
    <w:div w:id="923761873">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2969">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535913">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288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041115">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269306">
      <w:bodyDiv w:val="1"/>
      <w:marLeft w:val="0"/>
      <w:marRight w:val="0"/>
      <w:marTop w:val="0"/>
      <w:marBottom w:val="0"/>
      <w:divBdr>
        <w:top w:val="none" w:sz="0" w:space="0" w:color="auto"/>
        <w:left w:val="none" w:sz="0" w:space="0" w:color="auto"/>
        <w:bottom w:val="none" w:sz="0" w:space="0" w:color="auto"/>
        <w:right w:val="none" w:sz="0" w:space="0" w:color="auto"/>
      </w:divBdr>
    </w:div>
    <w:div w:id="925307633">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384875">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773832">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6957816">
      <w:bodyDiv w:val="1"/>
      <w:marLeft w:val="0"/>
      <w:marRight w:val="0"/>
      <w:marTop w:val="0"/>
      <w:marBottom w:val="0"/>
      <w:divBdr>
        <w:top w:val="none" w:sz="0" w:space="0" w:color="auto"/>
        <w:left w:val="none" w:sz="0" w:space="0" w:color="auto"/>
        <w:bottom w:val="none" w:sz="0" w:space="0" w:color="auto"/>
        <w:right w:val="none" w:sz="0" w:space="0" w:color="auto"/>
      </w:divBdr>
    </w:div>
    <w:div w:id="927037507">
      <w:bodyDiv w:val="1"/>
      <w:marLeft w:val="0"/>
      <w:marRight w:val="0"/>
      <w:marTop w:val="0"/>
      <w:marBottom w:val="0"/>
      <w:divBdr>
        <w:top w:val="none" w:sz="0" w:space="0" w:color="auto"/>
        <w:left w:val="none" w:sz="0" w:space="0" w:color="auto"/>
        <w:bottom w:val="none" w:sz="0" w:space="0" w:color="auto"/>
        <w:right w:val="none" w:sz="0" w:space="0" w:color="auto"/>
      </w:divBdr>
    </w:div>
    <w:div w:id="927076271">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269307">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350383">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662119">
      <w:bodyDiv w:val="1"/>
      <w:marLeft w:val="0"/>
      <w:marRight w:val="0"/>
      <w:marTop w:val="0"/>
      <w:marBottom w:val="0"/>
      <w:divBdr>
        <w:top w:val="none" w:sz="0" w:space="0" w:color="auto"/>
        <w:left w:val="none" w:sz="0" w:space="0" w:color="auto"/>
        <w:bottom w:val="none" w:sz="0" w:space="0" w:color="auto"/>
        <w:right w:val="none" w:sz="0" w:space="0" w:color="auto"/>
      </w:divBdr>
    </w:div>
    <w:div w:id="927739264">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08278">
      <w:bodyDiv w:val="1"/>
      <w:marLeft w:val="0"/>
      <w:marRight w:val="0"/>
      <w:marTop w:val="0"/>
      <w:marBottom w:val="0"/>
      <w:divBdr>
        <w:top w:val="none" w:sz="0" w:space="0" w:color="auto"/>
        <w:left w:val="none" w:sz="0" w:space="0" w:color="auto"/>
        <w:bottom w:val="none" w:sz="0" w:space="0" w:color="auto"/>
        <w:right w:val="none" w:sz="0" w:space="0" w:color="auto"/>
      </w:divBdr>
    </w:div>
    <w:div w:id="928079167">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394844">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470379">
      <w:bodyDiv w:val="1"/>
      <w:marLeft w:val="0"/>
      <w:marRight w:val="0"/>
      <w:marTop w:val="0"/>
      <w:marBottom w:val="0"/>
      <w:divBdr>
        <w:top w:val="none" w:sz="0" w:space="0" w:color="auto"/>
        <w:left w:val="none" w:sz="0" w:space="0" w:color="auto"/>
        <w:bottom w:val="none" w:sz="0" w:space="0" w:color="auto"/>
        <w:right w:val="none" w:sz="0" w:space="0" w:color="auto"/>
      </w:divBdr>
    </w:div>
    <w:div w:id="928734565">
      <w:bodyDiv w:val="1"/>
      <w:marLeft w:val="0"/>
      <w:marRight w:val="0"/>
      <w:marTop w:val="0"/>
      <w:marBottom w:val="0"/>
      <w:divBdr>
        <w:top w:val="none" w:sz="0" w:space="0" w:color="auto"/>
        <w:left w:val="none" w:sz="0" w:space="0" w:color="auto"/>
        <w:bottom w:val="none" w:sz="0" w:space="0" w:color="auto"/>
        <w:right w:val="none" w:sz="0" w:space="0" w:color="auto"/>
      </w:divBdr>
    </w:div>
    <w:div w:id="928736990">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29218">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16917">
      <w:bodyDiv w:val="1"/>
      <w:marLeft w:val="0"/>
      <w:marRight w:val="0"/>
      <w:marTop w:val="0"/>
      <w:marBottom w:val="0"/>
      <w:divBdr>
        <w:top w:val="none" w:sz="0" w:space="0" w:color="auto"/>
        <w:left w:val="none" w:sz="0" w:space="0" w:color="auto"/>
        <w:bottom w:val="none" w:sz="0" w:space="0" w:color="auto"/>
        <w:right w:val="none" w:sz="0" w:space="0" w:color="auto"/>
      </w:divBdr>
    </w:div>
    <w:div w:id="929120256">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0813900">
      <w:bodyDiv w:val="1"/>
      <w:marLeft w:val="0"/>
      <w:marRight w:val="0"/>
      <w:marTop w:val="0"/>
      <w:marBottom w:val="0"/>
      <w:divBdr>
        <w:top w:val="none" w:sz="0" w:space="0" w:color="auto"/>
        <w:left w:val="none" w:sz="0" w:space="0" w:color="auto"/>
        <w:bottom w:val="none" w:sz="0" w:space="0" w:color="auto"/>
        <w:right w:val="none" w:sz="0" w:space="0" w:color="auto"/>
      </w:divBdr>
    </w:div>
    <w:div w:id="930818578">
      <w:bodyDiv w:val="1"/>
      <w:marLeft w:val="0"/>
      <w:marRight w:val="0"/>
      <w:marTop w:val="0"/>
      <w:marBottom w:val="0"/>
      <w:divBdr>
        <w:top w:val="none" w:sz="0" w:space="0" w:color="auto"/>
        <w:left w:val="none" w:sz="0" w:space="0" w:color="auto"/>
        <w:bottom w:val="none" w:sz="0" w:space="0" w:color="auto"/>
        <w:right w:val="none" w:sz="0" w:space="0" w:color="auto"/>
      </w:divBdr>
    </w:div>
    <w:div w:id="930819014">
      <w:bodyDiv w:val="1"/>
      <w:marLeft w:val="0"/>
      <w:marRight w:val="0"/>
      <w:marTop w:val="0"/>
      <w:marBottom w:val="0"/>
      <w:divBdr>
        <w:top w:val="none" w:sz="0" w:space="0" w:color="auto"/>
        <w:left w:val="none" w:sz="0" w:space="0" w:color="auto"/>
        <w:bottom w:val="none" w:sz="0" w:space="0" w:color="auto"/>
        <w:right w:val="none" w:sz="0" w:space="0" w:color="auto"/>
      </w:divBdr>
    </w:div>
    <w:div w:id="931085533">
      <w:bodyDiv w:val="1"/>
      <w:marLeft w:val="0"/>
      <w:marRight w:val="0"/>
      <w:marTop w:val="0"/>
      <w:marBottom w:val="0"/>
      <w:divBdr>
        <w:top w:val="none" w:sz="0" w:space="0" w:color="auto"/>
        <w:left w:val="none" w:sz="0" w:space="0" w:color="auto"/>
        <w:bottom w:val="none" w:sz="0" w:space="0" w:color="auto"/>
        <w:right w:val="none" w:sz="0" w:space="0" w:color="auto"/>
      </w:divBdr>
    </w:div>
    <w:div w:id="931089326">
      <w:bodyDiv w:val="1"/>
      <w:marLeft w:val="0"/>
      <w:marRight w:val="0"/>
      <w:marTop w:val="0"/>
      <w:marBottom w:val="0"/>
      <w:divBdr>
        <w:top w:val="none" w:sz="0" w:space="0" w:color="auto"/>
        <w:left w:val="none" w:sz="0" w:space="0" w:color="auto"/>
        <w:bottom w:val="none" w:sz="0" w:space="0" w:color="auto"/>
        <w:right w:val="none" w:sz="0" w:space="0" w:color="auto"/>
      </w:divBdr>
    </w:div>
    <w:div w:id="931157940">
      <w:bodyDiv w:val="1"/>
      <w:marLeft w:val="0"/>
      <w:marRight w:val="0"/>
      <w:marTop w:val="0"/>
      <w:marBottom w:val="0"/>
      <w:divBdr>
        <w:top w:val="none" w:sz="0" w:space="0" w:color="auto"/>
        <w:left w:val="none" w:sz="0" w:space="0" w:color="auto"/>
        <w:bottom w:val="none" w:sz="0" w:space="0" w:color="auto"/>
        <w:right w:val="none" w:sz="0" w:space="0" w:color="auto"/>
      </w:divBdr>
    </w:div>
    <w:div w:id="931204582">
      <w:bodyDiv w:val="1"/>
      <w:marLeft w:val="0"/>
      <w:marRight w:val="0"/>
      <w:marTop w:val="0"/>
      <w:marBottom w:val="0"/>
      <w:divBdr>
        <w:top w:val="none" w:sz="0" w:space="0" w:color="auto"/>
        <w:left w:val="none" w:sz="0" w:space="0" w:color="auto"/>
        <w:bottom w:val="none" w:sz="0" w:space="0" w:color="auto"/>
        <w:right w:val="none" w:sz="0" w:space="0" w:color="auto"/>
      </w:divBdr>
    </w:div>
    <w:div w:id="931283979">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69287">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126497">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208938">
      <w:bodyDiv w:val="1"/>
      <w:marLeft w:val="0"/>
      <w:marRight w:val="0"/>
      <w:marTop w:val="0"/>
      <w:marBottom w:val="0"/>
      <w:divBdr>
        <w:top w:val="none" w:sz="0" w:space="0" w:color="auto"/>
        <w:left w:val="none" w:sz="0" w:space="0" w:color="auto"/>
        <w:bottom w:val="none" w:sz="0" w:space="0" w:color="auto"/>
        <w:right w:val="none" w:sz="0" w:space="0" w:color="auto"/>
      </w:divBdr>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6359">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399135">
      <w:bodyDiv w:val="1"/>
      <w:marLeft w:val="0"/>
      <w:marRight w:val="0"/>
      <w:marTop w:val="0"/>
      <w:marBottom w:val="0"/>
      <w:divBdr>
        <w:top w:val="none" w:sz="0" w:space="0" w:color="auto"/>
        <w:left w:val="none" w:sz="0" w:space="0" w:color="auto"/>
        <w:bottom w:val="none" w:sz="0" w:space="0" w:color="auto"/>
        <w:right w:val="none" w:sz="0" w:space="0" w:color="auto"/>
      </w:divBdr>
    </w:div>
    <w:div w:id="932472135">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2487">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623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2973251">
      <w:bodyDiv w:val="1"/>
      <w:marLeft w:val="0"/>
      <w:marRight w:val="0"/>
      <w:marTop w:val="0"/>
      <w:marBottom w:val="0"/>
      <w:divBdr>
        <w:top w:val="none" w:sz="0" w:space="0" w:color="auto"/>
        <w:left w:val="none" w:sz="0" w:space="0" w:color="auto"/>
        <w:bottom w:val="none" w:sz="0" w:space="0" w:color="auto"/>
        <w:right w:val="none" w:sz="0" w:space="0" w:color="auto"/>
      </w:divBdr>
    </w:div>
    <w:div w:id="93305453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3828827">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7335">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20582">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136826">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7991">
      <w:bodyDiv w:val="1"/>
      <w:marLeft w:val="0"/>
      <w:marRight w:val="0"/>
      <w:marTop w:val="0"/>
      <w:marBottom w:val="0"/>
      <w:divBdr>
        <w:top w:val="none" w:sz="0" w:space="0" w:color="auto"/>
        <w:left w:val="none" w:sz="0" w:space="0" w:color="auto"/>
        <w:bottom w:val="none" w:sz="0" w:space="0" w:color="auto"/>
        <w:right w:val="none" w:sz="0" w:space="0" w:color="auto"/>
      </w:divBdr>
    </w:div>
    <w:div w:id="935408808">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483288">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257857">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837722">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443087">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290110">
      <w:bodyDiv w:val="1"/>
      <w:marLeft w:val="0"/>
      <w:marRight w:val="0"/>
      <w:marTop w:val="0"/>
      <w:marBottom w:val="0"/>
      <w:divBdr>
        <w:top w:val="none" w:sz="0" w:space="0" w:color="auto"/>
        <w:left w:val="none" w:sz="0" w:space="0" w:color="auto"/>
        <w:bottom w:val="none" w:sz="0" w:space="0" w:color="auto"/>
        <w:right w:val="none" w:sz="0" w:space="0" w:color="auto"/>
      </w:divBdr>
    </w:div>
    <w:div w:id="938415030">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23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29016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608650">
      <w:bodyDiv w:val="1"/>
      <w:marLeft w:val="0"/>
      <w:marRight w:val="0"/>
      <w:marTop w:val="0"/>
      <w:marBottom w:val="0"/>
      <w:divBdr>
        <w:top w:val="none" w:sz="0" w:space="0" w:color="auto"/>
        <w:left w:val="none" w:sz="0" w:space="0" w:color="auto"/>
        <w:bottom w:val="none" w:sz="0" w:space="0" w:color="auto"/>
        <w:right w:val="none" w:sz="0" w:space="0" w:color="auto"/>
      </w:divBdr>
    </w:div>
    <w:div w:id="939679065">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39800999">
      <w:bodyDiv w:val="1"/>
      <w:marLeft w:val="0"/>
      <w:marRight w:val="0"/>
      <w:marTop w:val="0"/>
      <w:marBottom w:val="0"/>
      <w:divBdr>
        <w:top w:val="none" w:sz="0" w:space="0" w:color="auto"/>
        <w:left w:val="none" w:sz="0" w:space="0" w:color="auto"/>
        <w:bottom w:val="none" w:sz="0" w:space="0" w:color="auto"/>
        <w:right w:val="none" w:sz="0" w:space="0" w:color="auto"/>
      </w:divBdr>
    </w:div>
    <w:div w:id="940256660">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263532">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45611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53015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651271">
      <w:bodyDiv w:val="1"/>
      <w:marLeft w:val="0"/>
      <w:marRight w:val="0"/>
      <w:marTop w:val="0"/>
      <w:marBottom w:val="0"/>
      <w:divBdr>
        <w:top w:val="none" w:sz="0" w:space="0" w:color="auto"/>
        <w:left w:val="none" w:sz="0" w:space="0" w:color="auto"/>
        <w:bottom w:val="none" w:sz="0" w:space="0" w:color="auto"/>
        <w:right w:val="none" w:sz="0" w:space="0" w:color="auto"/>
      </w:divBdr>
    </w:div>
    <w:div w:id="9408380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3712">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228895">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803868">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2513">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2915">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497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2674">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312046">
      <w:bodyDiv w:val="1"/>
      <w:marLeft w:val="0"/>
      <w:marRight w:val="0"/>
      <w:marTop w:val="0"/>
      <w:marBottom w:val="0"/>
      <w:divBdr>
        <w:top w:val="none" w:sz="0" w:space="0" w:color="auto"/>
        <w:left w:val="none" w:sz="0" w:space="0" w:color="auto"/>
        <w:bottom w:val="none" w:sz="0" w:space="0" w:color="auto"/>
        <w:right w:val="none" w:sz="0" w:space="0" w:color="auto"/>
      </w:divBdr>
    </w:div>
    <w:div w:id="944383892">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011">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851964">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4746">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506677">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2363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2198">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6504">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390987">
      <w:bodyDiv w:val="1"/>
      <w:marLeft w:val="0"/>
      <w:marRight w:val="0"/>
      <w:marTop w:val="0"/>
      <w:marBottom w:val="0"/>
      <w:divBdr>
        <w:top w:val="none" w:sz="0" w:space="0" w:color="auto"/>
        <w:left w:val="none" w:sz="0" w:space="0" w:color="auto"/>
        <w:bottom w:val="none" w:sz="0" w:space="0" w:color="auto"/>
        <w:right w:val="none" w:sz="0" w:space="0" w:color="auto"/>
      </w:divBdr>
    </w:div>
    <w:div w:id="947617709">
      <w:bodyDiv w:val="1"/>
      <w:marLeft w:val="0"/>
      <w:marRight w:val="0"/>
      <w:marTop w:val="0"/>
      <w:marBottom w:val="0"/>
      <w:divBdr>
        <w:top w:val="none" w:sz="0" w:space="0" w:color="auto"/>
        <w:left w:val="none" w:sz="0" w:space="0" w:color="auto"/>
        <w:bottom w:val="none" w:sz="0" w:space="0" w:color="auto"/>
        <w:right w:val="none" w:sz="0" w:space="0" w:color="auto"/>
      </w:divBdr>
    </w:div>
    <w:div w:id="947661848">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19586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589080">
      <w:bodyDiv w:val="1"/>
      <w:marLeft w:val="0"/>
      <w:marRight w:val="0"/>
      <w:marTop w:val="0"/>
      <w:marBottom w:val="0"/>
      <w:divBdr>
        <w:top w:val="none" w:sz="0" w:space="0" w:color="auto"/>
        <w:left w:val="none" w:sz="0" w:space="0" w:color="auto"/>
        <w:bottom w:val="none" w:sz="0" w:space="0" w:color="auto"/>
        <w:right w:val="none" w:sz="0" w:space="0" w:color="auto"/>
      </w:divBdr>
    </w:div>
    <w:div w:id="948659419">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899949">
      <w:bodyDiv w:val="1"/>
      <w:marLeft w:val="0"/>
      <w:marRight w:val="0"/>
      <w:marTop w:val="0"/>
      <w:marBottom w:val="0"/>
      <w:divBdr>
        <w:top w:val="none" w:sz="0" w:space="0" w:color="auto"/>
        <w:left w:val="none" w:sz="0" w:space="0" w:color="auto"/>
        <w:bottom w:val="none" w:sz="0" w:space="0" w:color="auto"/>
        <w:right w:val="none" w:sz="0" w:space="0" w:color="auto"/>
      </w:divBdr>
    </w:div>
    <w:div w:id="948927226">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67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623737">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49971823">
      <w:bodyDiv w:val="1"/>
      <w:marLeft w:val="0"/>
      <w:marRight w:val="0"/>
      <w:marTop w:val="0"/>
      <w:marBottom w:val="0"/>
      <w:divBdr>
        <w:top w:val="none" w:sz="0" w:space="0" w:color="auto"/>
        <w:left w:val="none" w:sz="0" w:space="0" w:color="auto"/>
        <w:bottom w:val="none" w:sz="0" w:space="0" w:color="auto"/>
        <w:right w:val="none" w:sz="0" w:space="0" w:color="auto"/>
      </w:divBdr>
    </w:div>
    <w:div w:id="950018718">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433276">
      <w:bodyDiv w:val="1"/>
      <w:marLeft w:val="0"/>
      <w:marRight w:val="0"/>
      <w:marTop w:val="0"/>
      <w:marBottom w:val="0"/>
      <w:divBdr>
        <w:top w:val="none" w:sz="0" w:space="0" w:color="auto"/>
        <w:left w:val="none" w:sz="0" w:space="0" w:color="auto"/>
        <w:bottom w:val="none" w:sz="0" w:space="0" w:color="auto"/>
        <w:right w:val="none" w:sz="0" w:space="0" w:color="auto"/>
      </w:divBdr>
    </w:div>
    <w:div w:id="950481002">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130043">
      <w:bodyDiv w:val="1"/>
      <w:marLeft w:val="0"/>
      <w:marRight w:val="0"/>
      <w:marTop w:val="0"/>
      <w:marBottom w:val="0"/>
      <w:divBdr>
        <w:top w:val="none" w:sz="0" w:space="0" w:color="auto"/>
        <w:left w:val="none" w:sz="0" w:space="0" w:color="auto"/>
        <w:bottom w:val="none" w:sz="0" w:space="0" w:color="auto"/>
        <w:right w:val="none" w:sz="0" w:space="0" w:color="auto"/>
      </w:divBdr>
    </w:div>
    <w:div w:id="951133825">
      <w:bodyDiv w:val="1"/>
      <w:marLeft w:val="0"/>
      <w:marRight w:val="0"/>
      <w:marTop w:val="0"/>
      <w:marBottom w:val="0"/>
      <w:divBdr>
        <w:top w:val="none" w:sz="0" w:space="0" w:color="auto"/>
        <w:left w:val="none" w:sz="0" w:space="0" w:color="auto"/>
        <w:bottom w:val="none" w:sz="0" w:space="0" w:color="auto"/>
        <w:right w:val="none" w:sz="0" w:space="0" w:color="auto"/>
      </w:divBdr>
    </w:div>
    <w:div w:id="951204686">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397177">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126616">
      <w:bodyDiv w:val="1"/>
      <w:marLeft w:val="0"/>
      <w:marRight w:val="0"/>
      <w:marTop w:val="0"/>
      <w:marBottom w:val="0"/>
      <w:divBdr>
        <w:top w:val="none" w:sz="0" w:space="0" w:color="auto"/>
        <w:left w:val="none" w:sz="0" w:space="0" w:color="auto"/>
        <w:bottom w:val="none" w:sz="0" w:space="0" w:color="auto"/>
        <w:right w:val="none" w:sz="0" w:space="0" w:color="auto"/>
      </w:divBdr>
    </w:div>
    <w:div w:id="952175830">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789538">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298214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03834">
      <w:bodyDiv w:val="1"/>
      <w:marLeft w:val="0"/>
      <w:marRight w:val="0"/>
      <w:marTop w:val="0"/>
      <w:marBottom w:val="0"/>
      <w:divBdr>
        <w:top w:val="none" w:sz="0" w:space="0" w:color="auto"/>
        <w:left w:val="none" w:sz="0" w:space="0" w:color="auto"/>
        <w:bottom w:val="none" w:sz="0" w:space="0" w:color="auto"/>
        <w:right w:val="none" w:sz="0" w:space="0" w:color="auto"/>
      </w:divBdr>
    </w:div>
    <w:div w:id="954095358">
      <w:bodyDiv w:val="1"/>
      <w:marLeft w:val="0"/>
      <w:marRight w:val="0"/>
      <w:marTop w:val="0"/>
      <w:marBottom w:val="0"/>
      <w:divBdr>
        <w:top w:val="none" w:sz="0" w:space="0" w:color="auto"/>
        <w:left w:val="none" w:sz="0" w:space="0" w:color="auto"/>
        <w:bottom w:val="none" w:sz="0" w:space="0" w:color="auto"/>
        <w:right w:val="none" w:sz="0" w:space="0" w:color="auto"/>
      </w:divBdr>
    </w:div>
    <w:div w:id="954555217">
      <w:bodyDiv w:val="1"/>
      <w:marLeft w:val="0"/>
      <w:marRight w:val="0"/>
      <w:marTop w:val="0"/>
      <w:marBottom w:val="0"/>
      <w:divBdr>
        <w:top w:val="none" w:sz="0" w:space="0" w:color="auto"/>
        <w:left w:val="none" w:sz="0" w:space="0" w:color="auto"/>
        <w:bottom w:val="none" w:sz="0" w:space="0" w:color="auto"/>
        <w:right w:val="none" w:sz="0" w:space="0" w:color="auto"/>
      </w:divBdr>
    </w:div>
    <w:div w:id="954942807">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253080">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370389">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644381">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763459">
      <w:bodyDiv w:val="1"/>
      <w:marLeft w:val="0"/>
      <w:marRight w:val="0"/>
      <w:marTop w:val="0"/>
      <w:marBottom w:val="0"/>
      <w:divBdr>
        <w:top w:val="none" w:sz="0" w:space="0" w:color="auto"/>
        <w:left w:val="none" w:sz="0" w:space="0" w:color="auto"/>
        <w:bottom w:val="none" w:sz="0" w:space="0" w:color="auto"/>
        <w:right w:val="none" w:sz="0" w:space="0" w:color="auto"/>
      </w:divBdr>
    </w:div>
    <w:div w:id="956837567">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0453">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13733">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148625">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533170">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875673">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8990573">
      <w:bodyDiv w:val="1"/>
      <w:marLeft w:val="0"/>
      <w:marRight w:val="0"/>
      <w:marTop w:val="0"/>
      <w:marBottom w:val="0"/>
      <w:divBdr>
        <w:top w:val="none" w:sz="0" w:space="0" w:color="auto"/>
        <w:left w:val="none" w:sz="0" w:space="0" w:color="auto"/>
        <w:bottom w:val="none" w:sz="0" w:space="0" w:color="auto"/>
        <w:right w:val="none" w:sz="0" w:space="0" w:color="auto"/>
      </w:divBdr>
    </w:div>
    <w:div w:id="958991420">
      <w:bodyDiv w:val="1"/>
      <w:marLeft w:val="0"/>
      <w:marRight w:val="0"/>
      <w:marTop w:val="0"/>
      <w:marBottom w:val="0"/>
      <w:divBdr>
        <w:top w:val="none" w:sz="0" w:space="0" w:color="auto"/>
        <w:left w:val="none" w:sz="0" w:space="0" w:color="auto"/>
        <w:bottom w:val="none" w:sz="0" w:space="0" w:color="auto"/>
        <w:right w:val="none" w:sz="0" w:space="0" w:color="auto"/>
      </w:divBdr>
    </w:div>
    <w:div w:id="958997892">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42066">
      <w:bodyDiv w:val="1"/>
      <w:marLeft w:val="0"/>
      <w:marRight w:val="0"/>
      <w:marTop w:val="0"/>
      <w:marBottom w:val="0"/>
      <w:divBdr>
        <w:top w:val="none" w:sz="0" w:space="0" w:color="auto"/>
        <w:left w:val="none" w:sz="0" w:space="0" w:color="auto"/>
        <w:bottom w:val="none" w:sz="0" w:space="0" w:color="auto"/>
        <w:right w:val="none" w:sz="0" w:space="0" w:color="auto"/>
      </w:divBdr>
    </w:div>
    <w:div w:id="959145160">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190544">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0957007">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309217">
      <w:bodyDiv w:val="1"/>
      <w:marLeft w:val="0"/>
      <w:marRight w:val="0"/>
      <w:marTop w:val="0"/>
      <w:marBottom w:val="0"/>
      <w:divBdr>
        <w:top w:val="none" w:sz="0" w:space="0" w:color="auto"/>
        <w:left w:val="none" w:sz="0" w:space="0" w:color="auto"/>
        <w:bottom w:val="none" w:sz="0" w:space="0" w:color="auto"/>
        <w:right w:val="none" w:sz="0" w:space="0" w:color="auto"/>
      </w:divBdr>
    </w:div>
    <w:div w:id="961499229">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14925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539046">
      <w:bodyDiv w:val="1"/>
      <w:marLeft w:val="0"/>
      <w:marRight w:val="0"/>
      <w:marTop w:val="0"/>
      <w:marBottom w:val="0"/>
      <w:divBdr>
        <w:top w:val="none" w:sz="0" w:space="0" w:color="auto"/>
        <w:left w:val="none" w:sz="0" w:space="0" w:color="auto"/>
        <w:bottom w:val="none" w:sz="0" w:space="0" w:color="auto"/>
        <w:right w:val="none" w:sz="0" w:space="0" w:color="auto"/>
      </w:divBdr>
    </w:div>
    <w:div w:id="962686371">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04695">
      <w:bodyDiv w:val="1"/>
      <w:marLeft w:val="0"/>
      <w:marRight w:val="0"/>
      <w:marTop w:val="0"/>
      <w:marBottom w:val="0"/>
      <w:divBdr>
        <w:top w:val="none" w:sz="0" w:space="0" w:color="auto"/>
        <w:left w:val="none" w:sz="0" w:space="0" w:color="auto"/>
        <w:bottom w:val="none" w:sz="0" w:space="0" w:color="auto"/>
        <w:right w:val="none" w:sz="0" w:space="0" w:color="auto"/>
      </w:divBdr>
    </w:div>
    <w:div w:id="9628123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198224">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2766">
      <w:bodyDiv w:val="1"/>
      <w:marLeft w:val="0"/>
      <w:marRight w:val="0"/>
      <w:marTop w:val="0"/>
      <w:marBottom w:val="0"/>
      <w:divBdr>
        <w:top w:val="none" w:sz="0" w:space="0" w:color="auto"/>
        <w:left w:val="none" w:sz="0" w:space="0" w:color="auto"/>
        <w:bottom w:val="none" w:sz="0" w:space="0" w:color="auto"/>
        <w:right w:val="none" w:sz="0" w:space="0" w:color="auto"/>
      </w:divBdr>
    </w:div>
    <w:div w:id="963463213">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659908">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73067">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240914">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047778">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546098">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41098">
      <w:bodyDiv w:val="1"/>
      <w:marLeft w:val="0"/>
      <w:marRight w:val="0"/>
      <w:marTop w:val="0"/>
      <w:marBottom w:val="0"/>
      <w:divBdr>
        <w:top w:val="none" w:sz="0" w:space="0" w:color="auto"/>
        <w:left w:val="none" w:sz="0" w:space="0" w:color="auto"/>
        <w:bottom w:val="none" w:sz="0" w:space="0" w:color="auto"/>
        <w:right w:val="none" w:sz="0" w:space="0" w:color="auto"/>
      </w:divBdr>
    </w:div>
    <w:div w:id="965817331">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201196">
      <w:bodyDiv w:val="1"/>
      <w:marLeft w:val="0"/>
      <w:marRight w:val="0"/>
      <w:marTop w:val="0"/>
      <w:marBottom w:val="0"/>
      <w:divBdr>
        <w:top w:val="none" w:sz="0" w:space="0" w:color="auto"/>
        <w:left w:val="none" w:sz="0" w:space="0" w:color="auto"/>
        <w:bottom w:val="none" w:sz="0" w:space="0" w:color="auto"/>
        <w:right w:val="none" w:sz="0" w:space="0" w:color="auto"/>
      </w:divBdr>
    </w:div>
    <w:div w:id="96635143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66860">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6620018">
      <w:bodyDiv w:val="1"/>
      <w:marLeft w:val="0"/>
      <w:marRight w:val="0"/>
      <w:marTop w:val="0"/>
      <w:marBottom w:val="0"/>
      <w:divBdr>
        <w:top w:val="none" w:sz="0" w:space="0" w:color="auto"/>
        <w:left w:val="none" w:sz="0" w:space="0" w:color="auto"/>
        <w:bottom w:val="none" w:sz="0" w:space="0" w:color="auto"/>
        <w:right w:val="none" w:sz="0" w:space="0" w:color="auto"/>
      </w:divBdr>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275029">
      <w:bodyDiv w:val="1"/>
      <w:marLeft w:val="0"/>
      <w:marRight w:val="0"/>
      <w:marTop w:val="0"/>
      <w:marBottom w:val="0"/>
      <w:divBdr>
        <w:top w:val="none" w:sz="0" w:space="0" w:color="auto"/>
        <w:left w:val="none" w:sz="0" w:space="0" w:color="auto"/>
        <w:bottom w:val="none" w:sz="0" w:space="0" w:color="auto"/>
        <w:right w:val="none" w:sz="0" w:space="0" w:color="auto"/>
      </w:divBdr>
    </w:div>
    <w:div w:id="967319788">
      <w:bodyDiv w:val="1"/>
      <w:marLeft w:val="0"/>
      <w:marRight w:val="0"/>
      <w:marTop w:val="0"/>
      <w:marBottom w:val="0"/>
      <w:divBdr>
        <w:top w:val="none" w:sz="0" w:space="0" w:color="auto"/>
        <w:left w:val="none" w:sz="0" w:space="0" w:color="auto"/>
        <w:bottom w:val="none" w:sz="0" w:space="0" w:color="auto"/>
        <w:right w:val="none" w:sz="0" w:space="0" w:color="auto"/>
      </w:divBdr>
    </w:div>
    <w:div w:id="967393051">
      <w:bodyDiv w:val="1"/>
      <w:marLeft w:val="0"/>
      <w:marRight w:val="0"/>
      <w:marTop w:val="0"/>
      <w:marBottom w:val="0"/>
      <w:divBdr>
        <w:top w:val="none" w:sz="0" w:space="0" w:color="auto"/>
        <w:left w:val="none" w:sz="0" w:space="0" w:color="auto"/>
        <w:bottom w:val="none" w:sz="0" w:space="0" w:color="auto"/>
        <w:right w:val="none" w:sz="0" w:space="0" w:color="auto"/>
      </w:divBdr>
    </w:div>
    <w:div w:id="967396918">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169677">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09093">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087558">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479301">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863337">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08922">
      <w:bodyDiv w:val="1"/>
      <w:marLeft w:val="0"/>
      <w:marRight w:val="0"/>
      <w:marTop w:val="0"/>
      <w:marBottom w:val="0"/>
      <w:divBdr>
        <w:top w:val="none" w:sz="0" w:space="0" w:color="auto"/>
        <w:left w:val="none" w:sz="0" w:space="0" w:color="auto"/>
        <w:bottom w:val="none" w:sz="0" w:space="0" w:color="auto"/>
        <w:right w:val="none" w:sz="0" w:space="0" w:color="auto"/>
      </w:divBdr>
    </w:div>
    <w:div w:id="971210497">
      <w:bodyDiv w:val="1"/>
      <w:marLeft w:val="0"/>
      <w:marRight w:val="0"/>
      <w:marTop w:val="0"/>
      <w:marBottom w:val="0"/>
      <w:divBdr>
        <w:top w:val="none" w:sz="0" w:space="0" w:color="auto"/>
        <w:left w:val="none" w:sz="0" w:space="0" w:color="auto"/>
        <w:bottom w:val="none" w:sz="0" w:space="0" w:color="auto"/>
        <w:right w:val="none" w:sz="0" w:space="0" w:color="auto"/>
      </w:divBdr>
    </w:div>
    <w:div w:id="971446965">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637726">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062224">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21373">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1915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070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221956">
      <w:bodyDiv w:val="1"/>
      <w:marLeft w:val="0"/>
      <w:marRight w:val="0"/>
      <w:marTop w:val="0"/>
      <w:marBottom w:val="0"/>
      <w:divBdr>
        <w:top w:val="none" w:sz="0" w:space="0" w:color="auto"/>
        <w:left w:val="none" w:sz="0" w:space="0" w:color="auto"/>
        <w:bottom w:val="none" w:sz="0" w:space="0" w:color="auto"/>
        <w:right w:val="none" w:sz="0" w:space="0" w:color="auto"/>
      </w:divBdr>
    </w:div>
    <w:div w:id="973297070">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832094">
      <w:bodyDiv w:val="1"/>
      <w:marLeft w:val="0"/>
      <w:marRight w:val="0"/>
      <w:marTop w:val="0"/>
      <w:marBottom w:val="0"/>
      <w:divBdr>
        <w:top w:val="none" w:sz="0" w:space="0" w:color="auto"/>
        <w:left w:val="none" w:sz="0" w:space="0" w:color="auto"/>
        <w:bottom w:val="none" w:sz="0" w:space="0" w:color="auto"/>
        <w:right w:val="none" w:sz="0" w:space="0" w:color="auto"/>
      </w:divBdr>
    </w:div>
    <w:div w:id="974220296">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523625">
      <w:bodyDiv w:val="1"/>
      <w:marLeft w:val="0"/>
      <w:marRight w:val="0"/>
      <w:marTop w:val="0"/>
      <w:marBottom w:val="0"/>
      <w:divBdr>
        <w:top w:val="none" w:sz="0" w:space="0" w:color="auto"/>
        <w:left w:val="none" w:sz="0" w:space="0" w:color="auto"/>
        <w:bottom w:val="none" w:sz="0" w:space="0" w:color="auto"/>
        <w:right w:val="none" w:sz="0" w:space="0" w:color="auto"/>
      </w:divBdr>
    </w:div>
    <w:div w:id="974599088">
      <w:bodyDiv w:val="1"/>
      <w:marLeft w:val="0"/>
      <w:marRight w:val="0"/>
      <w:marTop w:val="0"/>
      <w:marBottom w:val="0"/>
      <w:divBdr>
        <w:top w:val="none" w:sz="0" w:space="0" w:color="auto"/>
        <w:left w:val="none" w:sz="0" w:space="0" w:color="auto"/>
        <w:bottom w:val="none" w:sz="0" w:space="0" w:color="auto"/>
        <w:right w:val="none" w:sz="0" w:space="0" w:color="auto"/>
      </w:divBdr>
    </w:div>
    <w:div w:id="974604807">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060329">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33854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599011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6515">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255693">
      <w:bodyDiv w:val="1"/>
      <w:marLeft w:val="0"/>
      <w:marRight w:val="0"/>
      <w:marTop w:val="0"/>
      <w:marBottom w:val="0"/>
      <w:divBdr>
        <w:top w:val="none" w:sz="0" w:space="0" w:color="auto"/>
        <w:left w:val="none" w:sz="0" w:space="0" w:color="auto"/>
        <w:bottom w:val="none" w:sz="0" w:space="0" w:color="auto"/>
        <w:right w:val="none" w:sz="0" w:space="0" w:color="auto"/>
      </w:divBdr>
    </w:div>
    <w:div w:id="976370978">
      <w:bodyDiv w:val="1"/>
      <w:marLeft w:val="0"/>
      <w:marRight w:val="0"/>
      <w:marTop w:val="0"/>
      <w:marBottom w:val="0"/>
      <w:divBdr>
        <w:top w:val="none" w:sz="0" w:space="0" w:color="auto"/>
        <w:left w:val="none" w:sz="0" w:space="0" w:color="auto"/>
        <w:bottom w:val="none" w:sz="0" w:space="0" w:color="auto"/>
        <w:right w:val="none" w:sz="0" w:space="0" w:color="auto"/>
      </w:divBdr>
    </w:div>
    <w:div w:id="976446712">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6958440">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41288">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539423">
      <w:bodyDiv w:val="1"/>
      <w:marLeft w:val="0"/>
      <w:marRight w:val="0"/>
      <w:marTop w:val="0"/>
      <w:marBottom w:val="0"/>
      <w:divBdr>
        <w:top w:val="none" w:sz="0" w:space="0" w:color="auto"/>
        <w:left w:val="none" w:sz="0" w:space="0" w:color="auto"/>
        <w:bottom w:val="none" w:sz="0" w:space="0" w:color="auto"/>
        <w:right w:val="none" w:sz="0" w:space="0" w:color="auto"/>
      </w:divBdr>
    </w:div>
    <w:div w:id="977805728">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190985">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608312">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1529">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189148">
      <w:bodyDiv w:val="1"/>
      <w:marLeft w:val="0"/>
      <w:marRight w:val="0"/>
      <w:marTop w:val="0"/>
      <w:marBottom w:val="0"/>
      <w:divBdr>
        <w:top w:val="none" w:sz="0" w:space="0" w:color="auto"/>
        <w:left w:val="none" w:sz="0" w:space="0" w:color="auto"/>
        <w:bottom w:val="none" w:sz="0" w:space="0" w:color="auto"/>
        <w:right w:val="none" w:sz="0" w:space="0" w:color="auto"/>
      </w:divBdr>
    </w:div>
    <w:div w:id="979310260">
      <w:bodyDiv w:val="1"/>
      <w:marLeft w:val="0"/>
      <w:marRight w:val="0"/>
      <w:marTop w:val="0"/>
      <w:marBottom w:val="0"/>
      <w:divBdr>
        <w:top w:val="none" w:sz="0" w:space="0" w:color="auto"/>
        <w:left w:val="none" w:sz="0" w:space="0" w:color="auto"/>
        <w:bottom w:val="none" w:sz="0" w:space="0" w:color="auto"/>
        <w:right w:val="none" w:sz="0" w:space="0" w:color="auto"/>
      </w:divBdr>
    </w:div>
    <w:div w:id="979337184">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02988">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79961288">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4959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885745">
      <w:bodyDiv w:val="1"/>
      <w:marLeft w:val="0"/>
      <w:marRight w:val="0"/>
      <w:marTop w:val="0"/>
      <w:marBottom w:val="0"/>
      <w:divBdr>
        <w:top w:val="none" w:sz="0" w:space="0" w:color="auto"/>
        <w:left w:val="none" w:sz="0" w:space="0" w:color="auto"/>
        <w:bottom w:val="none" w:sz="0" w:space="0" w:color="auto"/>
        <w:right w:val="none" w:sz="0" w:space="0" w:color="auto"/>
      </w:divBdr>
    </w:div>
    <w:div w:id="981664764">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1929920">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084049">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27734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544830">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06816">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6674">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193141">
      <w:bodyDiv w:val="1"/>
      <w:marLeft w:val="0"/>
      <w:marRight w:val="0"/>
      <w:marTop w:val="0"/>
      <w:marBottom w:val="0"/>
      <w:divBdr>
        <w:top w:val="none" w:sz="0" w:space="0" w:color="auto"/>
        <w:left w:val="none" w:sz="0" w:space="0" w:color="auto"/>
        <w:bottom w:val="none" w:sz="0" w:space="0" w:color="auto"/>
        <w:right w:val="none" w:sz="0" w:space="0" w:color="auto"/>
      </w:divBdr>
    </w:div>
    <w:div w:id="983201502">
      <w:bodyDiv w:val="1"/>
      <w:marLeft w:val="0"/>
      <w:marRight w:val="0"/>
      <w:marTop w:val="0"/>
      <w:marBottom w:val="0"/>
      <w:divBdr>
        <w:top w:val="none" w:sz="0" w:space="0" w:color="auto"/>
        <w:left w:val="none" w:sz="0" w:space="0" w:color="auto"/>
        <w:bottom w:val="none" w:sz="0" w:space="0" w:color="auto"/>
        <w:right w:val="none" w:sz="0" w:space="0" w:color="auto"/>
      </w:divBdr>
    </w:div>
    <w:div w:id="98338583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37810">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24261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625014">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04133">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09100">
      <w:bodyDiv w:val="1"/>
      <w:marLeft w:val="0"/>
      <w:marRight w:val="0"/>
      <w:marTop w:val="0"/>
      <w:marBottom w:val="0"/>
      <w:divBdr>
        <w:top w:val="none" w:sz="0" w:space="0" w:color="auto"/>
        <w:left w:val="none" w:sz="0" w:space="0" w:color="auto"/>
        <w:bottom w:val="none" w:sz="0" w:space="0" w:color="auto"/>
        <w:right w:val="none" w:sz="0" w:space="0" w:color="auto"/>
      </w:divBdr>
    </w:div>
    <w:div w:id="985009433">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087582">
      <w:bodyDiv w:val="1"/>
      <w:marLeft w:val="0"/>
      <w:marRight w:val="0"/>
      <w:marTop w:val="0"/>
      <w:marBottom w:val="0"/>
      <w:divBdr>
        <w:top w:val="none" w:sz="0" w:space="0" w:color="auto"/>
        <w:left w:val="none" w:sz="0" w:space="0" w:color="auto"/>
        <w:bottom w:val="none" w:sz="0" w:space="0" w:color="auto"/>
        <w:right w:val="none" w:sz="0" w:space="0" w:color="auto"/>
      </w:divBdr>
    </w:div>
    <w:div w:id="985090796">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85034">
      <w:bodyDiv w:val="1"/>
      <w:marLeft w:val="0"/>
      <w:marRight w:val="0"/>
      <w:marTop w:val="0"/>
      <w:marBottom w:val="0"/>
      <w:divBdr>
        <w:top w:val="none" w:sz="0" w:space="0" w:color="auto"/>
        <w:left w:val="none" w:sz="0" w:space="0" w:color="auto"/>
        <w:bottom w:val="none" w:sz="0" w:space="0" w:color="auto"/>
        <w:right w:val="none" w:sz="0" w:space="0" w:color="auto"/>
      </w:divBdr>
    </w:div>
    <w:div w:id="985356467">
      <w:bodyDiv w:val="1"/>
      <w:marLeft w:val="0"/>
      <w:marRight w:val="0"/>
      <w:marTop w:val="0"/>
      <w:marBottom w:val="0"/>
      <w:divBdr>
        <w:top w:val="none" w:sz="0" w:space="0" w:color="auto"/>
        <w:left w:val="none" w:sz="0" w:space="0" w:color="auto"/>
        <w:bottom w:val="none" w:sz="0" w:space="0" w:color="auto"/>
        <w:right w:val="none" w:sz="0" w:space="0" w:color="auto"/>
      </w:divBdr>
    </w:div>
    <w:div w:id="985357587">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474167">
      <w:bodyDiv w:val="1"/>
      <w:marLeft w:val="0"/>
      <w:marRight w:val="0"/>
      <w:marTop w:val="0"/>
      <w:marBottom w:val="0"/>
      <w:divBdr>
        <w:top w:val="none" w:sz="0" w:space="0" w:color="auto"/>
        <w:left w:val="none" w:sz="0" w:space="0" w:color="auto"/>
        <w:bottom w:val="none" w:sz="0" w:space="0" w:color="auto"/>
        <w:right w:val="none" w:sz="0" w:space="0" w:color="auto"/>
      </w:divBdr>
    </w:div>
    <w:div w:id="98547766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130744">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2638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32938">
      <w:bodyDiv w:val="1"/>
      <w:marLeft w:val="0"/>
      <w:marRight w:val="0"/>
      <w:marTop w:val="0"/>
      <w:marBottom w:val="0"/>
      <w:divBdr>
        <w:top w:val="none" w:sz="0" w:space="0" w:color="auto"/>
        <w:left w:val="none" w:sz="0" w:space="0" w:color="auto"/>
        <w:bottom w:val="none" w:sz="0" w:space="0" w:color="auto"/>
        <w:right w:val="none" w:sz="0" w:space="0" w:color="auto"/>
      </w:divBdr>
    </w:div>
    <w:div w:id="986976943">
      <w:bodyDiv w:val="1"/>
      <w:marLeft w:val="0"/>
      <w:marRight w:val="0"/>
      <w:marTop w:val="0"/>
      <w:marBottom w:val="0"/>
      <w:divBdr>
        <w:top w:val="none" w:sz="0" w:space="0" w:color="auto"/>
        <w:left w:val="none" w:sz="0" w:space="0" w:color="auto"/>
        <w:bottom w:val="none" w:sz="0" w:space="0" w:color="auto"/>
        <w:right w:val="none" w:sz="0" w:space="0" w:color="auto"/>
      </w:divBdr>
    </w:div>
    <w:div w:id="987051833">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243221">
      <w:bodyDiv w:val="1"/>
      <w:marLeft w:val="0"/>
      <w:marRight w:val="0"/>
      <w:marTop w:val="0"/>
      <w:marBottom w:val="0"/>
      <w:divBdr>
        <w:top w:val="none" w:sz="0" w:space="0" w:color="auto"/>
        <w:left w:val="none" w:sz="0" w:space="0" w:color="auto"/>
        <w:bottom w:val="none" w:sz="0" w:space="0" w:color="auto"/>
        <w:right w:val="none" w:sz="0" w:space="0" w:color="auto"/>
      </w:divBdr>
    </w:div>
    <w:div w:id="987397747">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513036">
      <w:bodyDiv w:val="1"/>
      <w:marLeft w:val="0"/>
      <w:marRight w:val="0"/>
      <w:marTop w:val="0"/>
      <w:marBottom w:val="0"/>
      <w:divBdr>
        <w:top w:val="none" w:sz="0" w:space="0" w:color="auto"/>
        <w:left w:val="none" w:sz="0" w:space="0" w:color="auto"/>
        <w:bottom w:val="none" w:sz="0" w:space="0" w:color="auto"/>
        <w:right w:val="none" w:sz="0" w:space="0" w:color="auto"/>
      </w:divBdr>
    </w:div>
    <w:div w:id="987515071">
      <w:bodyDiv w:val="1"/>
      <w:marLeft w:val="0"/>
      <w:marRight w:val="0"/>
      <w:marTop w:val="0"/>
      <w:marBottom w:val="0"/>
      <w:divBdr>
        <w:top w:val="none" w:sz="0" w:space="0" w:color="auto"/>
        <w:left w:val="none" w:sz="0" w:space="0" w:color="auto"/>
        <w:bottom w:val="none" w:sz="0" w:space="0" w:color="auto"/>
        <w:right w:val="none" w:sz="0" w:space="0" w:color="auto"/>
      </w:divBdr>
    </w:div>
    <w:div w:id="987630440">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168915">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29238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210853">
      <w:bodyDiv w:val="1"/>
      <w:marLeft w:val="0"/>
      <w:marRight w:val="0"/>
      <w:marTop w:val="0"/>
      <w:marBottom w:val="0"/>
      <w:divBdr>
        <w:top w:val="none" w:sz="0" w:space="0" w:color="auto"/>
        <w:left w:val="none" w:sz="0" w:space="0" w:color="auto"/>
        <w:bottom w:val="none" w:sz="0" w:space="0" w:color="auto"/>
        <w:right w:val="none" w:sz="0" w:space="0" w:color="auto"/>
      </w:divBdr>
    </w:div>
    <w:div w:id="989213308">
      <w:bodyDiv w:val="1"/>
      <w:marLeft w:val="0"/>
      <w:marRight w:val="0"/>
      <w:marTop w:val="0"/>
      <w:marBottom w:val="0"/>
      <w:divBdr>
        <w:top w:val="none" w:sz="0" w:space="0" w:color="auto"/>
        <w:left w:val="none" w:sz="0" w:space="0" w:color="auto"/>
        <w:bottom w:val="none" w:sz="0" w:space="0" w:color="auto"/>
        <w:right w:val="none" w:sz="0" w:space="0" w:color="auto"/>
      </w:divBdr>
    </w:div>
    <w:div w:id="989216561">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476310">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749721">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18230">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1797">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673080">
      <w:bodyDiv w:val="1"/>
      <w:marLeft w:val="0"/>
      <w:marRight w:val="0"/>
      <w:marTop w:val="0"/>
      <w:marBottom w:val="0"/>
      <w:divBdr>
        <w:top w:val="none" w:sz="0" w:space="0" w:color="auto"/>
        <w:left w:val="none" w:sz="0" w:space="0" w:color="auto"/>
        <w:bottom w:val="none" w:sz="0" w:space="0" w:color="auto"/>
        <w:right w:val="none" w:sz="0" w:space="0" w:color="auto"/>
      </w:divBdr>
    </w:div>
    <w:div w:id="990787908">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061618">
      <w:bodyDiv w:val="1"/>
      <w:marLeft w:val="0"/>
      <w:marRight w:val="0"/>
      <w:marTop w:val="0"/>
      <w:marBottom w:val="0"/>
      <w:divBdr>
        <w:top w:val="none" w:sz="0" w:space="0" w:color="auto"/>
        <w:left w:val="none" w:sz="0" w:space="0" w:color="auto"/>
        <w:bottom w:val="none" w:sz="0" w:space="0" w:color="auto"/>
        <w:right w:val="none" w:sz="0" w:space="0" w:color="auto"/>
      </w:divBdr>
    </w:div>
    <w:div w:id="991132125">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300292">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11311">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83486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0498">
      <w:bodyDiv w:val="1"/>
      <w:marLeft w:val="0"/>
      <w:marRight w:val="0"/>
      <w:marTop w:val="0"/>
      <w:marBottom w:val="0"/>
      <w:divBdr>
        <w:top w:val="none" w:sz="0" w:space="0" w:color="auto"/>
        <w:left w:val="none" w:sz="0" w:space="0" w:color="auto"/>
        <w:bottom w:val="none" w:sz="0" w:space="0" w:color="auto"/>
        <w:right w:val="none" w:sz="0" w:space="0" w:color="auto"/>
      </w:divBdr>
    </w:div>
    <w:div w:id="991981391">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141085">
      <w:bodyDiv w:val="1"/>
      <w:marLeft w:val="0"/>
      <w:marRight w:val="0"/>
      <w:marTop w:val="0"/>
      <w:marBottom w:val="0"/>
      <w:divBdr>
        <w:top w:val="none" w:sz="0" w:space="0" w:color="auto"/>
        <w:left w:val="none" w:sz="0" w:space="0" w:color="auto"/>
        <w:bottom w:val="none" w:sz="0" w:space="0" w:color="auto"/>
        <w:right w:val="none" w:sz="0" w:space="0" w:color="auto"/>
      </w:divBdr>
    </w:div>
    <w:div w:id="993143850">
      <w:bodyDiv w:val="1"/>
      <w:marLeft w:val="0"/>
      <w:marRight w:val="0"/>
      <w:marTop w:val="0"/>
      <w:marBottom w:val="0"/>
      <w:divBdr>
        <w:top w:val="none" w:sz="0" w:space="0" w:color="auto"/>
        <w:left w:val="none" w:sz="0" w:space="0" w:color="auto"/>
        <w:bottom w:val="none" w:sz="0" w:space="0" w:color="auto"/>
        <w:right w:val="none" w:sz="0" w:space="0" w:color="auto"/>
      </w:divBdr>
    </w:div>
    <w:div w:id="993413120">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17">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3992286">
      <w:bodyDiv w:val="1"/>
      <w:marLeft w:val="0"/>
      <w:marRight w:val="0"/>
      <w:marTop w:val="0"/>
      <w:marBottom w:val="0"/>
      <w:divBdr>
        <w:top w:val="none" w:sz="0" w:space="0" w:color="auto"/>
        <w:left w:val="none" w:sz="0" w:space="0" w:color="auto"/>
        <w:bottom w:val="none" w:sz="0" w:space="0" w:color="auto"/>
        <w:right w:val="none" w:sz="0" w:space="0" w:color="auto"/>
      </w:divBdr>
    </w:div>
    <w:div w:id="994064680">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19030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454570">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534449">
      <w:bodyDiv w:val="1"/>
      <w:marLeft w:val="0"/>
      <w:marRight w:val="0"/>
      <w:marTop w:val="0"/>
      <w:marBottom w:val="0"/>
      <w:divBdr>
        <w:top w:val="none" w:sz="0" w:space="0" w:color="auto"/>
        <w:left w:val="none" w:sz="0" w:space="0" w:color="auto"/>
        <w:bottom w:val="none" w:sz="0" w:space="0" w:color="auto"/>
        <w:right w:val="none" w:sz="0" w:space="0" w:color="auto"/>
      </w:divBdr>
    </w:div>
    <w:div w:id="994644829">
      <w:bodyDiv w:val="1"/>
      <w:marLeft w:val="0"/>
      <w:marRight w:val="0"/>
      <w:marTop w:val="0"/>
      <w:marBottom w:val="0"/>
      <w:divBdr>
        <w:top w:val="none" w:sz="0" w:space="0" w:color="auto"/>
        <w:left w:val="none" w:sz="0" w:space="0" w:color="auto"/>
        <w:bottom w:val="none" w:sz="0" w:space="0" w:color="auto"/>
        <w:right w:val="none" w:sz="0" w:space="0" w:color="auto"/>
      </w:divBdr>
    </w:div>
    <w:div w:id="994647878">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1781">
      <w:bodyDiv w:val="1"/>
      <w:marLeft w:val="0"/>
      <w:marRight w:val="0"/>
      <w:marTop w:val="0"/>
      <w:marBottom w:val="0"/>
      <w:divBdr>
        <w:top w:val="none" w:sz="0" w:space="0" w:color="auto"/>
        <w:left w:val="none" w:sz="0" w:space="0" w:color="auto"/>
        <w:bottom w:val="none" w:sz="0" w:space="0" w:color="auto"/>
        <w:right w:val="none" w:sz="0" w:space="0" w:color="auto"/>
      </w:divBdr>
    </w:div>
    <w:div w:id="995453310">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497667">
      <w:bodyDiv w:val="1"/>
      <w:marLeft w:val="0"/>
      <w:marRight w:val="0"/>
      <w:marTop w:val="0"/>
      <w:marBottom w:val="0"/>
      <w:divBdr>
        <w:top w:val="none" w:sz="0" w:space="0" w:color="auto"/>
        <w:left w:val="none" w:sz="0" w:space="0" w:color="auto"/>
        <w:bottom w:val="none" w:sz="0" w:space="0" w:color="auto"/>
        <w:right w:val="none" w:sz="0" w:space="0" w:color="auto"/>
      </w:divBdr>
    </w:div>
    <w:div w:id="995643999">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3656">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376405">
      <w:bodyDiv w:val="1"/>
      <w:marLeft w:val="0"/>
      <w:marRight w:val="0"/>
      <w:marTop w:val="0"/>
      <w:marBottom w:val="0"/>
      <w:divBdr>
        <w:top w:val="none" w:sz="0" w:space="0" w:color="auto"/>
        <w:left w:val="none" w:sz="0" w:space="0" w:color="auto"/>
        <w:bottom w:val="none" w:sz="0" w:space="0" w:color="auto"/>
        <w:right w:val="none" w:sz="0" w:space="0" w:color="auto"/>
      </w:divBdr>
    </w:div>
    <w:div w:id="99657059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1533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884194">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070984">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17628">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616971">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7879291">
      <w:bodyDiv w:val="1"/>
      <w:marLeft w:val="0"/>
      <w:marRight w:val="0"/>
      <w:marTop w:val="0"/>
      <w:marBottom w:val="0"/>
      <w:divBdr>
        <w:top w:val="none" w:sz="0" w:space="0" w:color="auto"/>
        <w:left w:val="none" w:sz="0" w:space="0" w:color="auto"/>
        <w:bottom w:val="none" w:sz="0" w:space="0" w:color="auto"/>
        <w:right w:val="none" w:sz="0" w:space="0" w:color="auto"/>
      </w:divBdr>
    </w:div>
    <w:div w:id="998115302">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4111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53821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771065">
      <w:bodyDiv w:val="1"/>
      <w:marLeft w:val="0"/>
      <w:marRight w:val="0"/>
      <w:marTop w:val="0"/>
      <w:marBottom w:val="0"/>
      <w:divBdr>
        <w:top w:val="none" w:sz="0" w:space="0" w:color="auto"/>
        <w:left w:val="none" w:sz="0" w:space="0" w:color="auto"/>
        <w:bottom w:val="none" w:sz="0" w:space="0" w:color="auto"/>
        <w:right w:val="none" w:sz="0" w:space="0" w:color="auto"/>
      </w:divBdr>
    </w:div>
    <w:div w:id="998777629">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22876">
      <w:bodyDiv w:val="1"/>
      <w:marLeft w:val="0"/>
      <w:marRight w:val="0"/>
      <w:marTop w:val="0"/>
      <w:marBottom w:val="0"/>
      <w:divBdr>
        <w:top w:val="none" w:sz="0" w:space="0" w:color="auto"/>
        <w:left w:val="none" w:sz="0" w:space="0" w:color="auto"/>
        <w:bottom w:val="none" w:sz="0" w:space="0" w:color="auto"/>
        <w:right w:val="none" w:sz="0" w:space="0" w:color="auto"/>
      </w:divBdr>
    </w:div>
    <w:div w:id="998970662">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9509">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35914">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09383">
      <w:bodyDiv w:val="1"/>
      <w:marLeft w:val="0"/>
      <w:marRight w:val="0"/>
      <w:marTop w:val="0"/>
      <w:marBottom w:val="0"/>
      <w:divBdr>
        <w:top w:val="none" w:sz="0" w:space="0" w:color="auto"/>
        <w:left w:val="none" w:sz="0" w:space="0" w:color="auto"/>
        <w:bottom w:val="none" w:sz="0" w:space="0" w:color="auto"/>
        <w:right w:val="none" w:sz="0" w:space="0" w:color="auto"/>
      </w:divBdr>
    </w:div>
    <w:div w:id="1001011333">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392808">
      <w:bodyDiv w:val="1"/>
      <w:marLeft w:val="0"/>
      <w:marRight w:val="0"/>
      <w:marTop w:val="0"/>
      <w:marBottom w:val="0"/>
      <w:divBdr>
        <w:top w:val="none" w:sz="0" w:space="0" w:color="auto"/>
        <w:left w:val="none" w:sz="0" w:space="0" w:color="auto"/>
        <w:bottom w:val="none" w:sz="0" w:space="0" w:color="auto"/>
        <w:right w:val="none" w:sz="0" w:space="0" w:color="auto"/>
      </w:divBdr>
    </w:div>
    <w:div w:id="1001470435">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362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737020">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095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21823">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2973059">
      <w:bodyDiv w:val="1"/>
      <w:marLeft w:val="0"/>
      <w:marRight w:val="0"/>
      <w:marTop w:val="0"/>
      <w:marBottom w:val="0"/>
      <w:divBdr>
        <w:top w:val="none" w:sz="0" w:space="0" w:color="auto"/>
        <w:left w:val="none" w:sz="0" w:space="0" w:color="auto"/>
        <w:bottom w:val="none" w:sz="0" w:space="0" w:color="auto"/>
        <w:right w:val="none" w:sz="0" w:space="0" w:color="auto"/>
      </w:divBdr>
    </w:div>
    <w:div w:id="1003051903">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37875">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82604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016335">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476374">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74216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4895083">
      <w:bodyDiv w:val="1"/>
      <w:marLeft w:val="0"/>
      <w:marRight w:val="0"/>
      <w:marTop w:val="0"/>
      <w:marBottom w:val="0"/>
      <w:divBdr>
        <w:top w:val="none" w:sz="0" w:space="0" w:color="auto"/>
        <w:left w:val="none" w:sz="0" w:space="0" w:color="auto"/>
        <w:bottom w:val="none" w:sz="0" w:space="0" w:color="auto"/>
        <w:right w:val="none" w:sz="0" w:space="0" w:color="auto"/>
      </w:divBdr>
    </w:div>
    <w:div w:id="1004936745">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283300">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327898">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53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132402">
      <w:bodyDiv w:val="1"/>
      <w:marLeft w:val="0"/>
      <w:marRight w:val="0"/>
      <w:marTop w:val="0"/>
      <w:marBottom w:val="0"/>
      <w:divBdr>
        <w:top w:val="none" w:sz="0" w:space="0" w:color="auto"/>
        <w:left w:val="none" w:sz="0" w:space="0" w:color="auto"/>
        <w:bottom w:val="none" w:sz="0" w:space="0" w:color="auto"/>
        <w:right w:val="none" w:sz="0" w:space="0" w:color="auto"/>
      </w:divBdr>
    </w:div>
    <w:div w:id="1006134299">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14153">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69724">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7830695">
      <w:bodyDiv w:val="1"/>
      <w:marLeft w:val="0"/>
      <w:marRight w:val="0"/>
      <w:marTop w:val="0"/>
      <w:marBottom w:val="0"/>
      <w:divBdr>
        <w:top w:val="none" w:sz="0" w:space="0" w:color="auto"/>
        <w:left w:val="none" w:sz="0" w:space="0" w:color="auto"/>
        <w:bottom w:val="none" w:sz="0" w:space="0" w:color="auto"/>
        <w:right w:val="none" w:sz="0" w:space="0" w:color="auto"/>
      </w:divBdr>
    </w:div>
    <w:div w:id="1008100563">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748769">
      <w:bodyDiv w:val="1"/>
      <w:marLeft w:val="0"/>
      <w:marRight w:val="0"/>
      <w:marTop w:val="0"/>
      <w:marBottom w:val="0"/>
      <w:divBdr>
        <w:top w:val="none" w:sz="0" w:space="0" w:color="auto"/>
        <w:left w:val="none" w:sz="0" w:space="0" w:color="auto"/>
        <w:bottom w:val="none" w:sz="0" w:space="0" w:color="auto"/>
        <w:right w:val="none" w:sz="0" w:space="0" w:color="auto"/>
      </w:divBdr>
    </w:div>
    <w:div w:id="1008797341">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141429">
      <w:bodyDiv w:val="1"/>
      <w:marLeft w:val="0"/>
      <w:marRight w:val="0"/>
      <w:marTop w:val="0"/>
      <w:marBottom w:val="0"/>
      <w:divBdr>
        <w:top w:val="none" w:sz="0" w:space="0" w:color="auto"/>
        <w:left w:val="none" w:sz="0" w:space="0" w:color="auto"/>
        <w:bottom w:val="none" w:sz="0" w:space="0" w:color="auto"/>
        <w:right w:val="none" w:sz="0" w:space="0" w:color="auto"/>
      </w:divBdr>
    </w:div>
    <w:div w:id="1009142660">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405266">
      <w:bodyDiv w:val="1"/>
      <w:marLeft w:val="0"/>
      <w:marRight w:val="0"/>
      <w:marTop w:val="0"/>
      <w:marBottom w:val="0"/>
      <w:divBdr>
        <w:top w:val="none" w:sz="0" w:space="0" w:color="auto"/>
        <w:left w:val="none" w:sz="0" w:space="0" w:color="auto"/>
        <w:bottom w:val="none" w:sz="0" w:space="0" w:color="auto"/>
        <w:right w:val="none" w:sz="0" w:space="0" w:color="auto"/>
      </w:divBdr>
    </w:div>
    <w:div w:id="1009521120">
      <w:bodyDiv w:val="1"/>
      <w:marLeft w:val="0"/>
      <w:marRight w:val="0"/>
      <w:marTop w:val="0"/>
      <w:marBottom w:val="0"/>
      <w:divBdr>
        <w:top w:val="none" w:sz="0" w:space="0" w:color="auto"/>
        <w:left w:val="none" w:sz="0" w:space="0" w:color="auto"/>
        <w:bottom w:val="none" w:sz="0" w:space="0" w:color="auto"/>
        <w:right w:val="none" w:sz="0" w:space="0" w:color="auto"/>
      </w:divBdr>
    </w:div>
    <w:div w:id="1009598914">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2115">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098453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9210">
      <w:bodyDiv w:val="1"/>
      <w:marLeft w:val="0"/>
      <w:marRight w:val="0"/>
      <w:marTop w:val="0"/>
      <w:marBottom w:val="0"/>
      <w:divBdr>
        <w:top w:val="none" w:sz="0" w:space="0" w:color="auto"/>
        <w:left w:val="none" w:sz="0" w:space="0" w:color="auto"/>
        <w:bottom w:val="none" w:sz="0" w:space="0" w:color="auto"/>
        <w:right w:val="none" w:sz="0" w:space="0" w:color="auto"/>
      </w:divBdr>
    </w:div>
    <w:div w:id="1011880769">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031326">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488959">
      <w:bodyDiv w:val="1"/>
      <w:marLeft w:val="0"/>
      <w:marRight w:val="0"/>
      <w:marTop w:val="0"/>
      <w:marBottom w:val="0"/>
      <w:divBdr>
        <w:top w:val="none" w:sz="0" w:space="0" w:color="auto"/>
        <w:left w:val="none" w:sz="0" w:space="0" w:color="auto"/>
        <w:bottom w:val="none" w:sz="0" w:space="0" w:color="auto"/>
        <w:right w:val="none" w:sz="0" w:space="0" w:color="auto"/>
      </w:divBdr>
    </w:div>
    <w:div w:id="1012493489">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29318">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072056">
      <w:bodyDiv w:val="1"/>
      <w:marLeft w:val="0"/>
      <w:marRight w:val="0"/>
      <w:marTop w:val="0"/>
      <w:marBottom w:val="0"/>
      <w:divBdr>
        <w:top w:val="none" w:sz="0" w:space="0" w:color="auto"/>
        <w:left w:val="none" w:sz="0" w:space="0" w:color="auto"/>
        <w:bottom w:val="none" w:sz="0" w:space="0" w:color="auto"/>
        <w:right w:val="none" w:sz="0" w:space="0" w:color="auto"/>
      </w:divBdr>
    </w:div>
    <w:div w:id="1013218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655169">
      <w:bodyDiv w:val="1"/>
      <w:marLeft w:val="0"/>
      <w:marRight w:val="0"/>
      <w:marTop w:val="0"/>
      <w:marBottom w:val="0"/>
      <w:divBdr>
        <w:top w:val="none" w:sz="0" w:space="0" w:color="auto"/>
        <w:left w:val="none" w:sz="0" w:space="0" w:color="auto"/>
        <w:bottom w:val="none" w:sz="0" w:space="0" w:color="auto"/>
        <w:right w:val="none" w:sz="0" w:space="0" w:color="auto"/>
      </w:divBdr>
    </w:div>
    <w:div w:id="1013802000">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15621">
      <w:bodyDiv w:val="1"/>
      <w:marLeft w:val="0"/>
      <w:marRight w:val="0"/>
      <w:marTop w:val="0"/>
      <w:marBottom w:val="0"/>
      <w:divBdr>
        <w:top w:val="none" w:sz="0" w:space="0" w:color="auto"/>
        <w:left w:val="none" w:sz="0" w:space="0" w:color="auto"/>
        <w:bottom w:val="none" w:sz="0" w:space="0" w:color="auto"/>
        <w:right w:val="none" w:sz="0" w:space="0" w:color="auto"/>
      </w:divBdr>
    </w:div>
    <w:div w:id="1014185456">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19585">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110502">
      <w:bodyDiv w:val="1"/>
      <w:marLeft w:val="0"/>
      <w:marRight w:val="0"/>
      <w:marTop w:val="0"/>
      <w:marBottom w:val="0"/>
      <w:divBdr>
        <w:top w:val="none" w:sz="0" w:space="0" w:color="auto"/>
        <w:left w:val="none" w:sz="0" w:space="0" w:color="auto"/>
        <w:bottom w:val="none" w:sz="0" w:space="0" w:color="auto"/>
        <w:right w:val="none" w:sz="0" w:space="0" w:color="auto"/>
      </w:divBdr>
    </w:div>
    <w:div w:id="1015115175">
      <w:bodyDiv w:val="1"/>
      <w:marLeft w:val="0"/>
      <w:marRight w:val="0"/>
      <w:marTop w:val="0"/>
      <w:marBottom w:val="0"/>
      <w:divBdr>
        <w:top w:val="none" w:sz="0" w:space="0" w:color="auto"/>
        <w:left w:val="none" w:sz="0" w:space="0" w:color="auto"/>
        <w:bottom w:val="none" w:sz="0" w:space="0" w:color="auto"/>
        <w:right w:val="none" w:sz="0" w:space="0" w:color="auto"/>
      </w:divBdr>
    </w:div>
    <w:div w:id="1015232113">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0570">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5421383">
      <w:bodyDiv w:val="1"/>
      <w:marLeft w:val="0"/>
      <w:marRight w:val="0"/>
      <w:marTop w:val="0"/>
      <w:marBottom w:val="0"/>
      <w:divBdr>
        <w:top w:val="none" w:sz="0" w:space="0" w:color="auto"/>
        <w:left w:val="none" w:sz="0" w:space="0" w:color="auto"/>
        <w:bottom w:val="none" w:sz="0" w:space="0" w:color="auto"/>
        <w:right w:val="none" w:sz="0" w:space="0" w:color="auto"/>
      </w:divBdr>
    </w:div>
    <w:div w:id="101561562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270429">
      <w:bodyDiv w:val="1"/>
      <w:marLeft w:val="0"/>
      <w:marRight w:val="0"/>
      <w:marTop w:val="0"/>
      <w:marBottom w:val="0"/>
      <w:divBdr>
        <w:top w:val="none" w:sz="0" w:space="0" w:color="auto"/>
        <w:left w:val="none" w:sz="0" w:space="0" w:color="auto"/>
        <w:bottom w:val="none" w:sz="0" w:space="0" w:color="auto"/>
        <w:right w:val="none" w:sz="0" w:space="0" w:color="auto"/>
      </w:divBdr>
    </w:div>
    <w:div w:id="1016350563">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687786">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2654">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736665">
      <w:bodyDiv w:val="1"/>
      <w:marLeft w:val="0"/>
      <w:marRight w:val="0"/>
      <w:marTop w:val="0"/>
      <w:marBottom w:val="0"/>
      <w:divBdr>
        <w:top w:val="none" w:sz="0" w:space="0" w:color="auto"/>
        <w:left w:val="none" w:sz="0" w:space="0" w:color="auto"/>
        <w:bottom w:val="none" w:sz="0" w:space="0" w:color="auto"/>
        <w:right w:val="none" w:sz="0" w:space="0" w:color="auto"/>
      </w:divBdr>
    </w:div>
    <w:div w:id="1017847684">
      <w:bodyDiv w:val="1"/>
      <w:marLeft w:val="0"/>
      <w:marRight w:val="0"/>
      <w:marTop w:val="0"/>
      <w:marBottom w:val="0"/>
      <w:divBdr>
        <w:top w:val="none" w:sz="0" w:space="0" w:color="auto"/>
        <w:left w:val="none" w:sz="0" w:space="0" w:color="auto"/>
        <w:bottom w:val="none" w:sz="0" w:space="0" w:color="auto"/>
        <w:right w:val="none" w:sz="0" w:space="0" w:color="auto"/>
      </w:divBdr>
    </w:div>
    <w:div w:id="1017850280">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308606">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19968005">
      <w:bodyDiv w:val="1"/>
      <w:marLeft w:val="0"/>
      <w:marRight w:val="0"/>
      <w:marTop w:val="0"/>
      <w:marBottom w:val="0"/>
      <w:divBdr>
        <w:top w:val="none" w:sz="0" w:space="0" w:color="auto"/>
        <w:left w:val="none" w:sz="0" w:space="0" w:color="auto"/>
        <w:bottom w:val="none" w:sz="0" w:space="0" w:color="auto"/>
        <w:right w:val="none" w:sz="0" w:space="0" w:color="auto"/>
      </w:divBdr>
    </w:div>
    <w:div w:id="1020005294">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277611">
      <w:bodyDiv w:val="1"/>
      <w:marLeft w:val="0"/>
      <w:marRight w:val="0"/>
      <w:marTop w:val="0"/>
      <w:marBottom w:val="0"/>
      <w:divBdr>
        <w:top w:val="none" w:sz="0" w:space="0" w:color="auto"/>
        <w:left w:val="none" w:sz="0" w:space="0" w:color="auto"/>
        <w:bottom w:val="none" w:sz="0" w:space="0" w:color="auto"/>
        <w:right w:val="none" w:sz="0" w:space="0" w:color="auto"/>
      </w:divBdr>
    </w:div>
    <w:div w:id="1020356787">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468703">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623932">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0854987">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0226">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5094">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468489">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197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433328">
      <w:bodyDiv w:val="1"/>
      <w:marLeft w:val="0"/>
      <w:marRight w:val="0"/>
      <w:marTop w:val="0"/>
      <w:marBottom w:val="0"/>
      <w:divBdr>
        <w:top w:val="none" w:sz="0" w:space="0" w:color="auto"/>
        <w:left w:val="none" w:sz="0" w:space="0" w:color="auto"/>
        <w:bottom w:val="none" w:sz="0" w:space="0" w:color="auto"/>
        <w:right w:val="none" w:sz="0" w:space="0" w:color="auto"/>
      </w:divBdr>
    </w:div>
    <w:div w:id="1023552149">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013967">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17817">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39753">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09933">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793865">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5986093">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51218">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365603">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516335">
      <w:bodyDiv w:val="1"/>
      <w:marLeft w:val="0"/>
      <w:marRight w:val="0"/>
      <w:marTop w:val="0"/>
      <w:marBottom w:val="0"/>
      <w:divBdr>
        <w:top w:val="none" w:sz="0" w:space="0" w:color="auto"/>
        <w:left w:val="none" w:sz="0" w:space="0" w:color="auto"/>
        <w:bottom w:val="none" w:sz="0" w:space="0" w:color="auto"/>
        <w:right w:val="none" w:sz="0" w:space="0" w:color="auto"/>
      </w:divBdr>
    </w:div>
    <w:div w:id="1026517006">
      <w:bodyDiv w:val="1"/>
      <w:marLeft w:val="0"/>
      <w:marRight w:val="0"/>
      <w:marTop w:val="0"/>
      <w:marBottom w:val="0"/>
      <w:divBdr>
        <w:top w:val="none" w:sz="0" w:space="0" w:color="auto"/>
        <w:left w:val="none" w:sz="0" w:space="0" w:color="auto"/>
        <w:bottom w:val="none" w:sz="0" w:space="0" w:color="auto"/>
        <w:right w:val="none" w:sz="0" w:space="0" w:color="auto"/>
      </w:divBdr>
    </w:div>
    <w:div w:id="1026518607">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833978">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292781">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562585">
      <w:bodyDiv w:val="1"/>
      <w:marLeft w:val="0"/>
      <w:marRight w:val="0"/>
      <w:marTop w:val="0"/>
      <w:marBottom w:val="0"/>
      <w:divBdr>
        <w:top w:val="none" w:sz="0" w:space="0" w:color="auto"/>
        <w:left w:val="none" w:sz="0" w:space="0" w:color="auto"/>
        <w:bottom w:val="none" w:sz="0" w:space="0" w:color="auto"/>
        <w:right w:val="none" w:sz="0" w:space="0" w:color="auto"/>
      </w:divBdr>
    </w:div>
    <w:div w:id="1027563513">
      <w:bodyDiv w:val="1"/>
      <w:marLeft w:val="0"/>
      <w:marRight w:val="0"/>
      <w:marTop w:val="0"/>
      <w:marBottom w:val="0"/>
      <w:divBdr>
        <w:top w:val="none" w:sz="0" w:space="0" w:color="auto"/>
        <w:left w:val="none" w:sz="0" w:space="0" w:color="auto"/>
        <w:bottom w:val="none" w:sz="0" w:space="0" w:color="auto"/>
        <w:right w:val="none" w:sz="0" w:space="0" w:color="auto"/>
      </w:divBdr>
    </w:div>
    <w:div w:id="1027681673">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724083">
      <w:bodyDiv w:val="1"/>
      <w:marLeft w:val="0"/>
      <w:marRight w:val="0"/>
      <w:marTop w:val="0"/>
      <w:marBottom w:val="0"/>
      <w:divBdr>
        <w:top w:val="none" w:sz="0" w:space="0" w:color="auto"/>
        <w:left w:val="none" w:sz="0" w:space="0" w:color="auto"/>
        <w:bottom w:val="none" w:sz="0" w:space="0" w:color="auto"/>
        <w:right w:val="none" w:sz="0" w:space="0" w:color="auto"/>
      </w:divBdr>
    </w:div>
    <w:div w:id="1028801665">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8874168">
      <w:bodyDiv w:val="1"/>
      <w:marLeft w:val="0"/>
      <w:marRight w:val="0"/>
      <w:marTop w:val="0"/>
      <w:marBottom w:val="0"/>
      <w:divBdr>
        <w:top w:val="none" w:sz="0" w:space="0" w:color="auto"/>
        <w:left w:val="none" w:sz="0" w:space="0" w:color="auto"/>
        <w:bottom w:val="none" w:sz="0" w:space="0" w:color="auto"/>
        <w:right w:val="none" w:sz="0" w:space="0" w:color="auto"/>
      </w:divBdr>
    </w:div>
    <w:div w:id="102899404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176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23898">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29989268">
      <w:bodyDiv w:val="1"/>
      <w:marLeft w:val="0"/>
      <w:marRight w:val="0"/>
      <w:marTop w:val="0"/>
      <w:marBottom w:val="0"/>
      <w:divBdr>
        <w:top w:val="none" w:sz="0" w:space="0" w:color="auto"/>
        <w:left w:val="none" w:sz="0" w:space="0" w:color="auto"/>
        <w:bottom w:val="none" w:sz="0" w:space="0" w:color="auto"/>
        <w:right w:val="none" w:sz="0" w:space="0" w:color="auto"/>
      </w:divBdr>
    </w:div>
    <w:div w:id="1029994616">
      <w:bodyDiv w:val="1"/>
      <w:marLeft w:val="0"/>
      <w:marRight w:val="0"/>
      <w:marTop w:val="0"/>
      <w:marBottom w:val="0"/>
      <w:divBdr>
        <w:top w:val="none" w:sz="0" w:space="0" w:color="auto"/>
        <w:left w:val="none" w:sz="0" w:space="0" w:color="auto"/>
        <w:bottom w:val="none" w:sz="0" w:space="0" w:color="auto"/>
        <w:right w:val="none" w:sz="0" w:space="0" w:color="auto"/>
      </w:divBdr>
    </w:div>
    <w:div w:id="10301832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494491">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347242">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13656">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459064">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53915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191111">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386563">
      <w:bodyDiv w:val="1"/>
      <w:marLeft w:val="0"/>
      <w:marRight w:val="0"/>
      <w:marTop w:val="0"/>
      <w:marBottom w:val="0"/>
      <w:divBdr>
        <w:top w:val="none" w:sz="0" w:space="0" w:color="auto"/>
        <w:left w:val="none" w:sz="0" w:space="0" w:color="auto"/>
        <w:bottom w:val="none" w:sz="0" w:space="0" w:color="auto"/>
        <w:right w:val="none" w:sz="0" w:space="0" w:color="auto"/>
      </w:divBdr>
    </w:div>
    <w:div w:id="1033504403">
      <w:bodyDiv w:val="1"/>
      <w:marLeft w:val="0"/>
      <w:marRight w:val="0"/>
      <w:marTop w:val="0"/>
      <w:marBottom w:val="0"/>
      <w:divBdr>
        <w:top w:val="none" w:sz="0" w:space="0" w:color="auto"/>
        <w:left w:val="none" w:sz="0" w:space="0" w:color="auto"/>
        <w:bottom w:val="none" w:sz="0" w:space="0" w:color="auto"/>
        <w:right w:val="none" w:sz="0" w:space="0" w:color="auto"/>
      </w:divBdr>
    </w:div>
    <w:div w:id="1033579618">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486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5287">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3523">
      <w:bodyDiv w:val="1"/>
      <w:marLeft w:val="0"/>
      <w:marRight w:val="0"/>
      <w:marTop w:val="0"/>
      <w:marBottom w:val="0"/>
      <w:divBdr>
        <w:top w:val="none" w:sz="0" w:space="0" w:color="auto"/>
        <w:left w:val="none" w:sz="0" w:space="0" w:color="auto"/>
        <w:bottom w:val="none" w:sz="0" w:space="0" w:color="auto"/>
        <w:right w:val="none" w:sz="0" w:space="0" w:color="auto"/>
      </w:divBdr>
    </w:div>
    <w:div w:id="103515745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4626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72589">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658704">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692609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464167">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044711">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2889">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086855">
      <w:bodyDiv w:val="1"/>
      <w:marLeft w:val="0"/>
      <w:marRight w:val="0"/>
      <w:marTop w:val="0"/>
      <w:marBottom w:val="0"/>
      <w:divBdr>
        <w:top w:val="none" w:sz="0" w:space="0" w:color="auto"/>
        <w:left w:val="none" w:sz="0" w:space="0" w:color="auto"/>
        <w:bottom w:val="none" w:sz="0" w:space="0" w:color="auto"/>
        <w:right w:val="none" w:sz="0" w:space="0" w:color="auto"/>
      </w:divBdr>
    </w:div>
    <w:div w:id="1039162868">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39745314">
      <w:bodyDiv w:val="1"/>
      <w:marLeft w:val="0"/>
      <w:marRight w:val="0"/>
      <w:marTop w:val="0"/>
      <w:marBottom w:val="0"/>
      <w:divBdr>
        <w:top w:val="none" w:sz="0" w:space="0" w:color="auto"/>
        <w:left w:val="none" w:sz="0" w:space="0" w:color="auto"/>
        <w:bottom w:val="none" w:sz="0" w:space="0" w:color="auto"/>
        <w:right w:val="none" w:sz="0" w:space="0" w:color="auto"/>
      </w:divBdr>
    </w:div>
    <w:div w:id="1040282620">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5927">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30436">
      <w:bodyDiv w:val="1"/>
      <w:marLeft w:val="0"/>
      <w:marRight w:val="0"/>
      <w:marTop w:val="0"/>
      <w:marBottom w:val="0"/>
      <w:divBdr>
        <w:top w:val="none" w:sz="0" w:space="0" w:color="auto"/>
        <w:left w:val="none" w:sz="0" w:space="0" w:color="auto"/>
        <w:bottom w:val="none" w:sz="0" w:space="0" w:color="auto"/>
        <w:right w:val="none" w:sz="0" w:space="0" w:color="auto"/>
      </w:divBdr>
    </w:div>
    <w:div w:id="1041133235">
      <w:bodyDiv w:val="1"/>
      <w:marLeft w:val="0"/>
      <w:marRight w:val="0"/>
      <w:marTop w:val="0"/>
      <w:marBottom w:val="0"/>
      <w:divBdr>
        <w:top w:val="none" w:sz="0" w:space="0" w:color="auto"/>
        <w:left w:val="none" w:sz="0" w:space="0" w:color="auto"/>
        <w:bottom w:val="none" w:sz="0" w:space="0" w:color="auto"/>
        <w:right w:val="none" w:sz="0" w:space="0" w:color="auto"/>
      </w:divBdr>
    </w:div>
    <w:div w:id="1041170664">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368906">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439386">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5745">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2754167">
      <w:bodyDiv w:val="1"/>
      <w:marLeft w:val="0"/>
      <w:marRight w:val="0"/>
      <w:marTop w:val="0"/>
      <w:marBottom w:val="0"/>
      <w:divBdr>
        <w:top w:val="none" w:sz="0" w:space="0" w:color="auto"/>
        <w:left w:val="none" w:sz="0" w:space="0" w:color="auto"/>
        <w:bottom w:val="none" w:sz="0" w:space="0" w:color="auto"/>
        <w:right w:val="none" w:sz="0" w:space="0" w:color="auto"/>
      </w:divBdr>
    </w:div>
    <w:div w:id="1043018536">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364247">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3793652">
      <w:bodyDiv w:val="1"/>
      <w:marLeft w:val="0"/>
      <w:marRight w:val="0"/>
      <w:marTop w:val="0"/>
      <w:marBottom w:val="0"/>
      <w:divBdr>
        <w:top w:val="none" w:sz="0" w:space="0" w:color="auto"/>
        <w:left w:val="none" w:sz="0" w:space="0" w:color="auto"/>
        <w:bottom w:val="none" w:sz="0" w:space="0" w:color="auto"/>
        <w:right w:val="none" w:sz="0" w:space="0" w:color="auto"/>
      </w:divBdr>
    </w:div>
    <w:div w:id="104379611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26224">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670994">
      <w:bodyDiv w:val="1"/>
      <w:marLeft w:val="0"/>
      <w:marRight w:val="0"/>
      <w:marTop w:val="0"/>
      <w:marBottom w:val="0"/>
      <w:divBdr>
        <w:top w:val="none" w:sz="0" w:space="0" w:color="auto"/>
        <w:left w:val="none" w:sz="0" w:space="0" w:color="auto"/>
        <w:bottom w:val="none" w:sz="0" w:space="0" w:color="auto"/>
        <w:right w:val="none" w:sz="0" w:space="0" w:color="auto"/>
      </w:divBdr>
    </w:div>
    <w:div w:id="1044713255">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716834">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527480">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26705">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098223">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838418">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342373">
      <w:bodyDiv w:val="1"/>
      <w:marLeft w:val="0"/>
      <w:marRight w:val="0"/>
      <w:marTop w:val="0"/>
      <w:marBottom w:val="0"/>
      <w:divBdr>
        <w:top w:val="none" w:sz="0" w:space="0" w:color="auto"/>
        <w:left w:val="none" w:sz="0" w:space="0" w:color="auto"/>
        <w:bottom w:val="none" w:sz="0" w:space="0" w:color="auto"/>
        <w:right w:val="none" w:sz="0" w:space="0" w:color="auto"/>
      </w:divBdr>
    </w:div>
    <w:div w:id="1047415882">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071735">
      <w:bodyDiv w:val="1"/>
      <w:marLeft w:val="0"/>
      <w:marRight w:val="0"/>
      <w:marTop w:val="0"/>
      <w:marBottom w:val="0"/>
      <w:divBdr>
        <w:top w:val="none" w:sz="0" w:space="0" w:color="auto"/>
        <w:left w:val="none" w:sz="0" w:space="0" w:color="auto"/>
        <w:bottom w:val="none" w:sz="0" w:space="0" w:color="auto"/>
        <w:right w:val="none" w:sz="0" w:space="0" w:color="auto"/>
      </w:divBdr>
    </w:div>
    <w:div w:id="1048139205">
      <w:bodyDiv w:val="1"/>
      <w:marLeft w:val="0"/>
      <w:marRight w:val="0"/>
      <w:marTop w:val="0"/>
      <w:marBottom w:val="0"/>
      <w:divBdr>
        <w:top w:val="none" w:sz="0" w:space="0" w:color="auto"/>
        <w:left w:val="none" w:sz="0" w:space="0" w:color="auto"/>
        <w:bottom w:val="none" w:sz="0" w:space="0" w:color="auto"/>
        <w:right w:val="none" w:sz="0" w:space="0" w:color="auto"/>
      </w:divBdr>
    </w:div>
    <w:div w:id="1048259250">
      <w:bodyDiv w:val="1"/>
      <w:marLeft w:val="0"/>
      <w:marRight w:val="0"/>
      <w:marTop w:val="0"/>
      <w:marBottom w:val="0"/>
      <w:divBdr>
        <w:top w:val="none" w:sz="0" w:space="0" w:color="auto"/>
        <w:left w:val="none" w:sz="0" w:space="0" w:color="auto"/>
        <w:bottom w:val="none" w:sz="0" w:space="0" w:color="auto"/>
        <w:right w:val="none" w:sz="0" w:space="0" w:color="auto"/>
      </w:divBdr>
    </w:div>
    <w:div w:id="104833640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064614">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190675">
      <w:bodyDiv w:val="1"/>
      <w:marLeft w:val="0"/>
      <w:marRight w:val="0"/>
      <w:marTop w:val="0"/>
      <w:marBottom w:val="0"/>
      <w:divBdr>
        <w:top w:val="none" w:sz="0" w:space="0" w:color="auto"/>
        <w:left w:val="none" w:sz="0" w:space="0" w:color="auto"/>
        <w:bottom w:val="none" w:sz="0" w:space="0" w:color="auto"/>
        <w:right w:val="none" w:sz="0" w:space="0" w:color="auto"/>
      </w:divBdr>
    </w:div>
    <w:div w:id="1049301041">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49961622">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22571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0958350">
      <w:bodyDiv w:val="1"/>
      <w:marLeft w:val="0"/>
      <w:marRight w:val="0"/>
      <w:marTop w:val="0"/>
      <w:marBottom w:val="0"/>
      <w:divBdr>
        <w:top w:val="none" w:sz="0" w:space="0" w:color="auto"/>
        <w:left w:val="none" w:sz="0" w:space="0" w:color="auto"/>
        <w:bottom w:val="none" w:sz="0" w:space="0" w:color="auto"/>
        <w:right w:val="none" w:sz="0" w:space="0" w:color="auto"/>
      </w:divBdr>
    </w:div>
    <w:div w:id="1050960117">
      <w:bodyDiv w:val="1"/>
      <w:marLeft w:val="0"/>
      <w:marRight w:val="0"/>
      <w:marTop w:val="0"/>
      <w:marBottom w:val="0"/>
      <w:divBdr>
        <w:top w:val="none" w:sz="0" w:space="0" w:color="auto"/>
        <w:left w:val="none" w:sz="0" w:space="0" w:color="auto"/>
        <w:bottom w:val="none" w:sz="0" w:space="0" w:color="auto"/>
        <w:right w:val="none" w:sz="0" w:space="0" w:color="auto"/>
      </w:divBdr>
    </w:div>
    <w:div w:id="1051226013">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277206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041550">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851289">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0215">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4854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474848">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816550">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19808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544796">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04024">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6857238">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582917">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776456">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7899445">
      <w:bodyDiv w:val="1"/>
      <w:marLeft w:val="0"/>
      <w:marRight w:val="0"/>
      <w:marTop w:val="0"/>
      <w:marBottom w:val="0"/>
      <w:divBdr>
        <w:top w:val="none" w:sz="0" w:space="0" w:color="auto"/>
        <w:left w:val="none" w:sz="0" w:space="0" w:color="auto"/>
        <w:bottom w:val="none" w:sz="0" w:space="0" w:color="auto"/>
        <w:right w:val="none" w:sz="0" w:space="0" w:color="auto"/>
      </w:divBdr>
    </w:div>
    <w:div w:id="1058087870">
      <w:bodyDiv w:val="1"/>
      <w:marLeft w:val="0"/>
      <w:marRight w:val="0"/>
      <w:marTop w:val="0"/>
      <w:marBottom w:val="0"/>
      <w:divBdr>
        <w:top w:val="none" w:sz="0" w:space="0" w:color="auto"/>
        <w:left w:val="none" w:sz="0" w:space="0" w:color="auto"/>
        <w:bottom w:val="none" w:sz="0" w:space="0" w:color="auto"/>
        <w:right w:val="none" w:sz="0" w:space="0" w:color="auto"/>
      </w:divBdr>
    </w:div>
    <w:div w:id="1058090349">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32061">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557590">
      <w:bodyDiv w:val="1"/>
      <w:marLeft w:val="0"/>
      <w:marRight w:val="0"/>
      <w:marTop w:val="0"/>
      <w:marBottom w:val="0"/>
      <w:divBdr>
        <w:top w:val="none" w:sz="0" w:space="0" w:color="auto"/>
        <w:left w:val="none" w:sz="0" w:space="0" w:color="auto"/>
        <w:bottom w:val="none" w:sz="0" w:space="0" w:color="auto"/>
        <w:right w:val="none" w:sz="0" w:space="0" w:color="auto"/>
      </w:divBdr>
    </w:div>
    <w:div w:id="1058624633">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8941914">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402682">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6384">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132453">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402414">
      <w:bodyDiv w:val="1"/>
      <w:marLeft w:val="0"/>
      <w:marRight w:val="0"/>
      <w:marTop w:val="0"/>
      <w:marBottom w:val="0"/>
      <w:divBdr>
        <w:top w:val="none" w:sz="0" w:space="0" w:color="auto"/>
        <w:left w:val="none" w:sz="0" w:space="0" w:color="auto"/>
        <w:bottom w:val="none" w:sz="0" w:space="0" w:color="auto"/>
        <w:right w:val="none" w:sz="0" w:space="0" w:color="auto"/>
      </w:divBdr>
    </w:div>
    <w:div w:id="1060516630">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640221">
      <w:bodyDiv w:val="1"/>
      <w:marLeft w:val="0"/>
      <w:marRight w:val="0"/>
      <w:marTop w:val="0"/>
      <w:marBottom w:val="0"/>
      <w:divBdr>
        <w:top w:val="none" w:sz="0" w:space="0" w:color="auto"/>
        <w:left w:val="none" w:sz="0" w:space="0" w:color="auto"/>
        <w:bottom w:val="none" w:sz="0" w:space="0" w:color="auto"/>
        <w:right w:val="none" w:sz="0" w:space="0" w:color="auto"/>
      </w:divBdr>
    </w:div>
    <w:div w:id="1060905568">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565286">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01699">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292253">
      <w:bodyDiv w:val="1"/>
      <w:marLeft w:val="0"/>
      <w:marRight w:val="0"/>
      <w:marTop w:val="0"/>
      <w:marBottom w:val="0"/>
      <w:divBdr>
        <w:top w:val="none" w:sz="0" w:space="0" w:color="auto"/>
        <w:left w:val="none" w:sz="0" w:space="0" w:color="auto"/>
        <w:bottom w:val="none" w:sz="0" w:space="0" w:color="auto"/>
        <w:right w:val="none" w:sz="0" w:space="0" w:color="auto"/>
      </w:divBdr>
    </w:div>
    <w:div w:id="1062294686">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41392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22388">
      <w:bodyDiv w:val="1"/>
      <w:marLeft w:val="0"/>
      <w:marRight w:val="0"/>
      <w:marTop w:val="0"/>
      <w:marBottom w:val="0"/>
      <w:divBdr>
        <w:top w:val="none" w:sz="0" w:space="0" w:color="auto"/>
        <w:left w:val="none" w:sz="0" w:space="0" w:color="auto"/>
        <w:bottom w:val="none" w:sz="0" w:space="0" w:color="auto"/>
        <w:right w:val="none" w:sz="0" w:space="0" w:color="auto"/>
      </w:divBdr>
    </w:div>
    <w:div w:id="1063025633">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328920">
      <w:bodyDiv w:val="1"/>
      <w:marLeft w:val="0"/>
      <w:marRight w:val="0"/>
      <w:marTop w:val="0"/>
      <w:marBottom w:val="0"/>
      <w:divBdr>
        <w:top w:val="none" w:sz="0" w:space="0" w:color="auto"/>
        <w:left w:val="none" w:sz="0" w:space="0" w:color="auto"/>
        <w:bottom w:val="none" w:sz="0" w:space="0" w:color="auto"/>
        <w:right w:val="none" w:sz="0" w:space="0" w:color="auto"/>
      </w:divBdr>
    </w:div>
    <w:div w:id="1063332769">
      <w:bodyDiv w:val="1"/>
      <w:marLeft w:val="0"/>
      <w:marRight w:val="0"/>
      <w:marTop w:val="0"/>
      <w:marBottom w:val="0"/>
      <w:divBdr>
        <w:top w:val="none" w:sz="0" w:space="0" w:color="auto"/>
        <w:left w:val="none" w:sz="0" w:space="0" w:color="auto"/>
        <w:bottom w:val="none" w:sz="0" w:space="0" w:color="auto"/>
        <w:right w:val="none" w:sz="0" w:space="0" w:color="auto"/>
      </w:divBdr>
    </w:div>
    <w:div w:id="1063335274">
      <w:bodyDiv w:val="1"/>
      <w:marLeft w:val="0"/>
      <w:marRight w:val="0"/>
      <w:marTop w:val="0"/>
      <w:marBottom w:val="0"/>
      <w:divBdr>
        <w:top w:val="none" w:sz="0" w:space="0" w:color="auto"/>
        <w:left w:val="none" w:sz="0" w:space="0" w:color="auto"/>
        <w:bottom w:val="none" w:sz="0" w:space="0" w:color="auto"/>
        <w:right w:val="none" w:sz="0" w:space="0" w:color="auto"/>
      </w:divBdr>
    </w:div>
    <w:div w:id="1063410495">
      <w:bodyDiv w:val="1"/>
      <w:marLeft w:val="0"/>
      <w:marRight w:val="0"/>
      <w:marTop w:val="0"/>
      <w:marBottom w:val="0"/>
      <w:divBdr>
        <w:top w:val="none" w:sz="0" w:space="0" w:color="auto"/>
        <w:left w:val="none" w:sz="0" w:space="0" w:color="auto"/>
        <w:bottom w:val="none" w:sz="0" w:space="0" w:color="auto"/>
        <w:right w:val="none" w:sz="0" w:space="0" w:color="auto"/>
      </w:divBdr>
    </w:div>
    <w:div w:id="1063413357">
      <w:bodyDiv w:val="1"/>
      <w:marLeft w:val="0"/>
      <w:marRight w:val="0"/>
      <w:marTop w:val="0"/>
      <w:marBottom w:val="0"/>
      <w:divBdr>
        <w:top w:val="none" w:sz="0" w:space="0" w:color="auto"/>
        <w:left w:val="none" w:sz="0" w:space="0" w:color="auto"/>
        <w:bottom w:val="none" w:sz="0" w:space="0" w:color="auto"/>
        <w:right w:val="none" w:sz="0" w:space="0" w:color="auto"/>
      </w:divBdr>
    </w:div>
    <w:div w:id="1063480127">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525586">
      <w:bodyDiv w:val="1"/>
      <w:marLeft w:val="0"/>
      <w:marRight w:val="0"/>
      <w:marTop w:val="0"/>
      <w:marBottom w:val="0"/>
      <w:divBdr>
        <w:top w:val="none" w:sz="0" w:space="0" w:color="auto"/>
        <w:left w:val="none" w:sz="0" w:space="0" w:color="auto"/>
        <w:bottom w:val="none" w:sz="0" w:space="0" w:color="auto"/>
        <w:right w:val="none" w:sz="0" w:space="0" w:color="auto"/>
      </w:divBdr>
    </w:div>
    <w:div w:id="1063598000">
      <w:bodyDiv w:val="1"/>
      <w:marLeft w:val="0"/>
      <w:marRight w:val="0"/>
      <w:marTop w:val="0"/>
      <w:marBottom w:val="0"/>
      <w:divBdr>
        <w:top w:val="none" w:sz="0" w:space="0" w:color="auto"/>
        <w:left w:val="none" w:sz="0" w:space="0" w:color="auto"/>
        <w:bottom w:val="none" w:sz="0" w:space="0" w:color="auto"/>
        <w:right w:val="none" w:sz="0" w:space="0" w:color="auto"/>
      </w:divBdr>
    </w:div>
    <w:div w:id="1063790887">
      <w:bodyDiv w:val="1"/>
      <w:marLeft w:val="0"/>
      <w:marRight w:val="0"/>
      <w:marTop w:val="0"/>
      <w:marBottom w:val="0"/>
      <w:divBdr>
        <w:top w:val="none" w:sz="0" w:space="0" w:color="auto"/>
        <w:left w:val="none" w:sz="0" w:space="0" w:color="auto"/>
        <w:bottom w:val="none" w:sz="0" w:space="0" w:color="auto"/>
        <w:right w:val="none" w:sz="0" w:space="0" w:color="auto"/>
      </w:divBdr>
    </w:div>
    <w:div w:id="106379515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17904">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060741">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140381">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530701">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687133">
      <w:bodyDiv w:val="1"/>
      <w:marLeft w:val="0"/>
      <w:marRight w:val="0"/>
      <w:marTop w:val="0"/>
      <w:marBottom w:val="0"/>
      <w:divBdr>
        <w:top w:val="none" w:sz="0" w:space="0" w:color="auto"/>
        <w:left w:val="none" w:sz="0" w:space="0" w:color="auto"/>
        <w:bottom w:val="none" w:sz="0" w:space="0" w:color="auto"/>
        <w:right w:val="none" w:sz="0" w:space="0" w:color="auto"/>
      </w:divBdr>
    </w:div>
    <w:div w:id="1065762259">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5950279">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024127">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4637">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24342">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2621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183799">
      <w:bodyDiv w:val="1"/>
      <w:marLeft w:val="0"/>
      <w:marRight w:val="0"/>
      <w:marTop w:val="0"/>
      <w:marBottom w:val="0"/>
      <w:divBdr>
        <w:top w:val="none" w:sz="0" w:space="0" w:color="auto"/>
        <w:left w:val="none" w:sz="0" w:space="0" w:color="auto"/>
        <w:bottom w:val="none" w:sz="0" w:space="0" w:color="auto"/>
        <w:right w:val="none" w:sz="0" w:space="0" w:color="auto"/>
      </w:divBdr>
    </w:div>
    <w:div w:id="1069309702">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21017">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888230">
      <w:bodyDiv w:val="1"/>
      <w:marLeft w:val="0"/>
      <w:marRight w:val="0"/>
      <w:marTop w:val="0"/>
      <w:marBottom w:val="0"/>
      <w:divBdr>
        <w:top w:val="none" w:sz="0" w:space="0" w:color="auto"/>
        <w:left w:val="none" w:sz="0" w:space="0" w:color="auto"/>
        <w:bottom w:val="none" w:sz="0" w:space="0" w:color="auto"/>
        <w:right w:val="none" w:sz="0" w:space="0" w:color="auto"/>
      </w:divBdr>
    </w:div>
    <w:div w:id="1069957558">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6995874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037904">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494662">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2959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0806905">
      <w:bodyDiv w:val="1"/>
      <w:marLeft w:val="0"/>
      <w:marRight w:val="0"/>
      <w:marTop w:val="0"/>
      <w:marBottom w:val="0"/>
      <w:divBdr>
        <w:top w:val="none" w:sz="0" w:space="0" w:color="auto"/>
        <w:left w:val="none" w:sz="0" w:space="0" w:color="auto"/>
        <w:bottom w:val="none" w:sz="0" w:space="0" w:color="auto"/>
        <w:right w:val="none" w:sz="0" w:space="0" w:color="auto"/>
      </w:divBdr>
    </w:div>
    <w:div w:id="1070810291">
      <w:bodyDiv w:val="1"/>
      <w:marLeft w:val="0"/>
      <w:marRight w:val="0"/>
      <w:marTop w:val="0"/>
      <w:marBottom w:val="0"/>
      <w:divBdr>
        <w:top w:val="none" w:sz="0" w:space="0" w:color="auto"/>
        <w:left w:val="none" w:sz="0" w:space="0" w:color="auto"/>
        <w:bottom w:val="none" w:sz="0" w:space="0" w:color="auto"/>
        <w:right w:val="none" w:sz="0" w:space="0" w:color="auto"/>
      </w:divBdr>
    </w:div>
    <w:div w:id="1070887490">
      <w:bodyDiv w:val="1"/>
      <w:marLeft w:val="0"/>
      <w:marRight w:val="0"/>
      <w:marTop w:val="0"/>
      <w:marBottom w:val="0"/>
      <w:divBdr>
        <w:top w:val="none" w:sz="0" w:space="0" w:color="auto"/>
        <w:left w:val="none" w:sz="0" w:space="0" w:color="auto"/>
        <w:bottom w:val="none" w:sz="0" w:space="0" w:color="auto"/>
        <w:right w:val="none" w:sz="0" w:space="0" w:color="auto"/>
      </w:divBdr>
    </w:div>
    <w:div w:id="1070956000">
      <w:bodyDiv w:val="1"/>
      <w:marLeft w:val="0"/>
      <w:marRight w:val="0"/>
      <w:marTop w:val="0"/>
      <w:marBottom w:val="0"/>
      <w:divBdr>
        <w:top w:val="none" w:sz="0" w:space="0" w:color="auto"/>
        <w:left w:val="none" w:sz="0" w:space="0" w:color="auto"/>
        <w:bottom w:val="none" w:sz="0" w:space="0" w:color="auto"/>
        <w:right w:val="none" w:sz="0" w:space="0" w:color="auto"/>
      </w:divBdr>
    </w:div>
    <w:div w:id="107100163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075495">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151480">
      <w:bodyDiv w:val="1"/>
      <w:marLeft w:val="0"/>
      <w:marRight w:val="0"/>
      <w:marTop w:val="0"/>
      <w:marBottom w:val="0"/>
      <w:divBdr>
        <w:top w:val="none" w:sz="0" w:space="0" w:color="auto"/>
        <w:left w:val="none" w:sz="0" w:space="0" w:color="auto"/>
        <w:bottom w:val="none" w:sz="0" w:space="0" w:color="auto"/>
        <w:right w:val="none" w:sz="0" w:space="0" w:color="auto"/>
      </w:divBdr>
    </w:div>
    <w:div w:id="1071777110">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1856614">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393876">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580772">
      <w:bodyDiv w:val="1"/>
      <w:marLeft w:val="0"/>
      <w:marRight w:val="0"/>
      <w:marTop w:val="0"/>
      <w:marBottom w:val="0"/>
      <w:divBdr>
        <w:top w:val="none" w:sz="0" w:space="0" w:color="auto"/>
        <w:left w:val="none" w:sz="0" w:space="0" w:color="auto"/>
        <w:bottom w:val="none" w:sz="0" w:space="0" w:color="auto"/>
        <w:right w:val="none" w:sz="0" w:space="0" w:color="auto"/>
      </w:divBdr>
    </w:div>
    <w:div w:id="1072585643">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239408">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43574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50537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370">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4882">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014484">
      <w:bodyDiv w:val="1"/>
      <w:marLeft w:val="0"/>
      <w:marRight w:val="0"/>
      <w:marTop w:val="0"/>
      <w:marBottom w:val="0"/>
      <w:divBdr>
        <w:top w:val="none" w:sz="0" w:space="0" w:color="auto"/>
        <w:left w:val="none" w:sz="0" w:space="0" w:color="auto"/>
        <w:bottom w:val="none" w:sz="0" w:space="0" w:color="auto"/>
        <w:right w:val="none" w:sz="0" w:space="0" w:color="auto"/>
      </w:divBdr>
    </w:div>
    <w:div w:id="1074162656">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0466">
      <w:bodyDiv w:val="1"/>
      <w:marLeft w:val="0"/>
      <w:marRight w:val="0"/>
      <w:marTop w:val="0"/>
      <w:marBottom w:val="0"/>
      <w:divBdr>
        <w:top w:val="none" w:sz="0" w:space="0" w:color="auto"/>
        <w:left w:val="none" w:sz="0" w:space="0" w:color="auto"/>
        <w:bottom w:val="none" w:sz="0" w:space="0" w:color="auto"/>
        <w:right w:val="none" w:sz="0" w:space="0" w:color="auto"/>
      </w:divBdr>
    </w:div>
    <w:div w:id="1074351290">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8713">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23291">
      <w:bodyDiv w:val="1"/>
      <w:marLeft w:val="0"/>
      <w:marRight w:val="0"/>
      <w:marTop w:val="0"/>
      <w:marBottom w:val="0"/>
      <w:divBdr>
        <w:top w:val="none" w:sz="0" w:space="0" w:color="auto"/>
        <w:left w:val="none" w:sz="0" w:space="0" w:color="auto"/>
        <w:bottom w:val="none" w:sz="0" w:space="0" w:color="auto"/>
        <w:right w:val="none" w:sz="0" w:space="0" w:color="auto"/>
      </w:divBdr>
    </w:div>
    <w:div w:id="107462655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859210">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008155">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132776">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473239">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515731">
      <w:bodyDiv w:val="1"/>
      <w:marLeft w:val="0"/>
      <w:marRight w:val="0"/>
      <w:marTop w:val="0"/>
      <w:marBottom w:val="0"/>
      <w:divBdr>
        <w:top w:val="none" w:sz="0" w:space="0" w:color="auto"/>
        <w:left w:val="none" w:sz="0" w:space="0" w:color="auto"/>
        <w:bottom w:val="none" w:sz="0" w:space="0" w:color="auto"/>
        <w:right w:val="none" w:sz="0" w:space="0" w:color="auto"/>
      </w:divBdr>
    </w:div>
    <w:div w:id="1075519600">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122468">
      <w:bodyDiv w:val="1"/>
      <w:marLeft w:val="0"/>
      <w:marRight w:val="0"/>
      <w:marTop w:val="0"/>
      <w:marBottom w:val="0"/>
      <w:divBdr>
        <w:top w:val="none" w:sz="0" w:space="0" w:color="auto"/>
        <w:left w:val="none" w:sz="0" w:space="0" w:color="auto"/>
        <w:bottom w:val="none" w:sz="0" w:space="0" w:color="auto"/>
        <w:right w:val="none" w:sz="0" w:space="0" w:color="auto"/>
      </w:divBdr>
    </w:div>
    <w:div w:id="1076434954">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630413">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899825">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331961">
      <w:bodyDiv w:val="1"/>
      <w:marLeft w:val="0"/>
      <w:marRight w:val="0"/>
      <w:marTop w:val="0"/>
      <w:marBottom w:val="0"/>
      <w:divBdr>
        <w:top w:val="none" w:sz="0" w:space="0" w:color="auto"/>
        <w:left w:val="none" w:sz="0" w:space="0" w:color="auto"/>
        <w:bottom w:val="none" w:sz="0" w:space="0" w:color="auto"/>
        <w:right w:val="none" w:sz="0" w:space="0" w:color="auto"/>
      </w:divBdr>
    </w:div>
    <w:div w:id="1078408426">
      <w:bodyDiv w:val="1"/>
      <w:marLeft w:val="0"/>
      <w:marRight w:val="0"/>
      <w:marTop w:val="0"/>
      <w:marBottom w:val="0"/>
      <w:divBdr>
        <w:top w:val="none" w:sz="0" w:space="0" w:color="auto"/>
        <w:left w:val="none" w:sz="0" w:space="0" w:color="auto"/>
        <w:bottom w:val="none" w:sz="0" w:space="0" w:color="auto"/>
        <w:right w:val="none" w:sz="0" w:space="0" w:color="auto"/>
      </w:divBdr>
    </w:div>
    <w:div w:id="107847795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676128">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85096">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064502">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525850">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669110">
      <w:bodyDiv w:val="1"/>
      <w:marLeft w:val="0"/>
      <w:marRight w:val="0"/>
      <w:marTop w:val="0"/>
      <w:marBottom w:val="0"/>
      <w:divBdr>
        <w:top w:val="none" w:sz="0" w:space="0" w:color="auto"/>
        <w:left w:val="none" w:sz="0" w:space="0" w:color="auto"/>
        <w:bottom w:val="none" w:sz="0" w:space="0" w:color="auto"/>
        <w:right w:val="none" w:sz="0" w:space="0" w:color="auto"/>
      </w:divBdr>
    </w:div>
    <w:div w:id="1080177097">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299041">
      <w:bodyDiv w:val="1"/>
      <w:marLeft w:val="0"/>
      <w:marRight w:val="0"/>
      <w:marTop w:val="0"/>
      <w:marBottom w:val="0"/>
      <w:divBdr>
        <w:top w:val="none" w:sz="0" w:space="0" w:color="auto"/>
        <w:left w:val="none" w:sz="0" w:space="0" w:color="auto"/>
        <w:bottom w:val="none" w:sz="0" w:space="0" w:color="auto"/>
        <w:right w:val="none" w:sz="0" w:space="0" w:color="auto"/>
      </w:divBdr>
    </w:div>
    <w:div w:id="1080324501">
      <w:bodyDiv w:val="1"/>
      <w:marLeft w:val="0"/>
      <w:marRight w:val="0"/>
      <w:marTop w:val="0"/>
      <w:marBottom w:val="0"/>
      <w:divBdr>
        <w:top w:val="none" w:sz="0" w:space="0" w:color="auto"/>
        <w:left w:val="none" w:sz="0" w:space="0" w:color="auto"/>
        <w:bottom w:val="none" w:sz="0" w:space="0" w:color="auto"/>
        <w:right w:val="none" w:sz="0" w:space="0" w:color="auto"/>
      </w:divBdr>
    </w:div>
    <w:div w:id="1080565888">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65325">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372161">
      <w:bodyDiv w:val="1"/>
      <w:marLeft w:val="0"/>
      <w:marRight w:val="0"/>
      <w:marTop w:val="0"/>
      <w:marBottom w:val="0"/>
      <w:divBdr>
        <w:top w:val="none" w:sz="0" w:space="0" w:color="auto"/>
        <w:left w:val="none" w:sz="0" w:space="0" w:color="auto"/>
        <w:bottom w:val="none" w:sz="0" w:space="0" w:color="auto"/>
        <w:right w:val="none" w:sz="0" w:space="0" w:color="auto"/>
      </w:divBdr>
    </w:div>
    <w:div w:id="1081413847">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562121">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638518">
      <w:bodyDiv w:val="1"/>
      <w:marLeft w:val="0"/>
      <w:marRight w:val="0"/>
      <w:marTop w:val="0"/>
      <w:marBottom w:val="0"/>
      <w:divBdr>
        <w:top w:val="none" w:sz="0" w:space="0" w:color="auto"/>
        <w:left w:val="none" w:sz="0" w:space="0" w:color="auto"/>
        <w:bottom w:val="none" w:sz="0" w:space="0" w:color="auto"/>
        <w:right w:val="none" w:sz="0" w:space="0" w:color="auto"/>
      </w:divBdr>
    </w:div>
    <w:div w:id="1081677020">
      <w:bodyDiv w:val="1"/>
      <w:marLeft w:val="0"/>
      <w:marRight w:val="0"/>
      <w:marTop w:val="0"/>
      <w:marBottom w:val="0"/>
      <w:divBdr>
        <w:top w:val="none" w:sz="0" w:space="0" w:color="auto"/>
        <w:left w:val="none" w:sz="0" w:space="0" w:color="auto"/>
        <w:bottom w:val="none" w:sz="0" w:space="0" w:color="auto"/>
        <w:right w:val="none" w:sz="0" w:space="0" w:color="auto"/>
      </w:divBdr>
    </w:div>
    <w:div w:id="1081757768">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140615">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869331">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525458">
      <w:bodyDiv w:val="1"/>
      <w:marLeft w:val="0"/>
      <w:marRight w:val="0"/>
      <w:marTop w:val="0"/>
      <w:marBottom w:val="0"/>
      <w:divBdr>
        <w:top w:val="none" w:sz="0" w:space="0" w:color="auto"/>
        <w:left w:val="none" w:sz="0" w:space="0" w:color="auto"/>
        <w:bottom w:val="none" w:sz="0" w:space="0" w:color="auto"/>
        <w:right w:val="none" w:sz="0" w:space="0" w:color="auto"/>
      </w:divBdr>
    </w:div>
    <w:div w:id="1083574995">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255015">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381283">
      <w:bodyDiv w:val="1"/>
      <w:marLeft w:val="0"/>
      <w:marRight w:val="0"/>
      <w:marTop w:val="0"/>
      <w:marBottom w:val="0"/>
      <w:divBdr>
        <w:top w:val="none" w:sz="0" w:space="0" w:color="auto"/>
        <w:left w:val="none" w:sz="0" w:space="0" w:color="auto"/>
        <w:bottom w:val="none" w:sz="0" w:space="0" w:color="auto"/>
        <w:right w:val="none" w:sz="0" w:space="0" w:color="auto"/>
      </w:divBdr>
    </w:div>
    <w:div w:id="1084454401">
      <w:bodyDiv w:val="1"/>
      <w:marLeft w:val="0"/>
      <w:marRight w:val="0"/>
      <w:marTop w:val="0"/>
      <w:marBottom w:val="0"/>
      <w:divBdr>
        <w:top w:val="none" w:sz="0" w:space="0" w:color="auto"/>
        <w:left w:val="none" w:sz="0" w:space="0" w:color="auto"/>
        <w:bottom w:val="none" w:sz="0" w:space="0" w:color="auto"/>
        <w:right w:val="none" w:sz="0" w:space="0" w:color="auto"/>
      </w:divBdr>
    </w:div>
    <w:div w:id="108449220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574303">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4901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5805137">
      <w:bodyDiv w:val="1"/>
      <w:marLeft w:val="0"/>
      <w:marRight w:val="0"/>
      <w:marTop w:val="0"/>
      <w:marBottom w:val="0"/>
      <w:divBdr>
        <w:top w:val="none" w:sz="0" w:space="0" w:color="auto"/>
        <w:left w:val="none" w:sz="0" w:space="0" w:color="auto"/>
        <w:bottom w:val="none" w:sz="0" w:space="0" w:color="auto"/>
        <w:right w:val="none" w:sz="0" w:space="0" w:color="auto"/>
      </w:divBdr>
    </w:div>
    <w:div w:id="108587874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682803">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50308">
      <w:bodyDiv w:val="1"/>
      <w:marLeft w:val="0"/>
      <w:marRight w:val="0"/>
      <w:marTop w:val="0"/>
      <w:marBottom w:val="0"/>
      <w:divBdr>
        <w:top w:val="none" w:sz="0" w:space="0" w:color="auto"/>
        <w:left w:val="none" w:sz="0" w:space="0" w:color="auto"/>
        <w:bottom w:val="none" w:sz="0" w:space="0" w:color="auto"/>
        <w:right w:val="none" w:sz="0" w:space="0" w:color="auto"/>
      </w:divBdr>
    </w:div>
    <w:div w:id="108687550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6924393">
      <w:bodyDiv w:val="1"/>
      <w:marLeft w:val="0"/>
      <w:marRight w:val="0"/>
      <w:marTop w:val="0"/>
      <w:marBottom w:val="0"/>
      <w:divBdr>
        <w:top w:val="none" w:sz="0" w:space="0" w:color="auto"/>
        <w:left w:val="none" w:sz="0" w:space="0" w:color="auto"/>
        <w:bottom w:val="none" w:sz="0" w:space="0" w:color="auto"/>
        <w:right w:val="none" w:sz="0" w:space="0" w:color="auto"/>
      </w:divBdr>
    </w:div>
    <w:div w:id="1086926733">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18696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583092">
      <w:bodyDiv w:val="1"/>
      <w:marLeft w:val="0"/>
      <w:marRight w:val="0"/>
      <w:marTop w:val="0"/>
      <w:marBottom w:val="0"/>
      <w:divBdr>
        <w:top w:val="none" w:sz="0" w:space="0" w:color="auto"/>
        <w:left w:val="none" w:sz="0" w:space="0" w:color="auto"/>
        <w:bottom w:val="none" w:sz="0" w:space="0" w:color="auto"/>
        <w:right w:val="none" w:sz="0" w:space="0" w:color="auto"/>
      </w:divBdr>
    </w:div>
    <w:div w:id="1087653826">
      <w:bodyDiv w:val="1"/>
      <w:marLeft w:val="0"/>
      <w:marRight w:val="0"/>
      <w:marTop w:val="0"/>
      <w:marBottom w:val="0"/>
      <w:divBdr>
        <w:top w:val="none" w:sz="0" w:space="0" w:color="auto"/>
        <w:left w:val="none" w:sz="0" w:space="0" w:color="auto"/>
        <w:bottom w:val="none" w:sz="0" w:space="0" w:color="auto"/>
        <w:right w:val="none" w:sz="0" w:space="0" w:color="auto"/>
      </w:divBdr>
    </w:div>
    <w:div w:id="1087655883">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576826">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8695771">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690410">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24494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655997">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56313">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773930">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24193">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090009">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11845">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13086">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090686">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03726">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056837">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789692">
      <w:bodyDiv w:val="1"/>
      <w:marLeft w:val="0"/>
      <w:marRight w:val="0"/>
      <w:marTop w:val="0"/>
      <w:marBottom w:val="0"/>
      <w:divBdr>
        <w:top w:val="none" w:sz="0" w:space="0" w:color="auto"/>
        <w:left w:val="none" w:sz="0" w:space="0" w:color="auto"/>
        <w:bottom w:val="none" w:sz="0" w:space="0" w:color="auto"/>
        <w:right w:val="none" w:sz="0" w:space="0" w:color="auto"/>
      </w:divBdr>
    </w:div>
    <w:div w:id="1095901310">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052419">
      <w:bodyDiv w:val="1"/>
      <w:marLeft w:val="0"/>
      <w:marRight w:val="0"/>
      <w:marTop w:val="0"/>
      <w:marBottom w:val="0"/>
      <w:divBdr>
        <w:top w:val="none" w:sz="0" w:space="0" w:color="auto"/>
        <w:left w:val="none" w:sz="0" w:space="0" w:color="auto"/>
        <w:bottom w:val="none" w:sz="0" w:space="0" w:color="auto"/>
        <w:right w:val="none" w:sz="0" w:space="0" w:color="auto"/>
      </w:divBdr>
    </w:div>
    <w:div w:id="1096167431">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679767">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02805">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411214">
      <w:bodyDiv w:val="1"/>
      <w:marLeft w:val="0"/>
      <w:marRight w:val="0"/>
      <w:marTop w:val="0"/>
      <w:marBottom w:val="0"/>
      <w:divBdr>
        <w:top w:val="none" w:sz="0" w:space="0" w:color="auto"/>
        <w:left w:val="none" w:sz="0" w:space="0" w:color="auto"/>
        <w:bottom w:val="none" w:sz="0" w:space="0" w:color="auto"/>
        <w:right w:val="none" w:sz="0" w:space="0" w:color="auto"/>
      </w:divBdr>
    </w:div>
    <w:div w:id="1097603291">
      <w:bodyDiv w:val="1"/>
      <w:marLeft w:val="0"/>
      <w:marRight w:val="0"/>
      <w:marTop w:val="0"/>
      <w:marBottom w:val="0"/>
      <w:divBdr>
        <w:top w:val="none" w:sz="0" w:space="0" w:color="auto"/>
        <w:left w:val="none" w:sz="0" w:space="0" w:color="auto"/>
        <w:bottom w:val="none" w:sz="0" w:space="0" w:color="auto"/>
        <w:right w:val="none" w:sz="0" w:space="0" w:color="auto"/>
      </w:divBdr>
    </w:div>
    <w:div w:id="1097797157">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3780">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211147">
      <w:bodyDiv w:val="1"/>
      <w:marLeft w:val="0"/>
      <w:marRight w:val="0"/>
      <w:marTop w:val="0"/>
      <w:marBottom w:val="0"/>
      <w:divBdr>
        <w:top w:val="none" w:sz="0" w:space="0" w:color="auto"/>
        <w:left w:val="none" w:sz="0" w:space="0" w:color="auto"/>
        <w:bottom w:val="none" w:sz="0" w:space="0" w:color="auto"/>
        <w:right w:val="none" w:sz="0" w:space="0" w:color="auto"/>
      </w:divBdr>
    </w:div>
    <w:div w:id="1098254064">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477660">
      <w:bodyDiv w:val="1"/>
      <w:marLeft w:val="0"/>
      <w:marRight w:val="0"/>
      <w:marTop w:val="0"/>
      <w:marBottom w:val="0"/>
      <w:divBdr>
        <w:top w:val="none" w:sz="0" w:space="0" w:color="auto"/>
        <w:left w:val="none" w:sz="0" w:space="0" w:color="auto"/>
        <w:bottom w:val="none" w:sz="0" w:space="0" w:color="auto"/>
        <w:right w:val="none" w:sz="0" w:space="0" w:color="auto"/>
      </w:divBdr>
    </w:div>
    <w:div w:id="1098524679">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09697">
      <w:bodyDiv w:val="1"/>
      <w:marLeft w:val="0"/>
      <w:marRight w:val="0"/>
      <w:marTop w:val="0"/>
      <w:marBottom w:val="0"/>
      <w:divBdr>
        <w:top w:val="none" w:sz="0" w:space="0" w:color="auto"/>
        <w:left w:val="none" w:sz="0" w:space="0" w:color="auto"/>
        <w:bottom w:val="none" w:sz="0" w:space="0" w:color="auto"/>
        <w:right w:val="none" w:sz="0" w:space="0" w:color="auto"/>
      </w:divBdr>
    </w:div>
    <w:div w:id="1098913549">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178032">
      <w:bodyDiv w:val="1"/>
      <w:marLeft w:val="0"/>
      <w:marRight w:val="0"/>
      <w:marTop w:val="0"/>
      <w:marBottom w:val="0"/>
      <w:divBdr>
        <w:top w:val="none" w:sz="0" w:space="0" w:color="auto"/>
        <w:left w:val="none" w:sz="0" w:space="0" w:color="auto"/>
        <w:bottom w:val="none" w:sz="0" w:space="0" w:color="auto"/>
        <w:right w:val="none" w:sz="0" w:space="0" w:color="auto"/>
      </w:divBdr>
    </w:div>
    <w:div w:id="1100415164">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2608">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224722">
      <w:bodyDiv w:val="1"/>
      <w:marLeft w:val="0"/>
      <w:marRight w:val="0"/>
      <w:marTop w:val="0"/>
      <w:marBottom w:val="0"/>
      <w:divBdr>
        <w:top w:val="none" w:sz="0" w:space="0" w:color="auto"/>
        <w:left w:val="none" w:sz="0" w:space="0" w:color="auto"/>
        <w:bottom w:val="none" w:sz="0" w:space="0" w:color="auto"/>
        <w:right w:val="none" w:sz="0" w:space="0" w:color="auto"/>
      </w:divBdr>
    </w:div>
    <w:div w:id="1101297129">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687164">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143932">
      <w:bodyDiv w:val="1"/>
      <w:marLeft w:val="0"/>
      <w:marRight w:val="0"/>
      <w:marTop w:val="0"/>
      <w:marBottom w:val="0"/>
      <w:divBdr>
        <w:top w:val="none" w:sz="0" w:space="0" w:color="auto"/>
        <w:left w:val="none" w:sz="0" w:space="0" w:color="auto"/>
        <w:bottom w:val="none" w:sz="0" w:space="0" w:color="auto"/>
        <w:right w:val="none" w:sz="0" w:space="0" w:color="auto"/>
      </w:divBdr>
    </w:div>
    <w:div w:id="1102341812">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0845">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111101">
      <w:bodyDiv w:val="1"/>
      <w:marLeft w:val="0"/>
      <w:marRight w:val="0"/>
      <w:marTop w:val="0"/>
      <w:marBottom w:val="0"/>
      <w:divBdr>
        <w:top w:val="none" w:sz="0" w:space="0" w:color="auto"/>
        <w:left w:val="none" w:sz="0" w:space="0" w:color="auto"/>
        <w:bottom w:val="none" w:sz="0" w:space="0" w:color="auto"/>
        <w:right w:val="none" w:sz="0" w:space="0" w:color="auto"/>
      </w:divBdr>
    </w:div>
    <w:div w:id="1103184363">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498461">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3646131">
      <w:bodyDiv w:val="1"/>
      <w:marLeft w:val="0"/>
      <w:marRight w:val="0"/>
      <w:marTop w:val="0"/>
      <w:marBottom w:val="0"/>
      <w:divBdr>
        <w:top w:val="none" w:sz="0" w:space="0" w:color="auto"/>
        <w:left w:val="none" w:sz="0" w:space="0" w:color="auto"/>
        <w:bottom w:val="none" w:sz="0" w:space="0" w:color="auto"/>
        <w:right w:val="none" w:sz="0" w:space="0" w:color="auto"/>
      </w:divBdr>
    </w:div>
    <w:div w:id="1103770163">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572367">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613086">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001169">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265230">
      <w:bodyDiv w:val="1"/>
      <w:marLeft w:val="0"/>
      <w:marRight w:val="0"/>
      <w:marTop w:val="0"/>
      <w:marBottom w:val="0"/>
      <w:divBdr>
        <w:top w:val="none" w:sz="0" w:space="0" w:color="auto"/>
        <w:left w:val="none" w:sz="0" w:space="0" w:color="auto"/>
        <w:bottom w:val="none" w:sz="0" w:space="0" w:color="auto"/>
        <w:right w:val="none" w:sz="0" w:space="0" w:color="auto"/>
      </w:divBdr>
    </w:div>
    <w:div w:id="1106268117">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533953">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6998625">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307798">
      <w:bodyDiv w:val="1"/>
      <w:marLeft w:val="0"/>
      <w:marRight w:val="0"/>
      <w:marTop w:val="0"/>
      <w:marBottom w:val="0"/>
      <w:divBdr>
        <w:top w:val="none" w:sz="0" w:space="0" w:color="auto"/>
        <w:left w:val="none" w:sz="0" w:space="0" w:color="auto"/>
        <w:bottom w:val="none" w:sz="0" w:space="0" w:color="auto"/>
        <w:right w:val="none" w:sz="0" w:space="0" w:color="auto"/>
      </w:divBdr>
    </w:div>
    <w:div w:id="1107386978">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358060">
      <w:bodyDiv w:val="1"/>
      <w:marLeft w:val="0"/>
      <w:marRight w:val="0"/>
      <w:marTop w:val="0"/>
      <w:marBottom w:val="0"/>
      <w:divBdr>
        <w:top w:val="none" w:sz="0" w:space="0" w:color="auto"/>
        <w:left w:val="none" w:sz="0" w:space="0" w:color="auto"/>
        <w:bottom w:val="none" w:sz="0" w:space="0" w:color="auto"/>
        <w:right w:val="none" w:sz="0" w:space="0" w:color="auto"/>
      </w:divBdr>
    </w:div>
    <w:div w:id="1108426483">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159337">
      <w:bodyDiv w:val="1"/>
      <w:marLeft w:val="0"/>
      <w:marRight w:val="0"/>
      <w:marTop w:val="0"/>
      <w:marBottom w:val="0"/>
      <w:divBdr>
        <w:top w:val="none" w:sz="0" w:space="0" w:color="auto"/>
        <w:left w:val="none" w:sz="0" w:space="0" w:color="auto"/>
        <w:bottom w:val="none" w:sz="0" w:space="0" w:color="auto"/>
        <w:right w:val="none" w:sz="0" w:space="0" w:color="auto"/>
      </w:divBdr>
    </w:div>
    <w:div w:id="1109201460">
      <w:bodyDiv w:val="1"/>
      <w:marLeft w:val="0"/>
      <w:marRight w:val="0"/>
      <w:marTop w:val="0"/>
      <w:marBottom w:val="0"/>
      <w:divBdr>
        <w:top w:val="none" w:sz="0" w:space="0" w:color="auto"/>
        <w:left w:val="none" w:sz="0" w:space="0" w:color="auto"/>
        <w:bottom w:val="none" w:sz="0" w:space="0" w:color="auto"/>
        <w:right w:val="none" w:sz="0" w:space="0" w:color="auto"/>
      </w:divBdr>
    </w:div>
    <w:div w:id="1109396662">
      <w:bodyDiv w:val="1"/>
      <w:marLeft w:val="0"/>
      <w:marRight w:val="0"/>
      <w:marTop w:val="0"/>
      <w:marBottom w:val="0"/>
      <w:divBdr>
        <w:top w:val="none" w:sz="0" w:space="0" w:color="auto"/>
        <w:left w:val="none" w:sz="0" w:space="0" w:color="auto"/>
        <w:bottom w:val="none" w:sz="0" w:space="0" w:color="auto"/>
        <w:right w:val="none" w:sz="0" w:space="0" w:color="auto"/>
      </w:divBdr>
    </w:div>
    <w:div w:id="1109396671">
      <w:bodyDiv w:val="1"/>
      <w:marLeft w:val="0"/>
      <w:marRight w:val="0"/>
      <w:marTop w:val="0"/>
      <w:marBottom w:val="0"/>
      <w:divBdr>
        <w:top w:val="none" w:sz="0" w:space="0" w:color="auto"/>
        <w:left w:val="none" w:sz="0" w:space="0" w:color="auto"/>
        <w:bottom w:val="none" w:sz="0" w:space="0" w:color="auto"/>
        <w:right w:val="none" w:sz="0" w:space="0" w:color="auto"/>
      </w:divBdr>
    </w:div>
    <w:div w:id="1109399973">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4016">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393099">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34689">
      <w:bodyDiv w:val="1"/>
      <w:marLeft w:val="0"/>
      <w:marRight w:val="0"/>
      <w:marTop w:val="0"/>
      <w:marBottom w:val="0"/>
      <w:divBdr>
        <w:top w:val="none" w:sz="0" w:space="0" w:color="auto"/>
        <w:left w:val="none" w:sz="0" w:space="0" w:color="auto"/>
        <w:bottom w:val="none" w:sz="0" w:space="0" w:color="auto"/>
        <w:right w:val="none" w:sz="0" w:space="0" w:color="auto"/>
      </w:divBdr>
    </w:div>
    <w:div w:id="111073483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4447">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1978442">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0556">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670600">
      <w:bodyDiv w:val="1"/>
      <w:marLeft w:val="0"/>
      <w:marRight w:val="0"/>
      <w:marTop w:val="0"/>
      <w:marBottom w:val="0"/>
      <w:divBdr>
        <w:top w:val="none" w:sz="0" w:space="0" w:color="auto"/>
        <w:left w:val="none" w:sz="0" w:space="0" w:color="auto"/>
        <w:bottom w:val="none" w:sz="0" w:space="0" w:color="auto"/>
        <w:right w:val="none" w:sz="0" w:space="0" w:color="auto"/>
      </w:divBdr>
    </w:div>
    <w:div w:id="1112700971">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744552">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356292">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3220">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593715">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84522">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59406">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01406">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641981">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858812">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250350">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3479">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516878">
      <w:bodyDiv w:val="1"/>
      <w:marLeft w:val="0"/>
      <w:marRight w:val="0"/>
      <w:marTop w:val="0"/>
      <w:marBottom w:val="0"/>
      <w:divBdr>
        <w:top w:val="none" w:sz="0" w:space="0" w:color="auto"/>
        <w:left w:val="none" w:sz="0" w:space="0" w:color="auto"/>
        <w:bottom w:val="none" w:sz="0" w:space="0" w:color="auto"/>
        <w:right w:val="none" w:sz="0" w:space="0" w:color="auto"/>
      </w:divBdr>
    </w:div>
    <w:div w:id="1115634224">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629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560193">
      <w:bodyDiv w:val="1"/>
      <w:marLeft w:val="0"/>
      <w:marRight w:val="0"/>
      <w:marTop w:val="0"/>
      <w:marBottom w:val="0"/>
      <w:divBdr>
        <w:top w:val="none" w:sz="0" w:space="0" w:color="auto"/>
        <w:left w:val="none" w:sz="0" w:space="0" w:color="auto"/>
        <w:bottom w:val="none" w:sz="0" w:space="0" w:color="auto"/>
        <w:right w:val="none" w:sz="0" w:space="0" w:color="auto"/>
      </w:divBdr>
    </w:div>
    <w:div w:id="1116604601">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680332">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8338">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39338">
      <w:bodyDiv w:val="1"/>
      <w:marLeft w:val="0"/>
      <w:marRight w:val="0"/>
      <w:marTop w:val="0"/>
      <w:marBottom w:val="0"/>
      <w:divBdr>
        <w:top w:val="none" w:sz="0" w:space="0" w:color="auto"/>
        <w:left w:val="none" w:sz="0" w:space="0" w:color="auto"/>
        <w:bottom w:val="none" w:sz="0" w:space="0" w:color="auto"/>
        <w:right w:val="none" w:sz="0" w:space="0" w:color="auto"/>
      </w:divBdr>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23">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483843">
      <w:bodyDiv w:val="1"/>
      <w:marLeft w:val="0"/>
      <w:marRight w:val="0"/>
      <w:marTop w:val="0"/>
      <w:marBottom w:val="0"/>
      <w:divBdr>
        <w:top w:val="none" w:sz="0" w:space="0" w:color="auto"/>
        <w:left w:val="none" w:sz="0" w:space="0" w:color="auto"/>
        <w:bottom w:val="none" w:sz="0" w:space="0" w:color="auto"/>
        <w:right w:val="none" w:sz="0" w:space="0" w:color="auto"/>
      </w:divBdr>
    </w:div>
    <w:div w:id="1117526329">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72347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136375">
      <w:bodyDiv w:val="1"/>
      <w:marLeft w:val="0"/>
      <w:marRight w:val="0"/>
      <w:marTop w:val="0"/>
      <w:marBottom w:val="0"/>
      <w:divBdr>
        <w:top w:val="none" w:sz="0" w:space="0" w:color="auto"/>
        <w:left w:val="none" w:sz="0" w:space="0" w:color="auto"/>
        <w:bottom w:val="none" w:sz="0" w:space="0" w:color="auto"/>
        <w:right w:val="none" w:sz="0" w:space="0" w:color="auto"/>
      </w:divBdr>
    </w:div>
    <w:div w:id="1118178271">
      <w:bodyDiv w:val="1"/>
      <w:marLeft w:val="0"/>
      <w:marRight w:val="0"/>
      <w:marTop w:val="0"/>
      <w:marBottom w:val="0"/>
      <w:divBdr>
        <w:top w:val="none" w:sz="0" w:space="0" w:color="auto"/>
        <w:left w:val="none" w:sz="0" w:space="0" w:color="auto"/>
        <w:bottom w:val="none" w:sz="0" w:space="0" w:color="auto"/>
        <w:right w:val="none" w:sz="0" w:space="0" w:color="auto"/>
      </w:divBdr>
    </w:div>
    <w:div w:id="1118183644">
      <w:bodyDiv w:val="1"/>
      <w:marLeft w:val="0"/>
      <w:marRight w:val="0"/>
      <w:marTop w:val="0"/>
      <w:marBottom w:val="0"/>
      <w:divBdr>
        <w:top w:val="none" w:sz="0" w:space="0" w:color="auto"/>
        <w:left w:val="none" w:sz="0" w:space="0" w:color="auto"/>
        <w:bottom w:val="none" w:sz="0" w:space="0" w:color="auto"/>
        <w:right w:val="none" w:sz="0" w:space="0" w:color="auto"/>
      </w:divBdr>
    </w:div>
    <w:div w:id="1118336808">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371968">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488861">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224266">
      <w:bodyDiv w:val="1"/>
      <w:marLeft w:val="0"/>
      <w:marRight w:val="0"/>
      <w:marTop w:val="0"/>
      <w:marBottom w:val="0"/>
      <w:divBdr>
        <w:top w:val="none" w:sz="0" w:space="0" w:color="auto"/>
        <w:left w:val="none" w:sz="0" w:space="0" w:color="auto"/>
        <w:bottom w:val="none" w:sz="0" w:space="0" w:color="auto"/>
        <w:right w:val="none" w:sz="0" w:space="0" w:color="auto"/>
      </w:divBdr>
    </w:div>
    <w:div w:id="1120294622">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345531">
      <w:bodyDiv w:val="1"/>
      <w:marLeft w:val="0"/>
      <w:marRight w:val="0"/>
      <w:marTop w:val="0"/>
      <w:marBottom w:val="0"/>
      <w:divBdr>
        <w:top w:val="none" w:sz="0" w:space="0" w:color="auto"/>
        <w:left w:val="none" w:sz="0" w:space="0" w:color="auto"/>
        <w:bottom w:val="none" w:sz="0" w:space="0" w:color="auto"/>
        <w:right w:val="none" w:sz="0" w:space="0" w:color="auto"/>
      </w:divBdr>
    </w:div>
    <w:div w:id="1120421335">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49636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564341">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685310">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762782">
      <w:bodyDiv w:val="1"/>
      <w:marLeft w:val="0"/>
      <w:marRight w:val="0"/>
      <w:marTop w:val="0"/>
      <w:marBottom w:val="0"/>
      <w:divBdr>
        <w:top w:val="none" w:sz="0" w:space="0" w:color="auto"/>
        <w:left w:val="none" w:sz="0" w:space="0" w:color="auto"/>
        <w:bottom w:val="none" w:sz="0" w:space="0" w:color="auto"/>
        <w:right w:val="none" w:sz="0" w:space="0" w:color="auto"/>
      </w:divBdr>
    </w:div>
    <w:div w:id="1120800994">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655158">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1919338">
      <w:bodyDiv w:val="1"/>
      <w:marLeft w:val="0"/>
      <w:marRight w:val="0"/>
      <w:marTop w:val="0"/>
      <w:marBottom w:val="0"/>
      <w:divBdr>
        <w:top w:val="none" w:sz="0" w:space="0" w:color="auto"/>
        <w:left w:val="none" w:sz="0" w:space="0" w:color="auto"/>
        <w:bottom w:val="none" w:sz="0" w:space="0" w:color="auto"/>
        <w:right w:val="none" w:sz="0" w:space="0" w:color="auto"/>
      </w:divBdr>
    </w:div>
    <w:div w:id="1122383468">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31924">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844420">
      <w:bodyDiv w:val="1"/>
      <w:marLeft w:val="0"/>
      <w:marRight w:val="0"/>
      <w:marTop w:val="0"/>
      <w:marBottom w:val="0"/>
      <w:divBdr>
        <w:top w:val="none" w:sz="0" w:space="0" w:color="auto"/>
        <w:left w:val="none" w:sz="0" w:space="0" w:color="auto"/>
        <w:bottom w:val="none" w:sz="0" w:space="0" w:color="auto"/>
        <w:right w:val="none" w:sz="0" w:space="0" w:color="auto"/>
      </w:divBdr>
    </w:div>
    <w:div w:id="1122964223">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080329">
      <w:bodyDiv w:val="1"/>
      <w:marLeft w:val="0"/>
      <w:marRight w:val="0"/>
      <w:marTop w:val="0"/>
      <w:marBottom w:val="0"/>
      <w:divBdr>
        <w:top w:val="none" w:sz="0" w:space="0" w:color="auto"/>
        <w:left w:val="none" w:sz="0" w:space="0" w:color="auto"/>
        <w:bottom w:val="none" w:sz="0" w:space="0" w:color="auto"/>
        <w:right w:val="none" w:sz="0" w:space="0" w:color="auto"/>
      </w:divBdr>
    </w:div>
    <w:div w:id="1124080449">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544906">
      <w:bodyDiv w:val="1"/>
      <w:marLeft w:val="0"/>
      <w:marRight w:val="0"/>
      <w:marTop w:val="0"/>
      <w:marBottom w:val="0"/>
      <w:divBdr>
        <w:top w:val="none" w:sz="0" w:space="0" w:color="auto"/>
        <w:left w:val="none" w:sz="0" w:space="0" w:color="auto"/>
        <w:bottom w:val="none" w:sz="0" w:space="0" w:color="auto"/>
        <w:right w:val="none" w:sz="0" w:space="0" w:color="auto"/>
      </w:divBdr>
    </w:div>
    <w:div w:id="1124731590">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888282">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269124">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338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4484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777744">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199843">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656639">
      <w:bodyDiv w:val="1"/>
      <w:marLeft w:val="0"/>
      <w:marRight w:val="0"/>
      <w:marTop w:val="0"/>
      <w:marBottom w:val="0"/>
      <w:divBdr>
        <w:top w:val="none" w:sz="0" w:space="0" w:color="auto"/>
        <w:left w:val="none" w:sz="0" w:space="0" w:color="auto"/>
        <w:bottom w:val="none" w:sz="0" w:space="0" w:color="auto"/>
        <w:right w:val="none" w:sz="0" w:space="0" w:color="auto"/>
      </w:divBdr>
    </w:div>
    <w:div w:id="1126923101">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047967">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167126">
      <w:bodyDiv w:val="1"/>
      <w:marLeft w:val="0"/>
      <w:marRight w:val="0"/>
      <w:marTop w:val="0"/>
      <w:marBottom w:val="0"/>
      <w:divBdr>
        <w:top w:val="none" w:sz="0" w:space="0" w:color="auto"/>
        <w:left w:val="none" w:sz="0" w:space="0" w:color="auto"/>
        <w:bottom w:val="none" w:sz="0" w:space="0" w:color="auto"/>
        <w:right w:val="none" w:sz="0" w:space="0" w:color="auto"/>
      </w:divBdr>
    </w:div>
    <w:div w:id="1127309316">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737">
      <w:bodyDiv w:val="1"/>
      <w:marLeft w:val="0"/>
      <w:marRight w:val="0"/>
      <w:marTop w:val="0"/>
      <w:marBottom w:val="0"/>
      <w:divBdr>
        <w:top w:val="none" w:sz="0" w:space="0" w:color="auto"/>
        <w:left w:val="none" w:sz="0" w:space="0" w:color="auto"/>
        <w:bottom w:val="none" w:sz="0" w:space="0" w:color="auto"/>
        <w:right w:val="none" w:sz="0" w:space="0" w:color="auto"/>
      </w:divBdr>
    </w:div>
    <w:div w:id="1127695696">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089956">
      <w:bodyDiv w:val="1"/>
      <w:marLeft w:val="0"/>
      <w:marRight w:val="0"/>
      <w:marTop w:val="0"/>
      <w:marBottom w:val="0"/>
      <w:divBdr>
        <w:top w:val="none" w:sz="0" w:space="0" w:color="auto"/>
        <w:left w:val="none" w:sz="0" w:space="0" w:color="auto"/>
        <w:bottom w:val="none" w:sz="0" w:space="0" w:color="auto"/>
        <w:right w:val="none" w:sz="0" w:space="0" w:color="auto"/>
      </w:divBdr>
    </w:div>
    <w:div w:id="1128165677">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8665253">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127756">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0445">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29974054">
      <w:bodyDiv w:val="1"/>
      <w:marLeft w:val="0"/>
      <w:marRight w:val="0"/>
      <w:marTop w:val="0"/>
      <w:marBottom w:val="0"/>
      <w:divBdr>
        <w:top w:val="none" w:sz="0" w:space="0" w:color="auto"/>
        <w:left w:val="none" w:sz="0" w:space="0" w:color="auto"/>
        <w:bottom w:val="none" w:sz="0" w:space="0" w:color="auto"/>
        <w:right w:val="none" w:sz="0" w:space="0" w:color="auto"/>
      </w:divBdr>
    </w:div>
    <w:div w:id="1129980968">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27061">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5292">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519417">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0980610">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634999">
      <w:bodyDiv w:val="1"/>
      <w:marLeft w:val="0"/>
      <w:marRight w:val="0"/>
      <w:marTop w:val="0"/>
      <w:marBottom w:val="0"/>
      <w:divBdr>
        <w:top w:val="none" w:sz="0" w:space="0" w:color="auto"/>
        <w:left w:val="none" w:sz="0" w:space="0" w:color="auto"/>
        <w:bottom w:val="none" w:sz="0" w:space="0" w:color="auto"/>
        <w:right w:val="none" w:sz="0" w:space="0" w:color="auto"/>
      </w:divBdr>
    </w:div>
    <w:div w:id="113170641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8287">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4548">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089451">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8774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04134">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558712">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5852">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0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18950">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05696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8160">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4869">
      <w:bodyDiv w:val="1"/>
      <w:marLeft w:val="0"/>
      <w:marRight w:val="0"/>
      <w:marTop w:val="0"/>
      <w:marBottom w:val="0"/>
      <w:divBdr>
        <w:top w:val="none" w:sz="0" w:space="0" w:color="auto"/>
        <w:left w:val="none" w:sz="0" w:space="0" w:color="auto"/>
        <w:bottom w:val="none" w:sz="0" w:space="0" w:color="auto"/>
        <w:right w:val="none" w:sz="0" w:space="0" w:color="auto"/>
      </w:divBdr>
    </w:div>
    <w:div w:id="1134444932">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0225">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4907497">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01597">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22575">
      <w:bodyDiv w:val="1"/>
      <w:marLeft w:val="0"/>
      <w:marRight w:val="0"/>
      <w:marTop w:val="0"/>
      <w:marBottom w:val="0"/>
      <w:divBdr>
        <w:top w:val="none" w:sz="0" w:space="0" w:color="auto"/>
        <w:left w:val="none" w:sz="0" w:space="0" w:color="auto"/>
        <w:bottom w:val="none" w:sz="0" w:space="0" w:color="auto"/>
        <w:right w:val="none" w:sz="0" w:space="0" w:color="auto"/>
      </w:divBdr>
    </w:div>
    <w:div w:id="113529529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5830832">
      <w:bodyDiv w:val="1"/>
      <w:marLeft w:val="0"/>
      <w:marRight w:val="0"/>
      <w:marTop w:val="0"/>
      <w:marBottom w:val="0"/>
      <w:divBdr>
        <w:top w:val="none" w:sz="0" w:space="0" w:color="auto"/>
        <w:left w:val="none" w:sz="0" w:space="0" w:color="auto"/>
        <w:bottom w:val="none" w:sz="0" w:space="0" w:color="auto"/>
        <w:right w:val="none" w:sz="0" w:space="0" w:color="auto"/>
      </w:divBdr>
    </w:div>
    <w:div w:id="1136069167">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64760">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3047">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507">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574584">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726022">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7989451">
      <w:bodyDiv w:val="1"/>
      <w:marLeft w:val="0"/>
      <w:marRight w:val="0"/>
      <w:marTop w:val="0"/>
      <w:marBottom w:val="0"/>
      <w:divBdr>
        <w:top w:val="none" w:sz="0" w:space="0" w:color="auto"/>
        <w:left w:val="none" w:sz="0" w:space="0" w:color="auto"/>
        <w:bottom w:val="none" w:sz="0" w:space="0" w:color="auto"/>
        <w:right w:val="none" w:sz="0" w:space="0" w:color="auto"/>
      </w:divBdr>
    </w:div>
    <w:div w:id="1138104955">
      <w:bodyDiv w:val="1"/>
      <w:marLeft w:val="0"/>
      <w:marRight w:val="0"/>
      <w:marTop w:val="0"/>
      <w:marBottom w:val="0"/>
      <w:divBdr>
        <w:top w:val="none" w:sz="0" w:space="0" w:color="auto"/>
        <w:left w:val="none" w:sz="0" w:space="0" w:color="auto"/>
        <w:bottom w:val="none" w:sz="0" w:space="0" w:color="auto"/>
        <w:right w:val="none" w:sz="0" w:space="0" w:color="auto"/>
      </w:divBdr>
    </w:div>
    <w:div w:id="113810878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183089">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456883">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15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221610">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571076">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39959500">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455">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24">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773310">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115859">
      <w:bodyDiv w:val="1"/>
      <w:marLeft w:val="0"/>
      <w:marRight w:val="0"/>
      <w:marTop w:val="0"/>
      <w:marBottom w:val="0"/>
      <w:divBdr>
        <w:top w:val="none" w:sz="0" w:space="0" w:color="auto"/>
        <w:left w:val="none" w:sz="0" w:space="0" w:color="auto"/>
        <w:bottom w:val="none" w:sz="0" w:space="0" w:color="auto"/>
        <w:right w:val="none" w:sz="0" w:space="0" w:color="auto"/>
      </w:divBdr>
    </w:div>
    <w:div w:id="1142162731">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04276">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51427">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773243">
      <w:bodyDiv w:val="1"/>
      <w:marLeft w:val="0"/>
      <w:marRight w:val="0"/>
      <w:marTop w:val="0"/>
      <w:marBottom w:val="0"/>
      <w:divBdr>
        <w:top w:val="none" w:sz="0" w:space="0" w:color="auto"/>
        <w:left w:val="none" w:sz="0" w:space="0" w:color="auto"/>
        <w:bottom w:val="none" w:sz="0" w:space="0" w:color="auto"/>
        <w:right w:val="none" w:sz="0" w:space="0" w:color="auto"/>
      </w:divBdr>
    </w:div>
    <w:div w:id="1142818257">
      <w:bodyDiv w:val="1"/>
      <w:marLeft w:val="0"/>
      <w:marRight w:val="0"/>
      <w:marTop w:val="0"/>
      <w:marBottom w:val="0"/>
      <w:divBdr>
        <w:top w:val="none" w:sz="0" w:space="0" w:color="auto"/>
        <w:left w:val="none" w:sz="0" w:space="0" w:color="auto"/>
        <w:bottom w:val="none" w:sz="0" w:space="0" w:color="auto"/>
        <w:right w:val="none" w:sz="0" w:space="0" w:color="auto"/>
      </w:divBdr>
    </w:div>
    <w:div w:id="1142961176">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042857">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234334">
      <w:bodyDiv w:val="1"/>
      <w:marLeft w:val="0"/>
      <w:marRight w:val="0"/>
      <w:marTop w:val="0"/>
      <w:marBottom w:val="0"/>
      <w:divBdr>
        <w:top w:val="none" w:sz="0" w:space="0" w:color="auto"/>
        <w:left w:val="none" w:sz="0" w:space="0" w:color="auto"/>
        <w:bottom w:val="none" w:sz="0" w:space="0" w:color="auto"/>
        <w:right w:val="none" w:sz="0" w:space="0" w:color="auto"/>
      </w:divBdr>
    </w:div>
    <w:div w:id="1143502693">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27911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586285">
      <w:bodyDiv w:val="1"/>
      <w:marLeft w:val="0"/>
      <w:marRight w:val="0"/>
      <w:marTop w:val="0"/>
      <w:marBottom w:val="0"/>
      <w:divBdr>
        <w:top w:val="none" w:sz="0" w:space="0" w:color="auto"/>
        <w:left w:val="none" w:sz="0" w:space="0" w:color="auto"/>
        <w:bottom w:val="none" w:sz="0" w:space="0" w:color="auto"/>
        <w:right w:val="none" w:sz="0" w:space="0" w:color="auto"/>
      </w:divBdr>
    </w:div>
    <w:div w:id="1144734978">
      <w:bodyDiv w:val="1"/>
      <w:marLeft w:val="0"/>
      <w:marRight w:val="0"/>
      <w:marTop w:val="0"/>
      <w:marBottom w:val="0"/>
      <w:divBdr>
        <w:top w:val="none" w:sz="0" w:space="0" w:color="auto"/>
        <w:left w:val="none" w:sz="0" w:space="0" w:color="auto"/>
        <w:bottom w:val="none" w:sz="0" w:space="0" w:color="auto"/>
        <w:right w:val="none" w:sz="0" w:space="0" w:color="auto"/>
      </w:divBdr>
    </w:div>
    <w:div w:id="1144736656">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4931743">
      <w:bodyDiv w:val="1"/>
      <w:marLeft w:val="0"/>
      <w:marRight w:val="0"/>
      <w:marTop w:val="0"/>
      <w:marBottom w:val="0"/>
      <w:divBdr>
        <w:top w:val="none" w:sz="0" w:space="0" w:color="auto"/>
        <w:left w:val="none" w:sz="0" w:space="0" w:color="auto"/>
        <w:bottom w:val="none" w:sz="0" w:space="0" w:color="auto"/>
        <w:right w:val="none" w:sz="0" w:space="0" w:color="auto"/>
      </w:divBdr>
    </w:div>
    <w:div w:id="114501080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315124">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5927139">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476088">
      <w:bodyDiv w:val="1"/>
      <w:marLeft w:val="0"/>
      <w:marRight w:val="0"/>
      <w:marTop w:val="0"/>
      <w:marBottom w:val="0"/>
      <w:divBdr>
        <w:top w:val="none" w:sz="0" w:space="0" w:color="auto"/>
        <w:left w:val="none" w:sz="0" w:space="0" w:color="auto"/>
        <w:bottom w:val="none" w:sz="0" w:space="0" w:color="auto"/>
        <w:right w:val="none" w:sz="0" w:space="0" w:color="auto"/>
      </w:divBdr>
    </w:div>
    <w:div w:id="1147667085">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08484">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4501">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00067">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8787380">
      <w:bodyDiv w:val="1"/>
      <w:marLeft w:val="0"/>
      <w:marRight w:val="0"/>
      <w:marTop w:val="0"/>
      <w:marBottom w:val="0"/>
      <w:divBdr>
        <w:top w:val="none" w:sz="0" w:space="0" w:color="auto"/>
        <w:left w:val="none" w:sz="0" w:space="0" w:color="auto"/>
        <w:bottom w:val="none" w:sz="0" w:space="0" w:color="auto"/>
        <w:right w:val="none" w:sz="0" w:space="0" w:color="auto"/>
      </w:divBdr>
    </w:div>
    <w:div w:id="1148936173">
      <w:bodyDiv w:val="1"/>
      <w:marLeft w:val="0"/>
      <w:marRight w:val="0"/>
      <w:marTop w:val="0"/>
      <w:marBottom w:val="0"/>
      <w:divBdr>
        <w:top w:val="none" w:sz="0" w:space="0" w:color="auto"/>
        <w:left w:val="none" w:sz="0" w:space="0" w:color="auto"/>
        <w:bottom w:val="none" w:sz="0" w:space="0" w:color="auto"/>
        <w:right w:val="none" w:sz="0" w:space="0" w:color="auto"/>
      </w:divBdr>
    </w:div>
    <w:div w:id="1149129075">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35423">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446239">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634308">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252326">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17443">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1949006">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211273">
      <w:bodyDiv w:val="1"/>
      <w:marLeft w:val="0"/>
      <w:marRight w:val="0"/>
      <w:marTop w:val="0"/>
      <w:marBottom w:val="0"/>
      <w:divBdr>
        <w:top w:val="none" w:sz="0" w:space="0" w:color="auto"/>
        <w:left w:val="none" w:sz="0" w:space="0" w:color="auto"/>
        <w:bottom w:val="none" w:sz="0" w:space="0" w:color="auto"/>
        <w:right w:val="none" w:sz="0" w:space="0" w:color="auto"/>
      </w:divBdr>
    </w:div>
    <w:div w:id="1152217875">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40344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599339">
      <w:bodyDiv w:val="1"/>
      <w:marLeft w:val="0"/>
      <w:marRight w:val="0"/>
      <w:marTop w:val="0"/>
      <w:marBottom w:val="0"/>
      <w:divBdr>
        <w:top w:val="none" w:sz="0" w:space="0" w:color="auto"/>
        <w:left w:val="none" w:sz="0" w:space="0" w:color="auto"/>
        <w:bottom w:val="none" w:sz="0" w:space="0" w:color="auto"/>
        <w:right w:val="none" w:sz="0" w:space="0" w:color="auto"/>
      </w:divBdr>
    </w:div>
    <w:div w:id="1152674321">
      <w:bodyDiv w:val="1"/>
      <w:marLeft w:val="0"/>
      <w:marRight w:val="0"/>
      <w:marTop w:val="0"/>
      <w:marBottom w:val="0"/>
      <w:divBdr>
        <w:top w:val="none" w:sz="0" w:space="0" w:color="auto"/>
        <w:left w:val="none" w:sz="0" w:space="0" w:color="auto"/>
        <w:bottom w:val="none" w:sz="0" w:space="0" w:color="auto"/>
        <w:right w:val="none" w:sz="0" w:space="0" w:color="auto"/>
      </w:divBdr>
    </w:div>
    <w:div w:id="115271671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291285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29993">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526686">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83213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372514">
      <w:bodyDiv w:val="1"/>
      <w:marLeft w:val="0"/>
      <w:marRight w:val="0"/>
      <w:marTop w:val="0"/>
      <w:marBottom w:val="0"/>
      <w:divBdr>
        <w:top w:val="none" w:sz="0" w:space="0" w:color="auto"/>
        <w:left w:val="none" w:sz="0" w:space="0" w:color="auto"/>
        <w:bottom w:val="none" w:sz="0" w:space="0" w:color="auto"/>
        <w:right w:val="none" w:sz="0" w:space="0" w:color="auto"/>
      </w:divBdr>
    </w:div>
    <w:div w:id="1154486445">
      <w:bodyDiv w:val="1"/>
      <w:marLeft w:val="0"/>
      <w:marRight w:val="0"/>
      <w:marTop w:val="0"/>
      <w:marBottom w:val="0"/>
      <w:divBdr>
        <w:top w:val="none" w:sz="0" w:space="0" w:color="auto"/>
        <w:left w:val="none" w:sz="0" w:space="0" w:color="auto"/>
        <w:bottom w:val="none" w:sz="0" w:space="0" w:color="auto"/>
        <w:right w:val="none" w:sz="0" w:space="0" w:color="auto"/>
      </w:divBdr>
    </w:div>
    <w:div w:id="1154562596">
      <w:bodyDiv w:val="1"/>
      <w:marLeft w:val="0"/>
      <w:marRight w:val="0"/>
      <w:marTop w:val="0"/>
      <w:marBottom w:val="0"/>
      <w:divBdr>
        <w:top w:val="none" w:sz="0" w:space="0" w:color="auto"/>
        <w:left w:val="none" w:sz="0" w:space="0" w:color="auto"/>
        <w:bottom w:val="none" w:sz="0" w:space="0" w:color="auto"/>
        <w:right w:val="none" w:sz="0" w:space="0" w:color="auto"/>
      </w:divBdr>
    </w:div>
    <w:div w:id="115483932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29686">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295852">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05588">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1237">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457248">
      <w:bodyDiv w:val="1"/>
      <w:marLeft w:val="0"/>
      <w:marRight w:val="0"/>
      <w:marTop w:val="0"/>
      <w:marBottom w:val="0"/>
      <w:divBdr>
        <w:top w:val="none" w:sz="0" w:space="0" w:color="auto"/>
        <w:left w:val="none" w:sz="0" w:space="0" w:color="auto"/>
        <w:bottom w:val="none" w:sz="0" w:space="0" w:color="auto"/>
        <w:right w:val="none" w:sz="0" w:space="0" w:color="auto"/>
      </w:divBdr>
    </w:div>
    <w:div w:id="1156534713">
      <w:bodyDiv w:val="1"/>
      <w:marLeft w:val="0"/>
      <w:marRight w:val="0"/>
      <w:marTop w:val="0"/>
      <w:marBottom w:val="0"/>
      <w:divBdr>
        <w:top w:val="none" w:sz="0" w:space="0" w:color="auto"/>
        <w:left w:val="none" w:sz="0" w:space="0" w:color="auto"/>
        <w:bottom w:val="none" w:sz="0" w:space="0" w:color="auto"/>
        <w:right w:val="none" w:sz="0" w:space="0" w:color="auto"/>
      </w:divBdr>
    </w:div>
    <w:div w:id="1156606552">
      <w:bodyDiv w:val="1"/>
      <w:marLeft w:val="0"/>
      <w:marRight w:val="0"/>
      <w:marTop w:val="0"/>
      <w:marBottom w:val="0"/>
      <w:divBdr>
        <w:top w:val="none" w:sz="0" w:space="0" w:color="auto"/>
        <w:left w:val="none" w:sz="0" w:space="0" w:color="auto"/>
        <w:bottom w:val="none" w:sz="0" w:space="0" w:color="auto"/>
        <w:right w:val="none" w:sz="0" w:space="0" w:color="auto"/>
      </w:divBdr>
    </w:div>
    <w:div w:id="1156612022">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4306">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6922662">
      <w:bodyDiv w:val="1"/>
      <w:marLeft w:val="0"/>
      <w:marRight w:val="0"/>
      <w:marTop w:val="0"/>
      <w:marBottom w:val="0"/>
      <w:divBdr>
        <w:top w:val="none" w:sz="0" w:space="0" w:color="auto"/>
        <w:left w:val="none" w:sz="0" w:space="0" w:color="auto"/>
        <w:bottom w:val="none" w:sz="0" w:space="0" w:color="auto"/>
        <w:right w:val="none" w:sz="0" w:space="0" w:color="auto"/>
      </w:divBdr>
    </w:div>
    <w:div w:id="1156992048">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2282">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83683">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536">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233843">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016">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18349">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575333">
      <w:bodyDiv w:val="1"/>
      <w:marLeft w:val="0"/>
      <w:marRight w:val="0"/>
      <w:marTop w:val="0"/>
      <w:marBottom w:val="0"/>
      <w:divBdr>
        <w:top w:val="none" w:sz="0" w:space="0" w:color="auto"/>
        <w:left w:val="none" w:sz="0" w:space="0" w:color="auto"/>
        <w:bottom w:val="none" w:sz="0" w:space="0" w:color="auto"/>
        <w:right w:val="none" w:sz="0" w:space="0" w:color="auto"/>
      </w:divBdr>
    </w:div>
    <w:div w:id="1158691238">
      <w:bodyDiv w:val="1"/>
      <w:marLeft w:val="0"/>
      <w:marRight w:val="0"/>
      <w:marTop w:val="0"/>
      <w:marBottom w:val="0"/>
      <w:divBdr>
        <w:top w:val="none" w:sz="0" w:space="0" w:color="auto"/>
        <w:left w:val="none" w:sz="0" w:space="0" w:color="auto"/>
        <w:bottom w:val="none" w:sz="0" w:space="0" w:color="auto"/>
        <w:right w:val="none" w:sz="0" w:space="0" w:color="auto"/>
      </w:divBdr>
    </w:div>
    <w:div w:id="1158767965">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6081">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425253">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06081">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27759">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16421">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01487">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582997">
      <w:bodyDiv w:val="1"/>
      <w:marLeft w:val="0"/>
      <w:marRight w:val="0"/>
      <w:marTop w:val="0"/>
      <w:marBottom w:val="0"/>
      <w:divBdr>
        <w:top w:val="none" w:sz="0" w:space="0" w:color="auto"/>
        <w:left w:val="none" w:sz="0" w:space="0" w:color="auto"/>
        <w:bottom w:val="none" w:sz="0" w:space="0" w:color="auto"/>
        <w:right w:val="none" w:sz="0" w:space="0" w:color="auto"/>
      </w:divBdr>
    </w:div>
    <w:div w:id="1161702931">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49227">
      <w:bodyDiv w:val="1"/>
      <w:marLeft w:val="0"/>
      <w:marRight w:val="0"/>
      <w:marTop w:val="0"/>
      <w:marBottom w:val="0"/>
      <w:divBdr>
        <w:top w:val="none" w:sz="0" w:space="0" w:color="auto"/>
        <w:left w:val="none" w:sz="0" w:space="0" w:color="auto"/>
        <w:bottom w:val="none" w:sz="0" w:space="0" w:color="auto"/>
        <w:right w:val="none" w:sz="0" w:space="0" w:color="auto"/>
      </w:divBdr>
    </w:div>
    <w:div w:id="1161849835">
      <w:bodyDiv w:val="1"/>
      <w:marLeft w:val="0"/>
      <w:marRight w:val="0"/>
      <w:marTop w:val="0"/>
      <w:marBottom w:val="0"/>
      <w:divBdr>
        <w:top w:val="none" w:sz="0" w:space="0" w:color="auto"/>
        <w:left w:val="none" w:sz="0" w:space="0" w:color="auto"/>
        <w:bottom w:val="none" w:sz="0" w:space="0" w:color="auto"/>
        <w:right w:val="none" w:sz="0" w:space="0" w:color="auto"/>
      </w:divBdr>
    </w:div>
    <w:div w:id="1161964372">
      <w:bodyDiv w:val="1"/>
      <w:marLeft w:val="0"/>
      <w:marRight w:val="0"/>
      <w:marTop w:val="0"/>
      <w:marBottom w:val="0"/>
      <w:divBdr>
        <w:top w:val="none" w:sz="0" w:space="0" w:color="auto"/>
        <w:left w:val="none" w:sz="0" w:space="0" w:color="auto"/>
        <w:bottom w:val="none" w:sz="0" w:space="0" w:color="auto"/>
        <w:right w:val="none" w:sz="0" w:space="0" w:color="auto"/>
      </w:divBdr>
    </w:div>
    <w:div w:id="1162040062">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14094">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354415">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77773">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3817951">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278420">
      <w:bodyDiv w:val="1"/>
      <w:marLeft w:val="0"/>
      <w:marRight w:val="0"/>
      <w:marTop w:val="0"/>
      <w:marBottom w:val="0"/>
      <w:divBdr>
        <w:top w:val="none" w:sz="0" w:space="0" w:color="auto"/>
        <w:left w:val="none" w:sz="0" w:space="0" w:color="auto"/>
        <w:bottom w:val="none" w:sz="0" w:space="0" w:color="auto"/>
        <w:right w:val="none" w:sz="0" w:space="0" w:color="auto"/>
      </w:divBdr>
    </w:div>
    <w:div w:id="1164466026">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4930644">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434098">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09118">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27650">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5900785">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17712">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7888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19671">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329054">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79375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445093">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638820">
      <w:bodyDiv w:val="1"/>
      <w:marLeft w:val="0"/>
      <w:marRight w:val="0"/>
      <w:marTop w:val="0"/>
      <w:marBottom w:val="0"/>
      <w:divBdr>
        <w:top w:val="none" w:sz="0" w:space="0" w:color="auto"/>
        <w:left w:val="none" w:sz="0" w:space="0" w:color="auto"/>
        <w:bottom w:val="none" w:sz="0" w:space="0" w:color="auto"/>
        <w:right w:val="none" w:sz="0" w:space="0" w:color="auto"/>
      </w:divBdr>
    </w:div>
    <w:div w:id="1168642727">
      <w:bodyDiv w:val="1"/>
      <w:marLeft w:val="0"/>
      <w:marRight w:val="0"/>
      <w:marTop w:val="0"/>
      <w:marBottom w:val="0"/>
      <w:divBdr>
        <w:top w:val="none" w:sz="0" w:space="0" w:color="auto"/>
        <w:left w:val="none" w:sz="0" w:space="0" w:color="auto"/>
        <w:bottom w:val="none" w:sz="0" w:space="0" w:color="auto"/>
        <w:right w:val="none" w:sz="0" w:space="0" w:color="auto"/>
      </w:divBdr>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08504">
      <w:bodyDiv w:val="1"/>
      <w:marLeft w:val="0"/>
      <w:marRight w:val="0"/>
      <w:marTop w:val="0"/>
      <w:marBottom w:val="0"/>
      <w:divBdr>
        <w:top w:val="none" w:sz="0" w:space="0" w:color="auto"/>
        <w:left w:val="none" w:sz="0" w:space="0" w:color="auto"/>
        <w:bottom w:val="none" w:sz="0" w:space="0" w:color="auto"/>
        <w:right w:val="none" w:sz="0" w:space="0" w:color="auto"/>
      </w:divBdr>
    </w:div>
    <w:div w:id="1168908846">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175156">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357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69835022">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18950">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482812">
      <w:bodyDiv w:val="1"/>
      <w:marLeft w:val="0"/>
      <w:marRight w:val="0"/>
      <w:marTop w:val="0"/>
      <w:marBottom w:val="0"/>
      <w:divBdr>
        <w:top w:val="none" w:sz="0" w:space="0" w:color="auto"/>
        <w:left w:val="none" w:sz="0" w:space="0" w:color="auto"/>
        <w:bottom w:val="none" w:sz="0" w:space="0" w:color="auto"/>
        <w:right w:val="none" w:sz="0" w:space="0" w:color="auto"/>
      </w:divBdr>
    </w:div>
    <w:div w:id="1170489924">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020">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5167">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16886">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334052">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52733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71537">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452237">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28574">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648880">
      <w:bodyDiv w:val="1"/>
      <w:marLeft w:val="0"/>
      <w:marRight w:val="0"/>
      <w:marTop w:val="0"/>
      <w:marBottom w:val="0"/>
      <w:divBdr>
        <w:top w:val="none" w:sz="0" w:space="0" w:color="auto"/>
        <w:left w:val="none" w:sz="0" w:space="0" w:color="auto"/>
        <w:bottom w:val="none" w:sz="0" w:space="0" w:color="auto"/>
        <w:right w:val="none" w:sz="0" w:space="0" w:color="auto"/>
      </w:divBdr>
    </w:div>
    <w:div w:id="1172724344">
      <w:bodyDiv w:val="1"/>
      <w:marLeft w:val="0"/>
      <w:marRight w:val="0"/>
      <w:marTop w:val="0"/>
      <w:marBottom w:val="0"/>
      <w:divBdr>
        <w:top w:val="none" w:sz="0" w:space="0" w:color="auto"/>
        <w:left w:val="none" w:sz="0" w:space="0" w:color="auto"/>
        <w:bottom w:val="none" w:sz="0" w:space="0" w:color="auto"/>
        <w:right w:val="none" w:sz="0" w:space="0" w:color="auto"/>
      </w:divBdr>
    </w:div>
    <w:div w:id="1172767302">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796451">
      <w:bodyDiv w:val="1"/>
      <w:marLeft w:val="0"/>
      <w:marRight w:val="0"/>
      <w:marTop w:val="0"/>
      <w:marBottom w:val="0"/>
      <w:divBdr>
        <w:top w:val="none" w:sz="0" w:space="0" w:color="auto"/>
        <w:left w:val="none" w:sz="0" w:space="0" w:color="auto"/>
        <w:bottom w:val="none" w:sz="0" w:space="0" w:color="auto"/>
        <w:right w:val="none" w:sz="0" w:space="0" w:color="auto"/>
      </w:divBdr>
    </w:div>
    <w:div w:id="1172842491">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29105">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225835">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76450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078152">
      <w:bodyDiv w:val="1"/>
      <w:marLeft w:val="0"/>
      <w:marRight w:val="0"/>
      <w:marTop w:val="0"/>
      <w:marBottom w:val="0"/>
      <w:divBdr>
        <w:top w:val="none" w:sz="0" w:space="0" w:color="auto"/>
        <w:left w:val="none" w:sz="0" w:space="0" w:color="auto"/>
        <w:bottom w:val="none" w:sz="0" w:space="0" w:color="auto"/>
        <w:right w:val="none" w:sz="0" w:space="0" w:color="auto"/>
      </w:divBdr>
    </w:div>
    <w:div w:id="1174109276">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540007">
      <w:bodyDiv w:val="1"/>
      <w:marLeft w:val="0"/>
      <w:marRight w:val="0"/>
      <w:marTop w:val="0"/>
      <w:marBottom w:val="0"/>
      <w:divBdr>
        <w:top w:val="none" w:sz="0" w:space="0" w:color="auto"/>
        <w:left w:val="none" w:sz="0" w:space="0" w:color="auto"/>
        <w:bottom w:val="none" w:sz="0" w:space="0" w:color="auto"/>
        <w:right w:val="none" w:sz="0" w:space="0" w:color="auto"/>
      </w:divBdr>
    </w:div>
    <w:div w:id="1174759665">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801898">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220597">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877213">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329">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143">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16803">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498491">
      <w:bodyDiv w:val="1"/>
      <w:marLeft w:val="0"/>
      <w:marRight w:val="0"/>
      <w:marTop w:val="0"/>
      <w:marBottom w:val="0"/>
      <w:divBdr>
        <w:top w:val="none" w:sz="0" w:space="0" w:color="auto"/>
        <w:left w:val="none" w:sz="0" w:space="0" w:color="auto"/>
        <w:bottom w:val="none" w:sz="0" w:space="0" w:color="auto"/>
        <w:right w:val="none" w:sz="0" w:space="0" w:color="auto"/>
      </w:divBdr>
    </w:div>
    <w:div w:id="1177501305">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1640">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235600">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468940">
      <w:bodyDiv w:val="1"/>
      <w:marLeft w:val="0"/>
      <w:marRight w:val="0"/>
      <w:marTop w:val="0"/>
      <w:marBottom w:val="0"/>
      <w:divBdr>
        <w:top w:val="none" w:sz="0" w:space="0" w:color="auto"/>
        <w:left w:val="none" w:sz="0" w:space="0" w:color="auto"/>
        <w:bottom w:val="none" w:sz="0" w:space="0" w:color="auto"/>
        <w:right w:val="none" w:sz="0" w:space="0" w:color="auto"/>
      </w:divBdr>
    </w:div>
    <w:div w:id="1178498259">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736402">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884485">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8958761">
      <w:bodyDiv w:val="1"/>
      <w:marLeft w:val="0"/>
      <w:marRight w:val="0"/>
      <w:marTop w:val="0"/>
      <w:marBottom w:val="0"/>
      <w:divBdr>
        <w:top w:val="none" w:sz="0" w:space="0" w:color="auto"/>
        <w:left w:val="none" w:sz="0" w:space="0" w:color="auto"/>
        <w:bottom w:val="none" w:sz="0" w:space="0" w:color="auto"/>
        <w:right w:val="none" w:sz="0" w:space="0" w:color="auto"/>
      </w:divBdr>
    </w:div>
    <w:div w:id="1179002802">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153552">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578900">
      <w:bodyDiv w:val="1"/>
      <w:marLeft w:val="0"/>
      <w:marRight w:val="0"/>
      <w:marTop w:val="0"/>
      <w:marBottom w:val="0"/>
      <w:divBdr>
        <w:top w:val="none" w:sz="0" w:space="0" w:color="auto"/>
        <w:left w:val="none" w:sz="0" w:space="0" w:color="auto"/>
        <w:bottom w:val="none" w:sz="0" w:space="0" w:color="auto"/>
        <w:right w:val="none" w:sz="0" w:space="0" w:color="auto"/>
      </w:divBdr>
    </w:div>
    <w:div w:id="1180581754">
      <w:bodyDiv w:val="1"/>
      <w:marLeft w:val="0"/>
      <w:marRight w:val="0"/>
      <w:marTop w:val="0"/>
      <w:marBottom w:val="0"/>
      <w:divBdr>
        <w:top w:val="none" w:sz="0" w:space="0" w:color="auto"/>
        <w:left w:val="none" w:sz="0" w:space="0" w:color="auto"/>
        <w:bottom w:val="none" w:sz="0" w:space="0" w:color="auto"/>
        <w:right w:val="none" w:sz="0" w:space="0" w:color="auto"/>
      </w:divBdr>
    </w:div>
    <w:div w:id="1180658254">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14259">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007544">
      <w:bodyDiv w:val="1"/>
      <w:marLeft w:val="0"/>
      <w:marRight w:val="0"/>
      <w:marTop w:val="0"/>
      <w:marBottom w:val="0"/>
      <w:divBdr>
        <w:top w:val="none" w:sz="0" w:space="0" w:color="auto"/>
        <w:left w:val="none" w:sz="0" w:space="0" w:color="auto"/>
        <w:bottom w:val="none" w:sz="0" w:space="0" w:color="auto"/>
        <w:right w:val="none" w:sz="0" w:space="0" w:color="auto"/>
      </w:divBdr>
    </w:div>
    <w:div w:id="1182280314">
      <w:bodyDiv w:val="1"/>
      <w:marLeft w:val="0"/>
      <w:marRight w:val="0"/>
      <w:marTop w:val="0"/>
      <w:marBottom w:val="0"/>
      <w:divBdr>
        <w:top w:val="none" w:sz="0" w:space="0" w:color="auto"/>
        <w:left w:val="none" w:sz="0" w:space="0" w:color="auto"/>
        <w:bottom w:val="none" w:sz="0" w:space="0" w:color="auto"/>
        <w:right w:val="none" w:sz="0" w:space="0" w:color="auto"/>
      </w:divBdr>
    </w:div>
    <w:div w:id="1182623534">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22979">
      <w:bodyDiv w:val="1"/>
      <w:marLeft w:val="0"/>
      <w:marRight w:val="0"/>
      <w:marTop w:val="0"/>
      <w:marBottom w:val="0"/>
      <w:divBdr>
        <w:top w:val="none" w:sz="0" w:space="0" w:color="auto"/>
        <w:left w:val="none" w:sz="0" w:space="0" w:color="auto"/>
        <w:bottom w:val="none" w:sz="0" w:space="0" w:color="auto"/>
        <w:right w:val="none" w:sz="0" w:space="0" w:color="auto"/>
      </w:divBdr>
    </w:div>
    <w:div w:id="1182861619">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544172">
      <w:bodyDiv w:val="1"/>
      <w:marLeft w:val="0"/>
      <w:marRight w:val="0"/>
      <w:marTop w:val="0"/>
      <w:marBottom w:val="0"/>
      <w:divBdr>
        <w:top w:val="none" w:sz="0" w:space="0" w:color="auto"/>
        <w:left w:val="none" w:sz="0" w:space="0" w:color="auto"/>
        <w:bottom w:val="none" w:sz="0" w:space="0" w:color="auto"/>
        <w:right w:val="none" w:sz="0" w:space="0" w:color="auto"/>
      </w:divBdr>
    </w:div>
    <w:div w:id="1183713202">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783825">
      <w:bodyDiv w:val="1"/>
      <w:marLeft w:val="0"/>
      <w:marRight w:val="0"/>
      <w:marTop w:val="0"/>
      <w:marBottom w:val="0"/>
      <w:divBdr>
        <w:top w:val="none" w:sz="0" w:space="0" w:color="auto"/>
        <w:left w:val="none" w:sz="0" w:space="0" w:color="auto"/>
        <w:bottom w:val="none" w:sz="0" w:space="0" w:color="auto"/>
        <w:right w:val="none" w:sz="0" w:space="0" w:color="auto"/>
      </w:divBdr>
    </w:div>
    <w:div w:id="1183857101">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3982206">
      <w:bodyDiv w:val="1"/>
      <w:marLeft w:val="0"/>
      <w:marRight w:val="0"/>
      <w:marTop w:val="0"/>
      <w:marBottom w:val="0"/>
      <w:divBdr>
        <w:top w:val="none" w:sz="0" w:space="0" w:color="auto"/>
        <w:left w:val="none" w:sz="0" w:space="0" w:color="auto"/>
        <w:bottom w:val="none" w:sz="0" w:space="0" w:color="auto"/>
        <w:right w:val="none" w:sz="0" w:space="0" w:color="auto"/>
      </w:divBdr>
    </w:div>
    <w:div w:id="1184049793">
      <w:bodyDiv w:val="1"/>
      <w:marLeft w:val="0"/>
      <w:marRight w:val="0"/>
      <w:marTop w:val="0"/>
      <w:marBottom w:val="0"/>
      <w:divBdr>
        <w:top w:val="none" w:sz="0" w:space="0" w:color="auto"/>
        <w:left w:val="none" w:sz="0" w:space="0" w:color="auto"/>
        <w:bottom w:val="none" w:sz="0" w:space="0" w:color="auto"/>
        <w:right w:val="none" w:sz="0" w:space="0" w:color="auto"/>
      </w:divBdr>
    </w:div>
    <w:div w:id="1184055583">
      <w:bodyDiv w:val="1"/>
      <w:marLeft w:val="0"/>
      <w:marRight w:val="0"/>
      <w:marTop w:val="0"/>
      <w:marBottom w:val="0"/>
      <w:divBdr>
        <w:top w:val="none" w:sz="0" w:space="0" w:color="auto"/>
        <w:left w:val="none" w:sz="0" w:space="0" w:color="auto"/>
        <w:bottom w:val="none" w:sz="0" w:space="0" w:color="auto"/>
        <w:right w:val="none" w:sz="0" w:space="0" w:color="auto"/>
      </w:divBdr>
    </w:div>
    <w:div w:id="1184056455">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25509">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15191">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1663">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6047">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10813">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5822959">
      <w:bodyDiv w:val="1"/>
      <w:marLeft w:val="0"/>
      <w:marRight w:val="0"/>
      <w:marTop w:val="0"/>
      <w:marBottom w:val="0"/>
      <w:divBdr>
        <w:top w:val="none" w:sz="0" w:space="0" w:color="auto"/>
        <w:left w:val="none" w:sz="0" w:space="0" w:color="auto"/>
        <w:bottom w:val="none" w:sz="0" w:space="0" w:color="auto"/>
        <w:right w:val="none" w:sz="0" w:space="0" w:color="auto"/>
      </w:divBdr>
    </w:div>
    <w:div w:id="1186167311">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561369">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132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862885">
      <w:bodyDiv w:val="1"/>
      <w:marLeft w:val="0"/>
      <w:marRight w:val="0"/>
      <w:marTop w:val="0"/>
      <w:marBottom w:val="0"/>
      <w:divBdr>
        <w:top w:val="none" w:sz="0" w:space="0" w:color="auto"/>
        <w:left w:val="none" w:sz="0" w:space="0" w:color="auto"/>
        <w:bottom w:val="none" w:sz="0" w:space="0" w:color="auto"/>
        <w:right w:val="none" w:sz="0" w:space="0" w:color="auto"/>
      </w:divBdr>
    </w:div>
    <w:div w:id="118786322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020">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330296">
      <w:bodyDiv w:val="1"/>
      <w:marLeft w:val="0"/>
      <w:marRight w:val="0"/>
      <w:marTop w:val="0"/>
      <w:marBottom w:val="0"/>
      <w:divBdr>
        <w:top w:val="none" w:sz="0" w:space="0" w:color="auto"/>
        <w:left w:val="none" w:sz="0" w:space="0" w:color="auto"/>
        <w:bottom w:val="none" w:sz="0" w:space="0" w:color="auto"/>
        <w:right w:val="none" w:sz="0" w:space="0" w:color="auto"/>
      </w:divBdr>
    </w:div>
    <w:div w:id="1188368090">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761517">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5380">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148189">
      <w:bodyDiv w:val="1"/>
      <w:marLeft w:val="0"/>
      <w:marRight w:val="0"/>
      <w:marTop w:val="0"/>
      <w:marBottom w:val="0"/>
      <w:divBdr>
        <w:top w:val="none" w:sz="0" w:space="0" w:color="auto"/>
        <w:left w:val="none" w:sz="0" w:space="0" w:color="auto"/>
        <w:bottom w:val="none" w:sz="0" w:space="0" w:color="auto"/>
        <w:right w:val="none" w:sz="0" w:space="0" w:color="auto"/>
      </w:divBdr>
    </w:div>
    <w:div w:id="1190297462">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09725">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417325">
      <w:bodyDiv w:val="1"/>
      <w:marLeft w:val="0"/>
      <w:marRight w:val="0"/>
      <w:marTop w:val="0"/>
      <w:marBottom w:val="0"/>
      <w:divBdr>
        <w:top w:val="none" w:sz="0" w:space="0" w:color="auto"/>
        <w:left w:val="none" w:sz="0" w:space="0" w:color="auto"/>
        <w:bottom w:val="none" w:sz="0" w:space="0" w:color="auto"/>
        <w:right w:val="none" w:sz="0" w:space="0" w:color="auto"/>
      </w:divBdr>
    </w:div>
    <w:div w:id="1190528812">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76866">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794847">
      <w:bodyDiv w:val="1"/>
      <w:marLeft w:val="0"/>
      <w:marRight w:val="0"/>
      <w:marTop w:val="0"/>
      <w:marBottom w:val="0"/>
      <w:divBdr>
        <w:top w:val="none" w:sz="0" w:space="0" w:color="auto"/>
        <w:left w:val="none" w:sz="0" w:space="0" w:color="auto"/>
        <w:bottom w:val="none" w:sz="0" w:space="0" w:color="auto"/>
        <w:right w:val="none" w:sz="0" w:space="0" w:color="auto"/>
      </w:divBdr>
    </w:div>
    <w:div w:id="1190873484">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0558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18806">
      <w:bodyDiv w:val="1"/>
      <w:marLeft w:val="0"/>
      <w:marRight w:val="0"/>
      <w:marTop w:val="0"/>
      <w:marBottom w:val="0"/>
      <w:divBdr>
        <w:top w:val="none" w:sz="0" w:space="0" w:color="auto"/>
        <w:left w:val="none" w:sz="0" w:space="0" w:color="auto"/>
        <w:bottom w:val="none" w:sz="0" w:space="0" w:color="auto"/>
        <w:right w:val="none" w:sz="0" w:space="0" w:color="auto"/>
      </w:divBdr>
    </w:div>
    <w:div w:id="1192721173">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2954974">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3470">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07001">
      <w:bodyDiv w:val="1"/>
      <w:marLeft w:val="0"/>
      <w:marRight w:val="0"/>
      <w:marTop w:val="0"/>
      <w:marBottom w:val="0"/>
      <w:divBdr>
        <w:top w:val="none" w:sz="0" w:space="0" w:color="auto"/>
        <w:left w:val="none" w:sz="0" w:space="0" w:color="auto"/>
        <w:bottom w:val="none" w:sz="0" w:space="0" w:color="auto"/>
        <w:right w:val="none" w:sz="0" w:space="0" w:color="auto"/>
      </w:divBdr>
    </w:div>
    <w:div w:id="1193345926">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500170">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691976">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10921">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00488">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155399">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56025">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4920963">
      <w:bodyDiv w:val="1"/>
      <w:marLeft w:val="0"/>
      <w:marRight w:val="0"/>
      <w:marTop w:val="0"/>
      <w:marBottom w:val="0"/>
      <w:divBdr>
        <w:top w:val="none" w:sz="0" w:space="0" w:color="auto"/>
        <w:left w:val="none" w:sz="0" w:space="0" w:color="auto"/>
        <w:bottom w:val="none" w:sz="0" w:space="0" w:color="auto"/>
        <w:right w:val="none" w:sz="0" w:space="0" w:color="auto"/>
      </w:divBdr>
    </w:div>
    <w:div w:id="1194996092">
      <w:bodyDiv w:val="1"/>
      <w:marLeft w:val="0"/>
      <w:marRight w:val="0"/>
      <w:marTop w:val="0"/>
      <w:marBottom w:val="0"/>
      <w:divBdr>
        <w:top w:val="none" w:sz="0" w:space="0" w:color="auto"/>
        <w:left w:val="none" w:sz="0" w:space="0" w:color="auto"/>
        <w:bottom w:val="none" w:sz="0" w:space="0" w:color="auto"/>
        <w:right w:val="none" w:sz="0" w:space="0" w:color="auto"/>
      </w:divBdr>
    </w:div>
    <w:div w:id="1195120771">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850869">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038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231041">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580862">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769381">
      <w:bodyDiv w:val="1"/>
      <w:marLeft w:val="0"/>
      <w:marRight w:val="0"/>
      <w:marTop w:val="0"/>
      <w:marBottom w:val="0"/>
      <w:divBdr>
        <w:top w:val="none" w:sz="0" w:space="0" w:color="auto"/>
        <w:left w:val="none" w:sz="0" w:space="0" w:color="auto"/>
        <w:bottom w:val="none" w:sz="0" w:space="0" w:color="auto"/>
        <w:right w:val="none" w:sz="0" w:space="0" w:color="auto"/>
      </w:divBdr>
    </w:div>
    <w:div w:id="1196844765">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085350">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619628">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34248">
      <w:bodyDiv w:val="1"/>
      <w:marLeft w:val="0"/>
      <w:marRight w:val="0"/>
      <w:marTop w:val="0"/>
      <w:marBottom w:val="0"/>
      <w:divBdr>
        <w:top w:val="none" w:sz="0" w:space="0" w:color="auto"/>
        <w:left w:val="none" w:sz="0" w:space="0" w:color="auto"/>
        <w:bottom w:val="none" w:sz="0" w:space="0" w:color="auto"/>
        <w:right w:val="none" w:sz="0" w:space="0" w:color="auto"/>
      </w:divBdr>
    </w:div>
    <w:div w:id="1198202101">
      <w:bodyDiv w:val="1"/>
      <w:marLeft w:val="0"/>
      <w:marRight w:val="0"/>
      <w:marTop w:val="0"/>
      <w:marBottom w:val="0"/>
      <w:divBdr>
        <w:top w:val="none" w:sz="0" w:space="0" w:color="auto"/>
        <w:left w:val="none" w:sz="0" w:space="0" w:color="auto"/>
        <w:bottom w:val="none" w:sz="0" w:space="0" w:color="auto"/>
        <w:right w:val="none" w:sz="0" w:space="0" w:color="auto"/>
      </w:divBdr>
    </w:div>
    <w:div w:id="1198276495">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549262">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657721">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435985">
      <w:bodyDiv w:val="1"/>
      <w:marLeft w:val="0"/>
      <w:marRight w:val="0"/>
      <w:marTop w:val="0"/>
      <w:marBottom w:val="0"/>
      <w:divBdr>
        <w:top w:val="none" w:sz="0" w:space="0" w:color="auto"/>
        <w:left w:val="none" w:sz="0" w:space="0" w:color="auto"/>
        <w:bottom w:val="none" w:sz="0" w:space="0" w:color="auto"/>
        <w:right w:val="none" w:sz="0" w:space="0" w:color="auto"/>
      </w:divBdr>
    </w:div>
    <w:div w:id="12006315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23990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669825">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20913">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39935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787241">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3903244">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562281">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82664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215623">
      <w:bodyDiv w:val="1"/>
      <w:marLeft w:val="0"/>
      <w:marRight w:val="0"/>
      <w:marTop w:val="0"/>
      <w:marBottom w:val="0"/>
      <w:divBdr>
        <w:top w:val="none" w:sz="0" w:space="0" w:color="auto"/>
        <w:left w:val="none" w:sz="0" w:space="0" w:color="auto"/>
        <w:bottom w:val="none" w:sz="0" w:space="0" w:color="auto"/>
        <w:right w:val="none" w:sz="0" w:space="0" w:color="auto"/>
      </w:divBdr>
    </w:div>
    <w:div w:id="1205216710">
      <w:bodyDiv w:val="1"/>
      <w:marLeft w:val="0"/>
      <w:marRight w:val="0"/>
      <w:marTop w:val="0"/>
      <w:marBottom w:val="0"/>
      <w:divBdr>
        <w:top w:val="none" w:sz="0" w:space="0" w:color="auto"/>
        <w:left w:val="none" w:sz="0" w:space="0" w:color="auto"/>
        <w:bottom w:val="none" w:sz="0" w:space="0" w:color="auto"/>
        <w:right w:val="none" w:sz="0" w:space="0" w:color="auto"/>
      </w:divBdr>
    </w:div>
    <w:div w:id="1205219518">
      <w:bodyDiv w:val="1"/>
      <w:marLeft w:val="0"/>
      <w:marRight w:val="0"/>
      <w:marTop w:val="0"/>
      <w:marBottom w:val="0"/>
      <w:divBdr>
        <w:top w:val="none" w:sz="0" w:space="0" w:color="auto"/>
        <w:left w:val="none" w:sz="0" w:space="0" w:color="auto"/>
        <w:bottom w:val="none" w:sz="0" w:space="0" w:color="auto"/>
        <w:right w:val="none" w:sz="0" w:space="0" w:color="auto"/>
      </w:divBdr>
    </w:div>
    <w:div w:id="120529515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12309">
      <w:bodyDiv w:val="1"/>
      <w:marLeft w:val="0"/>
      <w:marRight w:val="0"/>
      <w:marTop w:val="0"/>
      <w:marBottom w:val="0"/>
      <w:divBdr>
        <w:top w:val="none" w:sz="0" w:space="0" w:color="auto"/>
        <w:left w:val="none" w:sz="0" w:space="0" w:color="auto"/>
        <w:bottom w:val="none" w:sz="0" w:space="0" w:color="auto"/>
        <w:right w:val="none" w:sz="0" w:space="0" w:color="auto"/>
      </w:divBdr>
    </w:div>
    <w:div w:id="1205412855">
      <w:bodyDiv w:val="1"/>
      <w:marLeft w:val="0"/>
      <w:marRight w:val="0"/>
      <w:marTop w:val="0"/>
      <w:marBottom w:val="0"/>
      <w:divBdr>
        <w:top w:val="none" w:sz="0" w:space="0" w:color="auto"/>
        <w:left w:val="none" w:sz="0" w:space="0" w:color="auto"/>
        <w:bottom w:val="none" w:sz="0" w:space="0" w:color="auto"/>
        <w:right w:val="none" w:sz="0" w:space="0" w:color="auto"/>
      </w:divBdr>
    </w:div>
    <w:div w:id="1205482225">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629841">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217692">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484880">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680872">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075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519">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798742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0262">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075055">
      <w:bodyDiv w:val="1"/>
      <w:marLeft w:val="0"/>
      <w:marRight w:val="0"/>
      <w:marTop w:val="0"/>
      <w:marBottom w:val="0"/>
      <w:divBdr>
        <w:top w:val="none" w:sz="0" w:space="0" w:color="auto"/>
        <w:left w:val="none" w:sz="0" w:space="0" w:color="auto"/>
        <w:bottom w:val="none" w:sz="0" w:space="0" w:color="auto"/>
        <w:right w:val="none" w:sz="0" w:space="0" w:color="auto"/>
      </w:divBdr>
    </w:div>
    <w:div w:id="1209219540">
      <w:bodyDiv w:val="1"/>
      <w:marLeft w:val="0"/>
      <w:marRight w:val="0"/>
      <w:marTop w:val="0"/>
      <w:marBottom w:val="0"/>
      <w:divBdr>
        <w:top w:val="none" w:sz="0" w:space="0" w:color="auto"/>
        <w:left w:val="none" w:sz="0" w:space="0" w:color="auto"/>
        <w:bottom w:val="none" w:sz="0" w:space="0" w:color="auto"/>
        <w:right w:val="none" w:sz="0" w:space="0" w:color="auto"/>
      </w:divBdr>
    </w:div>
    <w:div w:id="1209226885">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09836">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578191">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17605">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036949">
      <w:bodyDiv w:val="1"/>
      <w:marLeft w:val="0"/>
      <w:marRight w:val="0"/>
      <w:marTop w:val="0"/>
      <w:marBottom w:val="0"/>
      <w:divBdr>
        <w:top w:val="none" w:sz="0" w:space="0" w:color="auto"/>
        <w:left w:val="none" w:sz="0" w:space="0" w:color="auto"/>
        <w:bottom w:val="none" w:sz="0" w:space="0" w:color="auto"/>
        <w:right w:val="none" w:sz="0" w:space="0" w:color="auto"/>
      </w:divBdr>
    </w:div>
    <w:div w:id="1212038061">
      <w:bodyDiv w:val="1"/>
      <w:marLeft w:val="0"/>
      <w:marRight w:val="0"/>
      <w:marTop w:val="0"/>
      <w:marBottom w:val="0"/>
      <w:divBdr>
        <w:top w:val="none" w:sz="0" w:space="0" w:color="auto"/>
        <w:left w:val="none" w:sz="0" w:space="0" w:color="auto"/>
        <w:bottom w:val="none" w:sz="0" w:space="0" w:color="auto"/>
        <w:right w:val="none" w:sz="0" w:space="0" w:color="auto"/>
      </w:divBdr>
    </w:div>
    <w:div w:id="1212157469">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425037">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399984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197731">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0498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4928590">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578959">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77969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5921359">
      <w:bodyDiv w:val="1"/>
      <w:marLeft w:val="0"/>
      <w:marRight w:val="0"/>
      <w:marTop w:val="0"/>
      <w:marBottom w:val="0"/>
      <w:divBdr>
        <w:top w:val="none" w:sz="0" w:space="0" w:color="auto"/>
        <w:left w:val="none" w:sz="0" w:space="0" w:color="auto"/>
        <w:bottom w:val="none" w:sz="0" w:space="0" w:color="auto"/>
        <w:right w:val="none" w:sz="0" w:space="0" w:color="auto"/>
      </w:divBdr>
    </w:div>
    <w:div w:id="1215968842">
      <w:bodyDiv w:val="1"/>
      <w:marLeft w:val="0"/>
      <w:marRight w:val="0"/>
      <w:marTop w:val="0"/>
      <w:marBottom w:val="0"/>
      <w:divBdr>
        <w:top w:val="none" w:sz="0" w:space="0" w:color="auto"/>
        <w:left w:val="none" w:sz="0" w:space="0" w:color="auto"/>
        <w:bottom w:val="none" w:sz="0" w:space="0" w:color="auto"/>
        <w:right w:val="none" w:sz="0" w:space="0" w:color="auto"/>
      </w:divBdr>
    </w:div>
    <w:div w:id="12160402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502497">
      <w:bodyDiv w:val="1"/>
      <w:marLeft w:val="0"/>
      <w:marRight w:val="0"/>
      <w:marTop w:val="0"/>
      <w:marBottom w:val="0"/>
      <w:divBdr>
        <w:top w:val="none" w:sz="0" w:space="0" w:color="auto"/>
        <w:left w:val="none" w:sz="0" w:space="0" w:color="auto"/>
        <w:bottom w:val="none" w:sz="0" w:space="0" w:color="auto"/>
        <w:right w:val="none" w:sz="0" w:space="0" w:color="auto"/>
      </w:divBdr>
    </w:div>
    <w:div w:id="121662579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812534">
      <w:bodyDiv w:val="1"/>
      <w:marLeft w:val="0"/>
      <w:marRight w:val="0"/>
      <w:marTop w:val="0"/>
      <w:marBottom w:val="0"/>
      <w:divBdr>
        <w:top w:val="none" w:sz="0" w:space="0" w:color="auto"/>
        <w:left w:val="none" w:sz="0" w:space="0" w:color="auto"/>
        <w:bottom w:val="none" w:sz="0" w:space="0" w:color="auto"/>
        <w:right w:val="none" w:sz="0" w:space="0" w:color="auto"/>
      </w:divBdr>
    </w:div>
    <w:div w:id="1216891301">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08183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283196">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391256">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441859">
      <w:bodyDiv w:val="1"/>
      <w:marLeft w:val="0"/>
      <w:marRight w:val="0"/>
      <w:marTop w:val="0"/>
      <w:marBottom w:val="0"/>
      <w:divBdr>
        <w:top w:val="none" w:sz="0" w:space="0" w:color="auto"/>
        <w:left w:val="none" w:sz="0" w:space="0" w:color="auto"/>
        <w:bottom w:val="none" w:sz="0" w:space="0" w:color="auto"/>
        <w:right w:val="none" w:sz="0" w:space="0" w:color="auto"/>
      </w:divBdr>
    </w:div>
    <w:div w:id="1219514447">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094419">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4294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19164">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163105">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357">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8130">
      <w:bodyDiv w:val="1"/>
      <w:marLeft w:val="0"/>
      <w:marRight w:val="0"/>
      <w:marTop w:val="0"/>
      <w:marBottom w:val="0"/>
      <w:divBdr>
        <w:top w:val="none" w:sz="0" w:space="0" w:color="auto"/>
        <w:left w:val="none" w:sz="0" w:space="0" w:color="auto"/>
        <w:bottom w:val="none" w:sz="0" w:space="0" w:color="auto"/>
        <w:right w:val="none" w:sz="0" w:space="0" w:color="auto"/>
      </w:divBdr>
    </w:div>
    <w:div w:id="1221867513">
      <w:bodyDiv w:val="1"/>
      <w:marLeft w:val="0"/>
      <w:marRight w:val="0"/>
      <w:marTop w:val="0"/>
      <w:marBottom w:val="0"/>
      <w:divBdr>
        <w:top w:val="none" w:sz="0" w:space="0" w:color="auto"/>
        <w:left w:val="none" w:sz="0" w:space="0" w:color="auto"/>
        <w:bottom w:val="none" w:sz="0" w:space="0" w:color="auto"/>
        <w:right w:val="none" w:sz="0" w:space="0" w:color="auto"/>
      </w:divBdr>
    </w:div>
    <w:div w:id="1221943902">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248323">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05267">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25680">
      <w:bodyDiv w:val="1"/>
      <w:marLeft w:val="0"/>
      <w:marRight w:val="0"/>
      <w:marTop w:val="0"/>
      <w:marBottom w:val="0"/>
      <w:divBdr>
        <w:top w:val="none" w:sz="0" w:space="0" w:color="auto"/>
        <w:left w:val="none" w:sz="0" w:space="0" w:color="auto"/>
        <w:bottom w:val="none" w:sz="0" w:space="0" w:color="auto"/>
        <w:right w:val="none" w:sz="0" w:space="0" w:color="auto"/>
      </w:divBdr>
    </w:div>
    <w:div w:id="1222525800">
      <w:bodyDiv w:val="1"/>
      <w:marLeft w:val="0"/>
      <w:marRight w:val="0"/>
      <w:marTop w:val="0"/>
      <w:marBottom w:val="0"/>
      <w:divBdr>
        <w:top w:val="none" w:sz="0" w:space="0" w:color="auto"/>
        <w:left w:val="none" w:sz="0" w:space="0" w:color="auto"/>
        <w:bottom w:val="none" w:sz="0" w:space="0" w:color="auto"/>
        <w:right w:val="none" w:sz="0" w:space="0" w:color="auto"/>
      </w:divBdr>
    </w:div>
    <w:div w:id="1222594171">
      <w:bodyDiv w:val="1"/>
      <w:marLeft w:val="0"/>
      <w:marRight w:val="0"/>
      <w:marTop w:val="0"/>
      <w:marBottom w:val="0"/>
      <w:divBdr>
        <w:top w:val="none" w:sz="0" w:space="0" w:color="auto"/>
        <w:left w:val="none" w:sz="0" w:space="0" w:color="auto"/>
        <w:bottom w:val="none" w:sz="0" w:space="0" w:color="auto"/>
        <w:right w:val="none" w:sz="0" w:space="0" w:color="auto"/>
      </w:divBdr>
    </w:div>
    <w:div w:id="1222643427">
      <w:bodyDiv w:val="1"/>
      <w:marLeft w:val="0"/>
      <w:marRight w:val="0"/>
      <w:marTop w:val="0"/>
      <w:marBottom w:val="0"/>
      <w:divBdr>
        <w:top w:val="none" w:sz="0" w:space="0" w:color="auto"/>
        <w:left w:val="none" w:sz="0" w:space="0" w:color="auto"/>
        <w:bottom w:val="none" w:sz="0" w:space="0" w:color="auto"/>
        <w:right w:val="none" w:sz="0" w:space="0" w:color="auto"/>
      </w:divBdr>
    </w:div>
    <w:div w:id="1222668761">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441357">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55007">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78639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3980792">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215308">
      <w:bodyDiv w:val="1"/>
      <w:marLeft w:val="0"/>
      <w:marRight w:val="0"/>
      <w:marTop w:val="0"/>
      <w:marBottom w:val="0"/>
      <w:divBdr>
        <w:top w:val="none" w:sz="0" w:space="0" w:color="auto"/>
        <w:left w:val="none" w:sz="0" w:space="0" w:color="auto"/>
        <w:bottom w:val="none" w:sz="0" w:space="0" w:color="auto"/>
        <w:right w:val="none" w:sz="0" w:space="0" w:color="auto"/>
      </w:divBdr>
    </w:div>
    <w:div w:id="1224372284">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09763">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49088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798262">
      <w:bodyDiv w:val="1"/>
      <w:marLeft w:val="0"/>
      <w:marRight w:val="0"/>
      <w:marTop w:val="0"/>
      <w:marBottom w:val="0"/>
      <w:divBdr>
        <w:top w:val="none" w:sz="0" w:space="0" w:color="auto"/>
        <w:left w:val="none" w:sz="0" w:space="0" w:color="auto"/>
        <w:bottom w:val="none" w:sz="0" w:space="0" w:color="auto"/>
        <w:right w:val="none" w:sz="0" w:space="0" w:color="auto"/>
      </w:divBdr>
    </w:div>
    <w:div w:id="1225868319">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39682">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257921">
      <w:bodyDiv w:val="1"/>
      <w:marLeft w:val="0"/>
      <w:marRight w:val="0"/>
      <w:marTop w:val="0"/>
      <w:marBottom w:val="0"/>
      <w:divBdr>
        <w:top w:val="none" w:sz="0" w:space="0" w:color="auto"/>
        <w:left w:val="none" w:sz="0" w:space="0" w:color="auto"/>
        <w:bottom w:val="none" w:sz="0" w:space="0" w:color="auto"/>
        <w:right w:val="none" w:sz="0" w:space="0" w:color="auto"/>
      </w:divBdr>
    </w:div>
    <w:div w:id="1226261638">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02865">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374988">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7952108">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06289">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39654">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09869">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073306">
      <w:bodyDiv w:val="1"/>
      <w:marLeft w:val="0"/>
      <w:marRight w:val="0"/>
      <w:marTop w:val="0"/>
      <w:marBottom w:val="0"/>
      <w:divBdr>
        <w:top w:val="none" w:sz="0" w:space="0" w:color="auto"/>
        <w:left w:val="none" w:sz="0" w:space="0" w:color="auto"/>
        <w:bottom w:val="none" w:sz="0" w:space="0" w:color="auto"/>
        <w:right w:val="none" w:sz="0" w:space="0" w:color="auto"/>
      </w:divBdr>
    </w:div>
    <w:div w:id="1229075590">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268075">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614507">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2980772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266823">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7630">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578383">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423584">
      <w:bodyDiv w:val="1"/>
      <w:marLeft w:val="0"/>
      <w:marRight w:val="0"/>
      <w:marTop w:val="0"/>
      <w:marBottom w:val="0"/>
      <w:divBdr>
        <w:top w:val="none" w:sz="0" w:space="0" w:color="auto"/>
        <w:left w:val="none" w:sz="0" w:space="0" w:color="auto"/>
        <w:bottom w:val="none" w:sz="0" w:space="0" w:color="auto"/>
        <w:right w:val="none" w:sz="0" w:space="0" w:color="auto"/>
      </w:divBdr>
    </w:div>
    <w:div w:id="1231424074">
      <w:bodyDiv w:val="1"/>
      <w:marLeft w:val="0"/>
      <w:marRight w:val="0"/>
      <w:marTop w:val="0"/>
      <w:marBottom w:val="0"/>
      <w:divBdr>
        <w:top w:val="none" w:sz="0" w:space="0" w:color="auto"/>
        <w:left w:val="none" w:sz="0" w:space="0" w:color="auto"/>
        <w:bottom w:val="none" w:sz="0" w:space="0" w:color="auto"/>
        <w:right w:val="none" w:sz="0" w:space="0" w:color="auto"/>
      </w:divBdr>
    </w:div>
    <w:div w:id="123164971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1962083">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795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501633">
      <w:bodyDiv w:val="1"/>
      <w:marLeft w:val="0"/>
      <w:marRight w:val="0"/>
      <w:marTop w:val="0"/>
      <w:marBottom w:val="0"/>
      <w:divBdr>
        <w:top w:val="none" w:sz="0" w:space="0" w:color="auto"/>
        <w:left w:val="none" w:sz="0" w:space="0" w:color="auto"/>
        <w:bottom w:val="none" w:sz="0" w:space="0" w:color="auto"/>
        <w:right w:val="none" w:sz="0" w:space="0" w:color="auto"/>
      </w:divBdr>
    </w:div>
    <w:div w:id="1232616835">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2933220">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464228">
      <w:bodyDiv w:val="1"/>
      <w:marLeft w:val="0"/>
      <w:marRight w:val="0"/>
      <w:marTop w:val="0"/>
      <w:marBottom w:val="0"/>
      <w:divBdr>
        <w:top w:val="none" w:sz="0" w:space="0" w:color="auto"/>
        <w:left w:val="none" w:sz="0" w:space="0" w:color="auto"/>
        <w:bottom w:val="none" w:sz="0" w:space="0" w:color="auto"/>
        <w:right w:val="none" w:sz="0" w:space="0" w:color="auto"/>
      </w:divBdr>
    </w:div>
    <w:div w:id="1233465886">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314234">
      <w:bodyDiv w:val="1"/>
      <w:marLeft w:val="0"/>
      <w:marRight w:val="0"/>
      <w:marTop w:val="0"/>
      <w:marBottom w:val="0"/>
      <w:divBdr>
        <w:top w:val="none" w:sz="0" w:space="0" w:color="auto"/>
        <w:left w:val="none" w:sz="0" w:space="0" w:color="auto"/>
        <w:bottom w:val="none" w:sz="0" w:space="0" w:color="auto"/>
        <w:right w:val="none" w:sz="0" w:space="0" w:color="auto"/>
      </w:divBdr>
    </w:div>
    <w:div w:id="1235357577">
      <w:bodyDiv w:val="1"/>
      <w:marLeft w:val="0"/>
      <w:marRight w:val="0"/>
      <w:marTop w:val="0"/>
      <w:marBottom w:val="0"/>
      <w:divBdr>
        <w:top w:val="none" w:sz="0" w:space="0" w:color="auto"/>
        <w:left w:val="none" w:sz="0" w:space="0" w:color="auto"/>
        <w:bottom w:val="none" w:sz="0" w:space="0" w:color="auto"/>
        <w:right w:val="none" w:sz="0" w:space="0" w:color="auto"/>
      </w:divBdr>
    </w:div>
    <w:div w:id="1235429897">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10178">
      <w:bodyDiv w:val="1"/>
      <w:marLeft w:val="0"/>
      <w:marRight w:val="0"/>
      <w:marTop w:val="0"/>
      <w:marBottom w:val="0"/>
      <w:divBdr>
        <w:top w:val="none" w:sz="0" w:space="0" w:color="auto"/>
        <w:left w:val="none" w:sz="0" w:space="0" w:color="auto"/>
        <w:bottom w:val="none" w:sz="0" w:space="0" w:color="auto"/>
        <w:right w:val="none" w:sz="0" w:space="0" w:color="auto"/>
      </w:divBdr>
    </w:div>
    <w:div w:id="1235512670">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6867">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776219">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551536">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098779">
      <w:bodyDiv w:val="1"/>
      <w:marLeft w:val="0"/>
      <w:marRight w:val="0"/>
      <w:marTop w:val="0"/>
      <w:marBottom w:val="0"/>
      <w:divBdr>
        <w:top w:val="none" w:sz="0" w:space="0" w:color="auto"/>
        <w:left w:val="none" w:sz="0" w:space="0" w:color="auto"/>
        <w:bottom w:val="none" w:sz="0" w:space="0" w:color="auto"/>
        <w:right w:val="none" w:sz="0" w:space="0" w:color="auto"/>
      </w:divBdr>
    </w:div>
    <w:div w:id="1239174046">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680146">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825719">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292755">
      <w:bodyDiv w:val="1"/>
      <w:marLeft w:val="0"/>
      <w:marRight w:val="0"/>
      <w:marTop w:val="0"/>
      <w:marBottom w:val="0"/>
      <w:divBdr>
        <w:top w:val="none" w:sz="0" w:space="0" w:color="auto"/>
        <w:left w:val="none" w:sz="0" w:space="0" w:color="auto"/>
        <w:bottom w:val="none" w:sz="0" w:space="0" w:color="auto"/>
        <w:right w:val="none" w:sz="0" w:space="0" w:color="auto"/>
      </w:divBdr>
    </w:div>
    <w:div w:id="1240402296">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5422">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51887">
      <w:bodyDiv w:val="1"/>
      <w:marLeft w:val="0"/>
      <w:marRight w:val="0"/>
      <w:marTop w:val="0"/>
      <w:marBottom w:val="0"/>
      <w:divBdr>
        <w:top w:val="none" w:sz="0" w:space="0" w:color="auto"/>
        <w:left w:val="none" w:sz="0" w:space="0" w:color="auto"/>
        <w:bottom w:val="none" w:sz="0" w:space="0" w:color="auto"/>
        <w:right w:val="none" w:sz="0" w:space="0" w:color="auto"/>
      </w:divBdr>
    </w:div>
    <w:div w:id="1241451297">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329796">
      <w:bodyDiv w:val="1"/>
      <w:marLeft w:val="0"/>
      <w:marRight w:val="0"/>
      <w:marTop w:val="0"/>
      <w:marBottom w:val="0"/>
      <w:divBdr>
        <w:top w:val="none" w:sz="0" w:space="0" w:color="auto"/>
        <w:left w:val="none" w:sz="0" w:space="0" w:color="auto"/>
        <w:bottom w:val="none" w:sz="0" w:space="0" w:color="auto"/>
        <w:right w:val="none" w:sz="0" w:space="0" w:color="auto"/>
      </w:divBdr>
    </w:div>
    <w:div w:id="1242331705">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2956594">
      <w:bodyDiv w:val="1"/>
      <w:marLeft w:val="0"/>
      <w:marRight w:val="0"/>
      <w:marTop w:val="0"/>
      <w:marBottom w:val="0"/>
      <w:divBdr>
        <w:top w:val="none" w:sz="0" w:space="0" w:color="auto"/>
        <w:left w:val="none" w:sz="0" w:space="0" w:color="auto"/>
        <w:bottom w:val="none" w:sz="0" w:space="0" w:color="auto"/>
        <w:right w:val="none" w:sz="0" w:space="0" w:color="auto"/>
      </w:divBdr>
    </w:div>
    <w:div w:id="1243024716">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720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494476">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682694">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5125">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0985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45603">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185826">
      <w:bodyDiv w:val="1"/>
      <w:marLeft w:val="0"/>
      <w:marRight w:val="0"/>
      <w:marTop w:val="0"/>
      <w:marBottom w:val="0"/>
      <w:divBdr>
        <w:top w:val="none" w:sz="0" w:space="0" w:color="auto"/>
        <w:left w:val="none" w:sz="0" w:space="0" w:color="auto"/>
        <w:bottom w:val="none" w:sz="0" w:space="0" w:color="auto"/>
        <w:right w:val="none" w:sz="0" w:space="0" w:color="auto"/>
      </w:divBdr>
    </w:div>
    <w:div w:id="124518936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458326">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533198">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112422">
      <w:bodyDiv w:val="1"/>
      <w:marLeft w:val="0"/>
      <w:marRight w:val="0"/>
      <w:marTop w:val="0"/>
      <w:marBottom w:val="0"/>
      <w:divBdr>
        <w:top w:val="none" w:sz="0" w:space="0" w:color="auto"/>
        <w:left w:val="none" w:sz="0" w:space="0" w:color="auto"/>
        <w:bottom w:val="none" w:sz="0" w:space="0" w:color="auto"/>
        <w:right w:val="none" w:sz="0" w:space="0" w:color="auto"/>
      </w:divBdr>
    </w:div>
    <w:div w:id="1246300228">
      <w:bodyDiv w:val="1"/>
      <w:marLeft w:val="0"/>
      <w:marRight w:val="0"/>
      <w:marTop w:val="0"/>
      <w:marBottom w:val="0"/>
      <w:divBdr>
        <w:top w:val="none" w:sz="0" w:space="0" w:color="auto"/>
        <w:left w:val="none" w:sz="0" w:space="0" w:color="auto"/>
        <w:bottom w:val="none" w:sz="0" w:space="0" w:color="auto"/>
        <w:right w:val="none" w:sz="0" w:space="0" w:color="auto"/>
      </w:divBdr>
    </w:div>
    <w:div w:id="1246495974">
      <w:bodyDiv w:val="1"/>
      <w:marLeft w:val="0"/>
      <w:marRight w:val="0"/>
      <w:marTop w:val="0"/>
      <w:marBottom w:val="0"/>
      <w:divBdr>
        <w:top w:val="none" w:sz="0" w:space="0" w:color="auto"/>
        <w:left w:val="none" w:sz="0" w:space="0" w:color="auto"/>
        <w:bottom w:val="none" w:sz="0" w:space="0" w:color="auto"/>
        <w:right w:val="none" w:sz="0" w:space="0" w:color="auto"/>
      </w:divBdr>
    </w:div>
    <w:div w:id="1246497598">
      <w:bodyDiv w:val="1"/>
      <w:marLeft w:val="0"/>
      <w:marRight w:val="0"/>
      <w:marTop w:val="0"/>
      <w:marBottom w:val="0"/>
      <w:divBdr>
        <w:top w:val="none" w:sz="0" w:space="0" w:color="auto"/>
        <w:left w:val="none" w:sz="0" w:space="0" w:color="auto"/>
        <w:bottom w:val="none" w:sz="0" w:space="0" w:color="auto"/>
        <w:right w:val="none" w:sz="0" w:space="0" w:color="auto"/>
      </w:divBdr>
    </w:div>
    <w:div w:id="1246569023">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613773">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149045">
      <w:bodyDiv w:val="1"/>
      <w:marLeft w:val="0"/>
      <w:marRight w:val="0"/>
      <w:marTop w:val="0"/>
      <w:marBottom w:val="0"/>
      <w:divBdr>
        <w:top w:val="none" w:sz="0" w:space="0" w:color="auto"/>
        <w:left w:val="none" w:sz="0" w:space="0" w:color="auto"/>
        <w:bottom w:val="none" w:sz="0" w:space="0" w:color="auto"/>
        <w:right w:val="none" w:sz="0" w:space="0" w:color="auto"/>
      </w:divBdr>
    </w:div>
    <w:div w:id="1248153097">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467261">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4789">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54126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70328">
      <w:bodyDiv w:val="1"/>
      <w:marLeft w:val="0"/>
      <w:marRight w:val="0"/>
      <w:marTop w:val="0"/>
      <w:marBottom w:val="0"/>
      <w:divBdr>
        <w:top w:val="none" w:sz="0" w:space="0" w:color="auto"/>
        <w:left w:val="none" w:sz="0" w:space="0" w:color="auto"/>
        <w:bottom w:val="none" w:sz="0" w:space="0" w:color="auto"/>
        <w:right w:val="none" w:sz="0" w:space="0" w:color="auto"/>
      </w:divBdr>
    </w:div>
    <w:div w:id="1249970711">
      <w:bodyDiv w:val="1"/>
      <w:marLeft w:val="0"/>
      <w:marRight w:val="0"/>
      <w:marTop w:val="0"/>
      <w:marBottom w:val="0"/>
      <w:divBdr>
        <w:top w:val="none" w:sz="0" w:space="0" w:color="auto"/>
        <w:left w:val="none" w:sz="0" w:space="0" w:color="auto"/>
        <w:bottom w:val="none" w:sz="0" w:space="0" w:color="auto"/>
        <w:right w:val="none" w:sz="0" w:space="0" w:color="auto"/>
      </w:divBdr>
    </w:div>
    <w:div w:id="1249996802">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508864">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0768930">
      <w:bodyDiv w:val="1"/>
      <w:marLeft w:val="0"/>
      <w:marRight w:val="0"/>
      <w:marTop w:val="0"/>
      <w:marBottom w:val="0"/>
      <w:divBdr>
        <w:top w:val="none" w:sz="0" w:space="0" w:color="auto"/>
        <w:left w:val="none" w:sz="0" w:space="0" w:color="auto"/>
        <w:bottom w:val="none" w:sz="0" w:space="0" w:color="auto"/>
        <w:right w:val="none" w:sz="0" w:space="0" w:color="auto"/>
      </w:divBdr>
    </w:div>
    <w:div w:id="1251043174">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3473">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789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550280">
      <w:bodyDiv w:val="1"/>
      <w:marLeft w:val="0"/>
      <w:marRight w:val="0"/>
      <w:marTop w:val="0"/>
      <w:marBottom w:val="0"/>
      <w:divBdr>
        <w:top w:val="none" w:sz="0" w:space="0" w:color="auto"/>
        <w:left w:val="none" w:sz="0" w:space="0" w:color="auto"/>
        <w:bottom w:val="none" w:sz="0" w:space="0" w:color="auto"/>
        <w:right w:val="none" w:sz="0" w:space="0" w:color="auto"/>
      </w:divBdr>
    </w:div>
    <w:div w:id="1251770326">
      <w:bodyDiv w:val="1"/>
      <w:marLeft w:val="0"/>
      <w:marRight w:val="0"/>
      <w:marTop w:val="0"/>
      <w:marBottom w:val="0"/>
      <w:divBdr>
        <w:top w:val="none" w:sz="0" w:space="0" w:color="auto"/>
        <w:left w:val="none" w:sz="0" w:space="0" w:color="auto"/>
        <w:bottom w:val="none" w:sz="0" w:space="0" w:color="auto"/>
        <w:right w:val="none" w:sz="0" w:space="0" w:color="auto"/>
      </w:divBdr>
    </w:div>
    <w:div w:id="1251810974">
      <w:bodyDiv w:val="1"/>
      <w:marLeft w:val="0"/>
      <w:marRight w:val="0"/>
      <w:marTop w:val="0"/>
      <w:marBottom w:val="0"/>
      <w:divBdr>
        <w:top w:val="none" w:sz="0" w:space="0" w:color="auto"/>
        <w:left w:val="none" w:sz="0" w:space="0" w:color="auto"/>
        <w:bottom w:val="none" w:sz="0" w:space="0" w:color="auto"/>
        <w:right w:val="none" w:sz="0" w:space="0" w:color="auto"/>
      </w:divBdr>
    </w:div>
    <w:div w:id="1251813048">
      <w:bodyDiv w:val="1"/>
      <w:marLeft w:val="0"/>
      <w:marRight w:val="0"/>
      <w:marTop w:val="0"/>
      <w:marBottom w:val="0"/>
      <w:divBdr>
        <w:top w:val="none" w:sz="0" w:space="0" w:color="auto"/>
        <w:left w:val="none" w:sz="0" w:space="0" w:color="auto"/>
        <w:bottom w:val="none" w:sz="0" w:space="0" w:color="auto"/>
        <w:right w:val="none" w:sz="0" w:space="0" w:color="auto"/>
      </w:divBdr>
    </w:div>
    <w:div w:id="125200583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396487">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5198">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2590229">
      <w:bodyDiv w:val="1"/>
      <w:marLeft w:val="0"/>
      <w:marRight w:val="0"/>
      <w:marTop w:val="0"/>
      <w:marBottom w:val="0"/>
      <w:divBdr>
        <w:top w:val="none" w:sz="0" w:space="0" w:color="auto"/>
        <w:left w:val="none" w:sz="0" w:space="0" w:color="auto"/>
        <w:bottom w:val="none" w:sz="0" w:space="0" w:color="auto"/>
        <w:right w:val="none" w:sz="0" w:space="0" w:color="auto"/>
      </w:divBdr>
    </w:div>
    <w:div w:id="1252666164">
      <w:bodyDiv w:val="1"/>
      <w:marLeft w:val="0"/>
      <w:marRight w:val="0"/>
      <w:marTop w:val="0"/>
      <w:marBottom w:val="0"/>
      <w:divBdr>
        <w:top w:val="none" w:sz="0" w:space="0" w:color="auto"/>
        <w:left w:val="none" w:sz="0" w:space="0" w:color="auto"/>
        <w:bottom w:val="none" w:sz="0" w:space="0" w:color="auto"/>
        <w:right w:val="none" w:sz="0" w:space="0" w:color="auto"/>
      </w:divBdr>
    </w:div>
    <w:div w:id="1252935327">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202207">
      <w:bodyDiv w:val="1"/>
      <w:marLeft w:val="0"/>
      <w:marRight w:val="0"/>
      <w:marTop w:val="0"/>
      <w:marBottom w:val="0"/>
      <w:divBdr>
        <w:top w:val="none" w:sz="0" w:space="0" w:color="auto"/>
        <w:left w:val="none" w:sz="0" w:space="0" w:color="auto"/>
        <w:bottom w:val="none" w:sz="0" w:space="0" w:color="auto"/>
        <w:right w:val="none" w:sz="0" w:space="0" w:color="auto"/>
      </w:divBdr>
    </w:div>
    <w:div w:id="1253314860">
      <w:bodyDiv w:val="1"/>
      <w:marLeft w:val="0"/>
      <w:marRight w:val="0"/>
      <w:marTop w:val="0"/>
      <w:marBottom w:val="0"/>
      <w:divBdr>
        <w:top w:val="none" w:sz="0" w:space="0" w:color="auto"/>
        <w:left w:val="none" w:sz="0" w:space="0" w:color="auto"/>
        <w:bottom w:val="none" w:sz="0" w:space="0" w:color="auto"/>
        <w:right w:val="none" w:sz="0" w:space="0" w:color="auto"/>
      </w:divBdr>
    </w:div>
    <w:div w:id="1253472488">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3975934">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437071">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583406">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431289">
      <w:bodyDiv w:val="1"/>
      <w:marLeft w:val="0"/>
      <w:marRight w:val="0"/>
      <w:marTop w:val="0"/>
      <w:marBottom w:val="0"/>
      <w:divBdr>
        <w:top w:val="none" w:sz="0" w:space="0" w:color="auto"/>
        <w:left w:val="none" w:sz="0" w:space="0" w:color="auto"/>
        <w:bottom w:val="none" w:sz="0" w:space="0" w:color="auto"/>
        <w:right w:val="none" w:sz="0" w:space="0" w:color="auto"/>
      </w:divBdr>
    </w:div>
    <w:div w:id="125548262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18933">
      <w:bodyDiv w:val="1"/>
      <w:marLeft w:val="0"/>
      <w:marRight w:val="0"/>
      <w:marTop w:val="0"/>
      <w:marBottom w:val="0"/>
      <w:divBdr>
        <w:top w:val="none" w:sz="0" w:space="0" w:color="auto"/>
        <w:left w:val="none" w:sz="0" w:space="0" w:color="auto"/>
        <w:bottom w:val="none" w:sz="0" w:space="0" w:color="auto"/>
        <w:right w:val="none" w:sz="0" w:space="0" w:color="auto"/>
      </w:divBdr>
    </w:div>
    <w:div w:id="1255823918">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092033">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294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08569">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101487">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8947668">
      <w:bodyDiv w:val="1"/>
      <w:marLeft w:val="0"/>
      <w:marRight w:val="0"/>
      <w:marTop w:val="0"/>
      <w:marBottom w:val="0"/>
      <w:divBdr>
        <w:top w:val="none" w:sz="0" w:space="0" w:color="auto"/>
        <w:left w:val="none" w:sz="0" w:space="0" w:color="auto"/>
        <w:bottom w:val="none" w:sz="0" w:space="0" w:color="auto"/>
        <w:right w:val="none" w:sz="0" w:space="0" w:color="auto"/>
      </w:divBdr>
    </w:div>
    <w:div w:id="1259020460">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178">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875104">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22225">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138745">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8485">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136417">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77495">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297697">
      <w:bodyDiv w:val="1"/>
      <w:marLeft w:val="0"/>
      <w:marRight w:val="0"/>
      <w:marTop w:val="0"/>
      <w:marBottom w:val="0"/>
      <w:divBdr>
        <w:top w:val="none" w:sz="0" w:space="0" w:color="auto"/>
        <w:left w:val="none" w:sz="0" w:space="0" w:color="auto"/>
        <w:bottom w:val="none" w:sz="0" w:space="0" w:color="auto"/>
        <w:right w:val="none" w:sz="0" w:space="0" w:color="auto"/>
      </w:divBdr>
    </w:div>
    <w:div w:id="126237131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492835">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106465">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606615">
      <w:bodyDiv w:val="1"/>
      <w:marLeft w:val="0"/>
      <w:marRight w:val="0"/>
      <w:marTop w:val="0"/>
      <w:marBottom w:val="0"/>
      <w:divBdr>
        <w:top w:val="none" w:sz="0" w:space="0" w:color="auto"/>
        <w:left w:val="none" w:sz="0" w:space="0" w:color="auto"/>
        <w:bottom w:val="none" w:sz="0" w:space="0" w:color="auto"/>
        <w:right w:val="none" w:sz="0" w:space="0" w:color="auto"/>
      </w:divBdr>
    </w:div>
    <w:div w:id="1264651659">
      <w:bodyDiv w:val="1"/>
      <w:marLeft w:val="0"/>
      <w:marRight w:val="0"/>
      <w:marTop w:val="0"/>
      <w:marBottom w:val="0"/>
      <w:divBdr>
        <w:top w:val="none" w:sz="0" w:space="0" w:color="auto"/>
        <w:left w:val="none" w:sz="0" w:space="0" w:color="auto"/>
        <w:bottom w:val="none" w:sz="0" w:space="0" w:color="auto"/>
        <w:right w:val="none" w:sz="0" w:space="0" w:color="auto"/>
      </w:divBdr>
    </w:div>
    <w:div w:id="1264653709">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4876456">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386658">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842051">
      <w:bodyDiv w:val="1"/>
      <w:marLeft w:val="0"/>
      <w:marRight w:val="0"/>
      <w:marTop w:val="0"/>
      <w:marBottom w:val="0"/>
      <w:divBdr>
        <w:top w:val="none" w:sz="0" w:space="0" w:color="auto"/>
        <w:left w:val="none" w:sz="0" w:space="0" w:color="auto"/>
        <w:bottom w:val="none" w:sz="0" w:space="0" w:color="auto"/>
        <w:right w:val="none" w:sz="0" w:space="0" w:color="auto"/>
      </w:divBdr>
    </w:div>
    <w:div w:id="1265919811">
      <w:bodyDiv w:val="1"/>
      <w:marLeft w:val="0"/>
      <w:marRight w:val="0"/>
      <w:marTop w:val="0"/>
      <w:marBottom w:val="0"/>
      <w:divBdr>
        <w:top w:val="none" w:sz="0" w:space="0" w:color="auto"/>
        <w:left w:val="none" w:sz="0" w:space="0" w:color="auto"/>
        <w:bottom w:val="none" w:sz="0" w:space="0" w:color="auto"/>
        <w:right w:val="none" w:sz="0" w:space="0" w:color="auto"/>
      </w:divBdr>
    </w:div>
    <w:div w:id="1265921551">
      <w:bodyDiv w:val="1"/>
      <w:marLeft w:val="0"/>
      <w:marRight w:val="0"/>
      <w:marTop w:val="0"/>
      <w:marBottom w:val="0"/>
      <w:divBdr>
        <w:top w:val="none" w:sz="0" w:space="0" w:color="auto"/>
        <w:left w:val="none" w:sz="0" w:space="0" w:color="auto"/>
        <w:bottom w:val="none" w:sz="0" w:space="0" w:color="auto"/>
        <w:right w:val="none" w:sz="0" w:space="0" w:color="auto"/>
      </w:divBdr>
    </w:div>
    <w:div w:id="1265961118">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3138">
      <w:bodyDiv w:val="1"/>
      <w:marLeft w:val="0"/>
      <w:marRight w:val="0"/>
      <w:marTop w:val="0"/>
      <w:marBottom w:val="0"/>
      <w:divBdr>
        <w:top w:val="none" w:sz="0" w:space="0" w:color="auto"/>
        <w:left w:val="none" w:sz="0" w:space="0" w:color="auto"/>
        <w:bottom w:val="none" w:sz="0" w:space="0" w:color="auto"/>
        <w:right w:val="none" w:sz="0" w:space="0" w:color="auto"/>
      </w:divBdr>
    </w:div>
    <w:div w:id="1266381809">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646403">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688981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07647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693204">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0015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466895">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37590">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581560">
      <w:bodyDiv w:val="1"/>
      <w:marLeft w:val="0"/>
      <w:marRight w:val="0"/>
      <w:marTop w:val="0"/>
      <w:marBottom w:val="0"/>
      <w:divBdr>
        <w:top w:val="none" w:sz="0" w:space="0" w:color="auto"/>
        <w:left w:val="none" w:sz="0" w:space="0" w:color="auto"/>
        <w:bottom w:val="none" w:sz="0" w:space="0" w:color="auto"/>
        <w:right w:val="none" w:sz="0" w:space="0" w:color="auto"/>
      </w:divBdr>
    </w:div>
    <w:div w:id="1268731796">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8925502">
      <w:bodyDiv w:val="1"/>
      <w:marLeft w:val="0"/>
      <w:marRight w:val="0"/>
      <w:marTop w:val="0"/>
      <w:marBottom w:val="0"/>
      <w:divBdr>
        <w:top w:val="none" w:sz="0" w:space="0" w:color="auto"/>
        <w:left w:val="none" w:sz="0" w:space="0" w:color="auto"/>
        <w:bottom w:val="none" w:sz="0" w:space="0" w:color="auto"/>
        <w:right w:val="none" w:sz="0" w:space="0" w:color="auto"/>
      </w:divBdr>
    </w:div>
    <w:div w:id="1268926195">
      <w:bodyDiv w:val="1"/>
      <w:marLeft w:val="0"/>
      <w:marRight w:val="0"/>
      <w:marTop w:val="0"/>
      <w:marBottom w:val="0"/>
      <w:divBdr>
        <w:top w:val="none" w:sz="0" w:space="0" w:color="auto"/>
        <w:left w:val="none" w:sz="0" w:space="0" w:color="auto"/>
        <w:bottom w:val="none" w:sz="0" w:space="0" w:color="auto"/>
        <w:right w:val="none" w:sz="0" w:space="0" w:color="auto"/>
      </w:divBdr>
    </w:div>
    <w:div w:id="1268999783">
      <w:bodyDiv w:val="1"/>
      <w:marLeft w:val="0"/>
      <w:marRight w:val="0"/>
      <w:marTop w:val="0"/>
      <w:marBottom w:val="0"/>
      <w:divBdr>
        <w:top w:val="none" w:sz="0" w:space="0" w:color="auto"/>
        <w:left w:val="none" w:sz="0" w:space="0" w:color="auto"/>
        <w:bottom w:val="none" w:sz="0" w:space="0" w:color="auto"/>
        <w:right w:val="none" w:sz="0" w:space="0" w:color="auto"/>
      </w:divBdr>
    </w:div>
    <w:div w:id="1269041818">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18016">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241138">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461498">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775897">
      <w:bodyDiv w:val="1"/>
      <w:marLeft w:val="0"/>
      <w:marRight w:val="0"/>
      <w:marTop w:val="0"/>
      <w:marBottom w:val="0"/>
      <w:divBdr>
        <w:top w:val="none" w:sz="0" w:space="0" w:color="auto"/>
        <w:left w:val="none" w:sz="0" w:space="0" w:color="auto"/>
        <w:bottom w:val="none" w:sz="0" w:space="0" w:color="auto"/>
        <w:right w:val="none" w:sz="0" w:space="0" w:color="auto"/>
      </w:divBdr>
    </w:div>
    <w:div w:id="1269779774">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0971199">
      <w:bodyDiv w:val="1"/>
      <w:marLeft w:val="0"/>
      <w:marRight w:val="0"/>
      <w:marTop w:val="0"/>
      <w:marBottom w:val="0"/>
      <w:divBdr>
        <w:top w:val="none" w:sz="0" w:space="0" w:color="auto"/>
        <w:left w:val="none" w:sz="0" w:space="0" w:color="auto"/>
        <w:bottom w:val="none" w:sz="0" w:space="0" w:color="auto"/>
        <w:right w:val="none" w:sz="0" w:space="0" w:color="auto"/>
      </w:divBdr>
    </w:div>
    <w:div w:id="127142560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743824">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512572">
      <w:bodyDiv w:val="1"/>
      <w:marLeft w:val="0"/>
      <w:marRight w:val="0"/>
      <w:marTop w:val="0"/>
      <w:marBottom w:val="0"/>
      <w:divBdr>
        <w:top w:val="none" w:sz="0" w:space="0" w:color="auto"/>
        <w:left w:val="none" w:sz="0" w:space="0" w:color="auto"/>
        <w:bottom w:val="none" w:sz="0" w:space="0" w:color="auto"/>
        <w:right w:val="none" w:sz="0" w:space="0" w:color="auto"/>
      </w:divBdr>
    </w:div>
    <w:div w:id="1272589586">
      <w:bodyDiv w:val="1"/>
      <w:marLeft w:val="0"/>
      <w:marRight w:val="0"/>
      <w:marTop w:val="0"/>
      <w:marBottom w:val="0"/>
      <w:divBdr>
        <w:top w:val="none" w:sz="0" w:space="0" w:color="auto"/>
        <w:left w:val="none" w:sz="0" w:space="0" w:color="auto"/>
        <w:bottom w:val="none" w:sz="0" w:space="0" w:color="auto"/>
        <w:right w:val="none" w:sz="0" w:space="0" w:color="auto"/>
      </w:divBdr>
    </w:div>
    <w:div w:id="1272589955">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3827685">
      <w:bodyDiv w:val="1"/>
      <w:marLeft w:val="0"/>
      <w:marRight w:val="0"/>
      <w:marTop w:val="0"/>
      <w:marBottom w:val="0"/>
      <w:divBdr>
        <w:top w:val="none" w:sz="0" w:space="0" w:color="auto"/>
        <w:left w:val="none" w:sz="0" w:space="0" w:color="auto"/>
        <w:bottom w:val="none" w:sz="0" w:space="0" w:color="auto"/>
        <w:right w:val="none" w:sz="0" w:space="0" w:color="auto"/>
      </w:divBdr>
    </w:div>
    <w:div w:id="1273827979">
      <w:bodyDiv w:val="1"/>
      <w:marLeft w:val="0"/>
      <w:marRight w:val="0"/>
      <w:marTop w:val="0"/>
      <w:marBottom w:val="0"/>
      <w:divBdr>
        <w:top w:val="none" w:sz="0" w:space="0" w:color="auto"/>
        <w:left w:val="none" w:sz="0" w:space="0" w:color="auto"/>
        <w:bottom w:val="none" w:sz="0" w:space="0" w:color="auto"/>
        <w:right w:val="none" w:sz="0" w:space="0" w:color="auto"/>
      </w:divBdr>
    </w:div>
    <w:div w:id="1273827987">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196">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4896327">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333712">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484516">
      <w:bodyDiv w:val="1"/>
      <w:marLeft w:val="0"/>
      <w:marRight w:val="0"/>
      <w:marTop w:val="0"/>
      <w:marBottom w:val="0"/>
      <w:divBdr>
        <w:top w:val="none" w:sz="0" w:space="0" w:color="auto"/>
        <w:left w:val="none" w:sz="0" w:space="0" w:color="auto"/>
        <w:bottom w:val="none" w:sz="0" w:space="0" w:color="auto"/>
        <w:right w:val="none" w:sz="0" w:space="0" w:color="auto"/>
      </w:divBdr>
    </w:div>
    <w:div w:id="1275559038">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522723">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6710734">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05120">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490558">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8869699">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14706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406606">
      <w:bodyDiv w:val="1"/>
      <w:marLeft w:val="0"/>
      <w:marRight w:val="0"/>
      <w:marTop w:val="0"/>
      <w:marBottom w:val="0"/>
      <w:divBdr>
        <w:top w:val="none" w:sz="0" w:space="0" w:color="auto"/>
        <w:left w:val="none" w:sz="0" w:space="0" w:color="auto"/>
        <w:bottom w:val="none" w:sz="0" w:space="0" w:color="auto"/>
        <w:right w:val="none" w:sz="0" w:space="0" w:color="auto"/>
      </w:divBdr>
    </w:div>
    <w:div w:id="1279408862">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25732">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02855">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188518">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02644">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639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49593">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575306">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761895">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1954319">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148554">
      <w:bodyDiv w:val="1"/>
      <w:marLeft w:val="0"/>
      <w:marRight w:val="0"/>
      <w:marTop w:val="0"/>
      <w:marBottom w:val="0"/>
      <w:divBdr>
        <w:top w:val="none" w:sz="0" w:space="0" w:color="auto"/>
        <w:left w:val="none" w:sz="0" w:space="0" w:color="auto"/>
        <w:bottom w:val="none" w:sz="0" w:space="0" w:color="auto"/>
        <w:right w:val="none" w:sz="0" w:space="0" w:color="auto"/>
      </w:divBdr>
    </w:div>
    <w:div w:id="1282225278">
      <w:bodyDiv w:val="1"/>
      <w:marLeft w:val="0"/>
      <w:marRight w:val="0"/>
      <w:marTop w:val="0"/>
      <w:marBottom w:val="0"/>
      <w:divBdr>
        <w:top w:val="none" w:sz="0" w:space="0" w:color="auto"/>
        <w:left w:val="none" w:sz="0" w:space="0" w:color="auto"/>
        <w:bottom w:val="none" w:sz="0" w:space="0" w:color="auto"/>
        <w:right w:val="none" w:sz="0" w:space="0" w:color="auto"/>
      </w:divBdr>
    </w:div>
    <w:div w:id="1282372032">
      <w:bodyDiv w:val="1"/>
      <w:marLeft w:val="0"/>
      <w:marRight w:val="0"/>
      <w:marTop w:val="0"/>
      <w:marBottom w:val="0"/>
      <w:divBdr>
        <w:top w:val="none" w:sz="0" w:space="0" w:color="auto"/>
        <w:left w:val="none" w:sz="0" w:space="0" w:color="auto"/>
        <w:bottom w:val="none" w:sz="0" w:space="0" w:color="auto"/>
        <w:right w:val="none" w:sz="0" w:space="0" w:color="auto"/>
      </w:divBdr>
    </w:div>
    <w:div w:id="128242327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1555">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04467">
      <w:bodyDiv w:val="1"/>
      <w:marLeft w:val="0"/>
      <w:marRight w:val="0"/>
      <w:marTop w:val="0"/>
      <w:marBottom w:val="0"/>
      <w:divBdr>
        <w:top w:val="none" w:sz="0" w:space="0" w:color="auto"/>
        <w:left w:val="none" w:sz="0" w:space="0" w:color="auto"/>
        <w:bottom w:val="none" w:sz="0" w:space="0" w:color="auto"/>
        <w:right w:val="none" w:sz="0" w:space="0" w:color="auto"/>
      </w:divBdr>
    </w:div>
    <w:div w:id="1282808854">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87778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338613">
      <w:bodyDiv w:val="1"/>
      <w:marLeft w:val="0"/>
      <w:marRight w:val="0"/>
      <w:marTop w:val="0"/>
      <w:marBottom w:val="0"/>
      <w:divBdr>
        <w:top w:val="none" w:sz="0" w:space="0" w:color="auto"/>
        <w:left w:val="none" w:sz="0" w:space="0" w:color="auto"/>
        <w:bottom w:val="none" w:sz="0" w:space="0" w:color="auto"/>
        <w:right w:val="none" w:sz="0" w:space="0" w:color="auto"/>
      </w:divBdr>
    </w:div>
    <w:div w:id="1283415721">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3852350">
      <w:bodyDiv w:val="1"/>
      <w:marLeft w:val="0"/>
      <w:marRight w:val="0"/>
      <w:marTop w:val="0"/>
      <w:marBottom w:val="0"/>
      <w:divBdr>
        <w:top w:val="none" w:sz="0" w:space="0" w:color="auto"/>
        <w:left w:val="none" w:sz="0" w:space="0" w:color="auto"/>
        <w:bottom w:val="none" w:sz="0" w:space="0" w:color="auto"/>
        <w:right w:val="none" w:sz="0" w:space="0" w:color="auto"/>
      </w:divBdr>
    </w:div>
    <w:div w:id="1283882789">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58267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4921206">
      <w:bodyDiv w:val="1"/>
      <w:marLeft w:val="0"/>
      <w:marRight w:val="0"/>
      <w:marTop w:val="0"/>
      <w:marBottom w:val="0"/>
      <w:divBdr>
        <w:top w:val="none" w:sz="0" w:space="0" w:color="auto"/>
        <w:left w:val="none" w:sz="0" w:space="0" w:color="auto"/>
        <w:bottom w:val="none" w:sz="0" w:space="0" w:color="auto"/>
        <w:right w:val="none" w:sz="0" w:space="0" w:color="auto"/>
      </w:divBdr>
    </w:div>
    <w:div w:id="1285111327">
      <w:bodyDiv w:val="1"/>
      <w:marLeft w:val="0"/>
      <w:marRight w:val="0"/>
      <w:marTop w:val="0"/>
      <w:marBottom w:val="0"/>
      <w:divBdr>
        <w:top w:val="none" w:sz="0" w:space="0" w:color="auto"/>
        <w:left w:val="none" w:sz="0" w:space="0" w:color="auto"/>
        <w:bottom w:val="none" w:sz="0" w:space="0" w:color="auto"/>
        <w:right w:val="none" w:sz="0" w:space="0" w:color="auto"/>
      </w:divBdr>
    </w:div>
    <w:div w:id="1285112094">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231790">
      <w:bodyDiv w:val="1"/>
      <w:marLeft w:val="0"/>
      <w:marRight w:val="0"/>
      <w:marTop w:val="0"/>
      <w:marBottom w:val="0"/>
      <w:divBdr>
        <w:top w:val="none" w:sz="0" w:space="0" w:color="auto"/>
        <w:left w:val="none" w:sz="0" w:space="0" w:color="auto"/>
        <w:bottom w:val="none" w:sz="0" w:space="0" w:color="auto"/>
        <w:right w:val="none" w:sz="0" w:space="0" w:color="auto"/>
      </w:divBdr>
    </w:div>
    <w:div w:id="1285233356">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77587">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00082">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276261">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18822">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6815823">
      <w:bodyDiv w:val="1"/>
      <w:marLeft w:val="0"/>
      <w:marRight w:val="0"/>
      <w:marTop w:val="0"/>
      <w:marBottom w:val="0"/>
      <w:divBdr>
        <w:top w:val="none" w:sz="0" w:space="0" w:color="auto"/>
        <w:left w:val="none" w:sz="0" w:space="0" w:color="auto"/>
        <w:bottom w:val="none" w:sz="0" w:space="0" w:color="auto"/>
        <w:right w:val="none" w:sz="0" w:space="0" w:color="auto"/>
      </w:divBdr>
    </w:div>
    <w:div w:id="1286886086">
      <w:bodyDiv w:val="1"/>
      <w:marLeft w:val="0"/>
      <w:marRight w:val="0"/>
      <w:marTop w:val="0"/>
      <w:marBottom w:val="0"/>
      <w:divBdr>
        <w:top w:val="none" w:sz="0" w:space="0" w:color="auto"/>
        <w:left w:val="none" w:sz="0" w:space="0" w:color="auto"/>
        <w:bottom w:val="none" w:sz="0" w:space="0" w:color="auto"/>
        <w:right w:val="none" w:sz="0" w:space="0" w:color="auto"/>
      </w:divBdr>
    </w:div>
    <w:div w:id="1286886309">
      <w:bodyDiv w:val="1"/>
      <w:marLeft w:val="0"/>
      <w:marRight w:val="0"/>
      <w:marTop w:val="0"/>
      <w:marBottom w:val="0"/>
      <w:divBdr>
        <w:top w:val="none" w:sz="0" w:space="0" w:color="auto"/>
        <w:left w:val="none" w:sz="0" w:space="0" w:color="auto"/>
        <w:bottom w:val="none" w:sz="0" w:space="0" w:color="auto"/>
        <w:right w:val="none" w:sz="0" w:space="0" w:color="auto"/>
      </w:divBdr>
    </w:div>
    <w:div w:id="1286932198">
      <w:bodyDiv w:val="1"/>
      <w:marLeft w:val="0"/>
      <w:marRight w:val="0"/>
      <w:marTop w:val="0"/>
      <w:marBottom w:val="0"/>
      <w:divBdr>
        <w:top w:val="none" w:sz="0" w:space="0" w:color="auto"/>
        <w:left w:val="none" w:sz="0" w:space="0" w:color="auto"/>
        <w:bottom w:val="none" w:sz="0" w:space="0" w:color="auto"/>
        <w:right w:val="none" w:sz="0" w:space="0" w:color="auto"/>
      </w:divBdr>
    </w:div>
    <w:div w:id="128696059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52562">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665483">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7851148">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615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119578">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438464">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662480">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120545">
      <w:bodyDiv w:val="1"/>
      <w:marLeft w:val="0"/>
      <w:marRight w:val="0"/>
      <w:marTop w:val="0"/>
      <w:marBottom w:val="0"/>
      <w:divBdr>
        <w:top w:val="none" w:sz="0" w:space="0" w:color="auto"/>
        <w:left w:val="none" w:sz="0" w:space="0" w:color="auto"/>
        <w:bottom w:val="none" w:sz="0" w:space="0" w:color="auto"/>
        <w:right w:val="none" w:sz="0" w:space="0" w:color="auto"/>
      </w:divBdr>
    </w:div>
    <w:div w:id="128912280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434018">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47326">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00963">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59403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4310">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5">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293676">
      <w:bodyDiv w:val="1"/>
      <w:marLeft w:val="0"/>
      <w:marRight w:val="0"/>
      <w:marTop w:val="0"/>
      <w:marBottom w:val="0"/>
      <w:divBdr>
        <w:top w:val="none" w:sz="0" w:space="0" w:color="auto"/>
        <w:left w:val="none" w:sz="0" w:space="0" w:color="auto"/>
        <w:bottom w:val="none" w:sz="0" w:space="0" w:color="auto"/>
        <w:right w:val="none" w:sz="0" w:space="0" w:color="auto"/>
      </w:divBdr>
    </w:div>
    <w:div w:id="129390087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4677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598138">
      <w:bodyDiv w:val="1"/>
      <w:marLeft w:val="0"/>
      <w:marRight w:val="0"/>
      <w:marTop w:val="0"/>
      <w:marBottom w:val="0"/>
      <w:divBdr>
        <w:top w:val="none" w:sz="0" w:space="0" w:color="auto"/>
        <w:left w:val="none" w:sz="0" w:space="0" w:color="auto"/>
        <w:bottom w:val="none" w:sz="0" w:space="0" w:color="auto"/>
        <w:right w:val="none" w:sz="0" w:space="0" w:color="auto"/>
      </w:divBdr>
    </w:div>
    <w:div w:id="1295678519">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31176">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75564">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4640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835158">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074910">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2179">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616">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457103">
      <w:bodyDiv w:val="1"/>
      <w:marLeft w:val="0"/>
      <w:marRight w:val="0"/>
      <w:marTop w:val="0"/>
      <w:marBottom w:val="0"/>
      <w:divBdr>
        <w:top w:val="none" w:sz="0" w:space="0" w:color="auto"/>
        <w:left w:val="none" w:sz="0" w:space="0" w:color="auto"/>
        <w:bottom w:val="none" w:sz="0" w:space="0" w:color="auto"/>
        <w:right w:val="none" w:sz="0" w:space="0" w:color="auto"/>
      </w:divBdr>
    </w:div>
    <w:div w:id="1299534920">
      <w:bodyDiv w:val="1"/>
      <w:marLeft w:val="0"/>
      <w:marRight w:val="0"/>
      <w:marTop w:val="0"/>
      <w:marBottom w:val="0"/>
      <w:divBdr>
        <w:top w:val="none" w:sz="0" w:space="0" w:color="auto"/>
        <w:left w:val="none" w:sz="0" w:space="0" w:color="auto"/>
        <w:bottom w:val="none" w:sz="0" w:space="0" w:color="auto"/>
        <w:right w:val="none" w:sz="0" w:space="0" w:color="auto"/>
      </w:divBdr>
    </w:div>
    <w:div w:id="1299605082">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299726532">
      <w:bodyDiv w:val="1"/>
      <w:marLeft w:val="0"/>
      <w:marRight w:val="0"/>
      <w:marTop w:val="0"/>
      <w:marBottom w:val="0"/>
      <w:divBdr>
        <w:top w:val="none" w:sz="0" w:space="0" w:color="auto"/>
        <w:left w:val="none" w:sz="0" w:space="0" w:color="auto"/>
        <w:bottom w:val="none" w:sz="0" w:space="0" w:color="auto"/>
        <w:right w:val="none" w:sz="0" w:space="0" w:color="auto"/>
      </w:divBdr>
    </w:div>
    <w:div w:id="1299801812">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299957">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451866">
      <w:bodyDiv w:val="1"/>
      <w:marLeft w:val="0"/>
      <w:marRight w:val="0"/>
      <w:marTop w:val="0"/>
      <w:marBottom w:val="0"/>
      <w:divBdr>
        <w:top w:val="none" w:sz="0" w:space="0" w:color="auto"/>
        <w:left w:val="none" w:sz="0" w:space="0" w:color="auto"/>
        <w:bottom w:val="none" w:sz="0" w:space="0" w:color="auto"/>
        <w:right w:val="none" w:sz="0" w:space="0" w:color="auto"/>
      </w:divBdr>
    </w:div>
    <w:div w:id="130045742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49763">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0958116">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4904">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576351">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614797">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541900">
      <w:bodyDiv w:val="1"/>
      <w:marLeft w:val="0"/>
      <w:marRight w:val="0"/>
      <w:marTop w:val="0"/>
      <w:marBottom w:val="0"/>
      <w:divBdr>
        <w:top w:val="none" w:sz="0" w:space="0" w:color="auto"/>
        <w:left w:val="none" w:sz="0" w:space="0" w:color="auto"/>
        <w:bottom w:val="none" w:sz="0" w:space="0" w:color="auto"/>
        <w:right w:val="none" w:sz="0" w:space="0" w:color="auto"/>
      </w:divBdr>
    </w:div>
    <w:div w:id="1302727625">
      <w:bodyDiv w:val="1"/>
      <w:marLeft w:val="0"/>
      <w:marRight w:val="0"/>
      <w:marTop w:val="0"/>
      <w:marBottom w:val="0"/>
      <w:divBdr>
        <w:top w:val="none" w:sz="0" w:space="0" w:color="auto"/>
        <w:left w:val="none" w:sz="0" w:space="0" w:color="auto"/>
        <w:bottom w:val="none" w:sz="0" w:space="0" w:color="auto"/>
        <w:right w:val="none" w:sz="0" w:space="0" w:color="auto"/>
      </w:divBdr>
    </w:div>
    <w:div w:id="1302879981">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18316">
      <w:bodyDiv w:val="1"/>
      <w:marLeft w:val="0"/>
      <w:marRight w:val="0"/>
      <w:marTop w:val="0"/>
      <w:marBottom w:val="0"/>
      <w:divBdr>
        <w:top w:val="none" w:sz="0" w:space="0" w:color="auto"/>
        <w:left w:val="none" w:sz="0" w:space="0" w:color="auto"/>
        <w:bottom w:val="none" w:sz="0" w:space="0" w:color="auto"/>
        <w:right w:val="none" w:sz="0" w:space="0" w:color="auto"/>
      </w:divBdr>
    </w:div>
    <w:div w:id="1303123952">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584385">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3924916">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14343">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777419">
      <w:bodyDiv w:val="1"/>
      <w:marLeft w:val="0"/>
      <w:marRight w:val="0"/>
      <w:marTop w:val="0"/>
      <w:marBottom w:val="0"/>
      <w:divBdr>
        <w:top w:val="none" w:sz="0" w:space="0" w:color="auto"/>
        <w:left w:val="none" w:sz="0" w:space="0" w:color="auto"/>
        <w:bottom w:val="none" w:sz="0" w:space="0" w:color="auto"/>
        <w:right w:val="none" w:sz="0" w:space="0" w:color="auto"/>
      </w:divBdr>
    </w:div>
    <w:div w:id="1304847730">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38265">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113966">
      <w:bodyDiv w:val="1"/>
      <w:marLeft w:val="0"/>
      <w:marRight w:val="0"/>
      <w:marTop w:val="0"/>
      <w:marBottom w:val="0"/>
      <w:divBdr>
        <w:top w:val="none" w:sz="0" w:space="0" w:color="auto"/>
        <w:left w:val="none" w:sz="0" w:space="0" w:color="auto"/>
        <w:bottom w:val="none" w:sz="0" w:space="0" w:color="auto"/>
        <w:right w:val="none" w:sz="0" w:space="0" w:color="auto"/>
      </w:divBdr>
    </w:div>
    <w:div w:id="1305161031">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550026">
      <w:bodyDiv w:val="1"/>
      <w:marLeft w:val="0"/>
      <w:marRight w:val="0"/>
      <w:marTop w:val="0"/>
      <w:marBottom w:val="0"/>
      <w:divBdr>
        <w:top w:val="none" w:sz="0" w:space="0" w:color="auto"/>
        <w:left w:val="none" w:sz="0" w:space="0" w:color="auto"/>
        <w:bottom w:val="none" w:sz="0" w:space="0" w:color="auto"/>
        <w:right w:val="none" w:sz="0" w:space="0" w:color="auto"/>
      </w:divBdr>
    </w:div>
    <w:div w:id="1305624197">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768241">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6273821">
      <w:bodyDiv w:val="1"/>
      <w:marLeft w:val="0"/>
      <w:marRight w:val="0"/>
      <w:marTop w:val="0"/>
      <w:marBottom w:val="0"/>
      <w:divBdr>
        <w:top w:val="none" w:sz="0" w:space="0" w:color="auto"/>
        <w:left w:val="none" w:sz="0" w:space="0" w:color="auto"/>
        <w:bottom w:val="none" w:sz="0" w:space="0" w:color="auto"/>
        <w:right w:val="none" w:sz="0" w:space="0" w:color="auto"/>
      </w:divBdr>
    </w:div>
    <w:div w:id="1306355245">
      <w:bodyDiv w:val="1"/>
      <w:marLeft w:val="0"/>
      <w:marRight w:val="0"/>
      <w:marTop w:val="0"/>
      <w:marBottom w:val="0"/>
      <w:divBdr>
        <w:top w:val="none" w:sz="0" w:space="0" w:color="auto"/>
        <w:left w:val="none" w:sz="0" w:space="0" w:color="auto"/>
        <w:bottom w:val="none" w:sz="0" w:space="0" w:color="auto"/>
        <w:right w:val="none" w:sz="0" w:space="0" w:color="auto"/>
      </w:divBdr>
    </w:div>
    <w:div w:id="1307004058">
      <w:bodyDiv w:val="1"/>
      <w:marLeft w:val="0"/>
      <w:marRight w:val="0"/>
      <w:marTop w:val="0"/>
      <w:marBottom w:val="0"/>
      <w:divBdr>
        <w:top w:val="none" w:sz="0" w:space="0" w:color="auto"/>
        <w:left w:val="none" w:sz="0" w:space="0" w:color="auto"/>
        <w:bottom w:val="none" w:sz="0" w:space="0" w:color="auto"/>
        <w:right w:val="none" w:sz="0" w:space="0" w:color="auto"/>
      </w:divBdr>
    </w:div>
    <w:div w:id="1307010232">
      <w:bodyDiv w:val="1"/>
      <w:marLeft w:val="0"/>
      <w:marRight w:val="0"/>
      <w:marTop w:val="0"/>
      <w:marBottom w:val="0"/>
      <w:divBdr>
        <w:top w:val="none" w:sz="0" w:space="0" w:color="auto"/>
        <w:left w:val="none" w:sz="0" w:space="0" w:color="auto"/>
        <w:bottom w:val="none" w:sz="0" w:space="0" w:color="auto"/>
        <w:right w:val="none" w:sz="0" w:space="0" w:color="auto"/>
      </w:divBdr>
    </w:div>
    <w:div w:id="1307130894">
      <w:bodyDiv w:val="1"/>
      <w:marLeft w:val="0"/>
      <w:marRight w:val="0"/>
      <w:marTop w:val="0"/>
      <w:marBottom w:val="0"/>
      <w:divBdr>
        <w:top w:val="none" w:sz="0" w:space="0" w:color="auto"/>
        <w:left w:val="none" w:sz="0" w:space="0" w:color="auto"/>
        <w:bottom w:val="none" w:sz="0" w:space="0" w:color="auto"/>
        <w:right w:val="none" w:sz="0" w:space="0" w:color="auto"/>
      </w:divBdr>
    </w:div>
    <w:div w:id="1307318611">
      <w:bodyDiv w:val="1"/>
      <w:marLeft w:val="0"/>
      <w:marRight w:val="0"/>
      <w:marTop w:val="0"/>
      <w:marBottom w:val="0"/>
      <w:divBdr>
        <w:top w:val="none" w:sz="0" w:space="0" w:color="auto"/>
        <w:left w:val="none" w:sz="0" w:space="0" w:color="auto"/>
        <w:bottom w:val="none" w:sz="0" w:space="0" w:color="auto"/>
        <w:right w:val="none" w:sz="0" w:space="0" w:color="auto"/>
      </w:divBdr>
    </w:div>
    <w:div w:id="1307466737">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0035">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2709">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245263">
      <w:bodyDiv w:val="1"/>
      <w:marLeft w:val="0"/>
      <w:marRight w:val="0"/>
      <w:marTop w:val="0"/>
      <w:marBottom w:val="0"/>
      <w:divBdr>
        <w:top w:val="none" w:sz="0" w:space="0" w:color="auto"/>
        <w:left w:val="none" w:sz="0" w:space="0" w:color="auto"/>
        <w:bottom w:val="none" w:sz="0" w:space="0" w:color="auto"/>
        <w:right w:val="none" w:sz="0" w:space="0" w:color="auto"/>
      </w:divBdr>
    </w:div>
    <w:div w:id="130836505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437751">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758">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781284">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3761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4740">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094327">
      <w:bodyDiv w:val="1"/>
      <w:marLeft w:val="0"/>
      <w:marRight w:val="0"/>
      <w:marTop w:val="0"/>
      <w:marBottom w:val="0"/>
      <w:divBdr>
        <w:top w:val="none" w:sz="0" w:space="0" w:color="auto"/>
        <w:left w:val="none" w:sz="0" w:space="0" w:color="auto"/>
        <w:bottom w:val="none" w:sz="0" w:space="0" w:color="auto"/>
        <w:right w:val="none" w:sz="0" w:space="0" w:color="auto"/>
      </w:divBdr>
    </w:div>
    <w:div w:id="1310135241">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397605">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1589">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0785912">
      <w:bodyDiv w:val="1"/>
      <w:marLeft w:val="0"/>
      <w:marRight w:val="0"/>
      <w:marTop w:val="0"/>
      <w:marBottom w:val="0"/>
      <w:divBdr>
        <w:top w:val="none" w:sz="0" w:space="0" w:color="auto"/>
        <w:left w:val="none" w:sz="0" w:space="0" w:color="auto"/>
        <w:bottom w:val="none" w:sz="0" w:space="0" w:color="auto"/>
        <w:right w:val="none" w:sz="0" w:space="0" w:color="auto"/>
      </w:divBdr>
    </w:div>
    <w:div w:id="1310863056">
      <w:bodyDiv w:val="1"/>
      <w:marLeft w:val="0"/>
      <w:marRight w:val="0"/>
      <w:marTop w:val="0"/>
      <w:marBottom w:val="0"/>
      <w:divBdr>
        <w:top w:val="none" w:sz="0" w:space="0" w:color="auto"/>
        <w:left w:val="none" w:sz="0" w:space="0" w:color="auto"/>
        <w:bottom w:val="none" w:sz="0" w:space="0" w:color="auto"/>
        <w:right w:val="none" w:sz="0" w:space="0" w:color="auto"/>
      </w:divBdr>
    </w:div>
    <w:div w:id="1310985347">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13170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861084">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68851">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1237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58250">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796554">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494134">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762046">
      <w:bodyDiv w:val="1"/>
      <w:marLeft w:val="0"/>
      <w:marRight w:val="0"/>
      <w:marTop w:val="0"/>
      <w:marBottom w:val="0"/>
      <w:divBdr>
        <w:top w:val="none" w:sz="0" w:space="0" w:color="auto"/>
        <w:left w:val="none" w:sz="0" w:space="0" w:color="auto"/>
        <w:bottom w:val="none" w:sz="0" w:space="0" w:color="auto"/>
        <w:right w:val="none" w:sz="0" w:space="0" w:color="auto"/>
      </w:divBdr>
    </w:div>
    <w:div w:id="1316912800">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30784">
      <w:bodyDiv w:val="1"/>
      <w:marLeft w:val="0"/>
      <w:marRight w:val="0"/>
      <w:marTop w:val="0"/>
      <w:marBottom w:val="0"/>
      <w:divBdr>
        <w:top w:val="none" w:sz="0" w:space="0" w:color="auto"/>
        <w:left w:val="none" w:sz="0" w:space="0" w:color="auto"/>
        <w:bottom w:val="none" w:sz="0" w:space="0" w:color="auto"/>
        <w:right w:val="none" w:sz="0" w:space="0" w:color="auto"/>
      </w:divBdr>
    </w:div>
    <w:div w:id="1317032351">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22739">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302045">
      <w:bodyDiv w:val="1"/>
      <w:marLeft w:val="0"/>
      <w:marRight w:val="0"/>
      <w:marTop w:val="0"/>
      <w:marBottom w:val="0"/>
      <w:divBdr>
        <w:top w:val="none" w:sz="0" w:space="0" w:color="auto"/>
        <w:left w:val="none" w:sz="0" w:space="0" w:color="auto"/>
        <w:bottom w:val="none" w:sz="0" w:space="0" w:color="auto"/>
        <w:right w:val="none" w:sz="0" w:space="0" w:color="auto"/>
      </w:divBdr>
    </w:div>
    <w:div w:id="1317563774">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759521">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071482">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345645">
      <w:bodyDiv w:val="1"/>
      <w:marLeft w:val="0"/>
      <w:marRight w:val="0"/>
      <w:marTop w:val="0"/>
      <w:marBottom w:val="0"/>
      <w:divBdr>
        <w:top w:val="none" w:sz="0" w:space="0" w:color="auto"/>
        <w:left w:val="none" w:sz="0" w:space="0" w:color="auto"/>
        <w:bottom w:val="none" w:sz="0" w:space="0" w:color="auto"/>
        <w:right w:val="none" w:sz="0" w:space="0" w:color="auto"/>
      </w:divBdr>
    </w:div>
    <w:div w:id="1318415396">
      <w:bodyDiv w:val="1"/>
      <w:marLeft w:val="0"/>
      <w:marRight w:val="0"/>
      <w:marTop w:val="0"/>
      <w:marBottom w:val="0"/>
      <w:divBdr>
        <w:top w:val="none" w:sz="0" w:space="0" w:color="auto"/>
        <w:left w:val="none" w:sz="0" w:space="0" w:color="auto"/>
        <w:bottom w:val="none" w:sz="0" w:space="0" w:color="auto"/>
        <w:right w:val="none" w:sz="0" w:space="0" w:color="auto"/>
      </w:divBdr>
    </w:div>
    <w:div w:id="1318416259">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650119">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10356">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79559">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769931">
      <w:bodyDiv w:val="1"/>
      <w:marLeft w:val="0"/>
      <w:marRight w:val="0"/>
      <w:marTop w:val="0"/>
      <w:marBottom w:val="0"/>
      <w:divBdr>
        <w:top w:val="none" w:sz="0" w:space="0" w:color="auto"/>
        <w:left w:val="none" w:sz="0" w:space="0" w:color="auto"/>
        <w:bottom w:val="none" w:sz="0" w:space="0" w:color="auto"/>
        <w:right w:val="none" w:sz="0" w:space="0" w:color="auto"/>
      </w:divBdr>
    </w:div>
    <w:div w:id="1319774073">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117719">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384559">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574838">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41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657669">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584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241505">
      <w:bodyDiv w:val="1"/>
      <w:marLeft w:val="0"/>
      <w:marRight w:val="0"/>
      <w:marTop w:val="0"/>
      <w:marBottom w:val="0"/>
      <w:divBdr>
        <w:top w:val="none" w:sz="0" w:space="0" w:color="auto"/>
        <w:left w:val="none" w:sz="0" w:space="0" w:color="auto"/>
        <w:bottom w:val="none" w:sz="0" w:space="0" w:color="auto"/>
        <w:right w:val="none" w:sz="0" w:space="0" w:color="auto"/>
      </w:divBdr>
    </w:div>
    <w:div w:id="1323434760">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579783">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01534">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779433">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3970513">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159149">
      <w:bodyDiv w:val="1"/>
      <w:marLeft w:val="0"/>
      <w:marRight w:val="0"/>
      <w:marTop w:val="0"/>
      <w:marBottom w:val="0"/>
      <w:divBdr>
        <w:top w:val="none" w:sz="0" w:space="0" w:color="auto"/>
        <w:left w:val="none" w:sz="0" w:space="0" w:color="auto"/>
        <w:bottom w:val="none" w:sz="0" w:space="0" w:color="auto"/>
        <w:right w:val="none" w:sz="0" w:space="0" w:color="auto"/>
      </w:divBdr>
    </w:div>
    <w:div w:id="1324356279">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696207">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4820780">
      <w:bodyDiv w:val="1"/>
      <w:marLeft w:val="0"/>
      <w:marRight w:val="0"/>
      <w:marTop w:val="0"/>
      <w:marBottom w:val="0"/>
      <w:divBdr>
        <w:top w:val="none" w:sz="0" w:space="0" w:color="auto"/>
        <w:left w:val="none" w:sz="0" w:space="0" w:color="auto"/>
        <w:bottom w:val="none" w:sz="0" w:space="0" w:color="auto"/>
        <w:right w:val="none" w:sz="0" w:space="0" w:color="auto"/>
      </w:divBdr>
    </w:div>
    <w:div w:id="132489515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2952">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00193">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555820">
      <w:bodyDiv w:val="1"/>
      <w:marLeft w:val="0"/>
      <w:marRight w:val="0"/>
      <w:marTop w:val="0"/>
      <w:marBottom w:val="0"/>
      <w:divBdr>
        <w:top w:val="none" w:sz="0" w:space="0" w:color="auto"/>
        <w:left w:val="none" w:sz="0" w:space="0" w:color="auto"/>
        <w:bottom w:val="none" w:sz="0" w:space="0" w:color="auto"/>
        <w:right w:val="none" w:sz="0" w:space="0" w:color="auto"/>
      </w:divBdr>
    </w:div>
    <w:div w:id="1328561527">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166880">
      <w:bodyDiv w:val="1"/>
      <w:marLeft w:val="0"/>
      <w:marRight w:val="0"/>
      <w:marTop w:val="0"/>
      <w:marBottom w:val="0"/>
      <w:divBdr>
        <w:top w:val="none" w:sz="0" w:space="0" w:color="auto"/>
        <w:left w:val="none" w:sz="0" w:space="0" w:color="auto"/>
        <w:bottom w:val="none" w:sz="0" w:space="0" w:color="auto"/>
        <w:right w:val="none" w:sz="0" w:space="0" w:color="auto"/>
      </w:divBdr>
    </w:div>
    <w:div w:id="1329207838">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137784">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331896">
      <w:bodyDiv w:val="1"/>
      <w:marLeft w:val="0"/>
      <w:marRight w:val="0"/>
      <w:marTop w:val="0"/>
      <w:marBottom w:val="0"/>
      <w:divBdr>
        <w:top w:val="none" w:sz="0" w:space="0" w:color="auto"/>
        <w:left w:val="none" w:sz="0" w:space="0" w:color="auto"/>
        <w:bottom w:val="none" w:sz="0" w:space="0" w:color="auto"/>
        <w:right w:val="none" w:sz="0" w:space="0" w:color="auto"/>
      </w:divBdr>
    </w:div>
    <w:div w:id="1330593874">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1239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254488">
      <w:bodyDiv w:val="1"/>
      <w:marLeft w:val="0"/>
      <w:marRight w:val="0"/>
      <w:marTop w:val="0"/>
      <w:marBottom w:val="0"/>
      <w:divBdr>
        <w:top w:val="none" w:sz="0" w:space="0" w:color="auto"/>
        <w:left w:val="none" w:sz="0" w:space="0" w:color="auto"/>
        <w:bottom w:val="none" w:sz="0" w:space="0" w:color="auto"/>
        <w:right w:val="none" w:sz="0" w:space="0" w:color="auto"/>
      </w:divBdr>
    </w:div>
    <w:div w:id="1331255242">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445245">
      <w:bodyDiv w:val="1"/>
      <w:marLeft w:val="0"/>
      <w:marRight w:val="0"/>
      <w:marTop w:val="0"/>
      <w:marBottom w:val="0"/>
      <w:divBdr>
        <w:top w:val="none" w:sz="0" w:space="0" w:color="auto"/>
        <w:left w:val="none" w:sz="0" w:space="0" w:color="auto"/>
        <w:bottom w:val="none" w:sz="0" w:space="0" w:color="auto"/>
        <w:right w:val="none" w:sz="0" w:space="0" w:color="auto"/>
      </w:divBdr>
    </w:div>
    <w:div w:id="1331563615">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637073">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1785873">
      <w:bodyDiv w:val="1"/>
      <w:marLeft w:val="0"/>
      <w:marRight w:val="0"/>
      <w:marTop w:val="0"/>
      <w:marBottom w:val="0"/>
      <w:divBdr>
        <w:top w:val="none" w:sz="0" w:space="0" w:color="auto"/>
        <w:left w:val="none" w:sz="0" w:space="0" w:color="auto"/>
        <w:bottom w:val="none" w:sz="0" w:space="0" w:color="auto"/>
        <w:right w:val="none" w:sz="0" w:space="0" w:color="auto"/>
      </w:divBdr>
    </w:div>
    <w:div w:id="1331835731">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365773">
      <w:bodyDiv w:val="1"/>
      <w:marLeft w:val="0"/>
      <w:marRight w:val="0"/>
      <w:marTop w:val="0"/>
      <w:marBottom w:val="0"/>
      <w:divBdr>
        <w:top w:val="none" w:sz="0" w:space="0" w:color="auto"/>
        <w:left w:val="none" w:sz="0" w:space="0" w:color="auto"/>
        <w:bottom w:val="none" w:sz="0" w:space="0" w:color="auto"/>
        <w:right w:val="none" w:sz="0" w:space="0" w:color="auto"/>
      </w:divBdr>
    </w:div>
    <w:div w:id="133236680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444571">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2953709">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19752">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265932">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78173">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87720">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382279">
      <w:bodyDiv w:val="1"/>
      <w:marLeft w:val="0"/>
      <w:marRight w:val="0"/>
      <w:marTop w:val="0"/>
      <w:marBottom w:val="0"/>
      <w:divBdr>
        <w:top w:val="none" w:sz="0" w:space="0" w:color="auto"/>
        <w:left w:val="none" w:sz="0" w:space="0" w:color="auto"/>
        <w:bottom w:val="none" w:sz="0" w:space="0" w:color="auto"/>
        <w:right w:val="none" w:sz="0" w:space="0" w:color="auto"/>
      </w:divBdr>
    </w:div>
    <w:div w:id="1334532364">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4869793">
      <w:bodyDiv w:val="1"/>
      <w:marLeft w:val="0"/>
      <w:marRight w:val="0"/>
      <w:marTop w:val="0"/>
      <w:marBottom w:val="0"/>
      <w:divBdr>
        <w:top w:val="none" w:sz="0" w:space="0" w:color="auto"/>
        <w:left w:val="none" w:sz="0" w:space="0" w:color="auto"/>
        <w:bottom w:val="none" w:sz="0" w:space="0" w:color="auto"/>
        <w:right w:val="none" w:sz="0" w:space="0" w:color="auto"/>
      </w:divBdr>
    </w:div>
    <w:div w:id="1334916562">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2319">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375193">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6878292">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7926737">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457899">
      <w:bodyDiv w:val="1"/>
      <w:marLeft w:val="0"/>
      <w:marRight w:val="0"/>
      <w:marTop w:val="0"/>
      <w:marBottom w:val="0"/>
      <w:divBdr>
        <w:top w:val="none" w:sz="0" w:space="0" w:color="auto"/>
        <w:left w:val="none" w:sz="0" w:space="0" w:color="auto"/>
        <w:bottom w:val="none" w:sz="0" w:space="0" w:color="auto"/>
        <w:right w:val="none" w:sz="0" w:space="0" w:color="auto"/>
      </w:divBdr>
    </w:div>
    <w:div w:id="1338463551">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2628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426475">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578341">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037">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0599">
      <w:bodyDiv w:val="1"/>
      <w:marLeft w:val="0"/>
      <w:marRight w:val="0"/>
      <w:marTop w:val="0"/>
      <w:marBottom w:val="0"/>
      <w:divBdr>
        <w:top w:val="none" w:sz="0" w:space="0" w:color="auto"/>
        <w:left w:val="none" w:sz="0" w:space="0" w:color="auto"/>
        <w:bottom w:val="none" w:sz="0" w:space="0" w:color="auto"/>
        <w:right w:val="none" w:sz="0" w:space="0" w:color="auto"/>
      </w:divBdr>
      <w:divsChild>
        <w:div w:id="8330707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01466">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0811598">
      <w:bodyDiv w:val="1"/>
      <w:marLeft w:val="0"/>
      <w:marRight w:val="0"/>
      <w:marTop w:val="0"/>
      <w:marBottom w:val="0"/>
      <w:divBdr>
        <w:top w:val="none" w:sz="0" w:space="0" w:color="auto"/>
        <w:left w:val="none" w:sz="0" w:space="0" w:color="auto"/>
        <w:bottom w:val="none" w:sz="0" w:space="0" w:color="auto"/>
        <w:right w:val="none" w:sz="0" w:space="0" w:color="auto"/>
      </w:divBdr>
    </w:div>
    <w:div w:id="1341157029">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334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37624">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319743">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663457">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12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168419">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62821">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432613">
      <w:bodyDiv w:val="1"/>
      <w:marLeft w:val="0"/>
      <w:marRight w:val="0"/>
      <w:marTop w:val="0"/>
      <w:marBottom w:val="0"/>
      <w:divBdr>
        <w:top w:val="none" w:sz="0" w:space="0" w:color="auto"/>
        <w:left w:val="none" w:sz="0" w:space="0" w:color="auto"/>
        <w:bottom w:val="none" w:sz="0" w:space="0" w:color="auto"/>
        <w:right w:val="none" w:sz="0" w:space="0" w:color="auto"/>
      </w:divBdr>
    </w:div>
    <w:div w:id="1343433202">
      <w:bodyDiv w:val="1"/>
      <w:marLeft w:val="0"/>
      <w:marRight w:val="0"/>
      <w:marTop w:val="0"/>
      <w:marBottom w:val="0"/>
      <w:divBdr>
        <w:top w:val="none" w:sz="0" w:space="0" w:color="auto"/>
        <w:left w:val="none" w:sz="0" w:space="0" w:color="auto"/>
        <w:bottom w:val="none" w:sz="0" w:space="0" w:color="auto"/>
        <w:right w:val="none" w:sz="0" w:space="0" w:color="auto"/>
      </w:divBdr>
    </w:div>
    <w:div w:id="1343512842">
      <w:bodyDiv w:val="1"/>
      <w:marLeft w:val="0"/>
      <w:marRight w:val="0"/>
      <w:marTop w:val="0"/>
      <w:marBottom w:val="0"/>
      <w:divBdr>
        <w:top w:val="none" w:sz="0" w:space="0" w:color="auto"/>
        <w:left w:val="none" w:sz="0" w:space="0" w:color="auto"/>
        <w:bottom w:val="none" w:sz="0" w:space="0" w:color="auto"/>
        <w:right w:val="none" w:sz="0" w:space="0" w:color="auto"/>
      </w:divBdr>
    </w:div>
    <w:div w:id="1343514075">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630766">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5055">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130663">
      <w:bodyDiv w:val="1"/>
      <w:marLeft w:val="0"/>
      <w:marRight w:val="0"/>
      <w:marTop w:val="0"/>
      <w:marBottom w:val="0"/>
      <w:divBdr>
        <w:top w:val="none" w:sz="0" w:space="0" w:color="auto"/>
        <w:left w:val="none" w:sz="0" w:space="0" w:color="auto"/>
        <w:bottom w:val="none" w:sz="0" w:space="0" w:color="auto"/>
        <w:right w:val="none" w:sz="0" w:space="0" w:color="auto"/>
      </w:divBdr>
    </w:div>
    <w:div w:id="1346202083">
      <w:bodyDiv w:val="1"/>
      <w:marLeft w:val="0"/>
      <w:marRight w:val="0"/>
      <w:marTop w:val="0"/>
      <w:marBottom w:val="0"/>
      <w:divBdr>
        <w:top w:val="none" w:sz="0" w:space="0" w:color="auto"/>
        <w:left w:val="none" w:sz="0" w:space="0" w:color="auto"/>
        <w:bottom w:val="none" w:sz="0" w:space="0" w:color="auto"/>
        <w:right w:val="none" w:sz="0" w:space="0" w:color="auto"/>
      </w:divBdr>
    </w:div>
    <w:div w:id="1346520057">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78805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050139">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12056">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630665">
      <w:bodyDiv w:val="1"/>
      <w:marLeft w:val="0"/>
      <w:marRight w:val="0"/>
      <w:marTop w:val="0"/>
      <w:marBottom w:val="0"/>
      <w:divBdr>
        <w:top w:val="none" w:sz="0" w:space="0" w:color="auto"/>
        <w:left w:val="none" w:sz="0" w:space="0" w:color="auto"/>
        <w:bottom w:val="none" w:sz="0" w:space="0" w:color="auto"/>
        <w:right w:val="none" w:sz="0" w:space="0" w:color="auto"/>
      </w:divBdr>
    </w:div>
    <w:div w:id="1347637867">
      <w:bodyDiv w:val="1"/>
      <w:marLeft w:val="0"/>
      <w:marRight w:val="0"/>
      <w:marTop w:val="0"/>
      <w:marBottom w:val="0"/>
      <w:divBdr>
        <w:top w:val="none" w:sz="0" w:space="0" w:color="auto"/>
        <w:left w:val="none" w:sz="0" w:space="0" w:color="auto"/>
        <w:bottom w:val="none" w:sz="0" w:space="0" w:color="auto"/>
        <w:right w:val="none" w:sz="0" w:space="0" w:color="auto"/>
      </w:divBdr>
    </w:div>
    <w:div w:id="1347707131">
      <w:bodyDiv w:val="1"/>
      <w:marLeft w:val="0"/>
      <w:marRight w:val="0"/>
      <w:marTop w:val="0"/>
      <w:marBottom w:val="0"/>
      <w:divBdr>
        <w:top w:val="none" w:sz="0" w:space="0" w:color="auto"/>
        <w:left w:val="none" w:sz="0" w:space="0" w:color="auto"/>
        <w:bottom w:val="none" w:sz="0" w:space="0" w:color="auto"/>
        <w:right w:val="none" w:sz="0" w:space="0" w:color="auto"/>
      </w:divBdr>
    </w:div>
    <w:div w:id="1347756328">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8868480">
      <w:bodyDiv w:val="1"/>
      <w:marLeft w:val="0"/>
      <w:marRight w:val="0"/>
      <w:marTop w:val="0"/>
      <w:marBottom w:val="0"/>
      <w:divBdr>
        <w:top w:val="none" w:sz="0" w:space="0" w:color="auto"/>
        <w:left w:val="none" w:sz="0" w:space="0" w:color="auto"/>
        <w:bottom w:val="none" w:sz="0" w:space="0" w:color="auto"/>
        <w:right w:val="none" w:sz="0" w:space="0" w:color="auto"/>
      </w:divBdr>
    </w:div>
    <w:div w:id="1349018718">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17330">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068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4812">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451212">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27065">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832740">
      <w:bodyDiv w:val="1"/>
      <w:marLeft w:val="0"/>
      <w:marRight w:val="0"/>
      <w:marTop w:val="0"/>
      <w:marBottom w:val="0"/>
      <w:divBdr>
        <w:top w:val="none" w:sz="0" w:space="0" w:color="auto"/>
        <w:left w:val="none" w:sz="0" w:space="0" w:color="auto"/>
        <w:bottom w:val="none" w:sz="0" w:space="0" w:color="auto"/>
        <w:right w:val="none" w:sz="0" w:space="0" w:color="auto"/>
      </w:divBdr>
    </w:div>
    <w:div w:id="1350833832">
      <w:bodyDiv w:val="1"/>
      <w:marLeft w:val="0"/>
      <w:marRight w:val="0"/>
      <w:marTop w:val="0"/>
      <w:marBottom w:val="0"/>
      <w:divBdr>
        <w:top w:val="none" w:sz="0" w:space="0" w:color="auto"/>
        <w:left w:val="none" w:sz="0" w:space="0" w:color="auto"/>
        <w:bottom w:val="none" w:sz="0" w:space="0" w:color="auto"/>
        <w:right w:val="none" w:sz="0" w:space="0" w:color="auto"/>
      </w:divBdr>
    </w:div>
    <w:div w:id="135083854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02696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760089">
      <w:bodyDiv w:val="1"/>
      <w:marLeft w:val="0"/>
      <w:marRight w:val="0"/>
      <w:marTop w:val="0"/>
      <w:marBottom w:val="0"/>
      <w:divBdr>
        <w:top w:val="none" w:sz="0" w:space="0" w:color="auto"/>
        <w:left w:val="none" w:sz="0" w:space="0" w:color="auto"/>
        <w:bottom w:val="none" w:sz="0" w:space="0" w:color="auto"/>
        <w:right w:val="none" w:sz="0" w:space="0" w:color="auto"/>
      </w:divBdr>
    </w:div>
    <w:div w:id="1351837432">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25798">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684722">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216629">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23404">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7216">
      <w:bodyDiv w:val="1"/>
      <w:marLeft w:val="0"/>
      <w:marRight w:val="0"/>
      <w:marTop w:val="0"/>
      <w:marBottom w:val="0"/>
      <w:divBdr>
        <w:top w:val="none" w:sz="0" w:space="0" w:color="auto"/>
        <w:left w:val="none" w:sz="0" w:space="0" w:color="auto"/>
        <w:bottom w:val="none" w:sz="0" w:space="0" w:color="auto"/>
        <w:right w:val="none" w:sz="0" w:space="0" w:color="auto"/>
      </w:divBdr>
    </w:div>
    <w:div w:id="1354040796">
      <w:bodyDiv w:val="1"/>
      <w:marLeft w:val="0"/>
      <w:marRight w:val="0"/>
      <w:marTop w:val="0"/>
      <w:marBottom w:val="0"/>
      <w:divBdr>
        <w:top w:val="none" w:sz="0" w:space="0" w:color="auto"/>
        <w:left w:val="none" w:sz="0" w:space="0" w:color="auto"/>
        <w:bottom w:val="none" w:sz="0" w:space="0" w:color="auto"/>
        <w:right w:val="none" w:sz="0" w:space="0" w:color="auto"/>
      </w:divBdr>
    </w:div>
    <w:div w:id="1354066098">
      <w:bodyDiv w:val="1"/>
      <w:marLeft w:val="0"/>
      <w:marRight w:val="0"/>
      <w:marTop w:val="0"/>
      <w:marBottom w:val="0"/>
      <w:divBdr>
        <w:top w:val="none" w:sz="0" w:space="0" w:color="auto"/>
        <w:left w:val="none" w:sz="0" w:space="0" w:color="auto"/>
        <w:bottom w:val="none" w:sz="0" w:space="0" w:color="auto"/>
        <w:right w:val="none" w:sz="0" w:space="0" w:color="auto"/>
      </w:divBdr>
    </w:div>
    <w:div w:id="1354111013">
      <w:bodyDiv w:val="1"/>
      <w:marLeft w:val="0"/>
      <w:marRight w:val="0"/>
      <w:marTop w:val="0"/>
      <w:marBottom w:val="0"/>
      <w:divBdr>
        <w:top w:val="none" w:sz="0" w:space="0" w:color="auto"/>
        <w:left w:val="none" w:sz="0" w:space="0" w:color="auto"/>
        <w:bottom w:val="none" w:sz="0" w:space="0" w:color="auto"/>
        <w:right w:val="none" w:sz="0" w:space="0" w:color="auto"/>
      </w:divBdr>
    </w:div>
    <w:div w:id="1354184156">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771376">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4957218">
      <w:bodyDiv w:val="1"/>
      <w:marLeft w:val="0"/>
      <w:marRight w:val="0"/>
      <w:marTop w:val="0"/>
      <w:marBottom w:val="0"/>
      <w:divBdr>
        <w:top w:val="none" w:sz="0" w:space="0" w:color="auto"/>
        <w:left w:val="none" w:sz="0" w:space="0" w:color="auto"/>
        <w:bottom w:val="none" w:sz="0" w:space="0" w:color="auto"/>
        <w:right w:val="none" w:sz="0" w:space="0" w:color="auto"/>
      </w:divBdr>
    </w:div>
    <w:div w:id="13551856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350949">
      <w:bodyDiv w:val="1"/>
      <w:marLeft w:val="0"/>
      <w:marRight w:val="0"/>
      <w:marTop w:val="0"/>
      <w:marBottom w:val="0"/>
      <w:divBdr>
        <w:top w:val="none" w:sz="0" w:space="0" w:color="auto"/>
        <w:left w:val="none" w:sz="0" w:space="0" w:color="auto"/>
        <w:bottom w:val="none" w:sz="0" w:space="0" w:color="auto"/>
        <w:right w:val="none" w:sz="0" w:space="0" w:color="auto"/>
      </w:divBdr>
    </w:div>
    <w:div w:id="1355377168">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769745">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5958621">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158116">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422887">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6998476">
      <w:bodyDiv w:val="1"/>
      <w:marLeft w:val="0"/>
      <w:marRight w:val="0"/>
      <w:marTop w:val="0"/>
      <w:marBottom w:val="0"/>
      <w:divBdr>
        <w:top w:val="none" w:sz="0" w:space="0" w:color="auto"/>
        <w:left w:val="none" w:sz="0" w:space="0" w:color="auto"/>
        <w:bottom w:val="none" w:sz="0" w:space="0" w:color="auto"/>
        <w:right w:val="none" w:sz="0" w:space="0" w:color="auto"/>
      </w:divBdr>
    </w:div>
    <w:div w:id="135707356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197790">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2053">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586035">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850236">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7904">
      <w:bodyDiv w:val="1"/>
      <w:marLeft w:val="0"/>
      <w:marRight w:val="0"/>
      <w:marTop w:val="0"/>
      <w:marBottom w:val="0"/>
      <w:divBdr>
        <w:top w:val="none" w:sz="0" w:space="0" w:color="auto"/>
        <w:left w:val="none" w:sz="0" w:space="0" w:color="auto"/>
        <w:bottom w:val="none" w:sz="0" w:space="0" w:color="auto"/>
        <w:right w:val="none" w:sz="0" w:space="0" w:color="auto"/>
      </w:divBdr>
    </w:div>
    <w:div w:id="135935028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506853">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5395">
      <w:bodyDiv w:val="1"/>
      <w:marLeft w:val="0"/>
      <w:marRight w:val="0"/>
      <w:marTop w:val="0"/>
      <w:marBottom w:val="0"/>
      <w:divBdr>
        <w:top w:val="none" w:sz="0" w:space="0" w:color="auto"/>
        <w:left w:val="none" w:sz="0" w:space="0" w:color="auto"/>
        <w:bottom w:val="none" w:sz="0" w:space="0" w:color="auto"/>
        <w:right w:val="none" w:sz="0" w:space="0" w:color="auto"/>
      </w:divBdr>
    </w:div>
    <w:div w:id="1360007368">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473965">
      <w:bodyDiv w:val="1"/>
      <w:marLeft w:val="0"/>
      <w:marRight w:val="0"/>
      <w:marTop w:val="0"/>
      <w:marBottom w:val="0"/>
      <w:divBdr>
        <w:top w:val="none" w:sz="0" w:space="0" w:color="auto"/>
        <w:left w:val="none" w:sz="0" w:space="0" w:color="auto"/>
        <w:bottom w:val="none" w:sz="0" w:space="0" w:color="auto"/>
        <w:right w:val="none" w:sz="0" w:space="0" w:color="auto"/>
      </w:divBdr>
    </w:div>
    <w:div w:id="1360474017">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23232">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467902">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35269">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04834">
      <w:bodyDiv w:val="1"/>
      <w:marLeft w:val="0"/>
      <w:marRight w:val="0"/>
      <w:marTop w:val="0"/>
      <w:marBottom w:val="0"/>
      <w:divBdr>
        <w:top w:val="none" w:sz="0" w:space="0" w:color="auto"/>
        <w:left w:val="none" w:sz="0" w:space="0" w:color="auto"/>
        <w:bottom w:val="none" w:sz="0" w:space="0" w:color="auto"/>
        <w:right w:val="none" w:sz="0" w:space="0" w:color="auto"/>
      </w:divBdr>
    </w:div>
    <w:div w:id="1362704856">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2896268">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286465">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062">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136570">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85925">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45483">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060467">
      <w:bodyDiv w:val="1"/>
      <w:marLeft w:val="0"/>
      <w:marRight w:val="0"/>
      <w:marTop w:val="0"/>
      <w:marBottom w:val="0"/>
      <w:divBdr>
        <w:top w:val="none" w:sz="0" w:space="0" w:color="auto"/>
        <w:left w:val="none" w:sz="0" w:space="0" w:color="auto"/>
        <w:bottom w:val="none" w:sz="0" w:space="0" w:color="auto"/>
        <w:right w:val="none" w:sz="0" w:space="0" w:color="auto"/>
      </w:divBdr>
    </w:div>
    <w:div w:id="136506236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449591">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3202">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062152">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904">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560546">
      <w:bodyDiv w:val="1"/>
      <w:marLeft w:val="0"/>
      <w:marRight w:val="0"/>
      <w:marTop w:val="0"/>
      <w:marBottom w:val="0"/>
      <w:divBdr>
        <w:top w:val="none" w:sz="0" w:space="0" w:color="auto"/>
        <w:left w:val="none" w:sz="0" w:space="0" w:color="auto"/>
        <w:bottom w:val="none" w:sz="0" w:space="0" w:color="auto"/>
        <w:right w:val="none" w:sz="0" w:space="0" w:color="auto"/>
      </w:divBdr>
    </w:div>
    <w:div w:id="1366714610">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4145">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172659">
      <w:bodyDiv w:val="1"/>
      <w:marLeft w:val="0"/>
      <w:marRight w:val="0"/>
      <w:marTop w:val="0"/>
      <w:marBottom w:val="0"/>
      <w:divBdr>
        <w:top w:val="none" w:sz="0" w:space="0" w:color="auto"/>
        <w:left w:val="none" w:sz="0" w:space="0" w:color="auto"/>
        <w:bottom w:val="none" w:sz="0" w:space="0" w:color="auto"/>
        <w:right w:val="none" w:sz="0" w:space="0" w:color="auto"/>
      </w:divBdr>
    </w:div>
    <w:div w:id="136717339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3889">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13904">
      <w:bodyDiv w:val="1"/>
      <w:marLeft w:val="0"/>
      <w:marRight w:val="0"/>
      <w:marTop w:val="0"/>
      <w:marBottom w:val="0"/>
      <w:divBdr>
        <w:top w:val="none" w:sz="0" w:space="0" w:color="auto"/>
        <w:left w:val="none" w:sz="0" w:space="0" w:color="auto"/>
        <w:bottom w:val="none" w:sz="0" w:space="0" w:color="auto"/>
        <w:right w:val="none" w:sz="0" w:space="0" w:color="auto"/>
      </w:divBdr>
    </w:div>
    <w:div w:id="1368218002">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01523">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5981">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8946470">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6202">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407099">
      <w:bodyDiv w:val="1"/>
      <w:marLeft w:val="0"/>
      <w:marRight w:val="0"/>
      <w:marTop w:val="0"/>
      <w:marBottom w:val="0"/>
      <w:divBdr>
        <w:top w:val="none" w:sz="0" w:space="0" w:color="auto"/>
        <w:left w:val="none" w:sz="0" w:space="0" w:color="auto"/>
        <w:bottom w:val="none" w:sz="0" w:space="0" w:color="auto"/>
        <w:right w:val="none" w:sz="0" w:space="0" w:color="auto"/>
      </w:divBdr>
    </w:div>
    <w:div w:id="136959833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20728">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032926">
      <w:bodyDiv w:val="1"/>
      <w:marLeft w:val="0"/>
      <w:marRight w:val="0"/>
      <w:marTop w:val="0"/>
      <w:marBottom w:val="0"/>
      <w:divBdr>
        <w:top w:val="none" w:sz="0" w:space="0" w:color="auto"/>
        <w:left w:val="none" w:sz="0" w:space="0" w:color="auto"/>
        <w:bottom w:val="none" w:sz="0" w:space="0" w:color="auto"/>
        <w:right w:val="none" w:sz="0" w:space="0" w:color="auto"/>
      </w:divBdr>
    </w:div>
    <w:div w:id="1370109527">
      <w:bodyDiv w:val="1"/>
      <w:marLeft w:val="0"/>
      <w:marRight w:val="0"/>
      <w:marTop w:val="0"/>
      <w:marBottom w:val="0"/>
      <w:divBdr>
        <w:top w:val="none" w:sz="0" w:space="0" w:color="auto"/>
        <w:left w:val="none" w:sz="0" w:space="0" w:color="auto"/>
        <w:bottom w:val="none" w:sz="0" w:space="0" w:color="auto"/>
        <w:right w:val="none" w:sz="0" w:space="0" w:color="auto"/>
      </w:divBdr>
    </w:div>
    <w:div w:id="1370186557">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52641">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0691831">
      <w:bodyDiv w:val="1"/>
      <w:marLeft w:val="0"/>
      <w:marRight w:val="0"/>
      <w:marTop w:val="0"/>
      <w:marBottom w:val="0"/>
      <w:divBdr>
        <w:top w:val="none" w:sz="0" w:space="0" w:color="auto"/>
        <w:left w:val="none" w:sz="0" w:space="0" w:color="auto"/>
        <w:bottom w:val="none" w:sz="0" w:space="0" w:color="auto"/>
        <w:right w:val="none" w:sz="0" w:space="0" w:color="auto"/>
      </w:divBdr>
    </w:div>
    <w:div w:id="1371492970">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687711">
      <w:bodyDiv w:val="1"/>
      <w:marLeft w:val="0"/>
      <w:marRight w:val="0"/>
      <w:marTop w:val="0"/>
      <w:marBottom w:val="0"/>
      <w:divBdr>
        <w:top w:val="none" w:sz="0" w:space="0" w:color="auto"/>
        <w:left w:val="none" w:sz="0" w:space="0" w:color="auto"/>
        <w:bottom w:val="none" w:sz="0" w:space="0" w:color="auto"/>
        <w:right w:val="none" w:sz="0" w:space="0" w:color="auto"/>
      </w:divBdr>
    </w:div>
    <w:div w:id="1371764920">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195109">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539618">
      <w:bodyDiv w:val="1"/>
      <w:marLeft w:val="0"/>
      <w:marRight w:val="0"/>
      <w:marTop w:val="0"/>
      <w:marBottom w:val="0"/>
      <w:divBdr>
        <w:top w:val="none" w:sz="0" w:space="0" w:color="auto"/>
        <w:left w:val="none" w:sz="0" w:space="0" w:color="auto"/>
        <w:bottom w:val="none" w:sz="0" w:space="0" w:color="auto"/>
        <w:right w:val="none" w:sz="0" w:space="0" w:color="auto"/>
      </w:divBdr>
    </w:div>
    <w:div w:id="1372652906">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799923">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070095">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386987">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767180">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231339">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4983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350">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16358">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4673">
      <w:bodyDiv w:val="1"/>
      <w:marLeft w:val="0"/>
      <w:marRight w:val="0"/>
      <w:marTop w:val="0"/>
      <w:marBottom w:val="0"/>
      <w:divBdr>
        <w:top w:val="none" w:sz="0" w:space="0" w:color="auto"/>
        <w:left w:val="none" w:sz="0" w:space="0" w:color="auto"/>
        <w:bottom w:val="none" w:sz="0" w:space="0" w:color="auto"/>
        <w:right w:val="none" w:sz="0" w:space="0" w:color="auto"/>
      </w:divBdr>
    </w:div>
    <w:div w:id="1375035119">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230286">
      <w:bodyDiv w:val="1"/>
      <w:marLeft w:val="0"/>
      <w:marRight w:val="0"/>
      <w:marTop w:val="0"/>
      <w:marBottom w:val="0"/>
      <w:divBdr>
        <w:top w:val="none" w:sz="0" w:space="0" w:color="auto"/>
        <w:left w:val="none" w:sz="0" w:space="0" w:color="auto"/>
        <w:bottom w:val="none" w:sz="0" w:space="0" w:color="auto"/>
        <w:right w:val="none" w:sz="0" w:space="0" w:color="auto"/>
      </w:divBdr>
    </w:div>
    <w:div w:id="1375235135">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89091">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2452">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5886909">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127516">
      <w:bodyDiv w:val="1"/>
      <w:marLeft w:val="0"/>
      <w:marRight w:val="0"/>
      <w:marTop w:val="0"/>
      <w:marBottom w:val="0"/>
      <w:divBdr>
        <w:top w:val="none" w:sz="0" w:space="0" w:color="auto"/>
        <w:left w:val="none" w:sz="0" w:space="0" w:color="auto"/>
        <w:bottom w:val="none" w:sz="0" w:space="0" w:color="auto"/>
        <w:right w:val="none" w:sz="0" w:space="0" w:color="auto"/>
      </w:divBdr>
    </w:div>
    <w:div w:id="1376150489">
      <w:bodyDiv w:val="1"/>
      <w:marLeft w:val="0"/>
      <w:marRight w:val="0"/>
      <w:marTop w:val="0"/>
      <w:marBottom w:val="0"/>
      <w:divBdr>
        <w:top w:val="none" w:sz="0" w:space="0" w:color="auto"/>
        <w:left w:val="none" w:sz="0" w:space="0" w:color="auto"/>
        <w:bottom w:val="none" w:sz="0" w:space="0" w:color="auto"/>
        <w:right w:val="none" w:sz="0" w:space="0" w:color="auto"/>
      </w:divBdr>
    </w:div>
    <w:div w:id="1376152579">
      <w:bodyDiv w:val="1"/>
      <w:marLeft w:val="0"/>
      <w:marRight w:val="0"/>
      <w:marTop w:val="0"/>
      <w:marBottom w:val="0"/>
      <w:divBdr>
        <w:top w:val="none" w:sz="0" w:space="0" w:color="auto"/>
        <w:left w:val="none" w:sz="0" w:space="0" w:color="auto"/>
        <w:bottom w:val="none" w:sz="0" w:space="0" w:color="auto"/>
        <w:right w:val="none" w:sz="0" w:space="0" w:color="auto"/>
      </w:divBdr>
    </w:div>
    <w:div w:id="1376349610">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584930">
      <w:bodyDiv w:val="1"/>
      <w:marLeft w:val="0"/>
      <w:marRight w:val="0"/>
      <w:marTop w:val="0"/>
      <w:marBottom w:val="0"/>
      <w:divBdr>
        <w:top w:val="none" w:sz="0" w:space="0" w:color="auto"/>
        <w:left w:val="none" w:sz="0" w:space="0" w:color="auto"/>
        <w:bottom w:val="none" w:sz="0" w:space="0" w:color="auto"/>
        <w:right w:val="none" w:sz="0" w:space="0" w:color="auto"/>
      </w:divBdr>
    </w:div>
    <w:div w:id="1376586258">
      <w:bodyDiv w:val="1"/>
      <w:marLeft w:val="0"/>
      <w:marRight w:val="0"/>
      <w:marTop w:val="0"/>
      <w:marBottom w:val="0"/>
      <w:divBdr>
        <w:top w:val="none" w:sz="0" w:space="0" w:color="auto"/>
        <w:left w:val="none" w:sz="0" w:space="0" w:color="auto"/>
        <w:bottom w:val="none" w:sz="0" w:space="0" w:color="auto"/>
        <w:right w:val="none" w:sz="0" w:space="0" w:color="auto"/>
      </w:divBdr>
    </w:div>
    <w:div w:id="137658892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661347">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6929814">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195865">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8689">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780065">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7855491">
      <w:bodyDiv w:val="1"/>
      <w:marLeft w:val="0"/>
      <w:marRight w:val="0"/>
      <w:marTop w:val="0"/>
      <w:marBottom w:val="0"/>
      <w:divBdr>
        <w:top w:val="none" w:sz="0" w:space="0" w:color="auto"/>
        <w:left w:val="none" w:sz="0" w:space="0" w:color="auto"/>
        <w:bottom w:val="none" w:sz="0" w:space="0" w:color="auto"/>
        <w:right w:val="none" w:sz="0" w:space="0" w:color="auto"/>
      </w:divBdr>
    </w:div>
    <w:div w:id="1378042837">
      <w:bodyDiv w:val="1"/>
      <w:marLeft w:val="0"/>
      <w:marRight w:val="0"/>
      <w:marTop w:val="0"/>
      <w:marBottom w:val="0"/>
      <w:divBdr>
        <w:top w:val="none" w:sz="0" w:space="0" w:color="auto"/>
        <w:left w:val="none" w:sz="0" w:space="0" w:color="auto"/>
        <w:bottom w:val="none" w:sz="0" w:space="0" w:color="auto"/>
        <w:right w:val="none" w:sz="0" w:space="0" w:color="auto"/>
      </w:divBdr>
    </w:div>
    <w:div w:id="1378315873">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774905">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5964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233772">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478292">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695650">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663694">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864400">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054414">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324708">
      <w:bodyDiv w:val="1"/>
      <w:marLeft w:val="0"/>
      <w:marRight w:val="0"/>
      <w:marTop w:val="0"/>
      <w:marBottom w:val="0"/>
      <w:divBdr>
        <w:top w:val="none" w:sz="0" w:space="0" w:color="auto"/>
        <w:left w:val="none" w:sz="0" w:space="0" w:color="auto"/>
        <w:bottom w:val="none" w:sz="0" w:space="0" w:color="auto"/>
        <w:right w:val="none" w:sz="0" w:space="0" w:color="auto"/>
      </w:divBdr>
    </w:div>
    <w:div w:id="1381396010">
      <w:bodyDiv w:val="1"/>
      <w:marLeft w:val="0"/>
      <w:marRight w:val="0"/>
      <w:marTop w:val="0"/>
      <w:marBottom w:val="0"/>
      <w:divBdr>
        <w:top w:val="none" w:sz="0" w:space="0" w:color="auto"/>
        <w:left w:val="none" w:sz="0" w:space="0" w:color="auto"/>
        <w:bottom w:val="none" w:sz="0" w:space="0" w:color="auto"/>
        <w:right w:val="none" w:sz="0" w:space="0" w:color="auto"/>
      </w:divBdr>
    </w:div>
    <w:div w:id="1381435386">
      <w:bodyDiv w:val="1"/>
      <w:marLeft w:val="0"/>
      <w:marRight w:val="0"/>
      <w:marTop w:val="0"/>
      <w:marBottom w:val="0"/>
      <w:divBdr>
        <w:top w:val="none" w:sz="0" w:space="0" w:color="auto"/>
        <w:left w:val="none" w:sz="0" w:space="0" w:color="auto"/>
        <w:bottom w:val="none" w:sz="0" w:space="0" w:color="auto"/>
        <w:right w:val="none" w:sz="0" w:space="0" w:color="auto"/>
      </w:divBdr>
    </w:div>
    <w:div w:id="1381704171">
      <w:bodyDiv w:val="1"/>
      <w:marLeft w:val="0"/>
      <w:marRight w:val="0"/>
      <w:marTop w:val="0"/>
      <w:marBottom w:val="0"/>
      <w:divBdr>
        <w:top w:val="none" w:sz="0" w:space="0" w:color="auto"/>
        <w:left w:val="none" w:sz="0" w:space="0" w:color="auto"/>
        <w:bottom w:val="none" w:sz="0" w:space="0" w:color="auto"/>
        <w:right w:val="none" w:sz="0" w:space="0" w:color="auto"/>
      </w:divBdr>
    </w:div>
    <w:div w:id="1381705517">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167440">
      <w:bodyDiv w:val="1"/>
      <w:marLeft w:val="0"/>
      <w:marRight w:val="0"/>
      <w:marTop w:val="0"/>
      <w:marBottom w:val="0"/>
      <w:divBdr>
        <w:top w:val="none" w:sz="0" w:space="0" w:color="auto"/>
        <w:left w:val="none" w:sz="0" w:space="0" w:color="auto"/>
        <w:bottom w:val="none" w:sz="0" w:space="0" w:color="auto"/>
        <w:right w:val="none" w:sz="0" w:space="0" w:color="auto"/>
      </w:divBdr>
    </w:div>
    <w:div w:id="1382553963">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099297">
      <w:bodyDiv w:val="1"/>
      <w:marLeft w:val="0"/>
      <w:marRight w:val="0"/>
      <w:marTop w:val="0"/>
      <w:marBottom w:val="0"/>
      <w:divBdr>
        <w:top w:val="none" w:sz="0" w:space="0" w:color="auto"/>
        <w:left w:val="none" w:sz="0" w:space="0" w:color="auto"/>
        <w:bottom w:val="none" w:sz="0" w:space="0" w:color="auto"/>
        <w:right w:val="none" w:sz="0" w:space="0" w:color="auto"/>
      </w:divBdr>
    </w:div>
    <w:div w:id="1383138178">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404763">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94503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014815">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596433">
      <w:bodyDiv w:val="1"/>
      <w:marLeft w:val="0"/>
      <w:marRight w:val="0"/>
      <w:marTop w:val="0"/>
      <w:marBottom w:val="0"/>
      <w:divBdr>
        <w:top w:val="none" w:sz="0" w:space="0" w:color="auto"/>
        <w:left w:val="none" w:sz="0" w:space="0" w:color="auto"/>
        <w:bottom w:val="none" w:sz="0" w:space="0" w:color="auto"/>
        <w:right w:val="none" w:sz="0" w:space="0" w:color="auto"/>
      </w:divBdr>
    </w:div>
    <w:div w:id="1384712652">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16343">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057537">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64505">
      <w:bodyDiv w:val="1"/>
      <w:marLeft w:val="0"/>
      <w:marRight w:val="0"/>
      <w:marTop w:val="0"/>
      <w:marBottom w:val="0"/>
      <w:divBdr>
        <w:top w:val="none" w:sz="0" w:space="0" w:color="auto"/>
        <w:left w:val="none" w:sz="0" w:space="0" w:color="auto"/>
        <w:bottom w:val="none" w:sz="0" w:space="0" w:color="auto"/>
        <w:right w:val="none" w:sz="0" w:space="0" w:color="auto"/>
      </w:divBdr>
    </w:div>
    <w:div w:id="1385715229">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561408">
      <w:bodyDiv w:val="1"/>
      <w:marLeft w:val="0"/>
      <w:marRight w:val="0"/>
      <w:marTop w:val="0"/>
      <w:marBottom w:val="0"/>
      <w:divBdr>
        <w:top w:val="none" w:sz="0" w:space="0" w:color="auto"/>
        <w:left w:val="none" w:sz="0" w:space="0" w:color="auto"/>
        <w:bottom w:val="none" w:sz="0" w:space="0" w:color="auto"/>
        <w:right w:val="none" w:sz="0" w:space="0" w:color="auto"/>
      </w:divBdr>
    </w:div>
    <w:div w:id="1386568660">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6685908">
      <w:bodyDiv w:val="1"/>
      <w:marLeft w:val="0"/>
      <w:marRight w:val="0"/>
      <w:marTop w:val="0"/>
      <w:marBottom w:val="0"/>
      <w:divBdr>
        <w:top w:val="none" w:sz="0" w:space="0" w:color="auto"/>
        <w:left w:val="none" w:sz="0" w:space="0" w:color="auto"/>
        <w:bottom w:val="none" w:sz="0" w:space="0" w:color="auto"/>
        <w:right w:val="none" w:sz="0" w:space="0" w:color="auto"/>
      </w:divBdr>
    </w:div>
    <w:div w:id="1387069569">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332742">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336721">
      <w:bodyDiv w:val="1"/>
      <w:marLeft w:val="0"/>
      <w:marRight w:val="0"/>
      <w:marTop w:val="0"/>
      <w:marBottom w:val="0"/>
      <w:divBdr>
        <w:top w:val="none" w:sz="0" w:space="0" w:color="auto"/>
        <w:left w:val="none" w:sz="0" w:space="0" w:color="auto"/>
        <w:bottom w:val="none" w:sz="0" w:space="0" w:color="auto"/>
        <w:right w:val="none" w:sz="0" w:space="0" w:color="auto"/>
      </w:divBdr>
    </w:div>
    <w:div w:id="1388458657">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8803372">
      <w:bodyDiv w:val="1"/>
      <w:marLeft w:val="0"/>
      <w:marRight w:val="0"/>
      <w:marTop w:val="0"/>
      <w:marBottom w:val="0"/>
      <w:divBdr>
        <w:top w:val="none" w:sz="0" w:space="0" w:color="auto"/>
        <w:left w:val="none" w:sz="0" w:space="0" w:color="auto"/>
        <w:bottom w:val="none" w:sz="0" w:space="0" w:color="auto"/>
        <w:right w:val="none" w:sz="0" w:space="0" w:color="auto"/>
      </w:divBdr>
    </w:div>
    <w:div w:id="1388992781">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23307">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89957301">
      <w:bodyDiv w:val="1"/>
      <w:marLeft w:val="0"/>
      <w:marRight w:val="0"/>
      <w:marTop w:val="0"/>
      <w:marBottom w:val="0"/>
      <w:divBdr>
        <w:top w:val="none" w:sz="0" w:space="0" w:color="auto"/>
        <w:left w:val="none" w:sz="0" w:space="0" w:color="auto"/>
        <w:bottom w:val="none" w:sz="0" w:space="0" w:color="auto"/>
        <w:right w:val="none" w:sz="0" w:space="0" w:color="auto"/>
      </w:divBdr>
    </w:div>
    <w:div w:id="1390029431">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030189">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0585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116495">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266828">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852469">
      <w:bodyDiv w:val="1"/>
      <w:marLeft w:val="0"/>
      <w:marRight w:val="0"/>
      <w:marTop w:val="0"/>
      <w:marBottom w:val="0"/>
      <w:divBdr>
        <w:top w:val="none" w:sz="0" w:space="0" w:color="auto"/>
        <w:left w:val="none" w:sz="0" w:space="0" w:color="auto"/>
        <w:bottom w:val="none" w:sz="0" w:space="0" w:color="auto"/>
        <w:right w:val="none" w:sz="0" w:space="0" w:color="auto"/>
      </w:divBdr>
    </w:div>
    <w:div w:id="1392997759">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000221">
      <w:bodyDiv w:val="1"/>
      <w:marLeft w:val="0"/>
      <w:marRight w:val="0"/>
      <w:marTop w:val="0"/>
      <w:marBottom w:val="0"/>
      <w:divBdr>
        <w:top w:val="none" w:sz="0" w:space="0" w:color="auto"/>
        <w:left w:val="none" w:sz="0" w:space="0" w:color="auto"/>
        <w:bottom w:val="none" w:sz="0" w:space="0" w:color="auto"/>
        <w:right w:val="none" w:sz="0" w:space="0" w:color="auto"/>
      </w:divBdr>
    </w:div>
    <w:div w:id="1393230383">
      <w:bodyDiv w:val="1"/>
      <w:marLeft w:val="0"/>
      <w:marRight w:val="0"/>
      <w:marTop w:val="0"/>
      <w:marBottom w:val="0"/>
      <w:divBdr>
        <w:top w:val="none" w:sz="0" w:space="0" w:color="auto"/>
        <w:left w:val="none" w:sz="0" w:space="0" w:color="auto"/>
        <w:bottom w:val="none" w:sz="0" w:space="0" w:color="auto"/>
        <w:right w:val="none" w:sz="0" w:space="0" w:color="auto"/>
      </w:divBdr>
    </w:div>
    <w:div w:id="1393433105">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39774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354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620123">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35">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197680">
      <w:bodyDiv w:val="1"/>
      <w:marLeft w:val="0"/>
      <w:marRight w:val="0"/>
      <w:marTop w:val="0"/>
      <w:marBottom w:val="0"/>
      <w:divBdr>
        <w:top w:val="none" w:sz="0" w:space="0" w:color="auto"/>
        <w:left w:val="none" w:sz="0" w:space="0" w:color="auto"/>
        <w:bottom w:val="none" w:sz="0" w:space="0" w:color="auto"/>
        <w:right w:val="none" w:sz="0" w:space="0" w:color="auto"/>
      </w:divBdr>
    </w:div>
    <w:div w:id="1396197963">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466540">
      <w:bodyDiv w:val="1"/>
      <w:marLeft w:val="0"/>
      <w:marRight w:val="0"/>
      <w:marTop w:val="0"/>
      <w:marBottom w:val="0"/>
      <w:divBdr>
        <w:top w:val="none" w:sz="0" w:space="0" w:color="auto"/>
        <w:left w:val="none" w:sz="0" w:space="0" w:color="auto"/>
        <w:bottom w:val="none" w:sz="0" w:space="0" w:color="auto"/>
        <w:right w:val="none" w:sz="0" w:space="0" w:color="auto"/>
      </w:divBdr>
    </w:div>
    <w:div w:id="1396512006">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125617">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439822">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340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555134">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749997">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092055">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403158">
      <w:bodyDiv w:val="1"/>
      <w:marLeft w:val="0"/>
      <w:marRight w:val="0"/>
      <w:marTop w:val="0"/>
      <w:marBottom w:val="0"/>
      <w:divBdr>
        <w:top w:val="none" w:sz="0" w:space="0" w:color="auto"/>
        <w:left w:val="none" w:sz="0" w:space="0" w:color="auto"/>
        <w:bottom w:val="none" w:sz="0" w:space="0" w:color="auto"/>
        <w:right w:val="none" w:sz="0" w:space="0" w:color="auto"/>
      </w:divBdr>
    </w:div>
    <w:div w:id="1399521794">
      <w:bodyDiv w:val="1"/>
      <w:marLeft w:val="0"/>
      <w:marRight w:val="0"/>
      <w:marTop w:val="0"/>
      <w:marBottom w:val="0"/>
      <w:divBdr>
        <w:top w:val="none" w:sz="0" w:space="0" w:color="auto"/>
        <w:left w:val="none" w:sz="0" w:space="0" w:color="auto"/>
        <w:bottom w:val="none" w:sz="0" w:space="0" w:color="auto"/>
        <w:right w:val="none" w:sz="0" w:space="0" w:color="auto"/>
      </w:divBdr>
    </w:div>
    <w:div w:id="1399590507">
      <w:bodyDiv w:val="1"/>
      <w:marLeft w:val="0"/>
      <w:marRight w:val="0"/>
      <w:marTop w:val="0"/>
      <w:marBottom w:val="0"/>
      <w:divBdr>
        <w:top w:val="none" w:sz="0" w:space="0" w:color="auto"/>
        <w:left w:val="none" w:sz="0" w:space="0" w:color="auto"/>
        <w:bottom w:val="none" w:sz="0" w:space="0" w:color="auto"/>
        <w:right w:val="none" w:sz="0" w:space="0" w:color="auto"/>
      </w:divBdr>
    </w:div>
    <w:div w:id="1399594833">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399980288">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09212">
      <w:bodyDiv w:val="1"/>
      <w:marLeft w:val="0"/>
      <w:marRight w:val="0"/>
      <w:marTop w:val="0"/>
      <w:marBottom w:val="0"/>
      <w:divBdr>
        <w:top w:val="none" w:sz="0" w:space="0" w:color="auto"/>
        <w:left w:val="none" w:sz="0" w:space="0" w:color="auto"/>
        <w:bottom w:val="none" w:sz="0" w:space="0" w:color="auto"/>
        <w:right w:val="none" w:sz="0" w:space="0" w:color="auto"/>
      </w:divBdr>
    </w:div>
    <w:div w:id="1400244950">
      <w:bodyDiv w:val="1"/>
      <w:marLeft w:val="0"/>
      <w:marRight w:val="0"/>
      <w:marTop w:val="0"/>
      <w:marBottom w:val="0"/>
      <w:divBdr>
        <w:top w:val="none" w:sz="0" w:space="0" w:color="auto"/>
        <w:left w:val="none" w:sz="0" w:space="0" w:color="auto"/>
        <w:bottom w:val="none" w:sz="0" w:space="0" w:color="auto"/>
        <w:right w:val="none" w:sz="0" w:space="0" w:color="auto"/>
      </w:divBdr>
    </w:div>
    <w:div w:id="1400444937">
      <w:bodyDiv w:val="1"/>
      <w:marLeft w:val="0"/>
      <w:marRight w:val="0"/>
      <w:marTop w:val="0"/>
      <w:marBottom w:val="0"/>
      <w:divBdr>
        <w:top w:val="none" w:sz="0" w:space="0" w:color="auto"/>
        <w:left w:val="none" w:sz="0" w:space="0" w:color="auto"/>
        <w:bottom w:val="none" w:sz="0" w:space="0" w:color="auto"/>
        <w:right w:val="none" w:sz="0" w:space="0" w:color="auto"/>
      </w:divBdr>
    </w:div>
    <w:div w:id="1400784270">
      <w:bodyDiv w:val="1"/>
      <w:marLeft w:val="0"/>
      <w:marRight w:val="0"/>
      <w:marTop w:val="0"/>
      <w:marBottom w:val="0"/>
      <w:divBdr>
        <w:top w:val="none" w:sz="0" w:space="0" w:color="auto"/>
        <w:left w:val="none" w:sz="0" w:space="0" w:color="auto"/>
        <w:bottom w:val="none" w:sz="0" w:space="0" w:color="auto"/>
        <w:right w:val="none" w:sz="0" w:space="0" w:color="auto"/>
      </w:divBdr>
    </w:div>
    <w:div w:id="1400861869">
      <w:bodyDiv w:val="1"/>
      <w:marLeft w:val="0"/>
      <w:marRight w:val="0"/>
      <w:marTop w:val="0"/>
      <w:marBottom w:val="0"/>
      <w:divBdr>
        <w:top w:val="none" w:sz="0" w:space="0" w:color="auto"/>
        <w:left w:val="none" w:sz="0" w:space="0" w:color="auto"/>
        <w:bottom w:val="none" w:sz="0" w:space="0" w:color="auto"/>
        <w:right w:val="none" w:sz="0" w:space="0" w:color="auto"/>
      </w:divBdr>
    </w:div>
    <w:div w:id="14010565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098048">
      <w:bodyDiv w:val="1"/>
      <w:marLeft w:val="0"/>
      <w:marRight w:val="0"/>
      <w:marTop w:val="0"/>
      <w:marBottom w:val="0"/>
      <w:divBdr>
        <w:top w:val="none" w:sz="0" w:space="0" w:color="auto"/>
        <w:left w:val="none" w:sz="0" w:space="0" w:color="auto"/>
        <w:bottom w:val="none" w:sz="0" w:space="0" w:color="auto"/>
        <w:right w:val="none" w:sz="0" w:space="0" w:color="auto"/>
      </w:divBdr>
    </w:div>
    <w:div w:id="140129505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749906">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486100">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212403">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08568">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3869941">
      <w:bodyDiv w:val="1"/>
      <w:marLeft w:val="0"/>
      <w:marRight w:val="0"/>
      <w:marTop w:val="0"/>
      <w:marBottom w:val="0"/>
      <w:divBdr>
        <w:top w:val="none" w:sz="0" w:space="0" w:color="auto"/>
        <w:left w:val="none" w:sz="0" w:space="0" w:color="auto"/>
        <w:bottom w:val="none" w:sz="0" w:space="0" w:color="auto"/>
        <w:right w:val="none" w:sz="0" w:space="0" w:color="auto"/>
      </w:divBdr>
    </w:div>
    <w:div w:id="1403873740">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179041">
      <w:bodyDiv w:val="1"/>
      <w:marLeft w:val="0"/>
      <w:marRight w:val="0"/>
      <w:marTop w:val="0"/>
      <w:marBottom w:val="0"/>
      <w:divBdr>
        <w:top w:val="none" w:sz="0" w:space="0" w:color="auto"/>
        <w:left w:val="none" w:sz="0" w:space="0" w:color="auto"/>
        <w:bottom w:val="none" w:sz="0" w:space="0" w:color="auto"/>
        <w:right w:val="none" w:sz="0" w:space="0" w:color="auto"/>
      </w:divBdr>
    </w:div>
    <w:div w:id="1404373552">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1716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831852">
      <w:bodyDiv w:val="1"/>
      <w:marLeft w:val="0"/>
      <w:marRight w:val="0"/>
      <w:marTop w:val="0"/>
      <w:marBottom w:val="0"/>
      <w:divBdr>
        <w:top w:val="none" w:sz="0" w:space="0" w:color="auto"/>
        <w:left w:val="none" w:sz="0" w:space="0" w:color="auto"/>
        <w:bottom w:val="none" w:sz="0" w:space="0" w:color="auto"/>
        <w:right w:val="none" w:sz="0" w:space="0" w:color="auto"/>
      </w:divBdr>
    </w:div>
    <w:div w:id="1404839549">
      <w:bodyDiv w:val="1"/>
      <w:marLeft w:val="0"/>
      <w:marRight w:val="0"/>
      <w:marTop w:val="0"/>
      <w:marBottom w:val="0"/>
      <w:divBdr>
        <w:top w:val="none" w:sz="0" w:space="0" w:color="auto"/>
        <w:left w:val="none" w:sz="0" w:space="0" w:color="auto"/>
        <w:bottom w:val="none" w:sz="0" w:space="0" w:color="auto"/>
        <w:right w:val="none" w:sz="0" w:space="0" w:color="auto"/>
      </w:divBdr>
    </w:div>
    <w:div w:id="1404913588">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07648">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026305">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684478">
      <w:bodyDiv w:val="1"/>
      <w:marLeft w:val="0"/>
      <w:marRight w:val="0"/>
      <w:marTop w:val="0"/>
      <w:marBottom w:val="0"/>
      <w:divBdr>
        <w:top w:val="none" w:sz="0" w:space="0" w:color="auto"/>
        <w:left w:val="none" w:sz="0" w:space="0" w:color="auto"/>
        <w:bottom w:val="none" w:sz="0" w:space="0" w:color="auto"/>
        <w:right w:val="none" w:sz="0" w:space="0" w:color="auto"/>
      </w:divBdr>
    </w:div>
    <w:div w:id="1406757729">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00554">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878340">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190050">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704">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678795">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8962036">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270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2287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1525">
      <w:bodyDiv w:val="1"/>
      <w:marLeft w:val="0"/>
      <w:marRight w:val="0"/>
      <w:marTop w:val="0"/>
      <w:marBottom w:val="0"/>
      <w:divBdr>
        <w:top w:val="none" w:sz="0" w:space="0" w:color="auto"/>
        <w:left w:val="none" w:sz="0" w:space="0" w:color="auto"/>
        <w:bottom w:val="none" w:sz="0" w:space="0" w:color="auto"/>
        <w:right w:val="none" w:sz="0" w:space="0" w:color="auto"/>
      </w:divBdr>
    </w:div>
    <w:div w:id="1411191842">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199954">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544778">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1927379">
      <w:bodyDiv w:val="1"/>
      <w:marLeft w:val="0"/>
      <w:marRight w:val="0"/>
      <w:marTop w:val="0"/>
      <w:marBottom w:val="0"/>
      <w:divBdr>
        <w:top w:val="none" w:sz="0" w:space="0" w:color="auto"/>
        <w:left w:val="none" w:sz="0" w:space="0" w:color="auto"/>
        <w:bottom w:val="none" w:sz="0" w:space="0" w:color="auto"/>
        <w:right w:val="none" w:sz="0" w:space="0" w:color="auto"/>
      </w:divBdr>
    </w:div>
    <w:div w:id="141219557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0694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159905">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0794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430625">
      <w:bodyDiv w:val="1"/>
      <w:marLeft w:val="0"/>
      <w:marRight w:val="0"/>
      <w:marTop w:val="0"/>
      <w:marBottom w:val="0"/>
      <w:divBdr>
        <w:top w:val="none" w:sz="0" w:space="0" w:color="auto"/>
        <w:left w:val="none" w:sz="0" w:space="0" w:color="auto"/>
        <w:bottom w:val="none" w:sz="0" w:space="0" w:color="auto"/>
        <w:right w:val="none" w:sz="0" w:space="0" w:color="auto"/>
      </w:divBdr>
    </w:div>
    <w:div w:id="1413547944">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549310">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07550">
      <w:bodyDiv w:val="1"/>
      <w:marLeft w:val="0"/>
      <w:marRight w:val="0"/>
      <w:marTop w:val="0"/>
      <w:marBottom w:val="0"/>
      <w:divBdr>
        <w:top w:val="none" w:sz="0" w:space="0" w:color="auto"/>
        <w:left w:val="none" w:sz="0" w:space="0" w:color="auto"/>
        <w:bottom w:val="none" w:sz="0" w:space="0" w:color="auto"/>
        <w:right w:val="none" w:sz="0" w:space="0" w:color="auto"/>
      </w:divBdr>
    </w:div>
    <w:div w:id="1414232044">
      <w:bodyDiv w:val="1"/>
      <w:marLeft w:val="0"/>
      <w:marRight w:val="0"/>
      <w:marTop w:val="0"/>
      <w:marBottom w:val="0"/>
      <w:divBdr>
        <w:top w:val="none" w:sz="0" w:space="0" w:color="auto"/>
        <w:left w:val="none" w:sz="0" w:space="0" w:color="auto"/>
        <w:bottom w:val="none" w:sz="0" w:space="0" w:color="auto"/>
        <w:right w:val="none" w:sz="0" w:space="0" w:color="auto"/>
      </w:divBdr>
    </w:div>
    <w:div w:id="1414232201">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277029">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205238">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24080">
      <w:bodyDiv w:val="1"/>
      <w:marLeft w:val="0"/>
      <w:marRight w:val="0"/>
      <w:marTop w:val="0"/>
      <w:marBottom w:val="0"/>
      <w:divBdr>
        <w:top w:val="none" w:sz="0" w:space="0" w:color="auto"/>
        <w:left w:val="none" w:sz="0" w:space="0" w:color="auto"/>
        <w:bottom w:val="none" w:sz="0" w:space="0" w:color="auto"/>
        <w:right w:val="none" w:sz="0" w:space="0" w:color="auto"/>
      </w:divBdr>
    </w:div>
    <w:div w:id="1415395666">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597561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442394">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828457">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632035">
      <w:bodyDiv w:val="1"/>
      <w:marLeft w:val="0"/>
      <w:marRight w:val="0"/>
      <w:marTop w:val="0"/>
      <w:marBottom w:val="0"/>
      <w:divBdr>
        <w:top w:val="none" w:sz="0" w:space="0" w:color="auto"/>
        <w:left w:val="none" w:sz="0" w:space="0" w:color="auto"/>
        <w:bottom w:val="none" w:sz="0" w:space="0" w:color="auto"/>
        <w:right w:val="none" w:sz="0" w:space="0" w:color="auto"/>
      </w:divBdr>
    </w:div>
    <w:div w:id="1417677702">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07774">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790458">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324481">
      <w:bodyDiv w:val="1"/>
      <w:marLeft w:val="0"/>
      <w:marRight w:val="0"/>
      <w:marTop w:val="0"/>
      <w:marBottom w:val="0"/>
      <w:divBdr>
        <w:top w:val="none" w:sz="0" w:space="0" w:color="auto"/>
        <w:left w:val="none" w:sz="0" w:space="0" w:color="auto"/>
        <w:bottom w:val="none" w:sz="0" w:space="0" w:color="auto"/>
        <w:right w:val="none" w:sz="0" w:space="0" w:color="auto"/>
      </w:divBdr>
    </w:div>
    <w:div w:id="1419326382">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060321">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447017">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943">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293927">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372706">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482448">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34840">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142290">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607653">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7373">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48620">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56051">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796427">
      <w:bodyDiv w:val="1"/>
      <w:marLeft w:val="0"/>
      <w:marRight w:val="0"/>
      <w:marTop w:val="0"/>
      <w:marBottom w:val="0"/>
      <w:divBdr>
        <w:top w:val="none" w:sz="0" w:space="0" w:color="auto"/>
        <w:left w:val="none" w:sz="0" w:space="0" w:color="auto"/>
        <w:bottom w:val="none" w:sz="0" w:space="0" w:color="auto"/>
        <w:right w:val="none" w:sz="0" w:space="0" w:color="auto"/>
      </w:divBdr>
    </w:div>
    <w:div w:id="1423994738">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18417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608901">
      <w:bodyDiv w:val="1"/>
      <w:marLeft w:val="0"/>
      <w:marRight w:val="0"/>
      <w:marTop w:val="0"/>
      <w:marBottom w:val="0"/>
      <w:divBdr>
        <w:top w:val="none" w:sz="0" w:space="0" w:color="auto"/>
        <w:left w:val="none" w:sz="0" w:space="0" w:color="auto"/>
        <w:bottom w:val="none" w:sz="0" w:space="0" w:color="auto"/>
        <w:right w:val="none" w:sz="0" w:space="0" w:color="auto"/>
      </w:divBdr>
    </w:div>
    <w:div w:id="142560949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074791">
      <w:bodyDiv w:val="1"/>
      <w:marLeft w:val="0"/>
      <w:marRight w:val="0"/>
      <w:marTop w:val="0"/>
      <w:marBottom w:val="0"/>
      <w:divBdr>
        <w:top w:val="none" w:sz="0" w:space="0" w:color="auto"/>
        <w:left w:val="none" w:sz="0" w:space="0" w:color="auto"/>
        <w:bottom w:val="none" w:sz="0" w:space="0" w:color="auto"/>
        <w:right w:val="none" w:sz="0" w:space="0" w:color="auto"/>
      </w:divBdr>
    </w:div>
    <w:div w:id="1426077286">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0937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267547">
      <w:bodyDiv w:val="1"/>
      <w:marLeft w:val="0"/>
      <w:marRight w:val="0"/>
      <w:marTop w:val="0"/>
      <w:marBottom w:val="0"/>
      <w:divBdr>
        <w:top w:val="none" w:sz="0" w:space="0" w:color="auto"/>
        <w:left w:val="none" w:sz="0" w:space="0" w:color="auto"/>
        <w:bottom w:val="none" w:sz="0" w:space="0" w:color="auto"/>
        <w:right w:val="none" w:sz="0" w:space="0" w:color="auto"/>
      </w:divBdr>
    </w:div>
    <w:div w:id="1427385365">
      <w:bodyDiv w:val="1"/>
      <w:marLeft w:val="0"/>
      <w:marRight w:val="0"/>
      <w:marTop w:val="0"/>
      <w:marBottom w:val="0"/>
      <w:divBdr>
        <w:top w:val="none" w:sz="0" w:space="0" w:color="auto"/>
        <w:left w:val="none" w:sz="0" w:space="0" w:color="auto"/>
        <w:bottom w:val="none" w:sz="0" w:space="0" w:color="auto"/>
        <w:right w:val="none" w:sz="0" w:space="0" w:color="auto"/>
      </w:divBdr>
    </w:div>
    <w:div w:id="1427531144">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729091">
      <w:bodyDiv w:val="1"/>
      <w:marLeft w:val="0"/>
      <w:marRight w:val="0"/>
      <w:marTop w:val="0"/>
      <w:marBottom w:val="0"/>
      <w:divBdr>
        <w:top w:val="none" w:sz="0" w:space="0" w:color="auto"/>
        <w:left w:val="none" w:sz="0" w:space="0" w:color="auto"/>
        <w:bottom w:val="none" w:sz="0" w:space="0" w:color="auto"/>
        <w:right w:val="none" w:sz="0" w:space="0" w:color="auto"/>
      </w:divBdr>
    </w:div>
    <w:div w:id="1427773782">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575779">
      <w:bodyDiv w:val="1"/>
      <w:marLeft w:val="0"/>
      <w:marRight w:val="0"/>
      <w:marTop w:val="0"/>
      <w:marBottom w:val="0"/>
      <w:divBdr>
        <w:top w:val="none" w:sz="0" w:space="0" w:color="auto"/>
        <w:left w:val="none" w:sz="0" w:space="0" w:color="auto"/>
        <w:bottom w:val="none" w:sz="0" w:space="0" w:color="auto"/>
        <w:right w:val="none" w:sz="0" w:space="0" w:color="auto"/>
      </w:divBdr>
    </w:div>
    <w:div w:id="1428816982">
      <w:bodyDiv w:val="1"/>
      <w:marLeft w:val="0"/>
      <w:marRight w:val="0"/>
      <w:marTop w:val="0"/>
      <w:marBottom w:val="0"/>
      <w:divBdr>
        <w:top w:val="none" w:sz="0" w:space="0" w:color="auto"/>
        <w:left w:val="none" w:sz="0" w:space="0" w:color="auto"/>
        <w:bottom w:val="none" w:sz="0" w:space="0" w:color="auto"/>
        <w:right w:val="none" w:sz="0" w:space="0" w:color="auto"/>
      </w:divBdr>
    </w:div>
    <w:div w:id="1428840713">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8968321">
      <w:bodyDiv w:val="1"/>
      <w:marLeft w:val="0"/>
      <w:marRight w:val="0"/>
      <w:marTop w:val="0"/>
      <w:marBottom w:val="0"/>
      <w:divBdr>
        <w:top w:val="none" w:sz="0" w:space="0" w:color="auto"/>
        <w:left w:val="none" w:sz="0" w:space="0" w:color="auto"/>
        <w:bottom w:val="none" w:sz="0" w:space="0" w:color="auto"/>
        <w:right w:val="none" w:sz="0" w:space="0" w:color="auto"/>
      </w:divBdr>
    </w:div>
    <w:div w:id="1429034369">
      <w:bodyDiv w:val="1"/>
      <w:marLeft w:val="0"/>
      <w:marRight w:val="0"/>
      <w:marTop w:val="0"/>
      <w:marBottom w:val="0"/>
      <w:divBdr>
        <w:top w:val="none" w:sz="0" w:space="0" w:color="auto"/>
        <w:left w:val="none" w:sz="0" w:space="0" w:color="auto"/>
        <w:bottom w:val="none" w:sz="0" w:space="0" w:color="auto"/>
        <w:right w:val="none" w:sz="0" w:space="0" w:color="auto"/>
      </w:divBdr>
    </w:div>
    <w:div w:id="1429041348">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152891">
      <w:bodyDiv w:val="1"/>
      <w:marLeft w:val="0"/>
      <w:marRight w:val="0"/>
      <w:marTop w:val="0"/>
      <w:marBottom w:val="0"/>
      <w:divBdr>
        <w:top w:val="none" w:sz="0" w:space="0" w:color="auto"/>
        <w:left w:val="none" w:sz="0" w:space="0" w:color="auto"/>
        <w:bottom w:val="none" w:sz="0" w:space="0" w:color="auto"/>
        <w:right w:val="none" w:sz="0" w:space="0" w:color="auto"/>
      </w:divBdr>
    </w:div>
    <w:div w:id="142930314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6521">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5280">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04047">
      <w:bodyDiv w:val="1"/>
      <w:marLeft w:val="0"/>
      <w:marRight w:val="0"/>
      <w:marTop w:val="0"/>
      <w:marBottom w:val="0"/>
      <w:divBdr>
        <w:top w:val="none" w:sz="0" w:space="0" w:color="auto"/>
        <w:left w:val="none" w:sz="0" w:space="0" w:color="auto"/>
        <w:bottom w:val="none" w:sz="0" w:space="0" w:color="auto"/>
        <w:right w:val="none" w:sz="0" w:space="0" w:color="auto"/>
      </w:divBdr>
    </w:div>
    <w:div w:id="1431004500">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268678">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1707302">
      <w:bodyDiv w:val="1"/>
      <w:marLeft w:val="0"/>
      <w:marRight w:val="0"/>
      <w:marTop w:val="0"/>
      <w:marBottom w:val="0"/>
      <w:divBdr>
        <w:top w:val="none" w:sz="0" w:space="0" w:color="auto"/>
        <w:left w:val="none" w:sz="0" w:space="0" w:color="auto"/>
        <w:bottom w:val="none" w:sz="0" w:space="0" w:color="auto"/>
        <w:right w:val="none" w:sz="0" w:space="0" w:color="auto"/>
      </w:divBdr>
    </w:div>
    <w:div w:id="1431900568">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244320">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359640">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55684">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2819759">
      <w:bodyDiv w:val="1"/>
      <w:marLeft w:val="0"/>
      <w:marRight w:val="0"/>
      <w:marTop w:val="0"/>
      <w:marBottom w:val="0"/>
      <w:divBdr>
        <w:top w:val="none" w:sz="0" w:space="0" w:color="auto"/>
        <w:left w:val="none" w:sz="0" w:space="0" w:color="auto"/>
        <w:bottom w:val="none" w:sz="0" w:space="0" w:color="auto"/>
        <w:right w:val="none" w:sz="0" w:space="0" w:color="auto"/>
      </w:divBdr>
    </w:div>
    <w:div w:id="1432822067">
      <w:bodyDiv w:val="1"/>
      <w:marLeft w:val="0"/>
      <w:marRight w:val="0"/>
      <w:marTop w:val="0"/>
      <w:marBottom w:val="0"/>
      <w:divBdr>
        <w:top w:val="none" w:sz="0" w:space="0" w:color="auto"/>
        <w:left w:val="none" w:sz="0" w:space="0" w:color="auto"/>
        <w:bottom w:val="none" w:sz="0" w:space="0" w:color="auto"/>
        <w:right w:val="none" w:sz="0" w:space="0" w:color="auto"/>
      </w:divBdr>
    </w:div>
    <w:div w:id="1432822287">
      <w:bodyDiv w:val="1"/>
      <w:marLeft w:val="0"/>
      <w:marRight w:val="0"/>
      <w:marTop w:val="0"/>
      <w:marBottom w:val="0"/>
      <w:divBdr>
        <w:top w:val="none" w:sz="0" w:space="0" w:color="auto"/>
        <w:left w:val="none" w:sz="0" w:space="0" w:color="auto"/>
        <w:bottom w:val="none" w:sz="0" w:space="0" w:color="auto"/>
        <w:right w:val="none" w:sz="0" w:space="0" w:color="auto"/>
      </w:divBdr>
    </w:div>
    <w:div w:id="1432973170">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166684">
      <w:bodyDiv w:val="1"/>
      <w:marLeft w:val="0"/>
      <w:marRight w:val="0"/>
      <w:marTop w:val="0"/>
      <w:marBottom w:val="0"/>
      <w:divBdr>
        <w:top w:val="none" w:sz="0" w:space="0" w:color="auto"/>
        <w:left w:val="none" w:sz="0" w:space="0" w:color="auto"/>
        <w:bottom w:val="none" w:sz="0" w:space="0" w:color="auto"/>
        <w:right w:val="none" w:sz="0" w:space="0" w:color="auto"/>
      </w:divBdr>
    </w:div>
    <w:div w:id="1433278795">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282316">
      <w:bodyDiv w:val="1"/>
      <w:marLeft w:val="0"/>
      <w:marRight w:val="0"/>
      <w:marTop w:val="0"/>
      <w:marBottom w:val="0"/>
      <w:divBdr>
        <w:top w:val="none" w:sz="0" w:space="0" w:color="auto"/>
        <w:left w:val="none" w:sz="0" w:space="0" w:color="auto"/>
        <w:bottom w:val="none" w:sz="0" w:space="0" w:color="auto"/>
        <w:right w:val="none" w:sz="0" w:space="0" w:color="auto"/>
      </w:divBdr>
    </w:div>
    <w:div w:id="1433404475">
      <w:bodyDiv w:val="1"/>
      <w:marLeft w:val="0"/>
      <w:marRight w:val="0"/>
      <w:marTop w:val="0"/>
      <w:marBottom w:val="0"/>
      <w:divBdr>
        <w:top w:val="none" w:sz="0" w:space="0" w:color="auto"/>
        <w:left w:val="none" w:sz="0" w:space="0" w:color="auto"/>
        <w:bottom w:val="none" w:sz="0" w:space="0" w:color="auto"/>
        <w:right w:val="none" w:sz="0" w:space="0" w:color="auto"/>
      </w:divBdr>
    </w:div>
    <w:div w:id="1433433920">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863582">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08305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322065">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857279">
      <w:bodyDiv w:val="1"/>
      <w:marLeft w:val="0"/>
      <w:marRight w:val="0"/>
      <w:marTop w:val="0"/>
      <w:marBottom w:val="0"/>
      <w:divBdr>
        <w:top w:val="none" w:sz="0" w:space="0" w:color="auto"/>
        <w:left w:val="none" w:sz="0" w:space="0" w:color="auto"/>
        <w:bottom w:val="none" w:sz="0" w:space="0" w:color="auto"/>
        <w:right w:val="none" w:sz="0" w:space="0" w:color="auto"/>
      </w:divBdr>
    </w:div>
    <w:div w:id="1434860348">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053097">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398017">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591966">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5980959">
      <w:bodyDiv w:val="1"/>
      <w:marLeft w:val="0"/>
      <w:marRight w:val="0"/>
      <w:marTop w:val="0"/>
      <w:marBottom w:val="0"/>
      <w:divBdr>
        <w:top w:val="none" w:sz="0" w:space="0" w:color="auto"/>
        <w:left w:val="none" w:sz="0" w:space="0" w:color="auto"/>
        <w:bottom w:val="none" w:sz="0" w:space="0" w:color="auto"/>
        <w:right w:val="none" w:sz="0" w:space="0" w:color="auto"/>
      </w:divBdr>
    </w:div>
    <w:div w:id="1436056874">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58924">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12387">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6944720">
      <w:bodyDiv w:val="1"/>
      <w:marLeft w:val="0"/>
      <w:marRight w:val="0"/>
      <w:marTop w:val="0"/>
      <w:marBottom w:val="0"/>
      <w:divBdr>
        <w:top w:val="none" w:sz="0" w:space="0" w:color="auto"/>
        <w:left w:val="none" w:sz="0" w:space="0" w:color="auto"/>
        <w:bottom w:val="none" w:sz="0" w:space="0" w:color="auto"/>
        <w:right w:val="none" w:sz="0" w:space="0" w:color="auto"/>
      </w:divBdr>
    </w:div>
    <w:div w:id="1436947080">
      <w:bodyDiv w:val="1"/>
      <w:marLeft w:val="0"/>
      <w:marRight w:val="0"/>
      <w:marTop w:val="0"/>
      <w:marBottom w:val="0"/>
      <w:divBdr>
        <w:top w:val="none" w:sz="0" w:space="0" w:color="auto"/>
        <w:left w:val="none" w:sz="0" w:space="0" w:color="auto"/>
        <w:bottom w:val="none" w:sz="0" w:space="0" w:color="auto"/>
        <w:right w:val="none" w:sz="0" w:space="0" w:color="auto"/>
      </w:divBdr>
    </w:div>
    <w:div w:id="1437099516">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286878">
      <w:bodyDiv w:val="1"/>
      <w:marLeft w:val="0"/>
      <w:marRight w:val="0"/>
      <w:marTop w:val="0"/>
      <w:marBottom w:val="0"/>
      <w:divBdr>
        <w:top w:val="none" w:sz="0" w:space="0" w:color="auto"/>
        <w:left w:val="none" w:sz="0" w:space="0" w:color="auto"/>
        <w:bottom w:val="none" w:sz="0" w:space="0" w:color="auto"/>
        <w:right w:val="none" w:sz="0" w:space="0" w:color="auto"/>
      </w:divBdr>
    </w:div>
    <w:div w:id="14372916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042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137373">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5869">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403394">
      <w:bodyDiv w:val="1"/>
      <w:marLeft w:val="0"/>
      <w:marRight w:val="0"/>
      <w:marTop w:val="0"/>
      <w:marBottom w:val="0"/>
      <w:divBdr>
        <w:top w:val="none" w:sz="0" w:space="0" w:color="auto"/>
        <w:left w:val="none" w:sz="0" w:space="0" w:color="auto"/>
        <w:bottom w:val="none" w:sz="0" w:space="0" w:color="auto"/>
        <w:right w:val="none" w:sz="0" w:space="0" w:color="auto"/>
      </w:divBdr>
    </w:div>
    <w:div w:id="1438527834">
      <w:bodyDiv w:val="1"/>
      <w:marLeft w:val="0"/>
      <w:marRight w:val="0"/>
      <w:marTop w:val="0"/>
      <w:marBottom w:val="0"/>
      <w:divBdr>
        <w:top w:val="none" w:sz="0" w:space="0" w:color="auto"/>
        <w:left w:val="none" w:sz="0" w:space="0" w:color="auto"/>
        <w:bottom w:val="none" w:sz="0" w:space="0" w:color="auto"/>
        <w:right w:val="none" w:sz="0" w:space="0" w:color="auto"/>
      </w:divBdr>
    </w:div>
    <w:div w:id="1438670342">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065743">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37113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25098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636340">
      <w:bodyDiv w:val="1"/>
      <w:marLeft w:val="0"/>
      <w:marRight w:val="0"/>
      <w:marTop w:val="0"/>
      <w:marBottom w:val="0"/>
      <w:divBdr>
        <w:top w:val="none" w:sz="0" w:space="0" w:color="auto"/>
        <w:left w:val="none" w:sz="0" w:space="0" w:color="auto"/>
        <w:bottom w:val="none" w:sz="0" w:space="0" w:color="auto"/>
        <w:right w:val="none" w:sz="0" w:space="0" w:color="auto"/>
      </w:divBdr>
    </w:div>
    <w:div w:id="1440759364">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2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490574">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070888">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409674">
      <w:bodyDiv w:val="1"/>
      <w:marLeft w:val="0"/>
      <w:marRight w:val="0"/>
      <w:marTop w:val="0"/>
      <w:marBottom w:val="0"/>
      <w:divBdr>
        <w:top w:val="none" w:sz="0" w:space="0" w:color="auto"/>
        <w:left w:val="none" w:sz="0" w:space="0" w:color="auto"/>
        <w:bottom w:val="none" w:sz="0" w:space="0" w:color="auto"/>
        <w:right w:val="none" w:sz="0" w:space="0" w:color="auto"/>
      </w:divBdr>
    </w:div>
    <w:div w:id="1442607019">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797326">
      <w:bodyDiv w:val="1"/>
      <w:marLeft w:val="0"/>
      <w:marRight w:val="0"/>
      <w:marTop w:val="0"/>
      <w:marBottom w:val="0"/>
      <w:divBdr>
        <w:top w:val="none" w:sz="0" w:space="0" w:color="auto"/>
        <w:left w:val="none" w:sz="0" w:space="0" w:color="auto"/>
        <w:bottom w:val="none" w:sz="0" w:space="0" w:color="auto"/>
        <w:right w:val="none" w:sz="0" w:space="0" w:color="auto"/>
      </w:divBdr>
    </w:div>
    <w:div w:id="1442844888">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299490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110022">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571414">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417431">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09078">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154806">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20169">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4826">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3105">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456">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22646">
      <w:bodyDiv w:val="1"/>
      <w:marLeft w:val="0"/>
      <w:marRight w:val="0"/>
      <w:marTop w:val="0"/>
      <w:marBottom w:val="0"/>
      <w:divBdr>
        <w:top w:val="none" w:sz="0" w:space="0" w:color="auto"/>
        <w:left w:val="none" w:sz="0" w:space="0" w:color="auto"/>
        <w:bottom w:val="none" w:sz="0" w:space="0" w:color="auto"/>
        <w:right w:val="none" w:sz="0" w:space="0" w:color="auto"/>
      </w:divBdr>
    </w:div>
    <w:div w:id="1446273167">
      <w:bodyDiv w:val="1"/>
      <w:marLeft w:val="0"/>
      <w:marRight w:val="0"/>
      <w:marTop w:val="0"/>
      <w:marBottom w:val="0"/>
      <w:divBdr>
        <w:top w:val="none" w:sz="0" w:space="0" w:color="auto"/>
        <w:left w:val="none" w:sz="0" w:space="0" w:color="auto"/>
        <w:bottom w:val="none" w:sz="0" w:space="0" w:color="auto"/>
        <w:right w:val="none" w:sz="0" w:space="0" w:color="auto"/>
      </w:divBdr>
    </w:div>
    <w:div w:id="144672748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189471">
      <w:bodyDiv w:val="1"/>
      <w:marLeft w:val="0"/>
      <w:marRight w:val="0"/>
      <w:marTop w:val="0"/>
      <w:marBottom w:val="0"/>
      <w:divBdr>
        <w:top w:val="none" w:sz="0" w:space="0" w:color="auto"/>
        <w:left w:val="none" w:sz="0" w:space="0" w:color="auto"/>
        <w:bottom w:val="none" w:sz="0" w:space="0" w:color="auto"/>
        <w:right w:val="none" w:sz="0" w:space="0" w:color="auto"/>
      </w:divBdr>
    </w:div>
    <w:div w:id="1447192395">
      <w:bodyDiv w:val="1"/>
      <w:marLeft w:val="0"/>
      <w:marRight w:val="0"/>
      <w:marTop w:val="0"/>
      <w:marBottom w:val="0"/>
      <w:divBdr>
        <w:top w:val="none" w:sz="0" w:space="0" w:color="auto"/>
        <w:left w:val="none" w:sz="0" w:space="0" w:color="auto"/>
        <w:bottom w:val="none" w:sz="0" w:space="0" w:color="auto"/>
        <w:right w:val="none" w:sz="0" w:space="0" w:color="auto"/>
      </w:divBdr>
    </w:div>
    <w:div w:id="144723648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4062">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348">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7967309">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086271">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280637">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155630">
      <w:bodyDiv w:val="1"/>
      <w:marLeft w:val="0"/>
      <w:marRight w:val="0"/>
      <w:marTop w:val="0"/>
      <w:marBottom w:val="0"/>
      <w:divBdr>
        <w:top w:val="none" w:sz="0" w:space="0" w:color="auto"/>
        <w:left w:val="none" w:sz="0" w:space="0" w:color="auto"/>
        <w:bottom w:val="none" w:sz="0" w:space="0" w:color="auto"/>
        <w:right w:val="none" w:sz="0" w:space="0" w:color="auto"/>
      </w:divBdr>
    </w:div>
    <w:div w:id="1449157143">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734041">
      <w:bodyDiv w:val="1"/>
      <w:marLeft w:val="0"/>
      <w:marRight w:val="0"/>
      <w:marTop w:val="0"/>
      <w:marBottom w:val="0"/>
      <w:divBdr>
        <w:top w:val="none" w:sz="0" w:space="0" w:color="auto"/>
        <w:left w:val="none" w:sz="0" w:space="0" w:color="auto"/>
        <w:bottom w:val="none" w:sz="0" w:space="0" w:color="auto"/>
        <w:right w:val="none" w:sz="0" w:space="0" w:color="auto"/>
      </w:divBdr>
    </w:div>
    <w:div w:id="1449735378">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3194">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466920">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360364">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894117">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69834">
      <w:bodyDiv w:val="1"/>
      <w:marLeft w:val="0"/>
      <w:marRight w:val="0"/>
      <w:marTop w:val="0"/>
      <w:marBottom w:val="0"/>
      <w:divBdr>
        <w:top w:val="none" w:sz="0" w:space="0" w:color="auto"/>
        <w:left w:val="none" w:sz="0" w:space="0" w:color="auto"/>
        <w:bottom w:val="none" w:sz="0" w:space="0" w:color="auto"/>
        <w:right w:val="none" w:sz="0" w:space="0" w:color="auto"/>
      </w:divBdr>
    </w:div>
    <w:div w:id="1451972963">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5502">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167152">
      <w:bodyDiv w:val="1"/>
      <w:marLeft w:val="0"/>
      <w:marRight w:val="0"/>
      <w:marTop w:val="0"/>
      <w:marBottom w:val="0"/>
      <w:divBdr>
        <w:top w:val="none" w:sz="0" w:space="0" w:color="auto"/>
        <w:left w:val="none" w:sz="0" w:space="0" w:color="auto"/>
        <w:bottom w:val="none" w:sz="0" w:space="0" w:color="auto"/>
        <w:right w:val="none" w:sz="0" w:space="0" w:color="auto"/>
      </w:divBdr>
    </w:div>
    <w:div w:id="1452241892">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280439">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4044">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2899432">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400464">
      <w:bodyDiv w:val="1"/>
      <w:marLeft w:val="0"/>
      <w:marRight w:val="0"/>
      <w:marTop w:val="0"/>
      <w:marBottom w:val="0"/>
      <w:divBdr>
        <w:top w:val="none" w:sz="0" w:space="0" w:color="auto"/>
        <w:left w:val="none" w:sz="0" w:space="0" w:color="auto"/>
        <w:bottom w:val="none" w:sz="0" w:space="0" w:color="auto"/>
        <w:right w:val="none" w:sz="0" w:space="0" w:color="auto"/>
      </w:divBdr>
    </w:div>
    <w:div w:id="1453522999">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3041">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3732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131866">
      <w:bodyDiv w:val="1"/>
      <w:marLeft w:val="0"/>
      <w:marRight w:val="0"/>
      <w:marTop w:val="0"/>
      <w:marBottom w:val="0"/>
      <w:divBdr>
        <w:top w:val="none" w:sz="0" w:space="0" w:color="auto"/>
        <w:left w:val="none" w:sz="0" w:space="0" w:color="auto"/>
        <w:bottom w:val="none" w:sz="0" w:space="0" w:color="auto"/>
        <w:right w:val="none" w:sz="0" w:space="0" w:color="auto"/>
      </w:divBdr>
    </w:div>
    <w:div w:id="1454134052">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716986">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053013">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174253">
      <w:bodyDiv w:val="1"/>
      <w:marLeft w:val="0"/>
      <w:marRight w:val="0"/>
      <w:marTop w:val="0"/>
      <w:marBottom w:val="0"/>
      <w:divBdr>
        <w:top w:val="none" w:sz="0" w:space="0" w:color="auto"/>
        <w:left w:val="none" w:sz="0" w:space="0" w:color="auto"/>
        <w:bottom w:val="none" w:sz="0" w:space="0" w:color="auto"/>
        <w:right w:val="none" w:sz="0" w:space="0" w:color="auto"/>
      </w:divBdr>
    </w:div>
    <w:div w:id="1455174542">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5752571">
      <w:bodyDiv w:val="1"/>
      <w:marLeft w:val="0"/>
      <w:marRight w:val="0"/>
      <w:marTop w:val="0"/>
      <w:marBottom w:val="0"/>
      <w:divBdr>
        <w:top w:val="none" w:sz="0" w:space="0" w:color="auto"/>
        <w:left w:val="none" w:sz="0" w:space="0" w:color="auto"/>
        <w:bottom w:val="none" w:sz="0" w:space="0" w:color="auto"/>
        <w:right w:val="none" w:sz="0" w:space="0" w:color="auto"/>
      </w:divBdr>
    </w:div>
    <w:div w:id="1455783360">
      <w:bodyDiv w:val="1"/>
      <w:marLeft w:val="0"/>
      <w:marRight w:val="0"/>
      <w:marTop w:val="0"/>
      <w:marBottom w:val="0"/>
      <w:divBdr>
        <w:top w:val="none" w:sz="0" w:space="0" w:color="auto"/>
        <w:left w:val="none" w:sz="0" w:space="0" w:color="auto"/>
        <w:bottom w:val="none" w:sz="0" w:space="0" w:color="auto"/>
        <w:right w:val="none" w:sz="0" w:space="0" w:color="auto"/>
      </w:divBdr>
    </w:div>
    <w:div w:id="1455901813">
      <w:bodyDiv w:val="1"/>
      <w:marLeft w:val="0"/>
      <w:marRight w:val="0"/>
      <w:marTop w:val="0"/>
      <w:marBottom w:val="0"/>
      <w:divBdr>
        <w:top w:val="none" w:sz="0" w:space="0" w:color="auto"/>
        <w:left w:val="none" w:sz="0" w:space="0" w:color="auto"/>
        <w:bottom w:val="none" w:sz="0" w:space="0" w:color="auto"/>
        <w:right w:val="none" w:sz="0" w:space="0" w:color="auto"/>
      </w:divBdr>
    </w:div>
    <w:div w:id="1455909111">
      <w:bodyDiv w:val="1"/>
      <w:marLeft w:val="0"/>
      <w:marRight w:val="0"/>
      <w:marTop w:val="0"/>
      <w:marBottom w:val="0"/>
      <w:divBdr>
        <w:top w:val="none" w:sz="0" w:space="0" w:color="auto"/>
        <w:left w:val="none" w:sz="0" w:space="0" w:color="auto"/>
        <w:bottom w:val="none" w:sz="0" w:space="0" w:color="auto"/>
        <w:right w:val="none" w:sz="0" w:space="0" w:color="auto"/>
      </w:divBdr>
    </w:div>
    <w:div w:id="1456096700">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21874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6633099">
      <w:bodyDiv w:val="1"/>
      <w:marLeft w:val="0"/>
      <w:marRight w:val="0"/>
      <w:marTop w:val="0"/>
      <w:marBottom w:val="0"/>
      <w:divBdr>
        <w:top w:val="none" w:sz="0" w:space="0" w:color="auto"/>
        <w:left w:val="none" w:sz="0" w:space="0" w:color="auto"/>
        <w:bottom w:val="none" w:sz="0" w:space="0" w:color="auto"/>
        <w:right w:val="none" w:sz="0" w:space="0" w:color="auto"/>
      </w:divBdr>
    </w:div>
    <w:div w:id="1456751517">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068557">
      <w:bodyDiv w:val="1"/>
      <w:marLeft w:val="0"/>
      <w:marRight w:val="0"/>
      <w:marTop w:val="0"/>
      <w:marBottom w:val="0"/>
      <w:divBdr>
        <w:top w:val="none" w:sz="0" w:space="0" w:color="auto"/>
        <w:left w:val="none" w:sz="0" w:space="0" w:color="auto"/>
        <w:bottom w:val="none" w:sz="0" w:space="0" w:color="auto"/>
        <w:right w:val="none" w:sz="0" w:space="0" w:color="auto"/>
      </w:divBdr>
    </w:div>
    <w:div w:id="1457215242">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528668">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54">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572781">
      <w:bodyDiv w:val="1"/>
      <w:marLeft w:val="0"/>
      <w:marRight w:val="0"/>
      <w:marTop w:val="0"/>
      <w:marBottom w:val="0"/>
      <w:divBdr>
        <w:top w:val="none" w:sz="0" w:space="0" w:color="auto"/>
        <w:left w:val="none" w:sz="0" w:space="0" w:color="auto"/>
        <w:bottom w:val="none" w:sz="0" w:space="0" w:color="auto"/>
        <w:right w:val="none" w:sz="0" w:space="0" w:color="auto"/>
      </w:divBdr>
    </w:div>
    <w:div w:id="14586394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766767">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8914505">
      <w:bodyDiv w:val="1"/>
      <w:marLeft w:val="0"/>
      <w:marRight w:val="0"/>
      <w:marTop w:val="0"/>
      <w:marBottom w:val="0"/>
      <w:divBdr>
        <w:top w:val="none" w:sz="0" w:space="0" w:color="auto"/>
        <w:left w:val="none" w:sz="0" w:space="0" w:color="auto"/>
        <w:bottom w:val="none" w:sz="0" w:space="0" w:color="auto"/>
        <w:right w:val="none" w:sz="0" w:space="0" w:color="auto"/>
      </w:divBdr>
    </w:div>
    <w:div w:id="1459029054">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4544">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563697">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100288">
      <w:bodyDiv w:val="1"/>
      <w:marLeft w:val="0"/>
      <w:marRight w:val="0"/>
      <w:marTop w:val="0"/>
      <w:marBottom w:val="0"/>
      <w:divBdr>
        <w:top w:val="none" w:sz="0" w:space="0" w:color="auto"/>
        <w:left w:val="none" w:sz="0" w:space="0" w:color="auto"/>
        <w:bottom w:val="none" w:sz="0" w:space="0" w:color="auto"/>
        <w:right w:val="none" w:sz="0" w:space="0" w:color="auto"/>
      </w:divBdr>
    </w:div>
    <w:div w:id="1460103419">
      <w:bodyDiv w:val="1"/>
      <w:marLeft w:val="0"/>
      <w:marRight w:val="0"/>
      <w:marTop w:val="0"/>
      <w:marBottom w:val="0"/>
      <w:divBdr>
        <w:top w:val="none" w:sz="0" w:space="0" w:color="auto"/>
        <w:left w:val="none" w:sz="0" w:space="0" w:color="auto"/>
        <w:bottom w:val="none" w:sz="0" w:space="0" w:color="auto"/>
        <w:right w:val="none" w:sz="0" w:space="0" w:color="auto"/>
      </w:divBdr>
    </w:div>
    <w:div w:id="1460145762">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265935">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0201">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11886">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191559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382360">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234475">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385696">
      <w:bodyDiv w:val="1"/>
      <w:marLeft w:val="0"/>
      <w:marRight w:val="0"/>
      <w:marTop w:val="0"/>
      <w:marBottom w:val="0"/>
      <w:divBdr>
        <w:top w:val="none" w:sz="0" w:space="0" w:color="auto"/>
        <w:left w:val="none" w:sz="0" w:space="0" w:color="auto"/>
        <w:bottom w:val="none" w:sz="0" w:space="0" w:color="auto"/>
        <w:right w:val="none" w:sz="0" w:space="0" w:color="auto"/>
      </w:divBdr>
    </w:div>
    <w:div w:id="1463421231">
      <w:bodyDiv w:val="1"/>
      <w:marLeft w:val="0"/>
      <w:marRight w:val="0"/>
      <w:marTop w:val="0"/>
      <w:marBottom w:val="0"/>
      <w:divBdr>
        <w:top w:val="none" w:sz="0" w:space="0" w:color="auto"/>
        <w:left w:val="none" w:sz="0" w:space="0" w:color="auto"/>
        <w:bottom w:val="none" w:sz="0" w:space="0" w:color="auto"/>
        <w:right w:val="none" w:sz="0" w:space="0" w:color="auto"/>
      </w:divBdr>
    </w:div>
    <w:div w:id="1463574769">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766362">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153168">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06245">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464833">
      <w:bodyDiv w:val="1"/>
      <w:marLeft w:val="0"/>
      <w:marRight w:val="0"/>
      <w:marTop w:val="0"/>
      <w:marBottom w:val="0"/>
      <w:divBdr>
        <w:top w:val="none" w:sz="0" w:space="0" w:color="auto"/>
        <w:left w:val="none" w:sz="0" w:space="0" w:color="auto"/>
        <w:bottom w:val="none" w:sz="0" w:space="0" w:color="auto"/>
        <w:right w:val="none" w:sz="0" w:space="0" w:color="auto"/>
      </w:divBdr>
    </w:div>
    <w:div w:id="1465732551">
      <w:bodyDiv w:val="1"/>
      <w:marLeft w:val="0"/>
      <w:marRight w:val="0"/>
      <w:marTop w:val="0"/>
      <w:marBottom w:val="0"/>
      <w:divBdr>
        <w:top w:val="none" w:sz="0" w:space="0" w:color="auto"/>
        <w:left w:val="none" w:sz="0" w:space="0" w:color="auto"/>
        <w:bottom w:val="none" w:sz="0" w:space="0" w:color="auto"/>
        <w:right w:val="none" w:sz="0" w:space="0" w:color="auto"/>
      </w:divBdr>
    </w:div>
    <w:div w:id="1465804991">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10902">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47969">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650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354102">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27519">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821553">
      <w:bodyDiv w:val="1"/>
      <w:marLeft w:val="0"/>
      <w:marRight w:val="0"/>
      <w:marTop w:val="0"/>
      <w:marBottom w:val="0"/>
      <w:divBdr>
        <w:top w:val="none" w:sz="0" w:space="0" w:color="auto"/>
        <w:left w:val="none" w:sz="0" w:space="0" w:color="auto"/>
        <w:bottom w:val="none" w:sz="0" w:space="0" w:color="auto"/>
        <w:right w:val="none" w:sz="0" w:space="0" w:color="auto"/>
      </w:divBdr>
    </w:div>
    <w:div w:id="1468933117">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14352">
      <w:bodyDiv w:val="1"/>
      <w:marLeft w:val="0"/>
      <w:marRight w:val="0"/>
      <w:marTop w:val="0"/>
      <w:marBottom w:val="0"/>
      <w:divBdr>
        <w:top w:val="none" w:sz="0" w:space="0" w:color="auto"/>
        <w:left w:val="none" w:sz="0" w:space="0" w:color="auto"/>
        <w:bottom w:val="none" w:sz="0" w:space="0" w:color="auto"/>
        <w:right w:val="none" w:sz="0" w:space="0" w:color="auto"/>
      </w:divBdr>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772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32597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16386">
      <w:bodyDiv w:val="1"/>
      <w:marLeft w:val="0"/>
      <w:marRight w:val="0"/>
      <w:marTop w:val="0"/>
      <w:marBottom w:val="0"/>
      <w:divBdr>
        <w:top w:val="none" w:sz="0" w:space="0" w:color="auto"/>
        <w:left w:val="none" w:sz="0" w:space="0" w:color="auto"/>
        <w:bottom w:val="none" w:sz="0" w:space="0" w:color="auto"/>
        <w:right w:val="none" w:sz="0" w:space="0" w:color="auto"/>
      </w:divBdr>
    </w:div>
    <w:div w:id="1470516948">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826519">
      <w:bodyDiv w:val="1"/>
      <w:marLeft w:val="0"/>
      <w:marRight w:val="0"/>
      <w:marTop w:val="0"/>
      <w:marBottom w:val="0"/>
      <w:divBdr>
        <w:top w:val="none" w:sz="0" w:space="0" w:color="auto"/>
        <w:left w:val="none" w:sz="0" w:space="0" w:color="auto"/>
        <w:bottom w:val="none" w:sz="0" w:space="0" w:color="auto"/>
        <w:right w:val="none" w:sz="0" w:space="0" w:color="auto"/>
      </w:divBdr>
    </w:div>
    <w:div w:id="1470826716">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555122">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291068">
      <w:bodyDiv w:val="1"/>
      <w:marLeft w:val="0"/>
      <w:marRight w:val="0"/>
      <w:marTop w:val="0"/>
      <w:marBottom w:val="0"/>
      <w:divBdr>
        <w:top w:val="none" w:sz="0" w:space="0" w:color="auto"/>
        <w:left w:val="none" w:sz="0" w:space="0" w:color="auto"/>
        <w:bottom w:val="none" w:sz="0" w:space="0" w:color="auto"/>
        <w:right w:val="none" w:sz="0" w:space="0" w:color="auto"/>
      </w:divBdr>
    </w:div>
    <w:div w:id="147236227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1632">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791202">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2864284">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403775">
      <w:bodyDiv w:val="1"/>
      <w:marLeft w:val="0"/>
      <w:marRight w:val="0"/>
      <w:marTop w:val="0"/>
      <w:marBottom w:val="0"/>
      <w:divBdr>
        <w:top w:val="none" w:sz="0" w:space="0" w:color="auto"/>
        <w:left w:val="none" w:sz="0" w:space="0" w:color="auto"/>
        <w:bottom w:val="none" w:sz="0" w:space="0" w:color="auto"/>
        <w:right w:val="none" w:sz="0" w:space="0" w:color="auto"/>
      </w:divBdr>
    </w:div>
    <w:div w:id="147344988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3910958">
      <w:bodyDiv w:val="1"/>
      <w:marLeft w:val="0"/>
      <w:marRight w:val="0"/>
      <w:marTop w:val="0"/>
      <w:marBottom w:val="0"/>
      <w:divBdr>
        <w:top w:val="none" w:sz="0" w:space="0" w:color="auto"/>
        <w:left w:val="none" w:sz="0" w:space="0" w:color="auto"/>
        <w:bottom w:val="none" w:sz="0" w:space="0" w:color="auto"/>
        <w:right w:val="none" w:sz="0" w:space="0" w:color="auto"/>
      </w:divBdr>
    </w:div>
    <w:div w:id="147397947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638456">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61267">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4680">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5878914">
      <w:bodyDiv w:val="1"/>
      <w:marLeft w:val="0"/>
      <w:marRight w:val="0"/>
      <w:marTop w:val="0"/>
      <w:marBottom w:val="0"/>
      <w:divBdr>
        <w:top w:val="none" w:sz="0" w:space="0" w:color="auto"/>
        <w:left w:val="none" w:sz="0" w:space="0" w:color="auto"/>
        <w:bottom w:val="none" w:sz="0" w:space="0" w:color="auto"/>
        <w:right w:val="none" w:sz="0" w:space="0" w:color="auto"/>
      </w:divBdr>
    </w:div>
    <w:div w:id="1475947795">
      <w:bodyDiv w:val="1"/>
      <w:marLeft w:val="0"/>
      <w:marRight w:val="0"/>
      <w:marTop w:val="0"/>
      <w:marBottom w:val="0"/>
      <w:divBdr>
        <w:top w:val="none" w:sz="0" w:space="0" w:color="auto"/>
        <w:left w:val="none" w:sz="0" w:space="0" w:color="auto"/>
        <w:bottom w:val="none" w:sz="0" w:space="0" w:color="auto"/>
        <w:right w:val="none" w:sz="0" w:space="0" w:color="auto"/>
      </w:divBdr>
    </w:div>
    <w:div w:id="1476023196">
      <w:bodyDiv w:val="1"/>
      <w:marLeft w:val="0"/>
      <w:marRight w:val="0"/>
      <w:marTop w:val="0"/>
      <w:marBottom w:val="0"/>
      <w:divBdr>
        <w:top w:val="none" w:sz="0" w:space="0" w:color="auto"/>
        <w:left w:val="none" w:sz="0" w:space="0" w:color="auto"/>
        <w:bottom w:val="none" w:sz="0" w:space="0" w:color="auto"/>
        <w:right w:val="none" w:sz="0" w:space="0" w:color="auto"/>
      </w:divBdr>
    </w:div>
    <w:div w:id="1476289289">
      <w:bodyDiv w:val="1"/>
      <w:marLeft w:val="0"/>
      <w:marRight w:val="0"/>
      <w:marTop w:val="0"/>
      <w:marBottom w:val="0"/>
      <w:divBdr>
        <w:top w:val="none" w:sz="0" w:space="0" w:color="auto"/>
        <w:left w:val="none" w:sz="0" w:space="0" w:color="auto"/>
        <w:bottom w:val="none" w:sz="0" w:space="0" w:color="auto"/>
        <w:right w:val="none" w:sz="0" w:space="0" w:color="auto"/>
      </w:divBdr>
    </w:div>
    <w:div w:id="1476294039">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793305">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6995189">
      <w:bodyDiv w:val="1"/>
      <w:marLeft w:val="0"/>
      <w:marRight w:val="0"/>
      <w:marTop w:val="0"/>
      <w:marBottom w:val="0"/>
      <w:divBdr>
        <w:top w:val="none" w:sz="0" w:space="0" w:color="auto"/>
        <w:left w:val="none" w:sz="0" w:space="0" w:color="auto"/>
        <w:bottom w:val="none" w:sz="0" w:space="0" w:color="auto"/>
        <w:right w:val="none" w:sz="0" w:space="0" w:color="auto"/>
      </w:divBdr>
    </w:div>
    <w:div w:id="1477337456">
      <w:bodyDiv w:val="1"/>
      <w:marLeft w:val="0"/>
      <w:marRight w:val="0"/>
      <w:marTop w:val="0"/>
      <w:marBottom w:val="0"/>
      <w:divBdr>
        <w:top w:val="none" w:sz="0" w:space="0" w:color="auto"/>
        <w:left w:val="none" w:sz="0" w:space="0" w:color="auto"/>
        <w:bottom w:val="none" w:sz="0" w:space="0" w:color="auto"/>
        <w:right w:val="none" w:sz="0" w:space="0" w:color="auto"/>
      </w:divBdr>
    </w:div>
    <w:div w:id="1477410759">
      <w:bodyDiv w:val="1"/>
      <w:marLeft w:val="0"/>
      <w:marRight w:val="0"/>
      <w:marTop w:val="0"/>
      <w:marBottom w:val="0"/>
      <w:divBdr>
        <w:top w:val="none" w:sz="0" w:space="0" w:color="auto"/>
        <w:left w:val="none" w:sz="0" w:space="0" w:color="auto"/>
        <w:bottom w:val="none" w:sz="0" w:space="0" w:color="auto"/>
        <w:right w:val="none" w:sz="0" w:space="0" w:color="auto"/>
      </w:divBdr>
    </w:div>
    <w:div w:id="1477644214">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721165">
      <w:bodyDiv w:val="1"/>
      <w:marLeft w:val="0"/>
      <w:marRight w:val="0"/>
      <w:marTop w:val="0"/>
      <w:marBottom w:val="0"/>
      <w:divBdr>
        <w:top w:val="none" w:sz="0" w:space="0" w:color="auto"/>
        <w:left w:val="none" w:sz="0" w:space="0" w:color="auto"/>
        <w:bottom w:val="none" w:sz="0" w:space="0" w:color="auto"/>
        <w:right w:val="none" w:sz="0" w:space="0" w:color="auto"/>
      </w:divBdr>
    </w:div>
    <w:div w:id="1477799584">
      <w:bodyDiv w:val="1"/>
      <w:marLeft w:val="0"/>
      <w:marRight w:val="0"/>
      <w:marTop w:val="0"/>
      <w:marBottom w:val="0"/>
      <w:divBdr>
        <w:top w:val="none" w:sz="0" w:space="0" w:color="auto"/>
        <w:left w:val="none" w:sz="0" w:space="0" w:color="auto"/>
        <w:bottom w:val="none" w:sz="0" w:space="0" w:color="auto"/>
        <w:right w:val="none" w:sz="0" w:space="0" w:color="auto"/>
      </w:divBdr>
    </w:div>
    <w:div w:id="1477802242">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301483">
      <w:bodyDiv w:val="1"/>
      <w:marLeft w:val="0"/>
      <w:marRight w:val="0"/>
      <w:marTop w:val="0"/>
      <w:marBottom w:val="0"/>
      <w:divBdr>
        <w:top w:val="none" w:sz="0" w:space="0" w:color="auto"/>
        <w:left w:val="none" w:sz="0" w:space="0" w:color="auto"/>
        <w:bottom w:val="none" w:sz="0" w:space="0" w:color="auto"/>
        <w:right w:val="none" w:sz="0" w:space="0" w:color="auto"/>
      </w:divBdr>
    </w:div>
    <w:div w:id="1478498258">
      <w:bodyDiv w:val="1"/>
      <w:marLeft w:val="0"/>
      <w:marRight w:val="0"/>
      <w:marTop w:val="0"/>
      <w:marBottom w:val="0"/>
      <w:divBdr>
        <w:top w:val="none" w:sz="0" w:space="0" w:color="auto"/>
        <w:left w:val="none" w:sz="0" w:space="0" w:color="auto"/>
        <w:bottom w:val="none" w:sz="0" w:space="0" w:color="auto"/>
        <w:right w:val="none" w:sz="0" w:space="0" w:color="auto"/>
      </w:divBdr>
    </w:div>
    <w:div w:id="1478571147">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032">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4416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421406">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08462">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10725">
      <w:bodyDiv w:val="1"/>
      <w:marLeft w:val="0"/>
      <w:marRight w:val="0"/>
      <w:marTop w:val="0"/>
      <w:marBottom w:val="0"/>
      <w:divBdr>
        <w:top w:val="none" w:sz="0" w:space="0" w:color="auto"/>
        <w:left w:val="none" w:sz="0" w:space="0" w:color="auto"/>
        <w:bottom w:val="none" w:sz="0" w:space="0" w:color="auto"/>
        <w:right w:val="none" w:sz="0" w:space="0" w:color="auto"/>
      </w:divBdr>
    </w:div>
    <w:div w:id="1479881992">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79959631">
      <w:bodyDiv w:val="1"/>
      <w:marLeft w:val="0"/>
      <w:marRight w:val="0"/>
      <w:marTop w:val="0"/>
      <w:marBottom w:val="0"/>
      <w:divBdr>
        <w:top w:val="none" w:sz="0" w:space="0" w:color="auto"/>
        <w:left w:val="none" w:sz="0" w:space="0" w:color="auto"/>
        <w:bottom w:val="none" w:sz="0" w:space="0" w:color="auto"/>
        <w:right w:val="none" w:sz="0" w:space="0" w:color="auto"/>
      </w:divBdr>
    </w:div>
    <w:div w:id="1480002565">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612954">
      <w:bodyDiv w:val="1"/>
      <w:marLeft w:val="0"/>
      <w:marRight w:val="0"/>
      <w:marTop w:val="0"/>
      <w:marBottom w:val="0"/>
      <w:divBdr>
        <w:top w:val="none" w:sz="0" w:space="0" w:color="auto"/>
        <w:left w:val="none" w:sz="0" w:space="0" w:color="auto"/>
        <w:bottom w:val="none" w:sz="0" w:space="0" w:color="auto"/>
        <w:right w:val="none" w:sz="0" w:space="0" w:color="auto"/>
      </w:divBdr>
    </w:div>
    <w:div w:id="1480682830">
      <w:bodyDiv w:val="1"/>
      <w:marLeft w:val="0"/>
      <w:marRight w:val="0"/>
      <w:marTop w:val="0"/>
      <w:marBottom w:val="0"/>
      <w:divBdr>
        <w:top w:val="none" w:sz="0" w:space="0" w:color="auto"/>
        <w:left w:val="none" w:sz="0" w:space="0" w:color="auto"/>
        <w:bottom w:val="none" w:sz="0" w:space="0" w:color="auto"/>
        <w:right w:val="none" w:sz="0" w:space="0" w:color="auto"/>
      </w:divBdr>
    </w:div>
    <w:div w:id="148068750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27118">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656030">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1770339">
      <w:bodyDiv w:val="1"/>
      <w:marLeft w:val="0"/>
      <w:marRight w:val="0"/>
      <w:marTop w:val="0"/>
      <w:marBottom w:val="0"/>
      <w:divBdr>
        <w:top w:val="none" w:sz="0" w:space="0" w:color="auto"/>
        <w:left w:val="none" w:sz="0" w:space="0" w:color="auto"/>
        <w:bottom w:val="none" w:sz="0" w:space="0" w:color="auto"/>
        <w:right w:val="none" w:sz="0" w:space="0" w:color="auto"/>
      </w:divBdr>
    </w:div>
    <w:div w:id="148196872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10517">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5244">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196281">
      <w:bodyDiv w:val="1"/>
      <w:marLeft w:val="0"/>
      <w:marRight w:val="0"/>
      <w:marTop w:val="0"/>
      <w:marBottom w:val="0"/>
      <w:divBdr>
        <w:top w:val="none" w:sz="0" w:space="0" w:color="auto"/>
        <w:left w:val="none" w:sz="0" w:space="0" w:color="auto"/>
        <w:bottom w:val="none" w:sz="0" w:space="0" w:color="auto"/>
        <w:right w:val="none" w:sz="0" w:space="0" w:color="auto"/>
      </w:divBdr>
    </w:div>
    <w:div w:id="148419648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89678">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17058">
      <w:bodyDiv w:val="1"/>
      <w:marLeft w:val="0"/>
      <w:marRight w:val="0"/>
      <w:marTop w:val="0"/>
      <w:marBottom w:val="0"/>
      <w:divBdr>
        <w:top w:val="none" w:sz="0" w:space="0" w:color="auto"/>
        <w:left w:val="none" w:sz="0" w:space="0" w:color="auto"/>
        <w:bottom w:val="none" w:sz="0" w:space="0" w:color="auto"/>
        <w:right w:val="none" w:sz="0" w:space="0" w:color="auto"/>
      </w:divBdr>
    </w:div>
    <w:div w:id="1484619320">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4927537">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2949">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2109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310">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5129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775511">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5969178">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3212">
      <w:bodyDiv w:val="1"/>
      <w:marLeft w:val="0"/>
      <w:marRight w:val="0"/>
      <w:marTop w:val="0"/>
      <w:marBottom w:val="0"/>
      <w:divBdr>
        <w:top w:val="none" w:sz="0" w:space="0" w:color="auto"/>
        <w:left w:val="none" w:sz="0" w:space="0" w:color="auto"/>
        <w:bottom w:val="none" w:sz="0" w:space="0" w:color="auto"/>
        <w:right w:val="none" w:sz="0" w:space="0" w:color="auto"/>
      </w:divBdr>
    </w:div>
    <w:div w:id="1487015720">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167934">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355307">
      <w:bodyDiv w:val="1"/>
      <w:marLeft w:val="0"/>
      <w:marRight w:val="0"/>
      <w:marTop w:val="0"/>
      <w:marBottom w:val="0"/>
      <w:divBdr>
        <w:top w:val="none" w:sz="0" w:space="0" w:color="auto"/>
        <w:left w:val="none" w:sz="0" w:space="0" w:color="auto"/>
        <w:bottom w:val="none" w:sz="0" w:space="0" w:color="auto"/>
        <w:right w:val="none" w:sz="0" w:space="0" w:color="auto"/>
      </w:divBdr>
    </w:div>
    <w:div w:id="1487476341">
      <w:bodyDiv w:val="1"/>
      <w:marLeft w:val="0"/>
      <w:marRight w:val="0"/>
      <w:marTop w:val="0"/>
      <w:marBottom w:val="0"/>
      <w:divBdr>
        <w:top w:val="none" w:sz="0" w:space="0" w:color="auto"/>
        <w:left w:val="none" w:sz="0" w:space="0" w:color="auto"/>
        <w:bottom w:val="none" w:sz="0" w:space="0" w:color="auto"/>
        <w:right w:val="none" w:sz="0" w:space="0" w:color="auto"/>
      </w:divBdr>
    </w:div>
    <w:div w:id="148762242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1006">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085945">
      <w:bodyDiv w:val="1"/>
      <w:marLeft w:val="0"/>
      <w:marRight w:val="0"/>
      <w:marTop w:val="0"/>
      <w:marBottom w:val="0"/>
      <w:divBdr>
        <w:top w:val="none" w:sz="0" w:space="0" w:color="auto"/>
        <w:left w:val="none" w:sz="0" w:space="0" w:color="auto"/>
        <w:bottom w:val="none" w:sz="0" w:space="0" w:color="auto"/>
        <w:right w:val="none" w:sz="0" w:space="0" w:color="auto"/>
      </w:divBdr>
    </w:div>
    <w:div w:id="1488133809">
      <w:bodyDiv w:val="1"/>
      <w:marLeft w:val="0"/>
      <w:marRight w:val="0"/>
      <w:marTop w:val="0"/>
      <w:marBottom w:val="0"/>
      <w:divBdr>
        <w:top w:val="none" w:sz="0" w:space="0" w:color="auto"/>
        <w:left w:val="none" w:sz="0" w:space="0" w:color="auto"/>
        <w:bottom w:val="none" w:sz="0" w:space="0" w:color="auto"/>
        <w:right w:val="none" w:sz="0" w:space="0" w:color="auto"/>
      </w:divBdr>
    </w:div>
    <w:div w:id="1488398850">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87520">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0345">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634083">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05428">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098935">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171386">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287200">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3649">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17417">
      <w:bodyDiv w:val="1"/>
      <w:marLeft w:val="0"/>
      <w:marRight w:val="0"/>
      <w:marTop w:val="0"/>
      <w:marBottom w:val="0"/>
      <w:divBdr>
        <w:top w:val="none" w:sz="0" w:space="0" w:color="auto"/>
        <w:left w:val="none" w:sz="0" w:space="0" w:color="auto"/>
        <w:bottom w:val="none" w:sz="0" w:space="0" w:color="auto"/>
        <w:right w:val="none" w:sz="0" w:space="0" w:color="auto"/>
      </w:divBdr>
    </w:div>
    <w:div w:id="1492217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2873521">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453361">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5289">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19">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4830879">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534604">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5952506">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06729">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7723">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7922128">
      <w:bodyDiv w:val="1"/>
      <w:marLeft w:val="0"/>
      <w:marRight w:val="0"/>
      <w:marTop w:val="0"/>
      <w:marBottom w:val="0"/>
      <w:divBdr>
        <w:top w:val="none" w:sz="0" w:space="0" w:color="auto"/>
        <w:left w:val="none" w:sz="0" w:space="0" w:color="auto"/>
        <w:bottom w:val="none" w:sz="0" w:space="0" w:color="auto"/>
        <w:right w:val="none" w:sz="0" w:space="0" w:color="auto"/>
      </w:divBdr>
    </w:div>
    <w:div w:id="1498031752">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181490">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05921">
      <w:bodyDiv w:val="1"/>
      <w:marLeft w:val="0"/>
      <w:marRight w:val="0"/>
      <w:marTop w:val="0"/>
      <w:marBottom w:val="0"/>
      <w:divBdr>
        <w:top w:val="none" w:sz="0" w:space="0" w:color="auto"/>
        <w:left w:val="none" w:sz="0" w:space="0" w:color="auto"/>
        <w:bottom w:val="none" w:sz="0" w:space="0" w:color="auto"/>
        <w:right w:val="none" w:sz="0" w:space="0" w:color="auto"/>
      </w:divBdr>
    </w:div>
    <w:div w:id="149850176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120312">
      <w:bodyDiv w:val="1"/>
      <w:marLeft w:val="0"/>
      <w:marRight w:val="0"/>
      <w:marTop w:val="0"/>
      <w:marBottom w:val="0"/>
      <w:divBdr>
        <w:top w:val="none" w:sz="0" w:space="0" w:color="auto"/>
        <w:left w:val="none" w:sz="0" w:space="0" w:color="auto"/>
        <w:bottom w:val="none" w:sz="0" w:space="0" w:color="auto"/>
        <w:right w:val="none" w:sz="0" w:space="0" w:color="auto"/>
      </w:divBdr>
    </w:div>
    <w:div w:id="1500192032">
      <w:bodyDiv w:val="1"/>
      <w:marLeft w:val="0"/>
      <w:marRight w:val="0"/>
      <w:marTop w:val="0"/>
      <w:marBottom w:val="0"/>
      <w:divBdr>
        <w:top w:val="none" w:sz="0" w:space="0" w:color="auto"/>
        <w:left w:val="none" w:sz="0" w:space="0" w:color="auto"/>
        <w:bottom w:val="none" w:sz="0" w:space="0" w:color="auto"/>
        <w:right w:val="none" w:sz="0" w:space="0" w:color="auto"/>
      </w:divBdr>
    </w:div>
    <w:div w:id="1500265636">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776847">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577735">
      <w:bodyDiv w:val="1"/>
      <w:marLeft w:val="0"/>
      <w:marRight w:val="0"/>
      <w:marTop w:val="0"/>
      <w:marBottom w:val="0"/>
      <w:divBdr>
        <w:top w:val="none" w:sz="0" w:space="0" w:color="auto"/>
        <w:left w:val="none" w:sz="0" w:space="0" w:color="auto"/>
        <w:bottom w:val="none" w:sz="0" w:space="0" w:color="auto"/>
        <w:right w:val="none" w:sz="0" w:space="0" w:color="auto"/>
      </w:divBdr>
    </w:div>
    <w:div w:id="1501653724">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695321">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773653">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575771">
      <w:bodyDiv w:val="1"/>
      <w:marLeft w:val="0"/>
      <w:marRight w:val="0"/>
      <w:marTop w:val="0"/>
      <w:marBottom w:val="0"/>
      <w:divBdr>
        <w:top w:val="none" w:sz="0" w:space="0" w:color="auto"/>
        <w:left w:val="none" w:sz="0" w:space="0" w:color="auto"/>
        <w:bottom w:val="none" w:sz="0" w:space="0" w:color="auto"/>
        <w:right w:val="none" w:sz="0" w:space="0" w:color="auto"/>
      </w:divBdr>
    </w:div>
    <w:div w:id="1502622527">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13536">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1898">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10702">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0554">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158865">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273120">
      <w:bodyDiv w:val="1"/>
      <w:marLeft w:val="0"/>
      <w:marRight w:val="0"/>
      <w:marTop w:val="0"/>
      <w:marBottom w:val="0"/>
      <w:divBdr>
        <w:top w:val="none" w:sz="0" w:space="0" w:color="auto"/>
        <w:left w:val="none" w:sz="0" w:space="0" w:color="auto"/>
        <w:bottom w:val="none" w:sz="0" w:space="0" w:color="auto"/>
        <w:right w:val="none" w:sz="0" w:space="0" w:color="auto"/>
      </w:divBdr>
    </w:div>
    <w:div w:id="1503349113">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663762">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3684">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857762">
      <w:bodyDiv w:val="1"/>
      <w:marLeft w:val="0"/>
      <w:marRight w:val="0"/>
      <w:marTop w:val="0"/>
      <w:marBottom w:val="0"/>
      <w:divBdr>
        <w:top w:val="none" w:sz="0" w:space="0" w:color="auto"/>
        <w:left w:val="none" w:sz="0" w:space="0" w:color="auto"/>
        <w:bottom w:val="none" w:sz="0" w:space="0" w:color="auto"/>
        <w:right w:val="none" w:sz="0" w:space="0" w:color="auto"/>
      </w:divBdr>
    </w:div>
    <w:div w:id="1503859752">
      <w:bodyDiv w:val="1"/>
      <w:marLeft w:val="0"/>
      <w:marRight w:val="0"/>
      <w:marTop w:val="0"/>
      <w:marBottom w:val="0"/>
      <w:divBdr>
        <w:top w:val="none" w:sz="0" w:space="0" w:color="auto"/>
        <w:left w:val="none" w:sz="0" w:space="0" w:color="auto"/>
        <w:bottom w:val="none" w:sz="0" w:space="0" w:color="auto"/>
        <w:right w:val="none" w:sz="0" w:space="0" w:color="auto"/>
      </w:divBdr>
    </w:div>
    <w:div w:id="1503886114">
      <w:bodyDiv w:val="1"/>
      <w:marLeft w:val="0"/>
      <w:marRight w:val="0"/>
      <w:marTop w:val="0"/>
      <w:marBottom w:val="0"/>
      <w:divBdr>
        <w:top w:val="none" w:sz="0" w:space="0" w:color="auto"/>
        <w:left w:val="none" w:sz="0" w:space="0" w:color="auto"/>
        <w:bottom w:val="none" w:sz="0" w:space="0" w:color="auto"/>
        <w:right w:val="none" w:sz="0" w:space="0" w:color="auto"/>
      </w:divBdr>
    </w:div>
    <w:div w:id="1503932362">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393620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04693">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58914">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6656">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0379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3196">
      <w:bodyDiv w:val="1"/>
      <w:marLeft w:val="0"/>
      <w:marRight w:val="0"/>
      <w:marTop w:val="0"/>
      <w:marBottom w:val="0"/>
      <w:divBdr>
        <w:top w:val="none" w:sz="0" w:space="0" w:color="auto"/>
        <w:left w:val="none" w:sz="0" w:space="0" w:color="auto"/>
        <w:bottom w:val="none" w:sz="0" w:space="0" w:color="auto"/>
        <w:right w:val="none" w:sz="0" w:space="0" w:color="auto"/>
      </w:divBdr>
    </w:div>
    <w:div w:id="1505124041">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238843">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8260">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5901433">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394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2806">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5731">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08425">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398083">
      <w:bodyDiv w:val="1"/>
      <w:marLeft w:val="0"/>
      <w:marRight w:val="0"/>
      <w:marTop w:val="0"/>
      <w:marBottom w:val="0"/>
      <w:divBdr>
        <w:top w:val="none" w:sz="0" w:space="0" w:color="auto"/>
        <w:left w:val="none" w:sz="0" w:space="0" w:color="auto"/>
        <w:bottom w:val="none" w:sz="0" w:space="0" w:color="auto"/>
        <w:right w:val="none" w:sz="0" w:space="0" w:color="auto"/>
      </w:divBdr>
    </w:div>
    <w:div w:id="1507473303">
      <w:bodyDiv w:val="1"/>
      <w:marLeft w:val="0"/>
      <w:marRight w:val="0"/>
      <w:marTop w:val="0"/>
      <w:marBottom w:val="0"/>
      <w:divBdr>
        <w:top w:val="none" w:sz="0" w:space="0" w:color="auto"/>
        <w:left w:val="none" w:sz="0" w:space="0" w:color="auto"/>
        <w:bottom w:val="none" w:sz="0" w:space="0" w:color="auto"/>
        <w:right w:val="none" w:sz="0" w:space="0" w:color="auto"/>
      </w:divBdr>
    </w:div>
    <w:div w:id="1507599246">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135">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404160">
      <w:bodyDiv w:val="1"/>
      <w:marLeft w:val="0"/>
      <w:marRight w:val="0"/>
      <w:marTop w:val="0"/>
      <w:marBottom w:val="0"/>
      <w:divBdr>
        <w:top w:val="none" w:sz="0" w:space="0" w:color="auto"/>
        <w:left w:val="none" w:sz="0" w:space="0" w:color="auto"/>
        <w:bottom w:val="none" w:sz="0" w:space="0" w:color="auto"/>
        <w:right w:val="none" w:sz="0" w:space="0" w:color="auto"/>
      </w:divBdr>
    </w:div>
    <w:div w:id="1508521274">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8981136">
      <w:bodyDiv w:val="1"/>
      <w:marLeft w:val="0"/>
      <w:marRight w:val="0"/>
      <w:marTop w:val="0"/>
      <w:marBottom w:val="0"/>
      <w:divBdr>
        <w:top w:val="none" w:sz="0" w:space="0" w:color="auto"/>
        <w:left w:val="none" w:sz="0" w:space="0" w:color="auto"/>
        <w:bottom w:val="none" w:sz="0" w:space="0" w:color="auto"/>
        <w:right w:val="none" w:sz="0" w:space="0" w:color="auto"/>
      </w:divBdr>
    </w:div>
    <w:div w:id="1509171080">
      <w:bodyDiv w:val="1"/>
      <w:marLeft w:val="0"/>
      <w:marRight w:val="0"/>
      <w:marTop w:val="0"/>
      <w:marBottom w:val="0"/>
      <w:divBdr>
        <w:top w:val="none" w:sz="0" w:space="0" w:color="auto"/>
        <w:left w:val="none" w:sz="0" w:space="0" w:color="auto"/>
        <w:bottom w:val="none" w:sz="0" w:space="0" w:color="auto"/>
        <w:right w:val="none" w:sz="0" w:space="0" w:color="auto"/>
      </w:divBdr>
    </w:div>
    <w:div w:id="1509756926">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09952691">
      <w:bodyDiv w:val="1"/>
      <w:marLeft w:val="0"/>
      <w:marRight w:val="0"/>
      <w:marTop w:val="0"/>
      <w:marBottom w:val="0"/>
      <w:divBdr>
        <w:top w:val="none" w:sz="0" w:space="0" w:color="auto"/>
        <w:left w:val="none" w:sz="0" w:space="0" w:color="auto"/>
        <w:bottom w:val="none" w:sz="0" w:space="0" w:color="auto"/>
        <w:right w:val="none" w:sz="0" w:space="0" w:color="auto"/>
      </w:divBdr>
    </w:div>
    <w:div w:id="1510024590">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681666">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6692">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09697">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526302">
      <w:bodyDiv w:val="1"/>
      <w:marLeft w:val="0"/>
      <w:marRight w:val="0"/>
      <w:marTop w:val="0"/>
      <w:marBottom w:val="0"/>
      <w:divBdr>
        <w:top w:val="none" w:sz="0" w:space="0" w:color="auto"/>
        <w:left w:val="none" w:sz="0" w:space="0" w:color="auto"/>
        <w:bottom w:val="none" w:sz="0" w:space="0" w:color="auto"/>
        <w:right w:val="none" w:sz="0" w:space="0" w:color="auto"/>
      </w:divBdr>
    </w:div>
    <w:div w:id="1511527611">
      <w:bodyDiv w:val="1"/>
      <w:marLeft w:val="0"/>
      <w:marRight w:val="0"/>
      <w:marTop w:val="0"/>
      <w:marBottom w:val="0"/>
      <w:divBdr>
        <w:top w:val="none" w:sz="0" w:space="0" w:color="auto"/>
        <w:left w:val="none" w:sz="0" w:space="0" w:color="auto"/>
        <w:bottom w:val="none" w:sz="0" w:space="0" w:color="auto"/>
        <w:right w:val="none" w:sz="0" w:space="0" w:color="auto"/>
      </w:divBdr>
    </w:div>
    <w:div w:id="151167418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795967">
      <w:bodyDiv w:val="1"/>
      <w:marLeft w:val="0"/>
      <w:marRight w:val="0"/>
      <w:marTop w:val="0"/>
      <w:marBottom w:val="0"/>
      <w:divBdr>
        <w:top w:val="none" w:sz="0" w:space="0" w:color="auto"/>
        <w:left w:val="none" w:sz="0" w:space="0" w:color="auto"/>
        <w:bottom w:val="none" w:sz="0" w:space="0" w:color="auto"/>
        <w:right w:val="none" w:sz="0" w:space="0" w:color="auto"/>
      </w:divBdr>
    </w:div>
    <w:div w:id="1511870921">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18890">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1992849">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795383">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58730">
      <w:bodyDiv w:val="1"/>
      <w:marLeft w:val="0"/>
      <w:marRight w:val="0"/>
      <w:marTop w:val="0"/>
      <w:marBottom w:val="0"/>
      <w:divBdr>
        <w:top w:val="none" w:sz="0" w:space="0" w:color="auto"/>
        <w:left w:val="none" w:sz="0" w:space="0" w:color="auto"/>
        <w:bottom w:val="none" w:sz="0" w:space="0" w:color="auto"/>
        <w:right w:val="none" w:sz="0" w:space="0" w:color="auto"/>
      </w:divBdr>
    </w:div>
    <w:div w:id="1513296572">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455509">
      <w:bodyDiv w:val="1"/>
      <w:marLeft w:val="0"/>
      <w:marRight w:val="0"/>
      <w:marTop w:val="0"/>
      <w:marBottom w:val="0"/>
      <w:divBdr>
        <w:top w:val="none" w:sz="0" w:space="0" w:color="auto"/>
        <w:left w:val="none" w:sz="0" w:space="0" w:color="auto"/>
        <w:bottom w:val="none" w:sz="0" w:space="0" w:color="auto"/>
        <w:right w:val="none" w:sz="0" w:space="0" w:color="auto"/>
      </w:divBdr>
    </w:div>
    <w:div w:id="1513492789">
      <w:bodyDiv w:val="1"/>
      <w:marLeft w:val="0"/>
      <w:marRight w:val="0"/>
      <w:marTop w:val="0"/>
      <w:marBottom w:val="0"/>
      <w:divBdr>
        <w:top w:val="none" w:sz="0" w:space="0" w:color="auto"/>
        <w:left w:val="none" w:sz="0" w:space="0" w:color="auto"/>
        <w:bottom w:val="none" w:sz="0" w:space="0" w:color="auto"/>
        <w:right w:val="none" w:sz="0" w:space="0" w:color="auto"/>
      </w:divBdr>
    </w:div>
    <w:div w:id="1513566171">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648004">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3911537">
      <w:bodyDiv w:val="1"/>
      <w:marLeft w:val="0"/>
      <w:marRight w:val="0"/>
      <w:marTop w:val="0"/>
      <w:marBottom w:val="0"/>
      <w:divBdr>
        <w:top w:val="none" w:sz="0" w:space="0" w:color="auto"/>
        <w:left w:val="none" w:sz="0" w:space="0" w:color="auto"/>
        <w:bottom w:val="none" w:sz="0" w:space="0" w:color="auto"/>
        <w:right w:val="none" w:sz="0" w:space="0" w:color="auto"/>
      </w:divBdr>
    </w:div>
    <w:div w:id="1514151730">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5603">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4950323">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193277">
      <w:bodyDiv w:val="1"/>
      <w:marLeft w:val="0"/>
      <w:marRight w:val="0"/>
      <w:marTop w:val="0"/>
      <w:marBottom w:val="0"/>
      <w:divBdr>
        <w:top w:val="none" w:sz="0" w:space="0" w:color="auto"/>
        <w:left w:val="none" w:sz="0" w:space="0" w:color="auto"/>
        <w:bottom w:val="none" w:sz="0" w:space="0" w:color="auto"/>
        <w:right w:val="none" w:sz="0" w:space="0" w:color="auto"/>
      </w:divBdr>
    </w:div>
    <w:div w:id="1515222303">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415845">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5874293">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575992">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11392">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498284">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57884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771170">
      <w:bodyDiv w:val="1"/>
      <w:marLeft w:val="0"/>
      <w:marRight w:val="0"/>
      <w:marTop w:val="0"/>
      <w:marBottom w:val="0"/>
      <w:divBdr>
        <w:top w:val="none" w:sz="0" w:space="0" w:color="auto"/>
        <w:left w:val="none" w:sz="0" w:space="0" w:color="auto"/>
        <w:bottom w:val="none" w:sz="0" w:space="0" w:color="auto"/>
        <w:right w:val="none" w:sz="0" w:space="0" w:color="auto"/>
      </w:divBdr>
    </w:div>
    <w:div w:id="1517846421">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3016">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301919">
      <w:bodyDiv w:val="1"/>
      <w:marLeft w:val="0"/>
      <w:marRight w:val="0"/>
      <w:marTop w:val="0"/>
      <w:marBottom w:val="0"/>
      <w:divBdr>
        <w:top w:val="none" w:sz="0" w:space="0" w:color="auto"/>
        <w:left w:val="none" w:sz="0" w:space="0" w:color="auto"/>
        <w:bottom w:val="none" w:sz="0" w:space="0" w:color="auto"/>
        <w:right w:val="none" w:sz="0" w:space="0" w:color="auto"/>
      </w:divBdr>
    </w:div>
    <w:div w:id="1518422899">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736179">
      <w:bodyDiv w:val="1"/>
      <w:marLeft w:val="0"/>
      <w:marRight w:val="0"/>
      <w:marTop w:val="0"/>
      <w:marBottom w:val="0"/>
      <w:divBdr>
        <w:top w:val="none" w:sz="0" w:space="0" w:color="auto"/>
        <w:left w:val="none" w:sz="0" w:space="0" w:color="auto"/>
        <w:bottom w:val="none" w:sz="0" w:space="0" w:color="auto"/>
        <w:right w:val="none" w:sz="0" w:space="0" w:color="auto"/>
      </w:divBdr>
    </w:div>
    <w:div w:id="1518811650">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584454">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4520">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241190">
      <w:bodyDiv w:val="1"/>
      <w:marLeft w:val="0"/>
      <w:marRight w:val="0"/>
      <w:marTop w:val="0"/>
      <w:marBottom w:val="0"/>
      <w:divBdr>
        <w:top w:val="none" w:sz="0" w:space="0" w:color="auto"/>
        <w:left w:val="none" w:sz="0" w:space="0" w:color="auto"/>
        <w:bottom w:val="none" w:sz="0" w:space="0" w:color="auto"/>
        <w:right w:val="none" w:sz="0" w:space="0" w:color="auto"/>
      </w:divBdr>
    </w:div>
    <w:div w:id="1520311902">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39266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655913">
      <w:bodyDiv w:val="1"/>
      <w:marLeft w:val="0"/>
      <w:marRight w:val="0"/>
      <w:marTop w:val="0"/>
      <w:marBottom w:val="0"/>
      <w:divBdr>
        <w:top w:val="none" w:sz="0" w:space="0" w:color="auto"/>
        <w:left w:val="none" w:sz="0" w:space="0" w:color="auto"/>
        <w:bottom w:val="none" w:sz="0" w:space="0" w:color="auto"/>
        <w:right w:val="none" w:sz="0" w:space="0" w:color="auto"/>
      </w:divBdr>
    </w:div>
    <w:div w:id="1520698240">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046327">
      <w:bodyDiv w:val="1"/>
      <w:marLeft w:val="0"/>
      <w:marRight w:val="0"/>
      <w:marTop w:val="0"/>
      <w:marBottom w:val="0"/>
      <w:divBdr>
        <w:top w:val="none" w:sz="0" w:space="0" w:color="auto"/>
        <w:left w:val="none" w:sz="0" w:space="0" w:color="auto"/>
        <w:bottom w:val="none" w:sz="0" w:space="0" w:color="auto"/>
        <w:right w:val="none" w:sz="0" w:space="0" w:color="auto"/>
      </w:divBdr>
    </w:div>
    <w:div w:id="1521119933">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239598">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351451">
      <w:bodyDiv w:val="1"/>
      <w:marLeft w:val="0"/>
      <w:marRight w:val="0"/>
      <w:marTop w:val="0"/>
      <w:marBottom w:val="0"/>
      <w:divBdr>
        <w:top w:val="none" w:sz="0" w:space="0" w:color="auto"/>
        <w:left w:val="none" w:sz="0" w:space="0" w:color="auto"/>
        <w:bottom w:val="none" w:sz="0" w:space="0" w:color="auto"/>
        <w:right w:val="none" w:sz="0" w:space="0" w:color="auto"/>
      </w:divBdr>
    </w:div>
    <w:div w:id="1522357062">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627578">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206304">
      <w:bodyDiv w:val="1"/>
      <w:marLeft w:val="0"/>
      <w:marRight w:val="0"/>
      <w:marTop w:val="0"/>
      <w:marBottom w:val="0"/>
      <w:divBdr>
        <w:top w:val="none" w:sz="0" w:space="0" w:color="auto"/>
        <w:left w:val="none" w:sz="0" w:space="0" w:color="auto"/>
        <w:bottom w:val="none" w:sz="0" w:space="0" w:color="auto"/>
        <w:right w:val="none" w:sz="0" w:space="0" w:color="auto"/>
      </w:divBdr>
    </w:div>
    <w:div w:id="1523206726">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47514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742891">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0515">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2105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590577">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4829849">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165665">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743">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43588">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0069">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479869">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7490">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597696">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86802">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055343">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374673">
      <w:bodyDiv w:val="1"/>
      <w:marLeft w:val="0"/>
      <w:marRight w:val="0"/>
      <w:marTop w:val="0"/>
      <w:marBottom w:val="0"/>
      <w:divBdr>
        <w:top w:val="none" w:sz="0" w:space="0" w:color="auto"/>
        <w:left w:val="none" w:sz="0" w:space="0" w:color="auto"/>
        <w:bottom w:val="none" w:sz="0" w:space="0" w:color="auto"/>
        <w:right w:val="none" w:sz="0" w:space="0" w:color="auto"/>
      </w:divBdr>
    </w:div>
    <w:div w:id="1528564277">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023972">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49613">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023083">
      <w:bodyDiv w:val="1"/>
      <w:marLeft w:val="0"/>
      <w:marRight w:val="0"/>
      <w:marTop w:val="0"/>
      <w:marBottom w:val="0"/>
      <w:divBdr>
        <w:top w:val="none" w:sz="0" w:space="0" w:color="auto"/>
        <w:left w:val="none" w:sz="0" w:space="0" w:color="auto"/>
        <w:bottom w:val="none" w:sz="0" w:space="0" w:color="auto"/>
        <w:right w:val="none" w:sz="0" w:space="0" w:color="auto"/>
      </w:divBdr>
    </w:div>
    <w:div w:id="1530025661">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222603">
      <w:bodyDiv w:val="1"/>
      <w:marLeft w:val="0"/>
      <w:marRight w:val="0"/>
      <w:marTop w:val="0"/>
      <w:marBottom w:val="0"/>
      <w:divBdr>
        <w:top w:val="none" w:sz="0" w:space="0" w:color="auto"/>
        <w:left w:val="none" w:sz="0" w:space="0" w:color="auto"/>
        <w:bottom w:val="none" w:sz="0" w:space="0" w:color="auto"/>
        <w:right w:val="none" w:sz="0" w:space="0" w:color="auto"/>
      </w:divBdr>
    </w:div>
    <w:div w:id="1530265756">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873756">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186374">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0934">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3614">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1918355">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567943">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075121">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147994">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800504">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306379">
      <w:bodyDiv w:val="1"/>
      <w:marLeft w:val="0"/>
      <w:marRight w:val="0"/>
      <w:marTop w:val="0"/>
      <w:marBottom w:val="0"/>
      <w:divBdr>
        <w:top w:val="none" w:sz="0" w:space="0" w:color="auto"/>
        <w:left w:val="none" w:sz="0" w:space="0" w:color="auto"/>
        <w:bottom w:val="none" w:sz="0" w:space="0" w:color="auto"/>
        <w:right w:val="none" w:sz="0" w:space="0" w:color="auto"/>
      </w:divBdr>
    </w:div>
    <w:div w:id="1536428885">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4403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280407">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692155">
      <w:bodyDiv w:val="1"/>
      <w:marLeft w:val="0"/>
      <w:marRight w:val="0"/>
      <w:marTop w:val="0"/>
      <w:marBottom w:val="0"/>
      <w:divBdr>
        <w:top w:val="none" w:sz="0" w:space="0" w:color="auto"/>
        <w:left w:val="none" w:sz="0" w:space="0" w:color="auto"/>
        <w:bottom w:val="none" w:sz="0" w:space="0" w:color="auto"/>
        <w:right w:val="none" w:sz="0" w:space="0" w:color="auto"/>
      </w:divBdr>
    </w:div>
    <w:div w:id="1537739812">
      <w:bodyDiv w:val="1"/>
      <w:marLeft w:val="0"/>
      <w:marRight w:val="0"/>
      <w:marTop w:val="0"/>
      <w:marBottom w:val="0"/>
      <w:divBdr>
        <w:top w:val="none" w:sz="0" w:space="0" w:color="auto"/>
        <w:left w:val="none" w:sz="0" w:space="0" w:color="auto"/>
        <w:bottom w:val="none" w:sz="0" w:space="0" w:color="auto"/>
        <w:right w:val="none" w:sz="0" w:space="0" w:color="auto"/>
      </w:divBdr>
    </w:div>
    <w:div w:id="1537818141">
      <w:bodyDiv w:val="1"/>
      <w:marLeft w:val="0"/>
      <w:marRight w:val="0"/>
      <w:marTop w:val="0"/>
      <w:marBottom w:val="0"/>
      <w:divBdr>
        <w:top w:val="none" w:sz="0" w:space="0" w:color="auto"/>
        <w:left w:val="none" w:sz="0" w:space="0" w:color="auto"/>
        <w:bottom w:val="none" w:sz="0" w:space="0" w:color="auto"/>
        <w:right w:val="none" w:sz="0" w:space="0" w:color="auto"/>
      </w:divBdr>
    </w:div>
    <w:div w:id="1538079578">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278455">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8930427">
      <w:bodyDiv w:val="1"/>
      <w:marLeft w:val="0"/>
      <w:marRight w:val="0"/>
      <w:marTop w:val="0"/>
      <w:marBottom w:val="0"/>
      <w:divBdr>
        <w:top w:val="none" w:sz="0" w:space="0" w:color="auto"/>
        <w:left w:val="none" w:sz="0" w:space="0" w:color="auto"/>
        <w:bottom w:val="none" w:sz="0" w:space="0" w:color="auto"/>
        <w:right w:val="none" w:sz="0" w:space="0" w:color="auto"/>
      </w:divBdr>
    </w:div>
    <w:div w:id="1538931884">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44613">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19805">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07428">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29346">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163617">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88684">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0628884">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0982">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60144">
      <w:bodyDiv w:val="1"/>
      <w:marLeft w:val="0"/>
      <w:marRight w:val="0"/>
      <w:marTop w:val="0"/>
      <w:marBottom w:val="0"/>
      <w:divBdr>
        <w:top w:val="none" w:sz="0" w:space="0" w:color="auto"/>
        <w:left w:val="none" w:sz="0" w:space="0" w:color="auto"/>
        <w:bottom w:val="none" w:sz="0" w:space="0" w:color="auto"/>
        <w:right w:val="none" w:sz="0" w:space="0" w:color="auto"/>
      </w:divBdr>
    </w:div>
    <w:div w:id="1542352952">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476722">
      <w:bodyDiv w:val="1"/>
      <w:marLeft w:val="0"/>
      <w:marRight w:val="0"/>
      <w:marTop w:val="0"/>
      <w:marBottom w:val="0"/>
      <w:divBdr>
        <w:top w:val="none" w:sz="0" w:space="0" w:color="auto"/>
        <w:left w:val="none" w:sz="0" w:space="0" w:color="auto"/>
        <w:bottom w:val="none" w:sz="0" w:space="0" w:color="auto"/>
        <w:right w:val="none" w:sz="0" w:space="0" w:color="auto"/>
      </w:divBdr>
    </w:div>
    <w:div w:id="1542859989">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055289">
      <w:bodyDiv w:val="1"/>
      <w:marLeft w:val="0"/>
      <w:marRight w:val="0"/>
      <w:marTop w:val="0"/>
      <w:marBottom w:val="0"/>
      <w:divBdr>
        <w:top w:val="none" w:sz="0" w:space="0" w:color="auto"/>
        <w:left w:val="none" w:sz="0" w:space="0" w:color="auto"/>
        <w:bottom w:val="none" w:sz="0" w:space="0" w:color="auto"/>
        <w:right w:val="none" w:sz="0" w:space="0" w:color="auto"/>
      </w:divBdr>
    </w:div>
    <w:div w:id="1543133581">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4815">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786085">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099485">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56358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4749205">
      <w:bodyDiv w:val="1"/>
      <w:marLeft w:val="0"/>
      <w:marRight w:val="0"/>
      <w:marTop w:val="0"/>
      <w:marBottom w:val="0"/>
      <w:divBdr>
        <w:top w:val="none" w:sz="0" w:space="0" w:color="auto"/>
        <w:left w:val="none" w:sz="0" w:space="0" w:color="auto"/>
        <w:bottom w:val="none" w:sz="0" w:space="0" w:color="auto"/>
        <w:right w:val="none" w:sz="0" w:space="0" w:color="auto"/>
      </w:divBdr>
    </w:div>
    <w:div w:id="1544908400">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36952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7934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065271">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166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254533">
      <w:bodyDiv w:val="1"/>
      <w:marLeft w:val="0"/>
      <w:marRight w:val="0"/>
      <w:marTop w:val="0"/>
      <w:marBottom w:val="0"/>
      <w:divBdr>
        <w:top w:val="none" w:sz="0" w:space="0" w:color="auto"/>
        <w:left w:val="none" w:sz="0" w:space="0" w:color="auto"/>
        <w:bottom w:val="none" w:sz="0" w:space="0" w:color="auto"/>
        <w:right w:val="none" w:sz="0" w:space="0" w:color="auto"/>
      </w:divBdr>
    </w:div>
    <w:div w:id="1547327901">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105254">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8880406">
      <w:bodyDiv w:val="1"/>
      <w:marLeft w:val="0"/>
      <w:marRight w:val="0"/>
      <w:marTop w:val="0"/>
      <w:marBottom w:val="0"/>
      <w:divBdr>
        <w:top w:val="none" w:sz="0" w:space="0" w:color="auto"/>
        <w:left w:val="none" w:sz="0" w:space="0" w:color="auto"/>
        <w:bottom w:val="none" w:sz="0" w:space="0" w:color="auto"/>
        <w:right w:val="none" w:sz="0" w:space="0" w:color="auto"/>
      </w:divBdr>
    </w:div>
    <w:div w:id="1548880955">
      <w:bodyDiv w:val="1"/>
      <w:marLeft w:val="0"/>
      <w:marRight w:val="0"/>
      <w:marTop w:val="0"/>
      <w:marBottom w:val="0"/>
      <w:divBdr>
        <w:top w:val="none" w:sz="0" w:space="0" w:color="auto"/>
        <w:left w:val="none" w:sz="0" w:space="0" w:color="auto"/>
        <w:bottom w:val="none" w:sz="0" w:space="0" w:color="auto"/>
        <w:right w:val="none" w:sz="0" w:space="0" w:color="auto"/>
      </w:divBdr>
    </w:div>
    <w:div w:id="1549029462">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106376">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22668">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296266">
      <w:bodyDiv w:val="1"/>
      <w:marLeft w:val="0"/>
      <w:marRight w:val="0"/>
      <w:marTop w:val="0"/>
      <w:marBottom w:val="0"/>
      <w:divBdr>
        <w:top w:val="none" w:sz="0" w:space="0" w:color="auto"/>
        <w:left w:val="none" w:sz="0" w:space="0" w:color="auto"/>
        <w:bottom w:val="none" w:sz="0" w:space="0" w:color="auto"/>
        <w:right w:val="none" w:sz="0" w:space="0" w:color="auto"/>
      </w:divBdr>
    </w:div>
    <w:div w:id="1549342321">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56161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758920">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414626">
      <w:bodyDiv w:val="1"/>
      <w:marLeft w:val="0"/>
      <w:marRight w:val="0"/>
      <w:marTop w:val="0"/>
      <w:marBottom w:val="0"/>
      <w:divBdr>
        <w:top w:val="none" w:sz="0" w:space="0" w:color="auto"/>
        <w:left w:val="none" w:sz="0" w:space="0" w:color="auto"/>
        <w:bottom w:val="none" w:sz="0" w:space="0" w:color="auto"/>
        <w:right w:val="none" w:sz="0" w:space="0" w:color="auto"/>
      </w:divBdr>
    </w:div>
    <w:div w:id="1550530800">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67612">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1764316">
      <w:bodyDiv w:val="1"/>
      <w:marLeft w:val="0"/>
      <w:marRight w:val="0"/>
      <w:marTop w:val="0"/>
      <w:marBottom w:val="0"/>
      <w:divBdr>
        <w:top w:val="none" w:sz="0" w:space="0" w:color="auto"/>
        <w:left w:val="none" w:sz="0" w:space="0" w:color="auto"/>
        <w:bottom w:val="none" w:sz="0" w:space="0" w:color="auto"/>
        <w:right w:val="none" w:sz="0" w:space="0" w:color="auto"/>
      </w:divBdr>
    </w:div>
    <w:div w:id="1551769324">
      <w:bodyDiv w:val="1"/>
      <w:marLeft w:val="0"/>
      <w:marRight w:val="0"/>
      <w:marTop w:val="0"/>
      <w:marBottom w:val="0"/>
      <w:divBdr>
        <w:top w:val="none" w:sz="0" w:space="0" w:color="auto"/>
        <w:left w:val="none" w:sz="0" w:space="0" w:color="auto"/>
        <w:bottom w:val="none" w:sz="0" w:space="0" w:color="auto"/>
        <w:right w:val="none" w:sz="0" w:space="0" w:color="auto"/>
      </w:divBdr>
    </w:div>
    <w:div w:id="1551919852">
      <w:bodyDiv w:val="1"/>
      <w:marLeft w:val="0"/>
      <w:marRight w:val="0"/>
      <w:marTop w:val="0"/>
      <w:marBottom w:val="0"/>
      <w:divBdr>
        <w:top w:val="none" w:sz="0" w:space="0" w:color="auto"/>
        <w:left w:val="none" w:sz="0" w:space="0" w:color="auto"/>
        <w:bottom w:val="none" w:sz="0" w:space="0" w:color="auto"/>
        <w:right w:val="none" w:sz="0" w:space="0" w:color="auto"/>
      </w:divBdr>
    </w:div>
    <w:div w:id="155195869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299939">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7430">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26352">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646">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3418859">
      <w:bodyDiv w:val="1"/>
      <w:marLeft w:val="0"/>
      <w:marRight w:val="0"/>
      <w:marTop w:val="0"/>
      <w:marBottom w:val="0"/>
      <w:divBdr>
        <w:top w:val="none" w:sz="0" w:space="0" w:color="auto"/>
        <w:left w:val="none" w:sz="0" w:space="0" w:color="auto"/>
        <w:bottom w:val="none" w:sz="0" w:space="0" w:color="auto"/>
        <w:right w:val="none" w:sz="0" w:space="0" w:color="auto"/>
      </w:divBdr>
    </w:div>
    <w:div w:id="1553465944">
      <w:bodyDiv w:val="1"/>
      <w:marLeft w:val="0"/>
      <w:marRight w:val="0"/>
      <w:marTop w:val="0"/>
      <w:marBottom w:val="0"/>
      <w:divBdr>
        <w:top w:val="none" w:sz="0" w:space="0" w:color="auto"/>
        <w:left w:val="none" w:sz="0" w:space="0" w:color="auto"/>
        <w:bottom w:val="none" w:sz="0" w:space="0" w:color="auto"/>
        <w:right w:val="none" w:sz="0" w:space="0" w:color="auto"/>
      </w:divBdr>
    </w:div>
    <w:div w:id="155407259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459355">
      <w:bodyDiv w:val="1"/>
      <w:marLeft w:val="0"/>
      <w:marRight w:val="0"/>
      <w:marTop w:val="0"/>
      <w:marBottom w:val="0"/>
      <w:divBdr>
        <w:top w:val="none" w:sz="0" w:space="0" w:color="auto"/>
        <w:left w:val="none" w:sz="0" w:space="0" w:color="auto"/>
        <w:bottom w:val="none" w:sz="0" w:space="0" w:color="auto"/>
        <w:right w:val="none" w:sz="0" w:space="0" w:color="auto"/>
      </w:divBdr>
    </w:div>
    <w:div w:id="1554542440">
      <w:bodyDiv w:val="1"/>
      <w:marLeft w:val="0"/>
      <w:marRight w:val="0"/>
      <w:marTop w:val="0"/>
      <w:marBottom w:val="0"/>
      <w:divBdr>
        <w:top w:val="none" w:sz="0" w:space="0" w:color="auto"/>
        <w:left w:val="none" w:sz="0" w:space="0" w:color="auto"/>
        <w:bottom w:val="none" w:sz="0" w:space="0" w:color="auto"/>
        <w:right w:val="none" w:sz="0" w:space="0" w:color="auto"/>
      </w:divBdr>
    </w:div>
    <w:div w:id="1554543511">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042841">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390215">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0958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743019">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163764">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814998">
      <w:bodyDiv w:val="1"/>
      <w:marLeft w:val="0"/>
      <w:marRight w:val="0"/>
      <w:marTop w:val="0"/>
      <w:marBottom w:val="0"/>
      <w:divBdr>
        <w:top w:val="none" w:sz="0" w:space="0" w:color="auto"/>
        <w:left w:val="none" w:sz="0" w:space="0" w:color="auto"/>
        <w:bottom w:val="none" w:sz="0" w:space="0" w:color="auto"/>
        <w:right w:val="none" w:sz="0" w:space="0" w:color="auto"/>
      </w:divBdr>
    </w:div>
    <w:div w:id="1557931974">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278672">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10470">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8975892">
      <w:bodyDiv w:val="1"/>
      <w:marLeft w:val="0"/>
      <w:marRight w:val="0"/>
      <w:marTop w:val="0"/>
      <w:marBottom w:val="0"/>
      <w:divBdr>
        <w:top w:val="none" w:sz="0" w:space="0" w:color="auto"/>
        <w:left w:val="none" w:sz="0" w:space="0" w:color="auto"/>
        <w:bottom w:val="none" w:sz="0" w:space="0" w:color="auto"/>
        <w:right w:val="none" w:sz="0" w:space="0" w:color="auto"/>
      </w:divBdr>
    </w:div>
    <w:div w:id="1559045998">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047953">
      <w:bodyDiv w:val="1"/>
      <w:marLeft w:val="0"/>
      <w:marRight w:val="0"/>
      <w:marTop w:val="0"/>
      <w:marBottom w:val="0"/>
      <w:divBdr>
        <w:top w:val="none" w:sz="0" w:space="0" w:color="auto"/>
        <w:left w:val="none" w:sz="0" w:space="0" w:color="auto"/>
        <w:bottom w:val="none" w:sz="0" w:space="0" w:color="auto"/>
        <w:right w:val="none" w:sz="0" w:space="0" w:color="auto"/>
      </w:divBdr>
    </w:div>
    <w:div w:id="1559051733">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510520">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051621">
      <w:bodyDiv w:val="1"/>
      <w:marLeft w:val="0"/>
      <w:marRight w:val="0"/>
      <w:marTop w:val="0"/>
      <w:marBottom w:val="0"/>
      <w:divBdr>
        <w:top w:val="none" w:sz="0" w:space="0" w:color="auto"/>
        <w:left w:val="none" w:sz="0" w:space="0" w:color="auto"/>
        <w:bottom w:val="none" w:sz="0" w:space="0" w:color="auto"/>
        <w:right w:val="none" w:sz="0" w:space="0" w:color="auto"/>
      </w:divBdr>
    </w:div>
    <w:div w:id="1560172661">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27093">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700849">
      <w:bodyDiv w:val="1"/>
      <w:marLeft w:val="0"/>
      <w:marRight w:val="0"/>
      <w:marTop w:val="0"/>
      <w:marBottom w:val="0"/>
      <w:divBdr>
        <w:top w:val="none" w:sz="0" w:space="0" w:color="auto"/>
        <w:left w:val="none" w:sz="0" w:space="0" w:color="auto"/>
        <w:bottom w:val="none" w:sz="0" w:space="0" w:color="auto"/>
        <w:right w:val="none" w:sz="0" w:space="0" w:color="auto"/>
      </w:divBdr>
    </w:div>
    <w:div w:id="1560827840">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149">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591164">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060979">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07667">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366523">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56084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4951379">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895">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487973">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682484">
      <w:bodyDiv w:val="1"/>
      <w:marLeft w:val="0"/>
      <w:marRight w:val="0"/>
      <w:marTop w:val="0"/>
      <w:marBottom w:val="0"/>
      <w:divBdr>
        <w:top w:val="none" w:sz="0" w:space="0" w:color="auto"/>
        <w:left w:val="none" w:sz="0" w:space="0" w:color="auto"/>
        <w:bottom w:val="none" w:sz="0" w:space="0" w:color="auto"/>
        <w:right w:val="none" w:sz="0" w:space="0" w:color="auto"/>
      </w:divBdr>
    </w:div>
    <w:div w:id="1565944242">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085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572912">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212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79609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254004">
      <w:bodyDiv w:val="1"/>
      <w:marLeft w:val="0"/>
      <w:marRight w:val="0"/>
      <w:marTop w:val="0"/>
      <w:marBottom w:val="0"/>
      <w:divBdr>
        <w:top w:val="none" w:sz="0" w:space="0" w:color="auto"/>
        <w:left w:val="none" w:sz="0" w:space="0" w:color="auto"/>
        <w:bottom w:val="none" w:sz="0" w:space="0" w:color="auto"/>
        <w:right w:val="none" w:sz="0" w:space="0" w:color="auto"/>
      </w:divBdr>
    </w:div>
    <w:div w:id="1567301940">
      <w:bodyDiv w:val="1"/>
      <w:marLeft w:val="0"/>
      <w:marRight w:val="0"/>
      <w:marTop w:val="0"/>
      <w:marBottom w:val="0"/>
      <w:divBdr>
        <w:top w:val="none" w:sz="0" w:space="0" w:color="auto"/>
        <w:left w:val="none" w:sz="0" w:space="0" w:color="auto"/>
        <w:bottom w:val="none" w:sz="0" w:space="0" w:color="auto"/>
        <w:right w:val="none" w:sz="0" w:space="0" w:color="auto"/>
      </w:divBdr>
    </w:div>
    <w:div w:id="1567371978">
      <w:bodyDiv w:val="1"/>
      <w:marLeft w:val="0"/>
      <w:marRight w:val="0"/>
      <w:marTop w:val="0"/>
      <w:marBottom w:val="0"/>
      <w:divBdr>
        <w:top w:val="none" w:sz="0" w:space="0" w:color="auto"/>
        <w:left w:val="none" w:sz="0" w:space="0" w:color="auto"/>
        <w:bottom w:val="none" w:sz="0" w:space="0" w:color="auto"/>
        <w:right w:val="none" w:sz="0" w:space="0" w:color="auto"/>
      </w:divBdr>
    </w:div>
    <w:div w:id="1567377650">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454943">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026713">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495809">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40701">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0444">
      <w:bodyDiv w:val="1"/>
      <w:marLeft w:val="0"/>
      <w:marRight w:val="0"/>
      <w:marTop w:val="0"/>
      <w:marBottom w:val="0"/>
      <w:divBdr>
        <w:top w:val="none" w:sz="0" w:space="0" w:color="auto"/>
        <w:left w:val="none" w:sz="0" w:space="0" w:color="auto"/>
        <w:bottom w:val="none" w:sz="0" w:space="0" w:color="auto"/>
        <w:right w:val="none" w:sz="0" w:space="0" w:color="auto"/>
      </w:divBdr>
    </w:div>
    <w:div w:id="1569072985">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270058">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340301">
      <w:bodyDiv w:val="1"/>
      <w:marLeft w:val="0"/>
      <w:marRight w:val="0"/>
      <w:marTop w:val="0"/>
      <w:marBottom w:val="0"/>
      <w:divBdr>
        <w:top w:val="none" w:sz="0" w:space="0" w:color="auto"/>
        <w:left w:val="none" w:sz="0" w:space="0" w:color="auto"/>
        <w:bottom w:val="none" w:sz="0" w:space="0" w:color="auto"/>
        <w:right w:val="none" w:sz="0" w:space="0" w:color="auto"/>
      </w:divBdr>
    </w:div>
    <w:div w:id="1570386622">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774147">
      <w:bodyDiv w:val="1"/>
      <w:marLeft w:val="0"/>
      <w:marRight w:val="0"/>
      <w:marTop w:val="0"/>
      <w:marBottom w:val="0"/>
      <w:divBdr>
        <w:top w:val="none" w:sz="0" w:space="0" w:color="auto"/>
        <w:left w:val="none" w:sz="0" w:space="0" w:color="auto"/>
        <w:bottom w:val="none" w:sz="0" w:space="0" w:color="auto"/>
        <w:right w:val="none" w:sz="0" w:space="0" w:color="auto"/>
      </w:divBdr>
    </w:div>
    <w:div w:id="157084983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44560">
      <w:bodyDiv w:val="1"/>
      <w:marLeft w:val="0"/>
      <w:marRight w:val="0"/>
      <w:marTop w:val="0"/>
      <w:marBottom w:val="0"/>
      <w:divBdr>
        <w:top w:val="none" w:sz="0" w:space="0" w:color="auto"/>
        <w:left w:val="none" w:sz="0" w:space="0" w:color="auto"/>
        <w:bottom w:val="none" w:sz="0" w:space="0" w:color="auto"/>
        <w:right w:val="none" w:sz="0" w:space="0" w:color="auto"/>
      </w:divBdr>
    </w:div>
    <w:div w:id="1572152887">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13089">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15749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420126">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055">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60918">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5924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62845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5896289">
      <w:bodyDiv w:val="1"/>
      <w:marLeft w:val="0"/>
      <w:marRight w:val="0"/>
      <w:marTop w:val="0"/>
      <w:marBottom w:val="0"/>
      <w:divBdr>
        <w:top w:val="none" w:sz="0" w:space="0" w:color="auto"/>
        <w:left w:val="none" w:sz="0" w:space="0" w:color="auto"/>
        <w:bottom w:val="none" w:sz="0" w:space="0" w:color="auto"/>
        <w:right w:val="none" w:sz="0" w:space="0" w:color="auto"/>
      </w:divBdr>
    </w:div>
    <w:div w:id="1575970334">
      <w:bodyDiv w:val="1"/>
      <w:marLeft w:val="0"/>
      <w:marRight w:val="0"/>
      <w:marTop w:val="0"/>
      <w:marBottom w:val="0"/>
      <w:divBdr>
        <w:top w:val="none" w:sz="0" w:space="0" w:color="auto"/>
        <w:left w:val="none" w:sz="0" w:space="0" w:color="auto"/>
        <w:bottom w:val="none" w:sz="0" w:space="0" w:color="auto"/>
        <w:right w:val="none" w:sz="0" w:space="0" w:color="auto"/>
      </w:divBdr>
    </w:div>
    <w:div w:id="1576083274">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356595">
      <w:bodyDiv w:val="1"/>
      <w:marLeft w:val="0"/>
      <w:marRight w:val="0"/>
      <w:marTop w:val="0"/>
      <w:marBottom w:val="0"/>
      <w:divBdr>
        <w:top w:val="none" w:sz="0" w:space="0" w:color="auto"/>
        <w:left w:val="none" w:sz="0" w:space="0" w:color="auto"/>
        <w:bottom w:val="none" w:sz="0" w:space="0" w:color="auto"/>
        <w:right w:val="none" w:sz="0" w:space="0" w:color="auto"/>
      </w:divBdr>
    </w:div>
    <w:div w:id="1576476722">
      <w:bodyDiv w:val="1"/>
      <w:marLeft w:val="0"/>
      <w:marRight w:val="0"/>
      <w:marTop w:val="0"/>
      <w:marBottom w:val="0"/>
      <w:divBdr>
        <w:top w:val="none" w:sz="0" w:space="0" w:color="auto"/>
        <w:left w:val="none" w:sz="0" w:space="0" w:color="auto"/>
        <w:bottom w:val="none" w:sz="0" w:space="0" w:color="auto"/>
        <w:right w:val="none" w:sz="0" w:space="0" w:color="auto"/>
      </w:divBdr>
    </w:div>
    <w:div w:id="1576479110">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624943">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326760">
      <w:bodyDiv w:val="1"/>
      <w:marLeft w:val="0"/>
      <w:marRight w:val="0"/>
      <w:marTop w:val="0"/>
      <w:marBottom w:val="0"/>
      <w:divBdr>
        <w:top w:val="none" w:sz="0" w:space="0" w:color="auto"/>
        <w:left w:val="none" w:sz="0" w:space="0" w:color="auto"/>
        <w:bottom w:val="none" w:sz="0" w:space="0" w:color="auto"/>
        <w:right w:val="none" w:sz="0" w:space="0" w:color="auto"/>
      </w:divBdr>
    </w:div>
    <w:div w:id="1577398674">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670311">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006744">
      <w:bodyDiv w:val="1"/>
      <w:marLeft w:val="0"/>
      <w:marRight w:val="0"/>
      <w:marTop w:val="0"/>
      <w:marBottom w:val="0"/>
      <w:divBdr>
        <w:top w:val="none" w:sz="0" w:space="0" w:color="auto"/>
        <w:left w:val="none" w:sz="0" w:space="0" w:color="auto"/>
        <w:bottom w:val="none" w:sz="0" w:space="0" w:color="auto"/>
        <w:right w:val="none" w:sz="0" w:space="0" w:color="auto"/>
      </w:divBdr>
    </w:div>
    <w:div w:id="157800719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02715">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3673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899403">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096292">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318347">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747555">
      <w:bodyDiv w:val="1"/>
      <w:marLeft w:val="0"/>
      <w:marRight w:val="0"/>
      <w:marTop w:val="0"/>
      <w:marBottom w:val="0"/>
      <w:divBdr>
        <w:top w:val="none" w:sz="0" w:space="0" w:color="auto"/>
        <w:left w:val="none" w:sz="0" w:space="0" w:color="auto"/>
        <w:bottom w:val="none" w:sz="0" w:space="0" w:color="auto"/>
        <w:right w:val="none" w:sz="0" w:space="0" w:color="auto"/>
      </w:divBdr>
    </w:div>
    <w:div w:id="157982353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063403">
      <w:bodyDiv w:val="1"/>
      <w:marLeft w:val="0"/>
      <w:marRight w:val="0"/>
      <w:marTop w:val="0"/>
      <w:marBottom w:val="0"/>
      <w:divBdr>
        <w:top w:val="none" w:sz="0" w:space="0" w:color="auto"/>
        <w:left w:val="none" w:sz="0" w:space="0" w:color="auto"/>
        <w:bottom w:val="none" w:sz="0" w:space="0" w:color="auto"/>
        <w:right w:val="none" w:sz="0" w:space="0" w:color="auto"/>
      </w:divBdr>
    </w:div>
    <w:div w:id="1581212207">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030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064115">
      <w:bodyDiv w:val="1"/>
      <w:marLeft w:val="0"/>
      <w:marRight w:val="0"/>
      <w:marTop w:val="0"/>
      <w:marBottom w:val="0"/>
      <w:divBdr>
        <w:top w:val="none" w:sz="0" w:space="0" w:color="auto"/>
        <w:left w:val="none" w:sz="0" w:space="0" w:color="auto"/>
        <w:bottom w:val="none" w:sz="0" w:space="0" w:color="auto"/>
        <w:right w:val="none" w:sz="0" w:space="0" w:color="auto"/>
      </w:divBdr>
    </w:div>
    <w:div w:id="158210633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49063">
      <w:bodyDiv w:val="1"/>
      <w:marLeft w:val="0"/>
      <w:marRight w:val="0"/>
      <w:marTop w:val="0"/>
      <w:marBottom w:val="0"/>
      <w:divBdr>
        <w:top w:val="none" w:sz="0" w:space="0" w:color="auto"/>
        <w:left w:val="none" w:sz="0" w:space="0" w:color="auto"/>
        <w:bottom w:val="none" w:sz="0" w:space="0" w:color="auto"/>
        <w:right w:val="none" w:sz="0" w:space="0" w:color="auto"/>
      </w:divBdr>
    </w:div>
    <w:div w:id="1583250380">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681203">
      <w:bodyDiv w:val="1"/>
      <w:marLeft w:val="0"/>
      <w:marRight w:val="0"/>
      <w:marTop w:val="0"/>
      <w:marBottom w:val="0"/>
      <w:divBdr>
        <w:top w:val="none" w:sz="0" w:space="0" w:color="auto"/>
        <w:left w:val="none" w:sz="0" w:space="0" w:color="auto"/>
        <w:bottom w:val="none" w:sz="0" w:space="0" w:color="auto"/>
        <w:right w:val="none" w:sz="0" w:space="0" w:color="auto"/>
      </w:divBdr>
    </w:div>
    <w:div w:id="158375736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3949385">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558825">
      <w:bodyDiv w:val="1"/>
      <w:marLeft w:val="0"/>
      <w:marRight w:val="0"/>
      <w:marTop w:val="0"/>
      <w:marBottom w:val="0"/>
      <w:divBdr>
        <w:top w:val="none" w:sz="0" w:space="0" w:color="auto"/>
        <w:left w:val="none" w:sz="0" w:space="0" w:color="auto"/>
        <w:bottom w:val="none" w:sz="0" w:space="0" w:color="auto"/>
        <w:right w:val="none" w:sz="0" w:space="0" w:color="auto"/>
      </w:divBdr>
    </w:div>
    <w:div w:id="1584559751">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05417">
      <w:bodyDiv w:val="1"/>
      <w:marLeft w:val="0"/>
      <w:marRight w:val="0"/>
      <w:marTop w:val="0"/>
      <w:marBottom w:val="0"/>
      <w:divBdr>
        <w:top w:val="none" w:sz="0" w:space="0" w:color="auto"/>
        <w:left w:val="none" w:sz="0" w:space="0" w:color="auto"/>
        <w:bottom w:val="none" w:sz="0" w:space="0" w:color="auto"/>
        <w:right w:val="none" w:sz="0" w:space="0" w:color="auto"/>
      </w:divBdr>
    </w:div>
    <w:div w:id="1584681354">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4666">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4997647">
      <w:bodyDiv w:val="1"/>
      <w:marLeft w:val="0"/>
      <w:marRight w:val="0"/>
      <w:marTop w:val="0"/>
      <w:marBottom w:val="0"/>
      <w:divBdr>
        <w:top w:val="none" w:sz="0" w:space="0" w:color="auto"/>
        <w:left w:val="none" w:sz="0" w:space="0" w:color="auto"/>
        <w:bottom w:val="none" w:sz="0" w:space="0" w:color="auto"/>
        <w:right w:val="none" w:sz="0" w:space="0" w:color="auto"/>
      </w:divBdr>
    </w:div>
    <w:div w:id="1585068140">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796987">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066563">
      <w:bodyDiv w:val="1"/>
      <w:marLeft w:val="0"/>
      <w:marRight w:val="0"/>
      <w:marTop w:val="0"/>
      <w:marBottom w:val="0"/>
      <w:divBdr>
        <w:top w:val="none" w:sz="0" w:space="0" w:color="auto"/>
        <w:left w:val="none" w:sz="0" w:space="0" w:color="auto"/>
        <w:bottom w:val="none" w:sz="0" w:space="0" w:color="auto"/>
        <w:right w:val="none" w:sz="0" w:space="0" w:color="auto"/>
      </w:divBdr>
    </w:div>
    <w:div w:id="1586067761">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261863">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458235">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13843">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029776">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147184">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2596">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2197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8535097">
      <w:bodyDiv w:val="1"/>
      <w:marLeft w:val="0"/>
      <w:marRight w:val="0"/>
      <w:marTop w:val="0"/>
      <w:marBottom w:val="0"/>
      <w:divBdr>
        <w:top w:val="none" w:sz="0" w:space="0" w:color="auto"/>
        <w:left w:val="none" w:sz="0" w:space="0" w:color="auto"/>
        <w:bottom w:val="none" w:sz="0" w:space="0" w:color="auto"/>
        <w:right w:val="none" w:sz="0" w:space="0" w:color="auto"/>
      </w:divBdr>
    </w:div>
    <w:div w:id="158888282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272893">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577205">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775834">
      <w:bodyDiv w:val="1"/>
      <w:marLeft w:val="0"/>
      <w:marRight w:val="0"/>
      <w:marTop w:val="0"/>
      <w:marBottom w:val="0"/>
      <w:divBdr>
        <w:top w:val="none" w:sz="0" w:space="0" w:color="auto"/>
        <w:left w:val="none" w:sz="0" w:space="0" w:color="auto"/>
        <w:bottom w:val="none" w:sz="0" w:space="0" w:color="auto"/>
        <w:right w:val="none" w:sz="0" w:space="0" w:color="auto"/>
      </w:divBdr>
    </w:div>
    <w:div w:id="1590851844">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430787">
      <w:bodyDiv w:val="1"/>
      <w:marLeft w:val="0"/>
      <w:marRight w:val="0"/>
      <w:marTop w:val="0"/>
      <w:marBottom w:val="0"/>
      <w:divBdr>
        <w:top w:val="none" w:sz="0" w:space="0" w:color="auto"/>
        <w:left w:val="none" w:sz="0" w:space="0" w:color="auto"/>
        <w:bottom w:val="none" w:sz="0" w:space="0" w:color="auto"/>
        <w:right w:val="none" w:sz="0" w:space="0" w:color="auto"/>
      </w:divBdr>
    </w:div>
    <w:div w:id="1591502762">
      <w:bodyDiv w:val="1"/>
      <w:marLeft w:val="0"/>
      <w:marRight w:val="0"/>
      <w:marTop w:val="0"/>
      <w:marBottom w:val="0"/>
      <w:divBdr>
        <w:top w:val="none" w:sz="0" w:space="0" w:color="auto"/>
        <w:left w:val="none" w:sz="0" w:space="0" w:color="auto"/>
        <w:bottom w:val="none" w:sz="0" w:space="0" w:color="auto"/>
        <w:right w:val="none" w:sz="0" w:space="0" w:color="auto"/>
      </w:divBdr>
    </w:div>
    <w:div w:id="1591698649">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006344">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272055">
      <w:bodyDiv w:val="1"/>
      <w:marLeft w:val="0"/>
      <w:marRight w:val="0"/>
      <w:marTop w:val="0"/>
      <w:marBottom w:val="0"/>
      <w:divBdr>
        <w:top w:val="none" w:sz="0" w:space="0" w:color="auto"/>
        <w:left w:val="none" w:sz="0" w:space="0" w:color="auto"/>
        <w:bottom w:val="none" w:sz="0" w:space="0" w:color="auto"/>
        <w:right w:val="none" w:sz="0" w:space="0" w:color="auto"/>
      </w:divBdr>
    </w:div>
    <w:div w:id="1592352003">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2665212">
      <w:bodyDiv w:val="1"/>
      <w:marLeft w:val="0"/>
      <w:marRight w:val="0"/>
      <w:marTop w:val="0"/>
      <w:marBottom w:val="0"/>
      <w:divBdr>
        <w:top w:val="none" w:sz="0" w:space="0" w:color="auto"/>
        <w:left w:val="none" w:sz="0" w:space="0" w:color="auto"/>
        <w:bottom w:val="none" w:sz="0" w:space="0" w:color="auto"/>
        <w:right w:val="none" w:sz="0" w:space="0" w:color="auto"/>
      </w:divBdr>
    </w:div>
    <w:div w:id="1592734071">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393233">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0820">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735167">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3262">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360070">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22224">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4976846">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36091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671429">
      <w:bodyDiv w:val="1"/>
      <w:marLeft w:val="0"/>
      <w:marRight w:val="0"/>
      <w:marTop w:val="0"/>
      <w:marBottom w:val="0"/>
      <w:divBdr>
        <w:top w:val="none" w:sz="0" w:space="0" w:color="auto"/>
        <w:left w:val="none" w:sz="0" w:space="0" w:color="auto"/>
        <w:bottom w:val="none" w:sz="0" w:space="0" w:color="auto"/>
        <w:right w:val="none" w:sz="0" w:space="0" w:color="auto"/>
      </w:divBdr>
    </w:div>
    <w:div w:id="1595750623">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5825188">
      <w:bodyDiv w:val="1"/>
      <w:marLeft w:val="0"/>
      <w:marRight w:val="0"/>
      <w:marTop w:val="0"/>
      <w:marBottom w:val="0"/>
      <w:divBdr>
        <w:top w:val="none" w:sz="0" w:space="0" w:color="auto"/>
        <w:left w:val="none" w:sz="0" w:space="0" w:color="auto"/>
        <w:bottom w:val="none" w:sz="0" w:space="0" w:color="auto"/>
        <w:right w:val="none" w:sz="0" w:space="0" w:color="auto"/>
      </w:divBdr>
    </w:div>
    <w:div w:id="1595825333">
      <w:bodyDiv w:val="1"/>
      <w:marLeft w:val="0"/>
      <w:marRight w:val="0"/>
      <w:marTop w:val="0"/>
      <w:marBottom w:val="0"/>
      <w:divBdr>
        <w:top w:val="none" w:sz="0" w:space="0" w:color="auto"/>
        <w:left w:val="none" w:sz="0" w:space="0" w:color="auto"/>
        <w:bottom w:val="none" w:sz="0" w:space="0" w:color="auto"/>
        <w:right w:val="none" w:sz="0" w:space="0" w:color="auto"/>
      </w:divBdr>
    </w:div>
    <w:div w:id="1595935807">
      <w:bodyDiv w:val="1"/>
      <w:marLeft w:val="0"/>
      <w:marRight w:val="0"/>
      <w:marTop w:val="0"/>
      <w:marBottom w:val="0"/>
      <w:divBdr>
        <w:top w:val="none" w:sz="0" w:space="0" w:color="auto"/>
        <w:left w:val="none" w:sz="0" w:space="0" w:color="auto"/>
        <w:bottom w:val="none" w:sz="0" w:space="0" w:color="auto"/>
        <w:right w:val="none" w:sz="0" w:space="0" w:color="auto"/>
      </w:divBdr>
    </w:div>
    <w:div w:id="1596204002">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329864">
      <w:bodyDiv w:val="1"/>
      <w:marLeft w:val="0"/>
      <w:marRight w:val="0"/>
      <w:marTop w:val="0"/>
      <w:marBottom w:val="0"/>
      <w:divBdr>
        <w:top w:val="none" w:sz="0" w:space="0" w:color="auto"/>
        <w:left w:val="none" w:sz="0" w:space="0" w:color="auto"/>
        <w:bottom w:val="none" w:sz="0" w:space="0" w:color="auto"/>
        <w:right w:val="none" w:sz="0" w:space="0" w:color="auto"/>
      </w:divBdr>
    </w:div>
    <w:div w:id="1596400742">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638062">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132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8997">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0996">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09105">
      <w:bodyDiv w:val="1"/>
      <w:marLeft w:val="0"/>
      <w:marRight w:val="0"/>
      <w:marTop w:val="0"/>
      <w:marBottom w:val="0"/>
      <w:divBdr>
        <w:top w:val="none" w:sz="0" w:space="0" w:color="auto"/>
        <w:left w:val="none" w:sz="0" w:space="0" w:color="auto"/>
        <w:bottom w:val="none" w:sz="0" w:space="0" w:color="auto"/>
        <w:right w:val="none" w:sz="0" w:space="0" w:color="auto"/>
      </w:divBdr>
    </w:div>
    <w:div w:id="1599413565">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0266">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27007">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335670">
      <w:bodyDiv w:val="1"/>
      <w:marLeft w:val="0"/>
      <w:marRight w:val="0"/>
      <w:marTop w:val="0"/>
      <w:marBottom w:val="0"/>
      <w:divBdr>
        <w:top w:val="none" w:sz="0" w:space="0" w:color="auto"/>
        <w:left w:val="none" w:sz="0" w:space="0" w:color="auto"/>
        <w:bottom w:val="none" w:sz="0" w:space="0" w:color="auto"/>
        <w:right w:val="none" w:sz="0" w:space="0" w:color="auto"/>
      </w:divBdr>
    </w:div>
    <w:div w:id="1600412002">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486054">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603388">
      <w:bodyDiv w:val="1"/>
      <w:marLeft w:val="0"/>
      <w:marRight w:val="0"/>
      <w:marTop w:val="0"/>
      <w:marBottom w:val="0"/>
      <w:divBdr>
        <w:top w:val="none" w:sz="0" w:space="0" w:color="auto"/>
        <w:left w:val="none" w:sz="0" w:space="0" w:color="auto"/>
        <w:bottom w:val="none" w:sz="0" w:space="0" w:color="auto"/>
        <w:right w:val="none" w:sz="0" w:space="0" w:color="auto"/>
      </w:divBdr>
    </w:div>
    <w:div w:id="1600794879">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1624">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029">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370201">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08047">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2957908">
      <w:bodyDiv w:val="1"/>
      <w:marLeft w:val="0"/>
      <w:marRight w:val="0"/>
      <w:marTop w:val="0"/>
      <w:marBottom w:val="0"/>
      <w:divBdr>
        <w:top w:val="none" w:sz="0" w:space="0" w:color="auto"/>
        <w:left w:val="none" w:sz="0" w:space="0" w:color="auto"/>
        <w:bottom w:val="none" w:sz="0" w:space="0" w:color="auto"/>
        <w:right w:val="none" w:sz="0" w:space="0" w:color="auto"/>
      </w:divBdr>
    </w:div>
    <w:div w:id="1603027260">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763411">
      <w:bodyDiv w:val="1"/>
      <w:marLeft w:val="0"/>
      <w:marRight w:val="0"/>
      <w:marTop w:val="0"/>
      <w:marBottom w:val="0"/>
      <w:divBdr>
        <w:top w:val="none" w:sz="0" w:space="0" w:color="auto"/>
        <w:left w:val="none" w:sz="0" w:space="0" w:color="auto"/>
        <w:bottom w:val="none" w:sz="0" w:space="0" w:color="auto"/>
        <w:right w:val="none" w:sz="0" w:space="0" w:color="auto"/>
      </w:divBdr>
    </w:div>
    <w:div w:id="160395515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44765">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07723">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8013">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02267">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9583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493425">
      <w:bodyDiv w:val="1"/>
      <w:marLeft w:val="0"/>
      <w:marRight w:val="0"/>
      <w:marTop w:val="0"/>
      <w:marBottom w:val="0"/>
      <w:divBdr>
        <w:top w:val="none" w:sz="0" w:space="0" w:color="auto"/>
        <w:left w:val="none" w:sz="0" w:space="0" w:color="auto"/>
        <w:bottom w:val="none" w:sz="0" w:space="0" w:color="auto"/>
        <w:right w:val="none" w:sz="0" w:space="0" w:color="auto"/>
      </w:divBdr>
    </w:div>
    <w:div w:id="1607611491">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73473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7932202">
      <w:bodyDiv w:val="1"/>
      <w:marLeft w:val="0"/>
      <w:marRight w:val="0"/>
      <w:marTop w:val="0"/>
      <w:marBottom w:val="0"/>
      <w:divBdr>
        <w:top w:val="none" w:sz="0" w:space="0" w:color="auto"/>
        <w:left w:val="none" w:sz="0" w:space="0" w:color="auto"/>
        <w:bottom w:val="none" w:sz="0" w:space="0" w:color="auto"/>
        <w:right w:val="none" w:sz="0" w:space="0" w:color="auto"/>
      </w:divBdr>
    </w:div>
    <w:div w:id="160808078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270557">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4218">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587144">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3850">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26613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04544">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09971586">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116147">
      <w:bodyDiv w:val="1"/>
      <w:marLeft w:val="0"/>
      <w:marRight w:val="0"/>
      <w:marTop w:val="0"/>
      <w:marBottom w:val="0"/>
      <w:divBdr>
        <w:top w:val="none" w:sz="0" w:space="0" w:color="auto"/>
        <w:left w:val="none" w:sz="0" w:space="0" w:color="auto"/>
        <w:bottom w:val="none" w:sz="0" w:space="0" w:color="auto"/>
        <w:right w:val="none" w:sz="0" w:space="0" w:color="auto"/>
      </w:divBdr>
    </w:div>
    <w:div w:id="1610239508">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426069">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0821818">
      <w:bodyDiv w:val="1"/>
      <w:marLeft w:val="0"/>
      <w:marRight w:val="0"/>
      <w:marTop w:val="0"/>
      <w:marBottom w:val="0"/>
      <w:divBdr>
        <w:top w:val="none" w:sz="0" w:space="0" w:color="auto"/>
        <w:left w:val="none" w:sz="0" w:space="0" w:color="auto"/>
        <w:bottom w:val="none" w:sz="0" w:space="0" w:color="auto"/>
        <w:right w:val="none" w:sz="0" w:space="0" w:color="auto"/>
      </w:divBdr>
    </w:div>
    <w:div w:id="1611008576">
      <w:bodyDiv w:val="1"/>
      <w:marLeft w:val="0"/>
      <w:marRight w:val="0"/>
      <w:marTop w:val="0"/>
      <w:marBottom w:val="0"/>
      <w:divBdr>
        <w:top w:val="none" w:sz="0" w:space="0" w:color="auto"/>
        <w:left w:val="none" w:sz="0" w:space="0" w:color="auto"/>
        <w:bottom w:val="none" w:sz="0" w:space="0" w:color="auto"/>
        <w:right w:val="none" w:sz="0" w:space="0" w:color="auto"/>
      </w:divBdr>
    </w:div>
    <w:div w:id="1611084623">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1937779">
      <w:bodyDiv w:val="1"/>
      <w:marLeft w:val="0"/>
      <w:marRight w:val="0"/>
      <w:marTop w:val="0"/>
      <w:marBottom w:val="0"/>
      <w:divBdr>
        <w:top w:val="none" w:sz="0" w:space="0" w:color="auto"/>
        <w:left w:val="none" w:sz="0" w:space="0" w:color="auto"/>
        <w:bottom w:val="none" w:sz="0" w:space="0" w:color="auto"/>
        <w:right w:val="none" w:sz="0" w:space="0" w:color="auto"/>
      </w:divBdr>
    </w:div>
    <w:div w:id="1612010382">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13884">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279337">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05270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4575">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03397">
      <w:bodyDiv w:val="1"/>
      <w:marLeft w:val="0"/>
      <w:marRight w:val="0"/>
      <w:marTop w:val="0"/>
      <w:marBottom w:val="0"/>
      <w:divBdr>
        <w:top w:val="none" w:sz="0" w:space="0" w:color="auto"/>
        <w:left w:val="none" w:sz="0" w:space="0" w:color="auto"/>
        <w:bottom w:val="none" w:sz="0" w:space="0" w:color="auto"/>
        <w:right w:val="none" w:sz="0" w:space="0" w:color="auto"/>
      </w:divBdr>
    </w:div>
    <w:div w:id="1614942237">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77452">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130659">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254852">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0567">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443117">
      <w:bodyDiv w:val="1"/>
      <w:marLeft w:val="0"/>
      <w:marRight w:val="0"/>
      <w:marTop w:val="0"/>
      <w:marBottom w:val="0"/>
      <w:divBdr>
        <w:top w:val="none" w:sz="0" w:space="0" w:color="auto"/>
        <w:left w:val="none" w:sz="0" w:space="0" w:color="auto"/>
        <w:bottom w:val="none" w:sz="0" w:space="0" w:color="auto"/>
        <w:right w:val="none" w:sz="0" w:space="0" w:color="auto"/>
      </w:divBdr>
    </w:div>
    <w:div w:id="1617524795">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177101">
      <w:bodyDiv w:val="1"/>
      <w:marLeft w:val="0"/>
      <w:marRight w:val="0"/>
      <w:marTop w:val="0"/>
      <w:marBottom w:val="0"/>
      <w:divBdr>
        <w:top w:val="none" w:sz="0" w:space="0" w:color="auto"/>
        <w:left w:val="none" w:sz="0" w:space="0" w:color="auto"/>
        <w:bottom w:val="none" w:sz="0" w:space="0" w:color="auto"/>
        <w:right w:val="none" w:sz="0" w:space="0" w:color="auto"/>
      </w:divBdr>
    </w:div>
    <w:div w:id="1618296801">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8874497">
      <w:bodyDiv w:val="1"/>
      <w:marLeft w:val="0"/>
      <w:marRight w:val="0"/>
      <w:marTop w:val="0"/>
      <w:marBottom w:val="0"/>
      <w:divBdr>
        <w:top w:val="none" w:sz="0" w:space="0" w:color="auto"/>
        <w:left w:val="none" w:sz="0" w:space="0" w:color="auto"/>
        <w:bottom w:val="none" w:sz="0" w:space="0" w:color="auto"/>
        <w:right w:val="none" w:sz="0" w:space="0" w:color="auto"/>
      </w:divBdr>
    </w:div>
    <w:div w:id="1619070115">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217590">
      <w:bodyDiv w:val="1"/>
      <w:marLeft w:val="0"/>
      <w:marRight w:val="0"/>
      <w:marTop w:val="0"/>
      <w:marBottom w:val="0"/>
      <w:divBdr>
        <w:top w:val="none" w:sz="0" w:space="0" w:color="auto"/>
        <w:left w:val="none" w:sz="0" w:space="0" w:color="auto"/>
        <w:bottom w:val="none" w:sz="0" w:space="0" w:color="auto"/>
        <w:right w:val="none" w:sz="0" w:space="0" w:color="auto"/>
      </w:divBdr>
    </w:div>
    <w:div w:id="1619289031">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483916">
      <w:bodyDiv w:val="1"/>
      <w:marLeft w:val="0"/>
      <w:marRight w:val="0"/>
      <w:marTop w:val="0"/>
      <w:marBottom w:val="0"/>
      <w:divBdr>
        <w:top w:val="none" w:sz="0" w:space="0" w:color="auto"/>
        <w:left w:val="none" w:sz="0" w:space="0" w:color="auto"/>
        <w:bottom w:val="none" w:sz="0" w:space="0" w:color="auto"/>
        <w:right w:val="none" w:sz="0" w:space="0" w:color="auto"/>
      </w:divBdr>
    </w:div>
    <w:div w:id="1619557201">
      <w:bodyDiv w:val="1"/>
      <w:marLeft w:val="0"/>
      <w:marRight w:val="0"/>
      <w:marTop w:val="0"/>
      <w:marBottom w:val="0"/>
      <w:divBdr>
        <w:top w:val="none" w:sz="0" w:space="0" w:color="auto"/>
        <w:left w:val="none" w:sz="0" w:space="0" w:color="auto"/>
        <w:bottom w:val="none" w:sz="0" w:space="0" w:color="auto"/>
        <w:right w:val="none" w:sz="0" w:space="0" w:color="auto"/>
      </w:divBdr>
    </w:div>
    <w:div w:id="1619606963">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256218">
      <w:bodyDiv w:val="1"/>
      <w:marLeft w:val="0"/>
      <w:marRight w:val="0"/>
      <w:marTop w:val="0"/>
      <w:marBottom w:val="0"/>
      <w:divBdr>
        <w:top w:val="none" w:sz="0" w:space="0" w:color="auto"/>
        <w:left w:val="none" w:sz="0" w:space="0" w:color="auto"/>
        <w:bottom w:val="none" w:sz="0" w:space="0" w:color="auto"/>
        <w:right w:val="none" w:sz="0" w:space="0" w:color="auto"/>
      </w:divBdr>
    </w:div>
    <w:div w:id="1620258283">
      <w:bodyDiv w:val="1"/>
      <w:marLeft w:val="0"/>
      <w:marRight w:val="0"/>
      <w:marTop w:val="0"/>
      <w:marBottom w:val="0"/>
      <w:divBdr>
        <w:top w:val="none" w:sz="0" w:space="0" w:color="auto"/>
        <w:left w:val="none" w:sz="0" w:space="0" w:color="auto"/>
        <w:bottom w:val="none" w:sz="0" w:space="0" w:color="auto"/>
        <w:right w:val="none" w:sz="0" w:space="0" w:color="auto"/>
      </w:divBdr>
    </w:div>
    <w:div w:id="1620330914">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453567">
      <w:bodyDiv w:val="1"/>
      <w:marLeft w:val="0"/>
      <w:marRight w:val="0"/>
      <w:marTop w:val="0"/>
      <w:marBottom w:val="0"/>
      <w:divBdr>
        <w:top w:val="none" w:sz="0" w:space="0" w:color="auto"/>
        <w:left w:val="none" w:sz="0" w:space="0" w:color="auto"/>
        <w:bottom w:val="none" w:sz="0" w:space="0" w:color="auto"/>
        <w:right w:val="none" w:sz="0" w:space="0" w:color="auto"/>
      </w:divBdr>
    </w:div>
    <w:div w:id="1620453675">
      <w:bodyDiv w:val="1"/>
      <w:marLeft w:val="0"/>
      <w:marRight w:val="0"/>
      <w:marTop w:val="0"/>
      <w:marBottom w:val="0"/>
      <w:divBdr>
        <w:top w:val="none" w:sz="0" w:space="0" w:color="auto"/>
        <w:left w:val="none" w:sz="0" w:space="0" w:color="auto"/>
        <w:bottom w:val="none" w:sz="0" w:space="0" w:color="auto"/>
        <w:right w:val="none" w:sz="0" w:space="0" w:color="auto"/>
      </w:divBdr>
    </w:div>
    <w:div w:id="162052324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0989221">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1916272">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497885">
      <w:bodyDiv w:val="1"/>
      <w:marLeft w:val="0"/>
      <w:marRight w:val="0"/>
      <w:marTop w:val="0"/>
      <w:marBottom w:val="0"/>
      <w:divBdr>
        <w:top w:val="none" w:sz="0" w:space="0" w:color="auto"/>
        <w:left w:val="none" w:sz="0" w:space="0" w:color="auto"/>
        <w:bottom w:val="none" w:sz="0" w:space="0" w:color="auto"/>
        <w:right w:val="none" w:sz="0" w:space="0" w:color="auto"/>
      </w:divBdr>
    </w:div>
    <w:div w:id="1622567423">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3997315">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14129">
      <w:bodyDiv w:val="1"/>
      <w:marLeft w:val="0"/>
      <w:marRight w:val="0"/>
      <w:marTop w:val="0"/>
      <w:marBottom w:val="0"/>
      <w:divBdr>
        <w:top w:val="none" w:sz="0" w:space="0" w:color="auto"/>
        <w:left w:val="none" w:sz="0" w:space="0" w:color="auto"/>
        <w:bottom w:val="none" w:sz="0" w:space="0" w:color="auto"/>
        <w:right w:val="none" w:sz="0" w:space="0" w:color="auto"/>
      </w:divBdr>
    </w:div>
    <w:div w:id="1624144924">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187083">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38830">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507161">
      <w:bodyDiv w:val="1"/>
      <w:marLeft w:val="0"/>
      <w:marRight w:val="0"/>
      <w:marTop w:val="0"/>
      <w:marBottom w:val="0"/>
      <w:divBdr>
        <w:top w:val="none" w:sz="0" w:space="0" w:color="auto"/>
        <w:left w:val="none" w:sz="0" w:space="0" w:color="auto"/>
        <w:bottom w:val="none" w:sz="0" w:space="0" w:color="auto"/>
        <w:right w:val="none" w:sz="0" w:space="0" w:color="auto"/>
      </w:divBdr>
    </w:div>
    <w:div w:id="1624577453">
      <w:bodyDiv w:val="1"/>
      <w:marLeft w:val="0"/>
      <w:marRight w:val="0"/>
      <w:marTop w:val="0"/>
      <w:marBottom w:val="0"/>
      <w:divBdr>
        <w:top w:val="none" w:sz="0" w:space="0" w:color="auto"/>
        <w:left w:val="none" w:sz="0" w:space="0" w:color="auto"/>
        <w:bottom w:val="none" w:sz="0" w:space="0" w:color="auto"/>
        <w:right w:val="none" w:sz="0" w:space="0" w:color="auto"/>
      </w:divBdr>
    </w:div>
    <w:div w:id="1624654116">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1410">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044284">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9374">
      <w:bodyDiv w:val="1"/>
      <w:marLeft w:val="0"/>
      <w:marRight w:val="0"/>
      <w:marTop w:val="0"/>
      <w:marBottom w:val="0"/>
      <w:divBdr>
        <w:top w:val="none" w:sz="0" w:space="0" w:color="auto"/>
        <w:left w:val="none" w:sz="0" w:space="0" w:color="auto"/>
        <w:bottom w:val="none" w:sz="0" w:space="0" w:color="auto"/>
        <w:right w:val="none" w:sz="0" w:space="0" w:color="auto"/>
      </w:divBdr>
    </w:div>
    <w:div w:id="1625383425">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233309">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82810">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081615">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202683">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469481">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734596">
      <w:bodyDiv w:val="1"/>
      <w:marLeft w:val="0"/>
      <w:marRight w:val="0"/>
      <w:marTop w:val="0"/>
      <w:marBottom w:val="0"/>
      <w:divBdr>
        <w:top w:val="none" w:sz="0" w:space="0" w:color="auto"/>
        <w:left w:val="none" w:sz="0" w:space="0" w:color="auto"/>
        <w:bottom w:val="none" w:sz="0" w:space="0" w:color="auto"/>
        <w:right w:val="none" w:sz="0" w:space="0" w:color="auto"/>
      </w:divBdr>
    </w:div>
    <w:div w:id="1627849198">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202340">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8850548">
      <w:bodyDiv w:val="1"/>
      <w:marLeft w:val="0"/>
      <w:marRight w:val="0"/>
      <w:marTop w:val="0"/>
      <w:marBottom w:val="0"/>
      <w:divBdr>
        <w:top w:val="none" w:sz="0" w:space="0" w:color="auto"/>
        <w:left w:val="none" w:sz="0" w:space="0" w:color="auto"/>
        <w:bottom w:val="none" w:sz="0" w:space="0" w:color="auto"/>
        <w:right w:val="none" w:sz="0" w:space="0" w:color="auto"/>
      </w:divBdr>
    </w:div>
    <w:div w:id="1628926819">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2267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29974724">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554193">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38584">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6604">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478410">
      <w:bodyDiv w:val="1"/>
      <w:marLeft w:val="0"/>
      <w:marRight w:val="0"/>
      <w:marTop w:val="0"/>
      <w:marBottom w:val="0"/>
      <w:divBdr>
        <w:top w:val="none" w:sz="0" w:space="0" w:color="auto"/>
        <w:left w:val="none" w:sz="0" w:space="0" w:color="auto"/>
        <w:bottom w:val="none" w:sz="0" w:space="0" w:color="auto"/>
        <w:right w:val="none" w:sz="0" w:space="0" w:color="auto"/>
      </w:divBdr>
    </w:div>
    <w:div w:id="1631589876">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856872">
      <w:bodyDiv w:val="1"/>
      <w:marLeft w:val="0"/>
      <w:marRight w:val="0"/>
      <w:marTop w:val="0"/>
      <w:marBottom w:val="0"/>
      <w:divBdr>
        <w:top w:val="none" w:sz="0" w:space="0" w:color="auto"/>
        <w:left w:val="none" w:sz="0" w:space="0" w:color="auto"/>
        <w:bottom w:val="none" w:sz="0" w:space="0" w:color="auto"/>
        <w:right w:val="none" w:sz="0" w:space="0" w:color="auto"/>
      </w:divBdr>
    </w:div>
    <w:div w:id="1631858130">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593477">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13290">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439164">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779511">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212485">
      <w:bodyDiv w:val="1"/>
      <w:marLeft w:val="0"/>
      <w:marRight w:val="0"/>
      <w:marTop w:val="0"/>
      <w:marBottom w:val="0"/>
      <w:divBdr>
        <w:top w:val="none" w:sz="0" w:space="0" w:color="auto"/>
        <w:left w:val="none" w:sz="0" w:space="0" w:color="auto"/>
        <w:bottom w:val="none" w:sz="0" w:space="0" w:color="auto"/>
        <w:right w:val="none" w:sz="0" w:space="0" w:color="auto"/>
      </w:divBdr>
    </w:div>
    <w:div w:id="1634367421">
      <w:bodyDiv w:val="1"/>
      <w:marLeft w:val="0"/>
      <w:marRight w:val="0"/>
      <w:marTop w:val="0"/>
      <w:marBottom w:val="0"/>
      <w:divBdr>
        <w:top w:val="none" w:sz="0" w:space="0" w:color="auto"/>
        <w:left w:val="none" w:sz="0" w:space="0" w:color="auto"/>
        <w:bottom w:val="none" w:sz="0" w:space="0" w:color="auto"/>
        <w:right w:val="none" w:sz="0" w:space="0" w:color="auto"/>
      </w:divBdr>
    </w:div>
    <w:div w:id="1634406064">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134793">
      <w:bodyDiv w:val="1"/>
      <w:marLeft w:val="0"/>
      <w:marRight w:val="0"/>
      <w:marTop w:val="0"/>
      <w:marBottom w:val="0"/>
      <w:divBdr>
        <w:top w:val="none" w:sz="0" w:space="0" w:color="auto"/>
        <w:left w:val="none" w:sz="0" w:space="0" w:color="auto"/>
        <w:bottom w:val="none" w:sz="0" w:space="0" w:color="auto"/>
        <w:right w:val="none" w:sz="0" w:space="0" w:color="auto"/>
      </w:divBdr>
    </w:div>
    <w:div w:id="1635209899">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5866303">
      <w:bodyDiv w:val="1"/>
      <w:marLeft w:val="0"/>
      <w:marRight w:val="0"/>
      <w:marTop w:val="0"/>
      <w:marBottom w:val="0"/>
      <w:divBdr>
        <w:top w:val="none" w:sz="0" w:space="0" w:color="auto"/>
        <w:left w:val="none" w:sz="0" w:space="0" w:color="auto"/>
        <w:bottom w:val="none" w:sz="0" w:space="0" w:color="auto"/>
        <w:right w:val="none" w:sz="0" w:space="0" w:color="auto"/>
      </w:divBdr>
    </w:div>
    <w:div w:id="1635914237">
      <w:bodyDiv w:val="1"/>
      <w:marLeft w:val="0"/>
      <w:marRight w:val="0"/>
      <w:marTop w:val="0"/>
      <w:marBottom w:val="0"/>
      <w:divBdr>
        <w:top w:val="none" w:sz="0" w:space="0" w:color="auto"/>
        <w:left w:val="none" w:sz="0" w:space="0" w:color="auto"/>
        <w:bottom w:val="none" w:sz="0" w:space="0" w:color="auto"/>
        <w:right w:val="none" w:sz="0" w:space="0" w:color="auto"/>
      </w:divBdr>
    </w:div>
    <w:div w:id="1635940571">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67684">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251921">
      <w:bodyDiv w:val="1"/>
      <w:marLeft w:val="0"/>
      <w:marRight w:val="0"/>
      <w:marTop w:val="0"/>
      <w:marBottom w:val="0"/>
      <w:divBdr>
        <w:top w:val="none" w:sz="0" w:space="0" w:color="auto"/>
        <w:left w:val="none" w:sz="0" w:space="0" w:color="auto"/>
        <w:bottom w:val="none" w:sz="0" w:space="0" w:color="auto"/>
        <w:right w:val="none" w:sz="0" w:space="0" w:color="auto"/>
      </w:divBdr>
    </w:div>
    <w:div w:id="1637299692">
      <w:bodyDiv w:val="1"/>
      <w:marLeft w:val="0"/>
      <w:marRight w:val="0"/>
      <w:marTop w:val="0"/>
      <w:marBottom w:val="0"/>
      <w:divBdr>
        <w:top w:val="none" w:sz="0" w:space="0" w:color="auto"/>
        <w:left w:val="none" w:sz="0" w:space="0" w:color="auto"/>
        <w:bottom w:val="none" w:sz="0" w:space="0" w:color="auto"/>
        <w:right w:val="none" w:sz="0" w:space="0" w:color="auto"/>
      </w:divBdr>
    </w:div>
    <w:div w:id="1637443026">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7947871">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293697">
      <w:bodyDiv w:val="1"/>
      <w:marLeft w:val="0"/>
      <w:marRight w:val="0"/>
      <w:marTop w:val="0"/>
      <w:marBottom w:val="0"/>
      <w:divBdr>
        <w:top w:val="none" w:sz="0" w:space="0" w:color="auto"/>
        <w:left w:val="none" w:sz="0" w:space="0" w:color="auto"/>
        <w:bottom w:val="none" w:sz="0" w:space="0" w:color="auto"/>
        <w:right w:val="none" w:sz="0" w:space="0" w:color="auto"/>
      </w:divBdr>
    </w:div>
    <w:div w:id="1638493406">
      <w:bodyDiv w:val="1"/>
      <w:marLeft w:val="0"/>
      <w:marRight w:val="0"/>
      <w:marTop w:val="0"/>
      <w:marBottom w:val="0"/>
      <w:divBdr>
        <w:top w:val="none" w:sz="0" w:space="0" w:color="auto"/>
        <w:left w:val="none" w:sz="0" w:space="0" w:color="auto"/>
        <w:bottom w:val="none" w:sz="0" w:space="0" w:color="auto"/>
        <w:right w:val="none" w:sz="0" w:space="0" w:color="auto"/>
      </w:divBdr>
    </w:div>
    <w:div w:id="1638681033">
      <w:bodyDiv w:val="1"/>
      <w:marLeft w:val="0"/>
      <w:marRight w:val="0"/>
      <w:marTop w:val="0"/>
      <w:marBottom w:val="0"/>
      <w:divBdr>
        <w:top w:val="none" w:sz="0" w:space="0" w:color="auto"/>
        <w:left w:val="none" w:sz="0" w:space="0" w:color="auto"/>
        <w:bottom w:val="none" w:sz="0" w:space="0" w:color="auto"/>
        <w:right w:val="none" w:sz="0" w:space="0" w:color="auto"/>
      </w:divBdr>
    </w:div>
    <w:div w:id="1638685229">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073761">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25770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841818">
      <w:bodyDiv w:val="1"/>
      <w:marLeft w:val="0"/>
      <w:marRight w:val="0"/>
      <w:marTop w:val="0"/>
      <w:marBottom w:val="0"/>
      <w:divBdr>
        <w:top w:val="none" w:sz="0" w:space="0" w:color="auto"/>
        <w:left w:val="none" w:sz="0" w:space="0" w:color="auto"/>
        <w:bottom w:val="none" w:sz="0" w:space="0" w:color="auto"/>
        <w:right w:val="none" w:sz="0" w:space="0" w:color="auto"/>
      </w:divBdr>
    </w:div>
    <w:div w:id="1639846211">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069164">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10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112216">
      <w:bodyDiv w:val="1"/>
      <w:marLeft w:val="0"/>
      <w:marRight w:val="0"/>
      <w:marTop w:val="0"/>
      <w:marBottom w:val="0"/>
      <w:divBdr>
        <w:top w:val="none" w:sz="0" w:space="0" w:color="auto"/>
        <w:left w:val="none" w:sz="0" w:space="0" w:color="auto"/>
        <w:bottom w:val="none" w:sz="0" w:space="0" w:color="auto"/>
        <w:right w:val="none" w:sz="0" w:space="0" w:color="auto"/>
      </w:divBdr>
    </w:div>
    <w:div w:id="1641181885">
      <w:bodyDiv w:val="1"/>
      <w:marLeft w:val="0"/>
      <w:marRight w:val="0"/>
      <w:marTop w:val="0"/>
      <w:marBottom w:val="0"/>
      <w:divBdr>
        <w:top w:val="none" w:sz="0" w:space="0" w:color="auto"/>
        <w:left w:val="none" w:sz="0" w:space="0" w:color="auto"/>
        <w:bottom w:val="none" w:sz="0" w:space="0" w:color="auto"/>
        <w:right w:val="none" w:sz="0" w:space="0" w:color="auto"/>
      </w:divBdr>
    </w:div>
    <w:div w:id="1641227251">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765012">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075926">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223534">
      <w:bodyDiv w:val="1"/>
      <w:marLeft w:val="0"/>
      <w:marRight w:val="0"/>
      <w:marTop w:val="0"/>
      <w:marBottom w:val="0"/>
      <w:divBdr>
        <w:top w:val="none" w:sz="0" w:space="0" w:color="auto"/>
        <w:left w:val="none" w:sz="0" w:space="0" w:color="auto"/>
        <w:bottom w:val="none" w:sz="0" w:space="0" w:color="auto"/>
        <w:right w:val="none" w:sz="0" w:space="0" w:color="auto"/>
      </w:divBdr>
    </w:div>
    <w:div w:id="1642268819">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19321">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422962">
      <w:bodyDiv w:val="1"/>
      <w:marLeft w:val="0"/>
      <w:marRight w:val="0"/>
      <w:marTop w:val="0"/>
      <w:marBottom w:val="0"/>
      <w:divBdr>
        <w:top w:val="none" w:sz="0" w:space="0" w:color="auto"/>
        <w:left w:val="none" w:sz="0" w:space="0" w:color="auto"/>
        <w:bottom w:val="none" w:sz="0" w:space="0" w:color="auto"/>
        <w:right w:val="none" w:sz="0" w:space="0" w:color="auto"/>
      </w:divBdr>
    </w:div>
    <w:div w:id="1642542938">
      <w:bodyDiv w:val="1"/>
      <w:marLeft w:val="0"/>
      <w:marRight w:val="0"/>
      <w:marTop w:val="0"/>
      <w:marBottom w:val="0"/>
      <w:divBdr>
        <w:top w:val="none" w:sz="0" w:space="0" w:color="auto"/>
        <w:left w:val="none" w:sz="0" w:space="0" w:color="auto"/>
        <w:bottom w:val="none" w:sz="0" w:space="0" w:color="auto"/>
        <w:right w:val="none" w:sz="0" w:space="0" w:color="auto"/>
      </w:divBdr>
    </w:div>
    <w:div w:id="1642616064">
      <w:bodyDiv w:val="1"/>
      <w:marLeft w:val="0"/>
      <w:marRight w:val="0"/>
      <w:marTop w:val="0"/>
      <w:marBottom w:val="0"/>
      <w:divBdr>
        <w:top w:val="none" w:sz="0" w:space="0" w:color="auto"/>
        <w:left w:val="none" w:sz="0" w:space="0" w:color="auto"/>
        <w:bottom w:val="none" w:sz="0" w:space="0" w:color="auto"/>
        <w:right w:val="none" w:sz="0" w:space="0" w:color="auto"/>
      </w:divBdr>
    </w:div>
    <w:div w:id="1642685440">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072905">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190455">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539292">
      <w:bodyDiv w:val="1"/>
      <w:marLeft w:val="0"/>
      <w:marRight w:val="0"/>
      <w:marTop w:val="0"/>
      <w:marBottom w:val="0"/>
      <w:divBdr>
        <w:top w:val="none" w:sz="0" w:space="0" w:color="auto"/>
        <w:left w:val="none" w:sz="0" w:space="0" w:color="auto"/>
        <w:bottom w:val="none" w:sz="0" w:space="0" w:color="auto"/>
        <w:right w:val="none" w:sz="0" w:space="0" w:color="auto"/>
      </w:divBdr>
    </w:div>
    <w:div w:id="1643804258">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3927167">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308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429965">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46387">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09500">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695942">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5968144">
      <w:bodyDiv w:val="1"/>
      <w:marLeft w:val="0"/>
      <w:marRight w:val="0"/>
      <w:marTop w:val="0"/>
      <w:marBottom w:val="0"/>
      <w:divBdr>
        <w:top w:val="none" w:sz="0" w:space="0" w:color="auto"/>
        <w:left w:val="none" w:sz="0" w:space="0" w:color="auto"/>
        <w:bottom w:val="none" w:sz="0" w:space="0" w:color="auto"/>
        <w:right w:val="none" w:sz="0" w:space="0" w:color="auto"/>
      </w:divBdr>
    </w:div>
    <w:div w:id="1646010429">
      <w:bodyDiv w:val="1"/>
      <w:marLeft w:val="0"/>
      <w:marRight w:val="0"/>
      <w:marTop w:val="0"/>
      <w:marBottom w:val="0"/>
      <w:divBdr>
        <w:top w:val="none" w:sz="0" w:space="0" w:color="auto"/>
        <w:left w:val="none" w:sz="0" w:space="0" w:color="auto"/>
        <w:bottom w:val="none" w:sz="0" w:space="0" w:color="auto"/>
        <w:right w:val="none" w:sz="0" w:space="0" w:color="auto"/>
      </w:divBdr>
    </w:div>
    <w:div w:id="1646079608">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56411">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3078">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474704">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59535">
      <w:bodyDiv w:val="1"/>
      <w:marLeft w:val="0"/>
      <w:marRight w:val="0"/>
      <w:marTop w:val="0"/>
      <w:marBottom w:val="0"/>
      <w:divBdr>
        <w:top w:val="none" w:sz="0" w:space="0" w:color="auto"/>
        <w:left w:val="none" w:sz="0" w:space="0" w:color="auto"/>
        <w:bottom w:val="none" w:sz="0" w:space="0" w:color="auto"/>
        <w:right w:val="none" w:sz="0" w:space="0" w:color="auto"/>
      </w:divBdr>
    </w:div>
    <w:div w:id="1646661753">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203110">
      <w:bodyDiv w:val="1"/>
      <w:marLeft w:val="0"/>
      <w:marRight w:val="0"/>
      <w:marTop w:val="0"/>
      <w:marBottom w:val="0"/>
      <w:divBdr>
        <w:top w:val="none" w:sz="0" w:space="0" w:color="auto"/>
        <w:left w:val="none" w:sz="0" w:space="0" w:color="auto"/>
        <w:bottom w:val="none" w:sz="0" w:space="0" w:color="auto"/>
        <w:right w:val="none" w:sz="0" w:space="0" w:color="auto"/>
      </w:divBdr>
    </w:div>
    <w:div w:id="1647279385">
      <w:bodyDiv w:val="1"/>
      <w:marLeft w:val="0"/>
      <w:marRight w:val="0"/>
      <w:marTop w:val="0"/>
      <w:marBottom w:val="0"/>
      <w:divBdr>
        <w:top w:val="none" w:sz="0" w:space="0" w:color="auto"/>
        <w:left w:val="none" w:sz="0" w:space="0" w:color="auto"/>
        <w:bottom w:val="none" w:sz="0" w:space="0" w:color="auto"/>
        <w:right w:val="none" w:sz="0" w:space="0" w:color="auto"/>
      </w:divBdr>
    </w:div>
    <w:div w:id="1647465005">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24164">
      <w:bodyDiv w:val="1"/>
      <w:marLeft w:val="0"/>
      <w:marRight w:val="0"/>
      <w:marTop w:val="0"/>
      <w:marBottom w:val="0"/>
      <w:divBdr>
        <w:top w:val="none" w:sz="0" w:space="0" w:color="auto"/>
        <w:left w:val="none" w:sz="0" w:space="0" w:color="auto"/>
        <w:bottom w:val="none" w:sz="0" w:space="0" w:color="auto"/>
        <w:right w:val="none" w:sz="0" w:space="0" w:color="auto"/>
      </w:divBdr>
    </w:div>
    <w:div w:id="1648129562">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242927">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585774">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890021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358551">
      <w:bodyDiv w:val="1"/>
      <w:marLeft w:val="0"/>
      <w:marRight w:val="0"/>
      <w:marTop w:val="0"/>
      <w:marBottom w:val="0"/>
      <w:divBdr>
        <w:top w:val="none" w:sz="0" w:space="0" w:color="auto"/>
        <w:left w:val="none" w:sz="0" w:space="0" w:color="auto"/>
        <w:bottom w:val="none" w:sz="0" w:space="0" w:color="auto"/>
        <w:right w:val="none" w:sz="0" w:space="0" w:color="auto"/>
      </w:divBdr>
    </w:div>
    <w:div w:id="1649552259">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49825435">
      <w:bodyDiv w:val="1"/>
      <w:marLeft w:val="0"/>
      <w:marRight w:val="0"/>
      <w:marTop w:val="0"/>
      <w:marBottom w:val="0"/>
      <w:divBdr>
        <w:top w:val="none" w:sz="0" w:space="0" w:color="auto"/>
        <w:left w:val="none" w:sz="0" w:space="0" w:color="auto"/>
        <w:bottom w:val="none" w:sz="0" w:space="0" w:color="auto"/>
        <w:right w:val="none" w:sz="0" w:space="0" w:color="auto"/>
      </w:divBdr>
    </w:div>
    <w:div w:id="1650090226">
      <w:bodyDiv w:val="1"/>
      <w:marLeft w:val="0"/>
      <w:marRight w:val="0"/>
      <w:marTop w:val="0"/>
      <w:marBottom w:val="0"/>
      <w:divBdr>
        <w:top w:val="none" w:sz="0" w:space="0" w:color="auto"/>
        <w:left w:val="none" w:sz="0" w:space="0" w:color="auto"/>
        <w:bottom w:val="none" w:sz="0" w:space="0" w:color="auto"/>
        <w:right w:val="none" w:sz="0" w:space="0" w:color="auto"/>
      </w:divBdr>
    </w:div>
    <w:div w:id="1650205119">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74426">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50280">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667880">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2559">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136581">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39189">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039">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754032">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371785">
      <w:bodyDiv w:val="1"/>
      <w:marLeft w:val="0"/>
      <w:marRight w:val="0"/>
      <w:marTop w:val="0"/>
      <w:marBottom w:val="0"/>
      <w:divBdr>
        <w:top w:val="none" w:sz="0" w:space="0" w:color="auto"/>
        <w:left w:val="none" w:sz="0" w:space="0" w:color="auto"/>
        <w:bottom w:val="none" w:sz="0" w:space="0" w:color="auto"/>
        <w:right w:val="none" w:sz="0" w:space="0" w:color="auto"/>
      </w:divBdr>
    </w:div>
    <w:div w:id="1653487849">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4508">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681217">
      <w:bodyDiv w:val="1"/>
      <w:marLeft w:val="0"/>
      <w:marRight w:val="0"/>
      <w:marTop w:val="0"/>
      <w:marBottom w:val="0"/>
      <w:divBdr>
        <w:top w:val="none" w:sz="0" w:space="0" w:color="auto"/>
        <w:left w:val="none" w:sz="0" w:space="0" w:color="auto"/>
        <w:bottom w:val="none" w:sz="0" w:space="0" w:color="auto"/>
        <w:right w:val="none" w:sz="0" w:space="0" w:color="auto"/>
      </w:divBdr>
    </w:div>
    <w:div w:id="165368262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260329">
      <w:bodyDiv w:val="1"/>
      <w:marLeft w:val="0"/>
      <w:marRight w:val="0"/>
      <w:marTop w:val="0"/>
      <w:marBottom w:val="0"/>
      <w:divBdr>
        <w:top w:val="none" w:sz="0" w:space="0" w:color="auto"/>
        <w:left w:val="none" w:sz="0" w:space="0" w:color="auto"/>
        <w:bottom w:val="none" w:sz="0" w:space="0" w:color="auto"/>
        <w:right w:val="none" w:sz="0" w:space="0" w:color="auto"/>
      </w:divBdr>
    </w:div>
    <w:div w:id="1654486004">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679384">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39725">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5643541">
      <w:bodyDiv w:val="1"/>
      <w:marLeft w:val="0"/>
      <w:marRight w:val="0"/>
      <w:marTop w:val="0"/>
      <w:marBottom w:val="0"/>
      <w:divBdr>
        <w:top w:val="none" w:sz="0" w:space="0" w:color="auto"/>
        <w:left w:val="none" w:sz="0" w:space="0" w:color="auto"/>
        <w:bottom w:val="none" w:sz="0" w:space="0" w:color="auto"/>
        <w:right w:val="none" w:sz="0" w:space="0" w:color="auto"/>
      </w:divBdr>
    </w:div>
    <w:div w:id="1656059715">
      <w:bodyDiv w:val="1"/>
      <w:marLeft w:val="0"/>
      <w:marRight w:val="0"/>
      <w:marTop w:val="0"/>
      <w:marBottom w:val="0"/>
      <w:divBdr>
        <w:top w:val="none" w:sz="0" w:space="0" w:color="auto"/>
        <w:left w:val="none" w:sz="0" w:space="0" w:color="auto"/>
        <w:bottom w:val="none" w:sz="0" w:space="0" w:color="auto"/>
        <w:right w:val="none" w:sz="0" w:space="0" w:color="auto"/>
      </w:divBdr>
    </w:div>
    <w:div w:id="1656103474">
      <w:bodyDiv w:val="1"/>
      <w:marLeft w:val="0"/>
      <w:marRight w:val="0"/>
      <w:marTop w:val="0"/>
      <w:marBottom w:val="0"/>
      <w:divBdr>
        <w:top w:val="none" w:sz="0" w:space="0" w:color="auto"/>
        <w:left w:val="none" w:sz="0" w:space="0" w:color="auto"/>
        <w:bottom w:val="none" w:sz="0" w:space="0" w:color="auto"/>
        <w:right w:val="none" w:sz="0" w:space="0" w:color="auto"/>
      </w:divBdr>
    </w:div>
    <w:div w:id="1656180960">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589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6959274">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15016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13156">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7881872">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877737">
      <w:bodyDiv w:val="1"/>
      <w:marLeft w:val="0"/>
      <w:marRight w:val="0"/>
      <w:marTop w:val="0"/>
      <w:marBottom w:val="0"/>
      <w:divBdr>
        <w:top w:val="none" w:sz="0" w:space="0" w:color="auto"/>
        <w:left w:val="none" w:sz="0" w:space="0" w:color="auto"/>
        <w:bottom w:val="none" w:sz="0" w:space="0" w:color="auto"/>
        <w:right w:val="none" w:sz="0" w:space="0" w:color="auto"/>
      </w:divBdr>
    </w:div>
    <w:div w:id="1658878903">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453113">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034658">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111843">
      <w:bodyDiv w:val="1"/>
      <w:marLeft w:val="0"/>
      <w:marRight w:val="0"/>
      <w:marTop w:val="0"/>
      <w:marBottom w:val="0"/>
      <w:divBdr>
        <w:top w:val="none" w:sz="0" w:space="0" w:color="auto"/>
        <w:left w:val="none" w:sz="0" w:space="0" w:color="auto"/>
        <w:bottom w:val="none" w:sz="0" w:space="0" w:color="auto"/>
        <w:right w:val="none" w:sz="0" w:space="0" w:color="auto"/>
      </w:divBdr>
    </w:div>
    <w:div w:id="1660186172">
      <w:bodyDiv w:val="1"/>
      <w:marLeft w:val="0"/>
      <w:marRight w:val="0"/>
      <w:marTop w:val="0"/>
      <w:marBottom w:val="0"/>
      <w:divBdr>
        <w:top w:val="none" w:sz="0" w:space="0" w:color="auto"/>
        <w:left w:val="none" w:sz="0" w:space="0" w:color="auto"/>
        <w:bottom w:val="none" w:sz="0" w:space="0" w:color="auto"/>
        <w:right w:val="none" w:sz="0" w:space="0" w:color="auto"/>
      </w:divBdr>
    </w:div>
    <w:div w:id="1660187365">
      <w:bodyDiv w:val="1"/>
      <w:marLeft w:val="0"/>
      <w:marRight w:val="0"/>
      <w:marTop w:val="0"/>
      <w:marBottom w:val="0"/>
      <w:divBdr>
        <w:top w:val="none" w:sz="0" w:space="0" w:color="auto"/>
        <w:left w:val="none" w:sz="0" w:space="0" w:color="auto"/>
        <w:bottom w:val="none" w:sz="0" w:space="0" w:color="auto"/>
        <w:right w:val="none" w:sz="0" w:space="0" w:color="auto"/>
      </w:divBdr>
    </w:div>
    <w:div w:id="1660303980">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0962258">
      <w:bodyDiv w:val="1"/>
      <w:marLeft w:val="0"/>
      <w:marRight w:val="0"/>
      <w:marTop w:val="0"/>
      <w:marBottom w:val="0"/>
      <w:divBdr>
        <w:top w:val="none" w:sz="0" w:space="0" w:color="auto"/>
        <w:left w:val="none" w:sz="0" w:space="0" w:color="auto"/>
        <w:bottom w:val="none" w:sz="0" w:space="0" w:color="auto"/>
        <w:right w:val="none" w:sz="0" w:space="0" w:color="auto"/>
      </w:divBdr>
    </w:div>
    <w:div w:id="1661233255">
      <w:bodyDiv w:val="1"/>
      <w:marLeft w:val="0"/>
      <w:marRight w:val="0"/>
      <w:marTop w:val="0"/>
      <w:marBottom w:val="0"/>
      <w:divBdr>
        <w:top w:val="none" w:sz="0" w:space="0" w:color="auto"/>
        <w:left w:val="none" w:sz="0" w:space="0" w:color="auto"/>
        <w:bottom w:val="none" w:sz="0" w:space="0" w:color="auto"/>
        <w:right w:val="none" w:sz="0" w:space="0" w:color="auto"/>
      </w:divBdr>
    </w:div>
    <w:div w:id="1661348627">
      <w:bodyDiv w:val="1"/>
      <w:marLeft w:val="0"/>
      <w:marRight w:val="0"/>
      <w:marTop w:val="0"/>
      <w:marBottom w:val="0"/>
      <w:divBdr>
        <w:top w:val="none" w:sz="0" w:space="0" w:color="auto"/>
        <w:left w:val="none" w:sz="0" w:space="0" w:color="auto"/>
        <w:bottom w:val="none" w:sz="0" w:space="0" w:color="auto"/>
        <w:right w:val="none" w:sz="0" w:space="0" w:color="auto"/>
      </w:divBdr>
    </w:div>
    <w:div w:id="1661497572">
      <w:bodyDiv w:val="1"/>
      <w:marLeft w:val="0"/>
      <w:marRight w:val="0"/>
      <w:marTop w:val="0"/>
      <w:marBottom w:val="0"/>
      <w:divBdr>
        <w:top w:val="none" w:sz="0" w:space="0" w:color="auto"/>
        <w:left w:val="none" w:sz="0" w:space="0" w:color="auto"/>
        <w:bottom w:val="none" w:sz="0" w:space="0" w:color="auto"/>
        <w:right w:val="none" w:sz="0" w:space="0" w:color="auto"/>
      </w:divBdr>
    </w:div>
    <w:div w:id="1661539997">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5337">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192418">
      <w:bodyDiv w:val="1"/>
      <w:marLeft w:val="0"/>
      <w:marRight w:val="0"/>
      <w:marTop w:val="0"/>
      <w:marBottom w:val="0"/>
      <w:divBdr>
        <w:top w:val="none" w:sz="0" w:space="0" w:color="auto"/>
        <w:left w:val="none" w:sz="0" w:space="0" w:color="auto"/>
        <w:bottom w:val="none" w:sz="0" w:space="0" w:color="auto"/>
        <w:right w:val="none" w:sz="0" w:space="0" w:color="auto"/>
      </w:divBdr>
    </w:div>
    <w:div w:id="1662196512">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732123">
      <w:bodyDiv w:val="1"/>
      <w:marLeft w:val="0"/>
      <w:marRight w:val="0"/>
      <w:marTop w:val="0"/>
      <w:marBottom w:val="0"/>
      <w:divBdr>
        <w:top w:val="none" w:sz="0" w:space="0" w:color="auto"/>
        <w:left w:val="none" w:sz="0" w:space="0" w:color="auto"/>
        <w:bottom w:val="none" w:sz="0" w:space="0" w:color="auto"/>
        <w:right w:val="none" w:sz="0" w:space="0" w:color="auto"/>
      </w:divBdr>
    </w:div>
    <w:div w:id="166277993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242386">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5354">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0514">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502288">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4737">
      <w:bodyDiv w:val="1"/>
      <w:marLeft w:val="0"/>
      <w:marRight w:val="0"/>
      <w:marTop w:val="0"/>
      <w:marBottom w:val="0"/>
      <w:divBdr>
        <w:top w:val="none" w:sz="0" w:space="0" w:color="auto"/>
        <w:left w:val="none" w:sz="0" w:space="0" w:color="auto"/>
        <w:bottom w:val="none" w:sz="0" w:space="0" w:color="auto"/>
        <w:right w:val="none" w:sz="0" w:space="0" w:color="auto"/>
      </w:divBdr>
    </w:div>
    <w:div w:id="1664776649">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084069">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628353">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08875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276814">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663578">
      <w:bodyDiv w:val="1"/>
      <w:marLeft w:val="0"/>
      <w:marRight w:val="0"/>
      <w:marTop w:val="0"/>
      <w:marBottom w:val="0"/>
      <w:divBdr>
        <w:top w:val="none" w:sz="0" w:space="0" w:color="auto"/>
        <w:left w:val="none" w:sz="0" w:space="0" w:color="auto"/>
        <w:bottom w:val="none" w:sz="0" w:space="0" w:color="auto"/>
        <w:right w:val="none" w:sz="0" w:space="0" w:color="auto"/>
      </w:divBdr>
    </w:div>
    <w:div w:id="1666858461">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006163">
      <w:bodyDiv w:val="1"/>
      <w:marLeft w:val="0"/>
      <w:marRight w:val="0"/>
      <w:marTop w:val="0"/>
      <w:marBottom w:val="0"/>
      <w:divBdr>
        <w:top w:val="none" w:sz="0" w:space="0" w:color="auto"/>
        <w:left w:val="none" w:sz="0" w:space="0" w:color="auto"/>
        <w:bottom w:val="none" w:sz="0" w:space="0" w:color="auto"/>
        <w:right w:val="none" w:sz="0" w:space="0" w:color="auto"/>
      </w:divBdr>
    </w:div>
    <w:div w:id="1667122768">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395794">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15065">
      <w:bodyDiv w:val="1"/>
      <w:marLeft w:val="0"/>
      <w:marRight w:val="0"/>
      <w:marTop w:val="0"/>
      <w:marBottom w:val="0"/>
      <w:divBdr>
        <w:top w:val="none" w:sz="0" w:space="0" w:color="auto"/>
        <w:left w:val="none" w:sz="0" w:space="0" w:color="auto"/>
        <w:bottom w:val="none" w:sz="0" w:space="0" w:color="auto"/>
        <w:right w:val="none" w:sz="0" w:space="0" w:color="auto"/>
      </w:divBdr>
    </w:div>
    <w:div w:id="1667516823">
      <w:bodyDiv w:val="1"/>
      <w:marLeft w:val="0"/>
      <w:marRight w:val="0"/>
      <w:marTop w:val="0"/>
      <w:marBottom w:val="0"/>
      <w:divBdr>
        <w:top w:val="none" w:sz="0" w:space="0" w:color="auto"/>
        <w:left w:val="none" w:sz="0" w:space="0" w:color="auto"/>
        <w:bottom w:val="none" w:sz="0" w:space="0" w:color="auto"/>
        <w:right w:val="none" w:sz="0" w:space="0" w:color="auto"/>
      </w:divBdr>
    </w:div>
    <w:div w:id="1667518569">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706477">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7974653">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285667">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317110">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440924">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36133">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15828">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678212">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05483">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596998">
      <w:bodyDiv w:val="1"/>
      <w:marLeft w:val="0"/>
      <w:marRight w:val="0"/>
      <w:marTop w:val="0"/>
      <w:marBottom w:val="0"/>
      <w:divBdr>
        <w:top w:val="none" w:sz="0" w:space="0" w:color="auto"/>
        <w:left w:val="none" w:sz="0" w:space="0" w:color="auto"/>
        <w:bottom w:val="none" w:sz="0" w:space="0" w:color="auto"/>
        <w:right w:val="none" w:sz="0" w:space="0" w:color="auto"/>
      </w:divBdr>
    </w:div>
    <w:div w:id="1670669266">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07211">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1987092">
      <w:bodyDiv w:val="1"/>
      <w:marLeft w:val="0"/>
      <w:marRight w:val="0"/>
      <w:marTop w:val="0"/>
      <w:marBottom w:val="0"/>
      <w:divBdr>
        <w:top w:val="none" w:sz="0" w:space="0" w:color="auto"/>
        <w:left w:val="none" w:sz="0" w:space="0" w:color="auto"/>
        <w:bottom w:val="none" w:sz="0" w:space="0" w:color="auto"/>
        <w:right w:val="none" w:sz="0" w:space="0" w:color="auto"/>
      </w:divBdr>
    </w:div>
    <w:div w:id="1672105175">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280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143260">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488443">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76533">
      <w:bodyDiv w:val="1"/>
      <w:marLeft w:val="0"/>
      <w:marRight w:val="0"/>
      <w:marTop w:val="0"/>
      <w:marBottom w:val="0"/>
      <w:divBdr>
        <w:top w:val="none" w:sz="0" w:space="0" w:color="auto"/>
        <w:left w:val="none" w:sz="0" w:space="0" w:color="auto"/>
        <w:bottom w:val="none" w:sz="0" w:space="0" w:color="auto"/>
        <w:right w:val="none" w:sz="0" w:space="0" w:color="auto"/>
      </w:divBdr>
    </w:div>
    <w:div w:id="1673756460">
      <w:bodyDiv w:val="1"/>
      <w:marLeft w:val="0"/>
      <w:marRight w:val="0"/>
      <w:marTop w:val="0"/>
      <w:marBottom w:val="0"/>
      <w:divBdr>
        <w:top w:val="none" w:sz="0" w:space="0" w:color="auto"/>
        <w:left w:val="none" w:sz="0" w:space="0" w:color="auto"/>
        <w:bottom w:val="none" w:sz="0" w:space="0" w:color="auto"/>
        <w:right w:val="none" w:sz="0" w:space="0" w:color="auto"/>
      </w:divBdr>
    </w:div>
    <w:div w:id="1674071449">
      <w:bodyDiv w:val="1"/>
      <w:marLeft w:val="0"/>
      <w:marRight w:val="0"/>
      <w:marTop w:val="0"/>
      <w:marBottom w:val="0"/>
      <w:divBdr>
        <w:top w:val="none" w:sz="0" w:space="0" w:color="auto"/>
        <w:left w:val="none" w:sz="0" w:space="0" w:color="auto"/>
        <w:bottom w:val="none" w:sz="0" w:space="0" w:color="auto"/>
        <w:right w:val="none" w:sz="0" w:space="0" w:color="auto"/>
      </w:divBdr>
    </w:div>
    <w:div w:id="167414451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029900">
      <w:bodyDiv w:val="1"/>
      <w:marLeft w:val="0"/>
      <w:marRight w:val="0"/>
      <w:marTop w:val="0"/>
      <w:marBottom w:val="0"/>
      <w:divBdr>
        <w:top w:val="none" w:sz="0" w:space="0" w:color="auto"/>
        <w:left w:val="none" w:sz="0" w:space="0" w:color="auto"/>
        <w:bottom w:val="none" w:sz="0" w:space="0" w:color="auto"/>
        <w:right w:val="none" w:sz="0" w:space="0" w:color="auto"/>
      </w:divBdr>
    </w:div>
    <w:div w:id="1676178999">
      <w:bodyDiv w:val="1"/>
      <w:marLeft w:val="0"/>
      <w:marRight w:val="0"/>
      <w:marTop w:val="0"/>
      <w:marBottom w:val="0"/>
      <w:divBdr>
        <w:top w:val="none" w:sz="0" w:space="0" w:color="auto"/>
        <w:left w:val="none" w:sz="0" w:space="0" w:color="auto"/>
        <w:bottom w:val="none" w:sz="0" w:space="0" w:color="auto"/>
        <w:right w:val="none" w:sz="0" w:space="0" w:color="auto"/>
      </w:divBdr>
    </w:div>
    <w:div w:id="1676181287">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688211">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0579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1286">
      <w:bodyDiv w:val="1"/>
      <w:marLeft w:val="0"/>
      <w:marRight w:val="0"/>
      <w:marTop w:val="0"/>
      <w:marBottom w:val="0"/>
      <w:divBdr>
        <w:top w:val="none" w:sz="0" w:space="0" w:color="auto"/>
        <w:left w:val="none" w:sz="0" w:space="0" w:color="auto"/>
        <w:bottom w:val="none" w:sz="0" w:space="0" w:color="auto"/>
        <w:right w:val="none" w:sz="0" w:space="0" w:color="auto"/>
      </w:divBdr>
    </w:div>
    <w:div w:id="1677001301">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53858">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6176">
      <w:bodyDiv w:val="1"/>
      <w:marLeft w:val="0"/>
      <w:marRight w:val="0"/>
      <w:marTop w:val="0"/>
      <w:marBottom w:val="0"/>
      <w:divBdr>
        <w:top w:val="none" w:sz="0" w:space="0" w:color="auto"/>
        <w:left w:val="none" w:sz="0" w:space="0" w:color="auto"/>
        <w:bottom w:val="none" w:sz="0" w:space="0" w:color="auto"/>
        <w:right w:val="none" w:sz="0" w:space="0" w:color="auto"/>
      </w:divBdr>
    </w:div>
    <w:div w:id="1677417364">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3250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892468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545057">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084014">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812205">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391665">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2584421">
      <w:bodyDiv w:val="1"/>
      <w:marLeft w:val="0"/>
      <w:marRight w:val="0"/>
      <w:marTop w:val="0"/>
      <w:marBottom w:val="0"/>
      <w:divBdr>
        <w:top w:val="none" w:sz="0" w:space="0" w:color="auto"/>
        <w:left w:val="none" w:sz="0" w:space="0" w:color="auto"/>
        <w:bottom w:val="none" w:sz="0" w:space="0" w:color="auto"/>
        <w:right w:val="none" w:sz="0" w:space="0" w:color="auto"/>
      </w:divBdr>
    </w:div>
    <w:div w:id="1682584959">
      <w:bodyDiv w:val="1"/>
      <w:marLeft w:val="0"/>
      <w:marRight w:val="0"/>
      <w:marTop w:val="0"/>
      <w:marBottom w:val="0"/>
      <w:divBdr>
        <w:top w:val="none" w:sz="0" w:space="0" w:color="auto"/>
        <w:left w:val="none" w:sz="0" w:space="0" w:color="auto"/>
        <w:bottom w:val="none" w:sz="0" w:space="0" w:color="auto"/>
        <w:right w:val="none" w:sz="0" w:space="0" w:color="auto"/>
      </w:divBdr>
    </w:div>
    <w:div w:id="1682856321">
      <w:bodyDiv w:val="1"/>
      <w:marLeft w:val="0"/>
      <w:marRight w:val="0"/>
      <w:marTop w:val="0"/>
      <w:marBottom w:val="0"/>
      <w:divBdr>
        <w:top w:val="none" w:sz="0" w:space="0" w:color="auto"/>
        <w:left w:val="none" w:sz="0" w:space="0" w:color="auto"/>
        <w:bottom w:val="none" w:sz="0" w:space="0" w:color="auto"/>
        <w:right w:val="none" w:sz="0" w:space="0" w:color="auto"/>
      </w:divBdr>
    </w:div>
    <w:div w:id="168285666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433062">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73307">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2637">
      <w:bodyDiv w:val="1"/>
      <w:marLeft w:val="0"/>
      <w:marRight w:val="0"/>
      <w:marTop w:val="0"/>
      <w:marBottom w:val="0"/>
      <w:divBdr>
        <w:top w:val="none" w:sz="0" w:space="0" w:color="auto"/>
        <w:left w:val="none" w:sz="0" w:space="0" w:color="auto"/>
        <w:bottom w:val="none" w:sz="0" w:space="0" w:color="auto"/>
        <w:right w:val="none" w:sz="0" w:space="0" w:color="auto"/>
      </w:divBdr>
    </w:div>
    <w:div w:id="1684743410">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857704">
      <w:bodyDiv w:val="1"/>
      <w:marLeft w:val="0"/>
      <w:marRight w:val="0"/>
      <w:marTop w:val="0"/>
      <w:marBottom w:val="0"/>
      <w:divBdr>
        <w:top w:val="none" w:sz="0" w:space="0" w:color="auto"/>
        <w:left w:val="none" w:sz="0" w:space="0" w:color="auto"/>
        <w:bottom w:val="none" w:sz="0" w:space="0" w:color="auto"/>
        <w:right w:val="none" w:sz="0" w:space="0" w:color="auto"/>
      </w:divBdr>
    </w:div>
    <w:div w:id="168593244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5984327">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07854">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02720">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171436">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8560">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7973635">
      <w:bodyDiv w:val="1"/>
      <w:marLeft w:val="0"/>
      <w:marRight w:val="0"/>
      <w:marTop w:val="0"/>
      <w:marBottom w:val="0"/>
      <w:divBdr>
        <w:top w:val="none" w:sz="0" w:space="0" w:color="auto"/>
        <w:left w:val="none" w:sz="0" w:space="0" w:color="auto"/>
        <w:bottom w:val="none" w:sz="0" w:space="0" w:color="auto"/>
        <w:right w:val="none" w:sz="0" w:space="0" w:color="auto"/>
      </w:divBdr>
    </w:div>
    <w:div w:id="1687976811">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215339">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0365">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4032">
      <w:bodyDiv w:val="1"/>
      <w:marLeft w:val="0"/>
      <w:marRight w:val="0"/>
      <w:marTop w:val="0"/>
      <w:marBottom w:val="0"/>
      <w:divBdr>
        <w:top w:val="none" w:sz="0" w:space="0" w:color="auto"/>
        <w:left w:val="none" w:sz="0" w:space="0" w:color="auto"/>
        <w:bottom w:val="none" w:sz="0" w:space="0" w:color="auto"/>
        <w:right w:val="none" w:sz="0" w:space="0" w:color="auto"/>
      </w:divBdr>
    </w:div>
    <w:div w:id="1689134984">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525245">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2506">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452730">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20201">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832405">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026107">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179234">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491067">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176343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2604962">
      <w:bodyDiv w:val="1"/>
      <w:marLeft w:val="0"/>
      <w:marRight w:val="0"/>
      <w:marTop w:val="0"/>
      <w:marBottom w:val="0"/>
      <w:divBdr>
        <w:top w:val="none" w:sz="0" w:space="0" w:color="auto"/>
        <w:left w:val="none" w:sz="0" w:space="0" w:color="auto"/>
        <w:bottom w:val="none" w:sz="0" w:space="0" w:color="auto"/>
        <w:right w:val="none" w:sz="0" w:space="0" w:color="auto"/>
      </w:divBdr>
    </w:div>
    <w:div w:id="1692803558">
      <w:bodyDiv w:val="1"/>
      <w:marLeft w:val="0"/>
      <w:marRight w:val="0"/>
      <w:marTop w:val="0"/>
      <w:marBottom w:val="0"/>
      <w:divBdr>
        <w:top w:val="none" w:sz="0" w:space="0" w:color="auto"/>
        <w:left w:val="none" w:sz="0" w:space="0" w:color="auto"/>
        <w:bottom w:val="none" w:sz="0" w:space="0" w:color="auto"/>
        <w:right w:val="none" w:sz="0" w:space="0" w:color="auto"/>
      </w:divBdr>
    </w:div>
    <w:div w:id="169299235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14492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1518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5987">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4057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15083">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9923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67746">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494120">
      <w:bodyDiv w:val="1"/>
      <w:marLeft w:val="0"/>
      <w:marRight w:val="0"/>
      <w:marTop w:val="0"/>
      <w:marBottom w:val="0"/>
      <w:divBdr>
        <w:top w:val="none" w:sz="0" w:space="0" w:color="auto"/>
        <w:left w:val="none" w:sz="0" w:space="0" w:color="auto"/>
        <w:bottom w:val="none" w:sz="0" w:space="0" w:color="auto"/>
        <w:right w:val="none" w:sz="0" w:space="0" w:color="auto"/>
      </w:divBdr>
    </w:div>
    <w:div w:id="1696537097">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690584">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28902">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342144">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194610">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11781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576030">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742862">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895760">
      <w:bodyDiv w:val="1"/>
      <w:marLeft w:val="0"/>
      <w:marRight w:val="0"/>
      <w:marTop w:val="0"/>
      <w:marBottom w:val="0"/>
      <w:divBdr>
        <w:top w:val="none" w:sz="0" w:space="0" w:color="auto"/>
        <w:left w:val="none" w:sz="0" w:space="0" w:color="auto"/>
        <w:bottom w:val="none" w:sz="0" w:space="0" w:color="auto"/>
        <w:right w:val="none" w:sz="0" w:space="0" w:color="auto"/>
      </w:divBdr>
    </w:div>
    <w:div w:id="1699964005">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03990">
      <w:bodyDiv w:val="1"/>
      <w:marLeft w:val="0"/>
      <w:marRight w:val="0"/>
      <w:marTop w:val="0"/>
      <w:marBottom w:val="0"/>
      <w:divBdr>
        <w:top w:val="none" w:sz="0" w:space="0" w:color="auto"/>
        <w:left w:val="none" w:sz="0" w:space="0" w:color="auto"/>
        <w:bottom w:val="none" w:sz="0" w:space="0" w:color="auto"/>
        <w:right w:val="none" w:sz="0" w:space="0" w:color="auto"/>
      </w:divBdr>
    </w:div>
    <w:div w:id="1700278590">
      <w:bodyDiv w:val="1"/>
      <w:marLeft w:val="0"/>
      <w:marRight w:val="0"/>
      <w:marTop w:val="0"/>
      <w:marBottom w:val="0"/>
      <w:divBdr>
        <w:top w:val="none" w:sz="0" w:space="0" w:color="auto"/>
        <w:left w:val="none" w:sz="0" w:space="0" w:color="auto"/>
        <w:bottom w:val="none" w:sz="0" w:space="0" w:color="auto"/>
        <w:right w:val="none" w:sz="0" w:space="0" w:color="auto"/>
      </w:divBdr>
    </w:div>
    <w:div w:id="170035582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397550">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0475761">
      <w:bodyDiv w:val="1"/>
      <w:marLeft w:val="0"/>
      <w:marRight w:val="0"/>
      <w:marTop w:val="0"/>
      <w:marBottom w:val="0"/>
      <w:divBdr>
        <w:top w:val="none" w:sz="0" w:space="0" w:color="auto"/>
        <w:left w:val="none" w:sz="0" w:space="0" w:color="auto"/>
        <w:bottom w:val="none" w:sz="0" w:space="0" w:color="auto"/>
        <w:right w:val="none" w:sz="0" w:space="0" w:color="auto"/>
      </w:divBdr>
    </w:div>
    <w:div w:id="1700886943">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16809">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1934220">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70922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61045">
      <w:bodyDiv w:val="1"/>
      <w:marLeft w:val="0"/>
      <w:marRight w:val="0"/>
      <w:marTop w:val="0"/>
      <w:marBottom w:val="0"/>
      <w:divBdr>
        <w:top w:val="none" w:sz="0" w:space="0" w:color="auto"/>
        <w:left w:val="none" w:sz="0" w:space="0" w:color="auto"/>
        <w:bottom w:val="none" w:sz="0" w:space="0" w:color="auto"/>
        <w:right w:val="none" w:sz="0" w:space="0" w:color="auto"/>
      </w:divBdr>
    </w:div>
    <w:div w:id="170355174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939327">
      <w:bodyDiv w:val="1"/>
      <w:marLeft w:val="0"/>
      <w:marRight w:val="0"/>
      <w:marTop w:val="0"/>
      <w:marBottom w:val="0"/>
      <w:divBdr>
        <w:top w:val="none" w:sz="0" w:space="0" w:color="auto"/>
        <w:left w:val="none" w:sz="0" w:space="0" w:color="auto"/>
        <w:bottom w:val="none" w:sz="0" w:space="0" w:color="auto"/>
        <w:right w:val="none" w:sz="0" w:space="0" w:color="auto"/>
      </w:divBdr>
    </w:div>
    <w:div w:id="1704094988">
      <w:bodyDiv w:val="1"/>
      <w:marLeft w:val="0"/>
      <w:marRight w:val="0"/>
      <w:marTop w:val="0"/>
      <w:marBottom w:val="0"/>
      <w:divBdr>
        <w:top w:val="none" w:sz="0" w:space="0" w:color="auto"/>
        <w:left w:val="none" w:sz="0" w:space="0" w:color="auto"/>
        <w:bottom w:val="none" w:sz="0" w:space="0" w:color="auto"/>
        <w:right w:val="none" w:sz="0" w:space="0" w:color="auto"/>
      </w:divBdr>
    </w:div>
    <w:div w:id="1704164730">
      <w:bodyDiv w:val="1"/>
      <w:marLeft w:val="0"/>
      <w:marRight w:val="0"/>
      <w:marTop w:val="0"/>
      <w:marBottom w:val="0"/>
      <w:divBdr>
        <w:top w:val="none" w:sz="0" w:space="0" w:color="auto"/>
        <w:left w:val="none" w:sz="0" w:space="0" w:color="auto"/>
        <w:bottom w:val="none" w:sz="0" w:space="0" w:color="auto"/>
        <w:right w:val="none" w:sz="0" w:space="0" w:color="auto"/>
      </w:divBdr>
    </w:div>
    <w:div w:id="1704165180">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556804">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4938516">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13352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253464">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670086">
      <w:bodyDiv w:val="1"/>
      <w:marLeft w:val="0"/>
      <w:marRight w:val="0"/>
      <w:marTop w:val="0"/>
      <w:marBottom w:val="0"/>
      <w:divBdr>
        <w:top w:val="none" w:sz="0" w:space="0" w:color="auto"/>
        <w:left w:val="none" w:sz="0" w:space="0" w:color="auto"/>
        <w:bottom w:val="none" w:sz="0" w:space="0" w:color="auto"/>
        <w:right w:val="none" w:sz="0" w:space="0" w:color="auto"/>
      </w:divBdr>
    </w:div>
    <w:div w:id="170571314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3830">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367867">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682096">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1547">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407842">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59936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261581">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454947">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716956">
      <w:bodyDiv w:val="1"/>
      <w:marLeft w:val="0"/>
      <w:marRight w:val="0"/>
      <w:marTop w:val="0"/>
      <w:marBottom w:val="0"/>
      <w:divBdr>
        <w:top w:val="none" w:sz="0" w:space="0" w:color="auto"/>
        <w:left w:val="none" w:sz="0" w:space="0" w:color="auto"/>
        <w:bottom w:val="none" w:sz="0" w:space="0" w:color="auto"/>
        <w:right w:val="none" w:sz="0" w:space="0" w:color="auto"/>
      </w:divBdr>
    </w:div>
    <w:div w:id="1709796361">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09911136">
      <w:bodyDiv w:val="1"/>
      <w:marLeft w:val="0"/>
      <w:marRight w:val="0"/>
      <w:marTop w:val="0"/>
      <w:marBottom w:val="0"/>
      <w:divBdr>
        <w:top w:val="none" w:sz="0" w:space="0" w:color="auto"/>
        <w:left w:val="none" w:sz="0" w:space="0" w:color="auto"/>
        <w:bottom w:val="none" w:sz="0" w:space="0" w:color="auto"/>
        <w:right w:val="none" w:sz="0" w:space="0" w:color="auto"/>
      </w:divBdr>
    </w:div>
    <w:div w:id="1709987732">
      <w:bodyDiv w:val="1"/>
      <w:marLeft w:val="0"/>
      <w:marRight w:val="0"/>
      <w:marTop w:val="0"/>
      <w:marBottom w:val="0"/>
      <w:divBdr>
        <w:top w:val="none" w:sz="0" w:space="0" w:color="auto"/>
        <w:left w:val="none" w:sz="0" w:space="0" w:color="auto"/>
        <w:bottom w:val="none" w:sz="0" w:space="0" w:color="auto"/>
        <w:right w:val="none" w:sz="0" w:space="0" w:color="auto"/>
      </w:divBdr>
    </w:div>
    <w:div w:id="1709989684">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54308">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640444">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884219">
      <w:bodyDiv w:val="1"/>
      <w:marLeft w:val="0"/>
      <w:marRight w:val="0"/>
      <w:marTop w:val="0"/>
      <w:marBottom w:val="0"/>
      <w:divBdr>
        <w:top w:val="none" w:sz="0" w:space="0" w:color="auto"/>
        <w:left w:val="none" w:sz="0" w:space="0" w:color="auto"/>
        <w:bottom w:val="none" w:sz="0" w:space="0" w:color="auto"/>
        <w:right w:val="none" w:sz="0" w:space="0" w:color="auto"/>
      </w:divBdr>
    </w:div>
    <w:div w:id="171091070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084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294955">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21274">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199888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069506">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7996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574998">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843578">
      <w:bodyDiv w:val="1"/>
      <w:marLeft w:val="0"/>
      <w:marRight w:val="0"/>
      <w:marTop w:val="0"/>
      <w:marBottom w:val="0"/>
      <w:divBdr>
        <w:top w:val="none" w:sz="0" w:space="0" w:color="auto"/>
        <w:left w:val="none" w:sz="0" w:space="0" w:color="auto"/>
        <w:bottom w:val="none" w:sz="0" w:space="0" w:color="auto"/>
        <w:right w:val="none" w:sz="0" w:space="0" w:color="auto"/>
      </w:divBdr>
    </w:div>
    <w:div w:id="1713846380">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578161">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693590">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152382">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28648">
      <w:bodyDiv w:val="1"/>
      <w:marLeft w:val="0"/>
      <w:marRight w:val="0"/>
      <w:marTop w:val="0"/>
      <w:marBottom w:val="0"/>
      <w:divBdr>
        <w:top w:val="none" w:sz="0" w:space="0" w:color="auto"/>
        <w:left w:val="none" w:sz="0" w:space="0" w:color="auto"/>
        <w:bottom w:val="none" w:sz="0" w:space="0" w:color="auto"/>
        <w:right w:val="none" w:sz="0" w:space="0" w:color="auto"/>
      </w:divBdr>
    </w:div>
    <w:div w:id="1715232539">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2704">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648">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4525">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546230">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34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6850607">
      <w:bodyDiv w:val="1"/>
      <w:marLeft w:val="0"/>
      <w:marRight w:val="0"/>
      <w:marTop w:val="0"/>
      <w:marBottom w:val="0"/>
      <w:divBdr>
        <w:top w:val="none" w:sz="0" w:space="0" w:color="auto"/>
        <w:left w:val="none" w:sz="0" w:space="0" w:color="auto"/>
        <w:bottom w:val="none" w:sz="0" w:space="0" w:color="auto"/>
        <w:right w:val="none" w:sz="0" w:space="0" w:color="auto"/>
      </w:divBdr>
    </w:div>
    <w:div w:id="1716853200">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199239">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2963">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5171">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890652">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5494">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549861">
      <w:bodyDiv w:val="1"/>
      <w:marLeft w:val="0"/>
      <w:marRight w:val="0"/>
      <w:marTop w:val="0"/>
      <w:marBottom w:val="0"/>
      <w:divBdr>
        <w:top w:val="none" w:sz="0" w:space="0" w:color="auto"/>
        <w:left w:val="none" w:sz="0" w:space="0" w:color="auto"/>
        <w:bottom w:val="none" w:sz="0" w:space="0" w:color="auto"/>
        <w:right w:val="none" w:sz="0" w:space="0" w:color="auto"/>
      </w:divBdr>
    </w:div>
    <w:div w:id="171955356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743399">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543640">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127249">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784722">
      <w:bodyDiv w:val="1"/>
      <w:marLeft w:val="0"/>
      <w:marRight w:val="0"/>
      <w:marTop w:val="0"/>
      <w:marBottom w:val="0"/>
      <w:divBdr>
        <w:top w:val="none" w:sz="0" w:space="0" w:color="auto"/>
        <w:left w:val="none" w:sz="0" w:space="0" w:color="auto"/>
        <w:bottom w:val="none" w:sz="0" w:space="0" w:color="auto"/>
        <w:right w:val="none" w:sz="0" w:space="0" w:color="auto"/>
      </w:divBdr>
    </w:div>
    <w:div w:id="1721786929">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2318">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090390">
      <w:bodyDiv w:val="1"/>
      <w:marLeft w:val="0"/>
      <w:marRight w:val="0"/>
      <w:marTop w:val="0"/>
      <w:marBottom w:val="0"/>
      <w:divBdr>
        <w:top w:val="none" w:sz="0" w:space="0" w:color="auto"/>
        <w:left w:val="none" w:sz="0" w:space="0" w:color="auto"/>
        <w:bottom w:val="none" w:sz="0" w:space="0" w:color="auto"/>
        <w:right w:val="none" w:sz="0" w:space="0" w:color="auto"/>
      </w:divBdr>
    </w:div>
    <w:div w:id="1722243947">
      <w:bodyDiv w:val="1"/>
      <w:marLeft w:val="0"/>
      <w:marRight w:val="0"/>
      <w:marTop w:val="0"/>
      <w:marBottom w:val="0"/>
      <w:divBdr>
        <w:top w:val="none" w:sz="0" w:space="0" w:color="auto"/>
        <w:left w:val="none" w:sz="0" w:space="0" w:color="auto"/>
        <w:bottom w:val="none" w:sz="0" w:space="0" w:color="auto"/>
        <w:right w:val="none" w:sz="0" w:space="0" w:color="auto"/>
      </w:divBdr>
    </w:div>
    <w:div w:id="1722247995">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363729">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633358">
      <w:bodyDiv w:val="1"/>
      <w:marLeft w:val="0"/>
      <w:marRight w:val="0"/>
      <w:marTop w:val="0"/>
      <w:marBottom w:val="0"/>
      <w:divBdr>
        <w:top w:val="none" w:sz="0" w:space="0" w:color="auto"/>
        <w:left w:val="none" w:sz="0" w:space="0" w:color="auto"/>
        <w:bottom w:val="none" w:sz="0" w:space="0" w:color="auto"/>
        <w:right w:val="none" w:sz="0" w:space="0" w:color="auto"/>
      </w:divBdr>
    </w:div>
    <w:div w:id="1722828793">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09645">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3872137">
      <w:bodyDiv w:val="1"/>
      <w:marLeft w:val="0"/>
      <w:marRight w:val="0"/>
      <w:marTop w:val="0"/>
      <w:marBottom w:val="0"/>
      <w:divBdr>
        <w:top w:val="none" w:sz="0" w:space="0" w:color="auto"/>
        <w:left w:val="none" w:sz="0" w:space="0" w:color="auto"/>
        <w:bottom w:val="none" w:sz="0" w:space="0" w:color="auto"/>
        <w:right w:val="none" w:sz="0" w:space="0" w:color="auto"/>
      </w:divBdr>
    </w:div>
    <w:div w:id="1723939123">
      <w:bodyDiv w:val="1"/>
      <w:marLeft w:val="0"/>
      <w:marRight w:val="0"/>
      <w:marTop w:val="0"/>
      <w:marBottom w:val="0"/>
      <w:divBdr>
        <w:top w:val="none" w:sz="0" w:space="0" w:color="auto"/>
        <w:left w:val="none" w:sz="0" w:space="0" w:color="auto"/>
        <w:bottom w:val="none" w:sz="0" w:space="0" w:color="auto"/>
        <w:right w:val="none" w:sz="0" w:space="0" w:color="auto"/>
      </w:divBdr>
    </w:div>
    <w:div w:id="1723945689">
      <w:bodyDiv w:val="1"/>
      <w:marLeft w:val="0"/>
      <w:marRight w:val="0"/>
      <w:marTop w:val="0"/>
      <w:marBottom w:val="0"/>
      <w:divBdr>
        <w:top w:val="none" w:sz="0" w:space="0" w:color="auto"/>
        <w:left w:val="none" w:sz="0" w:space="0" w:color="auto"/>
        <w:bottom w:val="none" w:sz="0" w:space="0" w:color="auto"/>
        <w:right w:val="none" w:sz="0" w:space="0" w:color="auto"/>
      </w:divBdr>
    </w:div>
    <w:div w:id="1724132813">
      <w:bodyDiv w:val="1"/>
      <w:marLeft w:val="0"/>
      <w:marRight w:val="0"/>
      <w:marTop w:val="0"/>
      <w:marBottom w:val="0"/>
      <w:divBdr>
        <w:top w:val="none" w:sz="0" w:space="0" w:color="auto"/>
        <w:left w:val="none" w:sz="0" w:space="0" w:color="auto"/>
        <w:bottom w:val="none" w:sz="0" w:space="0" w:color="auto"/>
        <w:right w:val="none" w:sz="0" w:space="0" w:color="auto"/>
      </w:divBdr>
    </w:div>
    <w:div w:id="1724206549">
      <w:bodyDiv w:val="1"/>
      <w:marLeft w:val="0"/>
      <w:marRight w:val="0"/>
      <w:marTop w:val="0"/>
      <w:marBottom w:val="0"/>
      <w:divBdr>
        <w:top w:val="none" w:sz="0" w:space="0" w:color="auto"/>
        <w:left w:val="none" w:sz="0" w:space="0" w:color="auto"/>
        <w:bottom w:val="none" w:sz="0" w:space="0" w:color="auto"/>
        <w:right w:val="none" w:sz="0" w:space="0" w:color="auto"/>
      </w:divBdr>
    </w:div>
    <w:div w:id="1724283676">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00400">
      <w:bodyDiv w:val="1"/>
      <w:marLeft w:val="0"/>
      <w:marRight w:val="0"/>
      <w:marTop w:val="0"/>
      <w:marBottom w:val="0"/>
      <w:divBdr>
        <w:top w:val="none" w:sz="0" w:space="0" w:color="auto"/>
        <w:left w:val="none" w:sz="0" w:space="0" w:color="auto"/>
        <w:bottom w:val="none" w:sz="0" w:space="0" w:color="auto"/>
        <w:right w:val="none" w:sz="0" w:space="0" w:color="auto"/>
      </w:divBdr>
    </w:div>
    <w:div w:id="1724407922">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19651">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22">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59628">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25784">
      <w:bodyDiv w:val="1"/>
      <w:marLeft w:val="0"/>
      <w:marRight w:val="0"/>
      <w:marTop w:val="0"/>
      <w:marBottom w:val="0"/>
      <w:divBdr>
        <w:top w:val="none" w:sz="0" w:space="0" w:color="auto"/>
        <w:left w:val="none" w:sz="0" w:space="0" w:color="auto"/>
        <w:bottom w:val="none" w:sz="0" w:space="0" w:color="auto"/>
        <w:right w:val="none" w:sz="0" w:space="0" w:color="auto"/>
      </w:divBdr>
    </w:div>
    <w:div w:id="1725326321">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374475">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283">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8543">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224656">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484774">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6949242">
      <w:bodyDiv w:val="1"/>
      <w:marLeft w:val="0"/>
      <w:marRight w:val="0"/>
      <w:marTop w:val="0"/>
      <w:marBottom w:val="0"/>
      <w:divBdr>
        <w:top w:val="none" w:sz="0" w:space="0" w:color="auto"/>
        <w:left w:val="none" w:sz="0" w:space="0" w:color="auto"/>
        <w:bottom w:val="none" w:sz="0" w:space="0" w:color="auto"/>
        <w:right w:val="none" w:sz="0" w:space="0" w:color="auto"/>
      </w:divBdr>
    </w:div>
    <w:div w:id="1727021222">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139615">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216625">
      <w:bodyDiv w:val="1"/>
      <w:marLeft w:val="0"/>
      <w:marRight w:val="0"/>
      <w:marTop w:val="0"/>
      <w:marBottom w:val="0"/>
      <w:divBdr>
        <w:top w:val="none" w:sz="0" w:space="0" w:color="auto"/>
        <w:left w:val="none" w:sz="0" w:space="0" w:color="auto"/>
        <w:bottom w:val="none" w:sz="0" w:space="0" w:color="auto"/>
        <w:right w:val="none" w:sz="0" w:space="0" w:color="auto"/>
      </w:divBdr>
    </w:div>
    <w:div w:id="1728258453">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187239">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58399">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3489">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843158">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29957757">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304862">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495067">
      <w:bodyDiv w:val="1"/>
      <w:marLeft w:val="0"/>
      <w:marRight w:val="0"/>
      <w:marTop w:val="0"/>
      <w:marBottom w:val="0"/>
      <w:divBdr>
        <w:top w:val="none" w:sz="0" w:space="0" w:color="auto"/>
        <w:left w:val="none" w:sz="0" w:space="0" w:color="auto"/>
        <w:bottom w:val="none" w:sz="0" w:space="0" w:color="auto"/>
        <w:right w:val="none" w:sz="0" w:space="0" w:color="auto"/>
      </w:divBdr>
    </w:div>
    <w:div w:id="1730496389">
      <w:bodyDiv w:val="1"/>
      <w:marLeft w:val="0"/>
      <w:marRight w:val="0"/>
      <w:marTop w:val="0"/>
      <w:marBottom w:val="0"/>
      <w:divBdr>
        <w:top w:val="none" w:sz="0" w:space="0" w:color="auto"/>
        <w:left w:val="none" w:sz="0" w:space="0" w:color="auto"/>
        <w:bottom w:val="none" w:sz="0" w:space="0" w:color="auto"/>
        <w:right w:val="none" w:sz="0" w:space="0" w:color="auto"/>
      </w:divBdr>
    </w:div>
    <w:div w:id="1730764078">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2496">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269786">
      <w:bodyDiv w:val="1"/>
      <w:marLeft w:val="0"/>
      <w:marRight w:val="0"/>
      <w:marTop w:val="0"/>
      <w:marBottom w:val="0"/>
      <w:divBdr>
        <w:top w:val="none" w:sz="0" w:space="0" w:color="auto"/>
        <w:left w:val="none" w:sz="0" w:space="0" w:color="auto"/>
        <w:bottom w:val="none" w:sz="0" w:space="0" w:color="auto"/>
        <w:right w:val="none" w:sz="0" w:space="0" w:color="auto"/>
      </w:divBdr>
    </w:div>
    <w:div w:id="1731270569">
      <w:bodyDiv w:val="1"/>
      <w:marLeft w:val="0"/>
      <w:marRight w:val="0"/>
      <w:marTop w:val="0"/>
      <w:marBottom w:val="0"/>
      <w:divBdr>
        <w:top w:val="none" w:sz="0" w:space="0" w:color="auto"/>
        <w:left w:val="none" w:sz="0" w:space="0" w:color="auto"/>
        <w:bottom w:val="none" w:sz="0" w:space="0" w:color="auto"/>
        <w:right w:val="none" w:sz="0" w:space="0" w:color="auto"/>
      </w:divBdr>
    </w:div>
    <w:div w:id="1731535575">
      <w:bodyDiv w:val="1"/>
      <w:marLeft w:val="0"/>
      <w:marRight w:val="0"/>
      <w:marTop w:val="0"/>
      <w:marBottom w:val="0"/>
      <w:divBdr>
        <w:top w:val="none" w:sz="0" w:space="0" w:color="auto"/>
        <w:left w:val="none" w:sz="0" w:space="0" w:color="auto"/>
        <w:bottom w:val="none" w:sz="0" w:space="0" w:color="auto"/>
        <w:right w:val="none" w:sz="0" w:space="0" w:color="auto"/>
      </w:divBdr>
    </w:div>
    <w:div w:id="173161236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10015">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1882922">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18085">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191187">
      <w:bodyDiv w:val="1"/>
      <w:marLeft w:val="0"/>
      <w:marRight w:val="0"/>
      <w:marTop w:val="0"/>
      <w:marBottom w:val="0"/>
      <w:divBdr>
        <w:top w:val="none" w:sz="0" w:space="0" w:color="auto"/>
        <w:left w:val="none" w:sz="0" w:space="0" w:color="auto"/>
        <w:bottom w:val="none" w:sz="0" w:space="0" w:color="auto"/>
        <w:right w:val="none" w:sz="0" w:space="0" w:color="auto"/>
      </w:divBdr>
    </w:div>
    <w:div w:id="173234150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541382">
      <w:bodyDiv w:val="1"/>
      <w:marLeft w:val="0"/>
      <w:marRight w:val="0"/>
      <w:marTop w:val="0"/>
      <w:marBottom w:val="0"/>
      <w:divBdr>
        <w:top w:val="none" w:sz="0" w:space="0" w:color="auto"/>
        <w:left w:val="none" w:sz="0" w:space="0" w:color="auto"/>
        <w:bottom w:val="none" w:sz="0" w:space="0" w:color="auto"/>
        <w:right w:val="none" w:sz="0" w:space="0" w:color="auto"/>
      </w:divBdr>
    </w:div>
    <w:div w:id="1732652410">
      <w:bodyDiv w:val="1"/>
      <w:marLeft w:val="0"/>
      <w:marRight w:val="0"/>
      <w:marTop w:val="0"/>
      <w:marBottom w:val="0"/>
      <w:divBdr>
        <w:top w:val="none" w:sz="0" w:space="0" w:color="auto"/>
        <w:left w:val="none" w:sz="0" w:space="0" w:color="auto"/>
        <w:bottom w:val="none" w:sz="0" w:space="0" w:color="auto"/>
        <w:right w:val="none" w:sz="0" w:space="0" w:color="auto"/>
      </w:divBdr>
    </w:div>
    <w:div w:id="1732657781">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29996">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544578">
      <w:bodyDiv w:val="1"/>
      <w:marLeft w:val="0"/>
      <w:marRight w:val="0"/>
      <w:marTop w:val="0"/>
      <w:marBottom w:val="0"/>
      <w:divBdr>
        <w:top w:val="none" w:sz="0" w:space="0" w:color="auto"/>
        <w:left w:val="none" w:sz="0" w:space="0" w:color="auto"/>
        <w:bottom w:val="none" w:sz="0" w:space="0" w:color="auto"/>
        <w:right w:val="none" w:sz="0" w:space="0" w:color="auto"/>
      </w:divBdr>
    </w:div>
    <w:div w:id="1734616403">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006213">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0184">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5713">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390555">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777983">
      <w:bodyDiv w:val="1"/>
      <w:marLeft w:val="0"/>
      <w:marRight w:val="0"/>
      <w:marTop w:val="0"/>
      <w:marBottom w:val="0"/>
      <w:divBdr>
        <w:top w:val="none" w:sz="0" w:space="0" w:color="auto"/>
        <w:left w:val="none" w:sz="0" w:space="0" w:color="auto"/>
        <w:bottom w:val="none" w:sz="0" w:space="0" w:color="auto"/>
        <w:right w:val="none" w:sz="0" w:space="0" w:color="auto"/>
      </w:divBdr>
    </w:div>
    <w:div w:id="1736851893">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5625">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6977242">
      <w:bodyDiv w:val="1"/>
      <w:marLeft w:val="0"/>
      <w:marRight w:val="0"/>
      <w:marTop w:val="0"/>
      <w:marBottom w:val="0"/>
      <w:divBdr>
        <w:top w:val="none" w:sz="0" w:space="0" w:color="auto"/>
        <w:left w:val="none" w:sz="0" w:space="0" w:color="auto"/>
        <w:bottom w:val="none" w:sz="0" w:space="0" w:color="auto"/>
        <w:right w:val="none" w:sz="0" w:space="0" w:color="auto"/>
      </w:divBdr>
    </w:div>
    <w:div w:id="1737049792">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1745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432364">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016861">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698375">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881810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7676">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39941339">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58737">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0981957">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175459">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437275">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411242">
      <w:bodyDiv w:val="1"/>
      <w:marLeft w:val="0"/>
      <w:marRight w:val="0"/>
      <w:marTop w:val="0"/>
      <w:marBottom w:val="0"/>
      <w:divBdr>
        <w:top w:val="none" w:sz="0" w:space="0" w:color="auto"/>
        <w:left w:val="none" w:sz="0" w:space="0" w:color="auto"/>
        <w:bottom w:val="none" w:sz="0" w:space="0" w:color="auto"/>
        <w:right w:val="none" w:sz="0" w:space="0" w:color="auto"/>
      </w:divBdr>
    </w:div>
    <w:div w:id="1742479119">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28995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411602">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602898">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89569">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260175">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210">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0152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416909">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802372">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3810">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148887">
      <w:bodyDiv w:val="1"/>
      <w:marLeft w:val="0"/>
      <w:marRight w:val="0"/>
      <w:marTop w:val="0"/>
      <w:marBottom w:val="0"/>
      <w:divBdr>
        <w:top w:val="none" w:sz="0" w:space="0" w:color="auto"/>
        <w:left w:val="none" w:sz="0" w:space="0" w:color="auto"/>
        <w:bottom w:val="none" w:sz="0" w:space="0" w:color="auto"/>
        <w:right w:val="none" w:sz="0" w:space="0" w:color="auto"/>
      </w:divBdr>
    </w:div>
    <w:div w:id="1747148968">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799102">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79991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6628">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2563">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34715">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151463">
      <w:bodyDiv w:val="1"/>
      <w:marLeft w:val="0"/>
      <w:marRight w:val="0"/>
      <w:marTop w:val="0"/>
      <w:marBottom w:val="0"/>
      <w:divBdr>
        <w:top w:val="none" w:sz="0" w:space="0" w:color="auto"/>
        <w:left w:val="none" w:sz="0" w:space="0" w:color="auto"/>
        <w:bottom w:val="none" w:sz="0" w:space="0" w:color="auto"/>
        <w:right w:val="none" w:sz="0" w:space="0" w:color="auto"/>
      </w:divBdr>
    </w:div>
    <w:div w:id="1750157487">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348922">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0296">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0694996">
      <w:bodyDiv w:val="1"/>
      <w:marLeft w:val="0"/>
      <w:marRight w:val="0"/>
      <w:marTop w:val="0"/>
      <w:marBottom w:val="0"/>
      <w:divBdr>
        <w:top w:val="none" w:sz="0" w:space="0" w:color="auto"/>
        <w:left w:val="none" w:sz="0" w:space="0" w:color="auto"/>
        <w:bottom w:val="none" w:sz="0" w:space="0" w:color="auto"/>
        <w:right w:val="none" w:sz="0" w:space="0" w:color="auto"/>
      </w:divBdr>
    </w:div>
    <w:div w:id="1751148268">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344421">
      <w:bodyDiv w:val="1"/>
      <w:marLeft w:val="0"/>
      <w:marRight w:val="0"/>
      <w:marTop w:val="0"/>
      <w:marBottom w:val="0"/>
      <w:divBdr>
        <w:top w:val="none" w:sz="0" w:space="0" w:color="auto"/>
        <w:left w:val="none" w:sz="0" w:space="0" w:color="auto"/>
        <w:bottom w:val="none" w:sz="0" w:space="0" w:color="auto"/>
        <w:right w:val="none" w:sz="0" w:space="0" w:color="auto"/>
      </w:divBdr>
    </w:div>
    <w:div w:id="1751466963">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737476">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1807855">
      <w:bodyDiv w:val="1"/>
      <w:marLeft w:val="0"/>
      <w:marRight w:val="0"/>
      <w:marTop w:val="0"/>
      <w:marBottom w:val="0"/>
      <w:divBdr>
        <w:top w:val="none" w:sz="0" w:space="0" w:color="auto"/>
        <w:left w:val="none" w:sz="0" w:space="0" w:color="auto"/>
        <w:bottom w:val="none" w:sz="0" w:space="0" w:color="auto"/>
        <w:right w:val="none" w:sz="0" w:space="0" w:color="auto"/>
      </w:divBdr>
    </w:div>
    <w:div w:id="175192720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11788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435008">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29976">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547775">
      <w:bodyDiv w:val="1"/>
      <w:marLeft w:val="0"/>
      <w:marRight w:val="0"/>
      <w:marTop w:val="0"/>
      <w:marBottom w:val="0"/>
      <w:divBdr>
        <w:top w:val="none" w:sz="0" w:space="0" w:color="auto"/>
        <w:left w:val="none" w:sz="0" w:space="0" w:color="auto"/>
        <w:bottom w:val="none" w:sz="0" w:space="0" w:color="auto"/>
        <w:right w:val="none" w:sz="0" w:space="0" w:color="auto"/>
      </w:divBdr>
    </w:div>
    <w:div w:id="1753549988">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21001">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32073">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542847">
      <w:bodyDiv w:val="1"/>
      <w:marLeft w:val="0"/>
      <w:marRight w:val="0"/>
      <w:marTop w:val="0"/>
      <w:marBottom w:val="0"/>
      <w:divBdr>
        <w:top w:val="none" w:sz="0" w:space="0" w:color="auto"/>
        <w:left w:val="none" w:sz="0" w:space="0" w:color="auto"/>
        <w:bottom w:val="none" w:sz="0" w:space="0" w:color="auto"/>
        <w:right w:val="none" w:sz="0" w:space="0" w:color="auto"/>
      </w:divBdr>
    </w:div>
    <w:div w:id="1754623302">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4936565">
      <w:bodyDiv w:val="1"/>
      <w:marLeft w:val="0"/>
      <w:marRight w:val="0"/>
      <w:marTop w:val="0"/>
      <w:marBottom w:val="0"/>
      <w:divBdr>
        <w:top w:val="none" w:sz="0" w:space="0" w:color="auto"/>
        <w:left w:val="none" w:sz="0" w:space="0" w:color="auto"/>
        <w:bottom w:val="none" w:sz="0" w:space="0" w:color="auto"/>
        <w:right w:val="none" w:sz="0" w:space="0" w:color="auto"/>
      </w:divBdr>
    </w:div>
    <w:div w:id="1755011466">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084218">
      <w:bodyDiv w:val="1"/>
      <w:marLeft w:val="0"/>
      <w:marRight w:val="0"/>
      <w:marTop w:val="0"/>
      <w:marBottom w:val="0"/>
      <w:divBdr>
        <w:top w:val="none" w:sz="0" w:space="0" w:color="auto"/>
        <w:left w:val="none" w:sz="0" w:space="0" w:color="auto"/>
        <w:bottom w:val="none" w:sz="0" w:space="0" w:color="auto"/>
        <w:right w:val="none" w:sz="0" w:space="0" w:color="auto"/>
      </w:divBdr>
    </w:div>
    <w:div w:id="1755126765">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5975370">
      <w:bodyDiv w:val="1"/>
      <w:marLeft w:val="0"/>
      <w:marRight w:val="0"/>
      <w:marTop w:val="0"/>
      <w:marBottom w:val="0"/>
      <w:divBdr>
        <w:top w:val="none" w:sz="0" w:space="0" w:color="auto"/>
        <w:left w:val="none" w:sz="0" w:space="0" w:color="auto"/>
        <w:bottom w:val="none" w:sz="0" w:space="0" w:color="auto"/>
        <w:right w:val="none" w:sz="0" w:space="0" w:color="auto"/>
      </w:divBdr>
    </w:div>
    <w:div w:id="1755978037">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436948">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828812">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0918">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626004">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094176">
      <w:bodyDiv w:val="1"/>
      <w:marLeft w:val="0"/>
      <w:marRight w:val="0"/>
      <w:marTop w:val="0"/>
      <w:marBottom w:val="0"/>
      <w:divBdr>
        <w:top w:val="none" w:sz="0" w:space="0" w:color="auto"/>
        <w:left w:val="none" w:sz="0" w:space="0" w:color="auto"/>
        <w:bottom w:val="none" w:sz="0" w:space="0" w:color="auto"/>
        <w:right w:val="none" w:sz="0" w:space="0" w:color="auto"/>
      </w:divBdr>
    </w:div>
    <w:div w:id="1758139530">
      <w:bodyDiv w:val="1"/>
      <w:marLeft w:val="0"/>
      <w:marRight w:val="0"/>
      <w:marTop w:val="0"/>
      <w:marBottom w:val="0"/>
      <w:divBdr>
        <w:top w:val="none" w:sz="0" w:space="0" w:color="auto"/>
        <w:left w:val="none" w:sz="0" w:space="0" w:color="auto"/>
        <w:bottom w:val="none" w:sz="0" w:space="0" w:color="auto"/>
        <w:right w:val="none" w:sz="0" w:space="0" w:color="auto"/>
      </w:divBdr>
    </w:div>
    <w:div w:id="1758357115">
      <w:bodyDiv w:val="1"/>
      <w:marLeft w:val="0"/>
      <w:marRight w:val="0"/>
      <w:marTop w:val="0"/>
      <w:marBottom w:val="0"/>
      <w:divBdr>
        <w:top w:val="none" w:sz="0" w:space="0" w:color="auto"/>
        <w:left w:val="none" w:sz="0" w:space="0" w:color="auto"/>
        <w:bottom w:val="none" w:sz="0" w:space="0" w:color="auto"/>
        <w:right w:val="none" w:sz="0" w:space="0" w:color="auto"/>
      </w:divBdr>
    </w:div>
    <w:div w:id="175847649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1982">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24884">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013283">
      <w:bodyDiv w:val="1"/>
      <w:marLeft w:val="0"/>
      <w:marRight w:val="0"/>
      <w:marTop w:val="0"/>
      <w:marBottom w:val="0"/>
      <w:divBdr>
        <w:top w:val="none" w:sz="0" w:space="0" w:color="auto"/>
        <w:left w:val="none" w:sz="0" w:space="0" w:color="auto"/>
        <w:bottom w:val="none" w:sz="0" w:space="0" w:color="auto"/>
        <w:right w:val="none" w:sz="0" w:space="0" w:color="auto"/>
      </w:divBdr>
    </w:div>
    <w:div w:id="1759060195">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474095">
      <w:bodyDiv w:val="1"/>
      <w:marLeft w:val="0"/>
      <w:marRight w:val="0"/>
      <w:marTop w:val="0"/>
      <w:marBottom w:val="0"/>
      <w:divBdr>
        <w:top w:val="none" w:sz="0" w:space="0" w:color="auto"/>
        <w:left w:val="none" w:sz="0" w:space="0" w:color="auto"/>
        <w:bottom w:val="none" w:sz="0" w:space="0" w:color="auto"/>
        <w:right w:val="none" w:sz="0" w:space="0" w:color="auto"/>
      </w:divBdr>
    </w:div>
    <w:div w:id="1759592520">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060315">
      <w:bodyDiv w:val="1"/>
      <w:marLeft w:val="0"/>
      <w:marRight w:val="0"/>
      <w:marTop w:val="0"/>
      <w:marBottom w:val="0"/>
      <w:divBdr>
        <w:top w:val="none" w:sz="0" w:space="0" w:color="auto"/>
        <w:left w:val="none" w:sz="0" w:space="0" w:color="auto"/>
        <w:bottom w:val="none" w:sz="0" w:space="0" w:color="auto"/>
        <w:right w:val="none" w:sz="0" w:space="0" w:color="auto"/>
      </w:divBdr>
    </w:div>
    <w:div w:id="1760061111">
      <w:bodyDiv w:val="1"/>
      <w:marLeft w:val="0"/>
      <w:marRight w:val="0"/>
      <w:marTop w:val="0"/>
      <w:marBottom w:val="0"/>
      <w:divBdr>
        <w:top w:val="none" w:sz="0" w:space="0" w:color="auto"/>
        <w:left w:val="none" w:sz="0" w:space="0" w:color="auto"/>
        <w:bottom w:val="none" w:sz="0" w:space="0" w:color="auto"/>
        <w:right w:val="none" w:sz="0" w:space="0" w:color="auto"/>
      </w:divBdr>
    </w:div>
    <w:div w:id="1760323594">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560238">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486100">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216482">
      <w:bodyDiv w:val="1"/>
      <w:marLeft w:val="0"/>
      <w:marRight w:val="0"/>
      <w:marTop w:val="0"/>
      <w:marBottom w:val="0"/>
      <w:divBdr>
        <w:top w:val="none" w:sz="0" w:space="0" w:color="auto"/>
        <w:left w:val="none" w:sz="0" w:space="0" w:color="auto"/>
        <w:bottom w:val="none" w:sz="0" w:space="0" w:color="auto"/>
        <w:right w:val="none" w:sz="0" w:space="0" w:color="auto"/>
      </w:divBdr>
    </w:div>
    <w:div w:id="1762414236">
      <w:bodyDiv w:val="1"/>
      <w:marLeft w:val="0"/>
      <w:marRight w:val="0"/>
      <w:marTop w:val="0"/>
      <w:marBottom w:val="0"/>
      <w:divBdr>
        <w:top w:val="none" w:sz="0" w:space="0" w:color="auto"/>
        <w:left w:val="none" w:sz="0" w:space="0" w:color="auto"/>
        <w:bottom w:val="none" w:sz="0" w:space="0" w:color="auto"/>
        <w:right w:val="none" w:sz="0" w:space="0" w:color="auto"/>
      </w:divBdr>
    </w:div>
    <w:div w:id="1762527499">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677437">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531431">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441">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53474">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22919">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644651">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255">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4957894">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153811">
      <w:bodyDiv w:val="1"/>
      <w:marLeft w:val="0"/>
      <w:marRight w:val="0"/>
      <w:marTop w:val="0"/>
      <w:marBottom w:val="0"/>
      <w:divBdr>
        <w:top w:val="none" w:sz="0" w:space="0" w:color="auto"/>
        <w:left w:val="none" w:sz="0" w:space="0" w:color="auto"/>
        <w:bottom w:val="none" w:sz="0" w:space="0" w:color="auto"/>
        <w:right w:val="none" w:sz="0" w:space="0" w:color="auto"/>
      </w:divBdr>
    </w:div>
    <w:div w:id="1765613116">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5954189">
      <w:bodyDiv w:val="1"/>
      <w:marLeft w:val="0"/>
      <w:marRight w:val="0"/>
      <w:marTop w:val="0"/>
      <w:marBottom w:val="0"/>
      <w:divBdr>
        <w:top w:val="none" w:sz="0" w:space="0" w:color="auto"/>
        <w:left w:val="none" w:sz="0" w:space="0" w:color="auto"/>
        <w:bottom w:val="none" w:sz="0" w:space="0" w:color="auto"/>
        <w:right w:val="none" w:sz="0" w:space="0" w:color="auto"/>
      </w:divBdr>
    </w:div>
    <w:div w:id="1766071181">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146388">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4617">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879916">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077301">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573521">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850398">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112796">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4647">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575585">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767095">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082275">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5744">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542791">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5592">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191">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196251">
      <w:bodyDiv w:val="1"/>
      <w:marLeft w:val="0"/>
      <w:marRight w:val="0"/>
      <w:marTop w:val="0"/>
      <w:marBottom w:val="0"/>
      <w:divBdr>
        <w:top w:val="none" w:sz="0" w:space="0" w:color="auto"/>
        <w:left w:val="none" w:sz="0" w:space="0" w:color="auto"/>
        <w:bottom w:val="none" w:sz="0" w:space="0" w:color="auto"/>
        <w:right w:val="none" w:sz="0" w:space="0" w:color="auto"/>
      </w:divBdr>
    </w:div>
    <w:div w:id="1770202332">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465746">
      <w:bodyDiv w:val="1"/>
      <w:marLeft w:val="0"/>
      <w:marRight w:val="0"/>
      <w:marTop w:val="0"/>
      <w:marBottom w:val="0"/>
      <w:divBdr>
        <w:top w:val="none" w:sz="0" w:space="0" w:color="auto"/>
        <w:left w:val="none" w:sz="0" w:space="0" w:color="auto"/>
        <w:bottom w:val="none" w:sz="0" w:space="0" w:color="auto"/>
        <w:right w:val="none" w:sz="0" w:space="0" w:color="auto"/>
      </w:divBdr>
    </w:div>
    <w:div w:id="1770539352">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732418">
      <w:bodyDiv w:val="1"/>
      <w:marLeft w:val="0"/>
      <w:marRight w:val="0"/>
      <w:marTop w:val="0"/>
      <w:marBottom w:val="0"/>
      <w:divBdr>
        <w:top w:val="none" w:sz="0" w:space="0" w:color="auto"/>
        <w:left w:val="none" w:sz="0" w:space="0" w:color="auto"/>
        <w:bottom w:val="none" w:sz="0" w:space="0" w:color="auto"/>
        <w:right w:val="none" w:sz="0" w:space="0" w:color="auto"/>
      </w:divBdr>
    </w:div>
    <w:div w:id="177081532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504961">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35025">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79612">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2892523">
      <w:bodyDiv w:val="1"/>
      <w:marLeft w:val="0"/>
      <w:marRight w:val="0"/>
      <w:marTop w:val="0"/>
      <w:marBottom w:val="0"/>
      <w:divBdr>
        <w:top w:val="none" w:sz="0" w:space="0" w:color="auto"/>
        <w:left w:val="none" w:sz="0" w:space="0" w:color="auto"/>
        <w:bottom w:val="none" w:sz="0" w:space="0" w:color="auto"/>
        <w:right w:val="none" w:sz="0" w:space="0" w:color="auto"/>
      </w:divBdr>
    </w:div>
    <w:div w:id="1773207951">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359802">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7446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662898">
      <w:bodyDiv w:val="1"/>
      <w:marLeft w:val="0"/>
      <w:marRight w:val="0"/>
      <w:marTop w:val="0"/>
      <w:marBottom w:val="0"/>
      <w:divBdr>
        <w:top w:val="none" w:sz="0" w:space="0" w:color="auto"/>
        <w:left w:val="none" w:sz="0" w:space="0" w:color="auto"/>
        <w:bottom w:val="none" w:sz="0" w:space="0" w:color="auto"/>
        <w:right w:val="none" w:sz="0" w:space="0" w:color="auto"/>
      </w:divBdr>
    </w:div>
    <w:div w:id="1774743763">
      <w:bodyDiv w:val="1"/>
      <w:marLeft w:val="0"/>
      <w:marRight w:val="0"/>
      <w:marTop w:val="0"/>
      <w:marBottom w:val="0"/>
      <w:divBdr>
        <w:top w:val="none" w:sz="0" w:space="0" w:color="auto"/>
        <w:left w:val="none" w:sz="0" w:space="0" w:color="auto"/>
        <w:bottom w:val="none" w:sz="0" w:space="0" w:color="auto"/>
        <w:right w:val="none" w:sz="0" w:space="0" w:color="auto"/>
      </w:divBdr>
    </w:div>
    <w:div w:id="1774812986">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24293">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23114">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396217">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1209">
      <w:bodyDiv w:val="1"/>
      <w:marLeft w:val="0"/>
      <w:marRight w:val="0"/>
      <w:marTop w:val="0"/>
      <w:marBottom w:val="0"/>
      <w:divBdr>
        <w:top w:val="none" w:sz="0" w:space="0" w:color="auto"/>
        <w:left w:val="none" w:sz="0" w:space="0" w:color="auto"/>
        <w:bottom w:val="none" w:sz="0" w:space="0" w:color="auto"/>
        <w:right w:val="none" w:sz="0" w:space="0" w:color="auto"/>
      </w:divBdr>
    </w:div>
    <w:div w:id="1775781263">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3606">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30588">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407944">
      <w:bodyDiv w:val="1"/>
      <w:marLeft w:val="0"/>
      <w:marRight w:val="0"/>
      <w:marTop w:val="0"/>
      <w:marBottom w:val="0"/>
      <w:divBdr>
        <w:top w:val="none" w:sz="0" w:space="0" w:color="auto"/>
        <w:left w:val="none" w:sz="0" w:space="0" w:color="auto"/>
        <w:bottom w:val="none" w:sz="0" w:space="0" w:color="auto"/>
        <w:right w:val="none" w:sz="0" w:space="0" w:color="auto"/>
      </w:divBdr>
    </w:div>
    <w:div w:id="1777408532">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14058">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3956">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795">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87944">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13763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327101">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717852">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4170">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0298">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444422">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026848">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487225">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5493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068768">
      <w:bodyDiv w:val="1"/>
      <w:marLeft w:val="0"/>
      <w:marRight w:val="0"/>
      <w:marTop w:val="0"/>
      <w:marBottom w:val="0"/>
      <w:divBdr>
        <w:top w:val="none" w:sz="0" w:space="0" w:color="auto"/>
        <w:left w:val="none" w:sz="0" w:space="0" w:color="auto"/>
        <w:bottom w:val="none" w:sz="0" w:space="0" w:color="auto"/>
        <w:right w:val="none" w:sz="0" w:space="0" w:color="auto"/>
      </w:divBdr>
    </w:div>
    <w:div w:id="1783114591">
      <w:bodyDiv w:val="1"/>
      <w:marLeft w:val="0"/>
      <w:marRight w:val="0"/>
      <w:marTop w:val="0"/>
      <w:marBottom w:val="0"/>
      <w:divBdr>
        <w:top w:val="none" w:sz="0" w:space="0" w:color="auto"/>
        <w:left w:val="none" w:sz="0" w:space="0" w:color="auto"/>
        <w:bottom w:val="none" w:sz="0" w:space="0" w:color="auto"/>
        <w:right w:val="none" w:sz="0" w:space="0" w:color="auto"/>
      </w:divBdr>
    </w:div>
    <w:div w:id="1783261427">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449661">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4787">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648741">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724521">
      <w:bodyDiv w:val="1"/>
      <w:marLeft w:val="0"/>
      <w:marRight w:val="0"/>
      <w:marTop w:val="0"/>
      <w:marBottom w:val="0"/>
      <w:divBdr>
        <w:top w:val="none" w:sz="0" w:space="0" w:color="auto"/>
        <w:left w:val="none" w:sz="0" w:space="0" w:color="auto"/>
        <w:bottom w:val="none" w:sz="0" w:space="0" w:color="auto"/>
        <w:right w:val="none" w:sz="0" w:space="0" w:color="auto"/>
      </w:divBdr>
    </w:div>
    <w:div w:id="1783843305">
      <w:bodyDiv w:val="1"/>
      <w:marLeft w:val="0"/>
      <w:marRight w:val="0"/>
      <w:marTop w:val="0"/>
      <w:marBottom w:val="0"/>
      <w:divBdr>
        <w:top w:val="none" w:sz="0" w:space="0" w:color="auto"/>
        <w:left w:val="none" w:sz="0" w:space="0" w:color="auto"/>
        <w:bottom w:val="none" w:sz="0" w:space="0" w:color="auto"/>
        <w:right w:val="none" w:sz="0" w:space="0" w:color="auto"/>
      </w:divBdr>
    </w:div>
    <w:div w:id="1783843685">
      <w:bodyDiv w:val="1"/>
      <w:marLeft w:val="0"/>
      <w:marRight w:val="0"/>
      <w:marTop w:val="0"/>
      <w:marBottom w:val="0"/>
      <w:divBdr>
        <w:top w:val="none" w:sz="0" w:space="0" w:color="auto"/>
        <w:left w:val="none" w:sz="0" w:space="0" w:color="auto"/>
        <w:bottom w:val="none" w:sz="0" w:space="0" w:color="auto"/>
        <w:right w:val="none" w:sz="0" w:space="0" w:color="auto"/>
      </w:divBdr>
    </w:div>
    <w:div w:id="1783914360">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3958305">
      <w:bodyDiv w:val="1"/>
      <w:marLeft w:val="0"/>
      <w:marRight w:val="0"/>
      <w:marTop w:val="0"/>
      <w:marBottom w:val="0"/>
      <w:divBdr>
        <w:top w:val="none" w:sz="0" w:space="0" w:color="auto"/>
        <w:left w:val="none" w:sz="0" w:space="0" w:color="auto"/>
        <w:bottom w:val="none" w:sz="0" w:space="0" w:color="auto"/>
        <w:right w:val="none" w:sz="0" w:space="0" w:color="auto"/>
      </w:divBdr>
    </w:div>
    <w:div w:id="1783959573">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229499">
      <w:bodyDiv w:val="1"/>
      <w:marLeft w:val="0"/>
      <w:marRight w:val="0"/>
      <w:marTop w:val="0"/>
      <w:marBottom w:val="0"/>
      <w:divBdr>
        <w:top w:val="none" w:sz="0" w:space="0" w:color="auto"/>
        <w:left w:val="none" w:sz="0" w:space="0" w:color="auto"/>
        <w:bottom w:val="none" w:sz="0" w:space="0" w:color="auto"/>
        <w:right w:val="none" w:sz="0" w:space="0" w:color="auto"/>
      </w:divBdr>
    </w:div>
    <w:div w:id="1784300204">
      <w:bodyDiv w:val="1"/>
      <w:marLeft w:val="0"/>
      <w:marRight w:val="0"/>
      <w:marTop w:val="0"/>
      <w:marBottom w:val="0"/>
      <w:divBdr>
        <w:top w:val="none" w:sz="0" w:space="0" w:color="auto"/>
        <w:left w:val="none" w:sz="0" w:space="0" w:color="auto"/>
        <w:bottom w:val="none" w:sz="0" w:space="0" w:color="auto"/>
        <w:right w:val="none" w:sz="0" w:space="0" w:color="auto"/>
      </w:divBdr>
    </w:div>
    <w:div w:id="1784348771">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29340">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349339">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17069">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193740">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3196">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539148">
      <w:bodyDiv w:val="1"/>
      <w:marLeft w:val="0"/>
      <w:marRight w:val="0"/>
      <w:marTop w:val="0"/>
      <w:marBottom w:val="0"/>
      <w:divBdr>
        <w:top w:val="none" w:sz="0" w:space="0" w:color="auto"/>
        <w:left w:val="none" w:sz="0" w:space="0" w:color="auto"/>
        <w:bottom w:val="none" w:sz="0" w:space="0" w:color="auto"/>
        <w:right w:val="none" w:sz="0" w:space="0" w:color="auto"/>
      </w:divBdr>
    </w:div>
    <w:div w:id="1786577441">
      <w:bodyDiv w:val="1"/>
      <w:marLeft w:val="0"/>
      <w:marRight w:val="0"/>
      <w:marTop w:val="0"/>
      <w:marBottom w:val="0"/>
      <w:divBdr>
        <w:top w:val="none" w:sz="0" w:space="0" w:color="auto"/>
        <w:left w:val="none" w:sz="0" w:space="0" w:color="auto"/>
        <w:bottom w:val="none" w:sz="0" w:space="0" w:color="auto"/>
        <w:right w:val="none" w:sz="0" w:space="0" w:color="auto"/>
      </w:divBdr>
    </w:div>
    <w:div w:id="1786650800">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16763">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238522">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583862">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0132">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06711">
      <w:bodyDiv w:val="1"/>
      <w:marLeft w:val="0"/>
      <w:marRight w:val="0"/>
      <w:marTop w:val="0"/>
      <w:marBottom w:val="0"/>
      <w:divBdr>
        <w:top w:val="none" w:sz="0" w:space="0" w:color="auto"/>
        <w:left w:val="none" w:sz="0" w:space="0" w:color="auto"/>
        <w:bottom w:val="none" w:sz="0" w:space="0" w:color="auto"/>
        <w:right w:val="none" w:sz="0" w:space="0" w:color="auto"/>
      </w:divBdr>
    </w:div>
    <w:div w:id="1788543687">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547886">
      <w:bodyDiv w:val="1"/>
      <w:marLeft w:val="0"/>
      <w:marRight w:val="0"/>
      <w:marTop w:val="0"/>
      <w:marBottom w:val="0"/>
      <w:divBdr>
        <w:top w:val="none" w:sz="0" w:space="0" w:color="auto"/>
        <w:left w:val="none" w:sz="0" w:space="0" w:color="auto"/>
        <w:bottom w:val="none" w:sz="0" w:space="0" w:color="auto"/>
        <w:right w:val="none" w:sz="0" w:space="0" w:color="auto"/>
      </w:divBdr>
    </w:div>
    <w:div w:id="1788695643">
      <w:bodyDiv w:val="1"/>
      <w:marLeft w:val="0"/>
      <w:marRight w:val="0"/>
      <w:marTop w:val="0"/>
      <w:marBottom w:val="0"/>
      <w:divBdr>
        <w:top w:val="none" w:sz="0" w:space="0" w:color="auto"/>
        <w:left w:val="none" w:sz="0" w:space="0" w:color="auto"/>
        <w:bottom w:val="none" w:sz="0" w:space="0" w:color="auto"/>
        <w:right w:val="none" w:sz="0" w:space="0" w:color="auto"/>
      </w:divBdr>
    </w:div>
    <w:div w:id="178880994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22171">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473552">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18390">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657375">
      <w:bodyDiv w:val="1"/>
      <w:marLeft w:val="0"/>
      <w:marRight w:val="0"/>
      <w:marTop w:val="0"/>
      <w:marBottom w:val="0"/>
      <w:divBdr>
        <w:top w:val="none" w:sz="0" w:space="0" w:color="auto"/>
        <w:left w:val="none" w:sz="0" w:space="0" w:color="auto"/>
        <w:bottom w:val="none" w:sz="0" w:space="0" w:color="auto"/>
        <w:right w:val="none" w:sz="0" w:space="0" w:color="auto"/>
      </w:divBdr>
    </w:div>
    <w:div w:id="1790932660">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051870">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20848">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0267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820954">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284024">
      <w:bodyDiv w:val="1"/>
      <w:marLeft w:val="0"/>
      <w:marRight w:val="0"/>
      <w:marTop w:val="0"/>
      <w:marBottom w:val="0"/>
      <w:divBdr>
        <w:top w:val="none" w:sz="0" w:space="0" w:color="auto"/>
        <w:left w:val="none" w:sz="0" w:space="0" w:color="auto"/>
        <w:bottom w:val="none" w:sz="0" w:space="0" w:color="auto"/>
        <w:right w:val="none" w:sz="0" w:space="0" w:color="auto"/>
      </w:divBdr>
    </w:div>
    <w:div w:id="1792356948">
      <w:bodyDiv w:val="1"/>
      <w:marLeft w:val="0"/>
      <w:marRight w:val="0"/>
      <w:marTop w:val="0"/>
      <w:marBottom w:val="0"/>
      <w:divBdr>
        <w:top w:val="none" w:sz="0" w:space="0" w:color="auto"/>
        <w:left w:val="none" w:sz="0" w:space="0" w:color="auto"/>
        <w:bottom w:val="none" w:sz="0" w:space="0" w:color="auto"/>
        <w:right w:val="none" w:sz="0" w:space="0" w:color="auto"/>
      </w:divBdr>
    </w:div>
    <w:div w:id="1792363111">
      <w:bodyDiv w:val="1"/>
      <w:marLeft w:val="0"/>
      <w:marRight w:val="0"/>
      <w:marTop w:val="0"/>
      <w:marBottom w:val="0"/>
      <w:divBdr>
        <w:top w:val="none" w:sz="0" w:space="0" w:color="auto"/>
        <w:left w:val="none" w:sz="0" w:space="0" w:color="auto"/>
        <w:bottom w:val="none" w:sz="0" w:space="0" w:color="auto"/>
        <w:right w:val="none" w:sz="0" w:space="0" w:color="auto"/>
      </w:divBdr>
    </w:div>
    <w:div w:id="1792438812">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24904">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358115">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49814">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3942434">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6270">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522752">
      <w:bodyDiv w:val="1"/>
      <w:marLeft w:val="0"/>
      <w:marRight w:val="0"/>
      <w:marTop w:val="0"/>
      <w:marBottom w:val="0"/>
      <w:divBdr>
        <w:top w:val="none" w:sz="0" w:space="0" w:color="auto"/>
        <w:left w:val="none" w:sz="0" w:space="0" w:color="auto"/>
        <w:bottom w:val="none" w:sz="0" w:space="0" w:color="auto"/>
        <w:right w:val="none" w:sz="0" w:space="0" w:color="auto"/>
      </w:divBdr>
    </w:div>
    <w:div w:id="1794783876">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250346">
      <w:bodyDiv w:val="1"/>
      <w:marLeft w:val="0"/>
      <w:marRight w:val="0"/>
      <w:marTop w:val="0"/>
      <w:marBottom w:val="0"/>
      <w:divBdr>
        <w:top w:val="none" w:sz="0" w:space="0" w:color="auto"/>
        <w:left w:val="none" w:sz="0" w:space="0" w:color="auto"/>
        <w:bottom w:val="none" w:sz="0" w:space="0" w:color="auto"/>
        <w:right w:val="none" w:sz="0" w:space="0" w:color="auto"/>
      </w:divBdr>
    </w:div>
    <w:div w:id="1795323793">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758237">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5975888">
      <w:bodyDiv w:val="1"/>
      <w:marLeft w:val="0"/>
      <w:marRight w:val="0"/>
      <w:marTop w:val="0"/>
      <w:marBottom w:val="0"/>
      <w:divBdr>
        <w:top w:val="none" w:sz="0" w:space="0" w:color="auto"/>
        <w:left w:val="none" w:sz="0" w:space="0" w:color="auto"/>
        <w:bottom w:val="none" w:sz="0" w:space="0" w:color="auto"/>
        <w:right w:val="none" w:sz="0" w:space="0" w:color="auto"/>
      </w:divBdr>
    </w:div>
    <w:div w:id="179601885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1822">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556018">
      <w:bodyDiv w:val="1"/>
      <w:marLeft w:val="0"/>
      <w:marRight w:val="0"/>
      <w:marTop w:val="0"/>
      <w:marBottom w:val="0"/>
      <w:divBdr>
        <w:top w:val="none" w:sz="0" w:space="0" w:color="auto"/>
        <w:left w:val="none" w:sz="0" w:space="0" w:color="auto"/>
        <w:bottom w:val="none" w:sz="0" w:space="0" w:color="auto"/>
        <w:right w:val="none" w:sz="0" w:space="0" w:color="auto"/>
      </w:divBdr>
    </w:div>
    <w:div w:id="1796673315">
      <w:bodyDiv w:val="1"/>
      <w:marLeft w:val="0"/>
      <w:marRight w:val="0"/>
      <w:marTop w:val="0"/>
      <w:marBottom w:val="0"/>
      <w:divBdr>
        <w:top w:val="none" w:sz="0" w:space="0" w:color="auto"/>
        <w:left w:val="none" w:sz="0" w:space="0" w:color="auto"/>
        <w:bottom w:val="none" w:sz="0" w:space="0" w:color="auto"/>
        <w:right w:val="none" w:sz="0" w:space="0" w:color="auto"/>
      </w:divBdr>
    </w:div>
    <w:div w:id="1796869632">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7916723">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32783">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101054">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42374">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799951075">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029941">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0311">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613466">
      <w:bodyDiv w:val="1"/>
      <w:marLeft w:val="0"/>
      <w:marRight w:val="0"/>
      <w:marTop w:val="0"/>
      <w:marBottom w:val="0"/>
      <w:divBdr>
        <w:top w:val="none" w:sz="0" w:space="0" w:color="auto"/>
        <w:left w:val="none" w:sz="0" w:space="0" w:color="auto"/>
        <w:bottom w:val="none" w:sz="0" w:space="0" w:color="auto"/>
        <w:right w:val="none" w:sz="0" w:space="0" w:color="auto"/>
      </w:divBdr>
    </w:div>
    <w:div w:id="1800684087">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0657">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0949986">
      <w:bodyDiv w:val="1"/>
      <w:marLeft w:val="0"/>
      <w:marRight w:val="0"/>
      <w:marTop w:val="0"/>
      <w:marBottom w:val="0"/>
      <w:divBdr>
        <w:top w:val="none" w:sz="0" w:space="0" w:color="auto"/>
        <w:left w:val="none" w:sz="0" w:space="0" w:color="auto"/>
        <w:bottom w:val="none" w:sz="0" w:space="0" w:color="auto"/>
        <w:right w:val="none" w:sz="0" w:space="0" w:color="auto"/>
      </w:divBdr>
    </w:div>
    <w:div w:id="1801025577">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193038">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265724">
      <w:bodyDiv w:val="1"/>
      <w:marLeft w:val="0"/>
      <w:marRight w:val="0"/>
      <w:marTop w:val="0"/>
      <w:marBottom w:val="0"/>
      <w:divBdr>
        <w:top w:val="none" w:sz="0" w:space="0" w:color="auto"/>
        <w:left w:val="none" w:sz="0" w:space="0" w:color="auto"/>
        <w:bottom w:val="none" w:sz="0" w:space="0" w:color="auto"/>
        <w:right w:val="none" w:sz="0" w:space="0" w:color="auto"/>
      </w:divBdr>
    </w:div>
    <w:div w:id="1801416488">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06673">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1916903">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185541">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2767011">
      <w:bodyDiv w:val="1"/>
      <w:marLeft w:val="0"/>
      <w:marRight w:val="0"/>
      <w:marTop w:val="0"/>
      <w:marBottom w:val="0"/>
      <w:divBdr>
        <w:top w:val="none" w:sz="0" w:space="0" w:color="auto"/>
        <w:left w:val="none" w:sz="0" w:space="0" w:color="auto"/>
        <w:bottom w:val="none" w:sz="0" w:space="0" w:color="auto"/>
        <w:right w:val="none" w:sz="0" w:space="0" w:color="auto"/>
      </w:divBdr>
    </w:div>
    <w:div w:id="1803186401">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575541">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49135">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537288">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076146">
      <w:bodyDiv w:val="1"/>
      <w:marLeft w:val="0"/>
      <w:marRight w:val="0"/>
      <w:marTop w:val="0"/>
      <w:marBottom w:val="0"/>
      <w:divBdr>
        <w:top w:val="none" w:sz="0" w:space="0" w:color="auto"/>
        <w:left w:val="none" w:sz="0" w:space="0" w:color="auto"/>
        <w:bottom w:val="none" w:sz="0" w:space="0" w:color="auto"/>
        <w:right w:val="none" w:sz="0" w:space="0" w:color="auto"/>
      </w:divBdr>
    </w:div>
    <w:div w:id="1805152911">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271461">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344891">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35478">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655754">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21785">
      <w:bodyDiv w:val="1"/>
      <w:marLeft w:val="0"/>
      <w:marRight w:val="0"/>
      <w:marTop w:val="0"/>
      <w:marBottom w:val="0"/>
      <w:divBdr>
        <w:top w:val="none" w:sz="0" w:space="0" w:color="auto"/>
        <w:left w:val="none" w:sz="0" w:space="0" w:color="auto"/>
        <w:bottom w:val="none" w:sz="0" w:space="0" w:color="auto"/>
        <w:right w:val="none" w:sz="0" w:space="0" w:color="auto"/>
      </w:divBdr>
    </w:div>
    <w:div w:id="1805925701">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20886">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510442">
      <w:bodyDiv w:val="1"/>
      <w:marLeft w:val="0"/>
      <w:marRight w:val="0"/>
      <w:marTop w:val="0"/>
      <w:marBottom w:val="0"/>
      <w:divBdr>
        <w:top w:val="none" w:sz="0" w:space="0" w:color="auto"/>
        <w:left w:val="none" w:sz="0" w:space="0" w:color="auto"/>
        <w:bottom w:val="none" w:sz="0" w:space="0" w:color="auto"/>
        <w:right w:val="none" w:sz="0" w:space="0" w:color="auto"/>
      </w:divBdr>
    </w:div>
    <w:div w:id="1806585376">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65943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854758">
      <w:bodyDiv w:val="1"/>
      <w:marLeft w:val="0"/>
      <w:marRight w:val="0"/>
      <w:marTop w:val="0"/>
      <w:marBottom w:val="0"/>
      <w:divBdr>
        <w:top w:val="none" w:sz="0" w:space="0" w:color="auto"/>
        <w:left w:val="none" w:sz="0" w:space="0" w:color="auto"/>
        <w:bottom w:val="none" w:sz="0" w:space="0" w:color="auto"/>
        <w:right w:val="none" w:sz="0" w:space="0" w:color="auto"/>
      </w:divBdr>
    </w:div>
    <w:div w:id="1806897122">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4646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17189">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11927">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7890484">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0463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161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258">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7209">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09669535">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391374">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514102">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0897200">
      <w:bodyDiv w:val="1"/>
      <w:marLeft w:val="0"/>
      <w:marRight w:val="0"/>
      <w:marTop w:val="0"/>
      <w:marBottom w:val="0"/>
      <w:divBdr>
        <w:top w:val="none" w:sz="0" w:space="0" w:color="auto"/>
        <w:left w:val="none" w:sz="0" w:space="0" w:color="auto"/>
        <w:bottom w:val="none" w:sz="0" w:space="0" w:color="auto"/>
        <w:right w:val="none" w:sz="0" w:space="0" w:color="auto"/>
      </w:divBdr>
    </w:div>
    <w:div w:id="1810974946">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1709545">
      <w:bodyDiv w:val="1"/>
      <w:marLeft w:val="0"/>
      <w:marRight w:val="0"/>
      <w:marTop w:val="0"/>
      <w:marBottom w:val="0"/>
      <w:divBdr>
        <w:top w:val="none" w:sz="0" w:space="0" w:color="auto"/>
        <w:left w:val="none" w:sz="0" w:space="0" w:color="auto"/>
        <w:bottom w:val="none" w:sz="0" w:space="0" w:color="auto"/>
        <w:right w:val="none" w:sz="0" w:space="0" w:color="auto"/>
      </w:divBdr>
    </w:div>
    <w:div w:id="1812018972">
      <w:bodyDiv w:val="1"/>
      <w:marLeft w:val="0"/>
      <w:marRight w:val="0"/>
      <w:marTop w:val="0"/>
      <w:marBottom w:val="0"/>
      <w:divBdr>
        <w:top w:val="none" w:sz="0" w:space="0" w:color="auto"/>
        <w:left w:val="none" w:sz="0" w:space="0" w:color="auto"/>
        <w:bottom w:val="none" w:sz="0" w:space="0" w:color="auto"/>
        <w:right w:val="none" w:sz="0" w:space="0" w:color="auto"/>
      </w:divBdr>
    </w:div>
    <w:div w:id="181216631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28696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556196">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055075">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23951">
      <w:bodyDiv w:val="1"/>
      <w:marLeft w:val="0"/>
      <w:marRight w:val="0"/>
      <w:marTop w:val="0"/>
      <w:marBottom w:val="0"/>
      <w:divBdr>
        <w:top w:val="none" w:sz="0" w:space="0" w:color="auto"/>
        <w:left w:val="none" w:sz="0" w:space="0" w:color="auto"/>
        <w:bottom w:val="none" w:sz="0" w:space="0" w:color="auto"/>
        <w:right w:val="none" w:sz="0" w:space="0" w:color="auto"/>
      </w:divBdr>
    </w:div>
    <w:div w:id="1813328081">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79018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175806">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324966">
      <w:bodyDiv w:val="1"/>
      <w:marLeft w:val="0"/>
      <w:marRight w:val="0"/>
      <w:marTop w:val="0"/>
      <w:marBottom w:val="0"/>
      <w:divBdr>
        <w:top w:val="none" w:sz="0" w:space="0" w:color="auto"/>
        <w:left w:val="none" w:sz="0" w:space="0" w:color="auto"/>
        <w:bottom w:val="none" w:sz="0" w:space="0" w:color="auto"/>
        <w:right w:val="none" w:sz="0" w:space="0" w:color="auto"/>
      </w:divBdr>
    </w:div>
    <w:div w:id="1814441045">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11021">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07428">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875879">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530354">
      <w:bodyDiv w:val="1"/>
      <w:marLeft w:val="0"/>
      <w:marRight w:val="0"/>
      <w:marTop w:val="0"/>
      <w:marBottom w:val="0"/>
      <w:divBdr>
        <w:top w:val="none" w:sz="0" w:space="0" w:color="auto"/>
        <w:left w:val="none" w:sz="0" w:space="0" w:color="auto"/>
        <w:bottom w:val="none" w:sz="0" w:space="0" w:color="auto"/>
        <w:right w:val="none" w:sz="0" w:space="0" w:color="auto"/>
      </w:divBdr>
    </w:div>
    <w:div w:id="1816602012">
      <w:bodyDiv w:val="1"/>
      <w:marLeft w:val="0"/>
      <w:marRight w:val="0"/>
      <w:marTop w:val="0"/>
      <w:marBottom w:val="0"/>
      <w:divBdr>
        <w:top w:val="none" w:sz="0" w:space="0" w:color="auto"/>
        <w:left w:val="none" w:sz="0" w:space="0" w:color="auto"/>
        <w:bottom w:val="none" w:sz="0" w:space="0" w:color="auto"/>
        <w:right w:val="none" w:sz="0" w:space="0" w:color="auto"/>
      </w:divBdr>
    </w:div>
    <w:div w:id="181660615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0026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064399">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5128">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48020">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19572">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797017">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0734">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8957567">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570043">
      <w:bodyDiv w:val="1"/>
      <w:marLeft w:val="0"/>
      <w:marRight w:val="0"/>
      <w:marTop w:val="0"/>
      <w:marBottom w:val="0"/>
      <w:divBdr>
        <w:top w:val="none" w:sz="0" w:space="0" w:color="auto"/>
        <w:left w:val="none" w:sz="0" w:space="0" w:color="auto"/>
        <w:bottom w:val="none" w:sz="0" w:space="0" w:color="auto"/>
        <w:right w:val="none" w:sz="0" w:space="0" w:color="auto"/>
      </w:divBdr>
    </w:div>
    <w:div w:id="181961043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05455">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264060">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4052">
      <w:bodyDiv w:val="1"/>
      <w:marLeft w:val="0"/>
      <w:marRight w:val="0"/>
      <w:marTop w:val="0"/>
      <w:marBottom w:val="0"/>
      <w:divBdr>
        <w:top w:val="none" w:sz="0" w:space="0" w:color="auto"/>
        <w:left w:val="none" w:sz="0" w:space="0" w:color="auto"/>
        <w:bottom w:val="none" w:sz="0" w:space="0" w:color="auto"/>
        <w:right w:val="none" w:sz="0" w:space="0" w:color="auto"/>
      </w:divBdr>
    </w:div>
    <w:div w:id="1820806957">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883930">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193563">
      <w:bodyDiv w:val="1"/>
      <w:marLeft w:val="0"/>
      <w:marRight w:val="0"/>
      <w:marTop w:val="0"/>
      <w:marBottom w:val="0"/>
      <w:divBdr>
        <w:top w:val="none" w:sz="0" w:space="0" w:color="auto"/>
        <w:left w:val="none" w:sz="0" w:space="0" w:color="auto"/>
        <w:bottom w:val="none" w:sz="0" w:space="0" w:color="auto"/>
        <w:right w:val="none" w:sz="0" w:space="0" w:color="auto"/>
      </w:divBdr>
    </w:div>
    <w:div w:id="1821262016">
      <w:bodyDiv w:val="1"/>
      <w:marLeft w:val="0"/>
      <w:marRight w:val="0"/>
      <w:marTop w:val="0"/>
      <w:marBottom w:val="0"/>
      <w:divBdr>
        <w:top w:val="none" w:sz="0" w:space="0" w:color="auto"/>
        <w:left w:val="none" w:sz="0" w:space="0" w:color="auto"/>
        <w:bottom w:val="none" w:sz="0" w:space="0" w:color="auto"/>
        <w:right w:val="none" w:sz="0" w:space="0" w:color="auto"/>
      </w:divBdr>
    </w:div>
    <w:div w:id="1821264316">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386931">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1730612">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119941">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7208">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2773135">
      <w:bodyDiv w:val="1"/>
      <w:marLeft w:val="0"/>
      <w:marRight w:val="0"/>
      <w:marTop w:val="0"/>
      <w:marBottom w:val="0"/>
      <w:divBdr>
        <w:top w:val="none" w:sz="0" w:space="0" w:color="auto"/>
        <w:left w:val="none" w:sz="0" w:space="0" w:color="auto"/>
        <w:bottom w:val="none" w:sz="0" w:space="0" w:color="auto"/>
        <w:right w:val="none" w:sz="0" w:space="0" w:color="auto"/>
      </w:divBdr>
    </w:div>
    <w:div w:id="1822962093">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3497944">
      <w:bodyDiv w:val="1"/>
      <w:marLeft w:val="0"/>
      <w:marRight w:val="0"/>
      <w:marTop w:val="0"/>
      <w:marBottom w:val="0"/>
      <w:divBdr>
        <w:top w:val="none" w:sz="0" w:space="0" w:color="auto"/>
        <w:left w:val="none" w:sz="0" w:space="0" w:color="auto"/>
        <w:bottom w:val="none" w:sz="0" w:space="0" w:color="auto"/>
        <w:right w:val="none" w:sz="0" w:space="0" w:color="auto"/>
      </w:divBdr>
    </w:div>
    <w:div w:id="1823545092">
      <w:bodyDiv w:val="1"/>
      <w:marLeft w:val="0"/>
      <w:marRight w:val="0"/>
      <w:marTop w:val="0"/>
      <w:marBottom w:val="0"/>
      <w:divBdr>
        <w:top w:val="none" w:sz="0" w:space="0" w:color="auto"/>
        <w:left w:val="none" w:sz="0" w:space="0" w:color="auto"/>
        <w:bottom w:val="none" w:sz="0" w:space="0" w:color="auto"/>
        <w:right w:val="none" w:sz="0" w:space="0" w:color="auto"/>
      </w:divBdr>
    </w:div>
    <w:div w:id="1824009495">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16805">
      <w:bodyDiv w:val="1"/>
      <w:marLeft w:val="0"/>
      <w:marRight w:val="0"/>
      <w:marTop w:val="0"/>
      <w:marBottom w:val="0"/>
      <w:divBdr>
        <w:top w:val="none" w:sz="0" w:space="0" w:color="auto"/>
        <w:left w:val="none" w:sz="0" w:space="0" w:color="auto"/>
        <w:bottom w:val="none" w:sz="0" w:space="0" w:color="auto"/>
        <w:right w:val="none" w:sz="0" w:space="0" w:color="auto"/>
      </w:divBdr>
    </w:div>
    <w:div w:id="182466036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4858170">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07801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31597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1396">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5858044">
      <w:bodyDiv w:val="1"/>
      <w:marLeft w:val="0"/>
      <w:marRight w:val="0"/>
      <w:marTop w:val="0"/>
      <w:marBottom w:val="0"/>
      <w:divBdr>
        <w:top w:val="none" w:sz="0" w:space="0" w:color="auto"/>
        <w:left w:val="none" w:sz="0" w:space="0" w:color="auto"/>
        <w:bottom w:val="none" w:sz="0" w:space="0" w:color="auto"/>
        <w:right w:val="none" w:sz="0" w:space="0" w:color="auto"/>
      </w:divBdr>
    </w:div>
    <w:div w:id="1825970179">
      <w:bodyDiv w:val="1"/>
      <w:marLeft w:val="0"/>
      <w:marRight w:val="0"/>
      <w:marTop w:val="0"/>
      <w:marBottom w:val="0"/>
      <w:divBdr>
        <w:top w:val="none" w:sz="0" w:space="0" w:color="auto"/>
        <w:left w:val="none" w:sz="0" w:space="0" w:color="auto"/>
        <w:bottom w:val="none" w:sz="0" w:space="0" w:color="auto"/>
        <w:right w:val="none" w:sz="0" w:space="0" w:color="auto"/>
      </w:divBdr>
    </w:div>
    <w:div w:id="1826119845">
      <w:bodyDiv w:val="1"/>
      <w:marLeft w:val="0"/>
      <w:marRight w:val="0"/>
      <w:marTop w:val="0"/>
      <w:marBottom w:val="0"/>
      <w:divBdr>
        <w:top w:val="none" w:sz="0" w:space="0" w:color="auto"/>
        <w:left w:val="none" w:sz="0" w:space="0" w:color="auto"/>
        <w:bottom w:val="none" w:sz="0" w:space="0" w:color="auto"/>
        <w:right w:val="none" w:sz="0" w:space="0" w:color="auto"/>
      </w:divBdr>
    </w:div>
    <w:div w:id="1826126038">
      <w:bodyDiv w:val="1"/>
      <w:marLeft w:val="0"/>
      <w:marRight w:val="0"/>
      <w:marTop w:val="0"/>
      <w:marBottom w:val="0"/>
      <w:divBdr>
        <w:top w:val="none" w:sz="0" w:space="0" w:color="auto"/>
        <w:left w:val="none" w:sz="0" w:space="0" w:color="auto"/>
        <w:bottom w:val="none" w:sz="0" w:space="0" w:color="auto"/>
        <w:right w:val="none" w:sz="0" w:space="0" w:color="auto"/>
      </w:divBdr>
    </w:div>
    <w:div w:id="1826240843">
      <w:bodyDiv w:val="1"/>
      <w:marLeft w:val="0"/>
      <w:marRight w:val="0"/>
      <w:marTop w:val="0"/>
      <w:marBottom w:val="0"/>
      <w:divBdr>
        <w:top w:val="none" w:sz="0" w:space="0" w:color="auto"/>
        <w:left w:val="none" w:sz="0" w:space="0" w:color="auto"/>
        <w:bottom w:val="none" w:sz="0" w:space="0" w:color="auto"/>
        <w:right w:val="none" w:sz="0" w:space="0" w:color="auto"/>
      </w:divBdr>
    </w:div>
    <w:div w:id="1826241588">
      <w:bodyDiv w:val="1"/>
      <w:marLeft w:val="0"/>
      <w:marRight w:val="0"/>
      <w:marTop w:val="0"/>
      <w:marBottom w:val="0"/>
      <w:divBdr>
        <w:top w:val="none" w:sz="0" w:space="0" w:color="auto"/>
        <w:left w:val="none" w:sz="0" w:space="0" w:color="auto"/>
        <w:bottom w:val="none" w:sz="0" w:space="0" w:color="auto"/>
        <w:right w:val="none" w:sz="0" w:space="0" w:color="auto"/>
      </w:divBdr>
    </w:div>
    <w:div w:id="1826388318">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894261">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744705">
      <w:bodyDiv w:val="1"/>
      <w:marLeft w:val="0"/>
      <w:marRight w:val="0"/>
      <w:marTop w:val="0"/>
      <w:marBottom w:val="0"/>
      <w:divBdr>
        <w:top w:val="none" w:sz="0" w:space="0" w:color="auto"/>
        <w:left w:val="none" w:sz="0" w:space="0" w:color="auto"/>
        <w:bottom w:val="none" w:sz="0" w:space="0" w:color="auto"/>
        <w:right w:val="none" w:sz="0" w:space="0" w:color="auto"/>
      </w:divBdr>
    </w:div>
    <w:div w:id="182774548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06511">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283918">
      <w:bodyDiv w:val="1"/>
      <w:marLeft w:val="0"/>
      <w:marRight w:val="0"/>
      <w:marTop w:val="0"/>
      <w:marBottom w:val="0"/>
      <w:divBdr>
        <w:top w:val="none" w:sz="0" w:space="0" w:color="auto"/>
        <w:left w:val="none" w:sz="0" w:space="0" w:color="auto"/>
        <w:bottom w:val="none" w:sz="0" w:space="0" w:color="auto"/>
        <w:right w:val="none" w:sz="0" w:space="0" w:color="auto"/>
      </w:divBdr>
    </w:div>
    <w:div w:id="182840145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118">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8980731">
      <w:bodyDiv w:val="1"/>
      <w:marLeft w:val="0"/>
      <w:marRight w:val="0"/>
      <w:marTop w:val="0"/>
      <w:marBottom w:val="0"/>
      <w:divBdr>
        <w:top w:val="none" w:sz="0" w:space="0" w:color="auto"/>
        <w:left w:val="none" w:sz="0" w:space="0" w:color="auto"/>
        <w:bottom w:val="none" w:sz="0" w:space="0" w:color="auto"/>
        <w:right w:val="none" w:sz="0" w:space="0" w:color="auto"/>
      </w:divBdr>
    </w:div>
    <w:div w:id="1828982421">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21663">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487654">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1623">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020314">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290959">
      <w:bodyDiv w:val="1"/>
      <w:marLeft w:val="0"/>
      <w:marRight w:val="0"/>
      <w:marTop w:val="0"/>
      <w:marBottom w:val="0"/>
      <w:divBdr>
        <w:top w:val="none" w:sz="0" w:space="0" w:color="auto"/>
        <w:left w:val="none" w:sz="0" w:space="0" w:color="auto"/>
        <w:bottom w:val="none" w:sz="0" w:space="0" w:color="auto"/>
        <w:right w:val="none" w:sz="0" w:space="0" w:color="auto"/>
      </w:divBdr>
    </w:div>
    <w:div w:id="1831368559">
      <w:bodyDiv w:val="1"/>
      <w:marLeft w:val="0"/>
      <w:marRight w:val="0"/>
      <w:marTop w:val="0"/>
      <w:marBottom w:val="0"/>
      <w:divBdr>
        <w:top w:val="none" w:sz="0" w:space="0" w:color="auto"/>
        <w:left w:val="none" w:sz="0" w:space="0" w:color="auto"/>
        <w:bottom w:val="none" w:sz="0" w:space="0" w:color="auto"/>
        <w:right w:val="none" w:sz="0" w:space="0" w:color="auto"/>
      </w:divBdr>
    </w:div>
    <w:div w:id="1831409020">
      <w:bodyDiv w:val="1"/>
      <w:marLeft w:val="0"/>
      <w:marRight w:val="0"/>
      <w:marTop w:val="0"/>
      <w:marBottom w:val="0"/>
      <w:divBdr>
        <w:top w:val="none" w:sz="0" w:space="0" w:color="auto"/>
        <w:left w:val="none" w:sz="0" w:space="0" w:color="auto"/>
        <w:bottom w:val="none" w:sz="0" w:space="0" w:color="auto"/>
        <w:right w:val="none" w:sz="0" w:space="0" w:color="auto"/>
      </w:divBdr>
    </w:div>
    <w:div w:id="1831557606">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629520">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020134">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2526073">
      <w:bodyDiv w:val="1"/>
      <w:marLeft w:val="0"/>
      <w:marRight w:val="0"/>
      <w:marTop w:val="0"/>
      <w:marBottom w:val="0"/>
      <w:divBdr>
        <w:top w:val="none" w:sz="0" w:space="0" w:color="auto"/>
        <w:left w:val="none" w:sz="0" w:space="0" w:color="auto"/>
        <w:bottom w:val="none" w:sz="0" w:space="0" w:color="auto"/>
        <w:right w:val="none" w:sz="0" w:space="0" w:color="auto"/>
      </w:divBdr>
    </w:div>
    <w:div w:id="183313916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371802">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566880">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3720712">
      <w:bodyDiv w:val="1"/>
      <w:marLeft w:val="0"/>
      <w:marRight w:val="0"/>
      <w:marTop w:val="0"/>
      <w:marBottom w:val="0"/>
      <w:divBdr>
        <w:top w:val="none" w:sz="0" w:space="0" w:color="auto"/>
        <w:left w:val="none" w:sz="0" w:space="0" w:color="auto"/>
        <w:bottom w:val="none" w:sz="0" w:space="0" w:color="auto"/>
        <w:right w:val="none" w:sz="0" w:space="0" w:color="auto"/>
      </w:divBdr>
    </w:div>
    <w:div w:id="1833909162">
      <w:bodyDiv w:val="1"/>
      <w:marLeft w:val="0"/>
      <w:marRight w:val="0"/>
      <w:marTop w:val="0"/>
      <w:marBottom w:val="0"/>
      <w:divBdr>
        <w:top w:val="none" w:sz="0" w:space="0" w:color="auto"/>
        <w:left w:val="none" w:sz="0" w:space="0" w:color="auto"/>
        <w:bottom w:val="none" w:sz="0" w:space="0" w:color="auto"/>
        <w:right w:val="none" w:sz="0" w:space="0" w:color="auto"/>
      </w:divBdr>
    </w:div>
    <w:div w:id="1834223877">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43044">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685429">
      <w:bodyDiv w:val="1"/>
      <w:marLeft w:val="0"/>
      <w:marRight w:val="0"/>
      <w:marTop w:val="0"/>
      <w:marBottom w:val="0"/>
      <w:divBdr>
        <w:top w:val="none" w:sz="0" w:space="0" w:color="auto"/>
        <w:left w:val="none" w:sz="0" w:space="0" w:color="auto"/>
        <w:bottom w:val="none" w:sz="0" w:space="0" w:color="auto"/>
        <w:right w:val="none" w:sz="0" w:space="0" w:color="auto"/>
      </w:divBdr>
    </w:div>
    <w:div w:id="1834758281">
      <w:bodyDiv w:val="1"/>
      <w:marLeft w:val="0"/>
      <w:marRight w:val="0"/>
      <w:marTop w:val="0"/>
      <w:marBottom w:val="0"/>
      <w:divBdr>
        <w:top w:val="none" w:sz="0" w:space="0" w:color="auto"/>
        <w:left w:val="none" w:sz="0" w:space="0" w:color="auto"/>
        <w:bottom w:val="none" w:sz="0" w:space="0" w:color="auto"/>
        <w:right w:val="none" w:sz="0" w:space="0" w:color="auto"/>
      </w:divBdr>
    </w:div>
    <w:div w:id="1834906389">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105053">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21361">
      <w:bodyDiv w:val="1"/>
      <w:marLeft w:val="0"/>
      <w:marRight w:val="0"/>
      <w:marTop w:val="0"/>
      <w:marBottom w:val="0"/>
      <w:divBdr>
        <w:top w:val="none" w:sz="0" w:space="0" w:color="auto"/>
        <w:left w:val="none" w:sz="0" w:space="0" w:color="auto"/>
        <w:bottom w:val="none" w:sz="0" w:space="0" w:color="auto"/>
        <w:right w:val="none" w:sz="0" w:space="0" w:color="auto"/>
      </w:divBdr>
    </w:div>
    <w:div w:id="1835224558">
      <w:bodyDiv w:val="1"/>
      <w:marLeft w:val="0"/>
      <w:marRight w:val="0"/>
      <w:marTop w:val="0"/>
      <w:marBottom w:val="0"/>
      <w:divBdr>
        <w:top w:val="none" w:sz="0" w:space="0" w:color="auto"/>
        <w:left w:val="none" w:sz="0" w:space="0" w:color="auto"/>
        <w:bottom w:val="none" w:sz="0" w:space="0" w:color="auto"/>
        <w:right w:val="none" w:sz="0" w:space="0" w:color="auto"/>
      </w:divBdr>
    </w:div>
    <w:div w:id="1835292329">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368287">
      <w:bodyDiv w:val="1"/>
      <w:marLeft w:val="0"/>
      <w:marRight w:val="0"/>
      <w:marTop w:val="0"/>
      <w:marBottom w:val="0"/>
      <w:divBdr>
        <w:top w:val="none" w:sz="0" w:space="0" w:color="auto"/>
        <w:left w:val="none" w:sz="0" w:space="0" w:color="auto"/>
        <w:bottom w:val="none" w:sz="0" w:space="0" w:color="auto"/>
        <w:right w:val="none" w:sz="0" w:space="0" w:color="auto"/>
      </w:divBdr>
    </w:div>
    <w:div w:id="1835485019">
      <w:bodyDiv w:val="1"/>
      <w:marLeft w:val="0"/>
      <w:marRight w:val="0"/>
      <w:marTop w:val="0"/>
      <w:marBottom w:val="0"/>
      <w:divBdr>
        <w:top w:val="none" w:sz="0" w:space="0" w:color="auto"/>
        <w:left w:val="none" w:sz="0" w:space="0" w:color="auto"/>
        <w:bottom w:val="none" w:sz="0" w:space="0" w:color="auto"/>
        <w:right w:val="none" w:sz="0" w:space="0" w:color="auto"/>
      </w:divBdr>
    </w:div>
    <w:div w:id="1835680800">
      <w:bodyDiv w:val="1"/>
      <w:marLeft w:val="0"/>
      <w:marRight w:val="0"/>
      <w:marTop w:val="0"/>
      <w:marBottom w:val="0"/>
      <w:divBdr>
        <w:top w:val="none" w:sz="0" w:space="0" w:color="auto"/>
        <w:left w:val="none" w:sz="0" w:space="0" w:color="auto"/>
        <w:bottom w:val="none" w:sz="0" w:space="0" w:color="auto"/>
        <w:right w:val="none" w:sz="0" w:space="0" w:color="auto"/>
      </w:divBdr>
    </w:div>
    <w:div w:id="1835684614">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5876811">
      <w:bodyDiv w:val="1"/>
      <w:marLeft w:val="0"/>
      <w:marRight w:val="0"/>
      <w:marTop w:val="0"/>
      <w:marBottom w:val="0"/>
      <w:divBdr>
        <w:top w:val="none" w:sz="0" w:space="0" w:color="auto"/>
        <w:left w:val="none" w:sz="0" w:space="0" w:color="auto"/>
        <w:bottom w:val="none" w:sz="0" w:space="0" w:color="auto"/>
        <w:right w:val="none" w:sz="0" w:space="0" w:color="auto"/>
      </w:divBdr>
    </w:div>
    <w:div w:id="1835952051">
      <w:bodyDiv w:val="1"/>
      <w:marLeft w:val="0"/>
      <w:marRight w:val="0"/>
      <w:marTop w:val="0"/>
      <w:marBottom w:val="0"/>
      <w:divBdr>
        <w:top w:val="none" w:sz="0" w:space="0" w:color="auto"/>
        <w:left w:val="none" w:sz="0" w:space="0" w:color="auto"/>
        <w:bottom w:val="none" w:sz="0" w:space="0" w:color="auto"/>
        <w:right w:val="none" w:sz="0" w:space="0" w:color="auto"/>
      </w:divBdr>
    </w:div>
    <w:div w:id="1835995739">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259934">
      <w:bodyDiv w:val="1"/>
      <w:marLeft w:val="0"/>
      <w:marRight w:val="0"/>
      <w:marTop w:val="0"/>
      <w:marBottom w:val="0"/>
      <w:divBdr>
        <w:top w:val="none" w:sz="0" w:space="0" w:color="auto"/>
        <w:left w:val="none" w:sz="0" w:space="0" w:color="auto"/>
        <w:bottom w:val="none" w:sz="0" w:space="0" w:color="auto"/>
        <w:right w:val="none" w:sz="0" w:space="0" w:color="auto"/>
      </w:divBdr>
    </w:div>
    <w:div w:id="1836412943">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800469">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069560">
      <w:bodyDiv w:val="1"/>
      <w:marLeft w:val="0"/>
      <w:marRight w:val="0"/>
      <w:marTop w:val="0"/>
      <w:marBottom w:val="0"/>
      <w:divBdr>
        <w:top w:val="none" w:sz="0" w:space="0" w:color="auto"/>
        <w:left w:val="none" w:sz="0" w:space="0" w:color="auto"/>
        <w:bottom w:val="none" w:sz="0" w:space="0" w:color="auto"/>
        <w:right w:val="none" w:sz="0" w:space="0" w:color="auto"/>
      </w:divBdr>
    </w:div>
    <w:div w:id="1837111943">
      <w:bodyDiv w:val="1"/>
      <w:marLeft w:val="0"/>
      <w:marRight w:val="0"/>
      <w:marTop w:val="0"/>
      <w:marBottom w:val="0"/>
      <w:divBdr>
        <w:top w:val="none" w:sz="0" w:space="0" w:color="auto"/>
        <w:left w:val="none" w:sz="0" w:space="0" w:color="auto"/>
        <w:bottom w:val="none" w:sz="0" w:space="0" w:color="auto"/>
        <w:right w:val="none" w:sz="0" w:space="0" w:color="auto"/>
      </w:divBdr>
    </w:div>
    <w:div w:id="1837302037">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2633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724496">
      <w:bodyDiv w:val="1"/>
      <w:marLeft w:val="0"/>
      <w:marRight w:val="0"/>
      <w:marTop w:val="0"/>
      <w:marBottom w:val="0"/>
      <w:divBdr>
        <w:top w:val="none" w:sz="0" w:space="0" w:color="auto"/>
        <w:left w:val="none" w:sz="0" w:space="0" w:color="auto"/>
        <w:bottom w:val="none" w:sz="0" w:space="0" w:color="auto"/>
        <w:right w:val="none" w:sz="0" w:space="0" w:color="auto"/>
      </w:divBdr>
    </w:div>
    <w:div w:id="1837766882">
      <w:bodyDiv w:val="1"/>
      <w:marLeft w:val="0"/>
      <w:marRight w:val="0"/>
      <w:marTop w:val="0"/>
      <w:marBottom w:val="0"/>
      <w:divBdr>
        <w:top w:val="none" w:sz="0" w:space="0" w:color="auto"/>
        <w:left w:val="none" w:sz="0" w:space="0" w:color="auto"/>
        <w:bottom w:val="none" w:sz="0" w:space="0" w:color="auto"/>
        <w:right w:val="none" w:sz="0" w:space="0" w:color="auto"/>
      </w:divBdr>
    </w:div>
    <w:div w:id="1837843121">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845504">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7961836">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29971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574991">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269134">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4382">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775814">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06869">
      <w:bodyDiv w:val="1"/>
      <w:marLeft w:val="0"/>
      <w:marRight w:val="0"/>
      <w:marTop w:val="0"/>
      <w:marBottom w:val="0"/>
      <w:divBdr>
        <w:top w:val="none" w:sz="0" w:space="0" w:color="auto"/>
        <w:left w:val="none" w:sz="0" w:space="0" w:color="auto"/>
        <w:bottom w:val="none" w:sz="0" w:space="0" w:color="auto"/>
        <w:right w:val="none" w:sz="0" w:space="0" w:color="auto"/>
      </w:divBdr>
    </w:div>
    <w:div w:id="184085058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461431">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5316">
      <w:bodyDiv w:val="1"/>
      <w:marLeft w:val="0"/>
      <w:marRight w:val="0"/>
      <w:marTop w:val="0"/>
      <w:marBottom w:val="0"/>
      <w:divBdr>
        <w:top w:val="none" w:sz="0" w:space="0" w:color="auto"/>
        <w:left w:val="none" w:sz="0" w:space="0" w:color="auto"/>
        <w:bottom w:val="none" w:sz="0" w:space="0" w:color="auto"/>
        <w:right w:val="none" w:sz="0" w:space="0" w:color="auto"/>
      </w:divBdr>
    </w:div>
    <w:div w:id="1841697128">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231262">
      <w:bodyDiv w:val="1"/>
      <w:marLeft w:val="0"/>
      <w:marRight w:val="0"/>
      <w:marTop w:val="0"/>
      <w:marBottom w:val="0"/>
      <w:divBdr>
        <w:top w:val="none" w:sz="0" w:space="0" w:color="auto"/>
        <w:left w:val="none" w:sz="0" w:space="0" w:color="auto"/>
        <w:bottom w:val="none" w:sz="0" w:space="0" w:color="auto"/>
        <w:right w:val="none" w:sz="0" w:space="0" w:color="auto"/>
      </w:divBdr>
    </w:div>
    <w:div w:id="1842236850">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04391">
      <w:bodyDiv w:val="1"/>
      <w:marLeft w:val="0"/>
      <w:marRight w:val="0"/>
      <w:marTop w:val="0"/>
      <w:marBottom w:val="0"/>
      <w:divBdr>
        <w:top w:val="none" w:sz="0" w:space="0" w:color="auto"/>
        <w:left w:val="none" w:sz="0" w:space="0" w:color="auto"/>
        <w:bottom w:val="none" w:sz="0" w:space="0" w:color="auto"/>
        <w:right w:val="none" w:sz="0" w:space="0" w:color="auto"/>
      </w:divBdr>
    </w:div>
    <w:div w:id="1842504931">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698805">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2647">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89643">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00846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3741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69222">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51080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4928156">
      <w:bodyDiv w:val="1"/>
      <w:marLeft w:val="0"/>
      <w:marRight w:val="0"/>
      <w:marTop w:val="0"/>
      <w:marBottom w:val="0"/>
      <w:divBdr>
        <w:top w:val="none" w:sz="0" w:space="0" w:color="auto"/>
        <w:left w:val="none" w:sz="0" w:space="0" w:color="auto"/>
        <w:bottom w:val="none" w:sz="0" w:space="0" w:color="auto"/>
        <w:right w:val="none" w:sz="0" w:space="0" w:color="auto"/>
      </w:divBdr>
    </w:div>
    <w:div w:id="184504764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195847">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431843">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095039">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2220">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2582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29277">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358281">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012268">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07099">
      <w:bodyDiv w:val="1"/>
      <w:marLeft w:val="0"/>
      <w:marRight w:val="0"/>
      <w:marTop w:val="0"/>
      <w:marBottom w:val="0"/>
      <w:divBdr>
        <w:top w:val="none" w:sz="0" w:space="0" w:color="auto"/>
        <w:left w:val="none" w:sz="0" w:space="0" w:color="auto"/>
        <w:bottom w:val="none" w:sz="0" w:space="0" w:color="auto"/>
        <w:right w:val="none" w:sz="0" w:space="0" w:color="auto"/>
      </w:divBdr>
    </w:div>
    <w:div w:id="1848323537">
      <w:bodyDiv w:val="1"/>
      <w:marLeft w:val="0"/>
      <w:marRight w:val="0"/>
      <w:marTop w:val="0"/>
      <w:marBottom w:val="0"/>
      <w:divBdr>
        <w:top w:val="none" w:sz="0" w:space="0" w:color="auto"/>
        <w:left w:val="none" w:sz="0" w:space="0" w:color="auto"/>
        <w:bottom w:val="none" w:sz="0" w:space="0" w:color="auto"/>
        <w:right w:val="none" w:sz="0" w:space="0" w:color="auto"/>
      </w:divBdr>
    </w:div>
    <w:div w:id="184839786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3254">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6713">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10231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3022">
      <w:bodyDiv w:val="1"/>
      <w:marLeft w:val="0"/>
      <w:marRight w:val="0"/>
      <w:marTop w:val="0"/>
      <w:marBottom w:val="0"/>
      <w:divBdr>
        <w:top w:val="none" w:sz="0" w:space="0" w:color="auto"/>
        <w:left w:val="none" w:sz="0" w:space="0" w:color="auto"/>
        <w:bottom w:val="none" w:sz="0" w:space="0" w:color="auto"/>
        <w:right w:val="none" w:sz="0" w:space="0" w:color="auto"/>
      </w:divBdr>
    </w:div>
    <w:div w:id="1849632430">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49833941">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451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142220">
      <w:bodyDiv w:val="1"/>
      <w:marLeft w:val="0"/>
      <w:marRight w:val="0"/>
      <w:marTop w:val="0"/>
      <w:marBottom w:val="0"/>
      <w:divBdr>
        <w:top w:val="none" w:sz="0" w:space="0" w:color="auto"/>
        <w:left w:val="none" w:sz="0" w:space="0" w:color="auto"/>
        <w:bottom w:val="none" w:sz="0" w:space="0" w:color="auto"/>
        <w:right w:val="none" w:sz="0" w:space="0" w:color="auto"/>
      </w:divBdr>
    </w:div>
    <w:div w:id="1852260475">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531002">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15092">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034404">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1795">
      <w:bodyDiv w:val="1"/>
      <w:marLeft w:val="0"/>
      <w:marRight w:val="0"/>
      <w:marTop w:val="0"/>
      <w:marBottom w:val="0"/>
      <w:divBdr>
        <w:top w:val="none" w:sz="0" w:space="0" w:color="auto"/>
        <w:left w:val="none" w:sz="0" w:space="0" w:color="auto"/>
        <w:bottom w:val="none" w:sz="0" w:space="0" w:color="auto"/>
        <w:right w:val="none" w:sz="0" w:space="0" w:color="auto"/>
      </w:divBdr>
    </w:div>
    <w:div w:id="18535637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14888">
      <w:bodyDiv w:val="1"/>
      <w:marLeft w:val="0"/>
      <w:marRight w:val="0"/>
      <w:marTop w:val="0"/>
      <w:marBottom w:val="0"/>
      <w:divBdr>
        <w:top w:val="none" w:sz="0" w:space="0" w:color="auto"/>
        <w:left w:val="none" w:sz="0" w:space="0" w:color="auto"/>
        <w:bottom w:val="none" w:sz="0" w:space="0" w:color="auto"/>
        <w:right w:val="none" w:sz="0" w:space="0" w:color="auto"/>
      </w:divBdr>
    </w:div>
    <w:div w:id="1853757572">
      <w:bodyDiv w:val="1"/>
      <w:marLeft w:val="0"/>
      <w:marRight w:val="0"/>
      <w:marTop w:val="0"/>
      <w:marBottom w:val="0"/>
      <w:divBdr>
        <w:top w:val="none" w:sz="0" w:space="0" w:color="auto"/>
        <w:left w:val="none" w:sz="0" w:space="0" w:color="auto"/>
        <w:bottom w:val="none" w:sz="0" w:space="0" w:color="auto"/>
        <w:right w:val="none" w:sz="0" w:space="0" w:color="auto"/>
      </w:divBdr>
    </w:div>
    <w:div w:id="1853760961">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4222545">
      <w:bodyDiv w:val="1"/>
      <w:marLeft w:val="0"/>
      <w:marRight w:val="0"/>
      <w:marTop w:val="0"/>
      <w:marBottom w:val="0"/>
      <w:divBdr>
        <w:top w:val="none" w:sz="0" w:space="0" w:color="auto"/>
        <w:left w:val="none" w:sz="0" w:space="0" w:color="auto"/>
        <w:bottom w:val="none" w:sz="0" w:space="0" w:color="auto"/>
        <w:right w:val="none" w:sz="0" w:space="0" w:color="auto"/>
      </w:divBdr>
    </w:div>
    <w:div w:id="1854879978">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607637">
      <w:bodyDiv w:val="1"/>
      <w:marLeft w:val="0"/>
      <w:marRight w:val="0"/>
      <w:marTop w:val="0"/>
      <w:marBottom w:val="0"/>
      <w:divBdr>
        <w:top w:val="none" w:sz="0" w:space="0" w:color="auto"/>
        <w:left w:val="none" w:sz="0" w:space="0" w:color="auto"/>
        <w:bottom w:val="none" w:sz="0" w:space="0" w:color="auto"/>
        <w:right w:val="none" w:sz="0" w:space="0" w:color="auto"/>
      </w:divBdr>
    </w:div>
    <w:div w:id="1855680057">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12208">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387061">
      <w:bodyDiv w:val="1"/>
      <w:marLeft w:val="0"/>
      <w:marRight w:val="0"/>
      <w:marTop w:val="0"/>
      <w:marBottom w:val="0"/>
      <w:divBdr>
        <w:top w:val="none" w:sz="0" w:space="0" w:color="auto"/>
        <w:left w:val="none" w:sz="0" w:space="0" w:color="auto"/>
        <w:bottom w:val="none" w:sz="0" w:space="0" w:color="auto"/>
        <w:right w:val="none" w:sz="0" w:space="0" w:color="auto"/>
      </w:divBdr>
    </w:div>
    <w:div w:id="1856454411">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771846">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19684">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226825">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575293">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026">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032255">
      <w:bodyDiv w:val="1"/>
      <w:marLeft w:val="0"/>
      <w:marRight w:val="0"/>
      <w:marTop w:val="0"/>
      <w:marBottom w:val="0"/>
      <w:divBdr>
        <w:top w:val="none" w:sz="0" w:space="0" w:color="auto"/>
        <w:left w:val="none" w:sz="0" w:space="0" w:color="auto"/>
        <w:bottom w:val="none" w:sz="0" w:space="0" w:color="auto"/>
        <w:right w:val="none" w:sz="0" w:space="0" w:color="auto"/>
      </w:divBdr>
    </w:div>
    <w:div w:id="1858032480">
      <w:bodyDiv w:val="1"/>
      <w:marLeft w:val="0"/>
      <w:marRight w:val="0"/>
      <w:marTop w:val="0"/>
      <w:marBottom w:val="0"/>
      <w:divBdr>
        <w:top w:val="none" w:sz="0" w:space="0" w:color="auto"/>
        <w:left w:val="none" w:sz="0" w:space="0" w:color="auto"/>
        <w:bottom w:val="none" w:sz="0" w:space="0" w:color="auto"/>
        <w:right w:val="none" w:sz="0" w:space="0" w:color="auto"/>
      </w:divBdr>
    </w:div>
    <w:div w:id="1858040405">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200550">
      <w:bodyDiv w:val="1"/>
      <w:marLeft w:val="0"/>
      <w:marRight w:val="0"/>
      <w:marTop w:val="0"/>
      <w:marBottom w:val="0"/>
      <w:divBdr>
        <w:top w:val="none" w:sz="0" w:space="0" w:color="auto"/>
        <w:left w:val="none" w:sz="0" w:space="0" w:color="auto"/>
        <w:bottom w:val="none" w:sz="0" w:space="0" w:color="auto"/>
        <w:right w:val="none" w:sz="0" w:space="0" w:color="auto"/>
      </w:divBdr>
    </w:div>
    <w:div w:id="1859343428">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539205">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001412">
      <w:bodyDiv w:val="1"/>
      <w:marLeft w:val="0"/>
      <w:marRight w:val="0"/>
      <w:marTop w:val="0"/>
      <w:marBottom w:val="0"/>
      <w:divBdr>
        <w:top w:val="none" w:sz="0" w:space="0" w:color="auto"/>
        <w:left w:val="none" w:sz="0" w:space="0" w:color="auto"/>
        <w:bottom w:val="none" w:sz="0" w:space="0" w:color="auto"/>
        <w:right w:val="none" w:sz="0" w:space="0" w:color="auto"/>
      </w:divBdr>
    </w:div>
    <w:div w:id="1860073601">
      <w:bodyDiv w:val="1"/>
      <w:marLeft w:val="0"/>
      <w:marRight w:val="0"/>
      <w:marTop w:val="0"/>
      <w:marBottom w:val="0"/>
      <w:divBdr>
        <w:top w:val="none" w:sz="0" w:space="0" w:color="auto"/>
        <w:left w:val="none" w:sz="0" w:space="0" w:color="auto"/>
        <w:bottom w:val="none" w:sz="0" w:space="0" w:color="auto"/>
        <w:right w:val="none" w:sz="0" w:space="0" w:color="auto"/>
      </w:divBdr>
    </w:div>
    <w:div w:id="1860122647">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847578">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045079">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360712">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89751">
      <w:bodyDiv w:val="1"/>
      <w:marLeft w:val="0"/>
      <w:marRight w:val="0"/>
      <w:marTop w:val="0"/>
      <w:marBottom w:val="0"/>
      <w:divBdr>
        <w:top w:val="none" w:sz="0" w:space="0" w:color="auto"/>
        <w:left w:val="none" w:sz="0" w:space="0" w:color="auto"/>
        <w:bottom w:val="none" w:sz="0" w:space="0" w:color="auto"/>
        <w:right w:val="none" w:sz="0" w:space="0" w:color="auto"/>
      </w:divBdr>
    </w:div>
    <w:div w:id="1861893427">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28302">
      <w:bodyDiv w:val="1"/>
      <w:marLeft w:val="0"/>
      <w:marRight w:val="0"/>
      <w:marTop w:val="0"/>
      <w:marBottom w:val="0"/>
      <w:divBdr>
        <w:top w:val="none" w:sz="0" w:space="0" w:color="auto"/>
        <w:left w:val="none" w:sz="0" w:space="0" w:color="auto"/>
        <w:bottom w:val="none" w:sz="0" w:space="0" w:color="auto"/>
        <w:right w:val="none" w:sz="0" w:space="0" w:color="auto"/>
      </w:divBdr>
    </w:div>
    <w:div w:id="1862666203">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7543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2953">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588782">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4541">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132033">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3778">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289658">
      <w:bodyDiv w:val="1"/>
      <w:marLeft w:val="0"/>
      <w:marRight w:val="0"/>
      <w:marTop w:val="0"/>
      <w:marBottom w:val="0"/>
      <w:divBdr>
        <w:top w:val="none" w:sz="0" w:space="0" w:color="auto"/>
        <w:left w:val="none" w:sz="0" w:space="0" w:color="auto"/>
        <w:bottom w:val="none" w:sz="0" w:space="0" w:color="auto"/>
        <w:right w:val="none" w:sz="0" w:space="0" w:color="auto"/>
      </w:divBdr>
    </w:div>
    <w:div w:id="1865292127">
      <w:bodyDiv w:val="1"/>
      <w:marLeft w:val="0"/>
      <w:marRight w:val="0"/>
      <w:marTop w:val="0"/>
      <w:marBottom w:val="0"/>
      <w:divBdr>
        <w:top w:val="none" w:sz="0" w:space="0" w:color="auto"/>
        <w:left w:val="none" w:sz="0" w:space="0" w:color="auto"/>
        <w:bottom w:val="none" w:sz="0" w:space="0" w:color="auto"/>
        <w:right w:val="none" w:sz="0" w:space="0" w:color="auto"/>
      </w:divBdr>
    </w:div>
    <w:div w:id="1865439869">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484016">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0815">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19764">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77121">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170">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062957">
      <w:bodyDiv w:val="1"/>
      <w:marLeft w:val="0"/>
      <w:marRight w:val="0"/>
      <w:marTop w:val="0"/>
      <w:marBottom w:val="0"/>
      <w:divBdr>
        <w:top w:val="none" w:sz="0" w:space="0" w:color="auto"/>
        <w:left w:val="none" w:sz="0" w:space="0" w:color="auto"/>
        <w:bottom w:val="none" w:sz="0" w:space="0" w:color="auto"/>
        <w:right w:val="none" w:sz="0" w:space="0" w:color="auto"/>
      </w:divBdr>
    </w:div>
    <w:div w:id="1867255546">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066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475734">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3125">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2164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835404">
      <w:bodyDiv w:val="1"/>
      <w:marLeft w:val="0"/>
      <w:marRight w:val="0"/>
      <w:marTop w:val="0"/>
      <w:marBottom w:val="0"/>
      <w:divBdr>
        <w:top w:val="none" w:sz="0" w:space="0" w:color="auto"/>
        <w:left w:val="none" w:sz="0" w:space="0" w:color="auto"/>
        <w:bottom w:val="none" w:sz="0" w:space="0" w:color="auto"/>
        <w:right w:val="none" w:sz="0" w:space="0" w:color="auto"/>
      </w:divBdr>
    </w:div>
    <w:div w:id="1868908929">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022825">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489867">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46625">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24293">
      <w:bodyDiv w:val="1"/>
      <w:marLeft w:val="0"/>
      <w:marRight w:val="0"/>
      <w:marTop w:val="0"/>
      <w:marBottom w:val="0"/>
      <w:divBdr>
        <w:top w:val="none" w:sz="0" w:space="0" w:color="auto"/>
        <w:left w:val="none" w:sz="0" w:space="0" w:color="auto"/>
        <w:bottom w:val="none" w:sz="0" w:space="0" w:color="auto"/>
        <w:right w:val="none" w:sz="0" w:space="0" w:color="auto"/>
      </w:divBdr>
    </w:div>
    <w:div w:id="1870029116">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337632">
      <w:bodyDiv w:val="1"/>
      <w:marLeft w:val="0"/>
      <w:marRight w:val="0"/>
      <w:marTop w:val="0"/>
      <w:marBottom w:val="0"/>
      <w:divBdr>
        <w:top w:val="none" w:sz="0" w:space="0" w:color="auto"/>
        <w:left w:val="none" w:sz="0" w:space="0" w:color="auto"/>
        <w:bottom w:val="none" w:sz="0" w:space="0" w:color="auto"/>
        <w:right w:val="none" w:sz="0" w:space="0" w:color="auto"/>
      </w:divBdr>
    </w:div>
    <w:div w:id="1870340311">
      <w:bodyDiv w:val="1"/>
      <w:marLeft w:val="0"/>
      <w:marRight w:val="0"/>
      <w:marTop w:val="0"/>
      <w:marBottom w:val="0"/>
      <w:divBdr>
        <w:top w:val="none" w:sz="0" w:space="0" w:color="auto"/>
        <w:left w:val="none" w:sz="0" w:space="0" w:color="auto"/>
        <w:bottom w:val="none" w:sz="0" w:space="0" w:color="auto"/>
        <w:right w:val="none" w:sz="0" w:space="0" w:color="auto"/>
      </w:divBdr>
    </w:div>
    <w:div w:id="1870411574">
      <w:bodyDiv w:val="1"/>
      <w:marLeft w:val="0"/>
      <w:marRight w:val="0"/>
      <w:marTop w:val="0"/>
      <w:marBottom w:val="0"/>
      <w:divBdr>
        <w:top w:val="none" w:sz="0" w:space="0" w:color="auto"/>
        <w:left w:val="none" w:sz="0" w:space="0" w:color="auto"/>
        <w:bottom w:val="none" w:sz="0" w:space="0" w:color="auto"/>
        <w:right w:val="none" w:sz="0" w:space="0" w:color="auto"/>
      </w:divBdr>
    </w:div>
    <w:div w:id="187060258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0875356">
      <w:bodyDiv w:val="1"/>
      <w:marLeft w:val="0"/>
      <w:marRight w:val="0"/>
      <w:marTop w:val="0"/>
      <w:marBottom w:val="0"/>
      <w:divBdr>
        <w:top w:val="none" w:sz="0" w:space="0" w:color="auto"/>
        <w:left w:val="none" w:sz="0" w:space="0" w:color="auto"/>
        <w:bottom w:val="none" w:sz="0" w:space="0" w:color="auto"/>
        <w:right w:val="none" w:sz="0" w:space="0" w:color="auto"/>
      </w:divBdr>
    </w:div>
    <w:div w:id="1871062199">
      <w:bodyDiv w:val="1"/>
      <w:marLeft w:val="0"/>
      <w:marRight w:val="0"/>
      <w:marTop w:val="0"/>
      <w:marBottom w:val="0"/>
      <w:divBdr>
        <w:top w:val="none" w:sz="0" w:space="0" w:color="auto"/>
        <w:left w:val="none" w:sz="0" w:space="0" w:color="auto"/>
        <w:bottom w:val="none" w:sz="0" w:space="0" w:color="auto"/>
        <w:right w:val="none" w:sz="0" w:space="0" w:color="auto"/>
      </w:divBdr>
    </w:div>
    <w:div w:id="187114280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259394">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7441">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642717">
      <w:bodyDiv w:val="1"/>
      <w:marLeft w:val="0"/>
      <w:marRight w:val="0"/>
      <w:marTop w:val="0"/>
      <w:marBottom w:val="0"/>
      <w:divBdr>
        <w:top w:val="none" w:sz="0" w:space="0" w:color="auto"/>
        <w:left w:val="none" w:sz="0" w:space="0" w:color="auto"/>
        <w:bottom w:val="none" w:sz="0" w:space="0" w:color="auto"/>
        <w:right w:val="none" w:sz="0" w:space="0" w:color="auto"/>
      </w:divBdr>
    </w:div>
    <w:div w:id="1871647329">
      <w:bodyDiv w:val="1"/>
      <w:marLeft w:val="0"/>
      <w:marRight w:val="0"/>
      <w:marTop w:val="0"/>
      <w:marBottom w:val="0"/>
      <w:divBdr>
        <w:top w:val="none" w:sz="0" w:space="0" w:color="auto"/>
        <w:left w:val="none" w:sz="0" w:space="0" w:color="auto"/>
        <w:bottom w:val="none" w:sz="0" w:space="0" w:color="auto"/>
        <w:right w:val="none" w:sz="0" w:space="0" w:color="auto"/>
      </w:divBdr>
    </w:div>
    <w:div w:id="18717178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452539">
      <w:bodyDiv w:val="1"/>
      <w:marLeft w:val="0"/>
      <w:marRight w:val="0"/>
      <w:marTop w:val="0"/>
      <w:marBottom w:val="0"/>
      <w:divBdr>
        <w:top w:val="none" w:sz="0" w:space="0" w:color="auto"/>
        <w:left w:val="none" w:sz="0" w:space="0" w:color="auto"/>
        <w:bottom w:val="none" w:sz="0" w:space="0" w:color="auto"/>
        <w:right w:val="none" w:sz="0" w:space="0" w:color="auto"/>
      </w:divBdr>
    </w:div>
    <w:div w:id="1872573661">
      <w:bodyDiv w:val="1"/>
      <w:marLeft w:val="0"/>
      <w:marRight w:val="0"/>
      <w:marTop w:val="0"/>
      <w:marBottom w:val="0"/>
      <w:divBdr>
        <w:top w:val="none" w:sz="0" w:space="0" w:color="auto"/>
        <w:left w:val="none" w:sz="0" w:space="0" w:color="auto"/>
        <w:bottom w:val="none" w:sz="0" w:space="0" w:color="auto"/>
        <w:right w:val="none" w:sz="0" w:space="0" w:color="auto"/>
      </w:divBdr>
    </w:div>
    <w:div w:id="1872954874">
      <w:bodyDiv w:val="1"/>
      <w:marLeft w:val="0"/>
      <w:marRight w:val="0"/>
      <w:marTop w:val="0"/>
      <w:marBottom w:val="0"/>
      <w:divBdr>
        <w:top w:val="none" w:sz="0" w:space="0" w:color="auto"/>
        <w:left w:val="none" w:sz="0" w:space="0" w:color="auto"/>
        <w:bottom w:val="none" w:sz="0" w:space="0" w:color="auto"/>
        <w:right w:val="none" w:sz="0" w:space="0" w:color="auto"/>
      </w:divBdr>
    </w:div>
    <w:div w:id="1873030502">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297622">
      <w:bodyDiv w:val="1"/>
      <w:marLeft w:val="0"/>
      <w:marRight w:val="0"/>
      <w:marTop w:val="0"/>
      <w:marBottom w:val="0"/>
      <w:divBdr>
        <w:top w:val="none" w:sz="0" w:space="0" w:color="auto"/>
        <w:left w:val="none" w:sz="0" w:space="0" w:color="auto"/>
        <w:bottom w:val="none" w:sz="0" w:space="0" w:color="auto"/>
        <w:right w:val="none" w:sz="0" w:space="0" w:color="auto"/>
      </w:divBdr>
    </w:div>
    <w:div w:id="1873348757">
      <w:bodyDiv w:val="1"/>
      <w:marLeft w:val="0"/>
      <w:marRight w:val="0"/>
      <w:marTop w:val="0"/>
      <w:marBottom w:val="0"/>
      <w:divBdr>
        <w:top w:val="none" w:sz="0" w:space="0" w:color="auto"/>
        <w:left w:val="none" w:sz="0" w:space="0" w:color="auto"/>
        <w:bottom w:val="none" w:sz="0" w:space="0" w:color="auto"/>
        <w:right w:val="none" w:sz="0" w:space="0" w:color="auto"/>
      </w:divBdr>
    </w:div>
    <w:div w:id="1873375005">
      <w:bodyDiv w:val="1"/>
      <w:marLeft w:val="0"/>
      <w:marRight w:val="0"/>
      <w:marTop w:val="0"/>
      <w:marBottom w:val="0"/>
      <w:divBdr>
        <w:top w:val="none" w:sz="0" w:space="0" w:color="auto"/>
        <w:left w:val="none" w:sz="0" w:space="0" w:color="auto"/>
        <w:bottom w:val="none" w:sz="0" w:space="0" w:color="auto"/>
        <w:right w:val="none" w:sz="0" w:space="0" w:color="auto"/>
      </w:divBdr>
    </w:div>
    <w:div w:id="1873499306">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3765937">
      <w:bodyDiv w:val="1"/>
      <w:marLeft w:val="0"/>
      <w:marRight w:val="0"/>
      <w:marTop w:val="0"/>
      <w:marBottom w:val="0"/>
      <w:divBdr>
        <w:top w:val="none" w:sz="0" w:space="0" w:color="auto"/>
        <w:left w:val="none" w:sz="0" w:space="0" w:color="auto"/>
        <w:bottom w:val="none" w:sz="0" w:space="0" w:color="auto"/>
        <w:right w:val="none" w:sz="0" w:space="0" w:color="auto"/>
      </w:divBdr>
    </w:div>
    <w:div w:id="1874030232">
      <w:bodyDiv w:val="1"/>
      <w:marLeft w:val="0"/>
      <w:marRight w:val="0"/>
      <w:marTop w:val="0"/>
      <w:marBottom w:val="0"/>
      <w:divBdr>
        <w:top w:val="none" w:sz="0" w:space="0" w:color="auto"/>
        <w:left w:val="none" w:sz="0" w:space="0" w:color="auto"/>
        <w:bottom w:val="none" w:sz="0" w:space="0" w:color="auto"/>
        <w:right w:val="none" w:sz="0" w:space="0" w:color="auto"/>
      </w:divBdr>
    </w:div>
    <w:div w:id="1874073934">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90890">
      <w:bodyDiv w:val="1"/>
      <w:marLeft w:val="0"/>
      <w:marRight w:val="0"/>
      <w:marTop w:val="0"/>
      <w:marBottom w:val="0"/>
      <w:divBdr>
        <w:top w:val="none" w:sz="0" w:space="0" w:color="auto"/>
        <w:left w:val="none" w:sz="0" w:space="0" w:color="auto"/>
        <w:bottom w:val="none" w:sz="0" w:space="0" w:color="auto"/>
        <w:right w:val="none" w:sz="0" w:space="0" w:color="auto"/>
      </w:divBdr>
    </w:div>
    <w:div w:id="1874687957">
      <w:bodyDiv w:val="1"/>
      <w:marLeft w:val="0"/>
      <w:marRight w:val="0"/>
      <w:marTop w:val="0"/>
      <w:marBottom w:val="0"/>
      <w:divBdr>
        <w:top w:val="none" w:sz="0" w:space="0" w:color="auto"/>
        <w:left w:val="none" w:sz="0" w:space="0" w:color="auto"/>
        <w:bottom w:val="none" w:sz="0" w:space="0" w:color="auto"/>
        <w:right w:val="none" w:sz="0" w:space="0" w:color="auto"/>
      </w:divBdr>
    </w:div>
    <w:div w:id="1874727079">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33850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62608">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3513">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544157">
      <w:bodyDiv w:val="1"/>
      <w:marLeft w:val="0"/>
      <w:marRight w:val="0"/>
      <w:marTop w:val="0"/>
      <w:marBottom w:val="0"/>
      <w:divBdr>
        <w:top w:val="none" w:sz="0" w:space="0" w:color="auto"/>
        <w:left w:val="none" w:sz="0" w:space="0" w:color="auto"/>
        <w:bottom w:val="none" w:sz="0" w:space="0" w:color="auto"/>
        <w:right w:val="none" w:sz="0" w:space="0" w:color="auto"/>
      </w:divBdr>
    </w:div>
    <w:div w:id="1877624523">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7960817">
      <w:bodyDiv w:val="1"/>
      <w:marLeft w:val="0"/>
      <w:marRight w:val="0"/>
      <w:marTop w:val="0"/>
      <w:marBottom w:val="0"/>
      <w:divBdr>
        <w:top w:val="none" w:sz="0" w:space="0" w:color="auto"/>
        <w:left w:val="none" w:sz="0" w:space="0" w:color="auto"/>
        <w:bottom w:val="none" w:sz="0" w:space="0" w:color="auto"/>
        <w:right w:val="none" w:sz="0" w:space="0" w:color="auto"/>
      </w:divBdr>
    </w:div>
    <w:div w:id="1878004205">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545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542342">
      <w:bodyDiv w:val="1"/>
      <w:marLeft w:val="0"/>
      <w:marRight w:val="0"/>
      <w:marTop w:val="0"/>
      <w:marBottom w:val="0"/>
      <w:divBdr>
        <w:top w:val="none" w:sz="0" w:space="0" w:color="auto"/>
        <w:left w:val="none" w:sz="0" w:space="0" w:color="auto"/>
        <w:bottom w:val="none" w:sz="0" w:space="0" w:color="auto"/>
        <w:right w:val="none" w:sz="0" w:space="0" w:color="auto"/>
      </w:divBdr>
    </w:div>
    <w:div w:id="1878545984">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464580">
      <w:bodyDiv w:val="1"/>
      <w:marLeft w:val="0"/>
      <w:marRight w:val="0"/>
      <w:marTop w:val="0"/>
      <w:marBottom w:val="0"/>
      <w:divBdr>
        <w:top w:val="none" w:sz="0" w:space="0" w:color="auto"/>
        <w:left w:val="none" w:sz="0" w:space="0" w:color="auto"/>
        <w:bottom w:val="none" w:sz="0" w:space="0" w:color="auto"/>
        <w:right w:val="none" w:sz="0" w:space="0" w:color="auto"/>
      </w:divBdr>
    </w:div>
    <w:div w:id="1879512276">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18334">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5996">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69948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045810">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208502">
      <w:bodyDiv w:val="1"/>
      <w:marLeft w:val="0"/>
      <w:marRight w:val="0"/>
      <w:marTop w:val="0"/>
      <w:marBottom w:val="0"/>
      <w:divBdr>
        <w:top w:val="none" w:sz="0" w:space="0" w:color="auto"/>
        <w:left w:val="none" w:sz="0" w:space="0" w:color="auto"/>
        <w:bottom w:val="none" w:sz="0" w:space="0" w:color="auto"/>
        <w:right w:val="none" w:sz="0" w:space="0" w:color="auto"/>
      </w:divBdr>
    </w:div>
    <w:div w:id="1882326133">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472260">
      <w:bodyDiv w:val="1"/>
      <w:marLeft w:val="0"/>
      <w:marRight w:val="0"/>
      <w:marTop w:val="0"/>
      <w:marBottom w:val="0"/>
      <w:divBdr>
        <w:top w:val="none" w:sz="0" w:space="0" w:color="auto"/>
        <w:left w:val="none" w:sz="0" w:space="0" w:color="auto"/>
        <w:bottom w:val="none" w:sz="0" w:space="0" w:color="auto"/>
        <w:right w:val="none" w:sz="0" w:space="0" w:color="auto"/>
      </w:divBdr>
    </w:div>
    <w:div w:id="1882786903">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132224">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208212">
      <w:bodyDiv w:val="1"/>
      <w:marLeft w:val="0"/>
      <w:marRight w:val="0"/>
      <w:marTop w:val="0"/>
      <w:marBottom w:val="0"/>
      <w:divBdr>
        <w:top w:val="none" w:sz="0" w:space="0" w:color="auto"/>
        <w:left w:val="none" w:sz="0" w:space="0" w:color="auto"/>
        <w:bottom w:val="none" w:sz="0" w:space="0" w:color="auto"/>
        <w:right w:val="none" w:sz="0" w:space="0" w:color="auto"/>
      </w:divBdr>
    </w:div>
    <w:div w:id="1883247339">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1560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664323">
      <w:bodyDiv w:val="1"/>
      <w:marLeft w:val="0"/>
      <w:marRight w:val="0"/>
      <w:marTop w:val="0"/>
      <w:marBottom w:val="0"/>
      <w:divBdr>
        <w:top w:val="none" w:sz="0" w:space="0" w:color="auto"/>
        <w:left w:val="none" w:sz="0" w:space="0" w:color="auto"/>
        <w:bottom w:val="none" w:sz="0" w:space="0" w:color="auto"/>
        <w:right w:val="none" w:sz="0" w:space="0" w:color="auto"/>
      </w:divBdr>
    </w:div>
    <w:div w:id="1883666252">
      <w:bodyDiv w:val="1"/>
      <w:marLeft w:val="0"/>
      <w:marRight w:val="0"/>
      <w:marTop w:val="0"/>
      <w:marBottom w:val="0"/>
      <w:divBdr>
        <w:top w:val="none" w:sz="0" w:space="0" w:color="auto"/>
        <w:left w:val="none" w:sz="0" w:space="0" w:color="auto"/>
        <w:bottom w:val="none" w:sz="0" w:space="0" w:color="auto"/>
        <w:right w:val="none" w:sz="0" w:space="0" w:color="auto"/>
      </w:divBdr>
    </w:div>
    <w:div w:id="1883708071">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786438">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3903766">
      <w:bodyDiv w:val="1"/>
      <w:marLeft w:val="0"/>
      <w:marRight w:val="0"/>
      <w:marTop w:val="0"/>
      <w:marBottom w:val="0"/>
      <w:divBdr>
        <w:top w:val="none" w:sz="0" w:space="0" w:color="auto"/>
        <w:left w:val="none" w:sz="0" w:space="0" w:color="auto"/>
        <w:bottom w:val="none" w:sz="0" w:space="0" w:color="auto"/>
        <w:right w:val="none" w:sz="0" w:space="0" w:color="auto"/>
      </w:divBdr>
    </w:div>
    <w:div w:id="1883904266">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18708">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5973">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555703">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287941">
      <w:bodyDiv w:val="1"/>
      <w:marLeft w:val="0"/>
      <w:marRight w:val="0"/>
      <w:marTop w:val="0"/>
      <w:marBottom w:val="0"/>
      <w:divBdr>
        <w:top w:val="none" w:sz="0" w:space="0" w:color="auto"/>
        <w:left w:val="none" w:sz="0" w:space="0" w:color="auto"/>
        <w:bottom w:val="none" w:sz="0" w:space="0" w:color="auto"/>
        <w:right w:val="none" w:sz="0" w:space="0" w:color="auto"/>
      </w:divBdr>
    </w:div>
    <w:div w:id="1885291998">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5870979">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6796553">
      <w:bodyDiv w:val="1"/>
      <w:marLeft w:val="0"/>
      <w:marRight w:val="0"/>
      <w:marTop w:val="0"/>
      <w:marBottom w:val="0"/>
      <w:divBdr>
        <w:top w:val="none" w:sz="0" w:space="0" w:color="auto"/>
        <w:left w:val="none" w:sz="0" w:space="0" w:color="auto"/>
        <w:bottom w:val="none" w:sz="0" w:space="0" w:color="auto"/>
        <w:right w:val="none" w:sz="0" w:space="0" w:color="auto"/>
      </w:divBdr>
    </w:div>
    <w:div w:id="1887133587">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86614">
      <w:bodyDiv w:val="1"/>
      <w:marLeft w:val="0"/>
      <w:marRight w:val="0"/>
      <w:marTop w:val="0"/>
      <w:marBottom w:val="0"/>
      <w:divBdr>
        <w:top w:val="none" w:sz="0" w:space="0" w:color="auto"/>
        <w:left w:val="none" w:sz="0" w:space="0" w:color="auto"/>
        <w:bottom w:val="none" w:sz="0" w:space="0" w:color="auto"/>
        <w:right w:val="none" w:sz="0" w:space="0" w:color="auto"/>
      </w:divBdr>
    </w:div>
    <w:div w:id="1887987412">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8636807">
      <w:bodyDiv w:val="1"/>
      <w:marLeft w:val="0"/>
      <w:marRight w:val="0"/>
      <w:marTop w:val="0"/>
      <w:marBottom w:val="0"/>
      <w:divBdr>
        <w:top w:val="none" w:sz="0" w:space="0" w:color="auto"/>
        <w:left w:val="none" w:sz="0" w:space="0" w:color="auto"/>
        <w:bottom w:val="none" w:sz="0" w:space="0" w:color="auto"/>
        <w:right w:val="none" w:sz="0" w:space="0" w:color="auto"/>
      </w:divBdr>
    </w:div>
    <w:div w:id="1888949919">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06596">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101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191832">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09443">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2404">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0928">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799737">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66595">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381650">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4280">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571544">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40">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2695555">
      <w:bodyDiv w:val="1"/>
      <w:marLeft w:val="0"/>
      <w:marRight w:val="0"/>
      <w:marTop w:val="0"/>
      <w:marBottom w:val="0"/>
      <w:divBdr>
        <w:top w:val="none" w:sz="0" w:space="0" w:color="auto"/>
        <w:left w:val="none" w:sz="0" w:space="0" w:color="auto"/>
        <w:bottom w:val="none" w:sz="0" w:space="0" w:color="auto"/>
        <w:right w:val="none" w:sz="0" w:space="0" w:color="auto"/>
      </w:divBdr>
    </w:div>
    <w:div w:id="1892769994">
      <w:bodyDiv w:val="1"/>
      <w:marLeft w:val="0"/>
      <w:marRight w:val="0"/>
      <w:marTop w:val="0"/>
      <w:marBottom w:val="0"/>
      <w:divBdr>
        <w:top w:val="none" w:sz="0" w:space="0" w:color="auto"/>
        <w:left w:val="none" w:sz="0" w:space="0" w:color="auto"/>
        <w:bottom w:val="none" w:sz="0" w:space="0" w:color="auto"/>
        <w:right w:val="none" w:sz="0" w:space="0" w:color="auto"/>
      </w:divBdr>
    </w:div>
    <w:div w:id="1892770155">
      <w:bodyDiv w:val="1"/>
      <w:marLeft w:val="0"/>
      <w:marRight w:val="0"/>
      <w:marTop w:val="0"/>
      <w:marBottom w:val="0"/>
      <w:divBdr>
        <w:top w:val="none" w:sz="0" w:space="0" w:color="auto"/>
        <w:left w:val="none" w:sz="0" w:space="0" w:color="auto"/>
        <w:bottom w:val="none" w:sz="0" w:space="0" w:color="auto"/>
        <w:right w:val="none" w:sz="0" w:space="0" w:color="auto"/>
      </w:divBdr>
    </w:div>
    <w:div w:id="1892843492">
      <w:bodyDiv w:val="1"/>
      <w:marLeft w:val="0"/>
      <w:marRight w:val="0"/>
      <w:marTop w:val="0"/>
      <w:marBottom w:val="0"/>
      <w:divBdr>
        <w:top w:val="none" w:sz="0" w:space="0" w:color="auto"/>
        <w:left w:val="none" w:sz="0" w:space="0" w:color="auto"/>
        <w:bottom w:val="none" w:sz="0" w:space="0" w:color="auto"/>
        <w:right w:val="none" w:sz="0" w:space="0" w:color="auto"/>
      </w:divBdr>
    </w:div>
    <w:div w:id="1893038606">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42427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687613">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081356">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50278">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581109">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2989">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252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7999">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13012">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354015">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6970362">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467429">
      <w:bodyDiv w:val="1"/>
      <w:marLeft w:val="0"/>
      <w:marRight w:val="0"/>
      <w:marTop w:val="0"/>
      <w:marBottom w:val="0"/>
      <w:divBdr>
        <w:top w:val="none" w:sz="0" w:space="0" w:color="auto"/>
        <w:left w:val="none" w:sz="0" w:space="0" w:color="auto"/>
        <w:bottom w:val="none" w:sz="0" w:space="0" w:color="auto"/>
        <w:right w:val="none" w:sz="0" w:space="0" w:color="auto"/>
      </w:divBdr>
    </w:div>
    <w:div w:id="1897472426">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54686">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083019">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8939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126150">
      <w:bodyDiv w:val="1"/>
      <w:marLeft w:val="0"/>
      <w:marRight w:val="0"/>
      <w:marTop w:val="0"/>
      <w:marBottom w:val="0"/>
      <w:divBdr>
        <w:top w:val="none" w:sz="0" w:space="0" w:color="auto"/>
        <w:left w:val="none" w:sz="0" w:space="0" w:color="auto"/>
        <w:bottom w:val="none" w:sz="0" w:space="0" w:color="auto"/>
        <w:right w:val="none" w:sz="0" w:space="0" w:color="auto"/>
      </w:divBdr>
    </w:div>
    <w:div w:id="1899317391">
      <w:bodyDiv w:val="1"/>
      <w:marLeft w:val="0"/>
      <w:marRight w:val="0"/>
      <w:marTop w:val="0"/>
      <w:marBottom w:val="0"/>
      <w:divBdr>
        <w:top w:val="none" w:sz="0" w:space="0" w:color="auto"/>
        <w:left w:val="none" w:sz="0" w:space="0" w:color="auto"/>
        <w:bottom w:val="none" w:sz="0" w:space="0" w:color="auto"/>
        <w:right w:val="none" w:sz="0" w:space="0" w:color="auto"/>
      </w:divBdr>
    </w:div>
    <w:div w:id="1899582778">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899827024">
      <w:bodyDiv w:val="1"/>
      <w:marLeft w:val="0"/>
      <w:marRight w:val="0"/>
      <w:marTop w:val="0"/>
      <w:marBottom w:val="0"/>
      <w:divBdr>
        <w:top w:val="none" w:sz="0" w:space="0" w:color="auto"/>
        <w:left w:val="none" w:sz="0" w:space="0" w:color="auto"/>
        <w:bottom w:val="none" w:sz="0" w:space="0" w:color="auto"/>
        <w:right w:val="none" w:sz="0" w:space="0" w:color="auto"/>
      </w:divBdr>
    </w:div>
    <w:div w:id="1899852771">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364231">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0309">
      <w:bodyDiv w:val="1"/>
      <w:marLeft w:val="0"/>
      <w:marRight w:val="0"/>
      <w:marTop w:val="0"/>
      <w:marBottom w:val="0"/>
      <w:divBdr>
        <w:top w:val="none" w:sz="0" w:space="0" w:color="auto"/>
        <w:left w:val="none" w:sz="0" w:space="0" w:color="auto"/>
        <w:bottom w:val="none" w:sz="0" w:space="0" w:color="auto"/>
        <w:right w:val="none" w:sz="0" w:space="0" w:color="auto"/>
      </w:divBdr>
    </w:div>
    <w:div w:id="1900554334">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558724">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092">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285181">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669789">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791236">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7449">
      <w:bodyDiv w:val="1"/>
      <w:marLeft w:val="0"/>
      <w:marRight w:val="0"/>
      <w:marTop w:val="0"/>
      <w:marBottom w:val="0"/>
      <w:divBdr>
        <w:top w:val="none" w:sz="0" w:space="0" w:color="auto"/>
        <w:left w:val="none" w:sz="0" w:space="0" w:color="auto"/>
        <w:bottom w:val="none" w:sz="0" w:space="0" w:color="auto"/>
        <w:right w:val="none" w:sz="0" w:space="0" w:color="auto"/>
      </w:divBdr>
    </w:div>
    <w:div w:id="1902018219">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323958">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2476878">
      <w:bodyDiv w:val="1"/>
      <w:marLeft w:val="0"/>
      <w:marRight w:val="0"/>
      <w:marTop w:val="0"/>
      <w:marBottom w:val="0"/>
      <w:divBdr>
        <w:top w:val="none" w:sz="0" w:space="0" w:color="auto"/>
        <w:left w:val="none" w:sz="0" w:space="0" w:color="auto"/>
        <w:bottom w:val="none" w:sz="0" w:space="0" w:color="auto"/>
        <w:right w:val="none" w:sz="0" w:space="0" w:color="auto"/>
      </w:divBdr>
    </w:div>
    <w:div w:id="1902710605">
      <w:bodyDiv w:val="1"/>
      <w:marLeft w:val="0"/>
      <w:marRight w:val="0"/>
      <w:marTop w:val="0"/>
      <w:marBottom w:val="0"/>
      <w:divBdr>
        <w:top w:val="none" w:sz="0" w:space="0" w:color="auto"/>
        <w:left w:val="none" w:sz="0" w:space="0" w:color="auto"/>
        <w:bottom w:val="none" w:sz="0" w:space="0" w:color="auto"/>
        <w:right w:val="none" w:sz="0" w:space="0" w:color="auto"/>
      </w:divBdr>
    </w:div>
    <w:div w:id="1902786833">
      <w:bodyDiv w:val="1"/>
      <w:marLeft w:val="0"/>
      <w:marRight w:val="0"/>
      <w:marTop w:val="0"/>
      <w:marBottom w:val="0"/>
      <w:divBdr>
        <w:top w:val="none" w:sz="0" w:space="0" w:color="auto"/>
        <w:left w:val="none" w:sz="0" w:space="0" w:color="auto"/>
        <w:bottom w:val="none" w:sz="0" w:space="0" w:color="auto"/>
        <w:right w:val="none" w:sz="0" w:space="0" w:color="auto"/>
      </w:divBdr>
    </w:div>
    <w:div w:id="1903052714">
      <w:bodyDiv w:val="1"/>
      <w:marLeft w:val="0"/>
      <w:marRight w:val="0"/>
      <w:marTop w:val="0"/>
      <w:marBottom w:val="0"/>
      <w:divBdr>
        <w:top w:val="none" w:sz="0" w:space="0" w:color="auto"/>
        <w:left w:val="none" w:sz="0" w:space="0" w:color="auto"/>
        <w:bottom w:val="none" w:sz="0" w:space="0" w:color="auto"/>
        <w:right w:val="none" w:sz="0" w:space="0" w:color="auto"/>
      </w:divBdr>
    </w:div>
    <w:div w:id="1903100740">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516083">
      <w:bodyDiv w:val="1"/>
      <w:marLeft w:val="0"/>
      <w:marRight w:val="0"/>
      <w:marTop w:val="0"/>
      <w:marBottom w:val="0"/>
      <w:divBdr>
        <w:top w:val="none" w:sz="0" w:space="0" w:color="auto"/>
        <w:left w:val="none" w:sz="0" w:space="0" w:color="auto"/>
        <w:bottom w:val="none" w:sz="0" w:space="0" w:color="auto"/>
        <w:right w:val="none" w:sz="0" w:space="0" w:color="auto"/>
      </w:divBdr>
    </w:div>
    <w:div w:id="1903522476">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025209">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10962">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06653">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144459">
      <w:bodyDiv w:val="1"/>
      <w:marLeft w:val="0"/>
      <w:marRight w:val="0"/>
      <w:marTop w:val="0"/>
      <w:marBottom w:val="0"/>
      <w:divBdr>
        <w:top w:val="none" w:sz="0" w:space="0" w:color="auto"/>
        <w:left w:val="none" w:sz="0" w:space="0" w:color="auto"/>
        <w:bottom w:val="none" w:sz="0" w:space="0" w:color="auto"/>
        <w:right w:val="none" w:sz="0" w:space="0" w:color="auto"/>
      </w:divBdr>
    </w:div>
    <w:div w:id="190621243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605087">
      <w:bodyDiv w:val="1"/>
      <w:marLeft w:val="0"/>
      <w:marRight w:val="0"/>
      <w:marTop w:val="0"/>
      <w:marBottom w:val="0"/>
      <w:divBdr>
        <w:top w:val="none" w:sz="0" w:space="0" w:color="auto"/>
        <w:left w:val="none" w:sz="0" w:space="0" w:color="auto"/>
        <w:bottom w:val="none" w:sz="0" w:space="0" w:color="auto"/>
        <w:right w:val="none" w:sz="0" w:space="0" w:color="auto"/>
      </w:divBdr>
    </w:div>
    <w:div w:id="1906719217">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6989149">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451348">
      <w:bodyDiv w:val="1"/>
      <w:marLeft w:val="0"/>
      <w:marRight w:val="0"/>
      <w:marTop w:val="0"/>
      <w:marBottom w:val="0"/>
      <w:divBdr>
        <w:top w:val="none" w:sz="0" w:space="0" w:color="auto"/>
        <w:left w:val="none" w:sz="0" w:space="0" w:color="auto"/>
        <w:bottom w:val="none" w:sz="0" w:space="0" w:color="auto"/>
        <w:right w:val="none" w:sz="0" w:space="0" w:color="auto"/>
      </w:divBdr>
    </w:div>
    <w:div w:id="1907841431">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08570">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222340">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8876134">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149678">
      <w:bodyDiv w:val="1"/>
      <w:marLeft w:val="0"/>
      <w:marRight w:val="0"/>
      <w:marTop w:val="0"/>
      <w:marBottom w:val="0"/>
      <w:divBdr>
        <w:top w:val="none" w:sz="0" w:space="0" w:color="auto"/>
        <w:left w:val="none" w:sz="0" w:space="0" w:color="auto"/>
        <w:bottom w:val="none" w:sz="0" w:space="0" w:color="auto"/>
        <w:right w:val="none" w:sz="0" w:space="0" w:color="auto"/>
      </w:divBdr>
    </w:div>
    <w:div w:id="1909262314">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463652">
      <w:bodyDiv w:val="1"/>
      <w:marLeft w:val="0"/>
      <w:marRight w:val="0"/>
      <w:marTop w:val="0"/>
      <w:marBottom w:val="0"/>
      <w:divBdr>
        <w:top w:val="none" w:sz="0" w:space="0" w:color="auto"/>
        <w:left w:val="none" w:sz="0" w:space="0" w:color="auto"/>
        <w:bottom w:val="none" w:sz="0" w:space="0" w:color="auto"/>
        <w:right w:val="none" w:sz="0" w:space="0" w:color="auto"/>
      </w:divBdr>
    </w:div>
    <w:div w:id="190948830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262611">
      <w:bodyDiv w:val="1"/>
      <w:marLeft w:val="0"/>
      <w:marRight w:val="0"/>
      <w:marTop w:val="0"/>
      <w:marBottom w:val="0"/>
      <w:divBdr>
        <w:top w:val="none" w:sz="0" w:space="0" w:color="auto"/>
        <w:left w:val="none" w:sz="0" w:space="0" w:color="auto"/>
        <w:bottom w:val="none" w:sz="0" w:space="0" w:color="auto"/>
        <w:right w:val="none" w:sz="0" w:space="0" w:color="auto"/>
      </w:divBdr>
    </w:div>
    <w:div w:id="1910310320">
      <w:bodyDiv w:val="1"/>
      <w:marLeft w:val="0"/>
      <w:marRight w:val="0"/>
      <w:marTop w:val="0"/>
      <w:marBottom w:val="0"/>
      <w:divBdr>
        <w:top w:val="none" w:sz="0" w:space="0" w:color="auto"/>
        <w:left w:val="none" w:sz="0" w:space="0" w:color="auto"/>
        <w:bottom w:val="none" w:sz="0" w:space="0" w:color="auto"/>
        <w:right w:val="none" w:sz="0" w:space="0" w:color="auto"/>
      </w:divBdr>
    </w:div>
    <w:div w:id="1910338121">
      <w:bodyDiv w:val="1"/>
      <w:marLeft w:val="0"/>
      <w:marRight w:val="0"/>
      <w:marTop w:val="0"/>
      <w:marBottom w:val="0"/>
      <w:divBdr>
        <w:top w:val="none" w:sz="0" w:space="0" w:color="auto"/>
        <w:left w:val="none" w:sz="0" w:space="0" w:color="auto"/>
        <w:bottom w:val="none" w:sz="0" w:space="0" w:color="auto"/>
        <w:right w:val="none" w:sz="0" w:space="0" w:color="auto"/>
      </w:divBdr>
    </w:div>
    <w:div w:id="1910380301">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532090">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0345">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099379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39035">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153389">
      <w:bodyDiv w:val="1"/>
      <w:marLeft w:val="0"/>
      <w:marRight w:val="0"/>
      <w:marTop w:val="0"/>
      <w:marBottom w:val="0"/>
      <w:divBdr>
        <w:top w:val="none" w:sz="0" w:space="0" w:color="auto"/>
        <w:left w:val="none" w:sz="0" w:space="0" w:color="auto"/>
        <w:bottom w:val="none" w:sz="0" w:space="0" w:color="auto"/>
        <w:right w:val="none" w:sz="0" w:space="0" w:color="auto"/>
      </w:divBdr>
    </w:div>
    <w:div w:id="1912159077">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615047">
      <w:bodyDiv w:val="1"/>
      <w:marLeft w:val="0"/>
      <w:marRight w:val="0"/>
      <w:marTop w:val="0"/>
      <w:marBottom w:val="0"/>
      <w:divBdr>
        <w:top w:val="none" w:sz="0" w:space="0" w:color="auto"/>
        <w:left w:val="none" w:sz="0" w:space="0" w:color="auto"/>
        <w:bottom w:val="none" w:sz="0" w:space="0" w:color="auto"/>
        <w:right w:val="none" w:sz="0" w:space="0" w:color="auto"/>
      </w:divBdr>
    </w:div>
    <w:div w:id="1912735247">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5383">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393213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0969">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29837">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118611">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240336">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01917">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359171">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891077">
      <w:bodyDiv w:val="1"/>
      <w:marLeft w:val="0"/>
      <w:marRight w:val="0"/>
      <w:marTop w:val="0"/>
      <w:marBottom w:val="0"/>
      <w:divBdr>
        <w:top w:val="none" w:sz="0" w:space="0" w:color="auto"/>
        <w:left w:val="none" w:sz="0" w:space="0" w:color="auto"/>
        <w:bottom w:val="none" w:sz="0" w:space="0" w:color="auto"/>
        <w:right w:val="none" w:sz="0" w:space="0" w:color="auto"/>
      </w:divBdr>
    </w:div>
    <w:div w:id="1916894104">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200022">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238">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81269">
      <w:bodyDiv w:val="1"/>
      <w:marLeft w:val="0"/>
      <w:marRight w:val="0"/>
      <w:marTop w:val="0"/>
      <w:marBottom w:val="0"/>
      <w:divBdr>
        <w:top w:val="none" w:sz="0" w:space="0" w:color="auto"/>
        <w:left w:val="none" w:sz="0" w:space="0" w:color="auto"/>
        <w:bottom w:val="none" w:sz="0" w:space="0" w:color="auto"/>
        <w:right w:val="none" w:sz="0" w:space="0" w:color="auto"/>
      </w:divBdr>
    </w:div>
    <w:div w:id="1917783501">
      <w:bodyDiv w:val="1"/>
      <w:marLeft w:val="0"/>
      <w:marRight w:val="0"/>
      <w:marTop w:val="0"/>
      <w:marBottom w:val="0"/>
      <w:divBdr>
        <w:top w:val="none" w:sz="0" w:space="0" w:color="auto"/>
        <w:left w:val="none" w:sz="0" w:space="0" w:color="auto"/>
        <w:bottom w:val="none" w:sz="0" w:space="0" w:color="auto"/>
        <w:right w:val="none" w:sz="0" w:space="0" w:color="auto"/>
      </w:divBdr>
    </w:div>
    <w:div w:id="1917864204">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244614">
      <w:bodyDiv w:val="1"/>
      <w:marLeft w:val="0"/>
      <w:marRight w:val="0"/>
      <w:marTop w:val="0"/>
      <w:marBottom w:val="0"/>
      <w:divBdr>
        <w:top w:val="none" w:sz="0" w:space="0" w:color="auto"/>
        <w:left w:val="none" w:sz="0" w:space="0" w:color="auto"/>
        <w:bottom w:val="none" w:sz="0" w:space="0" w:color="auto"/>
        <w:right w:val="none" w:sz="0" w:space="0" w:color="auto"/>
      </w:divBdr>
    </w:div>
    <w:div w:id="1918319218">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4916">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436007">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519748">
      <w:bodyDiv w:val="1"/>
      <w:marLeft w:val="0"/>
      <w:marRight w:val="0"/>
      <w:marTop w:val="0"/>
      <w:marBottom w:val="0"/>
      <w:divBdr>
        <w:top w:val="none" w:sz="0" w:space="0" w:color="auto"/>
        <w:left w:val="none" w:sz="0" w:space="0" w:color="auto"/>
        <w:bottom w:val="none" w:sz="0" w:space="0" w:color="auto"/>
        <w:right w:val="none" w:sz="0" w:space="0" w:color="auto"/>
      </w:divBdr>
    </w:div>
    <w:div w:id="1918636349">
      <w:bodyDiv w:val="1"/>
      <w:marLeft w:val="0"/>
      <w:marRight w:val="0"/>
      <w:marTop w:val="0"/>
      <w:marBottom w:val="0"/>
      <w:divBdr>
        <w:top w:val="none" w:sz="0" w:space="0" w:color="auto"/>
        <w:left w:val="none" w:sz="0" w:space="0" w:color="auto"/>
        <w:bottom w:val="none" w:sz="0" w:space="0" w:color="auto"/>
        <w:right w:val="none" w:sz="0" w:space="0" w:color="auto"/>
      </w:divBdr>
    </w:div>
    <w:div w:id="1918784295">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787886">
      <w:bodyDiv w:val="1"/>
      <w:marLeft w:val="0"/>
      <w:marRight w:val="0"/>
      <w:marTop w:val="0"/>
      <w:marBottom w:val="0"/>
      <w:divBdr>
        <w:top w:val="none" w:sz="0" w:space="0" w:color="auto"/>
        <w:left w:val="none" w:sz="0" w:space="0" w:color="auto"/>
        <w:bottom w:val="none" w:sz="0" w:space="0" w:color="auto"/>
        <w:right w:val="none" w:sz="0" w:space="0" w:color="auto"/>
      </w:divBdr>
    </w:div>
    <w:div w:id="1918856982">
      <w:bodyDiv w:val="1"/>
      <w:marLeft w:val="0"/>
      <w:marRight w:val="0"/>
      <w:marTop w:val="0"/>
      <w:marBottom w:val="0"/>
      <w:divBdr>
        <w:top w:val="none" w:sz="0" w:space="0" w:color="auto"/>
        <w:left w:val="none" w:sz="0" w:space="0" w:color="auto"/>
        <w:bottom w:val="none" w:sz="0" w:space="0" w:color="auto"/>
        <w:right w:val="none" w:sz="0" w:space="0" w:color="auto"/>
      </w:divBdr>
    </w:div>
    <w:div w:id="1918859505">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8906300">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169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3662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2407">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705605">
      <w:bodyDiv w:val="1"/>
      <w:marLeft w:val="0"/>
      <w:marRight w:val="0"/>
      <w:marTop w:val="0"/>
      <w:marBottom w:val="0"/>
      <w:divBdr>
        <w:top w:val="none" w:sz="0" w:space="0" w:color="auto"/>
        <w:left w:val="none" w:sz="0" w:space="0" w:color="auto"/>
        <w:bottom w:val="none" w:sz="0" w:space="0" w:color="auto"/>
        <w:right w:val="none" w:sz="0" w:space="0" w:color="auto"/>
      </w:divBdr>
    </w:div>
    <w:div w:id="19197085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14121">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095331">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36136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5378">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05850">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864436">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5354">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522683">
      <w:bodyDiv w:val="1"/>
      <w:marLeft w:val="0"/>
      <w:marRight w:val="0"/>
      <w:marTop w:val="0"/>
      <w:marBottom w:val="0"/>
      <w:divBdr>
        <w:top w:val="none" w:sz="0" w:space="0" w:color="auto"/>
        <w:left w:val="none" w:sz="0" w:space="0" w:color="auto"/>
        <w:bottom w:val="none" w:sz="0" w:space="0" w:color="auto"/>
        <w:right w:val="none" w:sz="0" w:space="0" w:color="auto"/>
      </w:divBdr>
    </w:div>
    <w:div w:id="1922829046">
      <w:bodyDiv w:val="1"/>
      <w:marLeft w:val="0"/>
      <w:marRight w:val="0"/>
      <w:marTop w:val="0"/>
      <w:marBottom w:val="0"/>
      <w:divBdr>
        <w:top w:val="none" w:sz="0" w:space="0" w:color="auto"/>
        <w:left w:val="none" w:sz="0" w:space="0" w:color="auto"/>
        <w:bottom w:val="none" w:sz="0" w:space="0" w:color="auto"/>
        <w:right w:val="none" w:sz="0" w:space="0" w:color="auto"/>
      </w:divBdr>
    </w:div>
    <w:div w:id="1922904064">
      <w:bodyDiv w:val="1"/>
      <w:marLeft w:val="0"/>
      <w:marRight w:val="0"/>
      <w:marTop w:val="0"/>
      <w:marBottom w:val="0"/>
      <w:divBdr>
        <w:top w:val="none" w:sz="0" w:space="0" w:color="auto"/>
        <w:left w:val="none" w:sz="0" w:space="0" w:color="auto"/>
        <w:bottom w:val="none" w:sz="0" w:space="0" w:color="auto"/>
        <w:right w:val="none" w:sz="0" w:space="0" w:color="auto"/>
      </w:divBdr>
    </w:div>
    <w:div w:id="1922906831">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17891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752829">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341658">
      <w:bodyDiv w:val="1"/>
      <w:marLeft w:val="0"/>
      <w:marRight w:val="0"/>
      <w:marTop w:val="0"/>
      <w:marBottom w:val="0"/>
      <w:divBdr>
        <w:top w:val="none" w:sz="0" w:space="0" w:color="auto"/>
        <w:left w:val="none" w:sz="0" w:space="0" w:color="auto"/>
        <w:bottom w:val="none" w:sz="0" w:space="0" w:color="auto"/>
        <w:right w:val="none" w:sz="0" w:space="0" w:color="auto"/>
      </w:divBdr>
    </w:div>
    <w:div w:id="1924407751">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52820">
      <w:bodyDiv w:val="1"/>
      <w:marLeft w:val="0"/>
      <w:marRight w:val="0"/>
      <w:marTop w:val="0"/>
      <w:marBottom w:val="0"/>
      <w:divBdr>
        <w:top w:val="none" w:sz="0" w:space="0" w:color="auto"/>
        <w:left w:val="none" w:sz="0" w:space="0" w:color="auto"/>
        <w:bottom w:val="none" w:sz="0" w:space="0" w:color="auto"/>
        <w:right w:val="none" w:sz="0" w:space="0" w:color="auto"/>
      </w:divBdr>
    </w:div>
    <w:div w:id="1925071315">
      <w:bodyDiv w:val="1"/>
      <w:marLeft w:val="0"/>
      <w:marRight w:val="0"/>
      <w:marTop w:val="0"/>
      <w:marBottom w:val="0"/>
      <w:divBdr>
        <w:top w:val="none" w:sz="0" w:space="0" w:color="auto"/>
        <w:left w:val="none" w:sz="0" w:space="0" w:color="auto"/>
        <w:bottom w:val="none" w:sz="0" w:space="0" w:color="auto"/>
        <w:right w:val="none" w:sz="0" w:space="0" w:color="auto"/>
      </w:divBdr>
    </w:div>
    <w:div w:id="1925146973">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261859">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336083">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019">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5993331">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496433">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52512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18200">
      <w:bodyDiv w:val="1"/>
      <w:marLeft w:val="0"/>
      <w:marRight w:val="0"/>
      <w:marTop w:val="0"/>
      <w:marBottom w:val="0"/>
      <w:divBdr>
        <w:top w:val="none" w:sz="0" w:space="0" w:color="auto"/>
        <w:left w:val="none" w:sz="0" w:space="0" w:color="auto"/>
        <w:bottom w:val="none" w:sz="0" w:space="0" w:color="auto"/>
        <w:right w:val="none" w:sz="0" w:space="0" w:color="auto"/>
      </w:divBdr>
    </w:div>
    <w:div w:id="1926919644">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4525">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15982">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7765105">
      <w:bodyDiv w:val="1"/>
      <w:marLeft w:val="0"/>
      <w:marRight w:val="0"/>
      <w:marTop w:val="0"/>
      <w:marBottom w:val="0"/>
      <w:divBdr>
        <w:top w:val="none" w:sz="0" w:space="0" w:color="auto"/>
        <w:left w:val="none" w:sz="0" w:space="0" w:color="auto"/>
        <w:bottom w:val="none" w:sz="0" w:space="0" w:color="auto"/>
        <w:right w:val="none" w:sz="0" w:space="0" w:color="auto"/>
      </w:divBdr>
    </w:div>
    <w:div w:id="192788685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611684">
      <w:bodyDiv w:val="1"/>
      <w:marLeft w:val="0"/>
      <w:marRight w:val="0"/>
      <w:marTop w:val="0"/>
      <w:marBottom w:val="0"/>
      <w:divBdr>
        <w:top w:val="none" w:sz="0" w:space="0" w:color="auto"/>
        <w:left w:val="none" w:sz="0" w:space="0" w:color="auto"/>
        <w:bottom w:val="none" w:sz="0" w:space="0" w:color="auto"/>
        <w:right w:val="none" w:sz="0" w:space="0" w:color="auto"/>
      </w:divBdr>
    </w:div>
    <w:div w:id="1928732123">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121422">
      <w:bodyDiv w:val="1"/>
      <w:marLeft w:val="0"/>
      <w:marRight w:val="0"/>
      <w:marTop w:val="0"/>
      <w:marBottom w:val="0"/>
      <w:divBdr>
        <w:top w:val="none" w:sz="0" w:space="0" w:color="auto"/>
        <w:left w:val="none" w:sz="0" w:space="0" w:color="auto"/>
        <w:bottom w:val="none" w:sz="0" w:space="0" w:color="auto"/>
        <w:right w:val="none" w:sz="0" w:space="0" w:color="auto"/>
      </w:divBdr>
    </w:div>
    <w:div w:id="1929121757">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21382">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192466">
      <w:bodyDiv w:val="1"/>
      <w:marLeft w:val="0"/>
      <w:marRight w:val="0"/>
      <w:marTop w:val="0"/>
      <w:marBottom w:val="0"/>
      <w:divBdr>
        <w:top w:val="none" w:sz="0" w:space="0" w:color="auto"/>
        <w:left w:val="none" w:sz="0" w:space="0" w:color="auto"/>
        <w:bottom w:val="none" w:sz="0" w:space="0" w:color="auto"/>
        <w:right w:val="none" w:sz="0" w:space="0" w:color="auto"/>
      </w:divBdr>
    </w:div>
    <w:div w:id="1930234048">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310800">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499767">
      <w:bodyDiv w:val="1"/>
      <w:marLeft w:val="0"/>
      <w:marRight w:val="0"/>
      <w:marTop w:val="0"/>
      <w:marBottom w:val="0"/>
      <w:divBdr>
        <w:top w:val="none" w:sz="0" w:space="0" w:color="auto"/>
        <w:left w:val="none" w:sz="0" w:space="0" w:color="auto"/>
        <w:bottom w:val="none" w:sz="0" w:space="0" w:color="auto"/>
        <w:right w:val="none" w:sz="0" w:space="0" w:color="auto"/>
      </w:divBdr>
    </w:div>
    <w:div w:id="1930625996">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0918158">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078">
      <w:bodyDiv w:val="1"/>
      <w:marLeft w:val="0"/>
      <w:marRight w:val="0"/>
      <w:marTop w:val="0"/>
      <w:marBottom w:val="0"/>
      <w:divBdr>
        <w:top w:val="none" w:sz="0" w:space="0" w:color="auto"/>
        <w:left w:val="none" w:sz="0" w:space="0" w:color="auto"/>
        <w:bottom w:val="none" w:sz="0" w:space="0" w:color="auto"/>
        <w:right w:val="none" w:sz="0" w:space="0" w:color="auto"/>
      </w:divBdr>
    </w:div>
    <w:div w:id="1931889896">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274391">
      <w:bodyDiv w:val="1"/>
      <w:marLeft w:val="0"/>
      <w:marRight w:val="0"/>
      <w:marTop w:val="0"/>
      <w:marBottom w:val="0"/>
      <w:divBdr>
        <w:top w:val="none" w:sz="0" w:space="0" w:color="auto"/>
        <w:left w:val="none" w:sz="0" w:space="0" w:color="auto"/>
        <w:bottom w:val="none" w:sz="0" w:space="0" w:color="auto"/>
        <w:right w:val="none" w:sz="0" w:space="0" w:color="auto"/>
      </w:divBdr>
    </w:div>
    <w:div w:id="193242391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73849">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2858445">
      <w:bodyDiv w:val="1"/>
      <w:marLeft w:val="0"/>
      <w:marRight w:val="0"/>
      <w:marTop w:val="0"/>
      <w:marBottom w:val="0"/>
      <w:divBdr>
        <w:top w:val="none" w:sz="0" w:space="0" w:color="auto"/>
        <w:left w:val="none" w:sz="0" w:space="0" w:color="auto"/>
        <w:bottom w:val="none" w:sz="0" w:space="0" w:color="auto"/>
        <w:right w:val="none" w:sz="0" w:space="0" w:color="auto"/>
      </w:divBdr>
    </w:div>
    <w:div w:id="1933081803">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3929102">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26874">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9091">
      <w:bodyDiv w:val="1"/>
      <w:marLeft w:val="0"/>
      <w:marRight w:val="0"/>
      <w:marTop w:val="0"/>
      <w:marBottom w:val="0"/>
      <w:divBdr>
        <w:top w:val="none" w:sz="0" w:space="0" w:color="auto"/>
        <w:left w:val="none" w:sz="0" w:space="0" w:color="auto"/>
        <w:bottom w:val="none" w:sz="0" w:space="0" w:color="auto"/>
        <w:right w:val="none" w:sz="0" w:space="0" w:color="auto"/>
      </w:divBdr>
    </w:div>
    <w:div w:id="19349010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625512">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508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5940705">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28521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551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39824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058133">
      <w:bodyDiv w:val="1"/>
      <w:marLeft w:val="0"/>
      <w:marRight w:val="0"/>
      <w:marTop w:val="0"/>
      <w:marBottom w:val="0"/>
      <w:divBdr>
        <w:top w:val="none" w:sz="0" w:space="0" w:color="auto"/>
        <w:left w:val="none" w:sz="0" w:space="0" w:color="auto"/>
        <w:bottom w:val="none" w:sz="0" w:space="0" w:color="auto"/>
        <w:right w:val="none" w:sz="0" w:space="0" w:color="auto"/>
      </w:divBdr>
    </w:div>
    <w:div w:id="1937134565">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2902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7787099">
      <w:bodyDiv w:val="1"/>
      <w:marLeft w:val="0"/>
      <w:marRight w:val="0"/>
      <w:marTop w:val="0"/>
      <w:marBottom w:val="0"/>
      <w:divBdr>
        <w:top w:val="none" w:sz="0" w:space="0" w:color="auto"/>
        <w:left w:val="none" w:sz="0" w:space="0" w:color="auto"/>
        <w:bottom w:val="none" w:sz="0" w:space="0" w:color="auto"/>
        <w:right w:val="none" w:sz="0" w:space="0" w:color="auto"/>
      </w:divBdr>
    </w:div>
    <w:div w:id="1937858215">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323753">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9078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134287">
      <w:bodyDiv w:val="1"/>
      <w:marLeft w:val="0"/>
      <w:marRight w:val="0"/>
      <w:marTop w:val="0"/>
      <w:marBottom w:val="0"/>
      <w:divBdr>
        <w:top w:val="none" w:sz="0" w:space="0" w:color="auto"/>
        <w:left w:val="none" w:sz="0" w:space="0" w:color="auto"/>
        <w:bottom w:val="none" w:sz="0" w:space="0" w:color="auto"/>
        <w:right w:val="none" w:sz="0" w:space="0" w:color="auto"/>
      </w:divBdr>
    </w:div>
    <w:div w:id="1940335856">
      <w:bodyDiv w:val="1"/>
      <w:marLeft w:val="0"/>
      <w:marRight w:val="0"/>
      <w:marTop w:val="0"/>
      <w:marBottom w:val="0"/>
      <w:divBdr>
        <w:top w:val="none" w:sz="0" w:space="0" w:color="auto"/>
        <w:left w:val="none" w:sz="0" w:space="0" w:color="auto"/>
        <w:bottom w:val="none" w:sz="0" w:space="0" w:color="auto"/>
        <w:right w:val="none" w:sz="0" w:space="0" w:color="auto"/>
      </w:divBdr>
    </w:div>
    <w:div w:id="1940407805">
      <w:bodyDiv w:val="1"/>
      <w:marLeft w:val="0"/>
      <w:marRight w:val="0"/>
      <w:marTop w:val="0"/>
      <w:marBottom w:val="0"/>
      <w:divBdr>
        <w:top w:val="none" w:sz="0" w:space="0" w:color="auto"/>
        <w:left w:val="none" w:sz="0" w:space="0" w:color="auto"/>
        <w:bottom w:val="none" w:sz="0" w:space="0" w:color="auto"/>
        <w:right w:val="none" w:sz="0" w:space="0" w:color="auto"/>
      </w:divBdr>
    </w:div>
    <w:div w:id="1940409949">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478900">
      <w:bodyDiv w:val="1"/>
      <w:marLeft w:val="0"/>
      <w:marRight w:val="0"/>
      <w:marTop w:val="0"/>
      <w:marBottom w:val="0"/>
      <w:divBdr>
        <w:top w:val="none" w:sz="0" w:space="0" w:color="auto"/>
        <w:left w:val="none" w:sz="0" w:space="0" w:color="auto"/>
        <w:bottom w:val="none" w:sz="0" w:space="0" w:color="auto"/>
        <w:right w:val="none" w:sz="0" w:space="0" w:color="auto"/>
      </w:divBdr>
    </w:div>
    <w:div w:id="1940677311">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0915755">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138930">
      <w:bodyDiv w:val="1"/>
      <w:marLeft w:val="0"/>
      <w:marRight w:val="0"/>
      <w:marTop w:val="0"/>
      <w:marBottom w:val="0"/>
      <w:divBdr>
        <w:top w:val="none" w:sz="0" w:space="0" w:color="auto"/>
        <w:left w:val="none" w:sz="0" w:space="0" w:color="auto"/>
        <w:bottom w:val="none" w:sz="0" w:space="0" w:color="auto"/>
        <w:right w:val="none" w:sz="0" w:space="0" w:color="auto"/>
      </w:divBdr>
    </w:div>
    <w:div w:id="194117809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334452">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639982">
      <w:bodyDiv w:val="1"/>
      <w:marLeft w:val="0"/>
      <w:marRight w:val="0"/>
      <w:marTop w:val="0"/>
      <w:marBottom w:val="0"/>
      <w:divBdr>
        <w:top w:val="none" w:sz="0" w:space="0" w:color="auto"/>
        <w:left w:val="none" w:sz="0" w:space="0" w:color="auto"/>
        <w:bottom w:val="none" w:sz="0" w:space="0" w:color="auto"/>
        <w:right w:val="none" w:sz="0" w:space="0" w:color="auto"/>
      </w:divBdr>
    </w:div>
    <w:div w:id="1941794245">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2185">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198827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49477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68453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147124">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267800">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108778">
      <w:bodyDiv w:val="1"/>
      <w:marLeft w:val="0"/>
      <w:marRight w:val="0"/>
      <w:marTop w:val="0"/>
      <w:marBottom w:val="0"/>
      <w:divBdr>
        <w:top w:val="none" w:sz="0" w:space="0" w:color="auto"/>
        <w:left w:val="none" w:sz="0" w:space="0" w:color="auto"/>
        <w:bottom w:val="none" w:sz="0" w:space="0" w:color="auto"/>
        <w:right w:val="none" w:sz="0" w:space="0" w:color="auto"/>
      </w:divBdr>
    </w:div>
    <w:div w:id="1946108898">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6769932">
      <w:bodyDiv w:val="1"/>
      <w:marLeft w:val="0"/>
      <w:marRight w:val="0"/>
      <w:marTop w:val="0"/>
      <w:marBottom w:val="0"/>
      <w:divBdr>
        <w:top w:val="none" w:sz="0" w:space="0" w:color="auto"/>
        <w:left w:val="none" w:sz="0" w:space="0" w:color="auto"/>
        <w:bottom w:val="none" w:sz="0" w:space="0" w:color="auto"/>
        <w:right w:val="none" w:sz="0" w:space="0" w:color="auto"/>
      </w:divBdr>
    </w:div>
    <w:div w:id="1947038677">
      <w:bodyDiv w:val="1"/>
      <w:marLeft w:val="0"/>
      <w:marRight w:val="0"/>
      <w:marTop w:val="0"/>
      <w:marBottom w:val="0"/>
      <w:divBdr>
        <w:top w:val="none" w:sz="0" w:space="0" w:color="auto"/>
        <w:left w:val="none" w:sz="0" w:space="0" w:color="auto"/>
        <w:bottom w:val="none" w:sz="0" w:space="0" w:color="auto"/>
        <w:right w:val="none" w:sz="0" w:space="0" w:color="auto"/>
      </w:divBdr>
    </w:div>
    <w:div w:id="1947078967">
      <w:bodyDiv w:val="1"/>
      <w:marLeft w:val="0"/>
      <w:marRight w:val="0"/>
      <w:marTop w:val="0"/>
      <w:marBottom w:val="0"/>
      <w:divBdr>
        <w:top w:val="none" w:sz="0" w:space="0" w:color="auto"/>
        <w:left w:val="none" w:sz="0" w:space="0" w:color="auto"/>
        <w:bottom w:val="none" w:sz="0" w:space="0" w:color="auto"/>
        <w:right w:val="none" w:sz="0" w:space="0" w:color="auto"/>
      </w:divBdr>
    </w:div>
    <w:div w:id="1947082155">
      <w:bodyDiv w:val="1"/>
      <w:marLeft w:val="0"/>
      <w:marRight w:val="0"/>
      <w:marTop w:val="0"/>
      <w:marBottom w:val="0"/>
      <w:divBdr>
        <w:top w:val="none" w:sz="0" w:space="0" w:color="auto"/>
        <w:left w:val="none" w:sz="0" w:space="0" w:color="auto"/>
        <w:bottom w:val="none" w:sz="0" w:space="0" w:color="auto"/>
        <w:right w:val="none" w:sz="0" w:space="0" w:color="auto"/>
      </w:divBdr>
    </w:div>
    <w:div w:id="1947149961">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35049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21637">
      <w:bodyDiv w:val="1"/>
      <w:marLeft w:val="0"/>
      <w:marRight w:val="0"/>
      <w:marTop w:val="0"/>
      <w:marBottom w:val="0"/>
      <w:divBdr>
        <w:top w:val="none" w:sz="0" w:space="0" w:color="auto"/>
        <w:left w:val="none" w:sz="0" w:space="0" w:color="auto"/>
        <w:bottom w:val="none" w:sz="0" w:space="0" w:color="auto"/>
        <w:right w:val="none" w:sz="0" w:space="0" w:color="auto"/>
      </w:divBdr>
    </w:div>
    <w:div w:id="1947425835">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12513">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4461">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38091">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53809">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407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090482">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236077">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80323">
      <w:bodyDiv w:val="1"/>
      <w:marLeft w:val="0"/>
      <w:marRight w:val="0"/>
      <w:marTop w:val="0"/>
      <w:marBottom w:val="0"/>
      <w:divBdr>
        <w:top w:val="none" w:sz="0" w:space="0" w:color="auto"/>
        <w:left w:val="none" w:sz="0" w:space="0" w:color="auto"/>
        <w:bottom w:val="none" w:sz="0" w:space="0" w:color="auto"/>
        <w:right w:val="none" w:sz="0" w:space="0" w:color="auto"/>
      </w:divBdr>
    </w:div>
    <w:div w:id="1951089753">
      <w:bodyDiv w:val="1"/>
      <w:marLeft w:val="0"/>
      <w:marRight w:val="0"/>
      <w:marTop w:val="0"/>
      <w:marBottom w:val="0"/>
      <w:divBdr>
        <w:top w:val="none" w:sz="0" w:space="0" w:color="auto"/>
        <w:left w:val="none" w:sz="0" w:space="0" w:color="auto"/>
        <w:bottom w:val="none" w:sz="0" w:space="0" w:color="auto"/>
        <w:right w:val="none" w:sz="0" w:space="0" w:color="auto"/>
      </w:divBdr>
    </w:div>
    <w:div w:id="1951157524">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8857">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004806">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20426">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14073">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58689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052570">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780515">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3856690">
      <w:bodyDiv w:val="1"/>
      <w:marLeft w:val="0"/>
      <w:marRight w:val="0"/>
      <w:marTop w:val="0"/>
      <w:marBottom w:val="0"/>
      <w:divBdr>
        <w:top w:val="none" w:sz="0" w:space="0" w:color="auto"/>
        <w:left w:val="none" w:sz="0" w:space="0" w:color="auto"/>
        <w:bottom w:val="none" w:sz="0" w:space="0" w:color="auto"/>
        <w:right w:val="none" w:sz="0" w:space="0" w:color="auto"/>
      </w:divBdr>
    </w:div>
    <w:div w:id="1953903994">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053642">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43210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748766">
      <w:bodyDiv w:val="1"/>
      <w:marLeft w:val="0"/>
      <w:marRight w:val="0"/>
      <w:marTop w:val="0"/>
      <w:marBottom w:val="0"/>
      <w:divBdr>
        <w:top w:val="none" w:sz="0" w:space="0" w:color="auto"/>
        <w:left w:val="none" w:sz="0" w:space="0" w:color="auto"/>
        <w:bottom w:val="none" w:sz="0" w:space="0" w:color="auto"/>
        <w:right w:val="none" w:sz="0" w:space="0" w:color="auto"/>
      </w:divBdr>
    </w:div>
    <w:div w:id="1954825290">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015357">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212950">
      <w:bodyDiv w:val="1"/>
      <w:marLeft w:val="0"/>
      <w:marRight w:val="0"/>
      <w:marTop w:val="0"/>
      <w:marBottom w:val="0"/>
      <w:divBdr>
        <w:top w:val="none" w:sz="0" w:space="0" w:color="auto"/>
        <w:left w:val="none" w:sz="0" w:space="0" w:color="auto"/>
        <w:bottom w:val="none" w:sz="0" w:space="0" w:color="auto"/>
        <w:right w:val="none" w:sz="0" w:space="0" w:color="auto"/>
      </w:divBdr>
    </w:div>
    <w:div w:id="1955288509">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476948">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598447">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5860805">
      <w:bodyDiv w:val="1"/>
      <w:marLeft w:val="0"/>
      <w:marRight w:val="0"/>
      <w:marTop w:val="0"/>
      <w:marBottom w:val="0"/>
      <w:divBdr>
        <w:top w:val="none" w:sz="0" w:space="0" w:color="auto"/>
        <w:left w:val="none" w:sz="0" w:space="0" w:color="auto"/>
        <w:bottom w:val="none" w:sz="0" w:space="0" w:color="auto"/>
        <w:right w:val="none" w:sz="0" w:space="0" w:color="auto"/>
      </w:divBdr>
    </w:div>
    <w:div w:id="1956131306">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6791363">
      <w:bodyDiv w:val="1"/>
      <w:marLeft w:val="0"/>
      <w:marRight w:val="0"/>
      <w:marTop w:val="0"/>
      <w:marBottom w:val="0"/>
      <w:divBdr>
        <w:top w:val="none" w:sz="0" w:space="0" w:color="auto"/>
        <w:left w:val="none" w:sz="0" w:space="0" w:color="auto"/>
        <w:bottom w:val="none" w:sz="0" w:space="0" w:color="auto"/>
        <w:right w:val="none" w:sz="0" w:space="0" w:color="auto"/>
      </w:divBdr>
    </w:div>
    <w:div w:id="1956936224">
      <w:bodyDiv w:val="1"/>
      <w:marLeft w:val="0"/>
      <w:marRight w:val="0"/>
      <w:marTop w:val="0"/>
      <w:marBottom w:val="0"/>
      <w:divBdr>
        <w:top w:val="none" w:sz="0" w:space="0" w:color="auto"/>
        <w:left w:val="none" w:sz="0" w:space="0" w:color="auto"/>
        <w:bottom w:val="none" w:sz="0" w:space="0" w:color="auto"/>
        <w:right w:val="none" w:sz="0" w:space="0" w:color="auto"/>
      </w:divBdr>
    </w:div>
    <w:div w:id="1956985027">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326422">
      <w:bodyDiv w:val="1"/>
      <w:marLeft w:val="0"/>
      <w:marRight w:val="0"/>
      <w:marTop w:val="0"/>
      <w:marBottom w:val="0"/>
      <w:divBdr>
        <w:top w:val="none" w:sz="0" w:space="0" w:color="auto"/>
        <w:left w:val="none" w:sz="0" w:space="0" w:color="auto"/>
        <w:bottom w:val="none" w:sz="0" w:space="0" w:color="auto"/>
        <w:right w:val="none" w:sz="0" w:space="0" w:color="auto"/>
      </w:divBdr>
    </w:div>
    <w:div w:id="1957443267">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641286">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7980071">
      <w:bodyDiv w:val="1"/>
      <w:marLeft w:val="0"/>
      <w:marRight w:val="0"/>
      <w:marTop w:val="0"/>
      <w:marBottom w:val="0"/>
      <w:divBdr>
        <w:top w:val="none" w:sz="0" w:space="0" w:color="auto"/>
        <w:left w:val="none" w:sz="0" w:space="0" w:color="auto"/>
        <w:bottom w:val="none" w:sz="0" w:space="0" w:color="auto"/>
        <w:right w:val="none" w:sz="0" w:space="0" w:color="auto"/>
      </w:divBdr>
    </w:div>
    <w:div w:id="1957984572">
      <w:bodyDiv w:val="1"/>
      <w:marLeft w:val="0"/>
      <w:marRight w:val="0"/>
      <w:marTop w:val="0"/>
      <w:marBottom w:val="0"/>
      <w:divBdr>
        <w:top w:val="none" w:sz="0" w:space="0" w:color="auto"/>
        <w:left w:val="none" w:sz="0" w:space="0" w:color="auto"/>
        <w:bottom w:val="none" w:sz="0" w:space="0" w:color="auto"/>
        <w:right w:val="none" w:sz="0" w:space="0" w:color="auto"/>
      </w:divBdr>
    </w:div>
    <w:div w:id="195817294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19316">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3996">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2796">
      <w:bodyDiv w:val="1"/>
      <w:marLeft w:val="0"/>
      <w:marRight w:val="0"/>
      <w:marTop w:val="0"/>
      <w:marBottom w:val="0"/>
      <w:divBdr>
        <w:top w:val="none" w:sz="0" w:space="0" w:color="auto"/>
        <w:left w:val="none" w:sz="0" w:space="0" w:color="auto"/>
        <w:bottom w:val="none" w:sz="0" w:space="0" w:color="auto"/>
        <w:right w:val="none" w:sz="0" w:space="0" w:color="auto"/>
      </w:divBdr>
    </w:div>
    <w:div w:id="1958483014">
      <w:bodyDiv w:val="1"/>
      <w:marLeft w:val="0"/>
      <w:marRight w:val="0"/>
      <w:marTop w:val="0"/>
      <w:marBottom w:val="0"/>
      <w:divBdr>
        <w:top w:val="none" w:sz="0" w:space="0" w:color="auto"/>
        <w:left w:val="none" w:sz="0" w:space="0" w:color="auto"/>
        <w:bottom w:val="none" w:sz="0" w:space="0" w:color="auto"/>
        <w:right w:val="none" w:sz="0" w:space="0" w:color="auto"/>
      </w:divBdr>
    </w:div>
    <w:div w:id="1958487894">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218717">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1614">
      <w:bodyDiv w:val="1"/>
      <w:marLeft w:val="0"/>
      <w:marRight w:val="0"/>
      <w:marTop w:val="0"/>
      <w:marBottom w:val="0"/>
      <w:divBdr>
        <w:top w:val="none" w:sz="0" w:space="0" w:color="auto"/>
        <w:left w:val="none" w:sz="0" w:space="0" w:color="auto"/>
        <w:bottom w:val="none" w:sz="0" w:space="0" w:color="auto"/>
        <w:right w:val="none" w:sz="0" w:space="0" w:color="auto"/>
      </w:divBdr>
    </w:div>
    <w:div w:id="1959557964">
      <w:bodyDiv w:val="1"/>
      <w:marLeft w:val="0"/>
      <w:marRight w:val="0"/>
      <w:marTop w:val="0"/>
      <w:marBottom w:val="0"/>
      <w:divBdr>
        <w:top w:val="none" w:sz="0" w:space="0" w:color="auto"/>
        <w:left w:val="none" w:sz="0" w:space="0" w:color="auto"/>
        <w:bottom w:val="none" w:sz="0" w:space="0" w:color="auto"/>
        <w:right w:val="none" w:sz="0" w:space="0" w:color="auto"/>
      </w:divBdr>
    </w:div>
    <w:div w:id="195960011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606540">
      <w:bodyDiv w:val="1"/>
      <w:marLeft w:val="0"/>
      <w:marRight w:val="0"/>
      <w:marTop w:val="0"/>
      <w:marBottom w:val="0"/>
      <w:divBdr>
        <w:top w:val="none" w:sz="0" w:space="0" w:color="auto"/>
        <w:left w:val="none" w:sz="0" w:space="0" w:color="auto"/>
        <w:bottom w:val="none" w:sz="0" w:space="0" w:color="auto"/>
        <w:right w:val="none" w:sz="0" w:space="0" w:color="auto"/>
      </w:divBdr>
    </w:div>
    <w:div w:id="1959725984">
      <w:bodyDiv w:val="1"/>
      <w:marLeft w:val="0"/>
      <w:marRight w:val="0"/>
      <w:marTop w:val="0"/>
      <w:marBottom w:val="0"/>
      <w:divBdr>
        <w:top w:val="none" w:sz="0" w:space="0" w:color="auto"/>
        <w:left w:val="none" w:sz="0" w:space="0" w:color="auto"/>
        <w:bottom w:val="none" w:sz="0" w:space="0" w:color="auto"/>
        <w:right w:val="none" w:sz="0" w:space="0" w:color="auto"/>
      </w:divBdr>
    </w:div>
    <w:div w:id="1959753884">
      <w:bodyDiv w:val="1"/>
      <w:marLeft w:val="0"/>
      <w:marRight w:val="0"/>
      <w:marTop w:val="0"/>
      <w:marBottom w:val="0"/>
      <w:divBdr>
        <w:top w:val="none" w:sz="0" w:space="0" w:color="auto"/>
        <w:left w:val="none" w:sz="0" w:space="0" w:color="auto"/>
        <w:bottom w:val="none" w:sz="0" w:space="0" w:color="auto"/>
        <w:right w:val="none" w:sz="0" w:space="0" w:color="auto"/>
      </w:divBdr>
    </w:div>
    <w:div w:id="1959794864">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59873856">
      <w:bodyDiv w:val="1"/>
      <w:marLeft w:val="0"/>
      <w:marRight w:val="0"/>
      <w:marTop w:val="0"/>
      <w:marBottom w:val="0"/>
      <w:divBdr>
        <w:top w:val="none" w:sz="0" w:space="0" w:color="auto"/>
        <w:left w:val="none" w:sz="0" w:space="0" w:color="auto"/>
        <w:bottom w:val="none" w:sz="0" w:space="0" w:color="auto"/>
        <w:right w:val="none" w:sz="0" w:space="0" w:color="auto"/>
      </w:divBdr>
    </w:div>
    <w:div w:id="1959874899">
      <w:bodyDiv w:val="1"/>
      <w:marLeft w:val="0"/>
      <w:marRight w:val="0"/>
      <w:marTop w:val="0"/>
      <w:marBottom w:val="0"/>
      <w:divBdr>
        <w:top w:val="none" w:sz="0" w:space="0" w:color="auto"/>
        <w:left w:val="none" w:sz="0" w:space="0" w:color="auto"/>
        <w:bottom w:val="none" w:sz="0" w:space="0" w:color="auto"/>
        <w:right w:val="none" w:sz="0" w:space="0" w:color="auto"/>
      </w:divBdr>
    </w:div>
    <w:div w:id="1959947296">
      <w:bodyDiv w:val="1"/>
      <w:marLeft w:val="0"/>
      <w:marRight w:val="0"/>
      <w:marTop w:val="0"/>
      <w:marBottom w:val="0"/>
      <w:divBdr>
        <w:top w:val="none" w:sz="0" w:space="0" w:color="auto"/>
        <w:left w:val="none" w:sz="0" w:space="0" w:color="auto"/>
        <w:bottom w:val="none" w:sz="0" w:space="0" w:color="auto"/>
        <w:right w:val="none" w:sz="0" w:space="0" w:color="auto"/>
      </w:divBdr>
    </w:div>
    <w:div w:id="1959992780">
      <w:bodyDiv w:val="1"/>
      <w:marLeft w:val="0"/>
      <w:marRight w:val="0"/>
      <w:marTop w:val="0"/>
      <w:marBottom w:val="0"/>
      <w:divBdr>
        <w:top w:val="none" w:sz="0" w:space="0" w:color="auto"/>
        <w:left w:val="none" w:sz="0" w:space="0" w:color="auto"/>
        <w:bottom w:val="none" w:sz="0" w:space="0" w:color="auto"/>
        <w:right w:val="none" w:sz="0" w:space="0" w:color="auto"/>
      </w:divBdr>
    </w:div>
    <w:div w:id="1960066316">
      <w:bodyDiv w:val="1"/>
      <w:marLeft w:val="0"/>
      <w:marRight w:val="0"/>
      <w:marTop w:val="0"/>
      <w:marBottom w:val="0"/>
      <w:divBdr>
        <w:top w:val="none" w:sz="0" w:space="0" w:color="auto"/>
        <w:left w:val="none" w:sz="0" w:space="0" w:color="auto"/>
        <w:bottom w:val="none" w:sz="0" w:space="0" w:color="auto"/>
        <w:right w:val="none" w:sz="0" w:space="0" w:color="auto"/>
      </w:divBdr>
    </w:div>
    <w:div w:id="1960262915">
      <w:bodyDiv w:val="1"/>
      <w:marLeft w:val="0"/>
      <w:marRight w:val="0"/>
      <w:marTop w:val="0"/>
      <w:marBottom w:val="0"/>
      <w:divBdr>
        <w:top w:val="none" w:sz="0" w:space="0" w:color="auto"/>
        <w:left w:val="none" w:sz="0" w:space="0" w:color="auto"/>
        <w:bottom w:val="none" w:sz="0" w:space="0" w:color="auto"/>
        <w:right w:val="none" w:sz="0" w:space="0" w:color="auto"/>
      </w:divBdr>
    </w:div>
    <w:div w:id="1960331704">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646206">
      <w:bodyDiv w:val="1"/>
      <w:marLeft w:val="0"/>
      <w:marRight w:val="0"/>
      <w:marTop w:val="0"/>
      <w:marBottom w:val="0"/>
      <w:divBdr>
        <w:top w:val="none" w:sz="0" w:space="0" w:color="auto"/>
        <w:left w:val="none" w:sz="0" w:space="0" w:color="auto"/>
        <w:bottom w:val="none" w:sz="0" w:space="0" w:color="auto"/>
        <w:right w:val="none" w:sz="0" w:space="0" w:color="auto"/>
      </w:divBdr>
    </w:div>
    <w:div w:id="1960800434">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450865">
      <w:bodyDiv w:val="1"/>
      <w:marLeft w:val="0"/>
      <w:marRight w:val="0"/>
      <w:marTop w:val="0"/>
      <w:marBottom w:val="0"/>
      <w:divBdr>
        <w:top w:val="none" w:sz="0" w:space="0" w:color="auto"/>
        <w:left w:val="none" w:sz="0" w:space="0" w:color="auto"/>
        <w:bottom w:val="none" w:sz="0" w:space="0" w:color="auto"/>
        <w:right w:val="none" w:sz="0" w:space="0" w:color="auto"/>
      </w:divBdr>
    </w:div>
    <w:div w:id="1961456264">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59449">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836071">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028975">
      <w:bodyDiv w:val="1"/>
      <w:marLeft w:val="0"/>
      <w:marRight w:val="0"/>
      <w:marTop w:val="0"/>
      <w:marBottom w:val="0"/>
      <w:divBdr>
        <w:top w:val="none" w:sz="0" w:space="0" w:color="auto"/>
        <w:left w:val="none" w:sz="0" w:space="0" w:color="auto"/>
        <w:bottom w:val="none" w:sz="0" w:space="0" w:color="auto"/>
        <w:right w:val="none" w:sz="0" w:space="0" w:color="auto"/>
      </w:divBdr>
    </w:div>
    <w:div w:id="1962032637">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2808219">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146044">
      <w:bodyDiv w:val="1"/>
      <w:marLeft w:val="0"/>
      <w:marRight w:val="0"/>
      <w:marTop w:val="0"/>
      <w:marBottom w:val="0"/>
      <w:divBdr>
        <w:top w:val="none" w:sz="0" w:space="0" w:color="auto"/>
        <w:left w:val="none" w:sz="0" w:space="0" w:color="auto"/>
        <w:bottom w:val="none" w:sz="0" w:space="0" w:color="auto"/>
        <w:right w:val="none" w:sz="0" w:space="0" w:color="auto"/>
      </w:divBdr>
    </w:div>
    <w:div w:id="196314731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25753">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7297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47693">
      <w:bodyDiv w:val="1"/>
      <w:marLeft w:val="0"/>
      <w:marRight w:val="0"/>
      <w:marTop w:val="0"/>
      <w:marBottom w:val="0"/>
      <w:divBdr>
        <w:top w:val="none" w:sz="0" w:space="0" w:color="auto"/>
        <w:left w:val="none" w:sz="0" w:space="0" w:color="auto"/>
        <w:bottom w:val="none" w:sz="0" w:space="0" w:color="auto"/>
        <w:right w:val="none" w:sz="0" w:space="0" w:color="auto"/>
      </w:divBdr>
    </w:div>
    <w:div w:id="1964725225">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84619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4996636">
      <w:bodyDiv w:val="1"/>
      <w:marLeft w:val="0"/>
      <w:marRight w:val="0"/>
      <w:marTop w:val="0"/>
      <w:marBottom w:val="0"/>
      <w:divBdr>
        <w:top w:val="none" w:sz="0" w:space="0" w:color="auto"/>
        <w:left w:val="none" w:sz="0" w:space="0" w:color="auto"/>
        <w:bottom w:val="none" w:sz="0" w:space="0" w:color="auto"/>
        <w:right w:val="none" w:sz="0" w:space="0" w:color="auto"/>
      </w:divBdr>
    </w:div>
    <w:div w:id="1965042057">
      <w:bodyDiv w:val="1"/>
      <w:marLeft w:val="0"/>
      <w:marRight w:val="0"/>
      <w:marTop w:val="0"/>
      <w:marBottom w:val="0"/>
      <w:divBdr>
        <w:top w:val="none" w:sz="0" w:space="0" w:color="auto"/>
        <w:left w:val="none" w:sz="0" w:space="0" w:color="auto"/>
        <w:bottom w:val="none" w:sz="0" w:space="0" w:color="auto"/>
        <w:right w:val="none" w:sz="0" w:space="0" w:color="auto"/>
      </w:divBdr>
    </w:div>
    <w:div w:id="196504295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428181">
      <w:bodyDiv w:val="1"/>
      <w:marLeft w:val="0"/>
      <w:marRight w:val="0"/>
      <w:marTop w:val="0"/>
      <w:marBottom w:val="0"/>
      <w:divBdr>
        <w:top w:val="none" w:sz="0" w:space="0" w:color="auto"/>
        <w:left w:val="none" w:sz="0" w:space="0" w:color="auto"/>
        <w:bottom w:val="none" w:sz="0" w:space="0" w:color="auto"/>
        <w:right w:val="none" w:sz="0" w:space="0" w:color="auto"/>
      </w:divBdr>
    </w:div>
    <w:div w:id="1965496238">
      <w:bodyDiv w:val="1"/>
      <w:marLeft w:val="0"/>
      <w:marRight w:val="0"/>
      <w:marTop w:val="0"/>
      <w:marBottom w:val="0"/>
      <w:divBdr>
        <w:top w:val="none" w:sz="0" w:space="0" w:color="auto"/>
        <w:left w:val="none" w:sz="0" w:space="0" w:color="auto"/>
        <w:bottom w:val="none" w:sz="0" w:space="0" w:color="auto"/>
        <w:right w:val="none" w:sz="0" w:space="0" w:color="auto"/>
      </w:divBdr>
    </w:div>
    <w:div w:id="1965498256">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232496">
      <w:bodyDiv w:val="1"/>
      <w:marLeft w:val="0"/>
      <w:marRight w:val="0"/>
      <w:marTop w:val="0"/>
      <w:marBottom w:val="0"/>
      <w:divBdr>
        <w:top w:val="none" w:sz="0" w:space="0" w:color="auto"/>
        <w:left w:val="none" w:sz="0" w:space="0" w:color="auto"/>
        <w:bottom w:val="none" w:sz="0" w:space="0" w:color="auto"/>
        <w:right w:val="none" w:sz="0" w:space="0" w:color="auto"/>
      </w:divBdr>
    </w:div>
    <w:div w:id="1966421733">
      <w:bodyDiv w:val="1"/>
      <w:marLeft w:val="0"/>
      <w:marRight w:val="0"/>
      <w:marTop w:val="0"/>
      <w:marBottom w:val="0"/>
      <w:divBdr>
        <w:top w:val="none" w:sz="0" w:space="0" w:color="auto"/>
        <w:left w:val="none" w:sz="0" w:space="0" w:color="auto"/>
        <w:bottom w:val="none" w:sz="0" w:space="0" w:color="auto"/>
        <w:right w:val="none" w:sz="0" w:space="0" w:color="auto"/>
      </w:divBdr>
    </w:div>
    <w:div w:id="1966498877">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9948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813781">
      <w:bodyDiv w:val="1"/>
      <w:marLeft w:val="0"/>
      <w:marRight w:val="0"/>
      <w:marTop w:val="0"/>
      <w:marBottom w:val="0"/>
      <w:divBdr>
        <w:top w:val="none" w:sz="0" w:space="0" w:color="auto"/>
        <w:left w:val="none" w:sz="0" w:space="0" w:color="auto"/>
        <w:bottom w:val="none" w:sz="0" w:space="0" w:color="auto"/>
        <w:right w:val="none" w:sz="0" w:space="0" w:color="auto"/>
      </w:divBdr>
    </w:div>
    <w:div w:id="1968201498">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19889">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703987">
      <w:bodyDiv w:val="1"/>
      <w:marLeft w:val="0"/>
      <w:marRight w:val="0"/>
      <w:marTop w:val="0"/>
      <w:marBottom w:val="0"/>
      <w:divBdr>
        <w:top w:val="none" w:sz="0" w:space="0" w:color="auto"/>
        <w:left w:val="none" w:sz="0" w:space="0" w:color="auto"/>
        <w:bottom w:val="none" w:sz="0" w:space="0" w:color="auto"/>
        <w:right w:val="none" w:sz="0" w:space="0" w:color="auto"/>
      </w:divBdr>
    </w:div>
    <w:div w:id="1969704724">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895924">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279392">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396975">
      <w:bodyDiv w:val="1"/>
      <w:marLeft w:val="0"/>
      <w:marRight w:val="0"/>
      <w:marTop w:val="0"/>
      <w:marBottom w:val="0"/>
      <w:divBdr>
        <w:top w:val="none" w:sz="0" w:space="0" w:color="auto"/>
        <w:left w:val="none" w:sz="0" w:space="0" w:color="auto"/>
        <w:bottom w:val="none" w:sz="0" w:space="0" w:color="auto"/>
        <w:right w:val="none" w:sz="0" w:space="0" w:color="auto"/>
      </w:divBdr>
    </w:div>
    <w:div w:id="197154892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745044">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0137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12972">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3383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705764">
      <w:bodyDiv w:val="1"/>
      <w:marLeft w:val="0"/>
      <w:marRight w:val="0"/>
      <w:marTop w:val="0"/>
      <w:marBottom w:val="0"/>
      <w:divBdr>
        <w:top w:val="none" w:sz="0" w:space="0" w:color="auto"/>
        <w:left w:val="none" w:sz="0" w:space="0" w:color="auto"/>
        <w:bottom w:val="none" w:sz="0" w:space="0" w:color="auto"/>
        <w:right w:val="none" w:sz="0" w:space="0" w:color="auto"/>
      </w:divBdr>
    </w:div>
    <w:div w:id="1972788651">
      <w:bodyDiv w:val="1"/>
      <w:marLeft w:val="0"/>
      <w:marRight w:val="0"/>
      <w:marTop w:val="0"/>
      <w:marBottom w:val="0"/>
      <w:divBdr>
        <w:top w:val="none" w:sz="0" w:space="0" w:color="auto"/>
        <w:left w:val="none" w:sz="0" w:space="0" w:color="auto"/>
        <w:bottom w:val="none" w:sz="0" w:space="0" w:color="auto"/>
        <w:right w:val="none" w:sz="0" w:space="0" w:color="auto"/>
      </w:divBdr>
    </w:div>
    <w:div w:id="197285528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857584">
      <w:bodyDiv w:val="1"/>
      <w:marLeft w:val="0"/>
      <w:marRight w:val="0"/>
      <w:marTop w:val="0"/>
      <w:marBottom w:val="0"/>
      <w:divBdr>
        <w:top w:val="none" w:sz="0" w:space="0" w:color="auto"/>
        <w:left w:val="none" w:sz="0" w:space="0" w:color="auto"/>
        <w:bottom w:val="none" w:sz="0" w:space="0" w:color="auto"/>
        <w:right w:val="none" w:sz="0" w:space="0" w:color="auto"/>
      </w:divBdr>
    </w:div>
    <w:div w:id="1972905050">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3974968">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098915">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58705">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16671">
      <w:bodyDiv w:val="1"/>
      <w:marLeft w:val="0"/>
      <w:marRight w:val="0"/>
      <w:marTop w:val="0"/>
      <w:marBottom w:val="0"/>
      <w:divBdr>
        <w:top w:val="none" w:sz="0" w:space="0" w:color="auto"/>
        <w:left w:val="none" w:sz="0" w:space="0" w:color="auto"/>
        <w:bottom w:val="none" w:sz="0" w:space="0" w:color="auto"/>
        <w:right w:val="none" w:sz="0" w:space="0" w:color="auto"/>
      </w:divBdr>
    </w:div>
    <w:div w:id="1975332998">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593875">
      <w:bodyDiv w:val="1"/>
      <w:marLeft w:val="0"/>
      <w:marRight w:val="0"/>
      <w:marTop w:val="0"/>
      <w:marBottom w:val="0"/>
      <w:divBdr>
        <w:top w:val="none" w:sz="0" w:space="0" w:color="auto"/>
        <w:left w:val="none" w:sz="0" w:space="0" w:color="auto"/>
        <w:bottom w:val="none" w:sz="0" w:space="0" w:color="auto"/>
        <w:right w:val="none" w:sz="0" w:space="0" w:color="auto"/>
      </w:divBdr>
    </w:div>
    <w:div w:id="1975601526">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676428">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5938848">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6718081">
      <w:bodyDiv w:val="1"/>
      <w:marLeft w:val="0"/>
      <w:marRight w:val="0"/>
      <w:marTop w:val="0"/>
      <w:marBottom w:val="0"/>
      <w:divBdr>
        <w:top w:val="none" w:sz="0" w:space="0" w:color="auto"/>
        <w:left w:val="none" w:sz="0" w:space="0" w:color="auto"/>
        <w:bottom w:val="none" w:sz="0" w:space="0" w:color="auto"/>
        <w:right w:val="none" w:sz="0" w:space="0" w:color="auto"/>
      </w:divBdr>
    </w:div>
    <w:div w:id="1976836840">
      <w:bodyDiv w:val="1"/>
      <w:marLeft w:val="0"/>
      <w:marRight w:val="0"/>
      <w:marTop w:val="0"/>
      <w:marBottom w:val="0"/>
      <w:divBdr>
        <w:top w:val="none" w:sz="0" w:space="0" w:color="auto"/>
        <w:left w:val="none" w:sz="0" w:space="0" w:color="auto"/>
        <w:bottom w:val="none" w:sz="0" w:space="0" w:color="auto"/>
        <w:right w:val="none" w:sz="0" w:space="0" w:color="auto"/>
      </w:divBdr>
    </w:div>
    <w:div w:id="1977102708">
      <w:bodyDiv w:val="1"/>
      <w:marLeft w:val="0"/>
      <w:marRight w:val="0"/>
      <w:marTop w:val="0"/>
      <w:marBottom w:val="0"/>
      <w:divBdr>
        <w:top w:val="none" w:sz="0" w:space="0" w:color="auto"/>
        <w:left w:val="none" w:sz="0" w:space="0" w:color="auto"/>
        <w:bottom w:val="none" w:sz="0" w:space="0" w:color="auto"/>
        <w:right w:val="none" w:sz="0" w:space="0" w:color="auto"/>
      </w:divBdr>
    </w:div>
    <w:div w:id="1977225110">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85658">
      <w:bodyDiv w:val="1"/>
      <w:marLeft w:val="0"/>
      <w:marRight w:val="0"/>
      <w:marTop w:val="0"/>
      <w:marBottom w:val="0"/>
      <w:divBdr>
        <w:top w:val="none" w:sz="0" w:space="0" w:color="auto"/>
        <w:left w:val="none" w:sz="0" w:space="0" w:color="auto"/>
        <w:bottom w:val="none" w:sz="0" w:space="0" w:color="auto"/>
        <w:right w:val="none" w:sz="0" w:space="0" w:color="auto"/>
      </w:divBdr>
    </w:div>
    <w:div w:id="1977489261">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31444">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29500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56740">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798889">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899625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526035">
      <w:bodyDiv w:val="1"/>
      <w:marLeft w:val="0"/>
      <w:marRight w:val="0"/>
      <w:marTop w:val="0"/>
      <w:marBottom w:val="0"/>
      <w:divBdr>
        <w:top w:val="none" w:sz="0" w:space="0" w:color="auto"/>
        <w:left w:val="none" w:sz="0" w:space="0" w:color="auto"/>
        <w:bottom w:val="none" w:sz="0" w:space="0" w:color="auto"/>
        <w:right w:val="none" w:sz="0" w:space="0" w:color="auto"/>
      </w:divBdr>
    </w:div>
    <w:div w:id="1979647107">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872050">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193">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570542">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0961740">
      <w:bodyDiv w:val="1"/>
      <w:marLeft w:val="0"/>
      <w:marRight w:val="0"/>
      <w:marTop w:val="0"/>
      <w:marBottom w:val="0"/>
      <w:divBdr>
        <w:top w:val="none" w:sz="0" w:space="0" w:color="auto"/>
        <w:left w:val="none" w:sz="0" w:space="0" w:color="auto"/>
        <w:bottom w:val="none" w:sz="0" w:space="0" w:color="auto"/>
        <w:right w:val="none" w:sz="0" w:space="0" w:color="auto"/>
      </w:divBdr>
    </w:div>
    <w:div w:id="1981032781">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90936">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34653">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3967">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811355">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074975">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2518">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653018">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3851395">
      <w:bodyDiv w:val="1"/>
      <w:marLeft w:val="0"/>
      <w:marRight w:val="0"/>
      <w:marTop w:val="0"/>
      <w:marBottom w:val="0"/>
      <w:divBdr>
        <w:top w:val="none" w:sz="0" w:space="0" w:color="auto"/>
        <w:left w:val="none" w:sz="0" w:space="0" w:color="auto"/>
        <w:bottom w:val="none" w:sz="0" w:space="0" w:color="auto"/>
        <w:right w:val="none" w:sz="0" w:space="0" w:color="auto"/>
      </w:divBdr>
    </w:div>
    <w:div w:id="1983923113">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01714">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6947">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4651113">
      <w:bodyDiv w:val="1"/>
      <w:marLeft w:val="0"/>
      <w:marRight w:val="0"/>
      <w:marTop w:val="0"/>
      <w:marBottom w:val="0"/>
      <w:divBdr>
        <w:top w:val="none" w:sz="0" w:space="0" w:color="auto"/>
        <w:left w:val="none" w:sz="0" w:space="0" w:color="auto"/>
        <w:bottom w:val="none" w:sz="0" w:space="0" w:color="auto"/>
        <w:right w:val="none" w:sz="0" w:space="0" w:color="auto"/>
      </w:divBdr>
    </w:div>
    <w:div w:id="1984850818">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112416">
      <w:bodyDiv w:val="1"/>
      <w:marLeft w:val="0"/>
      <w:marRight w:val="0"/>
      <w:marTop w:val="0"/>
      <w:marBottom w:val="0"/>
      <w:divBdr>
        <w:top w:val="none" w:sz="0" w:space="0" w:color="auto"/>
        <w:left w:val="none" w:sz="0" w:space="0" w:color="auto"/>
        <w:bottom w:val="none" w:sz="0" w:space="0" w:color="auto"/>
        <w:right w:val="none" w:sz="0" w:space="0" w:color="auto"/>
      </w:divBdr>
    </w:div>
    <w:div w:id="1985348290">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079392">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58700">
      <w:bodyDiv w:val="1"/>
      <w:marLeft w:val="0"/>
      <w:marRight w:val="0"/>
      <w:marTop w:val="0"/>
      <w:marBottom w:val="0"/>
      <w:divBdr>
        <w:top w:val="none" w:sz="0" w:space="0" w:color="auto"/>
        <w:left w:val="none" w:sz="0" w:space="0" w:color="auto"/>
        <w:bottom w:val="none" w:sz="0" w:space="0" w:color="auto"/>
        <w:right w:val="none" w:sz="0" w:space="0" w:color="auto"/>
      </w:divBdr>
    </w:div>
    <w:div w:id="1986160570">
      <w:bodyDiv w:val="1"/>
      <w:marLeft w:val="0"/>
      <w:marRight w:val="0"/>
      <w:marTop w:val="0"/>
      <w:marBottom w:val="0"/>
      <w:divBdr>
        <w:top w:val="none" w:sz="0" w:space="0" w:color="auto"/>
        <w:left w:val="none" w:sz="0" w:space="0" w:color="auto"/>
        <w:bottom w:val="none" w:sz="0" w:space="0" w:color="auto"/>
        <w:right w:val="none" w:sz="0" w:space="0" w:color="auto"/>
      </w:divBdr>
    </w:div>
    <w:div w:id="1986162880">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471475">
      <w:bodyDiv w:val="1"/>
      <w:marLeft w:val="0"/>
      <w:marRight w:val="0"/>
      <w:marTop w:val="0"/>
      <w:marBottom w:val="0"/>
      <w:divBdr>
        <w:top w:val="none" w:sz="0" w:space="0" w:color="auto"/>
        <w:left w:val="none" w:sz="0" w:space="0" w:color="auto"/>
        <w:bottom w:val="none" w:sz="0" w:space="0" w:color="auto"/>
        <w:right w:val="none" w:sz="0" w:space="0" w:color="auto"/>
      </w:divBdr>
    </w:div>
    <w:div w:id="1986618289">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322843">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3017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313319">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439106">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704142">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89938822">
      <w:bodyDiv w:val="1"/>
      <w:marLeft w:val="0"/>
      <w:marRight w:val="0"/>
      <w:marTop w:val="0"/>
      <w:marBottom w:val="0"/>
      <w:divBdr>
        <w:top w:val="none" w:sz="0" w:space="0" w:color="auto"/>
        <w:left w:val="none" w:sz="0" w:space="0" w:color="auto"/>
        <w:bottom w:val="none" w:sz="0" w:space="0" w:color="auto"/>
        <w:right w:val="none" w:sz="0" w:space="0" w:color="auto"/>
      </w:divBdr>
    </w:div>
    <w:div w:id="1990132494">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12510">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50084">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59348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0936722">
      <w:bodyDiv w:val="1"/>
      <w:marLeft w:val="0"/>
      <w:marRight w:val="0"/>
      <w:marTop w:val="0"/>
      <w:marBottom w:val="0"/>
      <w:divBdr>
        <w:top w:val="none" w:sz="0" w:space="0" w:color="auto"/>
        <w:left w:val="none" w:sz="0" w:space="0" w:color="auto"/>
        <w:bottom w:val="none" w:sz="0" w:space="0" w:color="auto"/>
        <w:right w:val="none" w:sz="0" w:space="0" w:color="auto"/>
      </w:divBdr>
    </w:div>
    <w:div w:id="1991012045">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522908">
      <w:bodyDiv w:val="1"/>
      <w:marLeft w:val="0"/>
      <w:marRight w:val="0"/>
      <w:marTop w:val="0"/>
      <w:marBottom w:val="0"/>
      <w:divBdr>
        <w:top w:val="none" w:sz="0" w:space="0" w:color="auto"/>
        <w:left w:val="none" w:sz="0" w:space="0" w:color="auto"/>
        <w:bottom w:val="none" w:sz="0" w:space="0" w:color="auto"/>
        <w:right w:val="none" w:sz="0" w:space="0" w:color="auto"/>
      </w:divBdr>
    </w:div>
    <w:div w:id="1991707139">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86127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30444">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24431">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6835">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123">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82704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25495">
      <w:bodyDiv w:val="1"/>
      <w:marLeft w:val="0"/>
      <w:marRight w:val="0"/>
      <w:marTop w:val="0"/>
      <w:marBottom w:val="0"/>
      <w:divBdr>
        <w:top w:val="none" w:sz="0" w:space="0" w:color="auto"/>
        <w:left w:val="none" w:sz="0" w:space="0" w:color="auto"/>
        <w:bottom w:val="none" w:sz="0" w:space="0" w:color="auto"/>
        <w:right w:val="none" w:sz="0" w:space="0" w:color="auto"/>
      </w:divBdr>
    </w:div>
    <w:div w:id="1993170934">
      <w:bodyDiv w:val="1"/>
      <w:marLeft w:val="0"/>
      <w:marRight w:val="0"/>
      <w:marTop w:val="0"/>
      <w:marBottom w:val="0"/>
      <w:divBdr>
        <w:top w:val="none" w:sz="0" w:space="0" w:color="auto"/>
        <w:left w:val="none" w:sz="0" w:space="0" w:color="auto"/>
        <w:bottom w:val="none" w:sz="0" w:space="0" w:color="auto"/>
        <w:right w:val="none" w:sz="0" w:space="0" w:color="auto"/>
      </w:divBdr>
    </w:div>
    <w:div w:id="1993173919">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367107">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826608">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14948">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403472">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4792688">
      <w:bodyDiv w:val="1"/>
      <w:marLeft w:val="0"/>
      <w:marRight w:val="0"/>
      <w:marTop w:val="0"/>
      <w:marBottom w:val="0"/>
      <w:divBdr>
        <w:top w:val="none" w:sz="0" w:space="0" w:color="auto"/>
        <w:left w:val="none" w:sz="0" w:space="0" w:color="auto"/>
        <w:bottom w:val="none" w:sz="0" w:space="0" w:color="auto"/>
        <w:right w:val="none" w:sz="0" w:space="0" w:color="auto"/>
      </w:divBdr>
    </w:div>
    <w:div w:id="1994874021">
      <w:bodyDiv w:val="1"/>
      <w:marLeft w:val="0"/>
      <w:marRight w:val="0"/>
      <w:marTop w:val="0"/>
      <w:marBottom w:val="0"/>
      <w:divBdr>
        <w:top w:val="none" w:sz="0" w:space="0" w:color="auto"/>
        <w:left w:val="none" w:sz="0" w:space="0" w:color="auto"/>
        <w:bottom w:val="none" w:sz="0" w:space="0" w:color="auto"/>
        <w:right w:val="none" w:sz="0" w:space="0" w:color="auto"/>
      </w:divBdr>
    </w:div>
    <w:div w:id="1995063793">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21611">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5840432">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377121">
      <w:bodyDiv w:val="1"/>
      <w:marLeft w:val="0"/>
      <w:marRight w:val="0"/>
      <w:marTop w:val="0"/>
      <w:marBottom w:val="0"/>
      <w:divBdr>
        <w:top w:val="none" w:sz="0" w:space="0" w:color="auto"/>
        <w:left w:val="none" w:sz="0" w:space="0" w:color="auto"/>
        <w:bottom w:val="none" w:sz="0" w:space="0" w:color="auto"/>
        <w:right w:val="none" w:sz="0" w:space="0" w:color="auto"/>
      </w:divBdr>
    </w:div>
    <w:div w:id="1996449709">
      <w:bodyDiv w:val="1"/>
      <w:marLeft w:val="0"/>
      <w:marRight w:val="0"/>
      <w:marTop w:val="0"/>
      <w:marBottom w:val="0"/>
      <w:divBdr>
        <w:top w:val="none" w:sz="0" w:space="0" w:color="auto"/>
        <w:left w:val="none" w:sz="0" w:space="0" w:color="auto"/>
        <w:bottom w:val="none" w:sz="0" w:space="0" w:color="auto"/>
        <w:right w:val="none" w:sz="0" w:space="0" w:color="auto"/>
      </w:divBdr>
    </w:div>
    <w:div w:id="1996452144">
      <w:bodyDiv w:val="1"/>
      <w:marLeft w:val="0"/>
      <w:marRight w:val="0"/>
      <w:marTop w:val="0"/>
      <w:marBottom w:val="0"/>
      <w:divBdr>
        <w:top w:val="none" w:sz="0" w:space="0" w:color="auto"/>
        <w:left w:val="none" w:sz="0" w:space="0" w:color="auto"/>
        <w:bottom w:val="none" w:sz="0" w:space="0" w:color="auto"/>
        <w:right w:val="none" w:sz="0" w:space="0" w:color="auto"/>
      </w:divBdr>
    </w:div>
    <w:div w:id="1996453212">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31588">
      <w:bodyDiv w:val="1"/>
      <w:marLeft w:val="0"/>
      <w:marRight w:val="0"/>
      <w:marTop w:val="0"/>
      <w:marBottom w:val="0"/>
      <w:divBdr>
        <w:top w:val="none" w:sz="0" w:space="0" w:color="auto"/>
        <w:left w:val="none" w:sz="0" w:space="0" w:color="auto"/>
        <w:bottom w:val="none" w:sz="0" w:space="0" w:color="auto"/>
        <w:right w:val="none" w:sz="0" w:space="0" w:color="auto"/>
      </w:divBdr>
    </w:div>
    <w:div w:id="1996836324">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567104">
      <w:bodyDiv w:val="1"/>
      <w:marLeft w:val="0"/>
      <w:marRight w:val="0"/>
      <w:marTop w:val="0"/>
      <w:marBottom w:val="0"/>
      <w:divBdr>
        <w:top w:val="none" w:sz="0" w:space="0" w:color="auto"/>
        <w:left w:val="none" w:sz="0" w:space="0" w:color="auto"/>
        <w:bottom w:val="none" w:sz="0" w:space="0" w:color="auto"/>
        <w:right w:val="none" w:sz="0" w:space="0" w:color="auto"/>
      </w:divBdr>
    </w:div>
    <w:div w:id="1997567990">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25872">
      <w:bodyDiv w:val="1"/>
      <w:marLeft w:val="0"/>
      <w:marRight w:val="0"/>
      <w:marTop w:val="0"/>
      <w:marBottom w:val="0"/>
      <w:divBdr>
        <w:top w:val="none" w:sz="0" w:space="0" w:color="auto"/>
        <w:left w:val="none" w:sz="0" w:space="0" w:color="auto"/>
        <w:bottom w:val="none" w:sz="0" w:space="0" w:color="auto"/>
        <w:right w:val="none" w:sz="0" w:space="0" w:color="auto"/>
      </w:divBdr>
    </w:div>
    <w:div w:id="1998067909">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337350">
      <w:bodyDiv w:val="1"/>
      <w:marLeft w:val="0"/>
      <w:marRight w:val="0"/>
      <w:marTop w:val="0"/>
      <w:marBottom w:val="0"/>
      <w:divBdr>
        <w:top w:val="none" w:sz="0" w:space="0" w:color="auto"/>
        <w:left w:val="none" w:sz="0" w:space="0" w:color="auto"/>
        <w:bottom w:val="none" w:sz="0" w:space="0" w:color="auto"/>
        <w:right w:val="none" w:sz="0" w:space="0" w:color="auto"/>
      </w:divBdr>
    </w:div>
    <w:div w:id="1998455846">
      <w:bodyDiv w:val="1"/>
      <w:marLeft w:val="0"/>
      <w:marRight w:val="0"/>
      <w:marTop w:val="0"/>
      <w:marBottom w:val="0"/>
      <w:divBdr>
        <w:top w:val="none" w:sz="0" w:space="0" w:color="auto"/>
        <w:left w:val="none" w:sz="0" w:space="0" w:color="auto"/>
        <w:bottom w:val="none" w:sz="0" w:space="0" w:color="auto"/>
        <w:right w:val="none" w:sz="0" w:space="0" w:color="auto"/>
      </w:divBdr>
    </w:div>
    <w:div w:id="1998460982">
      <w:bodyDiv w:val="1"/>
      <w:marLeft w:val="0"/>
      <w:marRight w:val="0"/>
      <w:marTop w:val="0"/>
      <w:marBottom w:val="0"/>
      <w:divBdr>
        <w:top w:val="none" w:sz="0" w:space="0" w:color="auto"/>
        <w:left w:val="none" w:sz="0" w:space="0" w:color="auto"/>
        <w:bottom w:val="none" w:sz="0" w:space="0" w:color="auto"/>
        <w:right w:val="none" w:sz="0" w:space="0" w:color="auto"/>
      </w:divBdr>
    </w:div>
    <w:div w:id="1998486872">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680664">
      <w:bodyDiv w:val="1"/>
      <w:marLeft w:val="0"/>
      <w:marRight w:val="0"/>
      <w:marTop w:val="0"/>
      <w:marBottom w:val="0"/>
      <w:divBdr>
        <w:top w:val="none" w:sz="0" w:space="0" w:color="auto"/>
        <w:left w:val="none" w:sz="0" w:space="0" w:color="auto"/>
        <w:bottom w:val="none" w:sz="0" w:space="0" w:color="auto"/>
        <w:right w:val="none" w:sz="0" w:space="0" w:color="auto"/>
      </w:divBdr>
    </w:div>
    <w:div w:id="1998682968">
      <w:bodyDiv w:val="1"/>
      <w:marLeft w:val="0"/>
      <w:marRight w:val="0"/>
      <w:marTop w:val="0"/>
      <w:marBottom w:val="0"/>
      <w:divBdr>
        <w:top w:val="none" w:sz="0" w:space="0" w:color="auto"/>
        <w:left w:val="none" w:sz="0" w:space="0" w:color="auto"/>
        <w:bottom w:val="none" w:sz="0" w:space="0" w:color="auto"/>
        <w:right w:val="none" w:sz="0" w:space="0" w:color="auto"/>
      </w:divBdr>
    </w:div>
    <w:div w:id="1998874892">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8923837">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186198">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377390">
      <w:bodyDiv w:val="1"/>
      <w:marLeft w:val="0"/>
      <w:marRight w:val="0"/>
      <w:marTop w:val="0"/>
      <w:marBottom w:val="0"/>
      <w:divBdr>
        <w:top w:val="none" w:sz="0" w:space="0" w:color="auto"/>
        <w:left w:val="none" w:sz="0" w:space="0" w:color="auto"/>
        <w:bottom w:val="none" w:sz="0" w:space="0" w:color="auto"/>
        <w:right w:val="none" w:sz="0" w:space="0" w:color="auto"/>
      </w:divBdr>
    </w:div>
    <w:div w:id="1999461612">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528367">
      <w:bodyDiv w:val="1"/>
      <w:marLeft w:val="0"/>
      <w:marRight w:val="0"/>
      <w:marTop w:val="0"/>
      <w:marBottom w:val="0"/>
      <w:divBdr>
        <w:top w:val="none" w:sz="0" w:space="0" w:color="auto"/>
        <w:left w:val="none" w:sz="0" w:space="0" w:color="auto"/>
        <w:bottom w:val="none" w:sz="0" w:space="0" w:color="auto"/>
        <w:right w:val="none" w:sz="0" w:space="0" w:color="auto"/>
      </w:divBdr>
    </w:div>
    <w:div w:id="1999531541">
      <w:bodyDiv w:val="1"/>
      <w:marLeft w:val="0"/>
      <w:marRight w:val="0"/>
      <w:marTop w:val="0"/>
      <w:marBottom w:val="0"/>
      <w:divBdr>
        <w:top w:val="none" w:sz="0" w:space="0" w:color="auto"/>
        <w:left w:val="none" w:sz="0" w:space="0" w:color="auto"/>
        <w:bottom w:val="none" w:sz="0" w:space="0" w:color="auto"/>
        <w:right w:val="none" w:sz="0" w:space="0" w:color="auto"/>
      </w:divBdr>
    </w:div>
    <w:div w:id="199953311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728518">
      <w:bodyDiv w:val="1"/>
      <w:marLeft w:val="0"/>
      <w:marRight w:val="0"/>
      <w:marTop w:val="0"/>
      <w:marBottom w:val="0"/>
      <w:divBdr>
        <w:top w:val="none" w:sz="0" w:space="0" w:color="auto"/>
        <w:left w:val="none" w:sz="0" w:space="0" w:color="auto"/>
        <w:bottom w:val="none" w:sz="0" w:space="0" w:color="auto"/>
        <w:right w:val="none" w:sz="0" w:space="0" w:color="auto"/>
      </w:divBdr>
    </w:div>
    <w:div w:id="199976681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843944">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226023">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03808">
      <w:bodyDiv w:val="1"/>
      <w:marLeft w:val="0"/>
      <w:marRight w:val="0"/>
      <w:marTop w:val="0"/>
      <w:marBottom w:val="0"/>
      <w:divBdr>
        <w:top w:val="none" w:sz="0" w:space="0" w:color="auto"/>
        <w:left w:val="none" w:sz="0" w:space="0" w:color="auto"/>
        <w:bottom w:val="none" w:sz="0" w:space="0" w:color="auto"/>
        <w:right w:val="none" w:sz="0" w:space="0" w:color="auto"/>
      </w:divBdr>
    </w:div>
    <w:div w:id="20003054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385707">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72401">
      <w:bodyDiv w:val="1"/>
      <w:marLeft w:val="0"/>
      <w:marRight w:val="0"/>
      <w:marTop w:val="0"/>
      <w:marBottom w:val="0"/>
      <w:divBdr>
        <w:top w:val="none" w:sz="0" w:space="0" w:color="auto"/>
        <w:left w:val="none" w:sz="0" w:space="0" w:color="auto"/>
        <w:bottom w:val="none" w:sz="0" w:space="0" w:color="auto"/>
        <w:right w:val="none" w:sz="0" w:space="0" w:color="auto"/>
      </w:divBdr>
    </w:div>
    <w:div w:id="2000883557">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082912">
      <w:bodyDiv w:val="1"/>
      <w:marLeft w:val="0"/>
      <w:marRight w:val="0"/>
      <w:marTop w:val="0"/>
      <w:marBottom w:val="0"/>
      <w:divBdr>
        <w:top w:val="none" w:sz="0" w:space="0" w:color="auto"/>
        <w:left w:val="none" w:sz="0" w:space="0" w:color="auto"/>
        <w:bottom w:val="none" w:sz="0" w:space="0" w:color="auto"/>
        <w:right w:val="none" w:sz="0" w:space="0" w:color="auto"/>
      </w:divBdr>
    </w:div>
    <w:div w:id="2001151359">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234118">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262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346532">
      <w:bodyDiv w:val="1"/>
      <w:marLeft w:val="0"/>
      <w:marRight w:val="0"/>
      <w:marTop w:val="0"/>
      <w:marBottom w:val="0"/>
      <w:divBdr>
        <w:top w:val="none" w:sz="0" w:space="0" w:color="auto"/>
        <w:left w:val="none" w:sz="0" w:space="0" w:color="auto"/>
        <w:bottom w:val="none" w:sz="0" w:space="0" w:color="auto"/>
        <w:right w:val="none" w:sz="0" w:space="0" w:color="auto"/>
      </w:divBdr>
    </w:div>
    <w:div w:id="2002468335">
      <w:bodyDiv w:val="1"/>
      <w:marLeft w:val="0"/>
      <w:marRight w:val="0"/>
      <w:marTop w:val="0"/>
      <w:marBottom w:val="0"/>
      <w:divBdr>
        <w:top w:val="none" w:sz="0" w:space="0" w:color="auto"/>
        <w:left w:val="none" w:sz="0" w:space="0" w:color="auto"/>
        <w:bottom w:val="none" w:sz="0" w:space="0" w:color="auto"/>
        <w:right w:val="none" w:sz="0" w:space="0" w:color="auto"/>
      </w:divBdr>
    </w:div>
    <w:div w:id="2002611941">
      <w:bodyDiv w:val="1"/>
      <w:marLeft w:val="0"/>
      <w:marRight w:val="0"/>
      <w:marTop w:val="0"/>
      <w:marBottom w:val="0"/>
      <w:divBdr>
        <w:top w:val="none" w:sz="0" w:space="0" w:color="auto"/>
        <w:left w:val="none" w:sz="0" w:space="0" w:color="auto"/>
        <w:bottom w:val="none" w:sz="0" w:space="0" w:color="auto"/>
        <w:right w:val="none" w:sz="0" w:space="0" w:color="auto"/>
      </w:divBdr>
    </w:div>
    <w:div w:id="2002655886">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043615">
      <w:bodyDiv w:val="1"/>
      <w:marLeft w:val="0"/>
      <w:marRight w:val="0"/>
      <w:marTop w:val="0"/>
      <w:marBottom w:val="0"/>
      <w:divBdr>
        <w:top w:val="none" w:sz="0" w:space="0" w:color="auto"/>
        <w:left w:val="none" w:sz="0" w:space="0" w:color="auto"/>
        <w:bottom w:val="none" w:sz="0" w:space="0" w:color="auto"/>
        <w:right w:val="none" w:sz="0" w:space="0" w:color="auto"/>
      </w:divBdr>
    </w:div>
    <w:div w:id="2003047977">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09507">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466897">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04530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35618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580096">
      <w:bodyDiv w:val="1"/>
      <w:marLeft w:val="0"/>
      <w:marRight w:val="0"/>
      <w:marTop w:val="0"/>
      <w:marBottom w:val="0"/>
      <w:divBdr>
        <w:top w:val="none" w:sz="0" w:space="0" w:color="auto"/>
        <w:left w:val="none" w:sz="0" w:space="0" w:color="auto"/>
        <w:bottom w:val="none" w:sz="0" w:space="0" w:color="auto"/>
        <w:right w:val="none" w:sz="0" w:space="0" w:color="auto"/>
      </w:divBdr>
    </w:div>
    <w:div w:id="2004623426">
      <w:bodyDiv w:val="1"/>
      <w:marLeft w:val="0"/>
      <w:marRight w:val="0"/>
      <w:marTop w:val="0"/>
      <w:marBottom w:val="0"/>
      <w:divBdr>
        <w:top w:val="none" w:sz="0" w:space="0" w:color="auto"/>
        <w:left w:val="none" w:sz="0" w:space="0" w:color="auto"/>
        <w:bottom w:val="none" w:sz="0" w:space="0" w:color="auto"/>
        <w:right w:val="none" w:sz="0" w:space="0" w:color="auto"/>
      </w:divBdr>
    </w:div>
    <w:div w:id="2004626956">
      <w:bodyDiv w:val="1"/>
      <w:marLeft w:val="0"/>
      <w:marRight w:val="0"/>
      <w:marTop w:val="0"/>
      <w:marBottom w:val="0"/>
      <w:divBdr>
        <w:top w:val="none" w:sz="0" w:space="0" w:color="auto"/>
        <w:left w:val="none" w:sz="0" w:space="0" w:color="auto"/>
        <w:bottom w:val="none" w:sz="0" w:space="0" w:color="auto"/>
        <w:right w:val="none" w:sz="0" w:space="0" w:color="auto"/>
      </w:divBdr>
    </w:div>
    <w:div w:id="2004696948">
      <w:bodyDiv w:val="1"/>
      <w:marLeft w:val="0"/>
      <w:marRight w:val="0"/>
      <w:marTop w:val="0"/>
      <w:marBottom w:val="0"/>
      <w:divBdr>
        <w:top w:val="none" w:sz="0" w:space="0" w:color="auto"/>
        <w:left w:val="none" w:sz="0" w:space="0" w:color="auto"/>
        <w:bottom w:val="none" w:sz="0" w:space="0" w:color="auto"/>
        <w:right w:val="none" w:sz="0" w:space="0" w:color="auto"/>
      </w:divBdr>
    </w:div>
    <w:div w:id="2004814128">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282092">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18528">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1803">
      <w:bodyDiv w:val="1"/>
      <w:marLeft w:val="0"/>
      <w:marRight w:val="0"/>
      <w:marTop w:val="0"/>
      <w:marBottom w:val="0"/>
      <w:divBdr>
        <w:top w:val="none" w:sz="0" w:space="0" w:color="auto"/>
        <w:left w:val="none" w:sz="0" w:space="0" w:color="auto"/>
        <w:bottom w:val="none" w:sz="0" w:space="0" w:color="auto"/>
        <w:right w:val="none" w:sz="0" w:space="0" w:color="auto"/>
      </w:divBdr>
    </w:div>
    <w:div w:id="2006083115">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25920">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417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242032">
      <w:bodyDiv w:val="1"/>
      <w:marLeft w:val="0"/>
      <w:marRight w:val="0"/>
      <w:marTop w:val="0"/>
      <w:marBottom w:val="0"/>
      <w:divBdr>
        <w:top w:val="none" w:sz="0" w:space="0" w:color="auto"/>
        <w:left w:val="none" w:sz="0" w:space="0" w:color="auto"/>
        <w:bottom w:val="none" w:sz="0" w:space="0" w:color="auto"/>
        <w:right w:val="none" w:sz="0" w:space="0" w:color="auto"/>
      </w:divBdr>
    </w:div>
    <w:div w:id="2007321247">
      <w:bodyDiv w:val="1"/>
      <w:marLeft w:val="0"/>
      <w:marRight w:val="0"/>
      <w:marTop w:val="0"/>
      <w:marBottom w:val="0"/>
      <w:divBdr>
        <w:top w:val="none" w:sz="0" w:space="0" w:color="auto"/>
        <w:left w:val="none" w:sz="0" w:space="0" w:color="auto"/>
        <w:bottom w:val="none" w:sz="0" w:space="0" w:color="auto"/>
        <w:right w:val="none" w:sz="0" w:space="0" w:color="auto"/>
      </w:divBdr>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585414">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7976843">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39400">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17000">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406504">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554541">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020069">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406992">
      <w:bodyDiv w:val="1"/>
      <w:marLeft w:val="0"/>
      <w:marRight w:val="0"/>
      <w:marTop w:val="0"/>
      <w:marBottom w:val="0"/>
      <w:divBdr>
        <w:top w:val="none" w:sz="0" w:space="0" w:color="auto"/>
        <w:left w:val="none" w:sz="0" w:space="0" w:color="auto"/>
        <w:bottom w:val="none" w:sz="0" w:space="0" w:color="auto"/>
        <w:right w:val="none" w:sz="0" w:space="0" w:color="auto"/>
      </w:divBdr>
    </w:div>
    <w:div w:id="2010476484">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540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062096">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5410">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4924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683955">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2830316">
      <w:bodyDiv w:val="1"/>
      <w:marLeft w:val="0"/>
      <w:marRight w:val="0"/>
      <w:marTop w:val="0"/>
      <w:marBottom w:val="0"/>
      <w:divBdr>
        <w:top w:val="none" w:sz="0" w:space="0" w:color="auto"/>
        <w:left w:val="none" w:sz="0" w:space="0" w:color="auto"/>
        <w:bottom w:val="none" w:sz="0" w:space="0" w:color="auto"/>
        <w:right w:val="none" w:sz="0" w:space="0" w:color="auto"/>
      </w:divBdr>
    </w:div>
    <w:div w:id="2012951314">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24437">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215539">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801124">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262217">
      <w:bodyDiv w:val="1"/>
      <w:marLeft w:val="0"/>
      <w:marRight w:val="0"/>
      <w:marTop w:val="0"/>
      <w:marBottom w:val="0"/>
      <w:divBdr>
        <w:top w:val="none" w:sz="0" w:space="0" w:color="auto"/>
        <w:left w:val="none" w:sz="0" w:space="0" w:color="auto"/>
        <w:bottom w:val="none" w:sz="0" w:space="0" w:color="auto"/>
        <w:right w:val="none" w:sz="0" w:space="0" w:color="auto"/>
      </w:divBdr>
    </w:div>
    <w:div w:id="2014331803">
      <w:bodyDiv w:val="1"/>
      <w:marLeft w:val="0"/>
      <w:marRight w:val="0"/>
      <w:marTop w:val="0"/>
      <w:marBottom w:val="0"/>
      <w:divBdr>
        <w:top w:val="none" w:sz="0" w:space="0" w:color="auto"/>
        <w:left w:val="none" w:sz="0" w:space="0" w:color="auto"/>
        <w:bottom w:val="none" w:sz="0" w:space="0" w:color="auto"/>
        <w:right w:val="none" w:sz="0" w:space="0" w:color="auto"/>
      </w:divBdr>
    </w:div>
    <w:div w:id="2014449511">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4917084">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5249">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005">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4154">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5544">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5915671">
      <w:bodyDiv w:val="1"/>
      <w:marLeft w:val="0"/>
      <w:marRight w:val="0"/>
      <w:marTop w:val="0"/>
      <w:marBottom w:val="0"/>
      <w:divBdr>
        <w:top w:val="none" w:sz="0" w:space="0" w:color="auto"/>
        <w:left w:val="none" w:sz="0" w:space="0" w:color="auto"/>
        <w:bottom w:val="none" w:sz="0" w:space="0" w:color="auto"/>
        <w:right w:val="none" w:sz="0" w:space="0" w:color="auto"/>
      </w:divBdr>
    </w:div>
    <w:div w:id="2015956756">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151965">
      <w:bodyDiv w:val="1"/>
      <w:marLeft w:val="0"/>
      <w:marRight w:val="0"/>
      <w:marTop w:val="0"/>
      <w:marBottom w:val="0"/>
      <w:divBdr>
        <w:top w:val="none" w:sz="0" w:space="0" w:color="auto"/>
        <w:left w:val="none" w:sz="0" w:space="0" w:color="auto"/>
        <w:bottom w:val="none" w:sz="0" w:space="0" w:color="auto"/>
        <w:right w:val="none" w:sz="0" w:space="0" w:color="auto"/>
      </w:divBdr>
    </w:div>
    <w:div w:id="2016303594">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3876">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040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612258">
      <w:bodyDiv w:val="1"/>
      <w:marLeft w:val="0"/>
      <w:marRight w:val="0"/>
      <w:marTop w:val="0"/>
      <w:marBottom w:val="0"/>
      <w:divBdr>
        <w:top w:val="none" w:sz="0" w:space="0" w:color="auto"/>
        <w:left w:val="none" w:sz="0" w:space="0" w:color="auto"/>
        <w:bottom w:val="none" w:sz="0" w:space="0" w:color="auto"/>
        <w:right w:val="none" w:sz="0" w:space="0" w:color="auto"/>
      </w:divBdr>
    </w:div>
    <w:div w:id="2016807599">
      <w:bodyDiv w:val="1"/>
      <w:marLeft w:val="0"/>
      <w:marRight w:val="0"/>
      <w:marTop w:val="0"/>
      <w:marBottom w:val="0"/>
      <w:divBdr>
        <w:top w:val="none" w:sz="0" w:space="0" w:color="auto"/>
        <w:left w:val="none" w:sz="0" w:space="0" w:color="auto"/>
        <w:bottom w:val="none" w:sz="0" w:space="0" w:color="auto"/>
        <w:right w:val="none" w:sz="0" w:space="0" w:color="auto"/>
      </w:divBdr>
    </w:div>
    <w:div w:id="2016808212">
      <w:bodyDiv w:val="1"/>
      <w:marLeft w:val="0"/>
      <w:marRight w:val="0"/>
      <w:marTop w:val="0"/>
      <w:marBottom w:val="0"/>
      <w:divBdr>
        <w:top w:val="none" w:sz="0" w:space="0" w:color="auto"/>
        <w:left w:val="none" w:sz="0" w:space="0" w:color="auto"/>
        <w:bottom w:val="none" w:sz="0" w:space="0" w:color="auto"/>
        <w:right w:val="none" w:sz="0" w:space="0" w:color="auto"/>
      </w:divBdr>
    </w:div>
    <w:div w:id="2016883333">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001990">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270876">
      <w:bodyDiv w:val="1"/>
      <w:marLeft w:val="0"/>
      <w:marRight w:val="0"/>
      <w:marTop w:val="0"/>
      <w:marBottom w:val="0"/>
      <w:divBdr>
        <w:top w:val="none" w:sz="0" w:space="0" w:color="auto"/>
        <w:left w:val="none" w:sz="0" w:space="0" w:color="auto"/>
        <w:bottom w:val="none" w:sz="0" w:space="0" w:color="auto"/>
        <w:right w:val="none" w:sz="0" w:space="0" w:color="auto"/>
      </w:divBdr>
    </w:div>
    <w:div w:id="2017271073">
      <w:bodyDiv w:val="1"/>
      <w:marLeft w:val="0"/>
      <w:marRight w:val="0"/>
      <w:marTop w:val="0"/>
      <w:marBottom w:val="0"/>
      <w:divBdr>
        <w:top w:val="none" w:sz="0" w:space="0" w:color="auto"/>
        <w:left w:val="none" w:sz="0" w:space="0" w:color="auto"/>
        <w:bottom w:val="none" w:sz="0" w:space="0" w:color="auto"/>
        <w:right w:val="none" w:sz="0" w:space="0" w:color="auto"/>
      </w:divBdr>
    </w:div>
    <w:div w:id="2017417833">
      <w:bodyDiv w:val="1"/>
      <w:marLeft w:val="0"/>
      <w:marRight w:val="0"/>
      <w:marTop w:val="0"/>
      <w:marBottom w:val="0"/>
      <w:divBdr>
        <w:top w:val="none" w:sz="0" w:space="0" w:color="auto"/>
        <w:left w:val="none" w:sz="0" w:space="0" w:color="auto"/>
        <w:bottom w:val="none" w:sz="0" w:space="0" w:color="auto"/>
        <w:right w:val="none" w:sz="0" w:space="0" w:color="auto"/>
      </w:divBdr>
    </w:div>
    <w:div w:id="2017535704">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731169">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21196">
      <w:bodyDiv w:val="1"/>
      <w:marLeft w:val="0"/>
      <w:marRight w:val="0"/>
      <w:marTop w:val="0"/>
      <w:marBottom w:val="0"/>
      <w:divBdr>
        <w:top w:val="none" w:sz="0" w:space="0" w:color="auto"/>
        <w:left w:val="none" w:sz="0" w:space="0" w:color="auto"/>
        <w:bottom w:val="none" w:sz="0" w:space="0" w:color="auto"/>
        <w:right w:val="none" w:sz="0" w:space="0" w:color="auto"/>
      </w:divBdr>
    </w:div>
    <w:div w:id="2017926619">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9934">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05043">
      <w:bodyDiv w:val="1"/>
      <w:marLeft w:val="0"/>
      <w:marRight w:val="0"/>
      <w:marTop w:val="0"/>
      <w:marBottom w:val="0"/>
      <w:divBdr>
        <w:top w:val="none" w:sz="0" w:space="0" w:color="auto"/>
        <w:left w:val="none" w:sz="0" w:space="0" w:color="auto"/>
        <w:bottom w:val="none" w:sz="0" w:space="0" w:color="auto"/>
        <w:right w:val="none" w:sz="0" w:space="0" w:color="auto"/>
      </w:divBdr>
    </w:div>
    <w:div w:id="2019380908">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574965">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696343">
      <w:bodyDiv w:val="1"/>
      <w:marLeft w:val="0"/>
      <w:marRight w:val="0"/>
      <w:marTop w:val="0"/>
      <w:marBottom w:val="0"/>
      <w:divBdr>
        <w:top w:val="none" w:sz="0" w:space="0" w:color="auto"/>
        <w:left w:val="none" w:sz="0" w:space="0" w:color="auto"/>
        <w:bottom w:val="none" w:sz="0" w:space="0" w:color="auto"/>
        <w:right w:val="none" w:sz="0" w:space="0" w:color="auto"/>
      </w:divBdr>
    </w:div>
    <w:div w:id="2019696711">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543103">
      <w:bodyDiv w:val="1"/>
      <w:marLeft w:val="0"/>
      <w:marRight w:val="0"/>
      <w:marTop w:val="0"/>
      <w:marBottom w:val="0"/>
      <w:divBdr>
        <w:top w:val="none" w:sz="0" w:space="0" w:color="auto"/>
        <w:left w:val="none" w:sz="0" w:space="0" w:color="auto"/>
        <w:bottom w:val="none" w:sz="0" w:space="0" w:color="auto"/>
        <w:right w:val="none" w:sz="0" w:space="0" w:color="auto"/>
      </w:divBdr>
    </w:div>
    <w:div w:id="20206142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80836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080321">
      <w:bodyDiv w:val="1"/>
      <w:marLeft w:val="0"/>
      <w:marRight w:val="0"/>
      <w:marTop w:val="0"/>
      <w:marBottom w:val="0"/>
      <w:divBdr>
        <w:top w:val="none" w:sz="0" w:space="0" w:color="auto"/>
        <w:left w:val="none" w:sz="0" w:space="0" w:color="auto"/>
        <w:bottom w:val="none" w:sz="0" w:space="0" w:color="auto"/>
        <w:right w:val="none" w:sz="0" w:space="0" w:color="auto"/>
      </w:divBdr>
    </w:div>
    <w:div w:id="2021084449">
      <w:bodyDiv w:val="1"/>
      <w:marLeft w:val="0"/>
      <w:marRight w:val="0"/>
      <w:marTop w:val="0"/>
      <w:marBottom w:val="0"/>
      <w:divBdr>
        <w:top w:val="none" w:sz="0" w:space="0" w:color="auto"/>
        <w:left w:val="none" w:sz="0" w:space="0" w:color="auto"/>
        <w:bottom w:val="none" w:sz="0" w:space="0" w:color="auto"/>
        <w:right w:val="none" w:sz="0" w:space="0" w:color="auto"/>
      </w:divBdr>
    </w:div>
    <w:div w:id="2021201149">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399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09161">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85456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18052">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2930369">
      <w:bodyDiv w:val="1"/>
      <w:marLeft w:val="0"/>
      <w:marRight w:val="0"/>
      <w:marTop w:val="0"/>
      <w:marBottom w:val="0"/>
      <w:divBdr>
        <w:top w:val="none" w:sz="0" w:space="0" w:color="auto"/>
        <w:left w:val="none" w:sz="0" w:space="0" w:color="auto"/>
        <w:bottom w:val="none" w:sz="0" w:space="0" w:color="auto"/>
        <w:right w:val="none" w:sz="0" w:space="0" w:color="auto"/>
      </w:divBdr>
    </w:div>
    <w:div w:id="2022968876">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360352">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0930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817926">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14931">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277771">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72542">
      <w:bodyDiv w:val="1"/>
      <w:marLeft w:val="0"/>
      <w:marRight w:val="0"/>
      <w:marTop w:val="0"/>
      <w:marBottom w:val="0"/>
      <w:divBdr>
        <w:top w:val="none" w:sz="0" w:space="0" w:color="auto"/>
        <w:left w:val="none" w:sz="0" w:space="0" w:color="auto"/>
        <w:bottom w:val="none" w:sz="0" w:space="0" w:color="auto"/>
        <w:right w:val="none" w:sz="0" w:space="0" w:color="auto"/>
      </w:divBdr>
    </w:div>
    <w:div w:id="2024892157">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87209">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19436">
      <w:bodyDiv w:val="1"/>
      <w:marLeft w:val="0"/>
      <w:marRight w:val="0"/>
      <w:marTop w:val="0"/>
      <w:marBottom w:val="0"/>
      <w:divBdr>
        <w:top w:val="none" w:sz="0" w:space="0" w:color="auto"/>
        <w:left w:val="none" w:sz="0" w:space="0" w:color="auto"/>
        <w:bottom w:val="none" w:sz="0" w:space="0" w:color="auto"/>
        <w:right w:val="none" w:sz="0" w:space="0" w:color="auto"/>
      </w:divBdr>
    </w:div>
    <w:div w:id="2026443921">
      <w:bodyDiv w:val="1"/>
      <w:marLeft w:val="0"/>
      <w:marRight w:val="0"/>
      <w:marTop w:val="0"/>
      <w:marBottom w:val="0"/>
      <w:divBdr>
        <w:top w:val="none" w:sz="0" w:space="0" w:color="auto"/>
        <w:left w:val="none" w:sz="0" w:space="0" w:color="auto"/>
        <w:bottom w:val="none" w:sz="0" w:space="0" w:color="auto"/>
        <w:right w:val="none" w:sz="0" w:space="0" w:color="auto"/>
      </w:divBdr>
    </w:div>
    <w:div w:id="2026593171">
      <w:bodyDiv w:val="1"/>
      <w:marLeft w:val="0"/>
      <w:marRight w:val="0"/>
      <w:marTop w:val="0"/>
      <w:marBottom w:val="0"/>
      <w:divBdr>
        <w:top w:val="none" w:sz="0" w:space="0" w:color="auto"/>
        <w:left w:val="none" w:sz="0" w:space="0" w:color="auto"/>
        <w:bottom w:val="none" w:sz="0" w:space="0" w:color="auto"/>
        <w:right w:val="none" w:sz="0" w:space="0" w:color="auto"/>
      </w:divBdr>
    </w:div>
    <w:div w:id="2026594690">
      <w:bodyDiv w:val="1"/>
      <w:marLeft w:val="0"/>
      <w:marRight w:val="0"/>
      <w:marTop w:val="0"/>
      <w:marBottom w:val="0"/>
      <w:divBdr>
        <w:top w:val="none" w:sz="0" w:space="0" w:color="auto"/>
        <w:left w:val="none" w:sz="0" w:space="0" w:color="auto"/>
        <w:bottom w:val="none" w:sz="0" w:space="0" w:color="auto"/>
        <w:right w:val="none" w:sz="0" w:space="0" w:color="auto"/>
      </w:divBdr>
    </w:div>
    <w:div w:id="2026662701">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0174">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04575">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4252">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756277">
      <w:bodyDiv w:val="1"/>
      <w:marLeft w:val="0"/>
      <w:marRight w:val="0"/>
      <w:marTop w:val="0"/>
      <w:marBottom w:val="0"/>
      <w:divBdr>
        <w:top w:val="none" w:sz="0" w:space="0" w:color="auto"/>
        <w:left w:val="none" w:sz="0" w:space="0" w:color="auto"/>
        <w:bottom w:val="none" w:sz="0" w:space="0" w:color="auto"/>
        <w:right w:val="none" w:sz="0" w:space="0" w:color="auto"/>
      </w:divBdr>
    </w:div>
    <w:div w:id="2027780301">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017314">
      <w:bodyDiv w:val="1"/>
      <w:marLeft w:val="0"/>
      <w:marRight w:val="0"/>
      <w:marTop w:val="0"/>
      <w:marBottom w:val="0"/>
      <w:divBdr>
        <w:top w:val="none" w:sz="0" w:space="0" w:color="auto"/>
        <w:left w:val="none" w:sz="0" w:space="0" w:color="auto"/>
        <w:bottom w:val="none" w:sz="0" w:space="0" w:color="auto"/>
        <w:right w:val="none" w:sz="0" w:space="0" w:color="auto"/>
      </w:divBdr>
    </w:div>
    <w:div w:id="2028091684">
      <w:bodyDiv w:val="1"/>
      <w:marLeft w:val="0"/>
      <w:marRight w:val="0"/>
      <w:marTop w:val="0"/>
      <w:marBottom w:val="0"/>
      <w:divBdr>
        <w:top w:val="none" w:sz="0" w:space="0" w:color="auto"/>
        <w:left w:val="none" w:sz="0" w:space="0" w:color="auto"/>
        <w:bottom w:val="none" w:sz="0" w:space="0" w:color="auto"/>
        <w:right w:val="none" w:sz="0" w:space="0" w:color="auto"/>
      </w:divBdr>
    </w:div>
    <w:div w:id="2028167652">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524874">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13628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520800">
      <w:bodyDiv w:val="1"/>
      <w:marLeft w:val="0"/>
      <w:marRight w:val="0"/>
      <w:marTop w:val="0"/>
      <w:marBottom w:val="0"/>
      <w:divBdr>
        <w:top w:val="none" w:sz="0" w:space="0" w:color="auto"/>
        <w:left w:val="none" w:sz="0" w:space="0" w:color="auto"/>
        <w:bottom w:val="none" w:sz="0" w:space="0" w:color="auto"/>
        <w:right w:val="none" w:sz="0" w:space="0" w:color="auto"/>
      </w:divBdr>
    </w:div>
    <w:div w:id="2030524193">
      <w:bodyDiv w:val="1"/>
      <w:marLeft w:val="0"/>
      <w:marRight w:val="0"/>
      <w:marTop w:val="0"/>
      <w:marBottom w:val="0"/>
      <w:divBdr>
        <w:top w:val="none" w:sz="0" w:space="0" w:color="auto"/>
        <w:left w:val="none" w:sz="0" w:space="0" w:color="auto"/>
        <w:bottom w:val="none" w:sz="0" w:space="0" w:color="auto"/>
        <w:right w:val="none" w:sz="0" w:space="0" w:color="auto"/>
      </w:divBdr>
    </w:div>
    <w:div w:id="2030569306">
      <w:bodyDiv w:val="1"/>
      <w:marLeft w:val="0"/>
      <w:marRight w:val="0"/>
      <w:marTop w:val="0"/>
      <w:marBottom w:val="0"/>
      <w:divBdr>
        <w:top w:val="none" w:sz="0" w:space="0" w:color="auto"/>
        <w:left w:val="none" w:sz="0" w:space="0" w:color="auto"/>
        <w:bottom w:val="none" w:sz="0" w:space="0" w:color="auto"/>
        <w:right w:val="none" w:sz="0" w:space="0" w:color="auto"/>
      </w:divBdr>
    </w:div>
    <w:div w:id="2030835781">
      <w:bodyDiv w:val="1"/>
      <w:marLeft w:val="0"/>
      <w:marRight w:val="0"/>
      <w:marTop w:val="0"/>
      <w:marBottom w:val="0"/>
      <w:divBdr>
        <w:top w:val="none" w:sz="0" w:space="0" w:color="auto"/>
        <w:left w:val="none" w:sz="0" w:space="0" w:color="auto"/>
        <w:bottom w:val="none" w:sz="0" w:space="0" w:color="auto"/>
        <w:right w:val="none" w:sz="0" w:space="0" w:color="auto"/>
      </w:divBdr>
    </w:div>
    <w:div w:id="203110034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182024">
      <w:bodyDiv w:val="1"/>
      <w:marLeft w:val="0"/>
      <w:marRight w:val="0"/>
      <w:marTop w:val="0"/>
      <w:marBottom w:val="0"/>
      <w:divBdr>
        <w:top w:val="none" w:sz="0" w:space="0" w:color="auto"/>
        <w:left w:val="none" w:sz="0" w:space="0" w:color="auto"/>
        <w:bottom w:val="none" w:sz="0" w:space="0" w:color="auto"/>
        <w:right w:val="none" w:sz="0" w:space="0" w:color="auto"/>
      </w:divBdr>
    </w:div>
    <w:div w:id="2031225308">
      <w:bodyDiv w:val="1"/>
      <w:marLeft w:val="0"/>
      <w:marRight w:val="0"/>
      <w:marTop w:val="0"/>
      <w:marBottom w:val="0"/>
      <w:divBdr>
        <w:top w:val="none" w:sz="0" w:space="0" w:color="auto"/>
        <w:left w:val="none" w:sz="0" w:space="0" w:color="auto"/>
        <w:bottom w:val="none" w:sz="0" w:space="0" w:color="auto"/>
        <w:right w:val="none" w:sz="0" w:space="0" w:color="auto"/>
      </w:divBdr>
    </w:div>
    <w:div w:id="2031562693">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143745">
      <w:bodyDiv w:val="1"/>
      <w:marLeft w:val="0"/>
      <w:marRight w:val="0"/>
      <w:marTop w:val="0"/>
      <w:marBottom w:val="0"/>
      <w:divBdr>
        <w:top w:val="none" w:sz="0" w:space="0" w:color="auto"/>
        <w:left w:val="none" w:sz="0" w:space="0" w:color="auto"/>
        <w:bottom w:val="none" w:sz="0" w:space="0" w:color="auto"/>
        <w:right w:val="none" w:sz="0" w:space="0" w:color="auto"/>
      </w:divBdr>
    </w:div>
    <w:div w:id="2032224580">
      <w:bodyDiv w:val="1"/>
      <w:marLeft w:val="0"/>
      <w:marRight w:val="0"/>
      <w:marTop w:val="0"/>
      <w:marBottom w:val="0"/>
      <w:divBdr>
        <w:top w:val="none" w:sz="0" w:space="0" w:color="auto"/>
        <w:left w:val="none" w:sz="0" w:space="0" w:color="auto"/>
        <w:bottom w:val="none" w:sz="0" w:space="0" w:color="auto"/>
        <w:right w:val="none" w:sz="0" w:space="0" w:color="auto"/>
      </w:divBdr>
    </w:div>
    <w:div w:id="2032299566">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0483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575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3914985">
      <w:bodyDiv w:val="1"/>
      <w:marLeft w:val="0"/>
      <w:marRight w:val="0"/>
      <w:marTop w:val="0"/>
      <w:marBottom w:val="0"/>
      <w:divBdr>
        <w:top w:val="none" w:sz="0" w:space="0" w:color="auto"/>
        <w:left w:val="none" w:sz="0" w:space="0" w:color="auto"/>
        <w:bottom w:val="none" w:sz="0" w:space="0" w:color="auto"/>
        <w:right w:val="none" w:sz="0" w:space="0" w:color="auto"/>
      </w:divBdr>
    </w:div>
    <w:div w:id="2033996350">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22023">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4920399">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24646">
      <w:bodyDiv w:val="1"/>
      <w:marLeft w:val="0"/>
      <w:marRight w:val="0"/>
      <w:marTop w:val="0"/>
      <w:marBottom w:val="0"/>
      <w:divBdr>
        <w:top w:val="none" w:sz="0" w:space="0" w:color="auto"/>
        <w:left w:val="none" w:sz="0" w:space="0" w:color="auto"/>
        <w:bottom w:val="none" w:sz="0" w:space="0" w:color="auto"/>
        <w:right w:val="none" w:sz="0" w:space="0" w:color="auto"/>
      </w:divBdr>
    </w:div>
    <w:div w:id="2035226044">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379873">
      <w:bodyDiv w:val="1"/>
      <w:marLeft w:val="0"/>
      <w:marRight w:val="0"/>
      <w:marTop w:val="0"/>
      <w:marBottom w:val="0"/>
      <w:divBdr>
        <w:top w:val="none" w:sz="0" w:space="0" w:color="auto"/>
        <w:left w:val="none" w:sz="0" w:space="0" w:color="auto"/>
        <w:bottom w:val="none" w:sz="0" w:space="0" w:color="auto"/>
        <w:right w:val="none" w:sz="0" w:space="0" w:color="auto"/>
      </w:divBdr>
    </w:div>
    <w:div w:id="2035688926">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5959812">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07698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27054">
      <w:bodyDiv w:val="1"/>
      <w:marLeft w:val="0"/>
      <w:marRight w:val="0"/>
      <w:marTop w:val="0"/>
      <w:marBottom w:val="0"/>
      <w:divBdr>
        <w:top w:val="none" w:sz="0" w:space="0" w:color="auto"/>
        <w:left w:val="none" w:sz="0" w:space="0" w:color="auto"/>
        <w:bottom w:val="none" w:sz="0" w:space="0" w:color="auto"/>
        <w:right w:val="none" w:sz="0" w:space="0" w:color="auto"/>
      </w:divBdr>
    </w:div>
    <w:div w:id="2036228406">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615345">
      <w:bodyDiv w:val="1"/>
      <w:marLeft w:val="0"/>
      <w:marRight w:val="0"/>
      <w:marTop w:val="0"/>
      <w:marBottom w:val="0"/>
      <w:divBdr>
        <w:top w:val="none" w:sz="0" w:space="0" w:color="auto"/>
        <w:left w:val="none" w:sz="0" w:space="0" w:color="auto"/>
        <w:bottom w:val="none" w:sz="0" w:space="0" w:color="auto"/>
        <w:right w:val="none" w:sz="0" w:space="0" w:color="auto"/>
      </w:divBdr>
    </w:div>
    <w:div w:id="2036728320">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6955564">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45916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792867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313972">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655641">
      <w:bodyDiv w:val="1"/>
      <w:marLeft w:val="0"/>
      <w:marRight w:val="0"/>
      <w:marTop w:val="0"/>
      <w:marBottom w:val="0"/>
      <w:divBdr>
        <w:top w:val="none" w:sz="0" w:space="0" w:color="auto"/>
        <w:left w:val="none" w:sz="0" w:space="0" w:color="auto"/>
        <w:bottom w:val="none" w:sz="0" w:space="0" w:color="auto"/>
        <w:right w:val="none" w:sz="0" w:space="0" w:color="auto"/>
      </w:divBdr>
    </w:div>
    <w:div w:id="2038850655">
      <w:bodyDiv w:val="1"/>
      <w:marLeft w:val="0"/>
      <w:marRight w:val="0"/>
      <w:marTop w:val="0"/>
      <w:marBottom w:val="0"/>
      <w:divBdr>
        <w:top w:val="none" w:sz="0" w:space="0" w:color="auto"/>
        <w:left w:val="none" w:sz="0" w:space="0" w:color="auto"/>
        <w:bottom w:val="none" w:sz="0" w:space="0" w:color="auto"/>
        <w:right w:val="none" w:sz="0" w:space="0" w:color="auto"/>
      </w:divBdr>
    </w:div>
    <w:div w:id="2038895437">
      <w:bodyDiv w:val="1"/>
      <w:marLeft w:val="0"/>
      <w:marRight w:val="0"/>
      <w:marTop w:val="0"/>
      <w:marBottom w:val="0"/>
      <w:divBdr>
        <w:top w:val="none" w:sz="0" w:space="0" w:color="auto"/>
        <w:left w:val="none" w:sz="0" w:space="0" w:color="auto"/>
        <w:bottom w:val="none" w:sz="0" w:space="0" w:color="auto"/>
        <w:right w:val="none" w:sz="0" w:space="0" w:color="auto"/>
      </w:divBdr>
    </w:div>
    <w:div w:id="2038921218">
      <w:bodyDiv w:val="1"/>
      <w:marLeft w:val="0"/>
      <w:marRight w:val="0"/>
      <w:marTop w:val="0"/>
      <w:marBottom w:val="0"/>
      <w:divBdr>
        <w:top w:val="none" w:sz="0" w:space="0" w:color="auto"/>
        <w:left w:val="none" w:sz="0" w:space="0" w:color="auto"/>
        <w:bottom w:val="none" w:sz="0" w:space="0" w:color="auto"/>
        <w:right w:val="none" w:sz="0" w:space="0" w:color="auto"/>
      </w:divBdr>
    </w:div>
    <w:div w:id="2039038852">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206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2033">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5658">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088053">
      <w:bodyDiv w:val="1"/>
      <w:marLeft w:val="0"/>
      <w:marRight w:val="0"/>
      <w:marTop w:val="0"/>
      <w:marBottom w:val="0"/>
      <w:divBdr>
        <w:top w:val="none" w:sz="0" w:space="0" w:color="auto"/>
        <w:left w:val="none" w:sz="0" w:space="0" w:color="auto"/>
        <w:bottom w:val="none" w:sz="0" w:space="0" w:color="auto"/>
        <w:right w:val="none" w:sz="0" w:space="0" w:color="auto"/>
      </w:divBdr>
    </w:div>
    <w:div w:id="2043091846">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13922">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704222">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3901178">
      <w:bodyDiv w:val="1"/>
      <w:marLeft w:val="0"/>
      <w:marRight w:val="0"/>
      <w:marTop w:val="0"/>
      <w:marBottom w:val="0"/>
      <w:divBdr>
        <w:top w:val="none" w:sz="0" w:space="0" w:color="auto"/>
        <w:left w:val="none" w:sz="0" w:space="0" w:color="auto"/>
        <w:bottom w:val="none" w:sz="0" w:space="0" w:color="auto"/>
        <w:right w:val="none" w:sz="0" w:space="0" w:color="auto"/>
      </w:divBdr>
    </w:div>
    <w:div w:id="2043940539">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548025">
      <w:bodyDiv w:val="1"/>
      <w:marLeft w:val="0"/>
      <w:marRight w:val="0"/>
      <w:marTop w:val="0"/>
      <w:marBottom w:val="0"/>
      <w:divBdr>
        <w:top w:val="none" w:sz="0" w:space="0" w:color="auto"/>
        <w:left w:val="none" w:sz="0" w:space="0" w:color="auto"/>
        <w:bottom w:val="none" w:sz="0" w:space="0" w:color="auto"/>
        <w:right w:val="none" w:sz="0" w:space="0" w:color="auto"/>
      </w:divBdr>
    </w:div>
    <w:div w:id="2044550710">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206315">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399683">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8135">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296861">
      <w:bodyDiv w:val="1"/>
      <w:marLeft w:val="0"/>
      <w:marRight w:val="0"/>
      <w:marTop w:val="0"/>
      <w:marBottom w:val="0"/>
      <w:divBdr>
        <w:top w:val="none" w:sz="0" w:space="0" w:color="auto"/>
        <w:left w:val="none" w:sz="0" w:space="0" w:color="auto"/>
        <w:bottom w:val="none" w:sz="0" w:space="0" w:color="auto"/>
        <w:right w:val="none" w:sz="0" w:space="0" w:color="auto"/>
      </w:divBdr>
    </w:div>
    <w:div w:id="2046590126">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682703">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7951197">
      <w:bodyDiv w:val="1"/>
      <w:marLeft w:val="0"/>
      <w:marRight w:val="0"/>
      <w:marTop w:val="0"/>
      <w:marBottom w:val="0"/>
      <w:divBdr>
        <w:top w:val="none" w:sz="0" w:space="0" w:color="auto"/>
        <w:left w:val="none" w:sz="0" w:space="0" w:color="auto"/>
        <w:bottom w:val="none" w:sz="0" w:space="0" w:color="auto"/>
        <w:right w:val="none" w:sz="0" w:space="0" w:color="auto"/>
      </w:divBdr>
    </w:div>
    <w:div w:id="204802552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290916">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33791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409954">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59521">
      <w:bodyDiv w:val="1"/>
      <w:marLeft w:val="0"/>
      <w:marRight w:val="0"/>
      <w:marTop w:val="0"/>
      <w:marBottom w:val="0"/>
      <w:divBdr>
        <w:top w:val="none" w:sz="0" w:space="0" w:color="auto"/>
        <w:left w:val="none" w:sz="0" w:space="0" w:color="auto"/>
        <w:bottom w:val="none" w:sz="0" w:space="0" w:color="auto"/>
        <w:right w:val="none" w:sz="0" w:space="0" w:color="auto"/>
      </w:divBdr>
    </w:div>
    <w:div w:id="2049060135">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6155">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0691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452268">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799569">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84434">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445359">
      <w:bodyDiv w:val="1"/>
      <w:marLeft w:val="0"/>
      <w:marRight w:val="0"/>
      <w:marTop w:val="0"/>
      <w:marBottom w:val="0"/>
      <w:divBdr>
        <w:top w:val="none" w:sz="0" w:space="0" w:color="auto"/>
        <w:left w:val="none" w:sz="0" w:space="0" w:color="auto"/>
        <w:bottom w:val="none" w:sz="0" w:space="0" w:color="auto"/>
        <w:right w:val="none" w:sz="0" w:space="0" w:color="auto"/>
      </w:divBdr>
    </w:div>
    <w:div w:id="2050490707">
      <w:bodyDiv w:val="1"/>
      <w:marLeft w:val="0"/>
      <w:marRight w:val="0"/>
      <w:marTop w:val="0"/>
      <w:marBottom w:val="0"/>
      <w:divBdr>
        <w:top w:val="none" w:sz="0" w:space="0" w:color="auto"/>
        <w:left w:val="none" w:sz="0" w:space="0" w:color="auto"/>
        <w:bottom w:val="none" w:sz="0" w:space="0" w:color="auto"/>
        <w:right w:val="none" w:sz="0" w:space="0" w:color="auto"/>
      </w:divBdr>
    </w:div>
    <w:div w:id="205064068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0911639">
      <w:bodyDiv w:val="1"/>
      <w:marLeft w:val="0"/>
      <w:marRight w:val="0"/>
      <w:marTop w:val="0"/>
      <w:marBottom w:val="0"/>
      <w:divBdr>
        <w:top w:val="none" w:sz="0" w:space="0" w:color="auto"/>
        <w:left w:val="none" w:sz="0" w:space="0" w:color="auto"/>
        <w:bottom w:val="none" w:sz="0" w:space="0" w:color="auto"/>
        <w:right w:val="none" w:sz="0" w:space="0" w:color="auto"/>
      </w:divBdr>
    </w:div>
    <w:div w:id="2051148152">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297117">
      <w:bodyDiv w:val="1"/>
      <w:marLeft w:val="0"/>
      <w:marRight w:val="0"/>
      <w:marTop w:val="0"/>
      <w:marBottom w:val="0"/>
      <w:divBdr>
        <w:top w:val="none" w:sz="0" w:space="0" w:color="auto"/>
        <w:left w:val="none" w:sz="0" w:space="0" w:color="auto"/>
        <w:bottom w:val="none" w:sz="0" w:space="0" w:color="auto"/>
        <w:right w:val="none" w:sz="0" w:space="0" w:color="auto"/>
      </w:divBdr>
    </w:div>
    <w:div w:id="2051301597">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807253">
      <w:bodyDiv w:val="1"/>
      <w:marLeft w:val="0"/>
      <w:marRight w:val="0"/>
      <w:marTop w:val="0"/>
      <w:marBottom w:val="0"/>
      <w:divBdr>
        <w:top w:val="none" w:sz="0" w:space="0" w:color="auto"/>
        <w:left w:val="none" w:sz="0" w:space="0" w:color="auto"/>
        <w:bottom w:val="none" w:sz="0" w:space="0" w:color="auto"/>
        <w:right w:val="none" w:sz="0" w:space="0" w:color="auto"/>
      </w:divBdr>
    </w:div>
    <w:div w:id="2051949289">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19084">
      <w:bodyDiv w:val="1"/>
      <w:marLeft w:val="0"/>
      <w:marRight w:val="0"/>
      <w:marTop w:val="0"/>
      <w:marBottom w:val="0"/>
      <w:divBdr>
        <w:top w:val="none" w:sz="0" w:space="0" w:color="auto"/>
        <w:left w:val="none" w:sz="0" w:space="0" w:color="auto"/>
        <w:bottom w:val="none" w:sz="0" w:space="0" w:color="auto"/>
        <w:right w:val="none" w:sz="0" w:space="0" w:color="auto"/>
      </w:divBdr>
    </w:div>
    <w:div w:id="2052224040">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14334">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488864">
      <w:bodyDiv w:val="1"/>
      <w:marLeft w:val="0"/>
      <w:marRight w:val="0"/>
      <w:marTop w:val="0"/>
      <w:marBottom w:val="0"/>
      <w:divBdr>
        <w:top w:val="none" w:sz="0" w:space="0" w:color="auto"/>
        <w:left w:val="none" w:sz="0" w:space="0" w:color="auto"/>
        <w:bottom w:val="none" w:sz="0" w:space="0" w:color="auto"/>
        <w:right w:val="none" w:sz="0" w:space="0" w:color="auto"/>
      </w:divBdr>
    </w:div>
    <w:div w:id="2052489148">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2674">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604378">
      <w:bodyDiv w:val="1"/>
      <w:marLeft w:val="0"/>
      <w:marRight w:val="0"/>
      <w:marTop w:val="0"/>
      <w:marBottom w:val="0"/>
      <w:divBdr>
        <w:top w:val="none" w:sz="0" w:space="0" w:color="auto"/>
        <w:left w:val="none" w:sz="0" w:space="0" w:color="auto"/>
        <w:bottom w:val="none" w:sz="0" w:space="0" w:color="auto"/>
        <w:right w:val="none" w:sz="0" w:space="0" w:color="auto"/>
      </w:divBdr>
    </w:div>
    <w:div w:id="2052609942">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74586">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1227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504490">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772995">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4890217">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27770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814">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19841">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537253">
      <w:bodyDiv w:val="1"/>
      <w:marLeft w:val="0"/>
      <w:marRight w:val="0"/>
      <w:marTop w:val="0"/>
      <w:marBottom w:val="0"/>
      <w:divBdr>
        <w:top w:val="none" w:sz="0" w:space="0" w:color="auto"/>
        <w:left w:val="none" w:sz="0" w:space="0" w:color="auto"/>
        <w:bottom w:val="none" w:sz="0" w:space="0" w:color="auto"/>
        <w:right w:val="none" w:sz="0" w:space="0" w:color="auto"/>
      </w:divBdr>
    </w:div>
    <w:div w:id="205561242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35853">
      <w:bodyDiv w:val="1"/>
      <w:marLeft w:val="0"/>
      <w:marRight w:val="0"/>
      <w:marTop w:val="0"/>
      <w:marBottom w:val="0"/>
      <w:divBdr>
        <w:top w:val="none" w:sz="0" w:space="0" w:color="auto"/>
        <w:left w:val="none" w:sz="0" w:space="0" w:color="auto"/>
        <w:bottom w:val="none" w:sz="0" w:space="0" w:color="auto"/>
        <w:right w:val="none" w:sz="0" w:space="0" w:color="auto"/>
      </w:divBdr>
    </w:div>
    <w:div w:id="2055762994">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685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5815084">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420605">
      <w:bodyDiv w:val="1"/>
      <w:marLeft w:val="0"/>
      <w:marRight w:val="0"/>
      <w:marTop w:val="0"/>
      <w:marBottom w:val="0"/>
      <w:divBdr>
        <w:top w:val="none" w:sz="0" w:space="0" w:color="auto"/>
        <w:left w:val="none" w:sz="0" w:space="0" w:color="auto"/>
        <w:bottom w:val="none" w:sz="0" w:space="0" w:color="auto"/>
        <w:right w:val="none" w:sz="0" w:space="0" w:color="auto"/>
      </w:divBdr>
    </w:div>
    <w:div w:id="2056464203">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16459">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193795">
      <w:bodyDiv w:val="1"/>
      <w:marLeft w:val="0"/>
      <w:marRight w:val="0"/>
      <w:marTop w:val="0"/>
      <w:marBottom w:val="0"/>
      <w:divBdr>
        <w:top w:val="none" w:sz="0" w:space="0" w:color="auto"/>
        <w:left w:val="none" w:sz="0" w:space="0" w:color="auto"/>
        <w:bottom w:val="none" w:sz="0" w:space="0" w:color="auto"/>
        <w:right w:val="none" w:sz="0" w:space="0" w:color="auto"/>
      </w:divBdr>
    </w:div>
    <w:div w:id="2057242678">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391084">
      <w:bodyDiv w:val="1"/>
      <w:marLeft w:val="0"/>
      <w:marRight w:val="0"/>
      <w:marTop w:val="0"/>
      <w:marBottom w:val="0"/>
      <w:divBdr>
        <w:top w:val="none" w:sz="0" w:space="0" w:color="auto"/>
        <w:left w:val="none" w:sz="0" w:space="0" w:color="auto"/>
        <w:bottom w:val="none" w:sz="0" w:space="0" w:color="auto"/>
        <w:right w:val="none" w:sz="0" w:space="0" w:color="auto"/>
      </w:divBdr>
    </w:div>
    <w:div w:id="2057394107">
      <w:bodyDiv w:val="1"/>
      <w:marLeft w:val="0"/>
      <w:marRight w:val="0"/>
      <w:marTop w:val="0"/>
      <w:marBottom w:val="0"/>
      <w:divBdr>
        <w:top w:val="none" w:sz="0" w:space="0" w:color="auto"/>
        <w:left w:val="none" w:sz="0" w:space="0" w:color="auto"/>
        <w:bottom w:val="none" w:sz="0" w:space="0" w:color="auto"/>
        <w:right w:val="none" w:sz="0" w:space="0" w:color="auto"/>
      </w:divBdr>
    </w:div>
    <w:div w:id="2057584946">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656364">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29547">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47044">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893590">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8969376">
      <w:bodyDiv w:val="1"/>
      <w:marLeft w:val="0"/>
      <w:marRight w:val="0"/>
      <w:marTop w:val="0"/>
      <w:marBottom w:val="0"/>
      <w:divBdr>
        <w:top w:val="none" w:sz="0" w:space="0" w:color="auto"/>
        <w:left w:val="none" w:sz="0" w:space="0" w:color="auto"/>
        <w:bottom w:val="none" w:sz="0" w:space="0" w:color="auto"/>
        <w:right w:val="none" w:sz="0" w:space="0" w:color="auto"/>
      </w:divBdr>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356399">
      <w:bodyDiv w:val="1"/>
      <w:marLeft w:val="0"/>
      <w:marRight w:val="0"/>
      <w:marTop w:val="0"/>
      <w:marBottom w:val="0"/>
      <w:divBdr>
        <w:top w:val="none" w:sz="0" w:space="0" w:color="auto"/>
        <w:left w:val="none" w:sz="0" w:space="0" w:color="auto"/>
        <w:bottom w:val="none" w:sz="0" w:space="0" w:color="auto"/>
        <w:right w:val="none" w:sz="0" w:space="0" w:color="auto"/>
      </w:divBdr>
    </w:div>
    <w:div w:id="2059739603">
      <w:bodyDiv w:val="1"/>
      <w:marLeft w:val="0"/>
      <w:marRight w:val="0"/>
      <w:marTop w:val="0"/>
      <w:marBottom w:val="0"/>
      <w:divBdr>
        <w:top w:val="none" w:sz="0" w:space="0" w:color="auto"/>
        <w:left w:val="none" w:sz="0" w:space="0" w:color="auto"/>
        <w:bottom w:val="none" w:sz="0" w:space="0" w:color="auto"/>
        <w:right w:val="none" w:sz="0" w:space="0" w:color="auto"/>
      </w:divBdr>
    </w:div>
    <w:div w:id="205974107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816611">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4403">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15109">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544313">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4879">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5638">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0980433">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593810">
      <w:bodyDiv w:val="1"/>
      <w:marLeft w:val="0"/>
      <w:marRight w:val="0"/>
      <w:marTop w:val="0"/>
      <w:marBottom w:val="0"/>
      <w:divBdr>
        <w:top w:val="none" w:sz="0" w:space="0" w:color="auto"/>
        <w:left w:val="none" w:sz="0" w:space="0" w:color="auto"/>
        <w:bottom w:val="none" w:sz="0" w:space="0" w:color="auto"/>
        <w:right w:val="none" w:sz="0" w:space="0" w:color="auto"/>
      </w:divBdr>
    </w:div>
    <w:div w:id="2061711987">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092954">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433517">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27405">
      <w:bodyDiv w:val="1"/>
      <w:marLeft w:val="0"/>
      <w:marRight w:val="0"/>
      <w:marTop w:val="0"/>
      <w:marBottom w:val="0"/>
      <w:divBdr>
        <w:top w:val="none" w:sz="0" w:space="0" w:color="auto"/>
        <w:left w:val="none" w:sz="0" w:space="0" w:color="auto"/>
        <w:bottom w:val="none" w:sz="0" w:space="0" w:color="auto"/>
        <w:right w:val="none" w:sz="0" w:space="0" w:color="auto"/>
      </w:divBdr>
    </w:div>
    <w:div w:id="2062632754">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06097">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517">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401823">
      <w:bodyDiv w:val="1"/>
      <w:marLeft w:val="0"/>
      <w:marRight w:val="0"/>
      <w:marTop w:val="0"/>
      <w:marBottom w:val="0"/>
      <w:divBdr>
        <w:top w:val="none" w:sz="0" w:space="0" w:color="auto"/>
        <w:left w:val="none" w:sz="0" w:space="0" w:color="auto"/>
        <w:bottom w:val="none" w:sz="0" w:space="0" w:color="auto"/>
        <w:right w:val="none" w:sz="0" w:space="0" w:color="auto"/>
      </w:divBdr>
    </w:div>
    <w:div w:id="2063484076">
      <w:bodyDiv w:val="1"/>
      <w:marLeft w:val="0"/>
      <w:marRight w:val="0"/>
      <w:marTop w:val="0"/>
      <w:marBottom w:val="0"/>
      <w:divBdr>
        <w:top w:val="none" w:sz="0" w:space="0" w:color="auto"/>
        <w:left w:val="none" w:sz="0" w:space="0" w:color="auto"/>
        <w:bottom w:val="none" w:sz="0" w:space="0" w:color="auto"/>
        <w:right w:val="none" w:sz="0" w:space="0" w:color="auto"/>
      </w:divBdr>
    </w:div>
    <w:div w:id="2063558260">
      <w:bodyDiv w:val="1"/>
      <w:marLeft w:val="0"/>
      <w:marRight w:val="0"/>
      <w:marTop w:val="0"/>
      <w:marBottom w:val="0"/>
      <w:divBdr>
        <w:top w:val="none" w:sz="0" w:space="0" w:color="auto"/>
        <w:left w:val="none" w:sz="0" w:space="0" w:color="auto"/>
        <w:bottom w:val="none" w:sz="0" w:space="0" w:color="auto"/>
        <w:right w:val="none" w:sz="0" w:space="0" w:color="auto"/>
      </w:divBdr>
    </w:div>
    <w:div w:id="2063558832">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3869589">
      <w:bodyDiv w:val="1"/>
      <w:marLeft w:val="0"/>
      <w:marRight w:val="0"/>
      <w:marTop w:val="0"/>
      <w:marBottom w:val="0"/>
      <w:divBdr>
        <w:top w:val="none" w:sz="0" w:space="0" w:color="auto"/>
        <w:left w:val="none" w:sz="0" w:space="0" w:color="auto"/>
        <w:bottom w:val="none" w:sz="0" w:space="0" w:color="auto"/>
        <w:right w:val="none" w:sz="0" w:space="0" w:color="auto"/>
      </w:divBdr>
    </w:div>
    <w:div w:id="2063944033">
      <w:bodyDiv w:val="1"/>
      <w:marLeft w:val="0"/>
      <w:marRight w:val="0"/>
      <w:marTop w:val="0"/>
      <w:marBottom w:val="0"/>
      <w:divBdr>
        <w:top w:val="none" w:sz="0" w:space="0" w:color="auto"/>
        <w:left w:val="none" w:sz="0" w:space="0" w:color="auto"/>
        <w:bottom w:val="none" w:sz="0" w:space="0" w:color="auto"/>
        <w:right w:val="none" w:sz="0" w:space="0" w:color="auto"/>
      </w:divBdr>
    </w:div>
    <w:div w:id="2063946157">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3335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794853">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106802">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252805">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3058">
      <w:bodyDiv w:val="1"/>
      <w:marLeft w:val="0"/>
      <w:marRight w:val="0"/>
      <w:marTop w:val="0"/>
      <w:marBottom w:val="0"/>
      <w:divBdr>
        <w:top w:val="none" w:sz="0" w:space="0" w:color="auto"/>
        <w:left w:val="none" w:sz="0" w:space="0" w:color="auto"/>
        <w:bottom w:val="none" w:sz="0" w:space="0" w:color="auto"/>
        <w:right w:val="none" w:sz="0" w:space="0" w:color="auto"/>
      </w:divBdr>
    </w:div>
    <w:div w:id="2065983837">
      <w:bodyDiv w:val="1"/>
      <w:marLeft w:val="0"/>
      <w:marRight w:val="0"/>
      <w:marTop w:val="0"/>
      <w:marBottom w:val="0"/>
      <w:divBdr>
        <w:top w:val="none" w:sz="0" w:space="0" w:color="auto"/>
        <w:left w:val="none" w:sz="0" w:space="0" w:color="auto"/>
        <w:bottom w:val="none" w:sz="0" w:space="0" w:color="auto"/>
        <w:right w:val="none" w:sz="0" w:space="0" w:color="auto"/>
      </w:divBdr>
    </w:div>
    <w:div w:id="2066023556">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179298">
      <w:bodyDiv w:val="1"/>
      <w:marLeft w:val="0"/>
      <w:marRight w:val="0"/>
      <w:marTop w:val="0"/>
      <w:marBottom w:val="0"/>
      <w:divBdr>
        <w:top w:val="none" w:sz="0" w:space="0" w:color="auto"/>
        <w:left w:val="none" w:sz="0" w:space="0" w:color="auto"/>
        <w:bottom w:val="none" w:sz="0" w:space="0" w:color="auto"/>
        <w:right w:val="none" w:sz="0" w:space="0" w:color="auto"/>
      </w:divBdr>
    </w:div>
    <w:div w:id="206629339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39061">
      <w:bodyDiv w:val="1"/>
      <w:marLeft w:val="0"/>
      <w:marRight w:val="0"/>
      <w:marTop w:val="0"/>
      <w:marBottom w:val="0"/>
      <w:divBdr>
        <w:top w:val="none" w:sz="0" w:space="0" w:color="auto"/>
        <w:left w:val="none" w:sz="0" w:space="0" w:color="auto"/>
        <w:bottom w:val="none" w:sz="0" w:space="0" w:color="auto"/>
        <w:right w:val="none" w:sz="0" w:space="0" w:color="auto"/>
      </w:divBdr>
    </w:div>
    <w:div w:id="20666422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07118">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15510">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334414">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600452">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0423">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03561">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799459">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448171">
      <w:bodyDiv w:val="1"/>
      <w:marLeft w:val="0"/>
      <w:marRight w:val="0"/>
      <w:marTop w:val="0"/>
      <w:marBottom w:val="0"/>
      <w:divBdr>
        <w:top w:val="none" w:sz="0" w:space="0" w:color="auto"/>
        <w:left w:val="none" w:sz="0" w:space="0" w:color="auto"/>
        <w:bottom w:val="none" w:sz="0" w:space="0" w:color="auto"/>
        <w:right w:val="none" w:sz="0" w:space="0" w:color="auto"/>
      </w:divBdr>
    </w:div>
    <w:div w:id="206952661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277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17762">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56542">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347351">
      <w:bodyDiv w:val="1"/>
      <w:marLeft w:val="0"/>
      <w:marRight w:val="0"/>
      <w:marTop w:val="0"/>
      <w:marBottom w:val="0"/>
      <w:divBdr>
        <w:top w:val="none" w:sz="0" w:space="0" w:color="auto"/>
        <w:left w:val="none" w:sz="0" w:space="0" w:color="auto"/>
        <w:bottom w:val="none" w:sz="0" w:space="0" w:color="auto"/>
        <w:right w:val="none" w:sz="0" w:space="0" w:color="auto"/>
      </w:divBdr>
    </w:div>
    <w:div w:id="2071348086">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002533">
      <w:bodyDiv w:val="1"/>
      <w:marLeft w:val="0"/>
      <w:marRight w:val="0"/>
      <w:marTop w:val="0"/>
      <w:marBottom w:val="0"/>
      <w:divBdr>
        <w:top w:val="none" w:sz="0" w:space="0" w:color="auto"/>
        <w:left w:val="none" w:sz="0" w:space="0" w:color="auto"/>
        <w:bottom w:val="none" w:sz="0" w:space="0" w:color="auto"/>
        <w:right w:val="none" w:sz="0" w:space="0" w:color="auto"/>
      </w:divBdr>
    </w:div>
    <w:div w:id="2072072048">
      <w:bodyDiv w:val="1"/>
      <w:marLeft w:val="0"/>
      <w:marRight w:val="0"/>
      <w:marTop w:val="0"/>
      <w:marBottom w:val="0"/>
      <w:divBdr>
        <w:top w:val="none" w:sz="0" w:space="0" w:color="auto"/>
        <w:left w:val="none" w:sz="0" w:space="0" w:color="auto"/>
        <w:bottom w:val="none" w:sz="0" w:space="0" w:color="auto"/>
        <w:right w:val="none" w:sz="0" w:space="0" w:color="auto"/>
      </w:divBdr>
    </w:div>
    <w:div w:id="2072266249">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2998565">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579676">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036692">
      <w:bodyDiv w:val="1"/>
      <w:marLeft w:val="0"/>
      <w:marRight w:val="0"/>
      <w:marTop w:val="0"/>
      <w:marBottom w:val="0"/>
      <w:divBdr>
        <w:top w:val="none" w:sz="0" w:space="0" w:color="auto"/>
        <w:left w:val="none" w:sz="0" w:space="0" w:color="auto"/>
        <w:bottom w:val="none" w:sz="0" w:space="0" w:color="auto"/>
        <w:right w:val="none" w:sz="0" w:space="0" w:color="auto"/>
      </w:divBdr>
    </w:div>
    <w:div w:id="2074043012">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306884">
      <w:bodyDiv w:val="1"/>
      <w:marLeft w:val="0"/>
      <w:marRight w:val="0"/>
      <w:marTop w:val="0"/>
      <w:marBottom w:val="0"/>
      <w:divBdr>
        <w:top w:val="none" w:sz="0" w:space="0" w:color="auto"/>
        <w:left w:val="none" w:sz="0" w:space="0" w:color="auto"/>
        <w:bottom w:val="none" w:sz="0" w:space="0" w:color="auto"/>
        <w:right w:val="none" w:sz="0" w:space="0" w:color="auto"/>
      </w:divBdr>
    </w:div>
    <w:div w:id="2074430699">
      <w:bodyDiv w:val="1"/>
      <w:marLeft w:val="0"/>
      <w:marRight w:val="0"/>
      <w:marTop w:val="0"/>
      <w:marBottom w:val="0"/>
      <w:divBdr>
        <w:top w:val="none" w:sz="0" w:space="0" w:color="auto"/>
        <w:left w:val="none" w:sz="0" w:space="0" w:color="auto"/>
        <w:bottom w:val="none" w:sz="0" w:space="0" w:color="auto"/>
        <w:right w:val="none" w:sz="0" w:space="0" w:color="auto"/>
      </w:divBdr>
    </w:div>
    <w:div w:id="2074572516">
      <w:bodyDiv w:val="1"/>
      <w:marLeft w:val="0"/>
      <w:marRight w:val="0"/>
      <w:marTop w:val="0"/>
      <w:marBottom w:val="0"/>
      <w:divBdr>
        <w:top w:val="none" w:sz="0" w:space="0" w:color="auto"/>
        <w:left w:val="none" w:sz="0" w:space="0" w:color="auto"/>
        <w:bottom w:val="none" w:sz="0" w:space="0" w:color="auto"/>
        <w:right w:val="none" w:sz="0" w:space="0" w:color="auto"/>
      </w:divBdr>
    </w:div>
    <w:div w:id="2074622773">
      <w:bodyDiv w:val="1"/>
      <w:marLeft w:val="0"/>
      <w:marRight w:val="0"/>
      <w:marTop w:val="0"/>
      <w:marBottom w:val="0"/>
      <w:divBdr>
        <w:top w:val="none" w:sz="0" w:space="0" w:color="auto"/>
        <w:left w:val="none" w:sz="0" w:space="0" w:color="auto"/>
        <w:bottom w:val="none" w:sz="0" w:space="0" w:color="auto"/>
        <w:right w:val="none" w:sz="0" w:space="0" w:color="auto"/>
      </w:divBdr>
    </w:div>
    <w:div w:id="2074697016">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085998">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18419">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660019">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5930679">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658802">
      <w:bodyDiv w:val="1"/>
      <w:marLeft w:val="0"/>
      <w:marRight w:val="0"/>
      <w:marTop w:val="0"/>
      <w:marBottom w:val="0"/>
      <w:divBdr>
        <w:top w:val="none" w:sz="0" w:space="0" w:color="auto"/>
        <w:left w:val="none" w:sz="0" w:space="0" w:color="auto"/>
        <w:bottom w:val="none" w:sz="0" w:space="0" w:color="auto"/>
        <w:right w:val="none" w:sz="0" w:space="0" w:color="auto"/>
      </w:divBdr>
    </w:div>
    <w:div w:id="2076850957">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2014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245281">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02135">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777326">
      <w:bodyDiv w:val="1"/>
      <w:marLeft w:val="0"/>
      <w:marRight w:val="0"/>
      <w:marTop w:val="0"/>
      <w:marBottom w:val="0"/>
      <w:divBdr>
        <w:top w:val="none" w:sz="0" w:space="0" w:color="auto"/>
        <w:left w:val="none" w:sz="0" w:space="0" w:color="auto"/>
        <w:bottom w:val="none" w:sz="0" w:space="0" w:color="auto"/>
        <w:right w:val="none" w:sz="0" w:space="0" w:color="auto"/>
      </w:divBdr>
    </w:div>
    <w:div w:id="2077824472">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048003">
      <w:bodyDiv w:val="1"/>
      <w:marLeft w:val="0"/>
      <w:marRight w:val="0"/>
      <w:marTop w:val="0"/>
      <w:marBottom w:val="0"/>
      <w:divBdr>
        <w:top w:val="none" w:sz="0" w:space="0" w:color="auto"/>
        <w:left w:val="none" w:sz="0" w:space="0" w:color="auto"/>
        <w:bottom w:val="none" w:sz="0" w:space="0" w:color="auto"/>
        <w:right w:val="none" w:sz="0" w:space="0" w:color="auto"/>
      </w:divBdr>
    </w:div>
    <w:div w:id="2078085065">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44187">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161445">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7290">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051981">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781646">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049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756357">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334686">
      <w:bodyDiv w:val="1"/>
      <w:marLeft w:val="0"/>
      <w:marRight w:val="0"/>
      <w:marTop w:val="0"/>
      <w:marBottom w:val="0"/>
      <w:divBdr>
        <w:top w:val="none" w:sz="0" w:space="0" w:color="auto"/>
        <w:left w:val="none" w:sz="0" w:space="0" w:color="auto"/>
        <w:bottom w:val="none" w:sz="0" w:space="0" w:color="auto"/>
        <w:right w:val="none" w:sz="0" w:space="0" w:color="auto"/>
      </w:divBdr>
    </w:div>
    <w:div w:id="2083402628">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481">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446837">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570100">
      <w:bodyDiv w:val="1"/>
      <w:marLeft w:val="0"/>
      <w:marRight w:val="0"/>
      <w:marTop w:val="0"/>
      <w:marBottom w:val="0"/>
      <w:divBdr>
        <w:top w:val="none" w:sz="0" w:space="0" w:color="auto"/>
        <w:left w:val="none" w:sz="0" w:space="0" w:color="auto"/>
        <w:bottom w:val="none" w:sz="0" w:space="0" w:color="auto"/>
        <w:right w:val="none" w:sz="0" w:space="0" w:color="auto"/>
      </w:divBdr>
    </w:div>
    <w:div w:id="20847170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06932">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451798">
      <w:bodyDiv w:val="1"/>
      <w:marLeft w:val="0"/>
      <w:marRight w:val="0"/>
      <w:marTop w:val="0"/>
      <w:marBottom w:val="0"/>
      <w:divBdr>
        <w:top w:val="none" w:sz="0" w:space="0" w:color="auto"/>
        <w:left w:val="none" w:sz="0" w:space="0" w:color="auto"/>
        <w:bottom w:val="none" w:sz="0" w:space="0" w:color="auto"/>
        <w:right w:val="none" w:sz="0" w:space="0" w:color="auto"/>
      </w:divBdr>
    </w:div>
    <w:div w:id="2085493005">
      <w:bodyDiv w:val="1"/>
      <w:marLeft w:val="0"/>
      <w:marRight w:val="0"/>
      <w:marTop w:val="0"/>
      <w:marBottom w:val="0"/>
      <w:divBdr>
        <w:top w:val="none" w:sz="0" w:space="0" w:color="auto"/>
        <w:left w:val="none" w:sz="0" w:space="0" w:color="auto"/>
        <w:bottom w:val="none" w:sz="0" w:space="0" w:color="auto"/>
        <w:right w:val="none" w:sz="0" w:space="0" w:color="auto"/>
      </w:divBdr>
    </w:div>
    <w:div w:id="2085494992">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3477">
      <w:bodyDiv w:val="1"/>
      <w:marLeft w:val="0"/>
      <w:marRight w:val="0"/>
      <w:marTop w:val="0"/>
      <w:marBottom w:val="0"/>
      <w:divBdr>
        <w:top w:val="none" w:sz="0" w:space="0" w:color="auto"/>
        <w:left w:val="none" w:sz="0" w:space="0" w:color="auto"/>
        <w:bottom w:val="none" w:sz="0" w:space="0" w:color="auto"/>
        <w:right w:val="none" w:sz="0" w:space="0" w:color="auto"/>
      </w:divBdr>
    </w:div>
    <w:div w:id="2086874381">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073919">
      <w:bodyDiv w:val="1"/>
      <w:marLeft w:val="0"/>
      <w:marRight w:val="0"/>
      <w:marTop w:val="0"/>
      <w:marBottom w:val="0"/>
      <w:divBdr>
        <w:top w:val="none" w:sz="0" w:space="0" w:color="auto"/>
        <w:left w:val="none" w:sz="0" w:space="0" w:color="auto"/>
        <w:bottom w:val="none" w:sz="0" w:space="0" w:color="auto"/>
        <w:right w:val="none" w:sz="0" w:space="0" w:color="auto"/>
      </w:divBdr>
    </w:div>
    <w:div w:id="2087218045">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1397">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7994367">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266726">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451188">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770239">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892037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2460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382092">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36973">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89957756">
      <w:bodyDiv w:val="1"/>
      <w:marLeft w:val="0"/>
      <w:marRight w:val="0"/>
      <w:marTop w:val="0"/>
      <w:marBottom w:val="0"/>
      <w:divBdr>
        <w:top w:val="none" w:sz="0" w:space="0" w:color="auto"/>
        <w:left w:val="none" w:sz="0" w:space="0" w:color="auto"/>
        <w:bottom w:val="none" w:sz="0" w:space="0" w:color="auto"/>
        <w:right w:val="none" w:sz="0" w:space="0" w:color="auto"/>
      </w:divBdr>
    </w:div>
    <w:div w:id="2089961127">
      <w:bodyDiv w:val="1"/>
      <w:marLeft w:val="0"/>
      <w:marRight w:val="0"/>
      <w:marTop w:val="0"/>
      <w:marBottom w:val="0"/>
      <w:divBdr>
        <w:top w:val="none" w:sz="0" w:space="0" w:color="auto"/>
        <w:left w:val="none" w:sz="0" w:space="0" w:color="auto"/>
        <w:bottom w:val="none" w:sz="0" w:space="0" w:color="auto"/>
        <w:right w:val="none" w:sz="0" w:space="0" w:color="auto"/>
      </w:divBdr>
    </w:div>
    <w:div w:id="2090342145">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496502">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341968">
      <w:bodyDiv w:val="1"/>
      <w:marLeft w:val="0"/>
      <w:marRight w:val="0"/>
      <w:marTop w:val="0"/>
      <w:marBottom w:val="0"/>
      <w:divBdr>
        <w:top w:val="none" w:sz="0" w:space="0" w:color="auto"/>
        <w:left w:val="none" w:sz="0" w:space="0" w:color="auto"/>
        <w:bottom w:val="none" w:sz="0" w:space="0" w:color="auto"/>
        <w:right w:val="none" w:sz="0" w:space="0" w:color="auto"/>
      </w:divBdr>
    </w:div>
    <w:div w:id="2091385878">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35643">
      <w:bodyDiv w:val="1"/>
      <w:marLeft w:val="0"/>
      <w:marRight w:val="0"/>
      <w:marTop w:val="0"/>
      <w:marBottom w:val="0"/>
      <w:divBdr>
        <w:top w:val="none" w:sz="0" w:space="0" w:color="auto"/>
        <w:left w:val="none" w:sz="0" w:space="0" w:color="auto"/>
        <w:bottom w:val="none" w:sz="0" w:space="0" w:color="auto"/>
        <w:right w:val="none" w:sz="0" w:space="0" w:color="auto"/>
      </w:divBdr>
    </w:div>
    <w:div w:id="2091535762">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2853">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26902">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194008">
      <w:bodyDiv w:val="1"/>
      <w:marLeft w:val="0"/>
      <w:marRight w:val="0"/>
      <w:marTop w:val="0"/>
      <w:marBottom w:val="0"/>
      <w:divBdr>
        <w:top w:val="none" w:sz="0" w:space="0" w:color="auto"/>
        <w:left w:val="none" w:sz="0" w:space="0" w:color="auto"/>
        <w:bottom w:val="none" w:sz="0" w:space="0" w:color="auto"/>
        <w:right w:val="none" w:sz="0" w:space="0" w:color="auto"/>
      </w:divBdr>
    </w:div>
    <w:div w:id="2092267551">
      <w:bodyDiv w:val="1"/>
      <w:marLeft w:val="0"/>
      <w:marRight w:val="0"/>
      <w:marTop w:val="0"/>
      <w:marBottom w:val="0"/>
      <w:divBdr>
        <w:top w:val="none" w:sz="0" w:space="0" w:color="auto"/>
        <w:left w:val="none" w:sz="0" w:space="0" w:color="auto"/>
        <w:bottom w:val="none" w:sz="0" w:space="0" w:color="auto"/>
        <w:right w:val="none" w:sz="0" w:space="0" w:color="auto"/>
      </w:divBdr>
    </w:div>
    <w:div w:id="2092391094">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621336">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7777">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427670">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1681">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083314">
      <w:bodyDiv w:val="1"/>
      <w:marLeft w:val="0"/>
      <w:marRight w:val="0"/>
      <w:marTop w:val="0"/>
      <w:marBottom w:val="0"/>
      <w:divBdr>
        <w:top w:val="none" w:sz="0" w:space="0" w:color="auto"/>
        <w:left w:val="none" w:sz="0" w:space="0" w:color="auto"/>
        <w:bottom w:val="none" w:sz="0" w:space="0" w:color="auto"/>
        <w:right w:val="none" w:sz="0" w:space="0" w:color="auto"/>
      </w:divBdr>
    </w:div>
    <w:div w:id="2095122937">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5977181">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053422">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441318">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706732">
      <w:bodyDiv w:val="1"/>
      <w:marLeft w:val="0"/>
      <w:marRight w:val="0"/>
      <w:marTop w:val="0"/>
      <w:marBottom w:val="0"/>
      <w:divBdr>
        <w:top w:val="none" w:sz="0" w:space="0" w:color="auto"/>
        <w:left w:val="none" w:sz="0" w:space="0" w:color="auto"/>
        <w:bottom w:val="none" w:sz="0" w:space="0" w:color="auto"/>
        <w:right w:val="none" w:sz="0" w:space="0" w:color="auto"/>
      </w:divBdr>
    </w:div>
    <w:div w:id="2096709314">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285651">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510716">
      <w:bodyDiv w:val="1"/>
      <w:marLeft w:val="0"/>
      <w:marRight w:val="0"/>
      <w:marTop w:val="0"/>
      <w:marBottom w:val="0"/>
      <w:divBdr>
        <w:top w:val="none" w:sz="0" w:space="0" w:color="auto"/>
        <w:left w:val="none" w:sz="0" w:space="0" w:color="auto"/>
        <w:bottom w:val="none" w:sz="0" w:space="0" w:color="auto"/>
        <w:right w:val="none" w:sz="0" w:space="0" w:color="auto"/>
      </w:divBdr>
    </w:div>
    <w:div w:id="2097630583">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6403">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208107">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359489">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1620">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66954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055625">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322237">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099908544">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8062">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447263">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08379">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027406">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2926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33369">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2294">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5114">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406084">
      <w:bodyDiv w:val="1"/>
      <w:marLeft w:val="0"/>
      <w:marRight w:val="0"/>
      <w:marTop w:val="0"/>
      <w:marBottom w:val="0"/>
      <w:divBdr>
        <w:top w:val="none" w:sz="0" w:space="0" w:color="auto"/>
        <w:left w:val="none" w:sz="0" w:space="0" w:color="auto"/>
        <w:bottom w:val="none" w:sz="0" w:space="0" w:color="auto"/>
        <w:right w:val="none" w:sz="0" w:space="0" w:color="auto"/>
      </w:divBdr>
    </w:div>
    <w:div w:id="2102414423">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2994257">
      <w:bodyDiv w:val="1"/>
      <w:marLeft w:val="0"/>
      <w:marRight w:val="0"/>
      <w:marTop w:val="0"/>
      <w:marBottom w:val="0"/>
      <w:divBdr>
        <w:top w:val="none" w:sz="0" w:space="0" w:color="auto"/>
        <w:left w:val="none" w:sz="0" w:space="0" w:color="auto"/>
        <w:bottom w:val="none" w:sz="0" w:space="0" w:color="auto"/>
        <w:right w:val="none" w:sz="0" w:space="0" w:color="auto"/>
      </w:divBdr>
    </w:div>
    <w:div w:id="210332929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407981">
      <w:bodyDiv w:val="1"/>
      <w:marLeft w:val="0"/>
      <w:marRight w:val="0"/>
      <w:marTop w:val="0"/>
      <w:marBottom w:val="0"/>
      <w:divBdr>
        <w:top w:val="none" w:sz="0" w:space="0" w:color="auto"/>
        <w:left w:val="none" w:sz="0" w:space="0" w:color="auto"/>
        <w:bottom w:val="none" w:sz="0" w:space="0" w:color="auto"/>
        <w:right w:val="none" w:sz="0" w:space="0" w:color="auto"/>
      </w:divBdr>
    </w:div>
    <w:div w:id="2103456403">
      <w:bodyDiv w:val="1"/>
      <w:marLeft w:val="0"/>
      <w:marRight w:val="0"/>
      <w:marTop w:val="0"/>
      <w:marBottom w:val="0"/>
      <w:divBdr>
        <w:top w:val="none" w:sz="0" w:space="0" w:color="auto"/>
        <w:left w:val="none" w:sz="0" w:space="0" w:color="auto"/>
        <w:bottom w:val="none" w:sz="0" w:space="0" w:color="auto"/>
        <w:right w:val="none" w:sz="0" w:space="0" w:color="auto"/>
      </w:divBdr>
    </w:div>
    <w:div w:id="2103603140">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0020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45565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523707">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301941">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492553">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270203">
      <w:bodyDiv w:val="1"/>
      <w:marLeft w:val="0"/>
      <w:marRight w:val="0"/>
      <w:marTop w:val="0"/>
      <w:marBottom w:val="0"/>
      <w:divBdr>
        <w:top w:val="none" w:sz="0" w:space="0" w:color="auto"/>
        <w:left w:val="none" w:sz="0" w:space="0" w:color="auto"/>
        <w:bottom w:val="none" w:sz="0" w:space="0" w:color="auto"/>
        <w:right w:val="none" w:sz="0" w:space="0" w:color="auto"/>
      </w:divBdr>
    </w:div>
    <w:div w:id="2106341919">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58693">
      <w:bodyDiv w:val="1"/>
      <w:marLeft w:val="0"/>
      <w:marRight w:val="0"/>
      <w:marTop w:val="0"/>
      <w:marBottom w:val="0"/>
      <w:divBdr>
        <w:top w:val="none" w:sz="0" w:space="0" w:color="auto"/>
        <w:left w:val="none" w:sz="0" w:space="0" w:color="auto"/>
        <w:bottom w:val="none" w:sz="0" w:space="0" w:color="auto"/>
        <w:right w:val="none" w:sz="0" w:space="0" w:color="auto"/>
      </w:divBdr>
    </w:div>
    <w:div w:id="2106462524">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6538671">
      <w:bodyDiv w:val="1"/>
      <w:marLeft w:val="0"/>
      <w:marRight w:val="0"/>
      <w:marTop w:val="0"/>
      <w:marBottom w:val="0"/>
      <w:divBdr>
        <w:top w:val="none" w:sz="0" w:space="0" w:color="auto"/>
        <w:left w:val="none" w:sz="0" w:space="0" w:color="auto"/>
        <w:bottom w:val="none" w:sz="0" w:space="0" w:color="auto"/>
        <w:right w:val="none" w:sz="0" w:space="0" w:color="auto"/>
      </w:divBdr>
    </w:div>
    <w:div w:id="2106878131">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263736">
      <w:bodyDiv w:val="1"/>
      <w:marLeft w:val="0"/>
      <w:marRight w:val="0"/>
      <w:marTop w:val="0"/>
      <w:marBottom w:val="0"/>
      <w:divBdr>
        <w:top w:val="none" w:sz="0" w:space="0" w:color="auto"/>
        <w:left w:val="none" w:sz="0" w:space="0" w:color="auto"/>
        <w:bottom w:val="none" w:sz="0" w:space="0" w:color="auto"/>
        <w:right w:val="none" w:sz="0" w:space="0" w:color="auto"/>
      </w:divBdr>
    </w:div>
    <w:div w:id="2107462989">
      <w:bodyDiv w:val="1"/>
      <w:marLeft w:val="0"/>
      <w:marRight w:val="0"/>
      <w:marTop w:val="0"/>
      <w:marBottom w:val="0"/>
      <w:divBdr>
        <w:top w:val="none" w:sz="0" w:space="0" w:color="auto"/>
        <w:left w:val="none" w:sz="0" w:space="0" w:color="auto"/>
        <w:bottom w:val="none" w:sz="0" w:space="0" w:color="auto"/>
        <w:right w:val="none" w:sz="0" w:space="0" w:color="auto"/>
      </w:divBdr>
    </w:div>
    <w:div w:id="210753318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770620">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478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21222">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181">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885989">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549">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076678">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0008">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808011">
      <w:bodyDiv w:val="1"/>
      <w:marLeft w:val="0"/>
      <w:marRight w:val="0"/>
      <w:marTop w:val="0"/>
      <w:marBottom w:val="0"/>
      <w:divBdr>
        <w:top w:val="none" w:sz="0" w:space="0" w:color="auto"/>
        <w:left w:val="none" w:sz="0" w:space="0" w:color="auto"/>
        <w:bottom w:val="none" w:sz="0" w:space="0" w:color="auto"/>
        <w:right w:val="none" w:sz="0" w:space="0" w:color="auto"/>
      </w:divBdr>
    </w:div>
    <w:div w:id="2110808618">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045798">
      <w:bodyDiv w:val="1"/>
      <w:marLeft w:val="0"/>
      <w:marRight w:val="0"/>
      <w:marTop w:val="0"/>
      <w:marBottom w:val="0"/>
      <w:divBdr>
        <w:top w:val="none" w:sz="0" w:space="0" w:color="auto"/>
        <w:left w:val="none" w:sz="0" w:space="0" w:color="auto"/>
        <w:bottom w:val="none" w:sz="0" w:space="0" w:color="auto"/>
        <w:right w:val="none" w:sz="0" w:space="0" w:color="auto"/>
      </w:divBdr>
    </w:div>
    <w:div w:id="2111074370">
      <w:bodyDiv w:val="1"/>
      <w:marLeft w:val="0"/>
      <w:marRight w:val="0"/>
      <w:marTop w:val="0"/>
      <w:marBottom w:val="0"/>
      <w:divBdr>
        <w:top w:val="none" w:sz="0" w:space="0" w:color="auto"/>
        <w:left w:val="none" w:sz="0" w:space="0" w:color="auto"/>
        <w:bottom w:val="none" w:sz="0" w:space="0" w:color="auto"/>
        <w:right w:val="none" w:sz="0" w:space="0" w:color="auto"/>
      </w:divBdr>
    </w:div>
    <w:div w:id="2111310387">
      <w:bodyDiv w:val="1"/>
      <w:marLeft w:val="0"/>
      <w:marRight w:val="0"/>
      <w:marTop w:val="0"/>
      <w:marBottom w:val="0"/>
      <w:divBdr>
        <w:top w:val="none" w:sz="0" w:space="0" w:color="auto"/>
        <w:left w:val="none" w:sz="0" w:space="0" w:color="auto"/>
        <w:bottom w:val="none" w:sz="0" w:space="0" w:color="auto"/>
        <w:right w:val="none" w:sz="0" w:space="0" w:color="auto"/>
      </w:divBdr>
    </w:div>
    <w:div w:id="2111311195">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469631">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1969350">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09722">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774074">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547897">
      <w:bodyDiv w:val="1"/>
      <w:marLeft w:val="0"/>
      <w:marRight w:val="0"/>
      <w:marTop w:val="0"/>
      <w:marBottom w:val="0"/>
      <w:divBdr>
        <w:top w:val="none" w:sz="0" w:space="0" w:color="auto"/>
        <w:left w:val="none" w:sz="0" w:space="0" w:color="auto"/>
        <w:bottom w:val="none" w:sz="0" w:space="0" w:color="auto"/>
        <w:right w:val="none" w:sz="0" w:space="0" w:color="auto"/>
      </w:divBdr>
    </w:div>
    <w:div w:id="2114592741">
      <w:bodyDiv w:val="1"/>
      <w:marLeft w:val="0"/>
      <w:marRight w:val="0"/>
      <w:marTop w:val="0"/>
      <w:marBottom w:val="0"/>
      <w:divBdr>
        <w:top w:val="none" w:sz="0" w:space="0" w:color="auto"/>
        <w:left w:val="none" w:sz="0" w:space="0" w:color="auto"/>
        <w:bottom w:val="none" w:sz="0" w:space="0" w:color="auto"/>
        <w:right w:val="none" w:sz="0" w:space="0" w:color="auto"/>
      </w:divBdr>
    </w:div>
    <w:div w:id="2114667374">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6048">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133360">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43122">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441276">
      <w:bodyDiv w:val="1"/>
      <w:marLeft w:val="0"/>
      <w:marRight w:val="0"/>
      <w:marTop w:val="0"/>
      <w:marBottom w:val="0"/>
      <w:divBdr>
        <w:top w:val="none" w:sz="0" w:space="0" w:color="auto"/>
        <w:left w:val="none" w:sz="0" w:space="0" w:color="auto"/>
        <w:bottom w:val="none" w:sz="0" w:space="0" w:color="auto"/>
        <w:right w:val="none" w:sz="0" w:space="0" w:color="auto"/>
      </w:divBdr>
    </w:div>
    <w:div w:id="2115443228">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785871">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517154">
      <w:bodyDiv w:val="1"/>
      <w:marLeft w:val="0"/>
      <w:marRight w:val="0"/>
      <w:marTop w:val="0"/>
      <w:marBottom w:val="0"/>
      <w:divBdr>
        <w:top w:val="none" w:sz="0" w:space="0" w:color="auto"/>
        <w:left w:val="none" w:sz="0" w:space="0" w:color="auto"/>
        <w:bottom w:val="none" w:sz="0" w:space="0" w:color="auto"/>
        <w:right w:val="none" w:sz="0" w:space="0" w:color="auto"/>
      </w:divBdr>
    </w:div>
    <w:div w:id="2116554781">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779194">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096816">
      <w:bodyDiv w:val="1"/>
      <w:marLeft w:val="0"/>
      <w:marRight w:val="0"/>
      <w:marTop w:val="0"/>
      <w:marBottom w:val="0"/>
      <w:divBdr>
        <w:top w:val="none" w:sz="0" w:space="0" w:color="auto"/>
        <w:left w:val="none" w:sz="0" w:space="0" w:color="auto"/>
        <w:bottom w:val="none" w:sz="0" w:space="0" w:color="auto"/>
        <w:right w:val="none" w:sz="0" w:space="0" w:color="auto"/>
      </w:divBdr>
    </w:div>
    <w:div w:id="2117170378">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557007">
      <w:bodyDiv w:val="1"/>
      <w:marLeft w:val="0"/>
      <w:marRight w:val="0"/>
      <w:marTop w:val="0"/>
      <w:marBottom w:val="0"/>
      <w:divBdr>
        <w:top w:val="none" w:sz="0" w:space="0" w:color="auto"/>
        <w:left w:val="none" w:sz="0" w:space="0" w:color="auto"/>
        <w:bottom w:val="none" w:sz="0" w:space="0" w:color="auto"/>
        <w:right w:val="none" w:sz="0" w:space="0" w:color="auto"/>
      </w:divBdr>
    </w:div>
    <w:div w:id="2117631168">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747787">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7943173">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8940189">
      <w:bodyDiv w:val="1"/>
      <w:marLeft w:val="0"/>
      <w:marRight w:val="0"/>
      <w:marTop w:val="0"/>
      <w:marBottom w:val="0"/>
      <w:divBdr>
        <w:top w:val="none" w:sz="0" w:space="0" w:color="auto"/>
        <w:left w:val="none" w:sz="0" w:space="0" w:color="auto"/>
        <w:bottom w:val="none" w:sz="0" w:space="0" w:color="auto"/>
        <w:right w:val="none" w:sz="0" w:space="0" w:color="auto"/>
      </w:divBdr>
    </w:div>
    <w:div w:id="2119055779">
      <w:bodyDiv w:val="1"/>
      <w:marLeft w:val="0"/>
      <w:marRight w:val="0"/>
      <w:marTop w:val="0"/>
      <w:marBottom w:val="0"/>
      <w:divBdr>
        <w:top w:val="none" w:sz="0" w:space="0" w:color="auto"/>
        <w:left w:val="none" w:sz="0" w:space="0" w:color="auto"/>
        <w:bottom w:val="none" w:sz="0" w:space="0" w:color="auto"/>
        <w:right w:val="none" w:sz="0" w:space="0" w:color="auto"/>
      </w:divBdr>
    </w:div>
    <w:div w:id="2119057649">
      <w:bodyDiv w:val="1"/>
      <w:marLeft w:val="0"/>
      <w:marRight w:val="0"/>
      <w:marTop w:val="0"/>
      <w:marBottom w:val="0"/>
      <w:divBdr>
        <w:top w:val="none" w:sz="0" w:space="0" w:color="auto"/>
        <w:left w:val="none" w:sz="0" w:space="0" w:color="auto"/>
        <w:bottom w:val="none" w:sz="0" w:space="0" w:color="auto"/>
        <w:right w:val="none" w:sz="0" w:space="0" w:color="auto"/>
      </w:divBdr>
    </w:div>
    <w:div w:id="2119063431">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369422">
      <w:bodyDiv w:val="1"/>
      <w:marLeft w:val="0"/>
      <w:marRight w:val="0"/>
      <w:marTop w:val="0"/>
      <w:marBottom w:val="0"/>
      <w:divBdr>
        <w:top w:val="none" w:sz="0" w:space="0" w:color="auto"/>
        <w:left w:val="none" w:sz="0" w:space="0" w:color="auto"/>
        <w:bottom w:val="none" w:sz="0" w:space="0" w:color="auto"/>
        <w:right w:val="none" w:sz="0" w:space="0" w:color="auto"/>
      </w:divBdr>
    </w:div>
    <w:div w:id="2119373995">
      <w:bodyDiv w:val="1"/>
      <w:marLeft w:val="0"/>
      <w:marRight w:val="0"/>
      <w:marTop w:val="0"/>
      <w:marBottom w:val="0"/>
      <w:divBdr>
        <w:top w:val="none" w:sz="0" w:space="0" w:color="auto"/>
        <w:left w:val="none" w:sz="0" w:space="0" w:color="auto"/>
        <w:bottom w:val="none" w:sz="0" w:space="0" w:color="auto"/>
        <w:right w:val="none" w:sz="0" w:space="0" w:color="auto"/>
      </w:divBdr>
    </w:div>
    <w:div w:id="2119444778">
      <w:bodyDiv w:val="1"/>
      <w:marLeft w:val="0"/>
      <w:marRight w:val="0"/>
      <w:marTop w:val="0"/>
      <w:marBottom w:val="0"/>
      <w:divBdr>
        <w:top w:val="none" w:sz="0" w:space="0" w:color="auto"/>
        <w:left w:val="none" w:sz="0" w:space="0" w:color="auto"/>
        <w:bottom w:val="none" w:sz="0" w:space="0" w:color="auto"/>
        <w:right w:val="none" w:sz="0" w:space="0" w:color="auto"/>
      </w:divBdr>
    </w:div>
    <w:div w:id="2119446058">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0411">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105334">
      <w:bodyDiv w:val="1"/>
      <w:marLeft w:val="0"/>
      <w:marRight w:val="0"/>
      <w:marTop w:val="0"/>
      <w:marBottom w:val="0"/>
      <w:divBdr>
        <w:top w:val="none" w:sz="0" w:space="0" w:color="auto"/>
        <w:left w:val="none" w:sz="0" w:space="0" w:color="auto"/>
        <w:bottom w:val="none" w:sz="0" w:space="0" w:color="auto"/>
        <w:right w:val="none" w:sz="0" w:space="0" w:color="auto"/>
      </w:divBdr>
    </w:div>
    <w:div w:id="2120173445">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56472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0954322">
      <w:bodyDiv w:val="1"/>
      <w:marLeft w:val="0"/>
      <w:marRight w:val="0"/>
      <w:marTop w:val="0"/>
      <w:marBottom w:val="0"/>
      <w:divBdr>
        <w:top w:val="none" w:sz="0" w:space="0" w:color="auto"/>
        <w:left w:val="none" w:sz="0" w:space="0" w:color="auto"/>
        <w:bottom w:val="none" w:sz="0" w:space="0" w:color="auto"/>
        <w:right w:val="none" w:sz="0" w:space="0" w:color="auto"/>
      </w:divBdr>
    </w:div>
    <w:div w:id="2121099990">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3348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2194">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01943">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299202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53740">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881382">
      <w:bodyDiv w:val="1"/>
      <w:marLeft w:val="0"/>
      <w:marRight w:val="0"/>
      <w:marTop w:val="0"/>
      <w:marBottom w:val="0"/>
      <w:divBdr>
        <w:top w:val="none" w:sz="0" w:space="0" w:color="auto"/>
        <w:left w:val="none" w:sz="0" w:space="0" w:color="auto"/>
        <w:bottom w:val="none" w:sz="0" w:space="0" w:color="auto"/>
        <w:right w:val="none" w:sz="0" w:space="0" w:color="auto"/>
      </w:divBdr>
    </w:div>
    <w:div w:id="2124953341">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34239">
      <w:bodyDiv w:val="1"/>
      <w:marLeft w:val="0"/>
      <w:marRight w:val="0"/>
      <w:marTop w:val="0"/>
      <w:marBottom w:val="0"/>
      <w:divBdr>
        <w:top w:val="none" w:sz="0" w:space="0" w:color="auto"/>
        <w:left w:val="none" w:sz="0" w:space="0" w:color="auto"/>
        <w:bottom w:val="none" w:sz="0" w:space="0" w:color="auto"/>
        <w:right w:val="none" w:sz="0" w:space="0" w:color="auto"/>
      </w:divBdr>
    </w:div>
    <w:div w:id="2125035193">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077287">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151304">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5732105">
      <w:bodyDiv w:val="1"/>
      <w:marLeft w:val="0"/>
      <w:marRight w:val="0"/>
      <w:marTop w:val="0"/>
      <w:marBottom w:val="0"/>
      <w:divBdr>
        <w:top w:val="none" w:sz="0" w:space="0" w:color="auto"/>
        <w:left w:val="none" w:sz="0" w:space="0" w:color="auto"/>
        <w:bottom w:val="none" w:sz="0" w:space="0" w:color="auto"/>
        <w:right w:val="none" w:sz="0" w:space="0" w:color="auto"/>
      </w:divBdr>
    </w:div>
    <w:div w:id="2125996195">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196292">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4413">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386143">
      <w:bodyDiv w:val="1"/>
      <w:marLeft w:val="0"/>
      <w:marRight w:val="0"/>
      <w:marTop w:val="0"/>
      <w:marBottom w:val="0"/>
      <w:divBdr>
        <w:top w:val="none" w:sz="0" w:space="0" w:color="auto"/>
        <w:left w:val="none" w:sz="0" w:space="0" w:color="auto"/>
        <w:bottom w:val="none" w:sz="0" w:space="0" w:color="auto"/>
        <w:right w:val="none" w:sz="0" w:space="0" w:color="auto"/>
      </w:divBdr>
    </w:div>
    <w:div w:id="2126457573">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137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31828">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7693581">
      <w:bodyDiv w:val="1"/>
      <w:marLeft w:val="0"/>
      <w:marRight w:val="0"/>
      <w:marTop w:val="0"/>
      <w:marBottom w:val="0"/>
      <w:divBdr>
        <w:top w:val="none" w:sz="0" w:space="0" w:color="auto"/>
        <w:left w:val="none" w:sz="0" w:space="0" w:color="auto"/>
        <w:bottom w:val="none" w:sz="0" w:space="0" w:color="auto"/>
        <w:right w:val="none" w:sz="0" w:space="0" w:color="auto"/>
      </w:divBdr>
    </w:div>
    <w:div w:id="2128309847">
      <w:bodyDiv w:val="1"/>
      <w:marLeft w:val="0"/>
      <w:marRight w:val="0"/>
      <w:marTop w:val="0"/>
      <w:marBottom w:val="0"/>
      <w:divBdr>
        <w:top w:val="none" w:sz="0" w:space="0" w:color="auto"/>
        <w:left w:val="none" w:sz="0" w:space="0" w:color="auto"/>
        <w:bottom w:val="none" w:sz="0" w:space="0" w:color="auto"/>
        <w:right w:val="none" w:sz="0" w:space="0" w:color="auto"/>
      </w:divBdr>
    </w:div>
    <w:div w:id="21283493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42995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8766732">
      <w:bodyDiv w:val="1"/>
      <w:marLeft w:val="0"/>
      <w:marRight w:val="0"/>
      <w:marTop w:val="0"/>
      <w:marBottom w:val="0"/>
      <w:divBdr>
        <w:top w:val="none" w:sz="0" w:space="0" w:color="auto"/>
        <w:left w:val="none" w:sz="0" w:space="0" w:color="auto"/>
        <w:bottom w:val="none" w:sz="0" w:space="0" w:color="auto"/>
        <w:right w:val="none" w:sz="0" w:space="0" w:color="auto"/>
      </w:divBdr>
    </w:div>
    <w:div w:id="2128770024">
      <w:bodyDiv w:val="1"/>
      <w:marLeft w:val="0"/>
      <w:marRight w:val="0"/>
      <w:marTop w:val="0"/>
      <w:marBottom w:val="0"/>
      <w:divBdr>
        <w:top w:val="none" w:sz="0" w:space="0" w:color="auto"/>
        <w:left w:val="none" w:sz="0" w:space="0" w:color="auto"/>
        <w:bottom w:val="none" w:sz="0" w:space="0" w:color="auto"/>
        <w:right w:val="none" w:sz="0" w:space="0" w:color="auto"/>
      </w:divBdr>
    </w:div>
    <w:div w:id="2129007354">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396287">
      <w:bodyDiv w:val="1"/>
      <w:marLeft w:val="0"/>
      <w:marRight w:val="0"/>
      <w:marTop w:val="0"/>
      <w:marBottom w:val="0"/>
      <w:divBdr>
        <w:top w:val="none" w:sz="0" w:space="0" w:color="auto"/>
        <w:left w:val="none" w:sz="0" w:space="0" w:color="auto"/>
        <w:bottom w:val="none" w:sz="0" w:space="0" w:color="auto"/>
        <w:right w:val="none" w:sz="0" w:space="0" w:color="auto"/>
      </w:divBdr>
    </w:div>
    <w:div w:id="212939659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540120">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0216">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077431">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31964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0857873">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434633">
      <w:bodyDiv w:val="1"/>
      <w:marLeft w:val="0"/>
      <w:marRight w:val="0"/>
      <w:marTop w:val="0"/>
      <w:marBottom w:val="0"/>
      <w:divBdr>
        <w:top w:val="none" w:sz="0" w:space="0" w:color="auto"/>
        <w:left w:val="none" w:sz="0" w:space="0" w:color="auto"/>
        <w:bottom w:val="none" w:sz="0" w:space="0" w:color="auto"/>
        <w:right w:val="none" w:sz="0" w:space="0" w:color="auto"/>
      </w:divBdr>
    </w:div>
    <w:div w:id="2131435428">
      <w:bodyDiv w:val="1"/>
      <w:marLeft w:val="0"/>
      <w:marRight w:val="0"/>
      <w:marTop w:val="0"/>
      <w:marBottom w:val="0"/>
      <w:divBdr>
        <w:top w:val="none" w:sz="0" w:space="0" w:color="auto"/>
        <w:left w:val="none" w:sz="0" w:space="0" w:color="auto"/>
        <w:bottom w:val="none" w:sz="0" w:space="0" w:color="auto"/>
        <w:right w:val="none" w:sz="0" w:space="0" w:color="auto"/>
      </w:divBdr>
    </w:div>
    <w:div w:id="2131509156">
      <w:bodyDiv w:val="1"/>
      <w:marLeft w:val="0"/>
      <w:marRight w:val="0"/>
      <w:marTop w:val="0"/>
      <w:marBottom w:val="0"/>
      <w:divBdr>
        <w:top w:val="none" w:sz="0" w:space="0" w:color="auto"/>
        <w:left w:val="none" w:sz="0" w:space="0" w:color="auto"/>
        <w:bottom w:val="none" w:sz="0" w:space="0" w:color="auto"/>
        <w:right w:val="none" w:sz="0" w:space="0" w:color="auto"/>
      </w:divBdr>
    </w:div>
    <w:div w:id="2131582363">
      <w:bodyDiv w:val="1"/>
      <w:marLeft w:val="0"/>
      <w:marRight w:val="0"/>
      <w:marTop w:val="0"/>
      <w:marBottom w:val="0"/>
      <w:divBdr>
        <w:top w:val="none" w:sz="0" w:space="0" w:color="auto"/>
        <w:left w:val="none" w:sz="0" w:space="0" w:color="auto"/>
        <w:bottom w:val="none" w:sz="0" w:space="0" w:color="auto"/>
        <w:right w:val="none" w:sz="0" w:space="0" w:color="auto"/>
      </w:divBdr>
    </w:div>
    <w:div w:id="2131584192">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28009">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551545">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2938020">
      <w:bodyDiv w:val="1"/>
      <w:marLeft w:val="0"/>
      <w:marRight w:val="0"/>
      <w:marTop w:val="0"/>
      <w:marBottom w:val="0"/>
      <w:divBdr>
        <w:top w:val="none" w:sz="0" w:space="0" w:color="auto"/>
        <w:left w:val="none" w:sz="0" w:space="0" w:color="auto"/>
        <w:bottom w:val="none" w:sz="0" w:space="0" w:color="auto"/>
        <w:right w:val="none" w:sz="0" w:space="0" w:color="auto"/>
      </w:divBdr>
    </w:div>
    <w:div w:id="2133012851">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475935">
      <w:bodyDiv w:val="1"/>
      <w:marLeft w:val="0"/>
      <w:marRight w:val="0"/>
      <w:marTop w:val="0"/>
      <w:marBottom w:val="0"/>
      <w:divBdr>
        <w:top w:val="none" w:sz="0" w:space="0" w:color="auto"/>
        <w:left w:val="none" w:sz="0" w:space="0" w:color="auto"/>
        <w:bottom w:val="none" w:sz="0" w:space="0" w:color="auto"/>
        <w:right w:val="none" w:sz="0" w:space="0" w:color="auto"/>
      </w:divBdr>
    </w:div>
    <w:div w:id="2133552845">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3743094">
      <w:bodyDiv w:val="1"/>
      <w:marLeft w:val="0"/>
      <w:marRight w:val="0"/>
      <w:marTop w:val="0"/>
      <w:marBottom w:val="0"/>
      <w:divBdr>
        <w:top w:val="none" w:sz="0" w:space="0" w:color="auto"/>
        <w:left w:val="none" w:sz="0" w:space="0" w:color="auto"/>
        <w:bottom w:val="none" w:sz="0" w:space="0" w:color="auto"/>
        <w:right w:val="none" w:sz="0" w:space="0" w:color="auto"/>
      </w:divBdr>
    </w:div>
    <w:div w:id="2133747492">
      <w:bodyDiv w:val="1"/>
      <w:marLeft w:val="0"/>
      <w:marRight w:val="0"/>
      <w:marTop w:val="0"/>
      <w:marBottom w:val="0"/>
      <w:divBdr>
        <w:top w:val="none" w:sz="0" w:space="0" w:color="auto"/>
        <w:left w:val="none" w:sz="0" w:space="0" w:color="auto"/>
        <w:bottom w:val="none" w:sz="0" w:space="0" w:color="auto"/>
        <w:right w:val="none" w:sz="0" w:space="0" w:color="auto"/>
      </w:divBdr>
    </w:div>
    <w:div w:id="2133788069">
      <w:bodyDiv w:val="1"/>
      <w:marLeft w:val="0"/>
      <w:marRight w:val="0"/>
      <w:marTop w:val="0"/>
      <w:marBottom w:val="0"/>
      <w:divBdr>
        <w:top w:val="none" w:sz="0" w:space="0" w:color="auto"/>
        <w:left w:val="none" w:sz="0" w:space="0" w:color="auto"/>
        <w:bottom w:val="none" w:sz="0" w:space="0" w:color="auto"/>
        <w:right w:val="none" w:sz="0" w:space="0" w:color="auto"/>
      </w:divBdr>
    </w:div>
    <w:div w:id="213400969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013816">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58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669166">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4901642">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092855">
      <w:bodyDiv w:val="1"/>
      <w:marLeft w:val="0"/>
      <w:marRight w:val="0"/>
      <w:marTop w:val="0"/>
      <w:marBottom w:val="0"/>
      <w:divBdr>
        <w:top w:val="none" w:sz="0" w:space="0" w:color="auto"/>
        <w:left w:val="none" w:sz="0" w:space="0" w:color="auto"/>
        <w:bottom w:val="none" w:sz="0" w:space="0" w:color="auto"/>
        <w:right w:val="none" w:sz="0" w:space="0" w:color="auto"/>
      </w:divBdr>
    </w:div>
    <w:div w:id="2137137728">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3098">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7984991">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181506">
      <w:bodyDiv w:val="1"/>
      <w:marLeft w:val="0"/>
      <w:marRight w:val="0"/>
      <w:marTop w:val="0"/>
      <w:marBottom w:val="0"/>
      <w:divBdr>
        <w:top w:val="none" w:sz="0" w:space="0" w:color="auto"/>
        <w:left w:val="none" w:sz="0" w:space="0" w:color="auto"/>
        <w:bottom w:val="none" w:sz="0" w:space="0" w:color="auto"/>
        <w:right w:val="none" w:sz="0" w:space="0" w:color="auto"/>
      </w:divBdr>
    </w:div>
    <w:div w:id="213825566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31025">
      <w:bodyDiv w:val="1"/>
      <w:marLeft w:val="0"/>
      <w:marRight w:val="0"/>
      <w:marTop w:val="0"/>
      <w:marBottom w:val="0"/>
      <w:divBdr>
        <w:top w:val="none" w:sz="0" w:space="0" w:color="auto"/>
        <w:left w:val="none" w:sz="0" w:space="0" w:color="auto"/>
        <w:bottom w:val="none" w:sz="0" w:space="0" w:color="auto"/>
        <w:right w:val="none" w:sz="0" w:space="0" w:color="auto"/>
      </w:divBdr>
    </w:div>
    <w:div w:id="2138374253">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7327">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491420">
      <w:bodyDiv w:val="1"/>
      <w:marLeft w:val="0"/>
      <w:marRight w:val="0"/>
      <w:marTop w:val="0"/>
      <w:marBottom w:val="0"/>
      <w:divBdr>
        <w:top w:val="none" w:sz="0" w:space="0" w:color="auto"/>
        <w:left w:val="none" w:sz="0" w:space="0" w:color="auto"/>
        <w:bottom w:val="none" w:sz="0" w:space="0" w:color="auto"/>
        <w:right w:val="none" w:sz="0" w:space="0" w:color="auto"/>
      </w:divBdr>
    </w:div>
    <w:div w:id="214080118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0878192">
      <w:bodyDiv w:val="1"/>
      <w:marLeft w:val="0"/>
      <w:marRight w:val="0"/>
      <w:marTop w:val="0"/>
      <w:marBottom w:val="0"/>
      <w:divBdr>
        <w:top w:val="none" w:sz="0" w:space="0" w:color="auto"/>
        <w:left w:val="none" w:sz="0" w:space="0" w:color="auto"/>
        <w:bottom w:val="none" w:sz="0" w:space="0" w:color="auto"/>
        <w:right w:val="none" w:sz="0" w:space="0" w:color="auto"/>
      </w:divBdr>
    </w:div>
    <w:div w:id="2140951925">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457206">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070383">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45857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039678">
      <w:bodyDiv w:val="1"/>
      <w:marLeft w:val="0"/>
      <w:marRight w:val="0"/>
      <w:marTop w:val="0"/>
      <w:marBottom w:val="0"/>
      <w:divBdr>
        <w:top w:val="none" w:sz="0" w:space="0" w:color="auto"/>
        <w:left w:val="none" w:sz="0" w:space="0" w:color="auto"/>
        <w:bottom w:val="none" w:sz="0" w:space="0" w:color="auto"/>
        <w:right w:val="none" w:sz="0" w:space="0" w:color="auto"/>
      </w:divBdr>
    </w:div>
    <w:div w:id="2143108028">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185332">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502204">
      <w:bodyDiv w:val="1"/>
      <w:marLeft w:val="0"/>
      <w:marRight w:val="0"/>
      <w:marTop w:val="0"/>
      <w:marBottom w:val="0"/>
      <w:divBdr>
        <w:top w:val="none" w:sz="0" w:space="0" w:color="auto"/>
        <w:left w:val="none" w:sz="0" w:space="0" w:color="auto"/>
        <w:bottom w:val="none" w:sz="0" w:space="0" w:color="auto"/>
        <w:right w:val="none" w:sz="0" w:space="0" w:color="auto"/>
      </w:divBdr>
    </w:div>
    <w:div w:id="214368925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3889146">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49117">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163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419375">
      <w:bodyDiv w:val="1"/>
      <w:marLeft w:val="0"/>
      <w:marRight w:val="0"/>
      <w:marTop w:val="0"/>
      <w:marBottom w:val="0"/>
      <w:divBdr>
        <w:top w:val="none" w:sz="0" w:space="0" w:color="auto"/>
        <w:left w:val="none" w:sz="0" w:space="0" w:color="auto"/>
        <w:bottom w:val="none" w:sz="0" w:space="0" w:color="auto"/>
        <w:right w:val="none" w:sz="0" w:space="0" w:color="auto"/>
      </w:divBdr>
    </w:div>
    <w:div w:id="2144541852">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5392">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18897">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583767">
      <w:bodyDiv w:val="1"/>
      <w:marLeft w:val="0"/>
      <w:marRight w:val="0"/>
      <w:marTop w:val="0"/>
      <w:marBottom w:val="0"/>
      <w:divBdr>
        <w:top w:val="none" w:sz="0" w:space="0" w:color="auto"/>
        <w:left w:val="none" w:sz="0" w:space="0" w:color="auto"/>
        <w:bottom w:val="none" w:sz="0" w:space="0" w:color="auto"/>
        <w:right w:val="none" w:sz="0" w:space="0" w:color="auto"/>
      </w:divBdr>
    </w:div>
    <w:div w:id="2145732737">
      <w:bodyDiv w:val="1"/>
      <w:marLeft w:val="0"/>
      <w:marRight w:val="0"/>
      <w:marTop w:val="0"/>
      <w:marBottom w:val="0"/>
      <w:divBdr>
        <w:top w:val="none" w:sz="0" w:space="0" w:color="auto"/>
        <w:left w:val="none" w:sz="0" w:space="0" w:color="auto"/>
        <w:bottom w:val="none" w:sz="0" w:space="0" w:color="auto"/>
        <w:right w:val="none" w:sz="0" w:space="0" w:color="auto"/>
      </w:divBdr>
    </w:div>
    <w:div w:id="2145811017">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197681">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5732">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459904">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3255">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3575</TotalTime>
  <Pages>3</Pages>
  <Words>367</Words>
  <Characters>2093</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2456</CharactersWithSpaces>
  <SharedDoc>false</SharedDoc>
  <HLinks>
    <vt:vector size="6" baseType="variant">
      <vt:variant>
        <vt:i4>4784203</vt:i4>
      </vt:variant>
      <vt:variant>
        <vt:i4>0</vt:i4>
      </vt:variant>
      <vt:variant>
        <vt:i4>0</vt:i4>
      </vt:variant>
      <vt:variant>
        <vt:i4>5</vt:i4>
      </vt:variant>
      <vt:variant>
        <vt:lpwstr>https://mydisser.com/search.html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657</cp:revision>
  <cp:lastPrinted>2024-05-12T14:21:00Z</cp:lastPrinted>
  <dcterms:created xsi:type="dcterms:W3CDTF">2024-05-12T14:37:00Z</dcterms:created>
  <dcterms:modified xsi:type="dcterms:W3CDTF">2024-05-17T14:12:00Z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