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D5EB4" w14:textId="4AE0A320" w:rsidR="004E1602" w:rsidRDefault="007F5507" w:rsidP="007F5507">
      <w:r w:rsidRPr="007F5507">
        <w:rPr>
          <w:rFonts w:hint="eastAsia"/>
        </w:rPr>
        <w:t>Малоинвазивный</w:t>
      </w:r>
      <w:r w:rsidRPr="007F5507">
        <w:t xml:space="preserve"> </w:t>
      </w:r>
      <w:r w:rsidRPr="007F5507">
        <w:rPr>
          <w:rFonts w:hint="eastAsia"/>
        </w:rPr>
        <w:t>хирургический</w:t>
      </w:r>
      <w:r w:rsidRPr="007F5507">
        <w:t xml:space="preserve"> </w:t>
      </w:r>
      <w:r w:rsidRPr="007F5507">
        <w:rPr>
          <w:rFonts w:hint="eastAsia"/>
        </w:rPr>
        <w:t>метод</w:t>
      </w:r>
      <w:r w:rsidRPr="007F5507">
        <w:t xml:space="preserve"> </w:t>
      </w:r>
      <w:r w:rsidRPr="007F5507">
        <w:rPr>
          <w:rFonts w:hint="eastAsia"/>
        </w:rPr>
        <w:t>лечения</w:t>
      </w:r>
      <w:r w:rsidRPr="007F5507">
        <w:t xml:space="preserve"> </w:t>
      </w:r>
      <w:r w:rsidRPr="007F5507">
        <w:rPr>
          <w:rFonts w:hint="eastAsia"/>
        </w:rPr>
        <w:t>поздних</w:t>
      </w:r>
      <w:r w:rsidRPr="007F5507">
        <w:t xml:space="preserve"> </w:t>
      </w:r>
      <w:r w:rsidRPr="007F5507">
        <w:rPr>
          <w:rFonts w:hint="eastAsia"/>
        </w:rPr>
        <w:t>лучевых</w:t>
      </w:r>
      <w:r w:rsidRPr="007F5507">
        <w:t xml:space="preserve"> </w:t>
      </w:r>
      <w:r w:rsidRPr="007F5507">
        <w:rPr>
          <w:rFonts w:hint="eastAsia"/>
        </w:rPr>
        <w:t>повреждений</w:t>
      </w:r>
      <w:r w:rsidRPr="007F5507">
        <w:t xml:space="preserve"> </w:t>
      </w:r>
      <w:r w:rsidRPr="007F5507">
        <w:rPr>
          <w:rFonts w:hint="eastAsia"/>
        </w:rPr>
        <w:t>мягких</w:t>
      </w:r>
      <w:r w:rsidRPr="007F5507">
        <w:t xml:space="preserve"> </w:t>
      </w:r>
      <w:r w:rsidRPr="007F5507">
        <w:rPr>
          <w:rFonts w:hint="eastAsia"/>
        </w:rPr>
        <w:t>тканей</w:t>
      </w:r>
      <w:r w:rsidRPr="007F5507">
        <w:t xml:space="preserve"> </w:t>
      </w:r>
      <w:r w:rsidRPr="007F5507">
        <w:rPr>
          <w:rFonts w:hint="eastAsia"/>
        </w:rPr>
        <w:t>грудной</w:t>
      </w:r>
      <w:r w:rsidRPr="007F5507">
        <w:t xml:space="preserve"> </w:t>
      </w:r>
      <w:r w:rsidRPr="007F5507">
        <w:rPr>
          <w:rFonts w:hint="eastAsia"/>
        </w:rPr>
        <w:t>стенки</w:t>
      </w:r>
      <w:r w:rsidRPr="007F5507">
        <w:t xml:space="preserve"> </w:t>
      </w:r>
      <w:r w:rsidRPr="007F5507">
        <w:rPr>
          <w:rFonts w:hint="eastAsia"/>
        </w:rPr>
        <w:t>у</w:t>
      </w:r>
      <w:r w:rsidRPr="007F5507">
        <w:t xml:space="preserve"> </w:t>
      </w:r>
      <w:r w:rsidRPr="007F5507">
        <w:rPr>
          <w:rFonts w:hint="eastAsia"/>
        </w:rPr>
        <w:t>больных</w:t>
      </w:r>
      <w:r w:rsidRPr="007F5507">
        <w:t xml:space="preserve"> </w:t>
      </w:r>
      <w:r w:rsidRPr="007F5507">
        <w:rPr>
          <w:rFonts w:hint="eastAsia"/>
        </w:rPr>
        <w:t>раком</w:t>
      </w:r>
      <w:r w:rsidRPr="007F5507">
        <w:t xml:space="preserve"> </w:t>
      </w:r>
      <w:r w:rsidRPr="007F5507">
        <w:rPr>
          <w:rFonts w:hint="eastAsia"/>
        </w:rPr>
        <w:t>молочной</w:t>
      </w:r>
      <w:r w:rsidRPr="007F5507">
        <w:t xml:space="preserve"> </w:t>
      </w:r>
      <w:r w:rsidRPr="007F5507">
        <w:rPr>
          <w:rFonts w:hint="eastAsia"/>
        </w:rPr>
        <w:t>железы</w:t>
      </w:r>
      <w:r>
        <w:t xml:space="preserve"> </w:t>
      </w:r>
      <w:r w:rsidRPr="007F5507">
        <w:rPr>
          <w:rFonts w:hint="eastAsia"/>
        </w:rPr>
        <w:t>Агишев</w:t>
      </w:r>
      <w:r w:rsidRPr="007F5507">
        <w:t xml:space="preserve"> </w:t>
      </w:r>
      <w:r w:rsidRPr="007F5507">
        <w:rPr>
          <w:rFonts w:hint="eastAsia"/>
        </w:rPr>
        <w:t>Тимур</w:t>
      </w:r>
      <w:r w:rsidRPr="007F5507">
        <w:t xml:space="preserve"> </w:t>
      </w:r>
      <w:r w:rsidRPr="007F5507">
        <w:rPr>
          <w:rFonts w:hint="eastAsia"/>
        </w:rPr>
        <w:t>Тохирович</w:t>
      </w:r>
    </w:p>
    <w:p w14:paraId="4B3228B6" w14:textId="77777777" w:rsidR="007F5507" w:rsidRDefault="007F5507" w:rsidP="007F5507">
      <w:r>
        <w:rPr>
          <w:rFonts w:hint="eastAsia"/>
        </w:rPr>
        <w:t>ОГЛАВЛЕНИЕ</w:t>
      </w:r>
      <w:r>
        <w:t xml:space="preserve"> </w:t>
      </w:r>
      <w:r>
        <w:rPr>
          <w:rFonts w:hint="eastAsia"/>
        </w:rPr>
        <w:t>ДИССЕРТАЦИИ</w:t>
      </w:r>
    </w:p>
    <w:p w14:paraId="5E50B571" w14:textId="77777777" w:rsidR="007F5507" w:rsidRDefault="007F5507" w:rsidP="007F5507">
      <w:r>
        <w:rPr>
          <w:rFonts w:hint="eastAsia"/>
        </w:rPr>
        <w:t>кандидат</w:t>
      </w:r>
      <w:r>
        <w:t xml:space="preserve"> </w:t>
      </w:r>
      <w:r>
        <w:rPr>
          <w:rFonts w:hint="eastAsia"/>
        </w:rPr>
        <w:t>наук</w:t>
      </w:r>
      <w:r>
        <w:t xml:space="preserve"> </w:t>
      </w:r>
      <w:r>
        <w:rPr>
          <w:rFonts w:hint="eastAsia"/>
        </w:rPr>
        <w:t>Агишев</w:t>
      </w:r>
      <w:r>
        <w:t xml:space="preserve"> </w:t>
      </w:r>
      <w:r>
        <w:rPr>
          <w:rFonts w:hint="eastAsia"/>
        </w:rPr>
        <w:t>Тимур</w:t>
      </w:r>
      <w:r>
        <w:t xml:space="preserve"> </w:t>
      </w:r>
      <w:r>
        <w:rPr>
          <w:rFonts w:hint="eastAsia"/>
        </w:rPr>
        <w:t>Тохирович</w:t>
      </w:r>
    </w:p>
    <w:p w14:paraId="594D9C65" w14:textId="77777777" w:rsidR="007F5507" w:rsidRDefault="007F5507" w:rsidP="007F5507">
      <w:r>
        <w:rPr>
          <w:rFonts w:hint="eastAsia"/>
        </w:rPr>
        <w:t>ВВЕДЕНИЕ</w:t>
      </w:r>
    </w:p>
    <w:p w14:paraId="1175C18F" w14:textId="77777777" w:rsidR="007F5507" w:rsidRDefault="007F5507" w:rsidP="007F5507"/>
    <w:p w14:paraId="6D8F4FE1" w14:textId="77777777" w:rsidR="007F5507" w:rsidRDefault="007F5507" w:rsidP="007F5507">
      <w:r>
        <w:rPr>
          <w:rFonts w:hint="eastAsia"/>
        </w:rPr>
        <w:t>Глава</w:t>
      </w:r>
      <w:r>
        <w:t xml:space="preserve"> 1 </w:t>
      </w:r>
      <w:r>
        <w:rPr>
          <w:rFonts w:hint="eastAsia"/>
        </w:rPr>
        <w:t>ПОЗДНИЕ</w:t>
      </w:r>
      <w:r>
        <w:t xml:space="preserve"> </w:t>
      </w:r>
      <w:r>
        <w:rPr>
          <w:rFonts w:hint="eastAsia"/>
        </w:rPr>
        <w:t>ЛУЧЕВЫЕ</w:t>
      </w:r>
      <w:r>
        <w:t xml:space="preserve"> </w:t>
      </w:r>
      <w:r>
        <w:rPr>
          <w:rFonts w:hint="eastAsia"/>
        </w:rPr>
        <w:t>ПОВРЕЖДЕНИЯ</w:t>
      </w:r>
      <w:r>
        <w:t xml:space="preserve"> </w:t>
      </w:r>
      <w:r>
        <w:rPr>
          <w:rFonts w:hint="eastAsia"/>
        </w:rPr>
        <w:t>МЯГКИХ</w:t>
      </w:r>
      <w:r>
        <w:t xml:space="preserve"> </w:t>
      </w:r>
      <w:r>
        <w:rPr>
          <w:rFonts w:hint="eastAsia"/>
        </w:rPr>
        <w:t>ТКАНЕЙ</w:t>
      </w:r>
    </w:p>
    <w:p w14:paraId="2DF86F23" w14:textId="77777777" w:rsidR="007F5507" w:rsidRDefault="007F5507" w:rsidP="007F5507"/>
    <w:p w14:paraId="2ECC6A0F" w14:textId="77777777" w:rsidR="007F5507" w:rsidRDefault="007F5507" w:rsidP="007F5507">
      <w:r>
        <w:rPr>
          <w:rFonts w:hint="eastAsia"/>
        </w:rPr>
        <w:t>И</w:t>
      </w:r>
      <w:r>
        <w:t xml:space="preserve"> </w:t>
      </w:r>
      <w:r>
        <w:rPr>
          <w:rFonts w:hint="eastAsia"/>
        </w:rPr>
        <w:t>МЕТОДЫ</w:t>
      </w:r>
      <w:r>
        <w:t xml:space="preserve"> </w:t>
      </w:r>
      <w:r>
        <w:rPr>
          <w:rFonts w:hint="eastAsia"/>
        </w:rPr>
        <w:t>ИХ</w:t>
      </w:r>
      <w:r>
        <w:t xml:space="preserve"> </w:t>
      </w:r>
      <w:r>
        <w:rPr>
          <w:rFonts w:hint="eastAsia"/>
        </w:rPr>
        <w:t>ЛЕЧЕНИЯ</w:t>
      </w:r>
      <w:r>
        <w:t xml:space="preserve"> (</w:t>
      </w:r>
      <w:r>
        <w:rPr>
          <w:rFonts w:hint="eastAsia"/>
        </w:rPr>
        <w:t>обзор</w:t>
      </w:r>
      <w:r>
        <w:t xml:space="preserve"> </w:t>
      </w:r>
      <w:r>
        <w:rPr>
          <w:rFonts w:hint="eastAsia"/>
        </w:rPr>
        <w:t>литературы</w:t>
      </w:r>
      <w:r>
        <w:t>)</w:t>
      </w:r>
    </w:p>
    <w:p w14:paraId="730D7AD7" w14:textId="77777777" w:rsidR="007F5507" w:rsidRDefault="007F5507" w:rsidP="007F5507"/>
    <w:p w14:paraId="672E8F8D" w14:textId="77777777" w:rsidR="007F5507" w:rsidRDefault="007F5507" w:rsidP="007F5507">
      <w:r>
        <w:t xml:space="preserve">1.1 </w:t>
      </w:r>
      <w:r>
        <w:rPr>
          <w:rFonts w:hint="eastAsia"/>
        </w:rPr>
        <w:t>Введение</w:t>
      </w:r>
    </w:p>
    <w:p w14:paraId="00460166" w14:textId="77777777" w:rsidR="007F5507" w:rsidRDefault="007F5507" w:rsidP="007F5507"/>
    <w:p w14:paraId="18B04C1F" w14:textId="77777777" w:rsidR="007F5507" w:rsidRDefault="007F5507" w:rsidP="007F5507">
      <w:r>
        <w:t xml:space="preserve">1.2 </w:t>
      </w:r>
      <w:r>
        <w:rPr>
          <w:rFonts w:hint="eastAsia"/>
        </w:rPr>
        <w:t>Этиология</w:t>
      </w:r>
      <w:r>
        <w:t xml:space="preserve">. </w:t>
      </w:r>
      <w:r>
        <w:rPr>
          <w:rFonts w:hint="eastAsia"/>
        </w:rPr>
        <w:t>Радиофизический</w:t>
      </w:r>
      <w:r>
        <w:t xml:space="preserve"> </w:t>
      </w:r>
      <w:r>
        <w:rPr>
          <w:rFonts w:hint="eastAsia"/>
        </w:rPr>
        <w:t>и</w:t>
      </w:r>
      <w:r>
        <w:t xml:space="preserve"> </w:t>
      </w:r>
      <w:r>
        <w:rPr>
          <w:rFonts w:hint="eastAsia"/>
        </w:rPr>
        <w:t>радиобиологический</w:t>
      </w:r>
      <w:r>
        <w:t xml:space="preserve"> </w:t>
      </w:r>
      <w:r>
        <w:rPr>
          <w:rFonts w:hint="eastAsia"/>
        </w:rPr>
        <w:t>эффект</w:t>
      </w:r>
      <w:r>
        <w:t xml:space="preserve"> </w:t>
      </w:r>
      <w:r>
        <w:rPr>
          <w:rFonts w:hint="eastAsia"/>
        </w:rPr>
        <w:t>ионизирующего</w:t>
      </w:r>
      <w:r>
        <w:t xml:space="preserve"> </w:t>
      </w:r>
      <w:r>
        <w:rPr>
          <w:rFonts w:hint="eastAsia"/>
        </w:rPr>
        <w:t>излучения</w:t>
      </w:r>
    </w:p>
    <w:p w14:paraId="3E64FF3B" w14:textId="77777777" w:rsidR="007F5507" w:rsidRDefault="007F5507" w:rsidP="007F5507"/>
    <w:p w14:paraId="43A04498" w14:textId="77777777" w:rsidR="007F5507" w:rsidRDefault="007F5507" w:rsidP="007F5507">
      <w:r>
        <w:t xml:space="preserve">1.3 </w:t>
      </w:r>
      <w:r>
        <w:rPr>
          <w:rFonts w:hint="eastAsia"/>
        </w:rPr>
        <w:t>Особенности</w:t>
      </w:r>
      <w:r>
        <w:t xml:space="preserve"> </w:t>
      </w:r>
      <w:r>
        <w:rPr>
          <w:rFonts w:hint="eastAsia"/>
        </w:rPr>
        <w:t>патогенеза</w:t>
      </w:r>
      <w:r>
        <w:t xml:space="preserve"> </w:t>
      </w:r>
      <w:r>
        <w:rPr>
          <w:rFonts w:hint="eastAsia"/>
        </w:rPr>
        <w:t>местных</w:t>
      </w:r>
      <w:r>
        <w:t xml:space="preserve"> </w:t>
      </w:r>
      <w:r>
        <w:rPr>
          <w:rFonts w:hint="eastAsia"/>
        </w:rPr>
        <w:t>лучевых</w:t>
      </w:r>
      <w:r>
        <w:t xml:space="preserve"> </w:t>
      </w:r>
      <w:r>
        <w:rPr>
          <w:rFonts w:hint="eastAsia"/>
        </w:rPr>
        <w:t>повреждений</w:t>
      </w:r>
    </w:p>
    <w:p w14:paraId="7674562E" w14:textId="77777777" w:rsidR="007F5507" w:rsidRDefault="007F5507" w:rsidP="007F5507"/>
    <w:p w14:paraId="681B102E" w14:textId="77777777" w:rsidR="007F5507" w:rsidRDefault="007F5507" w:rsidP="007F5507">
      <w:r>
        <w:t xml:space="preserve">1.4 </w:t>
      </w:r>
      <w:r>
        <w:rPr>
          <w:rFonts w:hint="eastAsia"/>
        </w:rPr>
        <w:t>Клиническая</w:t>
      </w:r>
      <w:r>
        <w:t xml:space="preserve"> </w:t>
      </w:r>
      <w:r>
        <w:rPr>
          <w:rFonts w:hint="eastAsia"/>
        </w:rPr>
        <w:t>картина</w:t>
      </w:r>
      <w:r>
        <w:t xml:space="preserve"> </w:t>
      </w:r>
      <w:r>
        <w:rPr>
          <w:rFonts w:hint="eastAsia"/>
        </w:rPr>
        <w:t>поздних</w:t>
      </w:r>
      <w:r>
        <w:t xml:space="preserve"> </w:t>
      </w:r>
      <w:r>
        <w:rPr>
          <w:rFonts w:hint="eastAsia"/>
        </w:rPr>
        <w:t>лучевых</w:t>
      </w:r>
      <w:r>
        <w:t xml:space="preserve"> </w:t>
      </w:r>
      <w:r>
        <w:rPr>
          <w:rFonts w:hint="eastAsia"/>
        </w:rPr>
        <w:t>повреждений</w:t>
      </w:r>
      <w:r>
        <w:t xml:space="preserve"> </w:t>
      </w:r>
      <w:r>
        <w:rPr>
          <w:rFonts w:hint="eastAsia"/>
        </w:rPr>
        <w:t>кожи</w:t>
      </w:r>
    </w:p>
    <w:p w14:paraId="71489D15" w14:textId="77777777" w:rsidR="007F5507" w:rsidRDefault="007F5507" w:rsidP="007F5507"/>
    <w:p w14:paraId="09BF2FCF" w14:textId="77777777" w:rsidR="007F5507" w:rsidRDefault="007F5507" w:rsidP="007F5507">
      <w:r>
        <w:rPr>
          <w:rFonts w:hint="eastAsia"/>
        </w:rPr>
        <w:t>и</w:t>
      </w:r>
      <w:r>
        <w:t xml:space="preserve"> </w:t>
      </w:r>
      <w:r>
        <w:rPr>
          <w:rFonts w:hint="eastAsia"/>
        </w:rPr>
        <w:t>подкожно</w:t>
      </w:r>
      <w:r>
        <w:t>-</w:t>
      </w:r>
      <w:r>
        <w:rPr>
          <w:rFonts w:hint="eastAsia"/>
        </w:rPr>
        <w:t>жировой</w:t>
      </w:r>
      <w:r>
        <w:t xml:space="preserve"> </w:t>
      </w:r>
      <w:r>
        <w:rPr>
          <w:rFonts w:hint="eastAsia"/>
        </w:rPr>
        <w:t>клетчатки</w:t>
      </w:r>
    </w:p>
    <w:p w14:paraId="0699D160" w14:textId="77777777" w:rsidR="007F5507" w:rsidRDefault="007F5507" w:rsidP="007F5507"/>
    <w:p w14:paraId="5601F3B1" w14:textId="77777777" w:rsidR="007F5507" w:rsidRDefault="007F5507" w:rsidP="007F5507">
      <w:r>
        <w:t xml:space="preserve">1.5 </w:t>
      </w:r>
      <w:r>
        <w:rPr>
          <w:rFonts w:hint="eastAsia"/>
        </w:rPr>
        <w:t>Дифференциальная</w:t>
      </w:r>
      <w:r>
        <w:t xml:space="preserve"> </w:t>
      </w:r>
      <w:r>
        <w:rPr>
          <w:rFonts w:hint="eastAsia"/>
        </w:rPr>
        <w:t>диагностика</w:t>
      </w:r>
    </w:p>
    <w:p w14:paraId="23EEA066" w14:textId="77777777" w:rsidR="007F5507" w:rsidRDefault="007F5507" w:rsidP="007F5507"/>
    <w:p w14:paraId="148C2D64" w14:textId="77777777" w:rsidR="007F5507" w:rsidRDefault="007F5507" w:rsidP="007F5507">
      <w:r>
        <w:rPr>
          <w:rFonts w:hint="eastAsia"/>
        </w:rPr>
        <w:t>радиоиндуцированного</w:t>
      </w:r>
      <w:r>
        <w:t xml:space="preserve"> </w:t>
      </w:r>
      <w:r>
        <w:rPr>
          <w:rFonts w:hint="eastAsia"/>
        </w:rPr>
        <w:t>фиброза</w:t>
      </w:r>
    </w:p>
    <w:p w14:paraId="60B621FA" w14:textId="77777777" w:rsidR="007F5507" w:rsidRDefault="007F5507" w:rsidP="007F5507"/>
    <w:p w14:paraId="46426D0E" w14:textId="77777777" w:rsidR="007F5507" w:rsidRDefault="007F5507" w:rsidP="007F5507">
      <w:r>
        <w:t xml:space="preserve">1.6 </w:t>
      </w:r>
      <w:r>
        <w:rPr>
          <w:rFonts w:hint="eastAsia"/>
        </w:rPr>
        <w:t>Лечение</w:t>
      </w:r>
      <w:r>
        <w:t xml:space="preserve"> </w:t>
      </w:r>
      <w:r>
        <w:rPr>
          <w:rFonts w:hint="eastAsia"/>
        </w:rPr>
        <w:t>лучевых</w:t>
      </w:r>
      <w:r>
        <w:t xml:space="preserve"> </w:t>
      </w:r>
      <w:r>
        <w:rPr>
          <w:rFonts w:hint="eastAsia"/>
        </w:rPr>
        <w:t>повреждений</w:t>
      </w:r>
      <w:r>
        <w:t xml:space="preserve"> </w:t>
      </w:r>
      <w:r>
        <w:rPr>
          <w:rFonts w:hint="eastAsia"/>
        </w:rPr>
        <w:t>мягких</w:t>
      </w:r>
      <w:r>
        <w:t xml:space="preserve"> </w:t>
      </w:r>
      <w:r>
        <w:rPr>
          <w:rFonts w:hint="eastAsia"/>
        </w:rPr>
        <w:t>тканей</w:t>
      </w:r>
    </w:p>
    <w:p w14:paraId="7D5E87E0" w14:textId="77777777" w:rsidR="007F5507" w:rsidRDefault="007F5507" w:rsidP="007F5507"/>
    <w:p w14:paraId="2E8F9BC1" w14:textId="77777777" w:rsidR="007F5507" w:rsidRDefault="007F5507" w:rsidP="007F5507">
      <w:r>
        <w:t xml:space="preserve">1.6.1 </w:t>
      </w:r>
      <w:r>
        <w:rPr>
          <w:rFonts w:hint="eastAsia"/>
        </w:rPr>
        <w:t>Медикаментозное</w:t>
      </w:r>
      <w:r>
        <w:t xml:space="preserve"> </w:t>
      </w:r>
      <w:r>
        <w:rPr>
          <w:rFonts w:hint="eastAsia"/>
        </w:rPr>
        <w:t>лечение</w:t>
      </w:r>
    </w:p>
    <w:p w14:paraId="56570CDC" w14:textId="77777777" w:rsidR="007F5507" w:rsidRDefault="007F5507" w:rsidP="007F5507"/>
    <w:p w14:paraId="64953447" w14:textId="77777777" w:rsidR="007F5507" w:rsidRDefault="007F5507" w:rsidP="007F5507">
      <w:r>
        <w:t xml:space="preserve">1.6.2 </w:t>
      </w:r>
      <w:r>
        <w:rPr>
          <w:rFonts w:hint="eastAsia"/>
        </w:rPr>
        <w:t>Гипербарическая</w:t>
      </w:r>
      <w:r>
        <w:t xml:space="preserve"> </w:t>
      </w:r>
      <w:r>
        <w:rPr>
          <w:rFonts w:hint="eastAsia"/>
        </w:rPr>
        <w:t>оксигенация</w:t>
      </w:r>
    </w:p>
    <w:p w14:paraId="4B037843" w14:textId="77777777" w:rsidR="007F5507" w:rsidRDefault="007F5507" w:rsidP="007F5507"/>
    <w:p w14:paraId="5F296E77" w14:textId="77777777" w:rsidR="007F5507" w:rsidRDefault="007F5507" w:rsidP="007F5507">
      <w:r>
        <w:t xml:space="preserve">1.6.3 </w:t>
      </w:r>
      <w:r>
        <w:rPr>
          <w:rFonts w:hint="eastAsia"/>
        </w:rPr>
        <w:t>Методы</w:t>
      </w:r>
      <w:r>
        <w:t xml:space="preserve"> </w:t>
      </w:r>
      <w:r>
        <w:rPr>
          <w:rFonts w:hint="eastAsia"/>
        </w:rPr>
        <w:t>хирургического</w:t>
      </w:r>
      <w:r>
        <w:t xml:space="preserve"> </w:t>
      </w:r>
      <w:r>
        <w:rPr>
          <w:rFonts w:hint="eastAsia"/>
        </w:rPr>
        <w:t>лечения</w:t>
      </w:r>
    </w:p>
    <w:p w14:paraId="537FBA0C" w14:textId="77777777" w:rsidR="007F5507" w:rsidRDefault="007F5507" w:rsidP="007F5507"/>
    <w:p w14:paraId="661150FF" w14:textId="77777777" w:rsidR="007F5507" w:rsidRDefault="007F5507" w:rsidP="007F5507">
      <w:r>
        <w:t xml:space="preserve">1.6.4 </w:t>
      </w:r>
      <w:r>
        <w:rPr>
          <w:rFonts w:hint="eastAsia"/>
        </w:rPr>
        <w:t>Аутотрансфер</w:t>
      </w:r>
      <w:r>
        <w:t xml:space="preserve"> </w:t>
      </w:r>
      <w:r>
        <w:rPr>
          <w:rFonts w:hint="eastAsia"/>
        </w:rPr>
        <w:t>жировой</w:t>
      </w:r>
      <w:r>
        <w:t xml:space="preserve"> </w:t>
      </w:r>
      <w:r>
        <w:rPr>
          <w:rFonts w:hint="eastAsia"/>
        </w:rPr>
        <w:t>ткани</w:t>
      </w:r>
    </w:p>
    <w:p w14:paraId="415D4364" w14:textId="77777777" w:rsidR="007F5507" w:rsidRDefault="007F5507" w:rsidP="007F5507"/>
    <w:p w14:paraId="31EF3DBA" w14:textId="77777777" w:rsidR="007F5507" w:rsidRDefault="007F5507" w:rsidP="007F5507">
      <w:r>
        <w:t xml:space="preserve">1.7 </w:t>
      </w:r>
      <w:r>
        <w:rPr>
          <w:rFonts w:hint="eastAsia"/>
        </w:rPr>
        <w:t>Заключение</w:t>
      </w:r>
    </w:p>
    <w:p w14:paraId="421FDFB6" w14:textId="77777777" w:rsidR="007F5507" w:rsidRDefault="007F5507" w:rsidP="007F5507"/>
    <w:p w14:paraId="5BD62C79" w14:textId="77777777" w:rsidR="007F5507" w:rsidRDefault="007F5507" w:rsidP="007F5507">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274F240" w14:textId="77777777" w:rsidR="007F5507" w:rsidRDefault="007F5507" w:rsidP="007F5507"/>
    <w:p w14:paraId="1B7E685B" w14:textId="77777777" w:rsidR="007F5507" w:rsidRDefault="007F5507" w:rsidP="007F5507">
      <w:r>
        <w:t xml:space="preserve">2.1 </w:t>
      </w:r>
      <w:r>
        <w:rPr>
          <w:rFonts w:hint="eastAsia"/>
        </w:rPr>
        <w:t>Клиническая</w:t>
      </w:r>
      <w:r>
        <w:t xml:space="preserve"> </w:t>
      </w:r>
      <w:r>
        <w:rPr>
          <w:rFonts w:hint="eastAsia"/>
        </w:rPr>
        <w:t>оценка</w:t>
      </w:r>
      <w:r>
        <w:t xml:space="preserve"> </w:t>
      </w:r>
      <w:r>
        <w:rPr>
          <w:rFonts w:hint="eastAsia"/>
        </w:rPr>
        <w:t>аутотрансфера</w:t>
      </w:r>
      <w:r>
        <w:t xml:space="preserve"> </w:t>
      </w:r>
      <w:r>
        <w:rPr>
          <w:rFonts w:hint="eastAsia"/>
        </w:rPr>
        <w:t>жировой</w:t>
      </w:r>
      <w:r>
        <w:t xml:space="preserve"> </w:t>
      </w:r>
      <w:r>
        <w:rPr>
          <w:rFonts w:hint="eastAsia"/>
        </w:rPr>
        <w:t>ткани</w:t>
      </w:r>
    </w:p>
    <w:p w14:paraId="5B761C23" w14:textId="77777777" w:rsidR="007F5507" w:rsidRDefault="007F5507" w:rsidP="007F5507"/>
    <w:p w14:paraId="5D224394" w14:textId="77777777" w:rsidR="007F5507" w:rsidRDefault="007F5507" w:rsidP="007F5507">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молочной</w:t>
      </w:r>
      <w:r>
        <w:t xml:space="preserve"> </w:t>
      </w:r>
      <w:r>
        <w:rPr>
          <w:rFonts w:hint="eastAsia"/>
        </w:rPr>
        <w:t>железы</w:t>
      </w:r>
      <w:r>
        <w:t xml:space="preserve"> </w:t>
      </w:r>
      <w:r>
        <w:rPr>
          <w:rFonts w:hint="eastAsia"/>
        </w:rPr>
        <w:t>после</w:t>
      </w:r>
      <w:r>
        <w:t xml:space="preserve"> </w:t>
      </w:r>
      <w:r>
        <w:rPr>
          <w:rFonts w:hint="eastAsia"/>
        </w:rPr>
        <w:t>лучевой</w:t>
      </w:r>
      <w:r>
        <w:t xml:space="preserve"> </w:t>
      </w:r>
      <w:r>
        <w:rPr>
          <w:rFonts w:hint="eastAsia"/>
        </w:rPr>
        <w:t>терапии</w:t>
      </w:r>
    </w:p>
    <w:p w14:paraId="06876EF1" w14:textId="77777777" w:rsidR="007F5507" w:rsidRDefault="007F5507" w:rsidP="007F5507"/>
    <w:p w14:paraId="14B7D5CA" w14:textId="77777777" w:rsidR="007F5507" w:rsidRDefault="007F5507" w:rsidP="007F5507">
      <w:r>
        <w:rPr>
          <w:rFonts w:hint="eastAsia"/>
        </w:rPr>
        <w:t>и</w:t>
      </w:r>
      <w:r>
        <w:t xml:space="preserve"> </w:t>
      </w:r>
      <w:r>
        <w:rPr>
          <w:rFonts w:hint="eastAsia"/>
        </w:rPr>
        <w:t>хирургического</w:t>
      </w:r>
      <w:r>
        <w:t xml:space="preserve"> </w:t>
      </w:r>
      <w:r>
        <w:rPr>
          <w:rFonts w:hint="eastAsia"/>
        </w:rPr>
        <w:t>лечения</w:t>
      </w:r>
    </w:p>
    <w:p w14:paraId="6B916FBC" w14:textId="77777777" w:rsidR="007F5507" w:rsidRDefault="007F5507" w:rsidP="007F5507"/>
    <w:p w14:paraId="457878D5" w14:textId="77777777" w:rsidR="007F5507" w:rsidRDefault="007F5507" w:rsidP="007F5507">
      <w:r>
        <w:t xml:space="preserve">2.2 </w:t>
      </w:r>
      <w:r>
        <w:rPr>
          <w:rFonts w:hint="eastAsia"/>
        </w:rPr>
        <w:t>Этапы</w:t>
      </w:r>
      <w:r>
        <w:t xml:space="preserve"> </w:t>
      </w:r>
      <w:r>
        <w:rPr>
          <w:rFonts w:hint="eastAsia"/>
        </w:rPr>
        <w:t>проведения</w:t>
      </w:r>
      <w:r>
        <w:t xml:space="preserve"> </w:t>
      </w:r>
      <w:r>
        <w:rPr>
          <w:rFonts w:hint="eastAsia"/>
        </w:rPr>
        <w:t>аутотрансфера</w:t>
      </w:r>
      <w:r>
        <w:t xml:space="preserve"> </w:t>
      </w:r>
      <w:r>
        <w:rPr>
          <w:rFonts w:hint="eastAsia"/>
        </w:rPr>
        <w:t>жировой</w:t>
      </w:r>
      <w:r>
        <w:t xml:space="preserve"> </w:t>
      </w:r>
      <w:r>
        <w:rPr>
          <w:rFonts w:hint="eastAsia"/>
        </w:rPr>
        <w:t>ткани</w:t>
      </w:r>
    </w:p>
    <w:p w14:paraId="39C04ED5" w14:textId="77777777" w:rsidR="007F5507" w:rsidRDefault="007F5507" w:rsidP="007F5507"/>
    <w:p w14:paraId="219D17D9" w14:textId="77777777" w:rsidR="007F5507" w:rsidRDefault="007F5507" w:rsidP="007F5507">
      <w:r>
        <w:t xml:space="preserve">2.3 </w:t>
      </w:r>
      <w:r>
        <w:rPr>
          <w:rFonts w:hint="eastAsia"/>
        </w:rPr>
        <w:t>Морфологическая</w:t>
      </w:r>
      <w:r>
        <w:t xml:space="preserve"> </w:t>
      </w:r>
      <w:r>
        <w:rPr>
          <w:rFonts w:hint="eastAsia"/>
        </w:rPr>
        <w:t>оценка</w:t>
      </w:r>
      <w:r>
        <w:t xml:space="preserve"> </w:t>
      </w:r>
      <w:r>
        <w:rPr>
          <w:rFonts w:hint="eastAsia"/>
        </w:rPr>
        <w:t>тканей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процедуры</w:t>
      </w:r>
      <w:r>
        <w:t xml:space="preserve"> </w:t>
      </w:r>
      <w:r>
        <w:rPr>
          <w:rFonts w:hint="eastAsia"/>
        </w:rPr>
        <w:t>аутотрансфера</w:t>
      </w:r>
      <w:r>
        <w:t xml:space="preserve"> </w:t>
      </w:r>
      <w:r>
        <w:rPr>
          <w:rFonts w:hint="eastAsia"/>
        </w:rPr>
        <w:t>жировой</w:t>
      </w:r>
      <w:r>
        <w:t xml:space="preserve"> </w:t>
      </w:r>
      <w:r>
        <w:rPr>
          <w:rFonts w:hint="eastAsia"/>
        </w:rPr>
        <w:t>ткани</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молочной</w:t>
      </w:r>
      <w:r>
        <w:t xml:space="preserve"> </w:t>
      </w:r>
      <w:r>
        <w:rPr>
          <w:rFonts w:hint="eastAsia"/>
        </w:rPr>
        <w:t>железы</w:t>
      </w:r>
      <w:r>
        <w:t xml:space="preserve"> </w:t>
      </w:r>
      <w:r>
        <w:rPr>
          <w:rFonts w:hint="eastAsia"/>
        </w:rPr>
        <w:t>после</w:t>
      </w:r>
      <w:r>
        <w:t xml:space="preserve"> </w:t>
      </w:r>
      <w:r>
        <w:rPr>
          <w:rFonts w:hint="eastAsia"/>
        </w:rPr>
        <w:t>лучевой</w:t>
      </w:r>
      <w:r>
        <w:t xml:space="preserve"> </w:t>
      </w:r>
      <w:r>
        <w:rPr>
          <w:rFonts w:hint="eastAsia"/>
        </w:rPr>
        <w:t>терапии</w:t>
      </w:r>
      <w:r>
        <w:t xml:space="preserve"> </w:t>
      </w:r>
      <w:r>
        <w:rPr>
          <w:rFonts w:hint="eastAsia"/>
        </w:rPr>
        <w:t>и</w:t>
      </w:r>
      <w:r>
        <w:t xml:space="preserve"> </w:t>
      </w:r>
      <w:r>
        <w:rPr>
          <w:rFonts w:hint="eastAsia"/>
        </w:rPr>
        <w:t>хирургического</w:t>
      </w:r>
      <w:r>
        <w:t xml:space="preserve"> </w:t>
      </w:r>
      <w:r>
        <w:rPr>
          <w:rFonts w:hint="eastAsia"/>
        </w:rPr>
        <w:t>лечения</w:t>
      </w:r>
    </w:p>
    <w:p w14:paraId="22A8AAD6" w14:textId="77777777" w:rsidR="007F5507" w:rsidRDefault="007F5507" w:rsidP="007F5507"/>
    <w:p w14:paraId="3BAEA6C3" w14:textId="77777777" w:rsidR="007F5507" w:rsidRDefault="007F5507" w:rsidP="007F5507">
      <w:r>
        <w:t xml:space="preserve">2.4 </w:t>
      </w:r>
      <w:r>
        <w:rPr>
          <w:rFonts w:hint="eastAsia"/>
        </w:rPr>
        <w:t>Оценка</w:t>
      </w:r>
      <w:r>
        <w:t xml:space="preserve"> </w:t>
      </w:r>
      <w:r>
        <w:rPr>
          <w:rFonts w:hint="eastAsia"/>
        </w:rPr>
        <w:t>транскутанного</w:t>
      </w:r>
      <w:r>
        <w:t xml:space="preserve"> </w:t>
      </w:r>
      <w:r>
        <w:rPr>
          <w:rFonts w:hint="eastAsia"/>
        </w:rPr>
        <w:t>кислорода</w:t>
      </w:r>
      <w:r>
        <w:t xml:space="preserve"> </w:t>
      </w:r>
      <w:r>
        <w:rPr>
          <w:rFonts w:hint="eastAsia"/>
        </w:rPr>
        <w:t>в</w:t>
      </w:r>
      <w:r>
        <w:t xml:space="preserve"> </w:t>
      </w:r>
      <w:r>
        <w:rPr>
          <w:rFonts w:hint="eastAsia"/>
        </w:rPr>
        <w:t>зоне</w:t>
      </w:r>
      <w:r>
        <w:t xml:space="preserve"> </w:t>
      </w:r>
      <w:r>
        <w:rPr>
          <w:rFonts w:hint="eastAsia"/>
        </w:rPr>
        <w:t>радиоиндуцированного</w:t>
      </w:r>
      <w:r>
        <w:t xml:space="preserve"> </w:t>
      </w:r>
      <w:r>
        <w:rPr>
          <w:rFonts w:hint="eastAsia"/>
        </w:rPr>
        <w:t>фиброза</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молочной</w:t>
      </w:r>
      <w:r>
        <w:t xml:space="preserve"> </w:t>
      </w:r>
      <w:r>
        <w:rPr>
          <w:rFonts w:hint="eastAsia"/>
        </w:rPr>
        <w:t>железы</w:t>
      </w:r>
    </w:p>
    <w:p w14:paraId="36406A92" w14:textId="77777777" w:rsidR="007F5507" w:rsidRDefault="007F5507" w:rsidP="007F5507"/>
    <w:p w14:paraId="604533CF" w14:textId="77777777" w:rsidR="007F5507" w:rsidRDefault="007F5507" w:rsidP="007F5507">
      <w:r>
        <w:t xml:space="preserve">2.5 </w:t>
      </w:r>
      <w:r>
        <w:rPr>
          <w:rFonts w:hint="eastAsia"/>
        </w:rPr>
        <w:t>Оценка</w:t>
      </w:r>
      <w:r>
        <w:t xml:space="preserve"> </w:t>
      </w:r>
      <w:r>
        <w:rPr>
          <w:rFonts w:hint="eastAsia"/>
        </w:rPr>
        <w:t>безопасности</w:t>
      </w:r>
      <w:r>
        <w:t xml:space="preserve"> </w:t>
      </w:r>
      <w:r>
        <w:rPr>
          <w:rFonts w:hint="eastAsia"/>
        </w:rPr>
        <w:t>и</w:t>
      </w:r>
      <w:r>
        <w:t xml:space="preserve"> </w:t>
      </w:r>
      <w:r>
        <w:rPr>
          <w:rFonts w:hint="eastAsia"/>
        </w:rPr>
        <w:t>риск</w:t>
      </w:r>
      <w:r>
        <w:t xml:space="preserve"> </w:t>
      </w:r>
      <w:r>
        <w:rPr>
          <w:rFonts w:hint="eastAsia"/>
        </w:rPr>
        <w:t>возможных</w:t>
      </w:r>
      <w:r>
        <w:t xml:space="preserve"> </w:t>
      </w:r>
      <w:r>
        <w:rPr>
          <w:rFonts w:hint="eastAsia"/>
        </w:rPr>
        <w:t>осложнений</w:t>
      </w:r>
      <w:r>
        <w:t xml:space="preserve"> </w:t>
      </w:r>
      <w:r>
        <w:rPr>
          <w:rFonts w:hint="eastAsia"/>
        </w:rPr>
        <w:t>аутотрансфера</w:t>
      </w:r>
      <w:r>
        <w:t xml:space="preserve"> </w:t>
      </w:r>
      <w:r>
        <w:rPr>
          <w:rFonts w:hint="eastAsia"/>
        </w:rPr>
        <w:t>жировой</w:t>
      </w:r>
      <w:r>
        <w:t xml:space="preserve"> </w:t>
      </w:r>
      <w:r>
        <w:rPr>
          <w:rFonts w:hint="eastAsia"/>
        </w:rPr>
        <w:t>ткани</w:t>
      </w:r>
    </w:p>
    <w:p w14:paraId="59E1850F" w14:textId="77777777" w:rsidR="007F5507" w:rsidRDefault="007F5507" w:rsidP="007F5507"/>
    <w:p w14:paraId="3BBA69C4" w14:textId="77777777" w:rsidR="007F5507" w:rsidRDefault="007F5507" w:rsidP="007F5507">
      <w:r>
        <w:t xml:space="preserve">2.6 </w:t>
      </w:r>
      <w:r>
        <w:rPr>
          <w:rFonts w:hint="eastAsia"/>
        </w:rPr>
        <w:t>Методы</w:t>
      </w:r>
      <w:r>
        <w:t xml:space="preserve"> </w:t>
      </w:r>
      <w:r>
        <w:rPr>
          <w:rFonts w:hint="eastAsia"/>
        </w:rPr>
        <w:t>статистического</w:t>
      </w:r>
      <w:r>
        <w:t xml:space="preserve"> </w:t>
      </w:r>
      <w:r>
        <w:rPr>
          <w:rFonts w:hint="eastAsia"/>
        </w:rPr>
        <w:t>анализа</w:t>
      </w:r>
    </w:p>
    <w:p w14:paraId="79784B75" w14:textId="77777777" w:rsidR="007F5507" w:rsidRDefault="007F5507" w:rsidP="007F5507"/>
    <w:p w14:paraId="16F3BDBE" w14:textId="77777777" w:rsidR="007F5507" w:rsidRDefault="007F5507" w:rsidP="007F5507">
      <w:r>
        <w:rPr>
          <w:rFonts w:hint="eastAsia"/>
        </w:rPr>
        <w:t>Глава</w:t>
      </w:r>
      <w:r>
        <w:t xml:space="preserve"> 3 </w:t>
      </w:r>
      <w:r>
        <w:rPr>
          <w:rFonts w:hint="eastAsia"/>
        </w:rPr>
        <w:t>РЕЗУЛЬТАТЫ</w:t>
      </w:r>
      <w:r>
        <w:t xml:space="preserve"> </w:t>
      </w:r>
      <w:r>
        <w:rPr>
          <w:rFonts w:hint="eastAsia"/>
        </w:rPr>
        <w:t>МАЛОИНВАЗИВНОГО</w:t>
      </w:r>
      <w:r>
        <w:t xml:space="preserve"> </w:t>
      </w:r>
      <w:r>
        <w:rPr>
          <w:rFonts w:hint="eastAsia"/>
        </w:rPr>
        <w:t>МЕТОДА</w:t>
      </w:r>
      <w:r>
        <w:t xml:space="preserve"> </w:t>
      </w:r>
      <w:r>
        <w:rPr>
          <w:rFonts w:hint="eastAsia"/>
        </w:rPr>
        <w:t>ЛЕЧЕНИЯ</w:t>
      </w:r>
      <w:r>
        <w:t xml:space="preserve"> </w:t>
      </w:r>
      <w:r>
        <w:rPr>
          <w:rFonts w:hint="eastAsia"/>
        </w:rPr>
        <w:t>ПОЗДНИХ</w:t>
      </w:r>
      <w:r>
        <w:t xml:space="preserve"> </w:t>
      </w:r>
      <w:r>
        <w:rPr>
          <w:rFonts w:hint="eastAsia"/>
        </w:rPr>
        <w:t>ЛУЧЕВЫХ</w:t>
      </w:r>
      <w:r>
        <w:t xml:space="preserve"> </w:t>
      </w:r>
      <w:r>
        <w:rPr>
          <w:rFonts w:hint="eastAsia"/>
        </w:rPr>
        <w:t>ПОВРЕЖДЕНИЙ</w:t>
      </w:r>
      <w:r>
        <w:t xml:space="preserve"> </w:t>
      </w:r>
      <w:r>
        <w:rPr>
          <w:rFonts w:hint="eastAsia"/>
        </w:rPr>
        <w:t>МЯГКИХ</w:t>
      </w:r>
      <w:r>
        <w:t xml:space="preserve"> </w:t>
      </w:r>
      <w:r>
        <w:rPr>
          <w:rFonts w:hint="eastAsia"/>
        </w:rPr>
        <w:t>ТКАНЕЙ</w:t>
      </w:r>
      <w:r>
        <w:t xml:space="preserve"> </w:t>
      </w:r>
      <w:r>
        <w:rPr>
          <w:rFonts w:hint="eastAsia"/>
        </w:rPr>
        <w:t>ГРУДНОЙ</w:t>
      </w:r>
      <w:r>
        <w:t xml:space="preserve"> </w:t>
      </w:r>
      <w:r>
        <w:rPr>
          <w:rFonts w:hint="eastAsia"/>
        </w:rPr>
        <w:t>СТЕНКИ</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МОЛОЧНОЙ</w:t>
      </w:r>
      <w:r>
        <w:t xml:space="preserve"> </w:t>
      </w:r>
      <w:r>
        <w:rPr>
          <w:rFonts w:hint="eastAsia"/>
        </w:rPr>
        <w:t>ЖЕЛЕЗЫ</w:t>
      </w:r>
    </w:p>
    <w:p w14:paraId="1FC2EDC7" w14:textId="77777777" w:rsidR="007F5507" w:rsidRDefault="007F5507" w:rsidP="007F5507"/>
    <w:p w14:paraId="1428B746" w14:textId="77777777" w:rsidR="007F5507" w:rsidRDefault="007F5507" w:rsidP="007F5507">
      <w:r>
        <w:t xml:space="preserve">3.1 </w:t>
      </w:r>
      <w:r>
        <w:rPr>
          <w:rFonts w:hint="eastAsia"/>
        </w:rPr>
        <w:t>Результаты</w:t>
      </w:r>
      <w:r>
        <w:t xml:space="preserve"> </w:t>
      </w:r>
      <w:r>
        <w:rPr>
          <w:rFonts w:hint="eastAsia"/>
        </w:rPr>
        <w:t>влияния</w:t>
      </w:r>
      <w:r>
        <w:t xml:space="preserve"> </w:t>
      </w:r>
      <w:r>
        <w:rPr>
          <w:rFonts w:hint="eastAsia"/>
        </w:rPr>
        <w:t>аутотрансфера</w:t>
      </w:r>
      <w:r>
        <w:t xml:space="preserve"> </w:t>
      </w:r>
      <w:r>
        <w:rPr>
          <w:rFonts w:hint="eastAsia"/>
        </w:rPr>
        <w:t>жировой</w:t>
      </w:r>
      <w:r>
        <w:t xml:space="preserve"> </w:t>
      </w:r>
      <w:r>
        <w:rPr>
          <w:rFonts w:hint="eastAsia"/>
        </w:rPr>
        <w:t>ткани</w:t>
      </w:r>
      <w:r>
        <w:t xml:space="preserve"> </w:t>
      </w:r>
      <w:r>
        <w:rPr>
          <w:rFonts w:hint="eastAsia"/>
        </w:rPr>
        <w:t>на</w:t>
      </w:r>
      <w:r>
        <w:t xml:space="preserve"> </w:t>
      </w:r>
      <w:r>
        <w:rPr>
          <w:rFonts w:hint="eastAsia"/>
        </w:rPr>
        <w:t>клинические</w:t>
      </w:r>
      <w:r>
        <w:t xml:space="preserve"> </w:t>
      </w:r>
      <w:r>
        <w:rPr>
          <w:rFonts w:hint="eastAsia"/>
        </w:rPr>
        <w:t>особенности</w:t>
      </w:r>
      <w:r>
        <w:t xml:space="preserve"> </w:t>
      </w:r>
      <w:r>
        <w:rPr>
          <w:rFonts w:hint="eastAsia"/>
        </w:rPr>
        <w:t>поздних</w:t>
      </w:r>
      <w:r>
        <w:t xml:space="preserve"> </w:t>
      </w:r>
      <w:r>
        <w:rPr>
          <w:rFonts w:hint="eastAsia"/>
        </w:rPr>
        <w:t>лучевых</w:t>
      </w:r>
      <w:r>
        <w:t xml:space="preserve"> </w:t>
      </w:r>
      <w:r>
        <w:rPr>
          <w:rFonts w:hint="eastAsia"/>
        </w:rPr>
        <w:t>повреждений</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молочной</w:t>
      </w:r>
      <w:r>
        <w:t xml:space="preserve"> </w:t>
      </w:r>
      <w:r>
        <w:rPr>
          <w:rFonts w:hint="eastAsia"/>
        </w:rPr>
        <w:t>железы</w:t>
      </w:r>
      <w:r>
        <w:t xml:space="preserve"> </w:t>
      </w:r>
      <w:r>
        <w:rPr>
          <w:rFonts w:hint="eastAsia"/>
        </w:rPr>
        <w:t>после</w:t>
      </w:r>
      <w:r>
        <w:t xml:space="preserve"> </w:t>
      </w:r>
      <w:r>
        <w:rPr>
          <w:rFonts w:hint="eastAsia"/>
        </w:rPr>
        <w:t>хирургического</w:t>
      </w:r>
      <w:r>
        <w:t xml:space="preserve"> </w:t>
      </w:r>
      <w:r>
        <w:rPr>
          <w:rFonts w:hint="eastAsia"/>
        </w:rPr>
        <w:t>этапа</w:t>
      </w:r>
      <w:r>
        <w:t xml:space="preserve"> </w:t>
      </w:r>
      <w:r>
        <w:rPr>
          <w:rFonts w:hint="eastAsia"/>
        </w:rPr>
        <w:t>лечения</w:t>
      </w:r>
    </w:p>
    <w:p w14:paraId="790BB2F2" w14:textId="77777777" w:rsidR="007F5507" w:rsidRDefault="007F5507" w:rsidP="007F5507"/>
    <w:p w14:paraId="50DCE8CC" w14:textId="77777777" w:rsidR="007F5507" w:rsidRDefault="007F5507" w:rsidP="007F5507">
      <w:r>
        <w:t xml:space="preserve">3.1.1 </w:t>
      </w:r>
      <w:r>
        <w:rPr>
          <w:rFonts w:hint="eastAsia"/>
        </w:rPr>
        <w:t>Влияние</w:t>
      </w:r>
      <w:r>
        <w:t xml:space="preserve"> </w:t>
      </w:r>
      <w:r>
        <w:rPr>
          <w:rFonts w:hint="eastAsia"/>
        </w:rPr>
        <w:t>аутотрансфера</w:t>
      </w:r>
      <w:r>
        <w:t xml:space="preserve"> </w:t>
      </w:r>
      <w:r>
        <w:rPr>
          <w:rFonts w:hint="eastAsia"/>
        </w:rPr>
        <w:t>жировой</w:t>
      </w:r>
      <w:r>
        <w:t xml:space="preserve"> </w:t>
      </w:r>
      <w:r>
        <w:rPr>
          <w:rFonts w:hint="eastAsia"/>
        </w:rPr>
        <w:t>ткани</w:t>
      </w:r>
      <w:r>
        <w:t xml:space="preserve"> </w:t>
      </w:r>
      <w:r>
        <w:rPr>
          <w:rFonts w:hint="eastAsia"/>
        </w:rPr>
        <w:t>на</w:t>
      </w:r>
      <w:r>
        <w:t xml:space="preserve"> </w:t>
      </w:r>
      <w:r>
        <w:rPr>
          <w:rFonts w:hint="eastAsia"/>
        </w:rPr>
        <w:t>болевой</w:t>
      </w:r>
      <w:r>
        <w:t xml:space="preserve"> </w:t>
      </w:r>
      <w:r>
        <w:rPr>
          <w:rFonts w:hint="eastAsia"/>
        </w:rPr>
        <w:t>синдром</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поздними</w:t>
      </w:r>
      <w:r>
        <w:t xml:space="preserve"> </w:t>
      </w:r>
      <w:r>
        <w:rPr>
          <w:rFonts w:hint="eastAsia"/>
        </w:rPr>
        <w:t>лучевыми</w:t>
      </w:r>
      <w:r>
        <w:t xml:space="preserve"> </w:t>
      </w:r>
      <w:r>
        <w:rPr>
          <w:rFonts w:hint="eastAsia"/>
        </w:rPr>
        <w:t>повреждениями</w:t>
      </w:r>
    </w:p>
    <w:p w14:paraId="45DBAFC1" w14:textId="77777777" w:rsidR="007F5507" w:rsidRDefault="007F5507" w:rsidP="007F5507"/>
    <w:p w14:paraId="17F24A32" w14:textId="77777777" w:rsidR="007F5507" w:rsidRDefault="007F5507" w:rsidP="007F5507">
      <w:r>
        <w:rPr>
          <w:rFonts w:hint="eastAsia"/>
        </w:rPr>
        <w:t>мягких</w:t>
      </w:r>
      <w:r>
        <w:t xml:space="preserve"> </w:t>
      </w:r>
      <w:r>
        <w:rPr>
          <w:rFonts w:hint="eastAsia"/>
        </w:rPr>
        <w:t>тканей</w:t>
      </w:r>
      <w:r>
        <w:t xml:space="preserve"> </w:t>
      </w:r>
      <w:r>
        <w:rPr>
          <w:rFonts w:hint="eastAsia"/>
        </w:rPr>
        <w:t>грудной</w:t>
      </w:r>
      <w:r>
        <w:t xml:space="preserve"> </w:t>
      </w:r>
      <w:r>
        <w:rPr>
          <w:rFonts w:hint="eastAsia"/>
        </w:rPr>
        <w:t>стенки</w:t>
      </w:r>
    </w:p>
    <w:p w14:paraId="451513CA" w14:textId="77777777" w:rsidR="007F5507" w:rsidRDefault="007F5507" w:rsidP="007F5507"/>
    <w:p w14:paraId="54A50BFE" w14:textId="77777777" w:rsidR="007F5507" w:rsidRDefault="007F5507" w:rsidP="007F5507">
      <w:r>
        <w:t xml:space="preserve">3.1.2 </w:t>
      </w:r>
      <w:r>
        <w:rPr>
          <w:rFonts w:hint="eastAsia"/>
        </w:rPr>
        <w:t>Влияние</w:t>
      </w:r>
      <w:r>
        <w:t xml:space="preserve"> </w:t>
      </w:r>
      <w:r>
        <w:rPr>
          <w:rFonts w:hint="eastAsia"/>
        </w:rPr>
        <w:t>аутотрансфера</w:t>
      </w:r>
      <w:r>
        <w:t xml:space="preserve"> </w:t>
      </w:r>
      <w:r>
        <w:rPr>
          <w:rFonts w:hint="eastAsia"/>
        </w:rPr>
        <w:t>жировой</w:t>
      </w:r>
      <w:r>
        <w:t xml:space="preserve"> </w:t>
      </w:r>
      <w:r>
        <w:rPr>
          <w:rFonts w:hint="eastAsia"/>
        </w:rPr>
        <w:t>ткани</w:t>
      </w:r>
      <w:r>
        <w:t xml:space="preserve"> </w:t>
      </w:r>
      <w:r>
        <w:rPr>
          <w:rFonts w:hint="eastAsia"/>
        </w:rPr>
        <w:t>на</w:t>
      </w:r>
      <w:r>
        <w:t xml:space="preserve"> </w:t>
      </w:r>
      <w:r>
        <w:rPr>
          <w:rFonts w:hint="eastAsia"/>
        </w:rPr>
        <w:t>лимфедему</w:t>
      </w:r>
      <w:r>
        <w:t xml:space="preserve"> </w:t>
      </w:r>
      <w:r>
        <w:rPr>
          <w:rFonts w:hint="eastAsia"/>
        </w:rPr>
        <w:t>верхней</w:t>
      </w:r>
      <w:r>
        <w:t xml:space="preserve"> </w:t>
      </w:r>
      <w:r>
        <w:rPr>
          <w:rFonts w:hint="eastAsia"/>
        </w:rPr>
        <w:t>конечности</w:t>
      </w:r>
      <w:r>
        <w:t xml:space="preserve"> </w:t>
      </w:r>
      <w:r>
        <w:rPr>
          <w:rFonts w:hint="eastAsia"/>
        </w:rPr>
        <w:t>и</w:t>
      </w:r>
      <w:r>
        <w:t xml:space="preserve"> </w:t>
      </w:r>
      <w:r>
        <w:rPr>
          <w:rFonts w:hint="eastAsia"/>
        </w:rPr>
        <w:t>молочной</w:t>
      </w:r>
      <w:r>
        <w:t xml:space="preserve"> </w:t>
      </w:r>
      <w:r>
        <w:rPr>
          <w:rFonts w:hint="eastAsia"/>
        </w:rPr>
        <w:t>железы</w:t>
      </w:r>
      <w:r>
        <w:t xml:space="preserve"> </w:t>
      </w:r>
      <w:r>
        <w:rPr>
          <w:rFonts w:hint="eastAsia"/>
        </w:rPr>
        <w:t>на</w:t>
      </w:r>
      <w:r>
        <w:t xml:space="preserve"> </w:t>
      </w:r>
      <w:r>
        <w:rPr>
          <w:rFonts w:hint="eastAsia"/>
        </w:rPr>
        <w:t>стороне</w:t>
      </w:r>
    </w:p>
    <w:p w14:paraId="5AC9E06B" w14:textId="77777777" w:rsidR="007F5507" w:rsidRDefault="007F5507" w:rsidP="007F5507"/>
    <w:p w14:paraId="0DB35E36" w14:textId="77777777" w:rsidR="007F5507" w:rsidRDefault="007F5507" w:rsidP="007F5507">
      <w:r>
        <w:rPr>
          <w:rFonts w:hint="eastAsia"/>
        </w:rPr>
        <w:t>с</w:t>
      </w:r>
      <w:r>
        <w:t xml:space="preserve"> </w:t>
      </w:r>
      <w:r>
        <w:rPr>
          <w:rFonts w:hint="eastAsia"/>
        </w:rPr>
        <w:t>поздними</w:t>
      </w:r>
      <w:r>
        <w:t xml:space="preserve"> </w:t>
      </w:r>
      <w:r>
        <w:rPr>
          <w:rFonts w:hint="eastAsia"/>
        </w:rPr>
        <w:t>лучевыми</w:t>
      </w:r>
      <w:r>
        <w:t xml:space="preserve"> </w:t>
      </w:r>
      <w:r>
        <w:rPr>
          <w:rFonts w:hint="eastAsia"/>
        </w:rPr>
        <w:t>повреждениями</w:t>
      </w:r>
      <w:r>
        <w:t xml:space="preserve"> </w:t>
      </w:r>
      <w:r>
        <w:rPr>
          <w:rFonts w:hint="eastAsia"/>
        </w:rPr>
        <w:t>мягких</w:t>
      </w:r>
      <w:r>
        <w:t xml:space="preserve"> </w:t>
      </w:r>
      <w:r>
        <w:rPr>
          <w:rFonts w:hint="eastAsia"/>
        </w:rPr>
        <w:t>тканей</w:t>
      </w:r>
    </w:p>
    <w:p w14:paraId="35320254" w14:textId="77777777" w:rsidR="007F5507" w:rsidRDefault="007F5507" w:rsidP="007F5507"/>
    <w:p w14:paraId="5A9019A5" w14:textId="77777777" w:rsidR="007F5507" w:rsidRDefault="007F5507" w:rsidP="007F5507">
      <w:r>
        <w:t xml:space="preserve">3.1.3 </w:t>
      </w:r>
      <w:r>
        <w:rPr>
          <w:rFonts w:hint="eastAsia"/>
        </w:rPr>
        <w:t>Влияние</w:t>
      </w:r>
      <w:r>
        <w:t xml:space="preserve"> </w:t>
      </w:r>
      <w:r>
        <w:rPr>
          <w:rFonts w:hint="eastAsia"/>
        </w:rPr>
        <w:t>аутотрансфера</w:t>
      </w:r>
      <w:r>
        <w:t xml:space="preserve"> </w:t>
      </w:r>
      <w:r>
        <w:rPr>
          <w:rFonts w:hint="eastAsia"/>
        </w:rPr>
        <w:t>жировой</w:t>
      </w:r>
      <w:r>
        <w:t xml:space="preserve"> </w:t>
      </w:r>
      <w:r>
        <w:rPr>
          <w:rFonts w:hint="eastAsia"/>
        </w:rPr>
        <w:t>ткани</w:t>
      </w:r>
    </w:p>
    <w:p w14:paraId="6534B391" w14:textId="77777777" w:rsidR="007F5507" w:rsidRDefault="007F5507" w:rsidP="007F5507"/>
    <w:p w14:paraId="31D9BFB5" w14:textId="77777777" w:rsidR="007F5507" w:rsidRDefault="007F5507" w:rsidP="007F5507">
      <w:r>
        <w:rPr>
          <w:rFonts w:hint="eastAsia"/>
        </w:rPr>
        <w:t>на</w:t>
      </w:r>
      <w:r>
        <w:t xml:space="preserve"> </w:t>
      </w:r>
      <w:r>
        <w:rPr>
          <w:rFonts w:hint="eastAsia"/>
        </w:rPr>
        <w:t>чувствительность</w:t>
      </w:r>
      <w:r>
        <w:t xml:space="preserve"> </w:t>
      </w:r>
      <w:r>
        <w:rPr>
          <w:rFonts w:hint="eastAsia"/>
        </w:rPr>
        <w:t>на</w:t>
      </w:r>
      <w:r>
        <w:t xml:space="preserve"> </w:t>
      </w:r>
      <w:r>
        <w:rPr>
          <w:rFonts w:hint="eastAsia"/>
        </w:rPr>
        <w:t>стороне</w:t>
      </w:r>
      <w:r>
        <w:t xml:space="preserve"> </w:t>
      </w:r>
      <w:r>
        <w:rPr>
          <w:rFonts w:hint="eastAsia"/>
        </w:rPr>
        <w:t>с</w:t>
      </w:r>
      <w:r>
        <w:t xml:space="preserve"> </w:t>
      </w:r>
      <w:r>
        <w:rPr>
          <w:rFonts w:hint="eastAsia"/>
        </w:rPr>
        <w:t>поздними</w:t>
      </w:r>
    </w:p>
    <w:p w14:paraId="099C4A2A" w14:textId="77777777" w:rsidR="007F5507" w:rsidRDefault="007F5507" w:rsidP="007F5507"/>
    <w:p w14:paraId="4BD5E4B4" w14:textId="77777777" w:rsidR="007F5507" w:rsidRDefault="007F5507" w:rsidP="007F5507">
      <w:r>
        <w:rPr>
          <w:rFonts w:hint="eastAsia"/>
        </w:rPr>
        <w:t>лучевыми</w:t>
      </w:r>
      <w:r>
        <w:t xml:space="preserve"> </w:t>
      </w:r>
      <w:r>
        <w:rPr>
          <w:rFonts w:hint="eastAsia"/>
        </w:rPr>
        <w:t>повреждениями</w:t>
      </w:r>
      <w:r>
        <w:t xml:space="preserve"> </w:t>
      </w:r>
      <w:r>
        <w:rPr>
          <w:rFonts w:hint="eastAsia"/>
        </w:rPr>
        <w:t>мягких</w:t>
      </w:r>
      <w:r>
        <w:t xml:space="preserve"> </w:t>
      </w:r>
      <w:r>
        <w:rPr>
          <w:rFonts w:hint="eastAsia"/>
        </w:rPr>
        <w:t>тканей</w:t>
      </w:r>
    </w:p>
    <w:p w14:paraId="67B3B71D" w14:textId="77777777" w:rsidR="007F5507" w:rsidRDefault="007F5507" w:rsidP="007F5507"/>
    <w:p w14:paraId="7484B8AF" w14:textId="77777777" w:rsidR="007F5507" w:rsidRDefault="007F5507" w:rsidP="007F5507">
      <w:r>
        <w:t xml:space="preserve">3.2 </w:t>
      </w:r>
      <w:r>
        <w:rPr>
          <w:rFonts w:hint="eastAsia"/>
        </w:rPr>
        <w:t>Результаты</w:t>
      </w:r>
      <w:r>
        <w:t xml:space="preserve"> </w:t>
      </w:r>
      <w:r>
        <w:rPr>
          <w:rFonts w:hint="eastAsia"/>
        </w:rPr>
        <w:t>морфологической</w:t>
      </w:r>
      <w:r>
        <w:t xml:space="preserve"> </w:t>
      </w:r>
      <w:r>
        <w:rPr>
          <w:rFonts w:hint="eastAsia"/>
        </w:rPr>
        <w:t>оценки</w:t>
      </w:r>
      <w:r>
        <w:t xml:space="preserve"> </w:t>
      </w:r>
      <w:r>
        <w:rPr>
          <w:rFonts w:hint="eastAsia"/>
        </w:rPr>
        <w:t>тканей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аутотрансфера</w:t>
      </w:r>
      <w:r>
        <w:t xml:space="preserve"> </w:t>
      </w:r>
      <w:r>
        <w:rPr>
          <w:rFonts w:hint="eastAsia"/>
        </w:rPr>
        <w:t>жировой</w:t>
      </w:r>
      <w:r>
        <w:t xml:space="preserve"> </w:t>
      </w:r>
      <w:r>
        <w:rPr>
          <w:rFonts w:hint="eastAsia"/>
        </w:rPr>
        <w:t>ткани</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молочной</w:t>
      </w:r>
      <w:r>
        <w:t xml:space="preserve"> </w:t>
      </w:r>
      <w:r>
        <w:rPr>
          <w:rFonts w:hint="eastAsia"/>
        </w:rPr>
        <w:t>железы</w:t>
      </w:r>
      <w:r>
        <w:t xml:space="preserve">, </w:t>
      </w:r>
      <w:r>
        <w:rPr>
          <w:rFonts w:hint="eastAsia"/>
        </w:rPr>
        <w:t>получившихлучевую</w:t>
      </w:r>
      <w:r>
        <w:t xml:space="preserve"> </w:t>
      </w:r>
      <w:r>
        <w:rPr>
          <w:rFonts w:hint="eastAsia"/>
        </w:rPr>
        <w:t>терапиию</w:t>
      </w:r>
      <w:r>
        <w:t xml:space="preserve"> </w:t>
      </w:r>
      <w:r>
        <w:rPr>
          <w:rFonts w:hint="eastAsia"/>
        </w:rPr>
        <w:t>и</w:t>
      </w:r>
      <w:r>
        <w:t xml:space="preserve"> </w:t>
      </w:r>
      <w:r>
        <w:rPr>
          <w:rFonts w:hint="eastAsia"/>
        </w:rPr>
        <w:t>хирургическое</w:t>
      </w:r>
      <w:r>
        <w:t xml:space="preserve"> </w:t>
      </w:r>
      <w:r>
        <w:rPr>
          <w:rFonts w:hint="eastAsia"/>
        </w:rPr>
        <w:t>лечение</w:t>
      </w:r>
    </w:p>
    <w:p w14:paraId="22AE1A05" w14:textId="77777777" w:rsidR="007F5507" w:rsidRDefault="007F5507" w:rsidP="007F5507"/>
    <w:p w14:paraId="0C2902D1" w14:textId="77777777" w:rsidR="007F5507" w:rsidRDefault="007F5507" w:rsidP="007F5507">
      <w:r>
        <w:t xml:space="preserve">3.3 </w:t>
      </w:r>
      <w:r>
        <w:rPr>
          <w:rFonts w:hint="eastAsia"/>
        </w:rPr>
        <w:t>Результаты</w:t>
      </w:r>
      <w:r>
        <w:t xml:space="preserve"> </w:t>
      </w:r>
      <w:r>
        <w:rPr>
          <w:rFonts w:hint="eastAsia"/>
        </w:rPr>
        <w:t>оценки</w:t>
      </w:r>
      <w:r>
        <w:t xml:space="preserve"> </w:t>
      </w:r>
      <w:r>
        <w:rPr>
          <w:rFonts w:hint="eastAsia"/>
        </w:rPr>
        <w:t>показателей</w:t>
      </w:r>
      <w:r>
        <w:t xml:space="preserve"> </w:t>
      </w:r>
      <w:r>
        <w:rPr>
          <w:rFonts w:hint="eastAsia"/>
        </w:rPr>
        <w:t>транскутанного</w:t>
      </w:r>
      <w:r>
        <w:t xml:space="preserve"> </w:t>
      </w:r>
      <w:r>
        <w:rPr>
          <w:rFonts w:hint="eastAsia"/>
        </w:rPr>
        <w:t>кислорода</w:t>
      </w:r>
      <w:r>
        <w:t xml:space="preserve"> </w:t>
      </w:r>
      <w:r>
        <w:rPr>
          <w:rFonts w:hint="eastAsia"/>
        </w:rPr>
        <w:t>ТсРО</w:t>
      </w:r>
      <w:r>
        <w:t xml:space="preserve">2 </w:t>
      </w:r>
      <w:r>
        <w:rPr>
          <w:rFonts w:hint="eastAsia"/>
        </w:rPr>
        <w:t>в</w:t>
      </w:r>
      <w:r>
        <w:t xml:space="preserve"> </w:t>
      </w:r>
      <w:r>
        <w:rPr>
          <w:rFonts w:hint="eastAsia"/>
        </w:rPr>
        <w:t>коже</w:t>
      </w:r>
      <w:r>
        <w:t xml:space="preserve"> </w:t>
      </w:r>
      <w:r>
        <w:rPr>
          <w:rFonts w:hint="eastAsia"/>
        </w:rPr>
        <w:t>зоны</w:t>
      </w:r>
      <w:r>
        <w:t xml:space="preserve"> </w:t>
      </w:r>
      <w:r>
        <w:rPr>
          <w:rFonts w:hint="eastAsia"/>
        </w:rPr>
        <w:t>радиоиндуцированного</w:t>
      </w:r>
      <w:r>
        <w:t xml:space="preserve"> </w:t>
      </w:r>
      <w:r>
        <w:rPr>
          <w:rFonts w:hint="eastAsia"/>
        </w:rPr>
        <w:t>фиброза</w:t>
      </w:r>
      <w:r>
        <w:t xml:space="preserve"> </w:t>
      </w:r>
      <w:r>
        <w:rPr>
          <w:rFonts w:hint="eastAsia"/>
        </w:rPr>
        <w:t>мягких</w:t>
      </w:r>
      <w:r>
        <w:t xml:space="preserve"> </w:t>
      </w:r>
      <w:r>
        <w:rPr>
          <w:rFonts w:hint="eastAsia"/>
        </w:rPr>
        <w:t>тканей</w:t>
      </w:r>
      <w:r>
        <w:t xml:space="preserve"> </w:t>
      </w:r>
      <w:r>
        <w:rPr>
          <w:rFonts w:hint="eastAsia"/>
        </w:rPr>
        <w:t>грудной</w:t>
      </w:r>
      <w:r>
        <w:t xml:space="preserve"> </w:t>
      </w:r>
      <w:r>
        <w:rPr>
          <w:rFonts w:hint="eastAsia"/>
        </w:rPr>
        <w:t>стенки</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молочной</w:t>
      </w:r>
      <w:r>
        <w:t xml:space="preserve"> </w:t>
      </w:r>
      <w:r>
        <w:rPr>
          <w:rFonts w:hint="eastAsia"/>
        </w:rPr>
        <w:t>железы</w:t>
      </w:r>
    </w:p>
    <w:p w14:paraId="1C5DCCF7" w14:textId="77777777" w:rsidR="007F5507" w:rsidRDefault="007F5507" w:rsidP="007F5507"/>
    <w:p w14:paraId="558CECAE" w14:textId="77777777" w:rsidR="007F5507" w:rsidRDefault="007F5507" w:rsidP="007F5507">
      <w:r>
        <w:t xml:space="preserve">3.4 </w:t>
      </w:r>
      <w:r>
        <w:rPr>
          <w:rFonts w:hint="eastAsia"/>
        </w:rPr>
        <w:t>Результаты</w:t>
      </w:r>
      <w:r>
        <w:t xml:space="preserve"> </w:t>
      </w:r>
      <w:r>
        <w:rPr>
          <w:rFonts w:hint="eastAsia"/>
        </w:rPr>
        <w:t>оценки</w:t>
      </w:r>
      <w:r>
        <w:t xml:space="preserve"> </w:t>
      </w:r>
      <w:r>
        <w:rPr>
          <w:rFonts w:hint="eastAsia"/>
        </w:rPr>
        <w:t>безопасности</w:t>
      </w:r>
      <w:r>
        <w:t xml:space="preserve"> </w:t>
      </w:r>
      <w:r>
        <w:rPr>
          <w:rFonts w:hint="eastAsia"/>
        </w:rPr>
        <w:t>и</w:t>
      </w:r>
      <w:r>
        <w:t xml:space="preserve"> </w:t>
      </w:r>
      <w:r>
        <w:rPr>
          <w:rFonts w:hint="eastAsia"/>
        </w:rPr>
        <w:t>риска</w:t>
      </w:r>
      <w:r>
        <w:t xml:space="preserve"> </w:t>
      </w:r>
      <w:r>
        <w:rPr>
          <w:rFonts w:hint="eastAsia"/>
        </w:rPr>
        <w:t>возможных</w:t>
      </w:r>
    </w:p>
    <w:p w14:paraId="1A60BDF5" w14:textId="77777777" w:rsidR="007F5507" w:rsidRDefault="007F5507" w:rsidP="007F5507"/>
    <w:p w14:paraId="0C642551" w14:textId="77777777" w:rsidR="007F5507" w:rsidRDefault="007F5507" w:rsidP="007F5507">
      <w:r>
        <w:rPr>
          <w:rFonts w:hint="eastAsia"/>
        </w:rPr>
        <w:lastRenderedPageBreak/>
        <w:t>осложнений</w:t>
      </w:r>
      <w:r>
        <w:t xml:space="preserve"> </w:t>
      </w:r>
      <w:r>
        <w:rPr>
          <w:rFonts w:hint="eastAsia"/>
        </w:rPr>
        <w:t>аутотрансфера</w:t>
      </w:r>
      <w:r>
        <w:t xml:space="preserve"> </w:t>
      </w:r>
      <w:r>
        <w:rPr>
          <w:rFonts w:hint="eastAsia"/>
        </w:rPr>
        <w:t>жировой</w:t>
      </w:r>
      <w:r>
        <w:t xml:space="preserve"> </w:t>
      </w:r>
      <w:r>
        <w:rPr>
          <w:rFonts w:hint="eastAsia"/>
        </w:rPr>
        <w:t>ткани</w:t>
      </w:r>
    </w:p>
    <w:p w14:paraId="78F84893" w14:textId="77777777" w:rsidR="007F5507" w:rsidRDefault="007F5507" w:rsidP="007F5507"/>
    <w:p w14:paraId="6805196C" w14:textId="77777777" w:rsidR="007F5507" w:rsidRDefault="007F5507" w:rsidP="007F5507">
      <w:r>
        <w:rPr>
          <w:rFonts w:hint="eastAsia"/>
        </w:rPr>
        <w:t>ЗАКЛЮЧЕНИЕ</w:t>
      </w:r>
    </w:p>
    <w:p w14:paraId="26AD4556" w14:textId="77777777" w:rsidR="007F5507" w:rsidRDefault="007F5507" w:rsidP="007F5507"/>
    <w:p w14:paraId="6049CCCE" w14:textId="77777777" w:rsidR="007F5507" w:rsidRDefault="007F5507" w:rsidP="007F5507">
      <w:r>
        <w:rPr>
          <w:rFonts w:hint="eastAsia"/>
        </w:rPr>
        <w:t>ВЫВОДЫ</w:t>
      </w:r>
    </w:p>
    <w:p w14:paraId="0A42EF81" w14:textId="77777777" w:rsidR="007F5507" w:rsidRDefault="007F5507" w:rsidP="007F5507"/>
    <w:p w14:paraId="44EAD439" w14:textId="77777777" w:rsidR="007F5507" w:rsidRDefault="007F5507" w:rsidP="007F5507">
      <w:r>
        <w:rPr>
          <w:rFonts w:hint="eastAsia"/>
        </w:rPr>
        <w:t>ПРАКТИЧЕСКИЕ</w:t>
      </w:r>
      <w:r>
        <w:t xml:space="preserve"> </w:t>
      </w:r>
      <w:r>
        <w:rPr>
          <w:rFonts w:hint="eastAsia"/>
        </w:rPr>
        <w:t>РЕКОМЕНДАЦИИ</w:t>
      </w:r>
    </w:p>
    <w:p w14:paraId="7FDC568F" w14:textId="77777777" w:rsidR="007F5507" w:rsidRDefault="007F5507" w:rsidP="007F5507"/>
    <w:p w14:paraId="42F1B392" w14:textId="77777777" w:rsidR="007F5507" w:rsidRDefault="007F5507" w:rsidP="007F5507">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4D82B930" w14:textId="77777777" w:rsidR="007F5507" w:rsidRDefault="007F5507" w:rsidP="007F5507"/>
    <w:p w14:paraId="2B07356A" w14:textId="77777777" w:rsidR="007F5507" w:rsidRDefault="007F5507" w:rsidP="007F5507">
      <w:r>
        <w:rPr>
          <w:rFonts w:hint="eastAsia"/>
        </w:rPr>
        <w:t>ШИСОК</w:t>
      </w:r>
      <w:r>
        <w:t xml:space="preserve"> </w:t>
      </w:r>
      <w:r>
        <w:rPr>
          <w:rFonts w:hint="eastAsia"/>
        </w:rPr>
        <w:t>УСЛОВНЫХ</w:t>
      </w:r>
      <w:r>
        <w:t xml:space="preserve"> </w:t>
      </w:r>
      <w:r>
        <w:rPr>
          <w:rFonts w:hint="eastAsia"/>
        </w:rPr>
        <w:t>СОКРАЩЕНИЙ</w:t>
      </w:r>
    </w:p>
    <w:p w14:paraId="4E98E837" w14:textId="77777777" w:rsidR="007F5507" w:rsidRDefault="007F5507" w:rsidP="007F5507"/>
    <w:p w14:paraId="5B117579" w14:textId="77777777" w:rsidR="007F5507" w:rsidRDefault="007F5507" w:rsidP="007F5507">
      <w:r>
        <w:rPr>
          <w:rFonts w:hint="eastAsia"/>
        </w:rPr>
        <w:t>СПИСОК</w:t>
      </w:r>
      <w:r>
        <w:t xml:space="preserve"> </w:t>
      </w:r>
      <w:r>
        <w:rPr>
          <w:rFonts w:hint="eastAsia"/>
        </w:rPr>
        <w:t>ЛИТЕРАТУРЫ</w:t>
      </w:r>
    </w:p>
    <w:p w14:paraId="47D48796" w14:textId="77777777" w:rsidR="007F5507" w:rsidRDefault="007F5507" w:rsidP="007F5507"/>
    <w:p w14:paraId="3F625D29" w14:textId="77777777" w:rsidR="007F5507" w:rsidRDefault="007F5507" w:rsidP="007F5507">
      <w:r>
        <w:rPr>
          <w:rFonts w:hint="eastAsia"/>
        </w:rPr>
        <w:t>ПРИЛОЖЕНИЕ</w:t>
      </w:r>
    </w:p>
    <w:p w14:paraId="3B9CB54D" w14:textId="77777777" w:rsidR="007F5507" w:rsidRDefault="007F5507" w:rsidP="007F5507"/>
    <w:p w14:paraId="05E428C9" w14:textId="77777777" w:rsidR="007F5507" w:rsidRDefault="007F5507" w:rsidP="007F5507">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Шкала</w:t>
      </w:r>
      <w:r>
        <w:t xml:space="preserve"> </w:t>
      </w:r>
      <w:r>
        <w:rPr>
          <w:rFonts w:hint="eastAsia"/>
        </w:rPr>
        <w:t>ЬЕКТ</w:t>
      </w:r>
      <w:r>
        <w:t>-</w:t>
      </w:r>
      <w:r>
        <w:rPr>
          <w:rFonts w:hint="eastAsia"/>
        </w:rPr>
        <w:t>БОМЛ</w:t>
      </w:r>
      <w:r>
        <w:t>-</w:t>
      </w:r>
      <w:r>
        <w:rPr>
          <w:rFonts w:hint="eastAsia"/>
        </w:rPr>
        <w:t>критерии</w:t>
      </w:r>
      <w:r>
        <w:t xml:space="preserve"> </w:t>
      </w:r>
      <w:r>
        <w:rPr>
          <w:rFonts w:hint="eastAsia"/>
        </w:rPr>
        <w:t>оценки</w:t>
      </w:r>
    </w:p>
    <w:p w14:paraId="1CFD6A62" w14:textId="77777777" w:rsidR="007F5507" w:rsidRDefault="007F5507" w:rsidP="007F5507"/>
    <w:p w14:paraId="40E6F064" w14:textId="77777777" w:rsidR="007F5507" w:rsidRDefault="007F5507" w:rsidP="007F5507">
      <w:r>
        <w:rPr>
          <w:rFonts w:hint="eastAsia"/>
        </w:rPr>
        <w:t>лучевой</w:t>
      </w:r>
      <w:r>
        <w:t xml:space="preserve"> </w:t>
      </w:r>
      <w:r>
        <w:rPr>
          <w:rFonts w:hint="eastAsia"/>
        </w:rPr>
        <w:t>терапии</w:t>
      </w:r>
      <w:r>
        <w:t xml:space="preserve"> </w:t>
      </w:r>
      <w:r>
        <w:rPr>
          <w:rFonts w:hint="eastAsia"/>
        </w:rPr>
        <w:t>рака</w:t>
      </w:r>
      <w:r>
        <w:t xml:space="preserve"> </w:t>
      </w:r>
      <w:r>
        <w:rPr>
          <w:rFonts w:hint="eastAsia"/>
        </w:rPr>
        <w:t>молочной</w:t>
      </w:r>
      <w:r>
        <w:t xml:space="preserve"> </w:t>
      </w:r>
      <w:r>
        <w:rPr>
          <w:rFonts w:hint="eastAsia"/>
        </w:rPr>
        <w:t>железы</w:t>
      </w:r>
    </w:p>
    <w:p w14:paraId="76A10E68" w14:textId="77777777" w:rsidR="007F5507" w:rsidRDefault="007F5507" w:rsidP="007F5507"/>
    <w:p w14:paraId="508B5E15" w14:textId="1BB2A312" w:rsidR="007F5507" w:rsidRPr="007F5507" w:rsidRDefault="007F5507" w:rsidP="007F5507">
      <w:r>
        <w:rPr>
          <w:rFonts w:hint="eastAsia"/>
        </w:rPr>
        <w:t>ВВЕДЕНИЕ</w:t>
      </w:r>
    </w:p>
    <w:sectPr w:rsidR="007F5507" w:rsidRPr="007F550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C1434" w14:textId="77777777" w:rsidR="00AD0A5D" w:rsidRPr="008D1934" w:rsidRDefault="00AD0A5D">
      <w:pPr>
        <w:spacing w:after="0" w:line="240" w:lineRule="auto"/>
      </w:pPr>
      <w:r w:rsidRPr="008D1934">
        <w:separator/>
      </w:r>
    </w:p>
  </w:endnote>
  <w:endnote w:type="continuationSeparator" w:id="0">
    <w:p w14:paraId="6FD43EB3" w14:textId="77777777" w:rsidR="00AD0A5D" w:rsidRPr="008D1934" w:rsidRDefault="00AD0A5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9BA3A" w14:textId="77777777" w:rsidR="00AD0A5D" w:rsidRPr="008D1934" w:rsidRDefault="00AD0A5D"/>
    <w:p w14:paraId="550A2CCB" w14:textId="77777777" w:rsidR="00AD0A5D" w:rsidRPr="008D1934" w:rsidRDefault="00AD0A5D"/>
    <w:p w14:paraId="02654CFA" w14:textId="77777777" w:rsidR="00AD0A5D" w:rsidRPr="008D1934" w:rsidRDefault="00AD0A5D"/>
    <w:p w14:paraId="0346D583" w14:textId="77777777" w:rsidR="00AD0A5D" w:rsidRPr="008D1934" w:rsidRDefault="00AD0A5D"/>
    <w:p w14:paraId="4F79A908" w14:textId="77777777" w:rsidR="00AD0A5D" w:rsidRPr="008D1934" w:rsidRDefault="00AD0A5D"/>
    <w:p w14:paraId="0956695A" w14:textId="77777777" w:rsidR="00AD0A5D" w:rsidRPr="008D1934" w:rsidRDefault="00AD0A5D"/>
    <w:p w14:paraId="53145E89" w14:textId="77777777" w:rsidR="00AD0A5D" w:rsidRPr="008D1934" w:rsidRDefault="00AD0A5D">
      <w:pPr>
        <w:rPr>
          <w:sz w:val="2"/>
          <w:szCs w:val="2"/>
        </w:rPr>
      </w:pPr>
      <w:r>
        <w:rPr>
          <w:noProof/>
        </w:rPr>
        <mc:AlternateContent>
          <mc:Choice Requires="wps">
            <w:drawing>
              <wp:anchor distT="0" distB="0" distL="63500" distR="63500" simplePos="0" relativeHeight="251660288" behindDoc="1" locked="0" layoutInCell="1" allowOverlap="1" wp14:anchorId="2B59A9D4" wp14:editId="29D4E29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3AD5E4B" w14:textId="77777777" w:rsidR="00AD0A5D" w:rsidRPr="008D1934" w:rsidRDefault="00AD0A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9A9D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AD5E4B" w14:textId="77777777" w:rsidR="00AD0A5D" w:rsidRPr="008D1934" w:rsidRDefault="00AD0A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F7B9A7D" w14:textId="77777777" w:rsidR="00AD0A5D" w:rsidRPr="008D1934" w:rsidRDefault="00AD0A5D"/>
    <w:p w14:paraId="53E29CC1" w14:textId="77777777" w:rsidR="00AD0A5D" w:rsidRPr="008D1934" w:rsidRDefault="00AD0A5D"/>
    <w:p w14:paraId="37A46ECE" w14:textId="77777777" w:rsidR="00AD0A5D" w:rsidRPr="008D1934" w:rsidRDefault="00AD0A5D">
      <w:pPr>
        <w:rPr>
          <w:sz w:val="2"/>
          <w:szCs w:val="2"/>
        </w:rPr>
      </w:pPr>
      <w:r>
        <w:rPr>
          <w:noProof/>
        </w:rPr>
        <mc:AlternateContent>
          <mc:Choice Requires="wps">
            <w:drawing>
              <wp:anchor distT="0" distB="0" distL="63500" distR="63500" simplePos="0" relativeHeight="251659264" behindDoc="1" locked="0" layoutInCell="1" allowOverlap="1" wp14:anchorId="670573A6" wp14:editId="57329B5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B5D340A" w14:textId="77777777" w:rsidR="00AD0A5D" w:rsidRPr="008D1934" w:rsidRDefault="00AD0A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573A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5D340A" w14:textId="77777777" w:rsidR="00AD0A5D" w:rsidRPr="008D1934" w:rsidRDefault="00AD0A5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3BB4BF" w14:textId="77777777" w:rsidR="00AD0A5D" w:rsidRPr="008D1934" w:rsidRDefault="00AD0A5D"/>
    <w:p w14:paraId="1F91CA0C" w14:textId="77777777" w:rsidR="00AD0A5D" w:rsidRPr="008D1934" w:rsidRDefault="00AD0A5D">
      <w:pPr>
        <w:rPr>
          <w:sz w:val="2"/>
          <w:szCs w:val="2"/>
        </w:rPr>
      </w:pPr>
    </w:p>
    <w:p w14:paraId="3700ECDA" w14:textId="77777777" w:rsidR="00AD0A5D" w:rsidRPr="008D1934" w:rsidRDefault="00AD0A5D"/>
    <w:p w14:paraId="398B2D67" w14:textId="77777777" w:rsidR="00AD0A5D" w:rsidRPr="008D1934" w:rsidRDefault="00AD0A5D">
      <w:pPr>
        <w:spacing w:after="0" w:line="240" w:lineRule="auto"/>
      </w:pPr>
    </w:p>
  </w:footnote>
  <w:footnote w:type="continuationSeparator" w:id="0">
    <w:p w14:paraId="6DB409A7" w14:textId="77777777" w:rsidR="00AD0A5D" w:rsidRPr="008D1934" w:rsidRDefault="00AD0A5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5D"/>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4</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285</cp:revision>
  <cp:lastPrinted>2024-05-12T14:21:00Z</cp:lastPrinted>
  <dcterms:created xsi:type="dcterms:W3CDTF">2024-05-12T14:37:00Z</dcterms:created>
  <dcterms:modified xsi:type="dcterms:W3CDTF">2024-05-14T15:33:00Z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