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88FC9" w14:textId="77777777" w:rsidR="00775C3E" w:rsidRPr="00775C3E" w:rsidRDefault="00775C3E" w:rsidP="00775C3E">
      <w:pPr>
        <w:rPr>
          <w:rFonts w:ascii="Arial" w:hAnsi="Arial" w:cs="Arial"/>
          <w:caps/>
          <w:color w:val="333333"/>
          <w:sz w:val="27"/>
          <w:szCs w:val="27"/>
        </w:rPr>
      </w:pPr>
      <w:r w:rsidRPr="00775C3E">
        <w:rPr>
          <w:rFonts w:ascii="Arial" w:hAnsi="Arial" w:cs="Arial" w:hint="eastAsia"/>
          <w:caps/>
          <w:color w:val="333333"/>
          <w:sz w:val="27"/>
          <w:szCs w:val="27"/>
        </w:rPr>
        <w:t>Кутявина</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Елена</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Евгеньевна</w:t>
      </w:r>
      <w:r w:rsidRPr="00775C3E">
        <w:rPr>
          <w:rFonts w:ascii="Arial" w:hAnsi="Arial" w:cs="Arial"/>
          <w:caps/>
          <w:color w:val="333333"/>
          <w:sz w:val="27"/>
          <w:szCs w:val="27"/>
        </w:rPr>
        <w:t>.</w:t>
      </w:r>
    </w:p>
    <w:p w14:paraId="41D0F78C" w14:textId="77777777" w:rsidR="00775C3E" w:rsidRPr="00775C3E" w:rsidRDefault="00775C3E" w:rsidP="00775C3E">
      <w:pPr>
        <w:rPr>
          <w:rFonts w:ascii="Arial" w:hAnsi="Arial" w:cs="Arial"/>
          <w:caps/>
          <w:color w:val="333333"/>
          <w:sz w:val="27"/>
          <w:szCs w:val="27"/>
        </w:rPr>
      </w:pPr>
      <w:r w:rsidRPr="00775C3E">
        <w:rPr>
          <w:rFonts w:ascii="Arial" w:hAnsi="Arial" w:cs="Arial" w:hint="eastAsia"/>
          <w:caps/>
          <w:color w:val="333333"/>
          <w:sz w:val="27"/>
          <w:szCs w:val="27"/>
        </w:rPr>
        <w:t>Двуязычие</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в</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межэтническом</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взаимодействии</w:t>
      </w:r>
      <w:r w:rsidRPr="00775C3E">
        <w:rPr>
          <w:rFonts w:ascii="Arial" w:hAnsi="Arial" w:cs="Arial"/>
          <w:caps/>
          <w:color w:val="333333"/>
          <w:sz w:val="27"/>
          <w:szCs w:val="27"/>
        </w:rPr>
        <w:t xml:space="preserve"> : </w:t>
      </w:r>
      <w:r w:rsidRPr="00775C3E">
        <w:rPr>
          <w:rFonts w:ascii="Arial" w:hAnsi="Arial" w:cs="Arial" w:hint="eastAsia"/>
          <w:caps/>
          <w:color w:val="333333"/>
          <w:sz w:val="27"/>
          <w:szCs w:val="27"/>
        </w:rPr>
        <w:t>Социологический</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аспект</w:t>
      </w:r>
      <w:r w:rsidRPr="00775C3E">
        <w:rPr>
          <w:rFonts w:ascii="Arial" w:hAnsi="Arial" w:cs="Arial"/>
          <w:caps/>
          <w:color w:val="333333"/>
          <w:sz w:val="27"/>
          <w:szCs w:val="27"/>
        </w:rPr>
        <w:t xml:space="preserve"> : </w:t>
      </w:r>
      <w:r w:rsidRPr="00775C3E">
        <w:rPr>
          <w:rFonts w:ascii="Arial" w:hAnsi="Arial" w:cs="Arial" w:hint="eastAsia"/>
          <w:caps/>
          <w:color w:val="333333"/>
          <w:sz w:val="27"/>
          <w:szCs w:val="27"/>
        </w:rPr>
        <w:t>диссертация</w:t>
      </w:r>
      <w:r w:rsidRPr="00775C3E">
        <w:rPr>
          <w:rFonts w:ascii="Arial" w:hAnsi="Arial" w:cs="Arial"/>
          <w:caps/>
          <w:color w:val="333333"/>
          <w:sz w:val="27"/>
          <w:szCs w:val="27"/>
        </w:rPr>
        <w:t xml:space="preserve"> ... </w:t>
      </w:r>
      <w:r w:rsidRPr="00775C3E">
        <w:rPr>
          <w:rFonts w:ascii="Arial" w:hAnsi="Arial" w:cs="Arial" w:hint="eastAsia"/>
          <w:caps/>
          <w:color w:val="333333"/>
          <w:sz w:val="27"/>
          <w:szCs w:val="27"/>
        </w:rPr>
        <w:t>кандидата</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социологических</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наук</w:t>
      </w:r>
      <w:r w:rsidRPr="00775C3E">
        <w:rPr>
          <w:rFonts w:ascii="Arial" w:hAnsi="Arial" w:cs="Arial"/>
          <w:caps/>
          <w:color w:val="333333"/>
          <w:sz w:val="27"/>
          <w:szCs w:val="27"/>
        </w:rPr>
        <w:t xml:space="preserve"> : 22.00.04. - </w:t>
      </w:r>
      <w:r w:rsidRPr="00775C3E">
        <w:rPr>
          <w:rFonts w:ascii="Arial" w:hAnsi="Arial" w:cs="Arial" w:hint="eastAsia"/>
          <w:caps/>
          <w:color w:val="333333"/>
          <w:sz w:val="27"/>
          <w:szCs w:val="27"/>
        </w:rPr>
        <w:t>Нижний</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Новгород</w:t>
      </w:r>
      <w:r w:rsidRPr="00775C3E">
        <w:rPr>
          <w:rFonts w:ascii="Arial" w:hAnsi="Arial" w:cs="Arial"/>
          <w:caps/>
          <w:color w:val="333333"/>
          <w:sz w:val="27"/>
          <w:szCs w:val="27"/>
        </w:rPr>
        <w:t xml:space="preserve">, 1999. - 157 </w:t>
      </w:r>
      <w:r w:rsidRPr="00775C3E">
        <w:rPr>
          <w:rFonts w:ascii="Arial" w:hAnsi="Arial" w:cs="Arial" w:hint="eastAsia"/>
          <w:caps/>
          <w:color w:val="333333"/>
          <w:sz w:val="27"/>
          <w:szCs w:val="27"/>
        </w:rPr>
        <w:t>с</w:t>
      </w:r>
      <w:r w:rsidRPr="00775C3E">
        <w:rPr>
          <w:rFonts w:ascii="Arial" w:hAnsi="Arial" w:cs="Arial"/>
          <w:caps/>
          <w:color w:val="333333"/>
          <w:sz w:val="27"/>
          <w:szCs w:val="27"/>
        </w:rPr>
        <w:t>.</w:t>
      </w:r>
    </w:p>
    <w:p w14:paraId="08B5946C" w14:textId="77777777" w:rsidR="00775C3E" w:rsidRPr="00775C3E" w:rsidRDefault="00775C3E" w:rsidP="00775C3E">
      <w:pPr>
        <w:rPr>
          <w:rFonts w:ascii="Arial" w:hAnsi="Arial" w:cs="Arial"/>
          <w:caps/>
          <w:color w:val="333333"/>
          <w:sz w:val="27"/>
          <w:szCs w:val="27"/>
        </w:rPr>
      </w:pPr>
      <w:r w:rsidRPr="00775C3E">
        <w:rPr>
          <w:rFonts w:ascii="Arial" w:hAnsi="Arial" w:cs="Arial" w:hint="eastAsia"/>
          <w:caps/>
          <w:color w:val="333333"/>
          <w:sz w:val="27"/>
          <w:szCs w:val="27"/>
        </w:rPr>
        <w:t>больше</w:t>
      </w:r>
    </w:p>
    <w:p w14:paraId="390BAF8D" w14:textId="77777777" w:rsidR="00775C3E" w:rsidRPr="00775C3E" w:rsidRDefault="00775C3E" w:rsidP="00775C3E">
      <w:pPr>
        <w:rPr>
          <w:rFonts w:ascii="Arial" w:hAnsi="Arial" w:cs="Arial"/>
          <w:caps/>
          <w:color w:val="333333"/>
          <w:sz w:val="27"/>
          <w:szCs w:val="27"/>
        </w:rPr>
      </w:pPr>
      <w:r w:rsidRPr="00775C3E">
        <w:rPr>
          <w:rFonts w:ascii="Arial" w:hAnsi="Arial" w:cs="Arial" w:hint="eastAsia"/>
          <w:caps/>
          <w:color w:val="333333"/>
          <w:sz w:val="27"/>
          <w:szCs w:val="27"/>
        </w:rPr>
        <w:t>Цитаты</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из</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текста</w:t>
      </w:r>
      <w:r w:rsidRPr="00775C3E">
        <w:rPr>
          <w:rFonts w:ascii="Arial" w:hAnsi="Arial" w:cs="Arial"/>
          <w:caps/>
          <w:color w:val="333333"/>
          <w:sz w:val="27"/>
          <w:szCs w:val="27"/>
        </w:rPr>
        <w:t>:</w:t>
      </w:r>
    </w:p>
    <w:p w14:paraId="105A9688" w14:textId="77777777" w:rsidR="00775C3E" w:rsidRPr="00775C3E" w:rsidRDefault="00775C3E" w:rsidP="00775C3E">
      <w:pPr>
        <w:rPr>
          <w:rFonts w:ascii="Arial" w:hAnsi="Arial" w:cs="Arial"/>
          <w:caps/>
          <w:color w:val="333333"/>
          <w:sz w:val="27"/>
          <w:szCs w:val="27"/>
        </w:rPr>
      </w:pPr>
      <w:r w:rsidRPr="00775C3E">
        <w:rPr>
          <w:rFonts w:ascii="Arial" w:hAnsi="Arial" w:cs="Arial" w:hint="eastAsia"/>
          <w:caps/>
          <w:color w:val="333333"/>
          <w:sz w:val="27"/>
          <w:szCs w:val="27"/>
        </w:rPr>
        <w:t>стр</w:t>
      </w:r>
      <w:r w:rsidRPr="00775C3E">
        <w:rPr>
          <w:rFonts w:ascii="Arial" w:hAnsi="Arial" w:cs="Arial"/>
          <w:caps/>
          <w:color w:val="333333"/>
          <w:sz w:val="27"/>
          <w:szCs w:val="27"/>
        </w:rPr>
        <w:t>. 1</w:t>
      </w:r>
    </w:p>
    <w:p w14:paraId="7E4D9EDE" w14:textId="77777777" w:rsidR="00775C3E" w:rsidRPr="00775C3E" w:rsidRDefault="00775C3E" w:rsidP="00775C3E">
      <w:pPr>
        <w:rPr>
          <w:rFonts w:ascii="Arial" w:hAnsi="Arial" w:cs="Arial"/>
          <w:caps/>
          <w:color w:val="333333"/>
          <w:sz w:val="27"/>
          <w:szCs w:val="27"/>
        </w:rPr>
      </w:pPr>
      <w:r w:rsidRPr="00775C3E">
        <w:rPr>
          <w:rFonts w:ascii="Arial" w:hAnsi="Arial" w:cs="Arial" w:hint="eastAsia"/>
          <w:caps/>
          <w:color w:val="333333"/>
          <w:sz w:val="27"/>
          <w:szCs w:val="27"/>
        </w:rPr>
        <w:t>Нижегородский</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государственный</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университет</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им</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Н</w:t>
      </w:r>
      <w:r w:rsidRPr="00775C3E">
        <w:rPr>
          <w:rFonts w:ascii="Arial" w:hAnsi="Arial" w:cs="Arial"/>
          <w:caps/>
          <w:color w:val="333333"/>
          <w:sz w:val="27"/>
          <w:szCs w:val="27"/>
        </w:rPr>
        <w:t>.</w:t>
      </w:r>
      <w:r w:rsidRPr="00775C3E">
        <w:rPr>
          <w:rFonts w:ascii="Arial" w:hAnsi="Arial" w:cs="Arial" w:hint="eastAsia"/>
          <w:caps/>
          <w:color w:val="333333"/>
          <w:sz w:val="27"/>
          <w:szCs w:val="27"/>
        </w:rPr>
        <w:t>И</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Лобачевского</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факультет</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социальных</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наук</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кафедра</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общей</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социологии</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и</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социальной</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работы</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Кутявина</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Елена</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Евгеньевна</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Двуязычие</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в</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межэтническом</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взаимодействии</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социологический</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аспект</w:t>
      </w:r>
      <w:r w:rsidRPr="00775C3E">
        <w:rPr>
          <w:rFonts w:ascii="Arial" w:hAnsi="Arial" w:cs="Arial"/>
          <w:caps/>
          <w:color w:val="333333"/>
          <w:sz w:val="27"/>
          <w:szCs w:val="27"/>
        </w:rPr>
        <w:t xml:space="preserve"> 22.00.04 -</w:t>
      </w:r>
      <w:r w:rsidRPr="00775C3E">
        <w:rPr>
          <w:rFonts w:ascii="Arial" w:hAnsi="Arial" w:cs="Arial" w:hint="eastAsia"/>
          <w:caps/>
          <w:color w:val="333333"/>
          <w:sz w:val="27"/>
          <w:szCs w:val="27"/>
        </w:rPr>
        <w:t>социальная</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структура</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социальные</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институты</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и</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процессы</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диссертация</w:t>
      </w:r>
    </w:p>
    <w:p w14:paraId="02D4A516" w14:textId="77777777" w:rsidR="00775C3E" w:rsidRPr="00775C3E" w:rsidRDefault="00775C3E" w:rsidP="00775C3E">
      <w:pPr>
        <w:rPr>
          <w:rFonts w:ascii="Arial" w:hAnsi="Arial" w:cs="Arial"/>
          <w:caps/>
          <w:color w:val="333333"/>
          <w:sz w:val="27"/>
          <w:szCs w:val="27"/>
        </w:rPr>
      </w:pPr>
      <w:r w:rsidRPr="00775C3E">
        <w:rPr>
          <w:rFonts w:ascii="Arial" w:hAnsi="Arial" w:cs="Arial" w:hint="eastAsia"/>
          <w:caps/>
          <w:color w:val="333333"/>
          <w:sz w:val="27"/>
          <w:szCs w:val="27"/>
        </w:rPr>
        <w:t>стр</w:t>
      </w:r>
      <w:r w:rsidRPr="00775C3E">
        <w:rPr>
          <w:rFonts w:ascii="Arial" w:hAnsi="Arial" w:cs="Arial"/>
          <w:caps/>
          <w:color w:val="333333"/>
          <w:sz w:val="27"/>
          <w:szCs w:val="27"/>
        </w:rPr>
        <w:t>. 2</w:t>
      </w:r>
    </w:p>
    <w:p w14:paraId="32CDE8FA" w14:textId="77777777" w:rsidR="00775C3E" w:rsidRPr="00775C3E" w:rsidRDefault="00775C3E" w:rsidP="00775C3E">
      <w:pPr>
        <w:rPr>
          <w:rFonts w:ascii="Arial" w:hAnsi="Arial" w:cs="Arial"/>
          <w:caps/>
          <w:color w:val="333333"/>
          <w:sz w:val="27"/>
          <w:szCs w:val="27"/>
        </w:rPr>
      </w:pPr>
      <w:r w:rsidRPr="00775C3E">
        <w:rPr>
          <w:rFonts w:ascii="Arial" w:hAnsi="Arial" w:cs="Arial"/>
          <w:caps/>
          <w:color w:val="333333"/>
          <w:sz w:val="27"/>
          <w:szCs w:val="27"/>
        </w:rPr>
        <w:t xml:space="preserve">69-80 3-11 1.2 </w:t>
      </w:r>
      <w:r w:rsidRPr="00775C3E">
        <w:rPr>
          <w:rFonts w:ascii="Arial" w:hAnsi="Arial" w:cs="Arial" w:hint="eastAsia"/>
          <w:caps/>
          <w:color w:val="333333"/>
          <w:sz w:val="27"/>
          <w:szCs w:val="27"/>
        </w:rPr>
        <w:t>Социологический</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аспект</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изучения</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двуязычия</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Глава</w:t>
      </w:r>
      <w:r w:rsidRPr="00775C3E">
        <w:rPr>
          <w:rFonts w:ascii="Arial" w:hAnsi="Arial" w:cs="Arial"/>
          <w:caps/>
          <w:color w:val="333333"/>
          <w:sz w:val="27"/>
          <w:szCs w:val="27"/>
        </w:rPr>
        <w:t xml:space="preserve"> 2. </w:t>
      </w:r>
      <w:r w:rsidRPr="00775C3E">
        <w:rPr>
          <w:rFonts w:ascii="Arial" w:hAnsi="Arial" w:cs="Arial" w:hint="eastAsia"/>
          <w:caps/>
          <w:color w:val="333333"/>
          <w:sz w:val="27"/>
          <w:szCs w:val="27"/>
        </w:rPr>
        <w:t>Двуязычие</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в</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структуре</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полиэтнического</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общества</w:t>
      </w:r>
      <w:r w:rsidRPr="00775C3E">
        <w:rPr>
          <w:rFonts w:ascii="Arial" w:hAnsi="Arial" w:cs="Arial"/>
          <w:caps/>
          <w:color w:val="333333"/>
          <w:sz w:val="27"/>
          <w:szCs w:val="27"/>
        </w:rPr>
        <w:t xml:space="preserve"> 2.1 </w:t>
      </w:r>
      <w:r w:rsidRPr="00775C3E">
        <w:rPr>
          <w:rFonts w:ascii="Arial" w:hAnsi="Arial" w:cs="Arial" w:hint="eastAsia"/>
          <w:caps/>
          <w:color w:val="333333"/>
          <w:sz w:val="27"/>
          <w:szCs w:val="27"/>
        </w:rPr>
        <w:t>Язык</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как</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властный</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ресурс</w:t>
      </w:r>
      <w:r w:rsidRPr="00775C3E">
        <w:rPr>
          <w:rFonts w:ascii="Arial" w:hAnsi="Arial" w:cs="Arial"/>
          <w:caps/>
          <w:color w:val="333333"/>
          <w:sz w:val="27"/>
          <w:szCs w:val="27"/>
        </w:rPr>
        <w:t xml:space="preserve"> 2.2 </w:t>
      </w:r>
      <w:r w:rsidRPr="00775C3E">
        <w:rPr>
          <w:rFonts w:ascii="Arial" w:hAnsi="Arial" w:cs="Arial" w:hint="eastAsia"/>
          <w:caps/>
          <w:color w:val="333333"/>
          <w:sz w:val="27"/>
          <w:szCs w:val="27"/>
        </w:rPr>
        <w:t>Двуязьиие</w:t>
      </w:r>
    </w:p>
    <w:p w14:paraId="206F8A34" w14:textId="77777777" w:rsidR="00775C3E" w:rsidRPr="00775C3E" w:rsidRDefault="00775C3E" w:rsidP="00775C3E">
      <w:pPr>
        <w:rPr>
          <w:rFonts w:ascii="Arial" w:hAnsi="Arial" w:cs="Arial"/>
          <w:caps/>
          <w:color w:val="333333"/>
          <w:sz w:val="27"/>
          <w:szCs w:val="27"/>
        </w:rPr>
      </w:pPr>
      <w:r w:rsidRPr="00775C3E">
        <w:rPr>
          <w:rFonts w:ascii="Arial" w:hAnsi="Arial" w:cs="Arial" w:hint="eastAsia"/>
          <w:caps/>
          <w:color w:val="333333"/>
          <w:sz w:val="27"/>
          <w:szCs w:val="27"/>
        </w:rPr>
        <w:t>стр</w:t>
      </w:r>
      <w:r w:rsidRPr="00775C3E">
        <w:rPr>
          <w:rFonts w:ascii="Arial" w:hAnsi="Arial" w:cs="Arial"/>
          <w:caps/>
          <w:color w:val="333333"/>
          <w:sz w:val="27"/>
          <w:szCs w:val="27"/>
        </w:rPr>
        <w:t>. 8</w:t>
      </w:r>
    </w:p>
    <w:p w14:paraId="7215AD07" w14:textId="77777777" w:rsidR="00775C3E" w:rsidRPr="00775C3E" w:rsidRDefault="00775C3E" w:rsidP="00775C3E">
      <w:pPr>
        <w:rPr>
          <w:rFonts w:ascii="Arial" w:hAnsi="Arial" w:cs="Arial"/>
          <w:caps/>
          <w:color w:val="333333"/>
          <w:sz w:val="27"/>
          <w:szCs w:val="27"/>
        </w:rPr>
      </w:pPr>
      <w:r w:rsidRPr="00775C3E">
        <w:rPr>
          <w:rFonts w:ascii="Arial" w:hAnsi="Arial" w:cs="Arial" w:hint="eastAsia"/>
          <w:caps/>
          <w:color w:val="333333"/>
          <w:sz w:val="27"/>
          <w:szCs w:val="27"/>
        </w:rPr>
        <w:t>В</w:t>
      </w:r>
      <w:r w:rsidRPr="00775C3E">
        <w:rPr>
          <w:rFonts w:ascii="Arial" w:hAnsi="Arial" w:cs="Arial"/>
          <w:caps/>
          <w:color w:val="333333"/>
          <w:sz w:val="27"/>
          <w:szCs w:val="27"/>
        </w:rPr>
        <w:t>.</w:t>
      </w:r>
      <w:r w:rsidRPr="00775C3E">
        <w:rPr>
          <w:rFonts w:ascii="Arial" w:hAnsi="Arial" w:cs="Arial" w:hint="eastAsia"/>
          <w:caps/>
          <w:color w:val="333333"/>
          <w:sz w:val="27"/>
          <w:szCs w:val="27"/>
        </w:rPr>
        <w:t>Н</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и</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др</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Во</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многих</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исследованиях</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уделялось</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внимание</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языковому</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аспекту</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межэтнического</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взаимодействия</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Однако</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в</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этих</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работах</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как</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и</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в</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исследованиях</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посвя</w:t>
      </w:r>
      <w:r w:rsidRPr="00775C3E">
        <w:rPr>
          <w:rFonts w:ascii="Arial" w:hAnsi="Arial" w:cs="Arial" w:hint="eastAsia"/>
          <w:caps/>
          <w:color w:val="333333"/>
          <w:sz w:val="27"/>
          <w:szCs w:val="27"/>
        </w:rPr>
        <w:lastRenderedPageBreak/>
        <w:t>щенным</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изучению</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собственно</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двуязычия</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основной</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акцент</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делался</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на</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рассмотрении</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связи</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двуязычия</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этнической</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структурой</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общества</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Другие</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измерения</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социального</w:t>
      </w:r>
    </w:p>
    <w:p w14:paraId="449BD1F7" w14:textId="77777777" w:rsidR="00775C3E" w:rsidRPr="00775C3E" w:rsidRDefault="00775C3E" w:rsidP="00775C3E">
      <w:pPr>
        <w:rPr>
          <w:rFonts w:ascii="Arial" w:hAnsi="Arial" w:cs="Arial"/>
          <w:caps/>
          <w:color w:val="333333"/>
          <w:sz w:val="27"/>
          <w:szCs w:val="27"/>
        </w:rPr>
      </w:pPr>
    </w:p>
    <w:p w14:paraId="28D2C447" w14:textId="77777777" w:rsidR="00775C3E" w:rsidRPr="00775C3E" w:rsidRDefault="00775C3E" w:rsidP="00775C3E">
      <w:pPr>
        <w:rPr>
          <w:rFonts w:ascii="Arial" w:hAnsi="Arial" w:cs="Arial"/>
          <w:caps/>
          <w:color w:val="333333"/>
          <w:sz w:val="27"/>
          <w:szCs w:val="27"/>
        </w:rPr>
      </w:pPr>
      <w:r w:rsidRPr="00775C3E">
        <w:rPr>
          <w:rFonts w:ascii="Arial" w:hAnsi="Arial" w:cs="Arial" w:hint="eastAsia"/>
          <w:caps/>
          <w:color w:val="333333"/>
          <w:sz w:val="27"/>
          <w:szCs w:val="27"/>
        </w:rPr>
        <w:t>Оглавление</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диссертации</w:t>
      </w:r>
    </w:p>
    <w:p w14:paraId="38C09F93" w14:textId="77777777" w:rsidR="00775C3E" w:rsidRPr="00775C3E" w:rsidRDefault="00775C3E" w:rsidP="00775C3E">
      <w:pPr>
        <w:rPr>
          <w:rFonts w:ascii="Arial" w:hAnsi="Arial" w:cs="Arial"/>
          <w:caps/>
          <w:color w:val="333333"/>
          <w:sz w:val="27"/>
          <w:szCs w:val="27"/>
        </w:rPr>
      </w:pPr>
      <w:r w:rsidRPr="00775C3E">
        <w:rPr>
          <w:rFonts w:ascii="Arial" w:hAnsi="Arial" w:cs="Arial" w:hint="eastAsia"/>
          <w:caps/>
          <w:color w:val="333333"/>
          <w:sz w:val="27"/>
          <w:szCs w:val="27"/>
        </w:rPr>
        <w:t>кандидат</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социологических</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наук</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Кутявина</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Елена</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Евгеньевна</w:t>
      </w:r>
    </w:p>
    <w:p w14:paraId="50B6A4B1" w14:textId="77777777" w:rsidR="00775C3E" w:rsidRPr="00775C3E" w:rsidRDefault="00775C3E" w:rsidP="00775C3E">
      <w:pPr>
        <w:rPr>
          <w:rFonts w:ascii="Arial" w:hAnsi="Arial" w:cs="Arial"/>
          <w:caps/>
          <w:color w:val="333333"/>
          <w:sz w:val="27"/>
          <w:szCs w:val="27"/>
        </w:rPr>
      </w:pPr>
      <w:r w:rsidRPr="00775C3E">
        <w:rPr>
          <w:rFonts w:ascii="Arial" w:hAnsi="Arial" w:cs="Arial" w:hint="eastAsia"/>
          <w:caps/>
          <w:color w:val="333333"/>
          <w:sz w:val="27"/>
          <w:szCs w:val="27"/>
        </w:rPr>
        <w:t>Введение</w:t>
      </w:r>
      <w:r w:rsidRPr="00775C3E">
        <w:rPr>
          <w:rFonts w:ascii="Arial" w:hAnsi="Arial" w:cs="Arial"/>
          <w:caps/>
          <w:color w:val="333333"/>
          <w:sz w:val="27"/>
          <w:szCs w:val="27"/>
        </w:rPr>
        <w:t>.3</w:t>
      </w:r>
    </w:p>
    <w:p w14:paraId="09D8EF6C" w14:textId="77777777" w:rsidR="00775C3E" w:rsidRPr="00775C3E" w:rsidRDefault="00775C3E" w:rsidP="00775C3E">
      <w:pPr>
        <w:rPr>
          <w:rFonts w:ascii="Arial" w:hAnsi="Arial" w:cs="Arial"/>
          <w:caps/>
          <w:color w:val="333333"/>
          <w:sz w:val="27"/>
          <w:szCs w:val="27"/>
        </w:rPr>
      </w:pPr>
    </w:p>
    <w:p w14:paraId="6265C2E5" w14:textId="77777777" w:rsidR="00775C3E" w:rsidRPr="00775C3E" w:rsidRDefault="00775C3E" w:rsidP="00775C3E">
      <w:pPr>
        <w:rPr>
          <w:rFonts w:ascii="Arial" w:hAnsi="Arial" w:cs="Arial"/>
          <w:caps/>
          <w:color w:val="333333"/>
          <w:sz w:val="27"/>
          <w:szCs w:val="27"/>
        </w:rPr>
      </w:pPr>
      <w:r w:rsidRPr="00775C3E">
        <w:rPr>
          <w:rFonts w:ascii="Arial" w:hAnsi="Arial" w:cs="Arial" w:hint="eastAsia"/>
          <w:caps/>
          <w:color w:val="333333"/>
          <w:sz w:val="27"/>
          <w:szCs w:val="27"/>
        </w:rPr>
        <w:t>Глава</w:t>
      </w:r>
      <w:r w:rsidRPr="00775C3E">
        <w:rPr>
          <w:rFonts w:ascii="Arial" w:hAnsi="Arial" w:cs="Arial"/>
          <w:caps/>
          <w:color w:val="333333"/>
          <w:sz w:val="27"/>
          <w:szCs w:val="27"/>
        </w:rPr>
        <w:t xml:space="preserve"> 1. </w:t>
      </w:r>
      <w:r w:rsidRPr="00775C3E">
        <w:rPr>
          <w:rFonts w:ascii="Arial" w:hAnsi="Arial" w:cs="Arial" w:hint="eastAsia"/>
          <w:caps/>
          <w:color w:val="333333"/>
          <w:sz w:val="27"/>
          <w:szCs w:val="27"/>
        </w:rPr>
        <w:t>Язык</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как</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средство</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социокоммуникативной</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дифференциации</w:t>
      </w:r>
      <w:r w:rsidRPr="00775C3E">
        <w:rPr>
          <w:rFonts w:ascii="Arial" w:hAnsi="Arial" w:cs="Arial"/>
          <w:caps/>
          <w:color w:val="333333"/>
          <w:sz w:val="27"/>
          <w:szCs w:val="27"/>
        </w:rPr>
        <w:t>.11</w:t>
      </w:r>
    </w:p>
    <w:p w14:paraId="74F2C206" w14:textId="77777777" w:rsidR="00775C3E" w:rsidRPr="00775C3E" w:rsidRDefault="00775C3E" w:rsidP="00775C3E">
      <w:pPr>
        <w:rPr>
          <w:rFonts w:ascii="Arial" w:hAnsi="Arial" w:cs="Arial"/>
          <w:caps/>
          <w:color w:val="333333"/>
          <w:sz w:val="27"/>
          <w:szCs w:val="27"/>
        </w:rPr>
      </w:pPr>
    </w:p>
    <w:p w14:paraId="200A6388" w14:textId="77777777" w:rsidR="00775C3E" w:rsidRPr="00775C3E" w:rsidRDefault="00775C3E" w:rsidP="00775C3E">
      <w:pPr>
        <w:rPr>
          <w:rFonts w:ascii="Arial" w:hAnsi="Arial" w:cs="Arial"/>
          <w:caps/>
          <w:color w:val="333333"/>
          <w:sz w:val="27"/>
          <w:szCs w:val="27"/>
        </w:rPr>
      </w:pPr>
      <w:r w:rsidRPr="00775C3E">
        <w:rPr>
          <w:rFonts w:ascii="Arial" w:hAnsi="Arial" w:cs="Arial"/>
          <w:caps/>
          <w:color w:val="333333"/>
          <w:sz w:val="27"/>
          <w:szCs w:val="27"/>
        </w:rPr>
        <w:t xml:space="preserve">1.1 </w:t>
      </w:r>
      <w:r w:rsidRPr="00775C3E">
        <w:rPr>
          <w:rFonts w:ascii="Arial" w:hAnsi="Arial" w:cs="Arial" w:hint="eastAsia"/>
          <w:caps/>
          <w:color w:val="333333"/>
          <w:sz w:val="27"/>
          <w:szCs w:val="27"/>
        </w:rPr>
        <w:t>Языковая</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и</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социальная</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структура</w:t>
      </w:r>
      <w:r w:rsidRPr="00775C3E">
        <w:rPr>
          <w:rFonts w:ascii="Arial" w:hAnsi="Arial" w:cs="Arial"/>
          <w:caps/>
          <w:color w:val="333333"/>
          <w:sz w:val="27"/>
          <w:szCs w:val="27"/>
        </w:rPr>
        <w:t>.11</w:t>
      </w:r>
    </w:p>
    <w:p w14:paraId="49991BEB" w14:textId="77777777" w:rsidR="00775C3E" w:rsidRPr="00775C3E" w:rsidRDefault="00775C3E" w:rsidP="00775C3E">
      <w:pPr>
        <w:rPr>
          <w:rFonts w:ascii="Arial" w:hAnsi="Arial" w:cs="Arial"/>
          <w:caps/>
          <w:color w:val="333333"/>
          <w:sz w:val="27"/>
          <w:szCs w:val="27"/>
        </w:rPr>
      </w:pPr>
    </w:p>
    <w:p w14:paraId="11D0D31A" w14:textId="77777777" w:rsidR="00775C3E" w:rsidRPr="00775C3E" w:rsidRDefault="00775C3E" w:rsidP="00775C3E">
      <w:pPr>
        <w:rPr>
          <w:rFonts w:ascii="Arial" w:hAnsi="Arial" w:cs="Arial"/>
          <w:caps/>
          <w:color w:val="333333"/>
          <w:sz w:val="27"/>
          <w:szCs w:val="27"/>
        </w:rPr>
      </w:pPr>
      <w:r w:rsidRPr="00775C3E">
        <w:rPr>
          <w:rFonts w:ascii="Arial" w:hAnsi="Arial" w:cs="Arial"/>
          <w:caps/>
          <w:color w:val="333333"/>
          <w:sz w:val="27"/>
          <w:szCs w:val="27"/>
        </w:rPr>
        <w:t xml:space="preserve">1.2 </w:t>
      </w:r>
      <w:r w:rsidRPr="00775C3E">
        <w:rPr>
          <w:rFonts w:ascii="Arial" w:hAnsi="Arial" w:cs="Arial" w:hint="eastAsia"/>
          <w:caps/>
          <w:color w:val="333333"/>
          <w:sz w:val="27"/>
          <w:szCs w:val="27"/>
        </w:rPr>
        <w:t>Социологический</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аспект</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изучения</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двуязычия</w:t>
      </w:r>
      <w:r w:rsidRPr="00775C3E">
        <w:rPr>
          <w:rFonts w:ascii="Arial" w:hAnsi="Arial" w:cs="Arial"/>
          <w:caps/>
          <w:color w:val="333333"/>
          <w:sz w:val="27"/>
          <w:szCs w:val="27"/>
        </w:rPr>
        <w:t>.19</w:t>
      </w:r>
    </w:p>
    <w:p w14:paraId="133F3FED" w14:textId="77777777" w:rsidR="00775C3E" w:rsidRPr="00775C3E" w:rsidRDefault="00775C3E" w:rsidP="00775C3E">
      <w:pPr>
        <w:rPr>
          <w:rFonts w:ascii="Arial" w:hAnsi="Arial" w:cs="Arial"/>
          <w:caps/>
          <w:color w:val="333333"/>
          <w:sz w:val="27"/>
          <w:szCs w:val="27"/>
        </w:rPr>
      </w:pPr>
    </w:p>
    <w:p w14:paraId="7C841267" w14:textId="77777777" w:rsidR="00775C3E" w:rsidRPr="00775C3E" w:rsidRDefault="00775C3E" w:rsidP="00775C3E">
      <w:pPr>
        <w:rPr>
          <w:rFonts w:ascii="Arial" w:hAnsi="Arial" w:cs="Arial"/>
          <w:caps/>
          <w:color w:val="333333"/>
          <w:sz w:val="27"/>
          <w:szCs w:val="27"/>
        </w:rPr>
      </w:pPr>
      <w:r w:rsidRPr="00775C3E">
        <w:rPr>
          <w:rFonts w:ascii="Arial" w:hAnsi="Arial" w:cs="Arial" w:hint="eastAsia"/>
          <w:caps/>
          <w:color w:val="333333"/>
          <w:sz w:val="27"/>
          <w:szCs w:val="27"/>
        </w:rPr>
        <w:t>Глава</w:t>
      </w:r>
      <w:r w:rsidRPr="00775C3E">
        <w:rPr>
          <w:rFonts w:ascii="Arial" w:hAnsi="Arial" w:cs="Arial"/>
          <w:caps/>
          <w:color w:val="333333"/>
          <w:sz w:val="27"/>
          <w:szCs w:val="27"/>
        </w:rPr>
        <w:t xml:space="preserve"> 2. </w:t>
      </w:r>
      <w:r w:rsidRPr="00775C3E">
        <w:rPr>
          <w:rFonts w:ascii="Arial" w:hAnsi="Arial" w:cs="Arial" w:hint="eastAsia"/>
          <w:caps/>
          <w:color w:val="333333"/>
          <w:sz w:val="27"/>
          <w:szCs w:val="27"/>
        </w:rPr>
        <w:t>Двуязычие</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в</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структуре</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полиэтнического</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общества</w:t>
      </w:r>
      <w:r w:rsidRPr="00775C3E">
        <w:rPr>
          <w:rFonts w:ascii="Arial" w:hAnsi="Arial" w:cs="Arial"/>
          <w:caps/>
          <w:color w:val="333333"/>
          <w:sz w:val="27"/>
          <w:szCs w:val="27"/>
        </w:rPr>
        <w:t>.43</w:t>
      </w:r>
    </w:p>
    <w:p w14:paraId="71C2F92B" w14:textId="77777777" w:rsidR="00775C3E" w:rsidRPr="00775C3E" w:rsidRDefault="00775C3E" w:rsidP="00775C3E">
      <w:pPr>
        <w:rPr>
          <w:rFonts w:ascii="Arial" w:hAnsi="Arial" w:cs="Arial"/>
          <w:caps/>
          <w:color w:val="333333"/>
          <w:sz w:val="27"/>
          <w:szCs w:val="27"/>
        </w:rPr>
      </w:pPr>
    </w:p>
    <w:p w14:paraId="5FDDDB48" w14:textId="77777777" w:rsidR="00775C3E" w:rsidRPr="00775C3E" w:rsidRDefault="00775C3E" w:rsidP="00775C3E">
      <w:pPr>
        <w:rPr>
          <w:rFonts w:ascii="Arial" w:hAnsi="Arial" w:cs="Arial"/>
          <w:caps/>
          <w:color w:val="333333"/>
          <w:sz w:val="27"/>
          <w:szCs w:val="27"/>
        </w:rPr>
      </w:pPr>
      <w:r w:rsidRPr="00775C3E">
        <w:rPr>
          <w:rFonts w:ascii="Arial" w:hAnsi="Arial" w:cs="Arial"/>
          <w:caps/>
          <w:color w:val="333333"/>
          <w:sz w:val="27"/>
          <w:szCs w:val="27"/>
        </w:rPr>
        <w:t xml:space="preserve">2.1 </w:t>
      </w:r>
      <w:r w:rsidRPr="00775C3E">
        <w:rPr>
          <w:rFonts w:ascii="Arial" w:hAnsi="Arial" w:cs="Arial" w:hint="eastAsia"/>
          <w:caps/>
          <w:color w:val="333333"/>
          <w:sz w:val="27"/>
          <w:szCs w:val="27"/>
        </w:rPr>
        <w:t>Язык</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как</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властный</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ресурс</w:t>
      </w:r>
      <w:r w:rsidRPr="00775C3E">
        <w:rPr>
          <w:rFonts w:ascii="Arial" w:hAnsi="Arial" w:cs="Arial"/>
          <w:caps/>
          <w:color w:val="333333"/>
          <w:sz w:val="27"/>
          <w:szCs w:val="27"/>
        </w:rPr>
        <w:t>.43</w:t>
      </w:r>
    </w:p>
    <w:p w14:paraId="5D325250" w14:textId="77777777" w:rsidR="00775C3E" w:rsidRPr="00775C3E" w:rsidRDefault="00775C3E" w:rsidP="00775C3E">
      <w:pPr>
        <w:rPr>
          <w:rFonts w:ascii="Arial" w:hAnsi="Arial" w:cs="Arial"/>
          <w:caps/>
          <w:color w:val="333333"/>
          <w:sz w:val="27"/>
          <w:szCs w:val="27"/>
        </w:rPr>
      </w:pPr>
    </w:p>
    <w:p w14:paraId="6E8CBC3F" w14:textId="77777777" w:rsidR="00775C3E" w:rsidRPr="00775C3E" w:rsidRDefault="00775C3E" w:rsidP="00775C3E">
      <w:pPr>
        <w:rPr>
          <w:rFonts w:ascii="Arial" w:hAnsi="Arial" w:cs="Arial"/>
          <w:caps/>
          <w:color w:val="333333"/>
          <w:sz w:val="27"/>
          <w:szCs w:val="27"/>
        </w:rPr>
      </w:pPr>
      <w:r w:rsidRPr="00775C3E">
        <w:rPr>
          <w:rFonts w:ascii="Arial" w:hAnsi="Arial" w:cs="Arial"/>
          <w:caps/>
          <w:color w:val="333333"/>
          <w:sz w:val="27"/>
          <w:szCs w:val="27"/>
        </w:rPr>
        <w:t xml:space="preserve">2.2 </w:t>
      </w:r>
      <w:r w:rsidRPr="00775C3E">
        <w:rPr>
          <w:rFonts w:ascii="Arial" w:hAnsi="Arial" w:cs="Arial" w:hint="eastAsia"/>
          <w:caps/>
          <w:color w:val="333333"/>
          <w:sz w:val="27"/>
          <w:szCs w:val="27"/>
        </w:rPr>
        <w:t>Двуязычие</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как</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средство</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восходящей</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мобильности</w:t>
      </w:r>
      <w:r w:rsidRPr="00775C3E">
        <w:rPr>
          <w:rFonts w:ascii="Arial" w:hAnsi="Arial" w:cs="Arial"/>
          <w:caps/>
          <w:color w:val="333333"/>
          <w:sz w:val="27"/>
          <w:szCs w:val="27"/>
        </w:rPr>
        <w:t>.69</w:t>
      </w:r>
    </w:p>
    <w:p w14:paraId="281EC063" w14:textId="77777777" w:rsidR="00775C3E" w:rsidRPr="00775C3E" w:rsidRDefault="00775C3E" w:rsidP="00775C3E">
      <w:pPr>
        <w:rPr>
          <w:rFonts w:ascii="Arial" w:hAnsi="Arial" w:cs="Arial"/>
          <w:caps/>
          <w:color w:val="333333"/>
          <w:sz w:val="27"/>
          <w:szCs w:val="27"/>
        </w:rPr>
      </w:pPr>
    </w:p>
    <w:p w14:paraId="3EC7676A" w14:textId="77777777" w:rsidR="00775C3E" w:rsidRPr="00775C3E" w:rsidRDefault="00775C3E" w:rsidP="00775C3E">
      <w:pPr>
        <w:rPr>
          <w:rFonts w:ascii="Arial" w:hAnsi="Arial" w:cs="Arial"/>
          <w:caps/>
          <w:color w:val="333333"/>
          <w:sz w:val="27"/>
          <w:szCs w:val="27"/>
        </w:rPr>
      </w:pPr>
      <w:r w:rsidRPr="00775C3E">
        <w:rPr>
          <w:rFonts w:ascii="Arial" w:hAnsi="Arial" w:cs="Arial"/>
          <w:caps/>
          <w:color w:val="333333"/>
          <w:sz w:val="27"/>
          <w:szCs w:val="27"/>
        </w:rPr>
        <w:t xml:space="preserve">2.3 </w:t>
      </w:r>
      <w:r w:rsidRPr="00775C3E">
        <w:rPr>
          <w:rFonts w:ascii="Arial" w:hAnsi="Arial" w:cs="Arial" w:hint="eastAsia"/>
          <w:caps/>
          <w:color w:val="333333"/>
          <w:sz w:val="27"/>
          <w:szCs w:val="27"/>
        </w:rPr>
        <w:t>Языковая</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и</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этническая</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идентичность</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Роль</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языка</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в</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формировании</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этнической</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солидарности</w:t>
      </w:r>
      <w:r w:rsidRPr="00775C3E">
        <w:rPr>
          <w:rFonts w:ascii="Arial" w:hAnsi="Arial" w:cs="Arial"/>
          <w:caps/>
          <w:color w:val="333333"/>
          <w:sz w:val="27"/>
          <w:szCs w:val="27"/>
        </w:rPr>
        <w:t>.80</w:t>
      </w:r>
    </w:p>
    <w:p w14:paraId="02D711FF" w14:textId="77777777" w:rsidR="00775C3E" w:rsidRPr="00775C3E" w:rsidRDefault="00775C3E" w:rsidP="00775C3E">
      <w:pPr>
        <w:rPr>
          <w:rFonts w:ascii="Arial" w:hAnsi="Arial" w:cs="Arial"/>
          <w:caps/>
          <w:color w:val="333333"/>
          <w:sz w:val="27"/>
          <w:szCs w:val="27"/>
        </w:rPr>
      </w:pPr>
    </w:p>
    <w:p w14:paraId="0FDA17DD" w14:textId="77777777" w:rsidR="00775C3E" w:rsidRPr="00775C3E" w:rsidRDefault="00775C3E" w:rsidP="00775C3E">
      <w:pPr>
        <w:rPr>
          <w:rFonts w:ascii="Arial" w:hAnsi="Arial" w:cs="Arial"/>
          <w:caps/>
          <w:color w:val="333333"/>
          <w:sz w:val="27"/>
          <w:szCs w:val="27"/>
        </w:rPr>
      </w:pPr>
      <w:r w:rsidRPr="00775C3E">
        <w:rPr>
          <w:rFonts w:ascii="Arial" w:hAnsi="Arial" w:cs="Arial" w:hint="eastAsia"/>
          <w:caps/>
          <w:color w:val="333333"/>
          <w:sz w:val="27"/>
          <w:szCs w:val="27"/>
        </w:rPr>
        <w:t>Глава</w:t>
      </w:r>
      <w:r w:rsidRPr="00775C3E">
        <w:rPr>
          <w:rFonts w:ascii="Arial" w:hAnsi="Arial" w:cs="Arial"/>
          <w:caps/>
          <w:color w:val="333333"/>
          <w:sz w:val="27"/>
          <w:szCs w:val="27"/>
        </w:rPr>
        <w:t xml:space="preserve"> 3. </w:t>
      </w:r>
      <w:r w:rsidRPr="00775C3E">
        <w:rPr>
          <w:rFonts w:ascii="Arial" w:hAnsi="Arial" w:cs="Arial" w:hint="eastAsia"/>
          <w:caps/>
          <w:color w:val="333333"/>
          <w:sz w:val="27"/>
          <w:szCs w:val="27"/>
        </w:rPr>
        <w:t>Языковые</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стратегии</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русскоязычного</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населения</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России</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и</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бывших</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республик</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СССР</w:t>
      </w:r>
      <w:r w:rsidRPr="00775C3E">
        <w:rPr>
          <w:rFonts w:ascii="Arial" w:hAnsi="Arial" w:cs="Arial"/>
          <w:caps/>
          <w:color w:val="333333"/>
          <w:sz w:val="27"/>
          <w:szCs w:val="27"/>
        </w:rPr>
        <w:t>.89</w:t>
      </w:r>
    </w:p>
    <w:p w14:paraId="3CD243EB" w14:textId="77777777" w:rsidR="00775C3E" w:rsidRPr="00775C3E" w:rsidRDefault="00775C3E" w:rsidP="00775C3E">
      <w:pPr>
        <w:rPr>
          <w:rFonts w:ascii="Arial" w:hAnsi="Arial" w:cs="Arial"/>
          <w:caps/>
          <w:color w:val="333333"/>
          <w:sz w:val="27"/>
          <w:szCs w:val="27"/>
        </w:rPr>
      </w:pPr>
    </w:p>
    <w:p w14:paraId="6984558D" w14:textId="77777777" w:rsidR="00775C3E" w:rsidRPr="00775C3E" w:rsidRDefault="00775C3E" w:rsidP="00775C3E">
      <w:pPr>
        <w:rPr>
          <w:rFonts w:ascii="Arial" w:hAnsi="Arial" w:cs="Arial"/>
          <w:caps/>
          <w:color w:val="333333"/>
          <w:sz w:val="27"/>
          <w:szCs w:val="27"/>
        </w:rPr>
      </w:pPr>
      <w:r w:rsidRPr="00775C3E">
        <w:rPr>
          <w:rFonts w:ascii="Arial" w:hAnsi="Arial" w:cs="Arial"/>
          <w:caps/>
          <w:color w:val="333333"/>
          <w:sz w:val="27"/>
          <w:szCs w:val="27"/>
        </w:rPr>
        <w:t xml:space="preserve">3.1 </w:t>
      </w:r>
      <w:r w:rsidRPr="00775C3E">
        <w:rPr>
          <w:rFonts w:ascii="Arial" w:hAnsi="Arial" w:cs="Arial" w:hint="eastAsia"/>
          <w:caps/>
          <w:color w:val="333333"/>
          <w:sz w:val="27"/>
          <w:szCs w:val="27"/>
        </w:rPr>
        <w:t>Обоснование</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методики</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изучения</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языковых</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стратегий</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русскоязычного</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населения</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на</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основе</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исследования</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прессы</w:t>
      </w:r>
      <w:r w:rsidRPr="00775C3E">
        <w:rPr>
          <w:rFonts w:ascii="Arial" w:hAnsi="Arial" w:cs="Arial"/>
          <w:caps/>
          <w:color w:val="333333"/>
          <w:sz w:val="27"/>
          <w:szCs w:val="27"/>
        </w:rPr>
        <w:t>.89</w:t>
      </w:r>
    </w:p>
    <w:p w14:paraId="14D2F17E" w14:textId="77777777" w:rsidR="00775C3E" w:rsidRPr="00775C3E" w:rsidRDefault="00775C3E" w:rsidP="00775C3E">
      <w:pPr>
        <w:rPr>
          <w:rFonts w:ascii="Arial" w:hAnsi="Arial" w:cs="Arial"/>
          <w:caps/>
          <w:color w:val="333333"/>
          <w:sz w:val="27"/>
          <w:szCs w:val="27"/>
        </w:rPr>
      </w:pPr>
    </w:p>
    <w:p w14:paraId="2013FB89" w14:textId="7B873E7E" w:rsidR="00F0131B" w:rsidRPr="00775C3E" w:rsidRDefault="00775C3E" w:rsidP="00775C3E">
      <w:r w:rsidRPr="00775C3E">
        <w:rPr>
          <w:rFonts w:ascii="Arial" w:hAnsi="Arial" w:cs="Arial"/>
          <w:caps/>
          <w:color w:val="333333"/>
          <w:sz w:val="27"/>
          <w:szCs w:val="27"/>
        </w:rPr>
        <w:t xml:space="preserve">3.2 </w:t>
      </w:r>
      <w:r w:rsidRPr="00775C3E">
        <w:rPr>
          <w:rFonts w:ascii="Arial" w:hAnsi="Arial" w:cs="Arial" w:hint="eastAsia"/>
          <w:caps/>
          <w:color w:val="333333"/>
          <w:sz w:val="27"/>
          <w:szCs w:val="27"/>
        </w:rPr>
        <w:t>Анализ</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языковых</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стратегий</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русскоязычного</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населения</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России</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и</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бьюших</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республик</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СССР</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представленных</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в</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публикациях</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русскоязычной</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прессы</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АИФ</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w:t>
      </w:r>
      <w:r w:rsidRPr="00775C3E">
        <w:rPr>
          <w:rFonts w:ascii="Arial" w:hAnsi="Arial" w:cs="Arial" w:hint="eastAsia"/>
          <w:caps/>
          <w:color w:val="333333"/>
          <w:sz w:val="27"/>
          <w:szCs w:val="27"/>
        </w:rPr>
        <w:t>Правда</w:t>
      </w:r>
      <w:r w:rsidRPr="00775C3E">
        <w:rPr>
          <w:rFonts w:ascii="Arial" w:hAnsi="Arial" w:cs="Arial" w:hint="eastAsia"/>
          <w:caps/>
          <w:color w:val="333333"/>
          <w:sz w:val="27"/>
          <w:szCs w:val="27"/>
        </w:rPr>
        <w:t>»</w:t>
      </w:r>
      <w:r w:rsidRPr="00775C3E">
        <w:rPr>
          <w:rFonts w:ascii="Arial" w:hAnsi="Arial" w:cs="Arial"/>
          <w:caps/>
          <w:color w:val="333333"/>
          <w:sz w:val="27"/>
          <w:szCs w:val="27"/>
        </w:rPr>
        <w:t xml:space="preserve">, </w:t>
      </w:r>
      <w:r w:rsidRPr="00775C3E">
        <w:rPr>
          <w:rFonts w:ascii="Arial" w:hAnsi="Arial" w:cs="Arial" w:hint="eastAsia"/>
          <w:caps/>
          <w:color w:val="333333"/>
          <w:sz w:val="27"/>
          <w:szCs w:val="27"/>
        </w:rPr>
        <w:t>«</w:t>
      </w:r>
      <w:r w:rsidRPr="00775C3E">
        <w:rPr>
          <w:rFonts w:ascii="Arial" w:hAnsi="Arial" w:cs="Arial" w:hint="eastAsia"/>
          <w:caps/>
          <w:color w:val="333333"/>
          <w:sz w:val="27"/>
          <w:szCs w:val="27"/>
        </w:rPr>
        <w:t>Коммерсанть</w:t>
      </w:r>
      <w:r w:rsidRPr="00775C3E">
        <w:rPr>
          <w:rFonts w:ascii="Arial" w:hAnsi="Arial" w:cs="Arial"/>
          <w:caps/>
          <w:color w:val="333333"/>
          <w:sz w:val="27"/>
          <w:szCs w:val="27"/>
        </w:rPr>
        <w:t>-</w:t>
      </w:r>
      <w:r w:rsidRPr="00775C3E">
        <w:rPr>
          <w:rFonts w:ascii="Arial" w:hAnsi="Arial" w:cs="Arial" w:hint="eastAsia"/>
          <w:caps/>
          <w:color w:val="333333"/>
          <w:sz w:val="27"/>
          <w:szCs w:val="27"/>
        </w:rPr>
        <w:t>БаПу</w:t>
      </w:r>
      <w:r w:rsidRPr="00775C3E">
        <w:rPr>
          <w:rFonts w:ascii="Arial" w:hAnsi="Arial" w:cs="Arial" w:hint="eastAsia"/>
          <w:caps/>
          <w:color w:val="333333"/>
          <w:sz w:val="27"/>
          <w:szCs w:val="27"/>
        </w:rPr>
        <w:t>»</w:t>
      </w:r>
      <w:r w:rsidRPr="00775C3E">
        <w:rPr>
          <w:rFonts w:ascii="Arial" w:hAnsi="Arial" w:cs="Arial"/>
          <w:caps/>
          <w:color w:val="333333"/>
          <w:sz w:val="27"/>
          <w:szCs w:val="27"/>
        </w:rPr>
        <w:t>).100</w:t>
      </w:r>
    </w:p>
    <w:sectPr w:rsidR="00F0131B" w:rsidRPr="00775C3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152F6" w14:textId="77777777" w:rsidR="001202D9" w:rsidRDefault="001202D9">
      <w:pPr>
        <w:spacing w:after="0" w:line="240" w:lineRule="auto"/>
      </w:pPr>
      <w:r>
        <w:separator/>
      </w:r>
    </w:p>
  </w:endnote>
  <w:endnote w:type="continuationSeparator" w:id="0">
    <w:p w14:paraId="24F59DEA" w14:textId="77777777" w:rsidR="001202D9" w:rsidRDefault="0012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17E5F" w14:textId="77777777" w:rsidR="001202D9" w:rsidRDefault="001202D9"/>
    <w:p w14:paraId="1A29DA1B" w14:textId="77777777" w:rsidR="001202D9" w:rsidRDefault="001202D9"/>
    <w:p w14:paraId="52A0FE3F" w14:textId="77777777" w:rsidR="001202D9" w:rsidRDefault="001202D9"/>
    <w:p w14:paraId="054698D2" w14:textId="77777777" w:rsidR="001202D9" w:rsidRDefault="001202D9"/>
    <w:p w14:paraId="00617347" w14:textId="77777777" w:rsidR="001202D9" w:rsidRDefault="001202D9"/>
    <w:p w14:paraId="35902D1B" w14:textId="77777777" w:rsidR="001202D9" w:rsidRDefault="001202D9"/>
    <w:p w14:paraId="771F3521" w14:textId="77777777" w:rsidR="001202D9" w:rsidRDefault="001202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E5F22C" wp14:editId="22884D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9B361" w14:textId="77777777" w:rsidR="001202D9" w:rsidRDefault="001202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E5F2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49B361" w14:textId="77777777" w:rsidR="001202D9" w:rsidRDefault="001202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4636CB" w14:textId="77777777" w:rsidR="001202D9" w:rsidRDefault="001202D9"/>
    <w:p w14:paraId="37B0AA57" w14:textId="77777777" w:rsidR="001202D9" w:rsidRDefault="001202D9"/>
    <w:p w14:paraId="0F83A5FA" w14:textId="77777777" w:rsidR="001202D9" w:rsidRDefault="001202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1B17A3" wp14:editId="4466A9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7769A" w14:textId="77777777" w:rsidR="001202D9" w:rsidRDefault="001202D9"/>
                          <w:p w14:paraId="158DBE4D" w14:textId="77777777" w:rsidR="001202D9" w:rsidRDefault="001202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1B17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F7769A" w14:textId="77777777" w:rsidR="001202D9" w:rsidRDefault="001202D9"/>
                    <w:p w14:paraId="158DBE4D" w14:textId="77777777" w:rsidR="001202D9" w:rsidRDefault="001202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830E2F" w14:textId="77777777" w:rsidR="001202D9" w:rsidRDefault="001202D9"/>
    <w:p w14:paraId="66C3FAE9" w14:textId="77777777" w:rsidR="001202D9" w:rsidRDefault="001202D9">
      <w:pPr>
        <w:rPr>
          <w:sz w:val="2"/>
          <w:szCs w:val="2"/>
        </w:rPr>
      </w:pPr>
    </w:p>
    <w:p w14:paraId="077DB4AF" w14:textId="77777777" w:rsidR="001202D9" w:rsidRDefault="001202D9"/>
    <w:p w14:paraId="7C895099" w14:textId="77777777" w:rsidR="001202D9" w:rsidRDefault="001202D9">
      <w:pPr>
        <w:spacing w:after="0" w:line="240" w:lineRule="auto"/>
      </w:pPr>
    </w:p>
  </w:footnote>
  <w:footnote w:type="continuationSeparator" w:id="0">
    <w:p w14:paraId="7C5B0196" w14:textId="77777777" w:rsidR="001202D9" w:rsidRDefault="00120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2D9"/>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62243</TotalTime>
  <Pages>3</Pages>
  <Words>279</Words>
  <Characters>1592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3187</cp:revision>
  <cp:lastPrinted>2009-02-06T05:36:00Z</cp:lastPrinted>
  <dcterms:created xsi:type="dcterms:W3CDTF">2025-11-25T20:19:00Z</dcterms:created>
  <dcterms:modified xsi:type="dcterms:W3CDTF">2026-02-04T12:09:00Z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