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2D93" w14:textId="481CCB66" w:rsidR="005B2851" w:rsidRDefault="00B37367" w:rsidP="00B37367">
      <w:r w:rsidRPr="00B37367">
        <w:rPr>
          <w:rFonts w:hint="eastAsia"/>
        </w:rPr>
        <w:t>Савченков</w:t>
      </w:r>
      <w:r w:rsidRPr="00B37367">
        <w:t xml:space="preserve"> </w:t>
      </w:r>
      <w:r w:rsidRPr="00B37367">
        <w:rPr>
          <w:rFonts w:hint="eastAsia"/>
        </w:rPr>
        <w:t>Сергей</w:t>
      </w:r>
      <w:r w:rsidRPr="00B37367">
        <w:t xml:space="preserve"> </w:t>
      </w:r>
      <w:r w:rsidRPr="00B37367">
        <w:rPr>
          <w:rFonts w:hint="eastAsia"/>
        </w:rPr>
        <w:t>Викторович</w:t>
      </w:r>
      <w:r>
        <w:rPr>
          <w:rFonts w:hint="cs"/>
        </w:rPr>
        <w:t xml:space="preserve"> </w:t>
      </w:r>
      <w:r w:rsidRPr="00B37367">
        <w:rPr>
          <w:rFonts w:hint="eastAsia"/>
        </w:rPr>
        <w:t>Совершенствование</w:t>
      </w:r>
      <w:r w:rsidRPr="00B37367">
        <w:t xml:space="preserve"> </w:t>
      </w:r>
      <w:r w:rsidRPr="00B37367">
        <w:rPr>
          <w:rFonts w:hint="eastAsia"/>
        </w:rPr>
        <w:t>методов</w:t>
      </w:r>
      <w:r w:rsidRPr="00B37367">
        <w:t xml:space="preserve"> </w:t>
      </w:r>
      <w:r w:rsidRPr="00B37367">
        <w:rPr>
          <w:rFonts w:hint="eastAsia"/>
        </w:rPr>
        <w:t>ультразвуковой</w:t>
      </w:r>
      <w:r w:rsidRPr="00B37367">
        <w:t xml:space="preserve"> </w:t>
      </w:r>
      <w:r w:rsidRPr="00B37367">
        <w:rPr>
          <w:rFonts w:hint="eastAsia"/>
        </w:rPr>
        <w:t>толщинометрии</w:t>
      </w:r>
      <w:r w:rsidRPr="00B37367">
        <w:t xml:space="preserve"> </w:t>
      </w:r>
      <w:r w:rsidRPr="00B37367">
        <w:rPr>
          <w:rFonts w:hint="eastAsia"/>
        </w:rPr>
        <w:t>для</w:t>
      </w:r>
      <w:r w:rsidRPr="00B37367">
        <w:t xml:space="preserve"> </w:t>
      </w:r>
      <w:r w:rsidRPr="00B37367">
        <w:rPr>
          <w:rFonts w:hint="eastAsia"/>
        </w:rPr>
        <w:t>прогнозирования</w:t>
      </w:r>
      <w:r w:rsidRPr="00B37367">
        <w:t xml:space="preserve"> </w:t>
      </w:r>
      <w:r w:rsidRPr="00B37367">
        <w:rPr>
          <w:rFonts w:hint="eastAsia"/>
        </w:rPr>
        <w:t>скорости</w:t>
      </w:r>
      <w:r w:rsidRPr="00B37367">
        <w:t xml:space="preserve"> </w:t>
      </w:r>
      <w:r w:rsidRPr="00B37367">
        <w:rPr>
          <w:rFonts w:hint="eastAsia"/>
        </w:rPr>
        <w:t>и</w:t>
      </w:r>
      <w:r w:rsidRPr="00B37367">
        <w:t xml:space="preserve"> </w:t>
      </w:r>
      <w:r w:rsidRPr="00B37367">
        <w:rPr>
          <w:rFonts w:hint="eastAsia"/>
        </w:rPr>
        <w:t>типа</w:t>
      </w:r>
      <w:r w:rsidRPr="00B37367">
        <w:t xml:space="preserve"> </w:t>
      </w:r>
      <w:r w:rsidRPr="00B37367">
        <w:rPr>
          <w:rFonts w:hint="eastAsia"/>
        </w:rPr>
        <w:t>почвенной</w:t>
      </w:r>
      <w:r w:rsidRPr="00B37367">
        <w:t xml:space="preserve"> </w:t>
      </w:r>
      <w:r w:rsidRPr="00B37367">
        <w:rPr>
          <w:rFonts w:hint="eastAsia"/>
        </w:rPr>
        <w:t>коррозии</w:t>
      </w:r>
      <w:r w:rsidRPr="00B37367">
        <w:t xml:space="preserve"> </w:t>
      </w:r>
      <w:r w:rsidRPr="00B37367">
        <w:rPr>
          <w:rFonts w:hint="eastAsia"/>
        </w:rPr>
        <w:t>магистральных</w:t>
      </w:r>
      <w:r w:rsidRPr="00B37367">
        <w:t xml:space="preserve"> </w:t>
      </w:r>
      <w:r w:rsidRPr="00B37367">
        <w:rPr>
          <w:rFonts w:hint="eastAsia"/>
        </w:rPr>
        <w:t>газонефтепроводов</w:t>
      </w:r>
      <w:r w:rsidRPr="00B37367">
        <w:t xml:space="preserve"> </w:t>
      </w:r>
      <w:r w:rsidRPr="00B37367">
        <w:rPr>
          <w:rFonts w:hint="eastAsia"/>
        </w:rPr>
        <w:t>на</w:t>
      </w:r>
      <w:r w:rsidRPr="00B37367">
        <w:t xml:space="preserve"> </w:t>
      </w:r>
      <w:r w:rsidRPr="00B37367">
        <w:rPr>
          <w:rFonts w:hint="eastAsia"/>
        </w:rPr>
        <w:t>образцах</w:t>
      </w:r>
      <w:r w:rsidRPr="00B37367">
        <w:t>-</w:t>
      </w:r>
      <w:r w:rsidRPr="00B37367">
        <w:rPr>
          <w:rFonts w:hint="eastAsia"/>
        </w:rPr>
        <w:t>свидетелях</w:t>
      </w:r>
    </w:p>
    <w:p w14:paraId="0C19F1FA" w14:textId="77777777" w:rsidR="00B37367" w:rsidRDefault="00B37367" w:rsidP="00B37367">
      <w:r>
        <w:rPr>
          <w:rFonts w:hint="eastAsia"/>
        </w:rPr>
        <w:t>ОГЛАВЛЕНИЕ</w:t>
      </w:r>
      <w:r>
        <w:t xml:space="preserve"> </w:t>
      </w:r>
      <w:r>
        <w:rPr>
          <w:rFonts w:hint="eastAsia"/>
        </w:rPr>
        <w:t>ДИССЕРТАЦИИ</w:t>
      </w:r>
    </w:p>
    <w:p w14:paraId="5A64C6A8" w14:textId="77777777" w:rsidR="00B37367" w:rsidRDefault="00B37367" w:rsidP="00B37367">
      <w:r>
        <w:rPr>
          <w:rFonts w:hint="eastAsia"/>
        </w:rPr>
        <w:t>кандидат</w:t>
      </w:r>
      <w:r>
        <w:t xml:space="preserve"> </w:t>
      </w:r>
      <w:r>
        <w:rPr>
          <w:rFonts w:hint="eastAsia"/>
        </w:rPr>
        <w:t>наук</w:t>
      </w:r>
      <w:r>
        <w:t xml:space="preserve"> </w:t>
      </w:r>
      <w:r>
        <w:rPr>
          <w:rFonts w:hint="eastAsia"/>
        </w:rPr>
        <w:t>Савченков</w:t>
      </w:r>
      <w:r>
        <w:t xml:space="preserve"> </w:t>
      </w:r>
      <w:r>
        <w:rPr>
          <w:rFonts w:hint="eastAsia"/>
        </w:rPr>
        <w:t>Сергей</w:t>
      </w:r>
      <w:r>
        <w:t xml:space="preserve"> </w:t>
      </w:r>
      <w:r>
        <w:rPr>
          <w:rFonts w:hint="eastAsia"/>
        </w:rPr>
        <w:t>Викторович</w:t>
      </w:r>
    </w:p>
    <w:p w14:paraId="6725F5C4" w14:textId="77777777" w:rsidR="00B37367" w:rsidRDefault="00B37367" w:rsidP="00B37367">
      <w:r>
        <w:rPr>
          <w:rFonts w:hint="eastAsia"/>
        </w:rPr>
        <w:t>Введение</w:t>
      </w:r>
    </w:p>
    <w:p w14:paraId="36525F22" w14:textId="77777777" w:rsidR="00B37367" w:rsidRDefault="00B37367" w:rsidP="00B37367"/>
    <w:p w14:paraId="111869A8" w14:textId="77777777" w:rsidR="00B37367" w:rsidRDefault="00B37367" w:rsidP="00B37367">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оценки</w:t>
      </w:r>
      <w:r>
        <w:t xml:space="preserve"> </w:t>
      </w:r>
      <w:r>
        <w:rPr>
          <w:rFonts w:hint="eastAsia"/>
        </w:rPr>
        <w:t>скорости</w:t>
      </w:r>
      <w:r>
        <w:t xml:space="preserve"> </w:t>
      </w:r>
      <w:r>
        <w:rPr>
          <w:rFonts w:hint="eastAsia"/>
        </w:rPr>
        <w:t>коррозии</w:t>
      </w:r>
    </w:p>
    <w:p w14:paraId="7099FE63" w14:textId="77777777" w:rsidR="00B37367" w:rsidRDefault="00B37367" w:rsidP="00B37367"/>
    <w:p w14:paraId="5EC10A2F" w14:textId="77777777" w:rsidR="00B37367" w:rsidRDefault="00B37367" w:rsidP="00B37367">
      <w:r>
        <w:t xml:space="preserve">1.1. </w:t>
      </w:r>
      <w:r>
        <w:rPr>
          <w:rFonts w:hint="eastAsia"/>
        </w:rPr>
        <w:t>Задачи</w:t>
      </w:r>
      <w:r>
        <w:t xml:space="preserve"> </w:t>
      </w:r>
      <w:r>
        <w:rPr>
          <w:rFonts w:hint="eastAsia"/>
        </w:rPr>
        <w:t>систем</w:t>
      </w:r>
      <w:r>
        <w:t xml:space="preserve"> </w:t>
      </w:r>
      <w:r>
        <w:rPr>
          <w:rFonts w:hint="eastAsia"/>
        </w:rPr>
        <w:t>дистанционного</w:t>
      </w:r>
      <w:r>
        <w:t xml:space="preserve"> </w:t>
      </w:r>
      <w:r>
        <w:rPr>
          <w:rFonts w:hint="eastAsia"/>
        </w:rPr>
        <w:t>коррозионного</w:t>
      </w:r>
      <w:r>
        <w:t xml:space="preserve"> </w:t>
      </w:r>
      <w:r>
        <w:rPr>
          <w:rFonts w:hint="eastAsia"/>
        </w:rPr>
        <w:t>мониторинга</w:t>
      </w:r>
      <w:r>
        <w:t xml:space="preserve"> </w:t>
      </w:r>
      <w:r>
        <w:rPr>
          <w:rFonts w:hint="eastAsia"/>
        </w:rPr>
        <w:t>как</w:t>
      </w:r>
      <w:r>
        <w:t xml:space="preserve"> </w:t>
      </w:r>
      <w:r>
        <w:rPr>
          <w:rFonts w:hint="eastAsia"/>
        </w:rPr>
        <w:t>метода</w:t>
      </w:r>
      <w:r>
        <w:t xml:space="preserve"> </w:t>
      </w:r>
      <w:r>
        <w:rPr>
          <w:rFonts w:hint="eastAsia"/>
        </w:rPr>
        <w:t>борьбы</w:t>
      </w:r>
      <w:r>
        <w:t xml:space="preserve"> </w:t>
      </w:r>
      <w:r>
        <w:rPr>
          <w:rFonts w:hint="eastAsia"/>
        </w:rPr>
        <w:t>с</w:t>
      </w:r>
      <w:r>
        <w:t xml:space="preserve"> </w:t>
      </w:r>
      <w:r>
        <w:rPr>
          <w:rFonts w:hint="eastAsia"/>
        </w:rPr>
        <w:t>коррозией</w:t>
      </w:r>
      <w:r>
        <w:t xml:space="preserve"> </w:t>
      </w:r>
      <w:r>
        <w:rPr>
          <w:rFonts w:hint="eastAsia"/>
        </w:rPr>
        <w:t>на</w:t>
      </w:r>
      <w:r>
        <w:t xml:space="preserve"> </w:t>
      </w:r>
      <w:r>
        <w:rPr>
          <w:rFonts w:hint="eastAsia"/>
        </w:rPr>
        <w:t>трубопроводном</w:t>
      </w:r>
      <w:r>
        <w:t xml:space="preserve"> </w:t>
      </w:r>
      <w:r>
        <w:rPr>
          <w:rFonts w:hint="eastAsia"/>
        </w:rPr>
        <w:t>транспорте</w:t>
      </w:r>
    </w:p>
    <w:p w14:paraId="2EB08E68" w14:textId="77777777" w:rsidR="00B37367" w:rsidRDefault="00B37367" w:rsidP="00B37367"/>
    <w:p w14:paraId="465403BF" w14:textId="77777777" w:rsidR="00B37367" w:rsidRDefault="00B37367" w:rsidP="00B37367">
      <w:r>
        <w:t xml:space="preserve">1.2.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оценки</w:t>
      </w:r>
      <w:r>
        <w:t xml:space="preserve"> </w:t>
      </w:r>
      <w:r>
        <w:rPr>
          <w:rFonts w:hint="eastAsia"/>
        </w:rPr>
        <w:t>скорости</w:t>
      </w:r>
      <w:r>
        <w:t xml:space="preserve"> </w:t>
      </w:r>
      <w:r>
        <w:rPr>
          <w:rFonts w:hint="eastAsia"/>
        </w:rPr>
        <w:t>коррозии</w:t>
      </w:r>
    </w:p>
    <w:p w14:paraId="202099AB" w14:textId="77777777" w:rsidR="00B37367" w:rsidRDefault="00B37367" w:rsidP="00B37367"/>
    <w:p w14:paraId="1DB40273" w14:textId="77777777" w:rsidR="00B37367" w:rsidRDefault="00B37367" w:rsidP="00B37367">
      <w:r>
        <w:t xml:space="preserve">1.2.1. </w:t>
      </w:r>
      <w:r>
        <w:rPr>
          <w:rFonts w:hint="eastAsia"/>
        </w:rPr>
        <w:t>Методы</w:t>
      </w:r>
      <w:r>
        <w:t xml:space="preserve"> </w:t>
      </w:r>
      <w:r>
        <w:rPr>
          <w:rFonts w:hint="eastAsia"/>
        </w:rPr>
        <w:t>определения</w:t>
      </w:r>
      <w:r>
        <w:t xml:space="preserve"> </w:t>
      </w:r>
      <w:r>
        <w:rPr>
          <w:rFonts w:hint="eastAsia"/>
        </w:rPr>
        <w:t>скорости</w:t>
      </w:r>
      <w:r>
        <w:t xml:space="preserve"> </w:t>
      </w:r>
      <w:r>
        <w:rPr>
          <w:rFonts w:hint="eastAsia"/>
        </w:rPr>
        <w:t>коррозии</w:t>
      </w:r>
      <w:r>
        <w:t xml:space="preserve"> </w:t>
      </w:r>
      <w:r>
        <w:rPr>
          <w:rFonts w:hint="eastAsia"/>
        </w:rPr>
        <w:t>для</w:t>
      </w:r>
      <w:r>
        <w:t xml:space="preserve"> </w:t>
      </w:r>
      <w:r>
        <w:rPr>
          <w:rFonts w:hint="eastAsia"/>
        </w:rPr>
        <w:t>оценки</w:t>
      </w:r>
      <w:r>
        <w:t xml:space="preserve"> </w:t>
      </w:r>
      <w:r>
        <w:rPr>
          <w:rFonts w:hint="eastAsia"/>
        </w:rPr>
        <w:t>коррозионного</w:t>
      </w:r>
      <w:r>
        <w:t xml:space="preserve"> </w:t>
      </w:r>
      <w:r>
        <w:rPr>
          <w:rFonts w:hint="eastAsia"/>
        </w:rPr>
        <w:t>состояния</w:t>
      </w:r>
      <w:r>
        <w:t xml:space="preserve"> </w:t>
      </w:r>
      <w:r>
        <w:rPr>
          <w:rFonts w:hint="eastAsia"/>
        </w:rPr>
        <w:t>газонефтепроводов</w:t>
      </w:r>
    </w:p>
    <w:p w14:paraId="1DCEBAA4" w14:textId="77777777" w:rsidR="00B37367" w:rsidRDefault="00B37367" w:rsidP="00B37367"/>
    <w:p w14:paraId="1EDAD649" w14:textId="77777777" w:rsidR="00B37367" w:rsidRDefault="00B37367" w:rsidP="00B37367">
      <w:r>
        <w:t xml:space="preserve">1.2.2. </w:t>
      </w:r>
      <w:r>
        <w:rPr>
          <w:rFonts w:hint="eastAsia"/>
        </w:rPr>
        <w:t>Средства</w:t>
      </w:r>
      <w:r>
        <w:t xml:space="preserve"> </w:t>
      </w:r>
      <w:r>
        <w:rPr>
          <w:rFonts w:hint="eastAsia"/>
        </w:rPr>
        <w:t>оценки</w:t>
      </w:r>
      <w:r>
        <w:t xml:space="preserve"> </w:t>
      </w:r>
      <w:r>
        <w:rPr>
          <w:rFonts w:hint="eastAsia"/>
        </w:rPr>
        <w:t>скорости</w:t>
      </w:r>
      <w:r>
        <w:t xml:space="preserve"> </w:t>
      </w:r>
      <w:r>
        <w:rPr>
          <w:rFonts w:hint="eastAsia"/>
        </w:rPr>
        <w:t>коррозии</w:t>
      </w:r>
    </w:p>
    <w:p w14:paraId="4C5B648B" w14:textId="77777777" w:rsidR="00B37367" w:rsidRDefault="00B37367" w:rsidP="00B37367"/>
    <w:p w14:paraId="692D00E9" w14:textId="77777777" w:rsidR="00B37367" w:rsidRDefault="00B37367" w:rsidP="00B37367">
      <w:r>
        <w:t xml:space="preserve">1.3. </w:t>
      </w:r>
      <w:r>
        <w:rPr>
          <w:rFonts w:hint="eastAsia"/>
        </w:rPr>
        <w:t>Функциональные</w:t>
      </w:r>
      <w:r>
        <w:t xml:space="preserve"> </w:t>
      </w:r>
      <w:r>
        <w:rPr>
          <w:rFonts w:hint="eastAsia"/>
        </w:rPr>
        <w:t>требования</w:t>
      </w:r>
      <w:r>
        <w:t xml:space="preserve"> </w:t>
      </w:r>
      <w:r>
        <w:rPr>
          <w:rFonts w:hint="eastAsia"/>
        </w:rPr>
        <w:t>к</w:t>
      </w:r>
      <w:r>
        <w:t xml:space="preserve"> </w:t>
      </w:r>
      <w:r>
        <w:rPr>
          <w:rFonts w:hint="eastAsia"/>
        </w:rPr>
        <w:t>новому</w:t>
      </w:r>
      <w:r>
        <w:t xml:space="preserve"> </w:t>
      </w:r>
      <w:r>
        <w:rPr>
          <w:rFonts w:hint="eastAsia"/>
        </w:rPr>
        <w:t>датчику</w:t>
      </w:r>
      <w:r>
        <w:t xml:space="preserve"> </w:t>
      </w:r>
      <w:r>
        <w:rPr>
          <w:rFonts w:hint="eastAsia"/>
        </w:rPr>
        <w:t>оценки</w:t>
      </w:r>
      <w:r>
        <w:t xml:space="preserve"> </w:t>
      </w:r>
      <w:r>
        <w:rPr>
          <w:rFonts w:hint="eastAsia"/>
        </w:rPr>
        <w:t>скорости</w:t>
      </w:r>
      <w:r>
        <w:t xml:space="preserve"> </w:t>
      </w:r>
      <w:r>
        <w:rPr>
          <w:rFonts w:hint="eastAsia"/>
        </w:rPr>
        <w:t>коррозионного</w:t>
      </w:r>
      <w:r>
        <w:t xml:space="preserve"> </w:t>
      </w:r>
      <w:r>
        <w:rPr>
          <w:rFonts w:hint="eastAsia"/>
        </w:rPr>
        <w:t>процесса</w:t>
      </w:r>
    </w:p>
    <w:p w14:paraId="7E88D15E" w14:textId="77777777" w:rsidR="00B37367" w:rsidRDefault="00B37367" w:rsidP="00B37367"/>
    <w:p w14:paraId="61D50479" w14:textId="77777777" w:rsidR="00B37367" w:rsidRDefault="00B37367" w:rsidP="00B37367">
      <w:r>
        <w:t xml:space="preserve">1.4. </w:t>
      </w:r>
      <w:r>
        <w:rPr>
          <w:rFonts w:hint="eastAsia"/>
        </w:rPr>
        <w:t>Оценка</w:t>
      </w:r>
      <w:r>
        <w:t xml:space="preserve"> </w:t>
      </w:r>
      <w:r>
        <w:rPr>
          <w:rFonts w:hint="eastAsia"/>
        </w:rPr>
        <w:t>возможности</w:t>
      </w:r>
      <w:r>
        <w:t xml:space="preserve"> </w:t>
      </w:r>
      <w:r>
        <w:rPr>
          <w:rFonts w:hint="eastAsia"/>
        </w:rPr>
        <w:t>применения</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ультразвуковой</w:t>
      </w:r>
      <w:r>
        <w:t xml:space="preserve"> </w:t>
      </w:r>
      <w:r>
        <w:rPr>
          <w:rFonts w:hint="eastAsia"/>
        </w:rPr>
        <w:t>акустической</w:t>
      </w:r>
      <w:r>
        <w:t xml:space="preserve"> </w:t>
      </w:r>
      <w:r>
        <w:rPr>
          <w:rFonts w:hint="eastAsia"/>
        </w:rPr>
        <w:t>толщинометрии</w:t>
      </w:r>
      <w:r>
        <w:t xml:space="preserve"> </w:t>
      </w:r>
      <w:r>
        <w:rPr>
          <w:rFonts w:hint="eastAsia"/>
        </w:rPr>
        <w:t>для</w:t>
      </w:r>
      <w:r>
        <w:t xml:space="preserve"> </w:t>
      </w:r>
      <w:r>
        <w:rPr>
          <w:rFonts w:hint="eastAsia"/>
        </w:rPr>
        <w:t>оценки</w:t>
      </w:r>
      <w:r>
        <w:t xml:space="preserve"> </w:t>
      </w:r>
      <w:r>
        <w:rPr>
          <w:rFonts w:hint="eastAsia"/>
        </w:rPr>
        <w:t>скорости</w:t>
      </w:r>
      <w:r>
        <w:t xml:space="preserve"> </w:t>
      </w:r>
      <w:r>
        <w:rPr>
          <w:rFonts w:hint="eastAsia"/>
        </w:rPr>
        <w:t>коррозии</w:t>
      </w:r>
      <w:r>
        <w:t xml:space="preserve"> </w:t>
      </w:r>
      <w:r>
        <w:rPr>
          <w:rFonts w:hint="eastAsia"/>
        </w:rPr>
        <w:t>и</w:t>
      </w:r>
      <w:r>
        <w:t xml:space="preserve"> </w:t>
      </w:r>
      <w:r>
        <w:rPr>
          <w:rFonts w:hint="eastAsia"/>
        </w:rPr>
        <w:t>определения</w:t>
      </w:r>
      <w:r>
        <w:t xml:space="preserve"> </w:t>
      </w:r>
      <w:r>
        <w:rPr>
          <w:rFonts w:hint="eastAsia"/>
        </w:rPr>
        <w:t>типа</w:t>
      </w:r>
      <w:r>
        <w:t xml:space="preserve"> </w:t>
      </w:r>
      <w:r>
        <w:rPr>
          <w:rFonts w:hint="eastAsia"/>
        </w:rPr>
        <w:t>коррозии</w:t>
      </w:r>
    </w:p>
    <w:p w14:paraId="44198394" w14:textId="77777777" w:rsidR="00B37367" w:rsidRDefault="00B37367" w:rsidP="00B37367"/>
    <w:p w14:paraId="21D994A4" w14:textId="77777777" w:rsidR="00B37367" w:rsidRDefault="00B37367" w:rsidP="00B37367">
      <w:r>
        <w:t xml:space="preserve">1.4.1. </w:t>
      </w:r>
      <w:r>
        <w:rPr>
          <w:rFonts w:hint="eastAsia"/>
        </w:rPr>
        <w:t>Расчет</w:t>
      </w:r>
      <w:r>
        <w:t xml:space="preserve"> </w:t>
      </w:r>
      <w:r>
        <w:rPr>
          <w:rFonts w:hint="eastAsia"/>
        </w:rPr>
        <w:t>акустического</w:t>
      </w:r>
      <w:r>
        <w:t xml:space="preserve"> </w:t>
      </w:r>
      <w:r>
        <w:rPr>
          <w:rFonts w:hint="eastAsia"/>
        </w:rPr>
        <w:t>тракта</w:t>
      </w:r>
      <w:r>
        <w:t xml:space="preserve"> </w:t>
      </w:r>
      <w:r>
        <w:rPr>
          <w:rFonts w:hint="eastAsia"/>
        </w:rPr>
        <w:t>эхо</w:t>
      </w:r>
      <w:r>
        <w:t>-</w:t>
      </w:r>
      <w:r>
        <w:rPr>
          <w:rFonts w:hint="eastAsia"/>
        </w:rPr>
        <w:t>импульсного</w:t>
      </w:r>
      <w:r>
        <w:t xml:space="preserve"> </w:t>
      </w:r>
      <w:r>
        <w:rPr>
          <w:rFonts w:hint="eastAsia"/>
        </w:rPr>
        <w:t>акустического</w:t>
      </w:r>
      <w:r>
        <w:t xml:space="preserve"> </w:t>
      </w:r>
      <w:r>
        <w:rPr>
          <w:rFonts w:hint="eastAsia"/>
        </w:rPr>
        <w:t>толщиномера</w:t>
      </w:r>
    </w:p>
    <w:p w14:paraId="3328232F" w14:textId="77777777" w:rsidR="00B37367" w:rsidRDefault="00B37367" w:rsidP="00B37367"/>
    <w:p w14:paraId="25DA801E" w14:textId="77777777" w:rsidR="00B37367" w:rsidRDefault="00B37367" w:rsidP="00B37367">
      <w:r>
        <w:t xml:space="preserve">1.4.2. </w:t>
      </w:r>
      <w:r>
        <w:rPr>
          <w:rFonts w:hint="eastAsia"/>
        </w:rPr>
        <w:t>Отражение</w:t>
      </w:r>
      <w:r>
        <w:t xml:space="preserve"> </w:t>
      </w:r>
      <w:r>
        <w:rPr>
          <w:rFonts w:hint="eastAsia"/>
        </w:rPr>
        <w:t>от</w:t>
      </w:r>
      <w:r>
        <w:t xml:space="preserve"> </w:t>
      </w:r>
      <w:r>
        <w:rPr>
          <w:rFonts w:hint="eastAsia"/>
        </w:rPr>
        <w:t>искусственных</w:t>
      </w:r>
      <w:r>
        <w:t xml:space="preserve"> </w:t>
      </w:r>
      <w:r>
        <w:rPr>
          <w:rFonts w:hint="eastAsia"/>
        </w:rPr>
        <w:t>цилиндрических</w:t>
      </w:r>
      <w:r>
        <w:t xml:space="preserve"> </w:t>
      </w:r>
      <w:r>
        <w:rPr>
          <w:rFonts w:hint="eastAsia"/>
        </w:rPr>
        <w:t>отражателей</w:t>
      </w:r>
      <w:r>
        <w:t xml:space="preserve"> </w:t>
      </w:r>
      <w:r>
        <w:rPr>
          <w:rFonts w:hint="eastAsia"/>
        </w:rPr>
        <w:t>в</w:t>
      </w:r>
      <w:r>
        <w:t xml:space="preserve"> </w:t>
      </w:r>
      <w:r>
        <w:rPr>
          <w:rFonts w:hint="eastAsia"/>
        </w:rPr>
        <w:t>виде</w:t>
      </w:r>
      <w:r>
        <w:t xml:space="preserve"> </w:t>
      </w:r>
      <w:r>
        <w:rPr>
          <w:rFonts w:hint="eastAsia"/>
        </w:rPr>
        <w:t>диска</w:t>
      </w:r>
      <w:r>
        <w:t xml:space="preserve"> </w:t>
      </w:r>
      <w:r>
        <w:rPr>
          <w:rFonts w:hint="eastAsia"/>
        </w:rPr>
        <w:t>и</w:t>
      </w:r>
      <w:r>
        <w:t xml:space="preserve"> </w:t>
      </w:r>
      <w:r>
        <w:rPr>
          <w:rFonts w:hint="eastAsia"/>
        </w:rPr>
        <w:t>отверстия</w:t>
      </w:r>
      <w:r>
        <w:t xml:space="preserve"> </w:t>
      </w:r>
      <w:r>
        <w:rPr>
          <w:rFonts w:hint="eastAsia"/>
        </w:rPr>
        <w:t>с</w:t>
      </w:r>
      <w:r>
        <w:t xml:space="preserve"> </w:t>
      </w:r>
      <w:r>
        <w:rPr>
          <w:rFonts w:hint="eastAsia"/>
        </w:rPr>
        <w:t>плоским</w:t>
      </w:r>
      <w:r>
        <w:t xml:space="preserve"> </w:t>
      </w:r>
      <w:r>
        <w:rPr>
          <w:rFonts w:hint="eastAsia"/>
        </w:rPr>
        <w:t>дном</w:t>
      </w:r>
    </w:p>
    <w:p w14:paraId="4A71C1A9" w14:textId="77777777" w:rsidR="00B37367" w:rsidRDefault="00B37367" w:rsidP="00B37367"/>
    <w:p w14:paraId="091F442B" w14:textId="77777777" w:rsidR="00B37367" w:rsidRDefault="00B37367" w:rsidP="00B37367">
      <w:r>
        <w:lastRenderedPageBreak/>
        <w:t xml:space="preserve">1.4.3. </w:t>
      </w:r>
      <w:r>
        <w:rPr>
          <w:rFonts w:hint="eastAsia"/>
        </w:rPr>
        <w:t>Отражение</w:t>
      </w:r>
      <w:r>
        <w:t xml:space="preserve"> </w:t>
      </w:r>
      <w:r>
        <w:rPr>
          <w:rFonts w:hint="eastAsia"/>
        </w:rPr>
        <w:t>от</w:t>
      </w:r>
      <w:r>
        <w:t xml:space="preserve"> </w:t>
      </w:r>
      <w:r>
        <w:rPr>
          <w:rFonts w:hint="eastAsia"/>
        </w:rPr>
        <w:t>отверстия</w:t>
      </w:r>
      <w:r>
        <w:t xml:space="preserve"> </w:t>
      </w:r>
      <w:r>
        <w:rPr>
          <w:rFonts w:hint="eastAsia"/>
        </w:rPr>
        <w:t>со</w:t>
      </w:r>
      <w:r>
        <w:t xml:space="preserve"> </w:t>
      </w:r>
      <w:r>
        <w:rPr>
          <w:rFonts w:hint="eastAsia"/>
        </w:rPr>
        <w:t>сферическим</w:t>
      </w:r>
      <w:r>
        <w:t xml:space="preserve"> </w:t>
      </w:r>
      <w:r>
        <w:rPr>
          <w:rFonts w:hint="eastAsia"/>
        </w:rPr>
        <w:t>дном</w:t>
      </w:r>
      <w:r>
        <w:t xml:space="preserve"> </w:t>
      </w:r>
      <w:r>
        <w:rPr>
          <w:rFonts w:hint="eastAsia"/>
        </w:rPr>
        <w:t>и</w:t>
      </w:r>
      <w:r>
        <w:t xml:space="preserve"> </w:t>
      </w:r>
      <w:r>
        <w:rPr>
          <w:rFonts w:hint="eastAsia"/>
        </w:rPr>
        <w:t>коническим</w:t>
      </w:r>
      <w:r>
        <w:t xml:space="preserve"> </w:t>
      </w:r>
      <w:r>
        <w:rPr>
          <w:rFonts w:hint="eastAsia"/>
        </w:rPr>
        <w:t>дном</w:t>
      </w:r>
    </w:p>
    <w:p w14:paraId="0F86DBF3" w14:textId="77777777" w:rsidR="00B37367" w:rsidRDefault="00B37367" w:rsidP="00B37367"/>
    <w:p w14:paraId="43B0A0D7" w14:textId="77777777" w:rsidR="00B37367" w:rsidRDefault="00B37367" w:rsidP="00B37367">
      <w:r>
        <w:t xml:space="preserve">1.4.4. </w:t>
      </w:r>
      <w:r>
        <w:rPr>
          <w:rFonts w:hint="eastAsia"/>
        </w:rPr>
        <w:t>Влияние</w:t>
      </w:r>
      <w:r>
        <w:t xml:space="preserve"> </w:t>
      </w:r>
      <w:r>
        <w:rPr>
          <w:rFonts w:hint="eastAsia"/>
        </w:rPr>
        <w:t>шероховатости</w:t>
      </w:r>
      <w:r>
        <w:t xml:space="preserve"> </w:t>
      </w:r>
      <w:r>
        <w:rPr>
          <w:rFonts w:hint="eastAsia"/>
        </w:rPr>
        <w:t>отражающей</w:t>
      </w:r>
      <w:r>
        <w:t xml:space="preserve"> </w:t>
      </w:r>
      <w:r>
        <w:rPr>
          <w:rFonts w:hint="eastAsia"/>
        </w:rPr>
        <w:t>поверхности</w:t>
      </w:r>
    </w:p>
    <w:p w14:paraId="6A172E58" w14:textId="77777777" w:rsidR="00B37367" w:rsidRDefault="00B37367" w:rsidP="00B37367"/>
    <w:p w14:paraId="1659E8CC" w14:textId="77777777" w:rsidR="00B37367" w:rsidRDefault="00B37367" w:rsidP="00B37367">
      <w:r>
        <w:t xml:space="preserve">1.4.5. </w:t>
      </w:r>
      <w:r>
        <w:rPr>
          <w:rFonts w:hint="eastAsia"/>
        </w:rPr>
        <w:t>Технологии</w:t>
      </w:r>
      <w:r>
        <w:t xml:space="preserve"> </w:t>
      </w:r>
      <w:r>
        <w:rPr>
          <w:rFonts w:hint="eastAsia"/>
        </w:rPr>
        <w:t>выявления</w:t>
      </w:r>
      <w:r>
        <w:t xml:space="preserve"> </w:t>
      </w:r>
      <w:r>
        <w:rPr>
          <w:rFonts w:hint="eastAsia"/>
        </w:rPr>
        <w:t>и</w:t>
      </w:r>
      <w:r>
        <w:t xml:space="preserve"> </w:t>
      </w:r>
      <w:r>
        <w:rPr>
          <w:rFonts w:hint="eastAsia"/>
        </w:rPr>
        <w:t>оценки</w:t>
      </w:r>
      <w:r>
        <w:t xml:space="preserve"> </w:t>
      </w:r>
      <w:r>
        <w:rPr>
          <w:rFonts w:hint="eastAsia"/>
        </w:rPr>
        <w:t>размеров</w:t>
      </w:r>
      <w:r>
        <w:t xml:space="preserve"> </w:t>
      </w:r>
      <w:r>
        <w:rPr>
          <w:rFonts w:hint="eastAsia"/>
        </w:rPr>
        <w:t>дефектов</w:t>
      </w:r>
      <w:r>
        <w:t xml:space="preserve"> </w:t>
      </w:r>
      <w:r>
        <w:rPr>
          <w:rFonts w:hint="eastAsia"/>
        </w:rPr>
        <w:t>с</w:t>
      </w:r>
      <w:r>
        <w:t xml:space="preserve"> </w:t>
      </w:r>
      <w:r>
        <w:rPr>
          <w:rFonts w:hint="eastAsia"/>
        </w:rPr>
        <w:t>помощью</w:t>
      </w:r>
      <w:r>
        <w:t xml:space="preserve"> </w:t>
      </w:r>
      <w:r>
        <w:rPr>
          <w:rFonts w:hint="eastAsia"/>
        </w:rPr>
        <w:t>явления</w:t>
      </w:r>
      <w:r>
        <w:t xml:space="preserve"> </w:t>
      </w:r>
      <w:r>
        <w:rPr>
          <w:rFonts w:hint="eastAsia"/>
        </w:rPr>
        <w:t>дифракции</w:t>
      </w:r>
    </w:p>
    <w:p w14:paraId="12449322" w14:textId="77777777" w:rsidR="00B37367" w:rsidRDefault="00B37367" w:rsidP="00B37367"/>
    <w:p w14:paraId="6BCD3B97" w14:textId="77777777" w:rsidR="00B37367" w:rsidRDefault="00B37367" w:rsidP="00B37367">
      <w:r>
        <w:t xml:space="preserve">1.5. </w:t>
      </w:r>
      <w:r>
        <w:rPr>
          <w:rFonts w:hint="eastAsia"/>
        </w:rPr>
        <w:t>Выводы</w:t>
      </w:r>
      <w:r>
        <w:t xml:space="preserve"> </w:t>
      </w:r>
      <w:r>
        <w:rPr>
          <w:rFonts w:hint="eastAsia"/>
        </w:rPr>
        <w:t>по</w:t>
      </w:r>
      <w:r>
        <w:t xml:space="preserve"> </w:t>
      </w:r>
      <w:r>
        <w:rPr>
          <w:rFonts w:hint="eastAsia"/>
        </w:rPr>
        <w:t>главе</w:t>
      </w:r>
    </w:p>
    <w:p w14:paraId="3B74118F" w14:textId="77777777" w:rsidR="00B37367" w:rsidRDefault="00B37367" w:rsidP="00B37367"/>
    <w:p w14:paraId="6ED25E9B" w14:textId="77777777" w:rsidR="00B37367" w:rsidRDefault="00B37367" w:rsidP="00B37367">
      <w:r>
        <w:rPr>
          <w:rFonts w:hint="eastAsia"/>
        </w:rPr>
        <w:t>Глава</w:t>
      </w:r>
      <w:r>
        <w:t xml:space="preserve"> 2. </w:t>
      </w:r>
      <w:r>
        <w:rPr>
          <w:rFonts w:hint="eastAsia"/>
        </w:rPr>
        <w:t>Разработка</w:t>
      </w:r>
      <w:r>
        <w:t xml:space="preserve"> </w:t>
      </w:r>
      <w:r>
        <w:rPr>
          <w:rFonts w:hint="eastAsia"/>
        </w:rPr>
        <w:t>нового</w:t>
      </w:r>
      <w:r>
        <w:t xml:space="preserve"> </w:t>
      </w:r>
      <w:r>
        <w:rPr>
          <w:rFonts w:hint="eastAsia"/>
        </w:rPr>
        <w:t>способа</w:t>
      </w:r>
      <w:r>
        <w:t xml:space="preserve"> </w:t>
      </w:r>
      <w:r>
        <w:rPr>
          <w:rFonts w:hint="eastAsia"/>
        </w:rPr>
        <w:t>оценки</w:t>
      </w:r>
      <w:r>
        <w:t xml:space="preserve"> </w:t>
      </w:r>
      <w:r>
        <w:rPr>
          <w:rFonts w:hint="eastAsia"/>
        </w:rPr>
        <w:t>скорости</w:t>
      </w:r>
      <w:r>
        <w:t xml:space="preserve"> </w:t>
      </w:r>
      <w:r>
        <w:rPr>
          <w:rFonts w:hint="eastAsia"/>
        </w:rPr>
        <w:t>и</w:t>
      </w:r>
      <w:r>
        <w:t xml:space="preserve"> </w:t>
      </w:r>
      <w:r>
        <w:rPr>
          <w:rFonts w:hint="eastAsia"/>
        </w:rPr>
        <w:t>идентификации</w:t>
      </w:r>
      <w:r>
        <w:t xml:space="preserve"> </w:t>
      </w:r>
      <w:r>
        <w:rPr>
          <w:rFonts w:hint="eastAsia"/>
        </w:rPr>
        <w:t>типа</w:t>
      </w:r>
    </w:p>
    <w:p w14:paraId="17846157" w14:textId="77777777" w:rsidR="00B37367" w:rsidRDefault="00B37367" w:rsidP="00B37367"/>
    <w:p w14:paraId="4C96F1FD" w14:textId="77777777" w:rsidR="00B37367" w:rsidRDefault="00B37367" w:rsidP="00B37367">
      <w:r>
        <w:rPr>
          <w:rFonts w:hint="eastAsia"/>
        </w:rPr>
        <w:t>коррозии</w:t>
      </w:r>
      <w:r>
        <w:t xml:space="preserve"> </w:t>
      </w:r>
      <w:r>
        <w:rPr>
          <w:rFonts w:hint="eastAsia"/>
        </w:rPr>
        <w:t>на</w:t>
      </w:r>
      <w:r>
        <w:t xml:space="preserve"> </w:t>
      </w:r>
      <w:r>
        <w:rPr>
          <w:rFonts w:hint="eastAsia"/>
        </w:rPr>
        <w:t>поверхности</w:t>
      </w:r>
      <w:r>
        <w:t xml:space="preserve"> </w:t>
      </w:r>
      <w:r>
        <w:rPr>
          <w:rFonts w:hint="eastAsia"/>
        </w:rPr>
        <w:t>образца</w:t>
      </w:r>
      <w:r>
        <w:t>-</w:t>
      </w:r>
      <w:r>
        <w:rPr>
          <w:rFonts w:hint="eastAsia"/>
        </w:rPr>
        <w:t>свидетеля</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ультразвуковой</w:t>
      </w:r>
      <w:r>
        <w:t xml:space="preserve"> </w:t>
      </w:r>
      <w:r>
        <w:rPr>
          <w:rFonts w:hint="eastAsia"/>
        </w:rPr>
        <w:t>акустической</w:t>
      </w:r>
      <w:r>
        <w:t xml:space="preserve"> </w:t>
      </w:r>
      <w:r>
        <w:rPr>
          <w:rFonts w:hint="eastAsia"/>
        </w:rPr>
        <w:t>толщинометрии</w:t>
      </w:r>
    </w:p>
    <w:p w14:paraId="55CE5744" w14:textId="77777777" w:rsidR="00B37367" w:rsidRDefault="00B37367" w:rsidP="00B37367"/>
    <w:p w14:paraId="67F6BC2B" w14:textId="77777777" w:rsidR="00B37367" w:rsidRDefault="00B37367" w:rsidP="00B37367">
      <w:r>
        <w:t xml:space="preserve">2.1. </w:t>
      </w:r>
      <w:r>
        <w:rPr>
          <w:rFonts w:hint="eastAsia"/>
        </w:rPr>
        <w:t>Экспериментальные</w:t>
      </w:r>
      <w:r>
        <w:t xml:space="preserve"> </w:t>
      </w:r>
      <w:r>
        <w:rPr>
          <w:rFonts w:hint="eastAsia"/>
        </w:rPr>
        <w:t>исследования</w:t>
      </w:r>
      <w:r>
        <w:t xml:space="preserve"> </w:t>
      </w:r>
      <w:r>
        <w:rPr>
          <w:rFonts w:hint="eastAsia"/>
        </w:rPr>
        <w:t>коррозионных</w:t>
      </w:r>
      <w:r>
        <w:t xml:space="preserve"> </w:t>
      </w:r>
      <w:r>
        <w:rPr>
          <w:rFonts w:hint="eastAsia"/>
        </w:rPr>
        <w:t>явлений</w:t>
      </w:r>
      <w:r>
        <w:t xml:space="preserve"> </w:t>
      </w:r>
      <w:r>
        <w:rPr>
          <w:rFonts w:hint="eastAsia"/>
        </w:rPr>
        <w:t>при</w:t>
      </w:r>
      <w:r>
        <w:t xml:space="preserve"> </w:t>
      </w:r>
      <w:r>
        <w:rPr>
          <w:rFonts w:hint="eastAsia"/>
        </w:rPr>
        <w:t>помощи</w:t>
      </w:r>
      <w:r>
        <w:t xml:space="preserve"> </w:t>
      </w:r>
      <w:r>
        <w:rPr>
          <w:rFonts w:hint="eastAsia"/>
        </w:rPr>
        <w:t>ультразвуковых</w:t>
      </w:r>
      <w:r>
        <w:t xml:space="preserve"> </w:t>
      </w:r>
      <w:r>
        <w:rPr>
          <w:rFonts w:hint="eastAsia"/>
        </w:rPr>
        <w:t>акустических</w:t>
      </w:r>
      <w:r>
        <w:t xml:space="preserve"> </w:t>
      </w:r>
      <w:r>
        <w:rPr>
          <w:rFonts w:hint="eastAsia"/>
        </w:rPr>
        <w:t>толщиномеров</w:t>
      </w:r>
    </w:p>
    <w:p w14:paraId="7F9DB01C" w14:textId="77777777" w:rsidR="00B37367" w:rsidRDefault="00B37367" w:rsidP="00B37367"/>
    <w:p w14:paraId="5F7A10FD" w14:textId="77777777" w:rsidR="00B37367" w:rsidRDefault="00B37367" w:rsidP="00B37367">
      <w:r>
        <w:t xml:space="preserve">2.1.1.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68EAACA0" w14:textId="77777777" w:rsidR="00B37367" w:rsidRDefault="00B37367" w:rsidP="00B37367"/>
    <w:p w14:paraId="0DED537D" w14:textId="77777777" w:rsidR="00B37367" w:rsidRDefault="00B37367" w:rsidP="00B37367">
      <w:r>
        <w:t xml:space="preserve">2.1.1.1. </w:t>
      </w:r>
      <w:r>
        <w:rPr>
          <w:rFonts w:hint="eastAsia"/>
        </w:rPr>
        <w:t>Подготовка</w:t>
      </w:r>
      <w:r>
        <w:t xml:space="preserve"> </w:t>
      </w:r>
      <w:r>
        <w:rPr>
          <w:rFonts w:hint="eastAsia"/>
        </w:rPr>
        <w:t>образцов</w:t>
      </w:r>
      <w:r>
        <w:t xml:space="preserve"> </w:t>
      </w:r>
      <w:r>
        <w:rPr>
          <w:rFonts w:hint="eastAsia"/>
        </w:rPr>
        <w:t>для</w:t>
      </w:r>
      <w:r>
        <w:t xml:space="preserve"> </w:t>
      </w:r>
      <w:r>
        <w:rPr>
          <w:rFonts w:hint="eastAsia"/>
        </w:rPr>
        <w:t>исследования</w:t>
      </w:r>
    </w:p>
    <w:p w14:paraId="64A8A252" w14:textId="77777777" w:rsidR="00B37367" w:rsidRDefault="00B37367" w:rsidP="00B37367"/>
    <w:p w14:paraId="346821AB" w14:textId="77777777" w:rsidR="00B37367" w:rsidRDefault="00B37367" w:rsidP="00B37367">
      <w:r>
        <w:t xml:space="preserve">2.1.1.2.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экспериментов</w:t>
      </w:r>
    </w:p>
    <w:p w14:paraId="19E07CF5" w14:textId="77777777" w:rsidR="00B37367" w:rsidRDefault="00B37367" w:rsidP="00B37367"/>
    <w:p w14:paraId="542682B1" w14:textId="77777777" w:rsidR="00B37367" w:rsidRDefault="00B37367" w:rsidP="00B37367">
      <w:r>
        <w:t xml:space="preserve">2.1.1.3. </w:t>
      </w:r>
      <w:r>
        <w:rPr>
          <w:rFonts w:hint="eastAsia"/>
        </w:rPr>
        <w:t>Порядок</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6470A946" w14:textId="77777777" w:rsidR="00B37367" w:rsidRDefault="00B37367" w:rsidP="00B37367"/>
    <w:p w14:paraId="511ACEA0" w14:textId="77777777" w:rsidR="00B37367" w:rsidRDefault="00B37367" w:rsidP="00B37367">
      <w:r>
        <w:t xml:space="preserve">2.1.1.4.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C75B50F" w14:textId="77777777" w:rsidR="00B37367" w:rsidRDefault="00B37367" w:rsidP="00B37367"/>
    <w:p w14:paraId="1AAFA744" w14:textId="77777777" w:rsidR="00B37367" w:rsidRDefault="00B37367" w:rsidP="00B37367">
      <w:r>
        <w:t xml:space="preserve">2.1.1.5. </w:t>
      </w:r>
      <w:r>
        <w:rPr>
          <w:rFonts w:hint="eastAsia"/>
        </w:rPr>
        <w:t>Анализ</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w:t>
      </w:r>
      <w:r>
        <w:rPr>
          <w:rFonts w:hint="eastAsia"/>
        </w:rPr>
        <w:lastRenderedPageBreak/>
        <w:t>дований</w:t>
      </w:r>
    </w:p>
    <w:p w14:paraId="5FB092A0" w14:textId="77777777" w:rsidR="00B37367" w:rsidRDefault="00B37367" w:rsidP="00B37367"/>
    <w:p w14:paraId="13F5E370" w14:textId="77777777" w:rsidR="00B37367" w:rsidRDefault="00B37367" w:rsidP="00B37367">
      <w:r>
        <w:t xml:space="preserve">2.2. </w:t>
      </w:r>
      <w:r>
        <w:rPr>
          <w:rFonts w:hint="eastAsia"/>
        </w:rPr>
        <w:t>Синтез</w:t>
      </w:r>
      <w:r>
        <w:t xml:space="preserve"> </w:t>
      </w:r>
      <w:r>
        <w:rPr>
          <w:rFonts w:hint="eastAsia"/>
        </w:rPr>
        <w:t>способа</w:t>
      </w:r>
      <w:r>
        <w:t xml:space="preserve"> </w:t>
      </w:r>
      <w:r>
        <w:rPr>
          <w:rFonts w:hint="eastAsia"/>
        </w:rPr>
        <w:t>и</w:t>
      </w:r>
      <w:r>
        <w:t xml:space="preserve"> </w:t>
      </w:r>
      <w:r>
        <w:rPr>
          <w:rFonts w:hint="eastAsia"/>
        </w:rPr>
        <w:t>конструкции</w:t>
      </w:r>
      <w:r>
        <w:t xml:space="preserve"> </w:t>
      </w:r>
      <w:r>
        <w:rPr>
          <w:rFonts w:hint="eastAsia"/>
        </w:rPr>
        <w:t>устройства</w:t>
      </w:r>
      <w:r>
        <w:t xml:space="preserve"> </w:t>
      </w:r>
      <w:r>
        <w:rPr>
          <w:rFonts w:hint="eastAsia"/>
        </w:rPr>
        <w:t>оценки</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p>
    <w:p w14:paraId="5B22F4F6" w14:textId="77777777" w:rsidR="00B37367" w:rsidRDefault="00B37367" w:rsidP="00B37367"/>
    <w:p w14:paraId="671C60D3" w14:textId="77777777" w:rsidR="00B37367" w:rsidRDefault="00B37367" w:rsidP="00B37367">
      <w:r>
        <w:t xml:space="preserve">2.2.1. </w:t>
      </w:r>
      <w:r>
        <w:rPr>
          <w:rFonts w:hint="eastAsia"/>
        </w:rPr>
        <w:t>Конструкция</w:t>
      </w:r>
      <w:r>
        <w:t xml:space="preserve"> </w:t>
      </w:r>
      <w:r>
        <w:rPr>
          <w:rFonts w:hint="eastAsia"/>
        </w:rPr>
        <w:t>датчика</w:t>
      </w:r>
      <w:r>
        <w:t xml:space="preserve"> </w:t>
      </w:r>
      <w:r>
        <w:rPr>
          <w:rFonts w:hint="eastAsia"/>
        </w:rPr>
        <w:t>устройства</w:t>
      </w:r>
      <w:r>
        <w:t xml:space="preserve"> </w:t>
      </w:r>
      <w:r>
        <w:rPr>
          <w:rFonts w:hint="eastAsia"/>
        </w:rPr>
        <w:t>оценки</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p>
    <w:p w14:paraId="46BB683A" w14:textId="77777777" w:rsidR="00B37367" w:rsidRDefault="00B37367" w:rsidP="00B37367"/>
    <w:p w14:paraId="1E9A504A" w14:textId="77777777" w:rsidR="00B37367" w:rsidRDefault="00B37367" w:rsidP="00B37367">
      <w:r>
        <w:t xml:space="preserve">2.2.2. </w:t>
      </w:r>
      <w:r>
        <w:rPr>
          <w:rFonts w:hint="eastAsia"/>
        </w:rPr>
        <w:t>Признаковое</w:t>
      </w:r>
      <w:r>
        <w:t xml:space="preserve"> </w:t>
      </w:r>
      <w:r>
        <w:rPr>
          <w:rFonts w:hint="eastAsia"/>
        </w:rPr>
        <w:t>пространство</w:t>
      </w:r>
      <w:r>
        <w:t xml:space="preserve"> </w:t>
      </w:r>
      <w:r>
        <w:rPr>
          <w:rFonts w:hint="eastAsia"/>
        </w:rPr>
        <w:t>нового</w:t>
      </w:r>
      <w:r>
        <w:t xml:space="preserve"> </w:t>
      </w:r>
      <w:r>
        <w:rPr>
          <w:rFonts w:hint="eastAsia"/>
        </w:rPr>
        <w:t>метода</w:t>
      </w:r>
    </w:p>
    <w:p w14:paraId="2106EAD8" w14:textId="77777777" w:rsidR="00B37367" w:rsidRDefault="00B37367" w:rsidP="00B37367"/>
    <w:p w14:paraId="216C30A5" w14:textId="77777777" w:rsidR="00B37367" w:rsidRDefault="00B37367" w:rsidP="00B37367">
      <w:r>
        <w:t xml:space="preserve">2.2.3. </w:t>
      </w:r>
      <w:r>
        <w:rPr>
          <w:rFonts w:hint="eastAsia"/>
        </w:rPr>
        <w:t>Алгоритм</w:t>
      </w:r>
      <w:r>
        <w:t xml:space="preserve"> </w:t>
      </w:r>
      <w:r>
        <w:rPr>
          <w:rFonts w:hint="eastAsia"/>
        </w:rPr>
        <w:t>работы</w:t>
      </w:r>
      <w:r>
        <w:t xml:space="preserve"> </w:t>
      </w:r>
      <w:r>
        <w:rPr>
          <w:rFonts w:hint="eastAsia"/>
        </w:rPr>
        <w:t>нового</w:t>
      </w:r>
      <w:r>
        <w:t xml:space="preserve"> </w:t>
      </w:r>
      <w:r>
        <w:rPr>
          <w:rFonts w:hint="eastAsia"/>
        </w:rPr>
        <w:t>способа</w:t>
      </w:r>
      <w:r>
        <w:t xml:space="preserve"> </w:t>
      </w:r>
      <w:r>
        <w:rPr>
          <w:rFonts w:hint="eastAsia"/>
        </w:rPr>
        <w:t>измерения</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r>
        <w:t>107</w:t>
      </w:r>
    </w:p>
    <w:p w14:paraId="4E92EB0E" w14:textId="77777777" w:rsidR="00B37367" w:rsidRDefault="00B37367" w:rsidP="00B37367"/>
    <w:p w14:paraId="75504C01" w14:textId="77777777" w:rsidR="00B37367" w:rsidRDefault="00B37367" w:rsidP="00B37367">
      <w:r>
        <w:t xml:space="preserve">2.3. </w:t>
      </w:r>
      <w:r>
        <w:rPr>
          <w:rFonts w:hint="eastAsia"/>
        </w:rPr>
        <w:t>Выводы</w:t>
      </w:r>
      <w:r>
        <w:t xml:space="preserve"> </w:t>
      </w:r>
      <w:r>
        <w:rPr>
          <w:rFonts w:hint="eastAsia"/>
        </w:rPr>
        <w:t>по</w:t>
      </w:r>
      <w:r>
        <w:t xml:space="preserve"> </w:t>
      </w:r>
      <w:r>
        <w:rPr>
          <w:rFonts w:hint="eastAsia"/>
        </w:rPr>
        <w:t>главе</w:t>
      </w:r>
    </w:p>
    <w:p w14:paraId="2480ACFD" w14:textId="77777777" w:rsidR="00B37367" w:rsidRDefault="00B37367" w:rsidP="00B37367"/>
    <w:p w14:paraId="77792BAA" w14:textId="77777777" w:rsidR="00B37367" w:rsidRDefault="00B37367" w:rsidP="00B37367">
      <w:r>
        <w:rPr>
          <w:rFonts w:hint="eastAsia"/>
        </w:rPr>
        <w:t>Глава</w:t>
      </w:r>
      <w:r>
        <w:t xml:space="preserve"> 3. </w:t>
      </w:r>
      <w:r>
        <w:rPr>
          <w:rFonts w:hint="eastAsia"/>
        </w:rPr>
        <w:t>Модернизация</w:t>
      </w:r>
      <w:r>
        <w:t xml:space="preserve"> </w:t>
      </w:r>
      <w:r>
        <w:rPr>
          <w:rFonts w:hint="eastAsia"/>
        </w:rPr>
        <w:t>способа</w:t>
      </w:r>
      <w:r>
        <w:t xml:space="preserve"> </w:t>
      </w:r>
      <w:r>
        <w:rPr>
          <w:rFonts w:hint="eastAsia"/>
        </w:rPr>
        <w:t>оценки</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r>
        <w:t xml:space="preserve"> </w:t>
      </w:r>
      <w:r>
        <w:rPr>
          <w:rFonts w:hint="eastAsia"/>
        </w:rPr>
        <w:t>на</w:t>
      </w:r>
      <w:r>
        <w:t xml:space="preserve"> </w:t>
      </w:r>
      <w:r>
        <w:rPr>
          <w:rFonts w:hint="eastAsia"/>
        </w:rPr>
        <w:t>поверхности</w:t>
      </w:r>
    </w:p>
    <w:p w14:paraId="7E8D1D14" w14:textId="77777777" w:rsidR="00B37367" w:rsidRDefault="00B37367" w:rsidP="00B37367"/>
    <w:p w14:paraId="06A18014" w14:textId="77777777" w:rsidR="00B37367" w:rsidRDefault="00B37367" w:rsidP="00B37367">
      <w:r>
        <w:rPr>
          <w:rFonts w:hint="eastAsia"/>
        </w:rPr>
        <w:t>образца</w:t>
      </w:r>
      <w:r>
        <w:t>-</w:t>
      </w:r>
      <w:r>
        <w:rPr>
          <w:rFonts w:hint="eastAsia"/>
        </w:rPr>
        <w:t>свидетеля</w:t>
      </w:r>
      <w:r>
        <w:t xml:space="preserve"> </w:t>
      </w:r>
      <w:r>
        <w:rPr>
          <w:rFonts w:hint="eastAsia"/>
        </w:rPr>
        <w:t>на</w:t>
      </w:r>
      <w:r>
        <w:t xml:space="preserve"> </w:t>
      </w:r>
      <w:r>
        <w:rPr>
          <w:rFonts w:hint="eastAsia"/>
        </w:rPr>
        <w:t>основе</w:t>
      </w:r>
      <w:r>
        <w:t xml:space="preserve"> </w:t>
      </w:r>
      <w:r>
        <w:rPr>
          <w:rFonts w:hint="eastAsia"/>
        </w:rPr>
        <w:t>дополнительного</w:t>
      </w:r>
      <w:r>
        <w:t xml:space="preserve"> </w:t>
      </w:r>
      <w:r>
        <w:rPr>
          <w:rFonts w:hint="eastAsia"/>
        </w:rPr>
        <w:t>измерения</w:t>
      </w:r>
      <w:r>
        <w:t xml:space="preserve"> </w:t>
      </w:r>
      <w:r>
        <w:rPr>
          <w:rFonts w:hint="eastAsia"/>
        </w:rPr>
        <w:t>амплитуды</w:t>
      </w:r>
      <w:r>
        <w:t xml:space="preserve"> </w:t>
      </w:r>
      <w:r>
        <w:rPr>
          <w:rFonts w:hint="eastAsia"/>
        </w:rPr>
        <w:t>отраженных</w:t>
      </w:r>
      <w:r>
        <w:t xml:space="preserve"> </w:t>
      </w:r>
      <w:r>
        <w:rPr>
          <w:rFonts w:hint="eastAsia"/>
        </w:rPr>
        <w:t>донных</w:t>
      </w:r>
      <w:r>
        <w:t xml:space="preserve"> </w:t>
      </w:r>
      <w:r>
        <w:rPr>
          <w:rFonts w:hint="eastAsia"/>
        </w:rPr>
        <w:t>эхо</w:t>
      </w:r>
      <w:r>
        <w:t>-</w:t>
      </w:r>
      <w:r>
        <w:rPr>
          <w:rFonts w:hint="eastAsia"/>
        </w:rPr>
        <w:t>сигналов</w:t>
      </w:r>
    </w:p>
    <w:p w14:paraId="7CBB43D2" w14:textId="77777777" w:rsidR="00B37367" w:rsidRDefault="00B37367" w:rsidP="00B37367"/>
    <w:p w14:paraId="3725D736" w14:textId="77777777" w:rsidR="00B37367" w:rsidRDefault="00B37367" w:rsidP="00B37367">
      <w:r>
        <w:t xml:space="preserve">3.1. </w:t>
      </w:r>
      <w:r>
        <w:rPr>
          <w:rFonts w:hint="eastAsia"/>
        </w:rPr>
        <w:t>Анализ</w:t>
      </w:r>
      <w:r>
        <w:t xml:space="preserve"> </w:t>
      </w:r>
      <w:r>
        <w:rPr>
          <w:rFonts w:hint="eastAsia"/>
        </w:rPr>
        <w:t>возможности</w:t>
      </w:r>
      <w:r>
        <w:t xml:space="preserve"> </w:t>
      </w:r>
      <w:r>
        <w:rPr>
          <w:rFonts w:hint="eastAsia"/>
        </w:rPr>
        <w:t>повышения</w:t>
      </w:r>
      <w:r>
        <w:t xml:space="preserve"> </w:t>
      </w:r>
      <w:r>
        <w:rPr>
          <w:rFonts w:hint="eastAsia"/>
        </w:rPr>
        <w:t>информативности</w:t>
      </w:r>
      <w:r>
        <w:t xml:space="preserve"> </w:t>
      </w:r>
      <w:r>
        <w:rPr>
          <w:rFonts w:hint="eastAsia"/>
        </w:rPr>
        <w:t>нового</w:t>
      </w:r>
      <w:r>
        <w:t xml:space="preserve"> </w:t>
      </w:r>
      <w:r>
        <w:rPr>
          <w:rFonts w:hint="eastAsia"/>
        </w:rPr>
        <w:t>способа</w:t>
      </w:r>
      <w:r>
        <w:t xml:space="preserve"> </w:t>
      </w:r>
      <w:r>
        <w:rPr>
          <w:rFonts w:hint="eastAsia"/>
        </w:rPr>
        <w:t>оценки</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r>
        <w:t xml:space="preserve"> </w:t>
      </w:r>
      <w:r>
        <w:rPr>
          <w:rFonts w:hint="eastAsia"/>
        </w:rPr>
        <w:t>на</w:t>
      </w:r>
      <w:r>
        <w:t xml:space="preserve"> </w:t>
      </w:r>
      <w:r>
        <w:rPr>
          <w:rFonts w:hint="eastAsia"/>
        </w:rPr>
        <w:t>основе</w:t>
      </w:r>
      <w:r>
        <w:t xml:space="preserve"> </w:t>
      </w:r>
      <w:r>
        <w:rPr>
          <w:rFonts w:hint="eastAsia"/>
        </w:rPr>
        <w:t>измерения</w:t>
      </w:r>
      <w:r>
        <w:t xml:space="preserve"> </w:t>
      </w:r>
      <w:r>
        <w:rPr>
          <w:rFonts w:hint="eastAsia"/>
        </w:rPr>
        <w:t>амплитуды</w:t>
      </w:r>
      <w:r>
        <w:t xml:space="preserve"> </w:t>
      </w:r>
      <w:r>
        <w:rPr>
          <w:rFonts w:hint="eastAsia"/>
        </w:rPr>
        <w:t>отраженных</w:t>
      </w:r>
      <w:r>
        <w:t xml:space="preserve"> </w:t>
      </w:r>
      <w:r>
        <w:rPr>
          <w:rFonts w:hint="eastAsia"/>
        </w:rPr>
        <w:t>донных</w:t>
      </w:r>
      <w:r>
        <w:t xml:space="preserve"> </w:t>
      </w:r>
      <w:r>
        <w:rPr>
          <w:rFonts w:hint="eastAsia"/>
        </w:rPr>
        <w:t>эхо</w:t>
      </w:r>
      <w:r>
        <w:t>-</w:t>
      </w:r>
      <w:r>
        <w:rPr>
          <w:rFonts w:hint="eastAsia"/>
        </w:rPr>
        <w:t>сигналов</w:t>
      </w:r>
    </w:p>
    <w:p w14:paraId="41BDF946" w14:textId="77777777" w:rsidR="00B37367" w:rsidRDefault="00B37367" w:rsidP="00B37367"/>
    <w:p w14:paraId="3010D749" w14:textId="77777777" w:rsidR="00B37367" w:rsidRDefault="00B37367" w:rsidP="00B37367">
      <w:r>
        <w:t xml:space="preserve">3.2. </w:t>
      </w:r>
      <w:r>
        <w:rPr>
          <w:rFonts w:hint="eastAsia"/>
        </w:rPr>
        <w:t>Экспериментальные</w:t>
      </w:r>
      <w:r>
        <w:t xml:space="preserve"> </w:t>
      </w:r>
      <w:r>
        <w:rPr>
          <w:rFonts w:hint="eastAsia"/>
        </w:rPr>
        <w:t>измерения</w:t>
      </w:r>
      <w:r>
        <w:t xml:space="preserve"> </w:t>
      </w:r>
      <w:r>
        <w:rPr>
          <w:rFonts w:hint="eastAsia"/>
        </w:rPr>
        <w:t>амплитуды</w:t>
      </w:r>
      <w:r>
        <w:t xml:space="preserve"> </w:t>
      </w:r>
      <w:r>
        <w:rPr>
          <w:rFonts w:hint="eastAsia"/>
        </w:rPr>
        <w:t>отраженных</w:t>
      </w:r>
      <w:r>
        <w:t xml:space="preserve"> </w:t>
      </w:r>
      <w:r>
        <w:rPr>
          <w:rFonts w:hint="eastAsia"/>
        </w:rPr>
        <w:t>донных</w:t>
      </w:r>
      <w:r>
        <w:t xml:space="preserve"> </w:t>
      </w:r>
      <w:r>
        <w:rPr>
          <w:rFonts w:hint="eastAsia"/>
        </w:rPr>
        <w:t>эхо</w:t>
      </w:r>
      <w:r>
        <w:t>-</w:t>
      </w:r>
      <w:r>
        <w:rPr>
          <w:rFonts w:hint="eastAsia"/>
        </w:rPr>
        <w:t>сигналов</w:t>
      </w:r>
      <w:r>
        <w:t xml:space="preserve"> </w:t>
      </w:r>
      <w:r>
        <w:rPr>
          <w:rFonts w:hint="eastAsia"/>
        </w:rPr>
        <w:t>для</w:t>
      </w:r>
      <w:r>
        <w:t xml:space="preserve"> </w:t>
      </w:r>
      <w:r>
        <w:rPr>
          <w:rFonts w:hint="eastAsia"/>
        </w:rPr>
        <w:t>различных</w:t>
      </w:r>
      <w:r>
        <w:t xml:space="preserve"> </w:t>
      </w:r>
      <w:r>
        <w:rPr>
          <w:rFonts w:hint="eastAsia"/>
        </w:rPr>
        <w:t>моделей</w:t>
      </w:r>
      <w:r>
        <w:t xml:space="preserve"> </w:t>
      </w:r>
      <w:r>
        <w:rPr>
          <w:rFonts w:hint="eastAsia"/>
        </w:rPr>
        <w:t>коррозионных</w:t>
      </w:r>
      <w:r>
        <w:t xml:space="preserve"> </w:t>
      </w:r>
      <w:r>
        <w:rPr>
          <w:rFonts w:hint="eastAsia"/>
        </w:rPr>
        <w:t>дефектов</w:t>
      </w:r>
    </w:p>
    <w:p w14:paraId="111FD1BB" w14:textId="77777777" w:rsidR="00B37367" w:rsidRDefault="00B37367" w:rsidP="00B37367"/>
    <w:p w14:paraId="0CBDADFB" w14:textId="77777777" w:rsidR="00B37367" w:rsidRDefault="00B37367" w:rsidP="00B37367">
      <w:r>
        <w:t xml:space="preserve">3.2.1. </w:t>
      </w:r>
      <w:r>
        <w:rPr>
          <w:rFonts w:hint="eastAsia"/>
        </w:rPr>
        <w:t>Образцы</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63C82EC1" w14:textId="77777777" w:rsidR="00B37367" w:rsidRDefault="00B37367" w:rsidP="00B37367"/>
    <w:p w14:paraId="11B68146" w14:textId="77777777" w:rsidR="00B37367" w:rsidRDefault="00B37367" w:rsidP="00B37367">
      <w:r>
        <w:t xml:space="preserve">3.2.2. </w:t>
      </w:r>
      <w:r>
        <w:rPr>
          <w:rFonts w:hint="eastAsia"/>
        </w:rPr>
        <w:t>Результаты</w:t>
      </w:r>
      <w:r>
        <w:t xml:space="preserve"> </w:t>
      </w:r>
      <w:r>
        <w:rPr>
          <w:rFonts w:hint="eastAsia"/>
        </w:rPr>
        <w:t>экспериментальных</w:t>
      </w:r>
      <w:r>
        <w:t xml:space="preserve"> </w:t>
      </w:r>
      <w:r>
        <w:rPr>
          <w:rFonts w:hint="eastAsia"/>
        </w:rPr>
        <w:t>измерений</w:t>
      </w:r>
      <w:r>
        <w:t xml:space="preserve"> </w:t>
      </w:r>
      <w:r>
        <w:rPr>
          <w:rFonts w:hint="eastAsia"/>
        </w:rPr>
        <w:t>зависимостей</w:t>
      </w:r>
      <w:r>
        <w:t xml:space="preserve"> </w:t>
      </w:r>
      <w:r>
        <w:rPr>
          <w:rFonts w:hint="eastAsia"/>
        </w:rPr>
        <w:t>амплитуды</w:t>
      </w:r>
    </w:p>
    <w:p w14:paraId="218A2822" w14:textId="77777777" w:rsidR="00B37367" w:rsidRDefault="00B37367" w:rsidP="00B37367"/>
    <w:p w14:paraId="4C3261B0" w14:textId="77777777" w:rsidR="00B37367" w:rsidRDefault="00B37367" w:rsidP="00B37367">
      <w:r>
        <w:rPr>
          <w:rFonts w:hint="eastAsia"/>
        </w:rPr>
        <w:t>импульсов</w:t>
      </w:r>
      <w:r>
        <w:t xml:space="preserve"> </w:t>
      </w:r>
      <w:r>
        <w:rPr>
          <w:rFonts w:hint="eastAsia"/>
        </w:rPr>
        <w:t>отраженных</w:t>
      </w:r>
      <w:r>
        <w:t xml:space="preserve"> </w:t>
      </w:r>
      <w:r>
        <w:rPr>
          <w:rFonts w:hint="eastAsia"/>
        </w:rPr>
        <w:t>донных</w:t>
      </w:r>
      <w:r>
        <w:t xml:space="preserve"> </w:t>
      </w:r>
      <w:r>
        <w:rPr>
          <w:rFonts w:hint="eastAsia"/>
        </w:rPr>
        <w:t>сигналов</w:t>
      </w:r>
      <w:r>
        <w:t xml:space="preserve"> </w:t>
      </w:r>
      <w:r>
        <w:rPr>
          <w:rFonts w:hint="eastAsia"/>
        </w:rPr>
        <w:t>от</w:t>
      </w:r>
      <w:r>
        <w:t xml:space="preserve"> </w:t>
      </w:r>
      <w:r>
        <w:rPr>
          <w:rFonts w:hint="eastAsia"/>
        </w:rPr>
        <w:t>параметров</w:t>
      </w:r>
      <w:r>
        <w:t xml:space="preserve"> </w:t>
      </w:r>
      <w:r>
        <w:rPr>
          <w:rFonts w:hint="eastAsia"/>
        </w:rPr>
        <w:t>искусственный</w:t>
      </w:r>
      <w:r>
        <w:t xml:space="preserve"> </w:t>
      </w:r>
      <w:r>
        <w:rPr>
          <w:rFonts w:hint="eastAsia"/>
        </w:rPr>
        <w:t>цилиндрических</w:t>
      </w:r>
      <w:r>
        <w:t xml:space="preserve"> </w:t>
      </w:r>
      <w:r>
        <w:rPr>
          <w:rFonts w:hint="eastAsia"/>
        </w:rPr>
        <w:t>отражателей</w:t>
      </w:r>
      <w:r>
        <w:t xml:space="preserve">, </w:t>
      </w:r>
      <w:r>
        <w:rPr>
          <w:rFonts w:hint="eastAsia"/>
        </w:rPr>
        <w:t>имитирующих</w:t>
      </w:r>
      <w:r>
        <w:t xml:space="preserve"> </w:t>
      </w:r>
      <w:r>
        <w:rPr>
          <w:rFonts w:hint="eastAsia"/>
        </w:rPr>
        <w:t>коррозионные</w:t>
      </w:r>
      <w:r>
        <w:t xml:space="preserve"> </w:t>
      </w:r>
      <w:r>
        <w:rPr>
          <w:rFonts w:hint="eastAsia"/>
        </w:rPr>
        <w:t>дефекты</w:t>
      </w:r>
    </w:p>
    <w:p w14:paraId="43DA85C3" w14:textId="77777777" w:rsidR="00B37367" w:rsidRDefault="00B37367" w:rsidP="00B37367"/>
    <w:p w14:paraId="314A681A" w14:textId="77777777" w:rsidR="00B37367" w:rsidRDefault="00B37367" w:rsidP="00B37367">
      <w:r>
        <w:t xml:space="preserve">3.3. </w:t>
      </w:r>
      <w:r>
        <w:rPr>
          <w:rFonts w:hint="eastAsia"/>
        </w:rPr>
        <w:t>Определение</w:t>
      </w:r>
      <w:r>
        <w:t xml:space="preserve"> </w:t>
      </w:r>
      <w:r>
        <w:rPr>
          <w:rFonts w:hint="eastAsia"/>
        </w:rPr>
        <w:t>аппроксимирующих</w:t>
      </w:r>
      <w:r>
        <w:t xml:space="preserve"> </w:t>
      </w:r>
      <w:r>
        <w:rPr>
          <w:rFonts w:hint="eastAsia"/>
        </w:rPr>
        <w:t>функций</w:t>
      </w:r>
      <w:r>
        <w:t xml:space="preserve"> </w:t>
      </w:r>
      <w:r>
        <w:rPr>
          <w:rFonts w:hint="eastAsia"/>
        </w:rPr>
        <w:t>для</w:t>
      </w:r>
      <w:r>
        <w:t xml:space="preserve"> </w:t>
      </w:r>
      <w:r>
        <w:rPr>
          <w:rFonts w:hint="eastAsia"/>
        </w:rPr>
        <w:t>оценки</w:t>
      </w:r>
      <w:r>
        <w:t xml:space="preserve"> </w:t>
      </w:r>
      <w:r>
        <w:rPr>
          <w:rFonts w:hint="eastAsia"/>
        </w:rPr>
        <w:t>размеров</w:t>
      </w:r>
      <w:r>
        <w:t xml:space="preserve"> </w:t>
      </w:r>
      <w:r>
        <w:rPr>
          <w:rFonts w:hint="eastAsia"/>
        </w:rPr>
        <w:t>локального</w:t>
      </w:r>
      <w:r>
        <w:t xml:space="preserve"> </w:t>
      </w:r>
      <w:r>
        <w:rPr>
          <w:rFonts w:hint="eastAsia"/>
        </w:rPr>
        <w:t>коррозионного</w:t>
      </w:r>
      <w:r>
        <w:t xml:space="preserve"> </w:t>
      </w:r>
      <w:r>
        <w:rPr>
          <w:rFonts w:hint="eastAsia"/>
        </w:rPr>
        <w:t>дефекта</w:t>
      </w:r>
    </w:p>
    <w:p w14:paraId="0E887442" w14:textId="77777777" w:rsidR="00B37367" w:rsidRDefault="00B37367" w:rsidP="00B37367"/>
    <w:p w14:paraId="23E0AE0B" w14:textId="77777777" w:rsidR="00B37367" w:rsidRDefault="00B37367" w:rsidP="00B37367">
      <w:r>
        <w:t xml:space="preserve">3.4. </w:t>
      </w:r>
      <w:r>
        <w:rPr>
          <w:rFonts w:hint="eastAsia"/>
        </w:rPr>
        <w:t>Аппроксимирующих</w:t>
      </w:r>
      <w:r>
        <w:t xml:space="preserve"> </w:t>
      </w:r>
      <w:r>
        <w:rPr>
          <w:rFonts w:hint="eastAsia"/>
        </w:rPr>
        <w:t>функций</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диагностического</w:t>
      </w:r>
      <w:r>
        <w:t xml:space="preserve"> </w:t>
      </w:r>
      <w:r>
        <w:rPr>
          <w:rFonts w:hint="eastAsia"/>
        </w:rPr>
        <w:t>обследования</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практических</w:t>
      </w:r>
      <w:r>
        <w:t xml:space="preserve"> </w:t>
      </w:r>
      <w:r>
        <w:rPr>
          <w:rFonts w:hint="eastAsia"/>
        </w:rPr>
        <w:t>задачах</w:t>
      </w:r>
    </w:p>
    <w:p w14:paraId="7D8199F5" w14:textId="77777777" w:rsidR="00B37367" w:rsidRDefault="00B37367" w:rsidP="00B37367"/>
    <w:p w14:paraId="6FFC5485" w14:textId="77777777" w:rsidR="00B37367" w:rsidRDefault="00B37367" w:rsidP="00B37367">
      <w:r>
        <w:t xml:space="preserve">3.5. </w:t>
      </w:r>
      <w:r>
        <w:rPr>
          <w:rFonts w:hint="eastAsia"/>
        </w:rPr>
        <w:t>Корректировка</w:t>
      </w:r>
      <w:r>
        <w:t xml:space="preserve"> </w:t>
      </w:r>
      <w:r>
        <w:rPr>
          <w:rFonts w:hint="eastAsia"/>
        </w:rPr>
        <w:t>признакового</w:t>
      </w:r>
      <w:r>
        <w:t xml:space="preserve"> </w:t>
      </w:r>
      <w:r>
        <w:rPr>
          <w:rFonts w:hint="eastAsia"/>
        </w:rPr>
        <w:t>пространства</w:t>
      </w:r>
      <w:r>
        <w:t xml:space="preserve"> </w:t>
      </w:r>
      <w:r>
        <w:rPr>
          <w:rFonts w:hint="eastAsia"/>
        </w:rPr>
        <w:t>и</w:t>
      </w:r>
      <w:r>
        <w:t xml:space="preserve"> </w:t>
      </w:r>
      <w:r>
        <w:rPr>
          <w:rFonts w:hint="eastAsia"/>
        </w:rPr>
        <w:t>алгоритма</w:t>
      </w:r>
      <w:r>
        <w:t xml:space="preserve"> </w:t>
      </w:r>
      <w:r>
        <w:rPr>
          <w:rFonts w:hint="eastAsia"/>
        </w:rPr>
        <w:t>измерения</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r>
        <w:t xml:space="preserve"> </w:t>
      </w:r>
      <w:r>
        <w:rPr>
          <w:rFonts w:hint="eastAsia"/>
        </w:rPr>
        <w:t>на</w:t>
      </w:r>
      <w:r>
        <w:t xml:space="preserve"> </w:t>
      </w:r>
      <w:r>
        <w:rPr>
          <w:rFonts w:hint="eastAsia"/>
        </w:rPr>
        <w:t>поверхности</w:t>
      </w:r>
      <w:r>
        <w:t xml:space="preserve"> </w:t>
      </w:r>
      <w:r>
        <w:rPr>
          <w:rFonts w:hint="eastAsia"/>
        </w:rPr>
        <w:t>образца</w:t>
      </w:r>
      <w:r>
        <w:t>-</w:t>
      </w:r>
      <w:r>
        <w:rPr>
          <w:rFonts w:hint="eastAsia"/>
        </w:rPr>
        <w:t>свидетеля</w:t>
      </w:r>
    </w:p>
    <w:p w14:paraId="3E4370B9" w14:textId="77777777" w:rsidR="00B37367" w:rsidRDefault="00B37367" w:rsidP="00B37367"/>
    <w:p w14:paraId="3C482D2B" w14:textId="77777777" w:rsidR="00B37367" w:rsidRDefault="00B37367" w:rsidP="00B37367">
      <w:r>
        <w:t xml:space="preserve">3.6. </w:t>
      </w:r>
      <w:r>
        <w:rPr>
          <w:rFonts w:hint="eastAsia"/>
        </w:rPr>
        <w:t>Выводы</w:t>
      </w:r>
      <w:r>
        <w:t xml:space="preserve"> </w:t>
      </w:r>
      <w:r>
        <w:rPr>
          <w:rFonts w:hint="eastAsia"/>
        </w:rPr>
        <w:t>по</w:t>
      </w:r>
      <w:r>
        <w:t xml:space="preserve"> </w:t>
      </w:r>
      <w:r>
        <w:rPr>
          <w:rFonts w:hint="eastAsia"/>
        </w:rPr>
        <w:t>главе</w:t>
      </w:r>
    </w:p>
    <w:p w14:paraId="37F99ACC" w14:textId="77777777" w:rsidR="00B37367" w:rsidRDefault="00B37367" w:rsidP="00B37367"/>
    <w:p w14:paraId="7DB44538" w14:textId="77777777" w:rsidR="00B37367" w:rsidRDefault="00B37367" w:rsidP="00B37367">
      <w:r>
        <w:rPr>
          <w:rFonts w:hint="eastAsia"/>
        </w:rPr>
        <w:t>Глава</w:t>
      </w:r>
      <w:r>
        <w:t xml:space="preserve"> 4. </w:t>
      </w:r>
      <w:r>
        <w:rPr>
          <w:rFonts w:hint="eastAsia"/>
        </w:rPr>
        <w:t>Разработка</w:t>
      </w:r>
      <w:r>
        <w:t xml:space="preserve"> </w:t>
      </w:r>
      <w:r>
        <w:rPr>
          <w:rFonts w:hint="eastAsia"/>
        </w:rPr>
        <w:t>нового</w:t>
      </w:r>
      <w:r>
        <w:t xml:space="preserve"> </w:t>
      </w:r>
      <w:r>
        <w:rPr>
          <w:rFonts w:hint="eastAsia"/>
        </w:rPr>
        <w:t>устройства</w:t>
      </w:r>
      <w:r>
        <w:t xml:space="preserve"> </w:t>
      </w:r>
      <w:r>
        <w:rPr>
          <w:rFonts w:hint="eastAsia"/>
        </w:rPr>
        <w:t>для</w:t>
      </w:r>
      <w:r>
        <w:t xml:space="preserve"> </w:t>
      </w:r>
      <w:r>
        <w:rPr>
          <w:rFonts w:hint="eastAsia"/>
        </w:rPr>
        <w:t>оценки</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r>
        <w:t xml:space="preserve"> </w:t>
      </w:r>
      <w:r>
        <w:rPr>
          <w:rFonts w:hint="eastAsia"/>
        </w:rPr>
        <w:t>и</w:t>
      </w:r>
      <w:r>
        <w:t xml:space="preserve"> </w:t>
      </w:r>
      <w:r>
        <w:rPr>
          <w:rFonts w:hint="eastAsia"/>
        </w:rPr>
        <w:t>его</w:t>
      </w:r>
    </w:p>
    <w:p w14:paraId="07D06FA1" w14:textId="77777777" w:rsidR="00B37367" w:rsidRDefault="00B37367" w:rsidP="00B37367"/>
    <w:p w14:paraId="625737BF" w14:textId="77777777" w:rsidR="00B37367" w:rsidRDefault="00B37367" w:rsidP="00B37367">
      <w:r>
        <w:rPr>
          <w:rFonts w:hint="eastAsia"/>
        </w:rPr>
        <w:t>интеграция</w:t>
      </w:r>
      <w:r>
        <w:t xml:space="preserve"> </w:t>
      </w:r>
      <w:r>
        <w:rPr>
          <w:rFonts w:hint="eastAsia"/>
        </w:rPr>
        <w:t>в</w:t>
      </w:r>
      <w:r>
        <w:t xml:space="preserve"> </w:t>
      </w:r>
      <w:r>
        <w:rPr>
          <w:rFonts w:hint="eastAsia"/>
        </w:rPr>
        <w:t>систему</w:t>
      </w:r>
      <w:r>
        <w:t xml:space="preserve"> </w:t>
      </w:r>
      <w:r>
        <w:rPr>
          <w:rFonts w:hint="eastAsia"/>
        </w:rPr>
        <w:t>коррозионного</w:t>
      </w:r>
      <w:r>
        <w:t xml:space="preserve"> </w:t>
      </w:r>
      <w:r>
        <w:rPr>
          <w:rFonts w:hint="eastAsia"/>
        </w:rPr>
        <w:t>мониторинга</w:t>
      </w:r>
    </w:p>
    <w:p w14:paraId="4702866F" w14:textId="77777777" w:rsidR="00B37367" w:rsidRDefault="00B37367" w:rsidP="00B37367"/>
    <w:p w14:paraId="46EC2751" w14:textId="77777777" w:rsidR="00B37367" w:rsidRDefault="00B37367" w:rsidP="00B37367">
      <w:r>
        <w:t xml:space="preserve">4.1. </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конструкции</w:t>
      </w:r>
      <w:r>
        <w:t xml:space="preserve"> </w:t>
      </w:r>
      <w:r>
        <w:rPr>
          <w:rFonts w:hint="eastAsia"/>
        </w:rPr>
        <w:t>устройства</w:t>
      </w:r>
    </w:p>
    <w:p w14:paraId="6CAD23D7" w14:textId="77777777" w:rsidR="00B37367" w:rsidRDefault="00B37367" w:rsidP="00B37367"/>
    <w:p w14:paraId="4944F201" w14:textId="77777777" w:rsidR="00B37367" w:rsidRDefault="00B37367" w:rsidP="00B37367">
      <w:r>
        <w:t xml:space="preserve">4.2. </w:t>
      </w:r>
      <w:r>
        <w:rPr>
          <w:rFonts w:hint="eastAsia"/>
        </w:rPr>
        <w:t>Разработка</w:t>
      </w:r>
      <w:r>
        <w:t xml:space="preserve"> </w:t>
      </w:r>
      <w:r>
        <w:rPr>
          <w:rFonts w:hint="eastAsia"/>
        </w:rPr>
        <w:t>конструкции</w:t>
      </w:r>
      <w:r>
        <w:t xml:space="preserve"> </w:t>
      </w:r>
      <w:r>
        <w:rPr>
          <w:rFonts w:hint="eastAsia"/>
        </w:rPr>
        <w:t>устройства</w:t>
      </w:r>
    </w:p>
    <w:p w14:paraId="7504F6CA" w14:textId="77777777" w:rsidR="00B37367" w:rsidRDefault="00B37367" w:rsidP="00B37367"/>
    <w:p w14:paraId="5A7C88D6" w14:textId="77777777" w:rsidR="00B37367" w:rsidRDefault="00B37367" w:rsidP="00B37367">
      <w:r>
        <w:t xml:space="preserve">4.2.1. </w:t>
      </w:r>
      <w:r>
        <w:rPr>
          <w:rFonts w:hint="eastAsia"/>
        </w:rPr>
        <w:t>Структурная</w:t>
      </w:r>
      <w:r>
        <w:t xml:space="preserve"> </w:t>
      </w:r>
      <w:r>
        <w:rPr>
          <w:rFonts w:hint="eastAsia"/>
        </w:rPr>
        <w:t>схема</w:t>
      </w:r>
      <w:r>
        <w:t xml:space="preserve"> </w:t>
      </w:r>
      <w:r>
        <w:rPr>
          <w:rFonts w:hint="eastAsia"/>
        </w:rPr>
        <w:t>устройства</w:t>
      </w:r>
    </w:p>
    <w:p w14:paraId="769A517B" w14:textId="77777777" w:rsidR="00B37367" w:rsidRDefault="00B37367" w:rsidP="00B37367"/>
    <w:p w14:paraId="1934D06D" w14:textId="77777777" w:rsidR="00B37367" w:rsidRDefault="00B37367" w:rsidP="00B37367">
      <w:r>
        <w:t xml:space="preserve">4.2.2. </w:t>
      </w:r>
      <w:r>
        <w:rPr>
          <w:rFonts w:hint="eastAsia"/>
        </w:rPr>
        <w:t>Конструкция</w:t>
      </w:r>
      <w:r>
        <w:t xml:space="preserve"> </w:t>
      </w:r>
      <w:r>
        <w:rPr>
          <w:rFonts w:hint="eastAsia"/>
        </w:rPr>
        <w:t>датчика</w:t>
      </w:r>
    </w:p>
    <w:p w14:paraId="1A2C9913" w14:textId="77777777" w:rsidR="00B37367" w:rsidRDefault="00B37367" w:rsidP="00B37367"/>
    <w:p w14:paraId="3BF93F93" w14:textId="77777777" w:rsidR="00B37367" w:rsidRDefault="00B37367" w:rsidP="00B37367">
      <w:r>
        <w:t xml:space="preserve">4.2.3. </w:t>
      </w:r>
      <w:r>
        <w:rPr>
          <w:rFonts w:hint="eastAsia"/>
        </w:rPr>
        <w:t>Работа</w:t>
      </w:r>
      <w:r>
        <w:t xml:space="preserve"> </w:t>
      </w:r>
      <w:r>
        <w:rPr>
          <w:rFonts w:hint="eastAsia"/>
        </w:rPr>
        <w:t>электронного</w:t>
      </w:r>
      <w:r>
        <w:t xml:space="preserve"> </w:t>
      </w:r>
      <w:r>
        <w:rPr>
          <w:rFonts w:hint="eastAsia"/>
        </w:rPr>
        <w:t>блока</w:t>
      </w:r>
    </w:p>
    <w:p w14:paraId="6408C3CA" w14:textId="77777777" w:rsidR="00B37367" w:rsidRDefault="00B37367" w:rsidP="00B37367"/>
    <w:p w14:paraId="3F4C10F9" w14:textId="77777777" w:rsidR="00B37367" w:rsidRDefault="00B37367" w:rsidP="00B37367">
      <w:r>
        <w:lastRenderedPageBreak/>
        <w:t xml:space="preserve">4.3.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функционированию</w:t>
      </w:r>
      <w:r>
        <w:t xml:space="preserve"> </w:t>
      </w:r>
      <w:r>
        <w:rPr>
          <w:rFonts w:hint="eastAsia"/>
        </w:rPr>
        <w:t>устройства</w:t>
      </w:r>
    </w:p>
    <w:p w14:paraId="6433EC35" w14:textId="77777777" w:rsidR="00B37367" w:rsidRDefault="00B37367" w:rsidP="00B37367"/>
    <w:p w14:paraId="36F99F98" w14:textId="77777777" w:rsidR="00B37367" w:rsidRDefault="00B37367" w:rsidP="00B37367">
      <w:r>
        <w:t xml:space="preserve">4.3.1. </w:t>
      </w:r>
      <w:r>
        <w:rPr>
          <w:rFonts w:hint="eastAsia"/>
        </w:rPr>
        <w:t>Определение</w:t>
      </w:r>
      <w:r>
        <w:t xml:space="preserve"> </w:t>
      </w:r>
      <w:r>
        <w:rPr>
          <w:rFonts w:hint="eastAsia"/>
        </w:rPr>
        <w:t>необходимое</w:t>
      </w:r>
      <w:r>
        <w:t xml:space="preserve"> </w:t>
      </w:r>
      <w:r>
        <w:rPr>
          <w:rFonts w:hint="eastAsia"/>
        </w:rPr>
        <w:t>количество</w:t>
      </w:r>
      <w:r>
        <w:t xml:space="preserve"> </w:t>
      </w:r>
      <w:r>
        <w:rPr>
          <w:rFonts w:hint="eastAsia"/>
        </w:rPr>
        <w:t>последовательных</w:t>
      </w:r>
      <w:r>
        <w:t xml:space="preserve"> </w:t>
      </w:r>
      <w:r>
        <w:rPr>
          <w:rFonts w:hint="eastAsia"/>
        </w:rPr>
        <w:t>измерений</w:t>
      </w:r>
    </w:p>
    <w:p w14:paraId="216C6B1A" w14:textId="77777777" w:rsidR="00B37367" w:rsidRDefault="00B37367" w:rsidP="00B37367"/>
    <w:p w14:paraId="575598F7" w14:textId="77777777" w:rsidR="00B37367" w:rsidRDefault="00B37367" w:rsidP="00B37367">
      <w:r>
        <w:t xml:space="preserve">4.3.2. </w:t>
      </w:r>
      <w:r>
        <w:rPr>
          <w:rFonts w:hint="eastAsia"/>
        </w:rPr>
        <w:t>Минимизации</w:t>
      </w:r>
      <w:r>
        <w:t xml:space="preserve"> </w:t>
      </w:r>
      <w:r>
        <w:rPr>
          <w:rFonts w:hint="eastAsia"/>
        </w:rPr>
        <w:t>влияния</w:t>
      </w:r>
      <w:r>
        <w:t xml:space="preserve"> </w:t>
      </w:r>
      <w:r>
        <w:rPr>
          <w:rFonts w:hint="eastAsia"/>
        </w:rPr>
        <w:t>изменений</w:t>
      </w:r>
      <w:r>
        <w:t xml:space="preserve"> </w:t>
      </w:r>
      <w:r>
        <w:rPr>
          <w:rFonts w:hint="eastAsia"/>
        </w:rPr>
        <w:t>температуры</w:t>
      </w:r>
      <w:r>
        <w:t xml:space="preserve"> </w:t>
      </w:r>
      <w:r>
        <w:rPr>
          <w:rFonts w:hint="eastAsia"/>
        </w:rPr>
        <w:t>на</w:t>
      </w:r>
      <w:r>
        <w:t xml:space="preserve"> </w:t>
      </w:r>
      <w:r>
        <w:rPr>
          <w:rFonts w:hint="eastAsia"/>
        </w:rPr>
        <w:t>результаты</w:t>
      </w:r>
      <w:r>
        <w:t xml:space="preserve"> </w:t>
      </w:r>
      <w:r>
        <w:rPr>
          <w:rFonts w:hint="eastAsia"/>
        </w:rPr>
        <w:t>оценки</w:t>
      </w:r>
      <w:r>
        <w:t xml:space="preserve"> </w:t>
      </w:r>
      <w:r>
        <w:rPr>
          <w:rFonts w:hint="eastAsia"/>
        </w:rPr>
        <w:t>скорости</w:t>
      </w:r>
      <w:r>
        <w:t xml:space="preserve"> </w:t>
      </w:r>
      <w:r>
        <w:rPr>
          <w:rFonts w:hint="eastAsia"/>
        </w:rPr>
        <w:t>коррозии</w:t>
      </w:r>
    </w:p>
    <w:p w14:paraId="09DA1161" w14:textId="77777777" w:rsidR="00B37367" w:rsidRDefault="00B37367" w:rsidP="00B37367"/>
    <w:p w14:paraId="0DD95AF5" w14:textId="77777777" w:rsidR="00B37367" w:rsidRDefault="00B37367" w:rsidP="00B37367">
      <w:r>
        <w:t xml:space="preserve">4.3.2.1. </w:t>
      </w:r>
      <w:r>
        <w:rPr>
          <w:rFonts w:hint="eastAsia"/>
        </w:rPr>
        <w:t>Определение</w:t>
      </w:r>
      <w:r>
        <w:t xml:space="preserve"> </w:t>
      </w:r>
      <w:r>
        <w:rPr>
          <w:rFonts w:hint="eastAsia"/>
        </w:rPr>
        <w:t>температурной</w:t>
      </w:r>
      <w:r>
        <w:t xml:space="preserve"> </w:t>
      </w:r>
      <w:r>
        <w:rPr>
          <w:rFonts w:hint="eastAsia"/>
        </w:rPr>
        <w:t>зависимости</w:t>
      </w:r>
      <w:r>
        <w:t xml:space="preserve"> </w:t>
      </w:r>
      <w:r>
        <w:rPr>
          <w:rFonts w:hint="eastAsia"/>
        </w:rPr>
        <w:t>времени</w:t>
      </w:r>
      <w:r>
        <w:t xml:space="preserve"> </w:t>
      </w:r>
      <w:r>
        <w:rPr>
          <w:rFonts w:hint="eastAsia"/>
        </w:rPr>
        <w:t>распространения</w:t>
      </w:r>
      <w:r>
        <w:t xml:space="preserve"> </w:t>
      </w:r>
      <w:r>
        <w:rPr>
          <w:rFonts w:hint="eastAsia"/>
        </w:rPr>
        <w:t>зондирующего</w:t>
      </w:r>
      <w:r>
        <w:t xml:space="preserve"> </w:t>
      </w:r>
      <w:r>
        <w:rPr>
          <w:rFonts w:hint="eastAsia"/>
        </w:rPr>
        <w:t>сигнала</w:t>
      </w:r>
      <w:r>
        <w:t xml:space="preserve"> </w:t>
      </w:r>
      <w:r>
        <w:rPr>
          <w:rFonts w:hint="eastAsia"/>
        </w:rPr>
        <w:t>по</w:t>
      </w:r>
      <w:r>
        <w:t xml:space="preserve"> </w:t>
      </w:r>
      <w:r>
        <w:rPr>
          <w:rFonts w:hint="eastAsia"/>
        </w:rPr>
        <w:t>образцу</w:t>
      </w:r>
      <w:r>
        <w:t>-</w:t>
      </w:r>
      <w:r>
        <w:rPr>
          <w:rFonts w:hint="eastAsia"/>
        </w:rPr>
        <w:t>свидетелю</w:t>
      </w:r>
    </w:p>
    <w:p w14:paraId="66831CA1" w14:textId="77777777" w:rsidR="00B37367" w:rsidRDefault="00B37367" w:rsidP="00B37367"/>
    <w:p w14:paraId="4EEE2C19" w14:textId="77777777" w:rsidR="00B37367" w:rsidRDefault="00B37367" w:rsidP="00B37367">
      <w:r>
        <w:t xml:space="preserve">4.3.2.2. </w:t>
      </w:r>
      <w:r>
        <w:rPr>
          <w:rFonts w:hint="eastAsia"/>
        </w:rPr>
        <w:t>Учет</w:t>
      </w:r>
      <w:r>
        <w:t xml:space="preserve"> </w:t>
      </w:r>
      <w:r>
        <w:rPr>
          <w:rFonts w:hint="eastAsia"/>
        </w:rPr>
        <w:t>влияния</w:t>
      </w:r>
      <w:r>
        <w:t xml:space="preserve"> </w:t>
      </w:r>
      <w:r>
        <w:rPr>
          <w:rFonts w:hint="eastAsia"/>
        </w:rPr>
        <w:t>температуры</w:t>
      </w:r>
      <w:r>
        <w:t xml:space="preserve"> </w:t>
      </w:r>
      <w:r>
        <w:rPr>
          <w:rFonts w:hint="eastAsia"/>
        </w:rPr>
        <w:t>в</w:t>
      </w:r>
      <w:r>
        <w:t xml:space="preserve"> </w:t>
      </w:r>
      <w:r>
        <w:rPr>
          <w:rFonts w:hint="eastAsia"/>
        </w:rPr>
        <w:t>алгоритме</w:t>
      </w:r>
      <w:r>
        <w:t xml:space="preserve"> </w:t>
      </w:r>
      <w:r>
        <w:rPr>
          <w:rFonts w:hint="eastAsia"/>
        </w:rPr>
        <w:t>измерения</w:t>
      </w:r>
      <w:r>
        <w:t xml:space="preserve"> </w:t>
      </w:r>
      <w:r>
        <w:rPr>
          <w:rFonts w:hint="eastAsia"/>
        </w:rPr>
        <w:t>скорости</w:t>
      </w:r>
      <w:r>
        <w:t xml:space="preserve"> </w:t>
      </w:r>
      <w:r>
        <w:rPr>
          <w:rFonts w:hint="eastAsia"/>
        </w:rPr>
        <w:t>коррозии</w:t>
      </w:r>
    </w:p>
    <w:p w14:paraId="221E8C3B" w14:textId="77777777" w:rsidR="00B37367" w:rsidRDefault="00B37367" w:rsidP="00B37367"/>
    <w:p w14:paraId="08F68269" w14:textId="77777777" w:rsidR="00B37367" w:rsidRDefault="00B37367" w:rsidP="00B37367">
      <w:r>
        <w:t xml:space="preserve">4.4. </w:t>
      </w:r>
      <w:r>
        <w:rPr>
          <w:rFonts w:hint="eastAsia"/>
        </w:rPr>
        <w:t>Апробация</w:t>
      </w:r>
      <w:r>
        <w:t xml:space="preserve"> </w:t>
      </w:r>
      <w:r>
        <w:rPr>
          <w:rFonts w:hint="eastAsia"/>
        </w:rPr>
        <w:t>разработанного</w:t>
      </w:r>
      <w:r>
        <w:t xml:space="preserve"> </w:t>
      </w:r>
      <w:r>
        <w:rPr>
          <w:rFonts w:hint="eastAsia"/>
        </w:rPr>
        <w:t>устройства</w:t>
      </w:r>
    </w:p>
    <w:p w14:paraId="73F5BADA" w14:textId="77777777" w:rsidR="00B37367" w:rsidRDefault="00B37367" w:rsidP="00B37367"/>
    <w:p w14:paraId="350E2CB1" w14:textId="77777777" w:rsidR="00B37367" w:rsidRDefault="00B37367" w:rsidP="00B37367">
      <w:r>
        <w:t xml:space="preserve">4.4.1. </w:t>
      </w:r>
      <w:r>
        <w:rPr>
          <w:rFonts w:hint="eastAsia"/>
        </w:rPr>
        <w:t>Этапы</w:t>
      </w:r>
      <w:r>
        <w:t xml:space="preserve"> </w:t>
      </w:r>
      <w:r>
        <w:rPr>
          <w:rFonts w:hint="eastAsia"/>
        </w:rPr>
        <w:t>испытаний</w:t>
      </w:r>
    </w:p>
    <w:p w14:paraId="7BD54090" w14:textId="77777777" w:rsidR="00B37367" w:rsidRDefault="00B37367" w:rsidP="00B37367"/>
    <w:p w14:paraId="3F1AD258" w14:textId="77777777" w:rsidR="00B37367" w:rsidRDefault="00B37367" w:rsidP="00B37367">
      <w:r>
        <w:t xml:space="preserve">4.4.2. </w:t>
      </w:r>
      <w:r>
        <w:rPr>
          <w:rFonts w:hint="eastAsia"/>
        </w:rPr>
        <w:t>Испытания</w:t>
      </w:r>
      <w:r>
        <w:t xml:space="preserve"> </w:t>
      </w:r>
      <w:r>
        <w:rPr>
          <w:rFonts w:hint="eastAsia"/>
        </w:rPr>
        <w:t>на</w:t>
      </w:r>
      <w:r>
        <w:t xml:space="preserve"> </w:t>
      </w:r>
      <w:r>
        <w:rPr>
          <w:rFonts w:hint="eastAsia"/>
        </w:rPr>
        <w:t>влагозащищенность</w:t>
      </w:r>
    </w:p>
    <w:p w14:paraId="03044188" w14:textId="77777777" w:rsidR="00B37367" w:rsidRDefault="00B37367" w:rsidP="00B37367"/>
    <w:p w14:paraId="55529D6D" w14:textId="77777777" w:rsidR="00B37367" w:rsidRDefault="00B37367" w:rsidP="00B37367">
      <w:r>
        <w:t xml:space="preserve">4.4.3. </w:t>
      </w:r>
      <w:r>
        <w:rPr>
          <w:rFonts w:hint="eastAsia"/>
        </w:rPr>
        <w:t>Коррозионные</w:t>
      </w:r>
      <w:r>
        <w:t xml:space="preserve"> </w:t>
      </w:r>
      <w:r>
        <w:rPr>
          <w:rFonts w:hint="eastAsia"/>
        </w:rPr>
        <w:t>испытания</w:t>
      </w:r>
    </w:p>
    <w:p w14:paraId="5D6E4015" w14:textId="77777777" w:rsidR="00B37367" w:rsidRDefault="00B37367" w:rsidP="00B37367"/>
    <w:p w14:paraId="699D3C2B" w14:textId="77777777" w:rsidR="00B37367" w:rsidRDefault="00B37367" w:rsidP="00B37367">
      <w:r>
        <w:t xml:space="preserve">4.4.4. </w:t>
      </w:r>
      <w:r>
        <w:rPr>
          <w:rFonts w:hint="eastAsia"/>
        </w:rPr>
        <w:t>Оценка</w:t>
      </w:r>
      <w:r>
        <w:t xml:space="preserve"> </w:t>
      </w:r>
      <w:r>
        <w:rPr>
          <w:rFonts w:hint="eastAsia"/>
        </w:rPr>
        <w:t>эффективности</w:t>
      </w:r>
      <w:r>
        <w:t xml:space="preserve"> </w:t>
      </w:r>
      <w:r>
        <w:rPr>
          <w:rFonts w:hint="eastAsia"/>
        </w:rPr>
        <w:t>выявления</w:t>
      </w:r>
      <w:r>
        <w:t xml:space="preserve"> </w:t>
      </w:r>
      <w:r>
        <w:rPr>
          <w:rFonts w:hint="eastAsia"/>
        </w:rPr>
        <w:t>локальных</w:t>
      </w:r>
      <w:r>
        <w:t xml:space="preserve"> </w:t>
      </w:r>
      <w:r>
        <w:rPr>
          <w:rFonts w:hint="eastAsia"/>
        </w:rPr>
        <w:t>коррозионных</w:t>
      </w:r>
      <w:r>
        <w:t xml:space="preserve"> </w:t>
      </w:r>
      <w:r>
        <w:rPr>
          <w:rFonts w:hint="eastAsia"/>
        </w:rPr>
        <w:t>дефектов</w:t>
      </w:r>
    </w:p>
    <w:p w14:paraId="501A35F5" w14:textId="77777777" w:rsidR="00B37367" w:rsidRDefault="00B37367" w:rsidP="00B37367"/>
    <w:p w14:paraId="1894C6E8" w14:textId="77777777" w:rsidR="00B37367" w:rsidRDefault="00B37367" w:rsidP="00B37367">
      <w:r>
        <w:t xml:space="preserve">4.5. </w:t>
      </w:r>
      <w:r>
        <w:rPr>
          <w:rFonts w:hint="eastAsia"/>
        </w:rPr>
        <w:t>Интеграция</w:t>
      </w:r>
      <w:r>
        <w:t xml:space="preserve"> </w:t>
      </w:r>
      <w:r>
        <w:rPr>
          <w:rFonts w:hint="eastAsia"/>
        </w:rPr>
        <w:t>разработанного</w:t>
      </w:r>
      <w:r>
        <w:t xml:space="preserve"> </w:t>
      </w:r>
      <w:r>
        <w:rPr>
          <w:rFonts w:hint="eastAsia"/>
        </w:rPr>
        <w:t>устройства</w:t>
      </w:r>
      <w:r>
        <w:t xml:space="preserve"> </w:t>
      </w:r>
      <w:r>
        <w:rPr>
          <w:rFonts w:hint="eastAsia"/>
        </w:rPr>
        <w:t>в</w:t>
      </w:r>
      <w:r>
        <w:t xml:space="preserve"> </w:t>
      </w:r>
      <w:r>
        <w:rPr>
          <w:rFonts w:hint="eastAsia"/>
        </w:rPr>
        <w:t>систему</w:t>
      </w:r>
      <w:r>
        <w:t xml:space="preserve"> </w:t>
      </w:r>
      <w:r>
        <w:rPr>
          <w:rFonts w:hint="eastAsia"/>
        </w:rPr>
        <w:t>коррозионного</w:t>
      </w:r>
      <w:r>
        <w:t xml:space="preserve"> </w:t>
      </w:r>
      <w:r>
        <w:rPr>
          <w:rFonts w:hint="eastAsia"/>
        </w:rPr>
        <w:t>мониторинга</w:t>
      </w:r>
    </w:p>
    <w:p w14:paraId="1E9F7006" w14:textId="77777777" w:rsidR="00B37367" w:rsidRDefault="00B37367" w:rsidP="00B37367"/>
    <w:p w14:paraId="6599636E" w14:textId="77777777" w:rsidR="00B37367" w:rsidRDefault="00B37367" w:rsidP="00B37367">
      <w:r>
        <w:t xml:space="preserve">4.5.1. </w:t>
      </w:r>
      <w:r>
        <w:rPr>
          <w:rFonts w:hint="eastAsia"/>
        </w:rPr>
        <w:t>Выбор</w:t>
      </w:r>
      <w:r>
        <w:t xml:space="preserve"> </w:t>
      </w:r>
      <w:r>
        <w:rPr>
          <w:rFonts w:hint="eastAsia"/>
        </w:rPr>
        <w:t>интерфейса</w:t>
      </w:r>
      <w:r>
        <w:t xml:space="preserve"> </w:t>
      </w:r>
      <w:r>
        <w:rPr>
          <w:rFonts w:hint="eastAsia"/>
        </w:rPr>
        <w:t>и</w:t>
      </w:r>
      <w:r>
        <w:t xml:space="preserve"> </w:t>
      </w:r>
      <w:r>
        <w:rPr>
          <w:rFonts w:hint="eastAsia"/>
        </w:rPr>
        <w:t>протокола</w:t>
      </w:r>
      <w:r>
        <w:t xml:space="preserve"> </w:t>
      </w:r>
      <w:r>
        <w:rPr>
          <w:rFonts w:hint="eastAsia"/>
        </w:rPr>
        <w:t>передачи</w:t>
      </w:r>
      <w:r>
        <w:t xml:space="preserve"> </w:t>
      </w:r>
      <w:r>
        <w:rPr>
          <w:rFonts w:hint="eastAsia"/>
        </w:rPr>
        <w:t>данных</w:t>
      </w:r>
      <w:r>
        <w:t xml:space="preserve"> </w:t>
      </w:r>
      <w:r>
        <w:rPr>
          <w:rFonts w:hint="eastAsia"/>
        </w:rPr>
        <w:t>для</w:t>
      </w:r>
      <w:r>
        <w:t xml:space="preserve"> </w:t>
      </w:r>
      <w:r>
        <w:rPr>
          <w:rFonts w:hint="eastAsia"/>
        </w:rPr>
        <w:t>взаимодействия</w:t>
      </w:r>
      <w:r>
        <w:t xml:space="preserve"> </w:t>
      </w:r>
      <w:r>
        <w:rPr>
          <w:rFonts w:hint="eastAsia"/>
        </w:rPr>
        <w:t>с</w:t>
      </w:r>
      <w:r>
        <w:t xml:space="preserve"> </w:t>
      </w:r>
      <w:r>
        <w:rPr>
          <w:rFonts w:hint="eastAsia"/>
        </w:rPr>
        <w:t>системой</w:t>
      </w:r>
      <w:r>
        <w:t xml:space="preserve"> </w:t>
      </w:r>
      <w:r>
        <w:rPr>
          <w:rFonts w:hint="eastAsia"/>
        </w:rPr>
        <w:t>коррозионного</w:t>
      </w:r>
      <w:r>
        <w:t xml:space="preserve"> </w:t>
      </w:r>
      <w:r>
        <w:rPr>
          <w:rFonts w:hint="eastAsia"/>
        </w:rPr>
        <w:t>мониторинга</w:t>
      </w:r>
    </w:p>
    <w:p w14:paraId="48885737" w14:textId="77777777" w:rsidR="00B37367" w:rsidRDefault="00B37367" w:rsidP="00B37367"/>
    <w:p w14:paraId="3186B42B" w14:textId="77777777" w:rsidR="00B37367" w:rsidRDefault="00B37367" w:rsidP="00B37367">
      <w:r>
        <w:lastRenderedPageBreak/>
        <w:t xml:space="preserve">4.5.2. </w:t>
      </w:r>
      <w:r>
        <w:rPr>
          <w:rFonts w:hint="eastAsia"/>
        </w:rPr>
        <w:t>Выбор</w:t>
      </w:r>
      <w:r>
        <w:t xml:space="preserve"> </w:t>
      </w:r>
      <w:r>
        <w:rPr>
          <w:rFonts w:hint="eastAsia"/>
        </w:rPr>
        <w:t>базовой</w:t>
      </w:r>
      <w:r>
        <w:t xml:space="preserve"> </w:t>
      </w:r>
      <w:r>
        <w:rPr>
          <w:rFonts w:hint="eastAsia"/>
        </w:rPr>
        <w:t>системы</w:t>
      </w:r>
      <w:r>
        <w:t xml:space="preserve"> </w:t>
      </w:r>
      <w:r>
        <w:rPr>
          <w:rFonts w:hint="eastAsia"/>
        </w:rPr>
        <w:t>коррозионного</w:t>
      </w:r>
      <w:r>
        <w:t xml:space="preserve"> </w:t>
      </w:r>
      <w:r>
        <w:rPr>
          <w:rFonts w:hint="eastAsia"/>
        </w:rPr>
        <w:t>мониторинга</w:t>
      </w:r>
      <w:r>
        <w:t xml:space="preserve"> </w:t>
      </w:r>
      <w:r>
        <w:rPr>
          <w:rFonts w:hint="eastAsia"/>
        </w:rPr>
        <w:t>для</w:t>
      </w:r>
      <w:r>
        <w:t xml:space="preserve"> </w:t>
      </w:r>
      <w:r>
        <w:rPr>
          <w:rFonts w:hint="eastAsia"/>
        </w:rPr>
        <w:t>подключения</w:t>
      </w:r>
      <w:r>
        <w:t xml:space="preserve"> </w:t>
      </w:r>
      <w:r>
        <w:rPr>
          <w:rFonts w:hint="eastAsia"/>
        </w:rPr>
        <w:t>устройства</w:t>
      </w:r>
    </w:p>
    <w:p w14:paraId="17BAB1A3" w14:textId="77777777" w:rsidR="00B37367" w:rsidRDefault="00B37367" w:rsidP="00B37367"/>
    <w:p w14:paraId="703D6FC9" w14:textId="77777777" w:rsidR="00B37367" w:rsidRDefault="00B37367" w:rsidP="00B37367">
      <w:r>
        <w:t xml:space="preserve">4.6. </w:t>
      </w:r>
      <w:r>
        <w:rPr>
          <w:rFonts w:hint="eastAsia"/>
        </w:rPr>
        <w:t>Промышленные</w:t>
      </w:r>
      <w:r>
        <w:t xml:space="preserve"> </w:t>
      </w:r>
      <w:r>
        <w:rPr>
          <w:rFonts w:hint="eastAsia"/>
        </w:rPr>
        <w:t>испытания</w:t>
      </w:r>
      <w:r>
        <w:t xml:space="preserve"> </w:t>
      </w:r>
      <w:r>
        <w:rPr>
          <w:rFonts w:hint="eastAsia"/>
        </w:rPr>
        <w:t>устройства</w:t>
      </w:r>
      <w:r>
        <w:t xml:space="preserve"> </w:t>
      </w:r>
      <w:r>
        <w:rPr>
          <w:rFonts w:hint="eastAsia"/>
        </w:rPr>
        <w:t>для</w:t>
      </w:r>
      <w:r>
        <w:t xml:space="preserve"> </w:t>
      </w:r>
      <w:r>
        <w:rPr>
          <w:rFonts w:hint="eastAsia"/>
        </w:rPr>
        <w:t>оценки</w:t>
      </w:r>
      <w:r>
        <w:t xml:space="preserve"> </w:t>
      </w:r>
      <w:r>
        <w:rPr>
          <w:rFonts w:hint="eastAsia"/>
        </w:rPr>
        <w:t>скорости</w:t>
      </w:r>
      <w:r>
        <w:t xml:space="preserve"> </w:t>
      </w:r>
      <w:r>
        <w:rPr>
          <w:rFonts w:hint="eastAsia"/>
        </w:rPr>
        <w:t>коррозии</w:t>
      </w:r>
    </w:p>
    <w:p w14:paraId="7FF66D59" w14:textId="77777777" w:rsidR="00B37367" w:rsidRDefault="00B37367" w:rsidP="00B37367"/>
    <w:p w14:paraId="2BCDEEF0" w14:textId="77777777" w:rsidR="00B37367" w:rsidRDefault="00B37367" w:rsidP="00B37367">
      <w:r>
        <w:t xml:space="preserve">4.6.1. </w:t>
      </w:r>
      <w:r>
        <w:rPr>
          <w:rFonts w:hint="eastAsia"/>
        </w:rPr>
        <w:t>Порядок</w:t>
      </w:r>
      <w:r>
        <w:t xml:space="preserve"> </w:t>
      </w:r>
      <w:r>
        <w:rPr>
          <w:rFonts w:hint="eastAsia"/>
        </w:rPr>
        <w:t>проведения</w:t>
      </w:r>
      <w:r>
        <w:t xml:space="preserve"> </w:t>
      </w:r>
      <w:r>
        <w:rPr>
          <w:rFonts w:hint="eastAsia"/>
        </w:rPr>
        <w:t>испытаний</w:t>
      </w:r>
    </w:p>
    <w:p w14:paraId="16542D8E" w14:textId="77777777" w:rsidR="00B37367" w:rsidRDefault="00B37367" w:rsidP="00B37367"/>
    <w:p w14:paraId="36645530" w14:textId="77777777" w:rsidR="00B37367" w:rsidRDefault="00B37367" w:rsidP="00B37367">
      <w:r>
        <w:t xml:space="preserve">4.6.2. </w:t>
      </w:r>
      <w:r>
        <w:rPr>
          <w:rFonts w:hint="eastAsia"/>
        </w:rPr>
        <w:t>Монтаж</w:t>
      </w:r>
      <w:r>
        <w:t xml:space="preserve"> </w:t>
      </w:r>
      <w:r>
        <w:rPr>
          <w:rFonts w:hint="eastAsia"/>
        </w:rPr>
        <w:t>оборудования</w:t>
      </w:r>
      <w:r>
        <w:t xml:space="preserve"> </w:t>
      </w:r>
      <w:r>
        <w:rPr>
          <w:rFonts w:hint="eastAsia"/>
        </w:rPr>
        <w:t>системы</w:t>
      </w:r>
      <w:r>
        <w:t xml:space="preserve"> </w:t>
      </w:r>
      <w:r>
        <w:rPr>
          <w:rFonts w:hint="eastAsia"/>
        </w:rPr>
        <w:t>коррозионного</w:t>
      </w:r>
      <w:r>
        <w:t xml:space="preserve"> </w:t>
      </w:r>
      <w:r>
        <w:rPr>
          <w:rFonts w:hint="eastAsia"/>
        </w:rPr>
        <w:t>мониторинга</w:t>
      </w:r>
      <w:r>
        <w:t xml:space="preserve"> </w:t>
      </w:r>
      <w:r>
        <w:rPr>
          <w:rFonts w:hint="eastAsia"/>
        </w:rPr>
        <w:t>на</w:t>
      </w:r>
      <w:r>
        <w:t xml:space="preserve"> </w:t>
      </w:r>
      <w:r>
        <w:rPr>
          <w:rFonts w:hint="eastAsia"/>
        </w:rPr>
        <w:t>контрольном</w:t>
      </w:r>
      <w:r>
        <w:t xml:space="preserve"> </w:t>
      </w:r>
      <w:r>
        <w:rPr>
          <w:rFonts w:hint="eastAsia"/>
        </w:rPr>
        <w:t>участке</w:t>
      </w:r>
    </w:p>
    <w:p w14:paraId="4224D98B" w14:textId="77777777" w:rsidR="00B37367" w:rsidRDefault="00B37367" w:rsidP="00B37367"/>
    <w:p w14:paraId="1ABA91CD" w14:textId="77777777" w:rsidR="00B37367" w:rsidRDefault="00B37367" w:rsidP="00B37367">
      <w:r>
        <w:t xml:space="preserve">4.6.3. </w:t>
      </w:r>
      <w:r>
        <w:rPr>
          <w:rFonts w:hint="eastAsia"/>
        </w:rPr>
        <w:t>Результаты</w:t>
      </w:r>
      <w:r>
        <w:t xml:space="preserve"> </w:t>
      </w:r>
      <w:r>
        <w:rPr>
          <w:rFonts w:hint="eastAsia"/>
        </w:rPr>
        <w:t>испытаний</w:t>
      </w:r>
    </w:p>
    <w:p w14:paraId="027812F5" w14:textId="77777777" w:rsidR="00B37367" w:rsidRDefault="00B37367" w:rsidP="00B37367"/>
    <w:p w14:paraId="537BFE4B" w14:textId="77777777" w:rsidR="00B37367" w:rsidRDefault="00B37367" w:rsidP="00B37367">
      <w:r>
        <w:t xml:space="preserve">4.6.4. </w:t>
      </w:r>
      <w:r>
        <w:rPr>
          <w:rFonts w:hint="eastAsia"/>
        </w:rPr>
        <w:t>Оценка</w:t>
      </w:r>
      <w:r>
        <w:t xml:space="preserve"> </w:t>
      </w:r>
      <w:r>
        <w:rPr>
          <w:rFonts w:hint="eastAsia"/>
        </w:rPr>
        <w:t>достоверности</w:t>
      </w:r>
      <w:r>
        <w:t xml:space="preserve"> </w:t>
      </w:r>
      <w:r>
        <w:rPr>
          <w:rFonts w:hint="eastAsia"/>
        </w:rPr>
        <w:t>результатов</w:t>
      </w:r>
      <w:r>
        <w:t xml:space="preserve"> </w:t>
      </w:r>
      <w:r>
        <w:rPr>
          <w:rFonts w:hint="eastAsia"/>
        </w:rPr>
        <w:t>испытаний</w:t>
      </w:r>
    </w:p>
    <w:p w14:paraId="56D7736A" w14:textId="77777777" w:rsidR="00B37367" w:rsidRDefault="00B37367" w:rsidP="00B37367"/>
    <w:p w14:paraId="22739721" w14:textId="77777777" w:rsidR="00B37367" w:rsidRDefault="00B37367" w:rsidP="00B37367">
      <w:r>
        <w:t xml:space="preserve">4.8. </w:t>
      </w:r>
      <w:r>
        <w:rPr>
          <w:rFonts w:hint="eastAsia"/>
        </w:rPr>
        <w:t>Выводы</w:t>
      </w:r>
      <w:r>
        <w:t xml:space="preserve"> </w:t>
      </w:r>
      <w:r>
        <w:rPr>
          <w:rFonts w:hint="eastAsia"/>
        </w:rPr>
        <w:t>по</w:t>
      </w:r>
      <w:r>
        <w:t xml:space="preserve"> </w:t>
      </w:r>
      <w:r>
        <w:rPr>
          <w:rFonts w:hint="eastAsia"/>
        </w:rPr>
        <w:t>главе</w:t>
      </w:r>
    </w:p>
    <w:p w14:paraId="47799CDD" w14:textId="77777777" w:rsidR="00B37367" w:rsidRDefault="00B37367" w:rsidP="00B37367"/>
    <w:p w14:paraId="1F8395E4" w14:textId="77777777" w:rsidR="00B37367" w:rsidRDefault="00B37367" w:rsidP="00B37367">
      <w:r>
        <w:rPr>
          <w:rFonts w:hint="eastAsia"/>
        </w:rPr>
        <w:t>Заключение</w:t>
      </w:r>
    </w:p>
    <w:p w14:paraId="161A09DF" w14:textId="77777777" w:rsidR="00B37367" w:rsidRDefault="00B37367" w:rsidP="00B37367"/>
    <w:p w14:paraId="7FF972C5" w14:textId="77777777" w:rsidR="00B37367" w:rsidRDefault="00B37367" w:rsidP="00B37367">
      <w:r>
        <w:rPr>
          <w:rFonts w:hint="eastAsia"/>
        </w:rPr>
        <w:t>Список</w:t>
      </w:r>
      <w:r>
        <w:t xml:space="preserve"> </w:t>
      </w:r>
      <w:r>
        <w:rPr>
          <w:rFonts w:hint="eastAsia"/>
        </w:rPr>
        <w:t>сокращений</w:t>
      </w:r>
    </w:p>
    <w:p w14:paraId="1FB4E9B4" w14:textId="77777777" w:rsidR="00B37367" w:rsidRDefault="00B37367" w:rsidP="00B37367"/>
    <w:p w14:paraId="7A7654DC" w14:textId="77777777" w:rsidR="00B37367" w:rsidRDefault="00B37367" w:rsidP="00B37367">
      <w:r>
        <w:rPr>
          <w:rFonts w:hint="eastAsia"/>
        </w:rPr>
        <w:t>Список</w:t>
      </w:r>
      <w:r>
        <w:t xml:space="preserve"> </w:t>
      </w:r>
      <w:r>
        <w:rPr>
          <w:rFonts w:hint="eastAsia"/>
        </w:rPr>
        <w:t>литературы</w:t>
      </w:r>
    </w:p>
    <w:p w14:paraId="28A27E26" w14:textId="77777777" w:rsidR="00B37367" w:rsidRDefault="00B37367" w:rsidP="00B37367"/>
    <w:p w14:paraId="7CCE45F4" w14:textId="77777777" w:rsidR="00B37367" w:rsidRDefault="00B37367" w:rsidP="00B37367">
      <w:r>
        <w:rPr>
          <w:rFonts w:hint="eastAsia"/>
        </w:rPr>
        <w:t>Приложение</w:t>
      </w:r>
      <w:r>
        <w:t xml:space="preserve"> 1. </w:t>
      </w:r>
      <w:r>
        <w:rPr>
          <w:rFonts w:hint="eastAsia"/>
        </w:rPr>
        <w:t>Метрологическое</w:t>
      </w:r>
      <w:r>
        <w:t xml:space="preserve"> </w:t>
      </w:r>
      <w:r>
        <w:rPr>
          <w:rFonts w:hint="eastAsia"/>
        </w:rPr>
        <w:t>обеспечение</w:t>
      </w:r>
      <w:r>
        <w:t xml:space="preserve"> </w:t>
      </w:r>
      <w:r>
        <w:rPr>
          <w:rFonts w:hint="eastAsia"/>
        </w:rPr>
        <w:t>метода</w:t>
      </w:r>
      <w:r>
        <w:t xml:space="preserve"> </w:t>
      </w:r>
      <w:r>
        <w:rPr>
          <w:rFonts w:hint="eastAsia"/>
        </w:rPr>
        <w:t>и</w:t>
      </w:r>
      <w:r>
        <w:t xml:space="preserve"> </w:t>
      </w:r>
      <w:r>
        <w:rPr>
          <w:rFonts w:hint="eastAsia"/>
        </w:rPr>
        <w:t>устройства</w:t>
      </w:r>
      <w:r>
        <w:t xml:space="preserve"> </w:t>
      </w:r>
      <w:r>
        <w:rPr>
          <w:rFonts w:hint="eastAsia"/>
        </w:rPr>
        <w:t>оценки</w:t>
      </w:r>
    </w:p>
    <w:p w14:paraId="105E8CCB" w14:textId="77777777" w:rsidR="00B37367" w:rsidRDefault="00B37367" w:rsidP="00B37367"/>
    <w:p w14:paraId="164BF1A2" w14:textId="77777777" w:rsidR="00B37367" w:rsidRDefault="00B37367" w:rsidP="00B37367">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p>
    <w:p w14:paraId="7A819BEE" w14:textId="77777777" w:rsidR="00B37367" w:rsidRDefault="00B37367" w:rsidP="00B37367"/>
    <w:p w14:paraId="5947EF9F" w14:textId="77777777" w:rsidR="00B37367" w:rsidRDefault="00B37367" w:rsidP="00B37367">
      <w:r>
        <w:rPr>
          <w:rFonts w:hint="eastAsia"/>
        </w:rPr>
        <w:t>Приложение</w:t>
      </w:r>
      <w:r>
        <w:t xml:space="preserve"> 2.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ультразвукового</w:t>
      </w:r>
      <w:r>
        <w:t xml:space="preserve"> </w:t>
      </w:r>
      <w:r>
        <w:rPr>
          <w:rFonts w:hint="eastAsia"/>
        </w:rPr>
        <w:t>устройства</w:t>
      </w:r>
    </w:p>
    <w:p w14:paraId="37C091D6" w14:textId="77777777" w:rsidR="00B37367" w:rsidRDefault="00B37367" w:rsidP="00B37367"/>
    <w:p w14:paraId="71A787DF" w14:textId="77777777" w:rsidR="00B37367" w:rsidRDefault="00B37367" w:rsidP="00B37367">
      <w:r>
        <w:rPr>
          <w:rFonts w:hint="eastAsia"/>
        </w:rPr>
        <w:t>для</w:t>
      </w:r>
      <w:r>
        <w:t xml:space="preserve"> </w:t>
      </w:r>
      <w:r>
        <w:rPr>
          <w:rFonts w:hint="eastAsia"/>
        </w:rPr>
        <w:t>измерения</w:t>
      </w:r>
      <w:r>
        <w:t xml:space="preserve"> </w:t>
      </w:r>
      <w:r>
        <w:rPr>
          <w:rFonts w:hint="eastAsia"/>
        </w:rPr>
        <w:t>скорости</w:t>
      </w:r>
      <w:r>
        <w:t xml:space="preserve"> </w:t>
      </w:r>
      <w:r>
        <w:rPr>
          <w:rFonts w:hint="eastAsia"/>
        </w:rPr>
        <w:t>и</w:t>
      </w:r>
      <w:r>
        <w:t xml:space="preserve"> </w:t>
      </w:r>
      <w:r>
        <w:rPr>
          <w:rFonts w:hint="eastAsia"/>
        </w:rPr>
        <w:t>типа</w:t>
      </w:r>
      <w:r>
        <w:t xml:space="preserve"> </w:t>
      </w:r>
      <w:r>
        <w:rPr>
          <w:rFonts w:hint="eastAsia"/>
        </w:rPr>
        <w:t>коррозии</w:t>
      </w:r>
    </w:p>
    <w:p w14:paraId="43145AA4" w14:textId="77777777" w:rsidR="00B37367" w:rsidRDefault="00B37367" w:rsidP="00B37367"/>
    <w:p w14:paraId="7521F48D" w14:textId="7EE61D51" w:rsidR="00B37367" w:rsidRPr="00B37367" w:rsidRDefault="00B37367" w:rsidP="00B37367">
      <w:r>
        <w:rPr>
          <w:rFonts w:hint="eastAsia"/>
        </w:rPr>
        <w:t>Приложение</w:t>
      </w:r>
      <w:r>
        <w:t xml:space="preserve"> 3 </w:t>
      </w:r>
      <w:r>
        <w:rPr>
          <w:rFonts w:hint="eastAsia"/>
        </w:rPr>
        <w:t>Акт</w:t>
      </w:r>
      <w:r>
        <w:t xml:space="preserve"> </w:t>
      </w:r>
      <w:r>
        <w:rPr>
          <w:rFonts w:hint="eastAsia"/>
        </w:rPr>
        <w:t>внедрения</w:t>
      </w:r>
      <w:r>
        <w:t xml:space="preserve"> </w:t>
      </w:r>
      <w:r>
        <w:rPr>
          <w:rFonts w:hint="eastAsia"/>
        </w:rPr>
        <w:t>ЗАО</w:t>
      </w:r>
      <w:r>
        <w:t xml:space="preserve"> </w:t>
      </w:r>
      <w:r>
        <w:rPr>
          <w:rFonts w:hint="eastAsia"/>
        </w:rPr>
        <w:t>«</w:t>
      </w:r>
      <w:r>
        <w:rPr>
          <w:rFonts w:hint="eastAsia"/>
        </w:rPr>
        <w:t>Трубопроводные</w:t>
      </w:r>
      <w:r>
        <w:t xml:space="preserve"> </w:t>
      </w:r>
      <w:r>
        <w:rPr>
          <w:rFonts w:hint="eastAsia"/>
        </w:rPr>
        <w:t>системы</w:t>
      </w:r>
      <w:r>
        <w:t xml:space="preserve"> </w:t>
      </w:r>
      <w:r>
        <w:rPr>
          <w:rFonts w:hint="eastAsia"/>
        </w:rPr>
        <w:t>и</w:t>
      </w:r>
      <w:r>
        <w:t xml:space="preserve"> </w:t>
      </w:r>
      <w:r>
        <w:rPr>
          <w:rFonts w:hint="eastAsia"/>
        </w:rPr>
        <w:t>технологии</w:t>
      </w:r>
      <w:r>
        <w:rPr>
          <w:rFonts w:hint="eastAsia"/>
        </w:rPr>
        <w:t>»</w:t>
      </w:r>
      <w:r>
        <w:t xml:space="preserve">....223 </w:t>
      </w:r>
      <w:r>
        <w:rPr>
          <w:rFonts w:hint="eastAsia"/>
        </w:rPr>
        <w:t>Приложение</w:t>
      </w:r>
      <w:r>
        <w:t xml:space="preserve"> 4 </w:t>
      </w:r>
      <w:r>
        <w:rPr>
          <w:rFonts w:hint="eastAsia"/>
        </w:rPr>
        <w:t>Акт</w:t>
      </w:r>
      <w:r>
        <w:t xml:space="preserve"> </w:t>
      </w:r>
      <w:r>
        <w:rPr>
          <w:rFonts w:hint="eastAsia"/>
        </w:rPr>
        <w:t>внедрения</w:t>
      </w:r>
      <w:r>
        <w:t xml:space="preserve"> </w:t>
      </w:r>
      <w:r>
        <w:rPr>
          <w:rFonts w:hint="eastAsia"/>
        </w:rPr>
        <w:t>ООО</w:t>
      </w:r>
      <w:r>
        <w:t xml:space="preserve"> </w:t>
      </w:r>
      <w:r>
        <w:rPr>
          <w:rFonts w:hint="eastAsia"/>
        </w:rPr>
        <w:t>«</w:t>
      </w:r>
      <w:r>
        <w:rPr>
          <w:rFonts w:hint="eastAsia"/>
        </w:rPr>
        <w:t>Газпром</w:t>
      </w:r>
      <w:r>
        <w:t xml:space="preserve"> </w:t>
      </w:r>
      <w:r>
        <w:rPr>
          <w:rFonts w:hint="eastAsia"/>
        </w:rPr>
        <w:t>трансгаз</w:t>
      </w:r>
      <w:r>
        <w:t xml:space="preserve"> </w:t>
      </w:r>
      <w:r>
        <w:rPr>
          <w:rFonts w:hint="eastAsia"/>
        </w:rPr>
        <w:t>Нижний</w:t>
      </w:r>
      <w:r>
        <w:t xml:space="preserve"> </w:t>
      </w:r>
      <w:r>
        <w:rPr>
          <w:rFonts w:hint="eastAsia"/>
        </w:rPr>
        <w:t>Новгород</w:t>
      </w:r>
      <w:r>
        <w:rPr>
          <w:rFonts w:hint="eastAsia"/>
        </w:rPr>
        <w:t>»</w:t>
      </w:r>
    </w:p>
    <w:sectPr w:rsidR="00B37367" w:rsidRPr="00B37367" w:rsidSect="00675D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5510" w14:textId="77777777" w:rsidR="00675D98" w:rsidRDefault="00675D98">
      <w:pPr>
        <w:spacing w:after="0" w:line="240" w:lineRule="auto"/>
      </w:pPr>
      <w:r>
        <w:separator/>
      </w:r>
    </w:p>
  </w:endnote>
  <w:endnote w:type="continuationSeparator" w:id="0">
    <w:p w14:paraId="64B7DDD8" w14:textId="77777777" w:rsidR="00675D98" w:rsidRDefault="0067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DCD4" w14:textId="77777777" w:rsidR="00675D98" w:rsidRDefault="00675D98"/>
    <w:p w14:paraId="6E98B03E" w14:textId="77777777" w:rsidR="00675D98" w:rsidRDefault="00675D98"/>
    <w:p w14:paraId="72AE24D8" w14:textId="77777777" w:rsidR="00675D98" w:rsidRDefault="00675D98"/>
    <w:p w14:paraId="1DC86915" w14:textId="77777777" w:rsidR="00675D98" w:rsidRDefault="00675D98"/>
    <w:p w14:paraId="2C7412C9" w14:textId="77777777" w:rsidR="00675D98" w:rsidRDefault="00675D98"/>
    <w:p w14:paraId="7C017FC8" w14:textId="77777777" w:rsidR="00675D98" w:rsidRDefault="00675D98"/>
    <w:p w14:paraId="609028E5" w14:textId="77777777" w:rsidR="00675D98" w:rsidRDefault="00675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24316B" wp14:editId="7388BF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1B4B" w14:textId="77777777" w:rsidR="00675D98" w:rsidRDefault="00675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431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3B1B4B" w14:textId="77777777" w:rsidR="00675D98" w:rsidRDefault="00675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7DC22B" w14:textId="77777777" w:rsidR="00675D98" w:rsidRDefault="00675D98"/>
    <w:p w14:paraId="148EB175" w14:textId="77777777" w:rsidR="00675D98" w:rsidRDefault="00675D98"/>
    <w:p w14:paraId="413A9412" w14:textId="77777777" w:rsidR="00675D98" w:rsidRDefault="00675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33AEFB" wp14:editId="39CCCF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358E" w14:textId="77777777" w:rsidR="00675D98" w:rsidRDefault="00675D98"/>
                          <w:p w14:paraId="757C2D73" w14:textId="77777777" w:rsidR="00675D98" w:rsidRDefault="00675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33AE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7D358E" w14:textId="77777777" w:rsidR="00675D98" w:rsidRDefault="00675D98"/>
                    <w:p w14:paraId="757C2D73" w14:textId="77777777" w:rsidR="00675D98" w:rsidRDefault="00675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F43B6" w14:textId="77777777" w:rsidR="00675D98" w:rsidRDefault="00675D98"/>
    <w:p w14:paraId="1EE5A0C5" w14:textId="77777777" w:rsidR="00675D98" w:rsidRDefault="00675D98">
      <w:pPr>
        <w:rPr>
          <w:sz w:val="2"/>
          <w:szCs w:val="2"/>
        </w:rPr>
      </w:pPr>
    </w:p>
    <w:p w14:paraId="6A555E96" w14:textId="77777777" w:rsidR="00675D98" w:rsidRDefault="00675D98"/>
    <w:p w14:paraId="681A8318" w14:textId="77777777" w:rsidR="00675D98" w:rsidRDefault="00675D98">
      <w:pPr>
        <w:spacing w:after="0" w:line="240" w:lineRule="auto"/>
      </w:pPr>
    </w:p>
  </w:footnote>
  <w:footnote w:type="continuationSeparator" w:id="0">
    <w:p w14:paraId="52B94682" w14:textId="77777777" w:rsidR="00675D98" w:rsidRDefault="0067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98"/>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30663</TotalTime>
  <Pages>7</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3999</cp:revision>
  <cp:lastPrinted>2009-02-06T05:36:00Z</cp:lastPrinted>
  <dcterms:created xsi:type="dcterms:W3CDTF">2024-01-07T13:43:00Z</dcterms:created>
  <dcterms:modified xsi:type="dcterms:W3CDTF">2024-02-27T18:01:00Z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