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9655" w14:textId="4DFC59CF" w:rsidR="001308E5" w:rsidRDefault="000263BC" w:rsidP="000263BC">
      <w:pPr>
        <w:rPr>
          <w:rFonts w:ascii="Times New Roman" w:eastAsia="Arial Unicode MS" w:hAnsi="Times New Roman" w:cs="Times New Roman"/>
          <w:b/>
          <w:bCs/>
          <w:color w:val="000000"/>
          <w:kern w:val="0"/>
          <w:sz w:val="28"/>
          <w:szCs w:val="28"/>
          <w:lang w:eastAsia="ru-RU" w:bidi="uk-UA"/>
        </w:rPr>
      </w:pPr>
      <w:r w:rsidRPr="000263BC">
        <w:rPr>
          <w:rFonts w:ascii="Times New Roman" w:eastAsia="Arial Unicode MS" w:hAnsi="Times New Roman" w:cs="Times New Roman" w:hint="eastAsia"/>
          <w:b/>
          <w:bCs/>
          <w:color w:val="000000"/>
          <w:kern w:val="0"/>
          <w:sz w:val="28"/>
          <w:szCs w:val="28"/>
          <w:lang w:eastAsia="ru-RU" w:bidi="uk-UA"/>
        </w:rPr>
        <w:t>Демьяненко</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Елена</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Совершенствование</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процессов</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формовки</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и</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отбортовки</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тонкостенных</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осесимметричных</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деталей</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с</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минимальной</w:t>
      </w:r>
      <w:r w:rsidRPr="000263BC">
        <w:rPr>
          <w:rFonts w:ascii="Times New Roman" w:eastAsia="Arial Unicode MS" w:hAnsi="Times New Roman" w:cs="Times New Roman"/>
          <w:b/>
          <w:bCs/>
          <w:color w:val="000000"/>
          <w:kern w:val="0"/>
          <w:sz w:val="28"/>
          <w:szCs w:val="28"/>
          <w:lang w:eastAsia="ru-RU" w:bidi="uk-UA"/>
        </w:rPr>
        <w:t xml:space="preserve"> </w:t>
      </w:r>
      <w:r w:rsidRPr="000263BC">
        <w:rPr>
          <w:rFonts w:ascii="Times New Roman" w:eastAsia="Arial Unicode MS" w:hAnsi="Times New Roman" w:cs="Times New Roman" w:hint="eastAsia"/>
          <w:b/>
          <w:bCs/>
          <w:color w:val="000000"/>
          <w:kern w:val="0"/>
          <w:sz w:val="28"/>
          <w:szCs w:val="28"/>
          <w:lang w:eastAsia="ru-RU" w:bidi="uk-UA"/>
        </w:rPr>
        <w:t>разнотолщинностью</w:t>
      </w:r>
    </w:p>
    <w:p w14:paraId="67575178" w14:textId="77777777" w:rsidR="000263BC" w:rsidRDefault="000263BC" w:rsidP="000263BC">
      <w:r>
        <w:rPr>
          <w:rFonts w:hint="eastAsia"/>
        </w:rPr>
        <w:t>ОГЛАВЛЕНИЕ</w:t>
      </w:r>
      <w:r>
        <w:t xml:space="preserve"> </w:t>
      </w:r>
      <w:r>
        <w:rPr>
          <w:rFonts w:hint="eastAsia"/>
        </w:rPr>
        <w:t>ДИССЕРТАЦИИ</w:t>
      </w:r>
    </w:p>
    <w:p w14:paraId="1BDD4941" w14:textId="77777777" w:rsidR="000263BC" w:rsidRDefault="000263BC" w:rsidP="000263BC">
      <w:r>
        <w:rPr>
          <w:rFonts w:hint="eastAsia"/>
        </w:rPr>
        <w:t>доктор</w:t>
      </w:r>
      <w:r>
        <w:t xml:space="preserve"> </w:t>
      </w:r>
      <w:r>
        <w:rPr>
          <w:rFonts w:hint="eastAsia"/>
        </w:rPr>
        <w:t>наук</w:t>
      </w:r>
      <w:r>
        <w:t xml:space="preserve"> </w:t>
      </w:r>
      <w:r>
        <w:rPr>
          <w:rFonts w:hint="eastAsia"/>
        </w:rPr>
        <w:t>Демьяненко</w:t>
      </w:r>
      <w:r>
        <w:t xml:space="preserve"> </w:t>
      </w:r>
      <w:r>
        <w:rPr>
          <w:rFonts w:hint="eastAsia"/>
        </w:rPr>
        <w:t>Елена</w:t>
      </w:r>
      <w:r>
        <w:t xml:space="preserve"> </w:t>
      </w:r>
      <w:r>
        <w:rPr>
          <w:rFonts w:hint="eastAsia"/>
        </w:rPr>
        <w:t>Геннадьевна</w:t>
      </w:r>
    </w:p>
    <w:p w14:paraId="1350023B" w14:textId="77777777" w:rsidR="000263BC" w:rsidRDefault="000263BC" w:rsidP="000263BC">
      <w:r>
        <w:rPr>
          <w:rFonts w:hint="eastAsia"/>
        </w:rPr>
        <w:t>Введение</w:t>
      </w:r>
    </w:p>
    <w:p w14:paraId="7F724D13" w14:textId="77777777" w:rsidR="000263BC" w:rsidRDefault="000263BC" w:rsidP="000263BC"/>
    <w:p w14:paraId="5F03C238" w14:textId="77777777" w:rsidR="000263BC" w:rsidRDefault="000263BC" w:rsidP="000263BC">
      <w:r>
        <w:t xml:space="preserve">1 </w:t>
      </w:r>
      <w:r>
        <w:rPr>
          <w:rFonts w:hint="eastAsia"/>
        </w:rPr>
        <w:t>Современное</w:t>
      </w:r>
      <w:r>
        <w:t xml:space="preserve"> </w:t>
      </w:r>
      <w:r>
        <w:rPr>
          <w:rFonts w:hint="eastAsia"/>
        </w:rPr>
        <w:t>состояние</w:t>
      </w:r>
      <w:r>
        <w:t xml:space="preserve"> </w:t>
      </w:r>
      <w:r>
        <w:rPr>
          <w:rFonts w:hint="eastAsia"/>
        </w:rPr>
        <w:t>процессов</w:t>
      </w:r>
      <w:r>
        <w:t xml:space="preserve"> </w:t>
      </w:r>
      <w:r>
        <w:rPr>
          <w:rFonts w:hint="eastAsia"/>
        </w:rPr>
        <w:t>формообразования</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r>
        <w:t xml:space="preserve"> </w:t>
      </w:r>
      <w:r>
        <w:rPr>
          <w:rFonts w:hint="eastAsia"/>
        </w:rPr>
        <w:t>и</w:t>
      </w:r>
      <w:r>
        <w:t xml:space="preserve"> </w:t>
      </w:r>
      <w:r>
        <w:rPr>
          <w:rFonts w:hint="eastAsia"/>
        </w:rPr>
        <w:t>теории</w:t>
      </w:r>
      <w:r>
        <w:t xml:space="preserve"> </w:t>
      </w:r>
      <w:r>
        <w:rPr>
          <w:rFonts w:hint="eastAsia"/>
        </w:rPr>
        <w:t>пластического</w:t>
      </w:r>
      <w:r>
        <w:t xml:space="preserve"> </w:t>
      </w:r>
      <w:r>
        <w:rPr>
          <w:rFonts w:hint="eastAsia"/>
        </w:rPr>
        <w:t>деформирования</w:t>
      </w:r>
      <w:r>
        <w:t xml:space="preserve"> </w:t>
      </w:r>
      <w:r>
        <w:rPr>
          <w:rFonts w:hint="eastAsia"/>
        </w:rPr>
        <w:t>материалов</w:t>
      </w:r>
    </w:p>
    <w:p w14:paraId="2E3EC2F9" w14:textId="77777777" w:rsidR="000263BC" w:rsidRDefault="000263BC" w:rsidP="000263BC"/>
    <w:p w14:paraId="38CAA220" w14:textId="77777777" w:rsidR="000263BC" w:rsidRDefault="000263BC" w:rsidP="000263BC">
      <w:r>
        <w:t xml:space="preserve">1.1 </w:t>
      </w:r>
      <w:r>
        <w:rPr>
          <w:rFonts w:hint="eastAsia"/>
        </w:rPr>
        <w:t>Классификация</w:t>
      </w:r>
      <w:r>
        <w:t xml:space="preserve"> </w:t>
      </w:r>
      <w:r>
        <w:rPr>
          <w:rFonts w:hint="eastAsia"/>
        </w:rPr>
        <w:t>оболочек</w:t>
      </w:r>
      <w:r>
        <w:t xml:space="preserve"> </w:t>
      </w:r>
      <w:r>
        <w:rPr>
          <w:rFonts w:hint="eastAsia"/>
        </w:rPr>
        <w:t>по</w:t>
      </w:r>
      <w:r>
        <w:t xml:space="preserve"> </w:t>
      </w:r>
      <w:r>
        <w:rPr>
          <w:rFonts w:hint="eastAsia"/>
        </w:rPr>
        <w:t>конструктивно</w:t>
      </w:r>
      <w:r>
        <w:t>-</w:t>
      </w:r>
      <w:r>
        <w:rPr>
          <w:rFonts w:hint="eastAsia"/>
        </w:rPr>
        <w:t>геометрическому</w:t>
      </w:r>
      <w:r>
        <w:t xml:space="preserve"> </w:t>
      </w:r>
      <w:r>
        <w:rPr>
          <w:rFonts w:hint="eastAsia"/>
        </w:rPr>
        <w:t>признаку</w:t>
      </w:r>
    </w:p>
    <w:p w14:paraId="50BA6D08" w14:textId="77777777" w:rsidR="000263BC" w:rsidRDefault="000263BC" w:rsidP="000263BC"/>
    <w:p w14:paraId="1AF5A9B8" w14:textId="77777777" w:rsidR="000263BC" w:rsidRDefault="000263BC" w:rsidP="000263BC">
      <w:r>
        <w:t xml:space="preserve">1.2 </w:t>
      </w:r>
      <w:r>
        <w:rPr>
          <w:rFonts w:hint="eastAsia"/>
        </w:rPr>
        <w:t>Способы</w:t>
      </w:r>
      <w:r>
        <w:t xml:space="preserve"> </w:t>
      </w:r>
      <w:r>
        <w:rPr>
          <w:rFonts w:hint="eastAsia"/>
        </w:rPr>
        <w:t>получения</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p>
    <w:p w14:paraId="5D7CBB34" w14:textId="77777777" w:rsidR="000263BC" w:rsidRDefault="000263BC" w:rsidP="000263BC"/>
    <w:p w14:paraId="15269F0C" w14:textId="77777777" w:rsidR="000263BC" w:rsidRDefault="000263BC" w:rsidP="000263BC">
      <w:r>
        <w:t xml:space="preserve">1.2.1 </w:t>
      </w:r>
      <w:r>
        <w:rPr>
          <w:rFonts w:hint="eastAsia"/>
        </w:rPr>
        <w:t>Способы</w:t>
      </w:r>
      <w:r>
        <w:t xml:space="preserve"> </w:t>
      </w:r>
      <w:r>
        <w:rPr>
          <w:rFonts w:hint="eastAsia"/>
        </w:rPr>
        <w:t>инструментальной</w:t>
      </w:r>
      <w:r>
        <w:t xml:space="preserve"> </w:t>
      </w:r>
      <w:r>
        <w:rPr>
          <w:rFonts w:hint="eastAsia"/>
        </w:rPr>
        <w:t>штамповки</w:t>
      </w:r>
      <w:r>
        <w:t xml:space="preserve"> </w:t>
      </w:r>
      <w:r>
        <w:rPr>
          <w:rFonts w:hint="eastAsia"/>
        </w:rPr>
        <w:t>получения</w:t>
      </w:r>
      <w:r>
        <w:t xml:space="preserve"> </w:t>
      </w:r>
      <w:r>
        <w:rPr>
          <w:rFonts w:hint="eastAsia"/>
        </w:rPr>
        <w:t>тонкостенных</w:t>
      </w:r>
      <w:r>
        <w:t xml:space="preserve"> </w:t>
      </w:r>
      <w:r>
        <w:rPr>
          <w:rFonts w:hint="eastAsia"/>
        </w:rPr>
        <w:t>деталей</w:t>
      </w:r>
    </w:p>
    <w:p w14:paraId="05B04B15" w14:textId="77777777" w:rsidR="000263BC" w:rsidRDefault="000263BC" w:rsidP="000263BC"/>
    <w:p w14:paraId="573D0F30" w14:textId="77777777" w:rsidR="000263BC" w:rsidRDefault="000263BC" w:rsidP="000263BC">
      <w:r>
        <w:t xml:space="preserve">1.2.2 </w:t>
      </w:r>
      <w:r>
        <w:rPr>
          <w:rFonts w:hint="eastAsia"/>
        </w:rPr>
        <w:t>Специальные</w:t>
      </w:r>
      <w:r>
        <w:t xml:space="preserve"> </w:t>
      </w:r>
      <w:r>
        <w:rPr>
          <w:rFonts w:hint="eastAsia"/>
        </w:rPr>
        <w:t>способы</w:t>
      </w:r>
      <w:r>
        <w:t xml:space="preserve"> </w:t>
      </w:r>
      <w:r>
        <w:rPr>
          <w:rFonts w:hint="eastAsia"/>
        </w:rPr>
        <w:t>получения</w:t>
      </w:r>
      <w:r>
        <w:t xml:space="preserve"> </w:t>
      </w:r>
      <w:r>
        <w:rPr>
          <w:rFonts w:hint="eastAsia"/>
        </w:rPr>
        <w:t>тонкостенных</w:t>
      </w:r>
      <w:r>
        <w:t xml:space="preserve"> </w:t>
      </w:r>
      <w:r>
        <w:rPr>
          <w:rFonts w:hint="eastAsia"/>
        </w:rPr>
        <w:t>деталей</w:t>
      </w:r>
    </w:p>
    <w:p w14:paraId="5C7C84DE" w14:textId="77777777" w:rsidR="000263BC" w:rsidRDefault="000263BC" w:rsidP="000263BC"/>
    <w:p w14:paraId="30023016" w14:textId="77777777" w:rsidR="000263BC" w:rsidRDefault="000263BC" w:rsidP="000263BC">
      <w:r>
        <w:t xml:space="preserve">1.3 </w:t>
      </w:r>
      <w:r>
        <w:rPr>
          <w:rFonts w:hint="eastAsia"/>
        </w:rPr>
        <w:t>Состояние</w:t>
      </w:r>
      <w:r>
        <w:t xml:space="preserve"> </w:t>
      </w:r>
      <w:r>
        <w:rPr>
          <w:rFonts w:hint="eastAsia"/>
        </w:rPr>
        <w:t>теории</w:t>
      </w:r>
      <w:r>
        <w:t xml:space="preserve"> </w:t>
      </w:r>
      <w:r>
        <w:rPr>
          <w:rFonts w:hint="eastAsia"/>
        </w:rPr>
        <w:t>процессов</w:t>
      </w:r>
      <w:r>
        <w:t xml:space="preserve"> </w:t>
      </w:r>
      <w:r>
        <w:rPr>
          <w:rFonts w:hint="eastAsia"/>
        </w:rPr>
        <w:t>пластического</w:t>
      </w:r>
      <w:r>
        <w:t xml:space="preserve"> </w:t>
      </w:r>
      <w:r>
        <w:rPr>
          <w:rFonts w:hint="eastAsia"/>
        </w:rPr>
        <w:t>деформирования</w:t>
      </w:r>
      <w:r>
        <w:t xml:space="preserve"> </w:t>
      </w:r>
      <w:r>
        <w:rPr>
          <w:rFonts w:hint="eastAsia"/>
        </w:rPr>
        <w:t>тонкостенных</w:t>
      </w:r>
      <w:r>
        <w:t xml:space="preserve"> </w:t>
      </w:r>
      <w:r>
        <w:rPr>
          <w:rFonts w:hint="eastAsia"/>
        </w:rPr>
        <w:t>листовых</w:t>
      </w:r>
      <w:r>
        <w:t xml:space="preserve"> </w:t>
      </w:r>
      <w:r>
        <w:rPr>
          <w:rFonts w:hint="eastAsia"/>
        </w:rPr>
        <w:t>заготовок</w:t>
      </w:r>
      <w:r>
        <w:t xml:space="preserve"> </w:t>
      </w:r>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их</w:t>
      </w:r>
      <w:r>
        <w:t xml:space="preserve"> </w:t>
      </w:r>
      <w:r>
        <w:rPr>
          <w:rFonts w:hint="eastAsia"/>
        </w:rPr>
        <w:t>толщины</w:t>
      </w:r>
      <w:r>
        <w:t>61</w:t>
      </w:r>
    </w:p>
    <w:p w14:paraId="5EFB83FF" w14:textId="77777777" w:rsidR="000263BC" w:rsidRDefault="000263BC" w:rsidP="000263BC"/>
    <w:p w14:paraId="7203BCD4" w14:textId="77777777" w:rsidR="000263BC" w:rsidRDefault="000263BC" w:rsidP="000263BC">
      <w:r>
        <w:t xml:space="preserve">1.4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14700023" w14:textId="77777777" w:rsidR="000263BC" w:rsidRDefault="000263BC" w:rsidP="000263BC"/>
    <w:p w14:paraId="27C20094" w14:textId="77777777" w:rsidR="000263BC" w:rsidRDefault="000263BC" w:rsidP="000263BC">
      <w:r>
        <w:t xml:space="preserve">2 </w:t>
      </w:r>
      <w:r>
        <w:rPr>
          <w:rFonts w:hint="eastAsia"/>
        </w:rPr>
        <w:t>Получение</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r>
        <w:t xml:space="preserve"> </w:t>
      </w:r>
      <w:r>
        <w:rPr>
          <w:rFonts w:hint="eastAsia"/>
        </w:rPr>
        <w:t>усеченной</w:t>
      </w:r>
      <w:r>
        <w:t xml:space="preserve"> </w:t>
      </w:r>
      <w:r>
        <w:rPr>
          <w:rFonts w:hint="eastAsia"/>
        </w:rPr>
        <w:t>сужающейся</w:t>
      </w:r>
      <w:r>
        <w:t xml:space="preserve"> </w:t>
      </w:r>
      <w:r>
        <w:rPr>
          <w:rFonts w:hint="eastAsia"/>
        </w:rPr>
        <w:t>формы</w:t>
      </w:r>
      <w:r>
        <w:t xml:space="preserve"> </w:t>
      </w:r>
      <w:r>
        <w:rPr>
          <w:rFonts w:hint="eastAsia"/>
        </w:rPr>
        <w:t>из</w:t>
      </w:r>
      <w:r>
        <w:t xml:space="preserve"> </w:t>
      </w:r>
      <w:r>
        <w:rPr>
          <w:rFonts w:hint="eastAsia"/>
        </w:rPr>
        <w:t>кольцевой</w:t>
      </w:r>
      <w:r>
        <w:t xml:space="preserve">, </w:t>
      </w:r>
      <w:r>
        <w:rPr>
          <w:rFonts w:hint="eastAsia"/>
        </w:rPr>
        <w:t>плоской</w:t>
      </w:r>
      <w:r>
        <w:t xml:space="preserve"> </w:t>
      </w:r>
      <w:r>
        <w:rPr>
          <w:rFonts w:hint="eastAsia"/>
        </w:rPr>
        <w:t>заготовки</w:t>
      </w:r>
      <w:r>
        <w:t xml:space="preserve"> </w:t>
      </w:r>
      <w:r>
        <w:rPr>
          <w:rFonts w:hint="eastAsia"/>
        </w:rPr>
        <w:t>с</w:t>
      </w:r>
      <w:r>
        <w:t xml:space="preserve"> </w:t>
      </w:r>
      <w:r>
        <w:rPr>
          <w:rFonts w:hint="eastAsia"/>
        </w:rPr>
        <w:t>использованием</w:t>
      </w:r>
      <w:r>
        <w:t xml:space="preserve"> </w:t>
      </w:r>
      <w:r>
        <w:rPr>
          <w:rFonts w:hint="eastAsia"/>
        </w:rPr>
        <w:t>процессов</w:t>
      </w:r>
      <w:r>
        <w:t xml:space="preserve"> </w:t>
      </w:r>
      <w:r>
        <w:rPr>
          <w:rFonts w:hint="eastAsia"/>
        </w:rPr>
        <w:t>отбортовки</w:t>
      </w:r>
      <w:r>
        <w:t xml:space="preserve">, </w:t>
      </w:r>
      <w:r>
        <w:rPr>
          <w:rFonts w:hint="eastAsia"/>
        </w:rPr>
        <w:t>формовки</w:t>
      </w:r>
    </w:p>
    <w:p w14:paraId="589CFAA4" w14:textId="77777777" w:rsidR="000263BC" w:rsidRDefault="000263BC" w:rsidP="000263BC"/>
    <w:p w14:paraId="19484D5B" w14:textId="77777777" w:rsidR="000263BC" w:rsidRDefault="000263BC" w:rsidP="000263BC">
      <w:r>
        <w:lastRenderedPageBreak/>
        <w:t xml:space="preserve">2.1 </w:t>
      </w:r>
      <w:r>
        <w:rPr>
          <w:rFonts w:hint="eastAsia"/>
        </w:rPr>
        <w:t>Процесс</w:t>
      </w:r>
      <w:r>
        <w:t xml:space="preserve"> </w:t>
      </w:r>
      <w:r>
        <w:rPr>
          <w:rFonts w:hint="eastAsia"/>
        </w:rPr>
        <w:t>отбортовки</w:t>
      </w:r>
      <w:r>
        <w:t xml:space="preserve"> </w:t>
      </w:r>
      <w:r>
        <w:rPr>
          <w:rFonts w:hint="eastAsia"/>
        </w:rPr>
        <w:t>для</w:t>
      </w:r>
      <w:r>
        <w:t xml:space="preserve"> </w:t>
      </w:r>
      <w:r>
        <w:rPr>
          <w:rFonts w:hint="eastAsia"/>
        </w:rPr>
        <w:t>деталей</w:t>
      </w:r>
      <w:r>
        <w:t xml:space="preserve"> </w:t>
      </w:r>
      <w:r>
        <w:rPr>
          <w:rFonts w:hint="eastAsia"/>
        </w:rPr>
        <w:t>из</w:t>
      </w:r>
      <w:r>
        <w:t xml:space="preserve"> </w:t>
      </w:r>
      <w:r>
        <w:rPr>
          <w:rFonts w:hint="eastAsia"/>
        </w:rPr>
        <w:t>кольцевой</w:t>
      </w:r>
      <w:r>
        <w:t xml:space="preserve"> </w:t>
      </w:r>
      <w:r>
        <w:rPr>
          <w:rFonts w:hint="eastAsia"/>
        </w:rPr>
        <w:t>заготовки</w:t>
      </w:r>
      <w:r>
        <w:t xml:space="preserve"> </w:t>
      </w:r>
      <w:r>
        <w:rPr>
          <w:rFonts w:hint="eastAsia"/>
        </w:rPr>
        <w:t>с</w:t>
      </w:r>
      <w:r>
        <w:t xml:space="preserve"> </w:t>
      </w:r>
      <w:r>
        <w:rPr>
          <w:rFonts w:hint="eastAsia"/>
        </w:rPr>
        <w:t>эластичным</w:t>
      </w:r>
      <w:r>
        <w:t xml:space="preserve"> </w:t>
      </w:r>
      <w:r>
        <w:rPr>
          <w:rFonts w:hint="eastAsia"/>
        </w:rPr>
        <w:t>элементом</w:t>
      </w:r>
    </w:p>
    <w:p w14:paraId="05CC657E" w14:textId="77777777" w:rsidR="000263BC" w:rsidRDefault="000263BC" w:rsidP="000263BC"/>
    <w:p w14:paraId="0D5E468D" w14:textId="77777777" w:rsidR="000263BC" w:rsidRDefault="000263BC" w:rsidP="000263BC">
      <w:r>
        <w:t xml:space="preserve">2.1.1 </w:t>
      </w:r>
      <w:r>
        <w:rPr>
          <w:rFonts w:hint="eastAsia"/>
        </w:rPr>
        <w:t>Теоретические</w:t>
      </w:r>
      <w:r>
        <w:t xml:space="preserve"> </w:t>
      </w:r>
      <w:r>
        <w:rPr>
          <w:rFonts w:hint="eastAsia"/>
        </w:rPr>
        <w:t>исследования</w:t>
      </w:r>
      <w:r>
        <w:t xml:space="preserve"> </w:t>
      </w:r>
      <w:r>
        <w:rPr>
          <w:rFonts w:hint="eastAsia"/>
        </w:rPr>
        <w:t>процесса</w:t>
      </w:r>
    </w:p>
    <w:p w14:paraId="74C55667" w14:textId="77777777" w:rsidR="000263BC" w:rsidRDefault="000263BC" w:rsidP="000263BC"/>
    <w:p w14:paraId="51909CB0" w14:textId="77777777" w:rsidR="000263BC" w:rsidRDefault="000263BC" w:rsidP="000263BC">
      <w:r>
        <w:t xml:space="preserve">2.1.2 </w:t>
      </w:r>
      <w:r>
        <w:rPr>
          <w:rFonts w:hint="eastAsia"/>
        </w:rPr>
        <w:t>Экспериментальные</w:t>
      </w:r>
      <w:r>
        <w:t xml:space="preserve"> </w:t>
      </w:r>
      <w:r>
        <w:rPr>
          <w:rFonts w:hint="eastAsia"/>
        </w:rPr>
        <w:t>исследования</w:t>
      </w:r>
    </w:p>
    <w:p w14:paraId="33D7DBBD" w14:textId="77777777" w:rsidR="000263BC" w:rsidRDefault="000263BC" w:rsidP="000263BC"/>
    <w:p w14:paraId="7B15A64B" w14:textId="77777777" w:rsidR="000263BC" w:rsidRDefault="000263BC" w:rsidP="000263BC">
      <w:r>
        <w:t xml:space="preserve">2.1.2.1 </w:t>
      </w:r>
      <w:r>
        <w:rPr>
          <w:rFonts w:hint="eastAsia"/>
        </w:rPr>
        <w:t>Методика</w:t>
      </w:r>
      <w:r>
        <w:t xml:space="preserve"> </w:t>
      </w:r>
      <w:r>
        <w:rPr>
          <w:rFonts w:hint="eastAsia"/>
        </w:rPr>
        <w:t>проведения</w:t>
      </w:r>
      <w:r>
        <w:t xml:space="preserve"> </w:t>
      </w:r>
      <w:r>
        <w:rPr>
          <w:rFonts w:hint="eastAsia"/>
        </w:rPr>
        <w:t>эксперимента</w:t>
      </w:r>
    </w:p>
    <w:p w14:paraId="089973C6" w14:textId="77777777" w:rsidR="000263BC" w:rsidRDefault="000263BC" w:rsidP="000263BC"/>
    <w:p w14:paraId="01FB3565" w14:textId="77777777" w:rsidR="000263BC" w:rsidRDefault="000263BC" w:rsidP="000263BC">
      <w:r>
        <w:t xml:space="preserve">2.1.2.2 </w:t>
      </w:r>
      <w:r>
        <w:rPr>
          <w:rFonts w:hint="eastAsia"/>
        </w:rPr>
        <w:t>Оборудование</w:t>
      </w:r>
      <w:r>
        <w:t xml:space="preserve">, </w:t>
      </w:r>
      <w:r>
        <w:rPr>
          <w:rFonts w:hint="eastAsia"/>
        </w:rPr>
        <w:t>оснастка</w:t>
      </w:r>
      <w:r>
        <w:t xml:space="preserve">, </w:t>
      </w:r>
      <w:r>
        <w:rPr>
          <w:rFonts w:hint="eastAsia"/>
        </w:rPr>
        <w:t>материалы</w:t>
      </w:r>
    </w:p>
    <w:p w14:paraId="1D3C1B97" w14:textId="77777777" w:rsidR="000263BC" w:rsidRDefault="000263BC" w:rsidP="000263BC"/>
    <w:p w14:paraId="25FB36AB" w14:textId="77777777" w:rsidR="000263BC" w:rsidRDefault="000263BC" w:rsidP="000263BC">
      <w:r>
        <w:t xml:space="preserve">2.1.2.3 </w:t>
      </w:r>
      <w:r>
        <w:rPr>
          <w:rFonts w:hint="eastAsia"/>
        </w:rPr>
        <w:t>Результаты</w:t>
      </w:r>
      <w:r>
        <w:t xml:space="preserve"> </w:t>
      </w:r>
      <w:r>
        <w:rPr>
          <w:rFonts w:hint="eastAsia"/>
        </w:rPr>
        <w:t>эксперимента</w:t>
      </w:r>
    </w:p>
    <w:p w14:paraId="316CFB30" w14:textId="77777777" w:rsidR="000263BC" w:rsidRDefault="000263BC" w:rsidP="000263BC"/>
    <w:p w14:paraId="3CED3BB3" w14:textId="77777777" w:rsidR="000263BC" w:rsidRDefault="000263BC" w:rsidP="000263BC">
      <w:r>
        <w:t xml:space="preserve">2.2 </w:t>
      </w:r>
      <w:r>
        <w:rPr>
          <w:rFonts w:hint="eastAsia"/>
        </w:rPr>
        <w:t>Процесс</w:t>
      </w:r>
      <w:r>
        <w:t xml:space="preserve"> </w:t>
      </w:r>
      <w:r>
        <w:rPr>
          <w:rFonts w:hint="eastAsia"/>
        </w:rPr>
        <w:t>формовки</w:t>
      </w:r>
      <w:r>
        <w:t xml:space="preserve"> </w:t>
      </w:r>
      <w:r>
        <w:rPr>
          <w:rFonts w:hint="eastAsia"/>
        </w:rPr>
        <w:t>для</w:t>
      </w:r>
      <w:r>
        <w:t xml:space="preserve"> </w:t>
      </w:r>
      <w:r>
        <w:rPr>
          <w:rFonts w:hint="eastAsia"/>
        </w:rPr>
        <w:t>деталей</w:t>
      </w:r>
      <w:r>
        <w:t xml:space="preserve"> </w:t>
      </w:r>
      <w:r>
        <w:rPr>
          <w:rFonts w:hint="eastAsia"/>
        </w:rPr>
        <w:t>из</w:t>
      </w:r>
      <w:r>
        <w:t xml:space="preserve"> </w:t>
      </w:r>
      <w:r>
        <w:rPr>
          <w:rFonts w:hint="eastAsia"/>
        </w:rPr>
        <w:t>плоской</w:t>
      </w:r>
      <w:r>
        <w:t xml:space="preserve"> </w:t>
      </w:r>
      <w:r>
        <w:rPr>
          <w:rFonts w:hint="eastAsia"/>
        </w:rPr>
        <w:t>заготовки</w:t>
      </w:r>
    </w:p>
    <w:p w14:paraId="74182501" w14:textId="77777777" w:rsidR="000263BC" w:rsidRDefault="000263BC" w:rsidP="000263BC"/>
    <w:p w14:paraId="5D50958B" w14:textId="77777777" w:rsidR="000263BC" w:rsidRDefault="000263BC" w:rsidP="000263BC">
      <w:r>
        <w:t xml:space="preserve">2.2.1 </w:t>
      </w:r>
      <w:r>
        <w:rPr>
          <w:rFonts w:hint="eastAsia"/>
        </w:rPr>
        <w:t>Теоретические</w:t>
      </w:r>
      <w:r>
        <w:t xml:space="preserve"> </w:t>
      </w:r>
      <w:r>
        <w:rPr>
          <w:rFonts w:hint="eastAsia"/>
        </w:rPr>
        <w:t>исследования</w:t>
      </w:r>
      <w:r>
        <w:t xml:space="preserve"> </w:t>
      </w:r>
      <w:r>
        <w:rPr>
          <w:rFonts w:hint="eastAsia"/>
        </w:rPr>
        <w:t>процесса</w:t>
      </w:r>
    </w:p>
    <w:p w14:paraId="7785CAD6" w14:textId="77777777" w:rsidR="000263BC" w:rsidRDefault="000263BC" w:rsidP="000263BC"/>
    <w:p w14:paraId="62C36FAC" w14:textId="77777777" w:rsidR="000263BC" w:rsidRDefault="000263BC" w:rsidP="000263BC">
      <w:r>
        <w:t xml:space="preserve">2.2.2 </w:t>
      </w:r>
      <w:r>
        <w:rPr>
          <w:rFonts w:hint="eastAsia"/>
        </w:rPr>
        <w:t>Экспериментальные</w:t>
      </w:r>
      <w:r>
        <w:t xml:space="preserve"> </w:t>
      </w:r>
      <w:r>
        <w:rPr>
          <w:rFonts w:hint="eastAsia"/>
        </w:rPr>
        <w:t>исследования</w:t>
      </w:r>
    </w:p>
    <w:p w14:paraId="7EA0041B" w14:textId="77777777" w:rsidR="000263BC" w:rsidRDefault="000263BC" w:rsidP="000263BC"/>
    <w:p w14:paraId="5BCA6BDB" w14:textId="77777777" w:rsidR="000263BC" w:rsidRDefault="000263BC" w:rsidP="000263BC">
      <w:r>
        <w:t xml:space="preserve">2.2.2.1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для</w:t>
      </w:r>
      <w:r>
        <w:t xml:space="preserve"> </w:t>
      </w:r>
      <w:r>
        <w:rPr>
          <w:rFonts w:hint="eastAsia"/>
        </w:rPr>
        <w:t>деталей</w:t>
      </w:r>
      <w:r>
        <w:t xml:space="preserve"> &lt; 0,9</w:t>
      </w:r>
    </w:p>
    <w:p w14:paraId="7F9887B2" w14:textId="77777777" w:rsidR="000263BC" w:rsidRDefault="000263BC" w:rsidP="000263BC"/>
    <w:p w14:paraId="199AC163" w14:textId="77777777" w:rsidR="000263BC" w:rsidRDefault="000263BC" w:rsidP="000263BC">
      <w:r>
        <w:t xml:space="preserve">2.2.2.2 </w:t>
      </w:r>
      <w:r>
        <w:rPr>
          <w:rFonts w:hint="eastAsia"/>
        </w:rPr>
        <w:t>Оборудование</w:t>
      </w:r>
      <w:r>
        <w:t xml:space="preserve">, </w:t>
      </w:r>
      <w:r>
        <w:rPr>
          <w:rFonts w:hint="eastAsia"/>
        </w:rPr>
        <w:t>оснастка</w:t>
      </w:r>
      <w:r>
        <w:t xml:space="preserve">, </w:t>
      </w:r>
      <w:r>
        <w:rPr>
          <w:rFonts w:hint="eastAsia"/>
        </w:rPr>
        <w:t>материалы</w:t>
      </w:r>
    </w:p>
    <w:p w14:paraId="60F9A10B" w14:textId="77777777" w:rsidR="000263BC" w:rsidRDefault="000263BC" w:rsidP="000263BC"/>
    <w:p w14:paraId="63A41808" w14:textId="77777777" w:rsidR="000263BC" w:rsidRDefault="000263BC" w:rsidP="000263BC">
      <w:r>
        <w:t xml:space="preserve">2.2.2.3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моделирования</w:t>
      </w:r>
    </w:p>
    <w:p w14:paraId="293AE078" w14:textId="77777777" w:rsidR="000263BC" w:rsidRDefault="000263BC" w:rsidP="000263BC"/>
    <w:p w14:paraId="52C23535" w14:textId="77777777" w:rsidR="000263BC" w:rsidRDefault="000263BC" w:rsidP="000263BC">
      <w:r>
        <w:t xml:space="preserve">2.2.2.4 </w:t>
      </w:r>
      <w:r>
        <w:rPr>
          <w:rFonts w:hint="eastAsia"/>
        </w:rPr>
        <w:t>Методика</w:t>
      </w:r>
      <w:r>
        <w:t xml:space="preserve"> </w:t>
      </w:r>
      <w:r>
        <w:rPr>
          <w:rFonts w:hint="eastAsia"/>
        </w:rPr>
        <w:t>проектирования</w:t>
      </w:r>
      <w:r>
        <w:t xml:space="preserve"> </w:t>
      </w:r>
      <w:r>
        <w:rPr>
          <w:rFonts w:hint="eastAsia"/>
        </w:rPr>
        <w:t>процесса</w:t>
      </w:r>
      <w:r>
        <w:t xml:space="preserve"> </w:t>
      </w:r>
      <w:r>
        <w:rPr>
          <w:rFonts w:hint="eastAsia"/>
        </w:rPr>
        <w:t>двухстадийной</w:t>
      </w:r>
      <w:r>
        <w:t xml:space="preserve"> </w:t>
      </w:r>
      <w:r>
        <w:rPr>
          <w:rFonts w:hint="eastAsia"/>
        </w:rPr>
        <w:t>формовки</w:t>
      </w:r>
    </w:p>
    <w:p w14:paraId="7F801561" w14:textId="77777777" w:rsidR="000263BC" w:rsidRDefault="000263BC" w:rsidP="000263BC"/>
    <w:p w14:paraId="6FC1365A" w14:textId="77777777" w:rsidR="000263BC" w:rsidRDefault="000263BC" w:rsidP="000263BC">
      <w:r>
        <w:rPr>
          <w:rFonts w:hint="eastAsia"/>
        </w:rPr>
        <w:t>тонкостенной</w:t>
      </w:r>
      <w:r>
        <w:t xml:space="preserve"> </w:t>
      </w:r>
      <w:r>
        <w:rPr>
          <w:rFonts w:hint="eastAsia"/>
        </w:rPr>
        <w:t>детали</w:t>
      </w:r>
      <w:r>
        <w:t xml:space="preserve"> </w:t>
      </w:r>
      <w:r>
        <w:rPr>
          <w:rFonts w:hint="eastAsia"/>
        </w:rPr>
        <w:t>при</w:t>
      </w:r>
      <w:r>
        <w:t xml:space="preserve"> &lt; 0,9 </w:t>
      </w:r>
      <w:r>
        <w:rPr>
          <w:rFonts w:hint="eastAsia"/>
        </w:rPr>
        <w:t>из</w:t>
      </w:r>
      <w:r>
        <w:t xml:space="preserve"> </w:t>
      </w:r>
      <w:r>
        <w:rPr>
          <w:rFonts w:hint="eastAsia"/>
        </w:rPr>
        <w:t>плоской</w:t>
      </w:r>
      <w:r>
        <w:t xml:space="preserve"> </w:t>
      </w:r>
      <w:r>
        <w:rPr>
          <w:rFonts w:hint="eastAsia"/>
        </w:rPr>
        <w:t>заготовки</w:t>
      </w:r>
      <w:r>
        <w:t xml:space="preserve"> </w:t>
      </w:r>
      <w:r>
        <w:rPr>
          <w:rFonts w:hint="eastAsia"/>
        </w:rPr>
        <w:t>с</w:t>
      </w:r>
    </w:p>
    <w:p w14:paraId="624F0E4F" w14:textId="77777777" w:rsidR="000263BC" w:rsidRDefault="000263BC" w:rsidP="000263BC"/>
    <w:p w14:paraId="0DE4D108" w14:textId="77777777" w:rsidR="000263BC" w:rsidRDefault="000263BC" w:rsidP="000263BC">
      <w:r>
        <w:rPr>
          <w:rFonts w:hint="eastAsia"/>
        </w:rPr>
        <w:t>минимальной</w:t>
      </w:r>
      <w:r>
        <w:t xml:space="preserve"> </w:t>
      </w:r>
      <w:r>
        <w:rPr>
          <w:rFonts w:hint="eastAsia"/>
        </w:rPr>
        <w:t>разнотолщинностью</w:t>
      </w:r>
    </w:p>
    <w:p w14:paraId="1E33DBB4" w14:textId="77777777" w:rsidR="000263BC" w:rsidRDefault="000263BC" w:rsidP="000263BC"/>
    <w:p w14:paraId="468039EB" w14:textId="77777777" w:rsidR="000263BC" w:rsidRDefault="000263BC" w:rsidP="000263BC">
      <w:r>
        <w:t xml:space="preserve">2.3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403AC8AF" w14:textId="77777777" w:rsidR="000263BC" w:rsidRDefault="000263BC" w:rsidP="000263BC"/>
    <w:p w14:paraId="2A31B306" w14:textId="77777777" w:rsidR="000263BC" w:rsidRDefault="000263BC" w:rsidP="000263BC">
      <w:r>
        <w:t xml:space="preserve">3 </w:t>
      </w:r>
      <w:r>
        <w:rPr>
          <w:rFonts w:hint="eastAsia"/>
        </w:rPr>
        <w:t>Получение</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r>
        <w:t xml:space="preserve"> </w:t>
      </w:r>
      <w:r>
        <w:rPr>
          <w:rFonts w:hint="eastAsia"/>
        </w:rPr>
        <w:t>усеченной</w:t>
      </w:r>
      <w:r>
        <w:t xml:space="preserve"> </w:t>
      </w:r>
      <w:r>
        <w:rPr>
          <w:rFonts w:hint="eastAsia"/>
        </w:rPr>
        <w:t>сужающейся</w:t>
      </w:r>
      <w:r>
        <w:t xml:space="preserve"> </w:t>
      </w:r>
      <w:r>
        <w:rPr>
          <w:rFonts w:hint="eastAsia"/>
        </w:rPr>
        <w:t>формы</w:t>
      </w:r>
      <w:r>
        <w:t xml:space="preserve"> </w:t>
      </w:r>
      <w:r>
        <w:rPr>
          <w:rFonts w:hint="eastAsia"/>
        </w:rPr>
        <w:t>из</w:t>
      </w:r>
      <w:r>
        <w:t xml:space="preserve"> </w:t>
      </w:r>
      <w:r>
        <w:rPr>
          <w:rFonts w:hint="eastAsia"/>
        </w:rPr>
        <w:t>цилиндрической</w:t>
      </w:r>
      <w:r>
        <w:t xml:space="preserve"> </w:t>
      </w:r>
      <w:r>
        <w:rPr>
          <w:rFonts w:hint="eastAsia"/>
        </w:rPr>
        <w:t>заготовки</w:t>
      </w:r>
      <w:r>
        <w:t xml:space="preserve"> </w:t>
      </w:r>
      <w:r>
        <w:rPr>
          <w:rFonts w:hint="eastAsia"/>
        </w:rPr>
        <w:t>с</w:t>
      </w:r>
      <w:r>
        <w:t xml:space="preserve"> </w:t>
      </w:r>
      <w:r>
        <w:rPr>
          <w:rFonts w:hint="eastAsia"/>
        </w:rPr>
        <w:t>использованием</w:t>
      </w:r>
      <w:r>
        <w:t xml:space="preserve"> </w:t>
      </w:r>
      <w:r>
        <w:rPr>
          <w:rFonts w:hint="eastAsia"/>
        </w:rPr>
        <w:t>процесса</w:t>
      </w:r>
      <w:r>
        <w:t xml:space="preserve"> </w:t>
      </w:r>
      <w:r>
        <w:rPr>
          <w:rFonts w:hint="eastAsia"/>
        </w:rPr>
        <w:t>отбортовки</w:t>
      </w:r>
    </w:p>
    <w:p w14:paraId="4FADB1AA" w14:textId="77777777" w:rsidR="000263BC" w:rsidRDefault="000263BC" w:rsidP="000263BC"/>
    <w:p w14:paraId="5585A158" w14:textId="77777777" w:rsidR="000263BC" w:rsidRDefault="000263BC" w:rsidP="000263BC">
      <w:r>
        <w:t xml:space="preserve">3.1 </w:t>
      </w:r>
      <w:r>
        <w:rPr>
          <w:rFonts w:hint="eastAsia"/>
        </w:rPr>
        <w:t>Процесс</w:t>
      </w:r>
      <w:r>
        <w:t xml:space="preserve"> </w:t>
      </w:r>
      <w:r>
        <w:rPr>
          <w:rFonts w:hint="eastAsia"/>
        </w:rPr>
        <w:t>отбортовки</w:t>
      </w:r>
      <w:r>
        <w:t xml:space="preserve"> </w:t>
      </w:r>
      <w:r>
        <w:rPr>
          <w:rFonts w:hint="eastAsia"/>
        </w:rPr>
        <w:t>для</w:t>
      </w:r>
      <w:r>
        <w:t xml:space="preserve"> </w:t>
      </w:r>
      <w:r>
        <w:rPr>
          <w:rFonts w:hint="eastAsia"/>
        </w:rPr>
        <w:t>деталей</w:t>
      </w:r>
      <w:r>
        <w:t xml:space="preserve"> </w:t>
      </w:r>
      <w:r>
        <w:rPr>
          <w:rFonts w:hint="eastAsia"/>
        </w:rPr>
        <w:t>бочкообразной</w:t>
      </w:r>
      <w:r>
        <w:t xml:space="preserve"> </w:t>
      </w:r>
      <w:r>
        <w:rPr>
          <w:rFonts w:hint="eastAsia"/>
        </w:rPr>
        <w:t>формы</w:t>
      </w:r>
    </w:p>
    <w:p w14:paraId="028B9DF7" w14:textId="77777777" w:rsidR="000263BC" w:rsidRDefault="000263BC" w:rsidP="000263BC"/>
    <w:p w14:paraId="4137BCE9" w14:textId="77777777" w:rsidR="000263BC" w:rsidRDefault="000263BC" w:rsidP="000263BC">
      <w:r>
        <w:t xml:space="preserve">3.1.1 </w:t>
      </w:r>
      <w:r>
        <w:rPr>
          <w:rFonts w:hint="eastAsia"/>
        </w:rPr>
        <w:t>Теоретические</w:t>
      </w:r>
      <w:r>
        <w:t xml:space="preserve"> </w:t>
      </w:r>
      <w:r>
        <w:rPr>
          <w:rFonts w:hint="eastAsia"/>
        </w:rPr>
        <w:t>исследования</w:t>
      </w:r>
      <w:r>
        <w:t xml:space="preserve"> </w:t>
      </w:r>
      <w:r>
        <w:rPr>
          <w:rFonts w:hint="eastAsia"/>
        </w:rPr>
        <w:t>процесса</w:t>
      </w:r>
    </w:p>
    <w:p w14:paraId="1257089F" w14:textId="77777777" w:rsidR="000263BC" w:rsidRDefault="000263BC" w:rsidP="000263BC"/>
    <w:p w14:paraId="2FF27B4D" w14:textId="77777777" w:rsidR="000263BC" w:rsidRDefault="000263BC" w:rsidP="000263BC">
      <w:r>
        <w:t xml:space="preserve">3.1.2 </w:t>
      </w:r>
      <w:r>
        <w:rPr>
          <w:rFonts w:hint="eastAsia"/>
        </w:rPr>
        <w:t>Экспериментальные</w:t>
      </w:r>
      <w:r>
        <w:t xml:space="preserve"> </w:t>
      </w:r>
      <w:r>
        <w:rPr>
          <w:rFonts w:hint="eastAsia"/>
        </w:rPr>
        <w:t>исследования</w:t>
      </w:r>
    </w:p>
    <w:p w14:paraId="04711404" w14:textId="77777777" w:rsidR="000263BC" w:rsidRDefault="000263BC" w:rsidP="000263BC"/>
    <w:p w14:paraId="0119852B" w14:textId="77777777" w:rsidR="000263BC" w:rsidRDefault="000263BC" w:rsidP="000263BC">
      <w:r>
        <w:t xml:space="preserve">3.1.2.1 </w:t>
      </w:r>
      <w:r>
        <w:rPr>
          <w:rFonts w:hint="eastAsia"/>
        </w:rPr>
        <w:t>Методика</w:t>
      </w:r>
      <w:r>
        <w:t xml:space="preserve"> </w:t>
      </w:r>
      <w:r>
        <w:rPr>
          <w:rFonts w:hint="eastAsia"/>
        </w:rPr>
        <w:t>проведения</w:t>
      </w:r>
      <w:r>
        <w:t xml:space="preserve"> </w:t>
      </w:r>
      <w:r>
        <w:rPr>
          <w:rFonts w:hint="eastAsia"/>
        </w:rPr>
        <w:t>эксперимента</w:t>
      </w:r>
    </w:p>
    <w:p w14:paraId="4B168070" w14:textId="77777777" w:rsidR="000263BC" w:rsidRDefault="000263BC" w:rsidP="000263BC"/>
    <w:p w14:paraId="394A1CE9" w14:textId="77777777" w:rsidR="000263BC" w:rsidRDefault="000263BC" w:rsidP="000263BC">
      <w:r>
        <w:t xml:space="preserve">3.1.2.2 </w:t>
      </w:r>
      <w:r>
        <w:rPr>
          <w:rFonts w:hint="eastAsia"/>
        </w:rPr>
        <w:t>Оборудование</w:t>
      </w:r>
      <w:r>
        <w:t xml:space="preserve">, </w:t>
      </w:r>
      <w:r>
        <w:rPr>
          <w:rFonts w:hint="eastAsia"/>
        </w:rPr>
        <w:t>оснастка</w:t>
      </w:r>
      <w:r>
        <w:t xml:space="preserve">, </w:t>
      </w:r>
      <w:r>
        <w:rPr>
          <w:rFonts w:hint="eastAsia"/>
        </w:rPr>
        <w:t>материалы</w:t>
      </w:r>
    </w:p>
    <w:p w14:paraId="6B43DBE0" w14:textId="77777777" w:rsidR="000263BC" w:rsidRDefault="000263BC" w:rsidP="000263BC"/>
    <w:p w14:paraId="25571A49" w14:textId="77777777" w:rsidR="000263BC" w:rsidRDefault="000263BC" w:rsidP="000263BC">
      <w:r>
        <w:t xml:space="preserve">3.1.2.3 </w:t>
      </w:r>
      <w:r>
        <w:rPr>
          <w:rFonts w:hint="eastAsia"/>
        </w:rPr>
        <w:t>Результаты</w:t>
      </w:r>
      <w:r>
        <w:t xml:space="preserve"> </w:t>
      </w:r>
      <w:r>
        <w:rPr>
          <w:rFonts w:hint="eastAsia"/>
        </w:rPr>
        <w:t>эксперимента</w:t>
      </w:r>
    </w:p>
    <w:p w14:paraId="19982A61" w14:textId="77777777" w:rsidR="000263BC" w:rsidRDefault="000263BC" w:rsidP="000263BC"/>
    <w:p w14:paraId="7D9E8621" w14:textId="77777777" w:rsidR="000263BC" w:rsidRDefault="000263BC" w:rsidP="000263BC">
      <w:r>
        <w:t xml:space="preserve">3.1.2.4 </w:t>
      </w:r>
      <w:r>
        <w:rPr>
          <w:rFonts w:hint="eastAsia"/>
        </w:rPr>
        <w:t>Методика</w:t>
      </w:r>
      <w:r>
        <w:t xml:space="preserve"> </w:t>
      </w:r>
      <w:r>
        <w:rPr>
          <w:rFonts w:hint="eastAsia"/>
        </w:rPr>
        <w:t>проектирования</w:t>
      </w:r>
      <w:r>
        <w:t xml:space="preserve"> </w:t>
      </w:r>
      <w:r>
        <w:rPr>
          <w:rFonts w:hint="eastAsia"/>
        </w:rPr>
        <w:t>тонкостенной</w:t>
      </w:r>
      <w:r>
        <w:t xml:space="preserve"> </w:t>
      </w:r>
      <w:r>
        <w:rPr>
          <w:rFonts w:hint="eastAsia"/>
        </w:rPr>
        <w:t>детали</w:t>
      </w:r>
      <w:r>
        <w:t xml:space="preserve"> </w:t>
      </w:r>
      <w:r>
        <w:rPr>
          <w:rFonts w:hint="eastAsia"/>
        </w:rPr>
        <w:t>бочкообразной</w:t>
      </w:r>
      <w:r>
        <w:t xml:space="preserve"> </w:t>
      </w:r>
      <w:r>
        <w:rPr>
          <w:rFonts w:hint="eastAsia"/>
        </w:rPr>
        <w:t>формы</w:t>
      </w:r>
      <w:r>
        <w:t xml:space="preserve"> </w:t>
      </w:r>
      <w:r>
        <w:rPr>
          <w:rFonts w:hint="eastAsia"/>
        </w:rPr>
        <w:t>из</w:t>
      </w:r>
      <w:r>
        <w:t xml:space="preserve"> </w:t>
      </w:r>
      <w:r>
        <w:rPr>
          <w:rFonts w:hint="eastAsia"/>
        </w:rPr>
        <w:t>цилиндрической</w:t>
      </w:r>
      <w:r>
        <w:t xml:space="preserve"> </w:t>
      </w:r>
      <w:r>
        <w:rPr>
          <w:rFonts w:hint="eastAsia"/>
        </w:rPr>
        <w:t>заготовки</w:t>
      </w:r>
      <w:r>
        <w:t xml:space="preserve"> </w:t>
      </w:r>
      <w:r>
        <w:rPr>
          <w:rFonts w:hint="eastAsia"/>
        </w:rPr>
        <w:t>с</w:t>
      </w:r>
      <w:r>
        <w:t xml:space="preserve"> </w:t>
      </w:r>
      <w:r>
        <w:rPr>
          <w:rFonts w:hint="eastAsia"/>
        </w:rPr>
        <w:t>минимальной</w:t>
      </w:r>
      <w:r>
        <w:t xml:space="preserve"> </w:t>
      </w:r>
      <w:r>
        <w:rPr>
          <w:rFonts w:hint="eastAsia"/>
        </w:rPr>
        <w:t>разнотолщинностью</w:t>
      </w:r>
    </w:p>
    <w:p w14:paraId="458C9759" w14:textId="77777777" w:rsidR="000263BC" w:rsidRDefault="000263BC" w:rsidP="000263BC"/>
    <w:p w14:paraId="3D9718CF" w14:textId="77777777" w:rsidR="000263BC" w:rsidRDefault="000263BC" w:rsidP="000263BC">
      <w:r>
        <w:t xml:space="preserve">3.2 </w:t>
      </w:r>
      <w:r>
        <w:rPr>
          <w:rFonts w:hint="eastAsia"/>
        </w:rPr>
        <w:t>Процесс</w:t>
      </w:r>
      <w:r>
        <w:t xml:space="preserve"> </w:t>
      </w:r>
      <w:r>
        <w:rPr>
          <w:rFonts w:hint="eastAsia"/>
        </w:rPr>
        <w:t>отбортовки</w:t>
      </w:r>
      <w:r>
        <w:t xml:space="preserve"> </w:t>
      </w:r>
      <w:r>
        <w:rPr>
          <w:rFonts w:hint="eastAsia"/>
        </w:rPr>
        <w:t>для</w:t>
      </w:r>
      <w:r>
        <w:t xml:space="preserve"> </w:t>
      </w:r>
      <w:r>
        <w:rPr>
          <w:rFonts w:hint="eastAsia"/>
        </w:rPr>
        <w:t>деталей</w:t>
      </w:r>
      <w:r>
        <w:t xml:space="preserve"> </w:t>
      </w:r>
      <w:r>
        <w:rPr>
          <w:rFonts w:hint="eastAsia"/>
        </w:rPr>
        <w:t>с</w:t>
      </w:r>
      <w:r>
        <w:t xml:space="preserve"> </w:t>
      </w:r>
      <w:r>
        <w:rPr>
          <w:rFonts w:hint="eastAsia"/>
        </w:rPr>
        <w:t>расширяющейся</w:t>
      </w:r>
      <w:r>
        <w:t xml:space="preserve"> </w:t>
      </w:r>
      <w:r>
        <w:rPr>
          <w:rFonts w:hint="eastAsia"/>
        </w:rPr>
        <w:t>юбочной</w:t>
      </w:r>
      <w:r>
        <w:t xml:space="preserve"> </w:t>
      </w:r>
      <w:r>
        <w:rPr>
          <w:rFonts w:hint="eastAsia"/>
        </w:rPr>
        <w:t>частью</w:t>
      </w:r>
    </w:p>
    <w:p w14:paraId="689F911E" w14:textId="77777777" w:rsidR="000263BC" w:rsidRDefault="000263BC" w:rsidP="000263BC"/>
    <w:p w14:paraId="4C8F1685" w14:textId="77777777" w:rsidR="000263BC" w:rsidRDefault="000263BC" w:rsidP="000263BC">
      <w:r>
        <w:t xml:space="preserve">3.2.1 </w:t>
      </w:r>
      <w:r>
        <w:rPr>
          <w:rFonts w:hint="eastAsia"/>
        </w:rPr>
        <w:t>Экспериментальные</w:t>
      </w:r>
      <w:r>
        <w:t xml:space="preserve"> </w:t>
      </w:r>
      <w:r>
        <w:rPr>
          <w:rFonts w:hint="eastAsia"/>
        </w:rPr>
        <w:t>исследования</w:t>
      </w:r>
    </w:p>
    <w:p w14:paraId="285FD85D" w14:textId="77777777" w:rsidR="000263BC" w:rsidRDefault="000263BC" w:rsidP="000263BC"/>
    <w:p w14:paraId="7FFC3EC6" w14:textId="77777777" w:rsidR="000263BC" w:rsidRDefault="000263BC" w:rsidP="000263BC">
      <w:r>
        <w:t xml:space="preserve">3.2.1.1 </w:t>
      </w:r>
      <w:r>
        <w:rPr>
          <w:rFonts w:hint="eastAsia"/>
        </w:rPr>
        <w:t>Методика</w:t>
      </w:r>
      <w:r>
        <w:t xml:space="preserve"> </w:t>
      </w:r>
      <w:r>
        <w:rPr>
          <w:rFonts w:hint="eastAsia"/>
        </w:rPr>
        <w:t>проведения</w:t>
      </w:r>
      <w:r>
        <w:t xml:space="preserve"> </w:t>
      </w:r>
      <w:r>
        <w:rPr>
          <w:rFonts w:hint="eastAsia"/>
        </w:rPr>
        <w:t>эксперимента</w:t>
      </w:r>
    </w:p>
    <w:p w14:paraId="0B012DB7" w14:textId="77777777" w:rsidR="000263BC" w:rsidRDefault="000263BC" w:rsidP="000263BC"/>
    <w:p w14:paraId="47437BA7" w14:textId="77777777" w:rsidR="000263BC" w:rsidRDefault="000263BC" w:rsidP="000263BC">
      <w:r>
        <w:lastRenderedPageBreak/>
        <w:t xml:space="preserve">3.2.1.2 </w:t>
      </w:r>
      <w:r>
        <w:rPr>
          <w:rFonts w:hint="eastAsia"/>
        </w:rPr>
        <w:t>Оборудование</w:t>
      </w:r>
      <w:r>
        <w:t xml:space="preserve">, </w:t>
      </w:r>
      <w:r>
        <w:rPr>
          <w:rFonts w:hint="eastAsia"/>
        </w:rPr>
        <w:t>оснастка</w:t>
      </w:r>
      <w:r>
        <w:t xml:space="preserve">, </w:t>
      </w:r>
      <w:r>
        <w:rPr>
          <w:rFonts w:hint="eastAsia"/>
        </w:rPr>
        <w:t>материалы</w:t>
      </w:r>
    </w:p>
    <w:p w14:paraId="02EB9C06" w14:textId="77777777" w:rsidR="000263BC" w:rsidRDefault="000263BC" w:rsidP="000263BC"/>
    <w:p w14:paraId="23CD4A4E" w14:textId="77777777" w:rsidR="000263BC" w:rsidRDefault="000263BC" w:rsidP="000263BC">
      <w:r>
        <w:t xml:space="preserve">3.2.1.3 </w:t>
      </w:r>
      <w:r>
        <w:rPr>
          <w:rFonts w:hint="eastAsia"/>
        </w:rPr>
        <w:t>Результаты</w:t>
      </w:r>
      <w:r>
        <w:t xml:space="preserve"> </w:t>
      </w:r>
      <w:r>
        <w:rPr>
          <w:rFonts w:hint="eastAsia"/>
        </w:rPr>
        <w:t>эксперимента</w:t>
      </w:r>
    </w:p>
    <w:p w14:paraId="15A847B1" w14:textId="77777777" w:rsidR="000263BC" w:rsidRDefault="000263BC" w:rsidP="000263BC"/>
    <w:p w14:paraId="73D30200" w14:textId="77777777" w:rsidR="000263BC" w:rsidRDefault="000263BC" w:rsidP="000263BC">
      <w:r>
        <w:t xml:space="preserve">3.2.1.4 </w:t>
      </w:r>
      <w:r>
        <w:rPr>
          <w:rFonts w:hint="eastAsia"/>
        </w:rPr>
        <w:t>Методика</w:t>
      </w:r>
      <w:r>
        <w:t xml:space="preserve"> </w:t>
      </w:r>
      <w:r>
        <w:rPr>
          <w:rFonts w:hint="eastAsia"/>
        </w:rPr>
        <w:t>проектирования</w:t>
      </w:r>
      <w:r>
        <w:t xml:space="preserve"> </w:t>
      </w:r>
      <w:r>
        <w:rPr>
          <w:rFonts w:hint="eastAsia"/>
        </w:rPr>
        <w:t>тонкостенной</w:t>
      </w:r>
      <w:r>
        <w:t xml:space="preserve"> </w:t>
      </w:r>
      <w:r>
        <w:rPr>
          <w:rFonts w:hint="eastAsia"/>
        </w:rPr>
        <w:t>детали</w:t>
      </w:r>
      <w:r>
        <w:t xml:space="preserve"> </w:t>
      </w:r>
      <w:r>
        <w:rPr>
          <w:rFonts w:hint="eastAsia"/>
        </w:rPr>
        <w:t>с</w:t>
      </w:r>
      <w:r>
        <w:t xml:space="preserve"> </w:t>
      </w:r>
      <w:r>
        <w:rPr>
          <w:rFonts w:hint="eastAsia"/>
        </w:rPr>
        <w:t>расширяющейся</w:t>
      </w:r>
      <w:r>
        <w:t xml:space="preserve"> </w:t>
      </w:r>
      <w:r>
        <w:rPr>
          <w:rFonts w:hint="eastAsia"/>
        </w:rPr>
        <w:t>юбочной</w:t>
      </w:r>
      <w:r>
        <w:t xml:space="preserve"> </w:t>
      </w:r>
      <w:r>
        <w:rPr>
          <w:rFonts w:hint="eastAsia"/>
        </w:rPr>
        <w:t>частью</w:t>
      </w:r>
      <w:r>
        <w:t xml:space="preserve"> </w:t>
      </w:r>
      <w:r>
        <w:rPr>
          <w:rFonts w:hint="eastAsia"/>
        </w:rPr>
        <w:t>с</w:t>
      </w:r>
      <w:r>
        <w:t xml:space="preserve"> </w:t>
      </w:r>
      <w:r>
        <w:rPr>
          <w:rFonts w:hint="eastAsia"/>
        </w:rPr>
        <w:t>минимальной</w:t>
      </w:r>
      <w:r>
        <w:t xml:space="preserve"> </w:t>
      </w:r>
      <w:r>
        <w:rPr>
          <w:rFonts w:hint="eastAsia"/>
        </w:rPr>
        <w:t>разнотолщинностью</w:t>
      </w:r>
    </w:p>
    <w:p w14:paraId="0100BCC1" w14:textId="77777777" w:rsidR="000263BC" w:rsidRDefault="000263BC" w:rsidP="000263BC"/>
    <w:p w14:paraId="1455EA3E" w14:textId="77777777" w:rsidR="000263BC" w:rsidRDefault="000263BC" w:rsidP="000263BC">
      <w:r>
        <w:t xml:space="preserve">3.3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3F0813DB" w14:textId="77777777" w:rsidR="000263BC" w:rsidRDefault="000263BC" w:rsidP="000263BC"/>
    <w:p w14:paraId="33EE9AE7" w14:textId="77777777" w:rsidR="000263BC" w:rsidRDefault="000263BC" w:rsidP="000263BC">
      <w:r>
        <w:t xml:space="preserve">4 </w:t>
      </w:r>
      <w:r>
        <w:rPr>
          <w:rFonts w:hint="eastAsia"/>
        </w:rPr>
        <w:t>Получение</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r>
        <w:t xml:space="preserve"> </w:t>
      </w:r>
      <w:r>
        <w:rPr>
          <w:rFonts w:hint="eastAsia"/>
        </w:rPr>
        <w:t>усеченной</w:t>
      </w:r>
      <w:r>
        <w:t xml:space="preserve"> </w:t>
      </w:r>
      <w:r>
        <w:rPr>
          <w:rFonts w:hint="eastAsia"/>
        </w:rPr>
        <w:t>сужающейся</w:t>
      </w:r>
      <w:r>
        <w:t xml:space="preserve"> </w:t>
      </w:r>
      <w:r>
        <w:rPr>
          <w:rFonts w:hint="eastAsia"/>
        </w:rPr>
        <w:t>формы</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r>
        <w:t xml:space="preserve"> </w:t>
      </w:r>
      <w:r>
        <w:rPr>
          <w:rFonts w:hint="eastAsia"/>
        </w:rPr>
        <w:t>использованием</w:t>
      </w:r>
      <w:r>
        <w:t xml:space="preserve"> </w:t>
      </w:r>
      <w:r>
        <w:rPr>
          <w:rFonts w:hint="eastAsia"/>
        </w:rPr>
        <w:t>эластичного</w:t>
      </w:r>
      <w:r>
        <w:t xml:space="preserve"> </w:t>
      </w:r>
      <w:r>
        <w:rPr>
          <w:rFonts w:hint="eastAsia"/>
        </w:rPr>
        <w:t>элемента</w:t>
      </w:r>
      <w:r>
        <w:t xml:space="preserve"> </w:t>
      </w:r>
      <w:r>
        <w:rPr>
          <w:rFonts w:hint="eastAsia"/>
        </w:rPr>
        <w:t>в</w:t>
      </w:r>
      <w:r>
        <w:t xml:space="preserve"> </w:t>
      </w:r>
      <w:r>
        <w:rPr>
          <w:rFonts w:hint="eastAsia"/>
        </w:rPr>
        <w:t>процессе</w:t>
      </w:r>
      <w:r>
        <w:t xml:space="preserve"> </w:t>
      </w:r>
      <w:r>
        <w:rPr>
          <w:rFonts w:hint="eastAsia"/>
        </w:rPr>
        <w:t>отбортовки</w:t>
      </w:r>
    </w:p>
    <w:p w14:paraId="63B96615" w14:textId="77777777" w:rsidR="000263BC" w:rsidRDefault="000263BC" w:rsidP="000263BC"/>
    <w:p w14:paraId="5A8E2F7C" w14:textId="77777777" w:rsidR="000263BC" w:rsidRDefault="000263BC" w:rsidP="000263BC">
      <w:r>
        <w:t xml:space="preserve">4.1 </w:t>
      </w:r>
      <w:r>
        <w:rPr>
          <w:rFonts w:hint="eastAsia"/>
        </w:rPr>
        <w:t>Процесс</w:t>
      </w:r>
      <w:r>
        <w:t xml:space="preserve"> </w:t>
      </w:r>
      <w:r>
        <w:rPr>
          <w:rFonts w:hint="eastAsia"/>
        </w:rPr>
        <w:t>отбортовки</w:t>
      </w:r>
      <w:r>
        <w:t xml:space="preserve"> </w:t>
      </w:r>
      <w:r>
        <w:rPr>
          <w:rFonts w:hint="eastAsia"/>
        </w:rPr>
        <w:t>для</w:t>
      </w:r>
      <w:r>
        <w:t xml:space="preserve"> </w:t>
      </w:r>
      <w:r>
        <w:rPr>
          <w:rFonts w:hint="eastAsia"/>
        </w:rPr>
        <w:t>деталей</w:t>
      </w:r>
      <w:r>
        <w:t xml:space="preserve"> </w:t>
      </w:r>
      <w:r>
        <w:rPr>
          <w:rFonts w:hint="eastAsia"/>
        </w:rPr>
        <w:t>с</w:t>
      </w:r>
      <w:r>
        <w:t xml:space="preserve"> </w:t>
      </w:r>
      <w:r>
        <w:rPr>
          <w:rFonts w:hint="eastAsia"/>
        </w:rPr>
        <w:t>большими</w:t>
      </w:r>
      <w:r>
        <w:t xml:space="preserve"> </w:t>
      </w:r>
      <w:r>
        <w:rPr>
          <w:rFonts w:hint="eastAsia"/>
        </w:rPr>
        <w:t>углами</w:t>
      </w:r>
      <w:r>
        <w:t xml:space="preserve"> </w:t>
      </w:r>
      <w:r>
        <w:rPr>
          <w:rFonts w:hint="eastAsia"/>
        </w:rPr>
        <w:t>конусности</w:t>
      </w:r>
    </w:p>
    <w:p w14:paraId="1BC08B8E" w14:textId="77777777" w:rsidR="000263BC" w:rsidRDefault="000263BC" w:rsidP="000263BC"/>
    <w:p w14:paraId="44B68274" w14:textId="77777777" w:rsidR="000263BC" w:rsidRDefault="000263BC" w:rsidP="000263BC">
      <w:r>
        <w:t xml:space="preserve">4.1.2 </w:t>
      </w:r>
      <w:r>
        <w:rPr>
          <w:rFonts w:hint="eastAsia"/>
        </w:rPr>
        <w:t>Экспериментальные</w:t>
      </w:r>
      <w:r>
        <w:t xml:space="preserve"> </w:t>
      </w:r>
      <w:r>
        <w:rPr>
          <w:rFonts w:hint="eastAsia"/>
        </w:rPr>
        <w:t>исследования</w:t>
      </w:r>
    </w:p>
    <w:p w14:paraId="28B77B00" w14:textId="77777777" w:rsidR="000263BC" w:rsidRDefault="000263BC" w:rsidP="000263BC"/>
    <w:p w14:paraId="21F68731" w14:textId="77777777" w:rsidR="000263BC" w:rsidRDefault="000263BC" w:rsidP="000263BC">
      <w:r>
        <w:t xml:space="preserve">4.1.2.1 </w:t>
      </w:r>
      <w:r>
        <w:rPr>
          <w:rFonts w:hint="eastAsia"/>
        </w:rPr>
        <w:t>Методика</w:t>
      </w:r>
      <w:r>
        <w:t xml:space="preserve"> </w:t>
      </w:r>
      <w:r>
        <w:rPr>
          <w:rFonts w:hint="eastAsia"/>
        </w:rPr>
        <w:t>проведения</w:t>
      </w:r>
      <w:r>
        <w:t xml:space="preserve"> </w:t>
      </w:r>
      <w:r>
        <w:rPr>
          <w:rFonts w:hint="eastAsia"/>
        </w:rPr>
        <w:t>эксперимента</w:t>
      </w:r>
    </w:p>
    <w:p w14:paraId="09AD34A0" w14:textId="77777777" w:rsidR="000263BC" w:rsidRDefault="000263BC" w:rsidP="000263BC"/>
    <w:p w14:paraId="54C89F16" w14:textId="77777777" w:rsidR="000263BC" w:rsidRDefault="000263BC" w:rsidP="000263BC">
      <w:r>
        <w:t xml:space="preserve">4.1.2.2 </w:t>
      </w:r>
      <w:r>
        <w:rPr>
          <w:rFonts w:hint="eastAsia"/>
        </w:rPr>
        <w:t>Оборудование</w:t>
      </w:r>
      <w:r>
        <w:t xml:space="preserve">, </w:t>
      </w:r>
      <w:r>
        <w:rPr>
          <w:rFonts w:hint="eastAsia"/>
        </w:rPr>
        <w:t>оснастка</w:t>
      </w:r>
      <w:r>
        <w:t xml:space="preserve">, </w:t>
      </w:r>
      <w:r>
        <w:rPr>
          <w:rFonts w:hint="eastAsia"/>
        </w:rPr>
        <w:t>материалы</w:t>
      </w:r>
    </w:p>
    <w:p w14:paraId="2F8BFB57" w14:textId="77777777" w:rsidR="000263BC" w:rsidRDefault="000263BC" w:rsidP="000263BC"/>
    <w:p w14:paraId="2836051C" w14:textId="77777777" w:rsidR="000263BC" w:rsidRDefault="000263BC" w:rsidP="000263BC">
      <w:r>
        <w:t xml:space="preserve">4.1.2.3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моделирования</w:t>
      </w:r>
    </w:p>
    <w:p w14:paraId="3B6EC81B" w14:textId="77777777" w:rsidR="000263BC" w:rsidRDefault="000263BC" w:rsidP="000263BC"/>
    <w:p w14:paraId="23FF91D8" w14:textId="77777777" w:rsidR="000263BC" w:rsidRDefault="000263BC" w:rsidP="000263BC">
      <w:r>
        <w:t xml:space="preserve">4.1.2.4 </w:t>
      </w:r>
      <w:r>
        <w:rPr>
          <w:rFonts w:hint="eastAsia"/>
        </w:rPr>
        <w:t>Методика</w:t>
      </w:r>
      <w:r>
        <w:t xml:space="preserve"> </w:t>
      </w:r>
      <w:r>
        <w:rPr>
          <w:rFonts w:hint="eastAsia"/>
        </w:rPr>
        <w:t>проектирования</w:t>
      </w:r>
      <w:r>
        <w:t xml:space="preserve"> </w:t>
      </w:r>
      <w:r>
        <w:rPr>
          <w:rFonts w:hint="eastAsia"/>
        </w:rPr>
        <w:t>тонкостенной</w:t>
      </w:r>
      <w:r>
        <w:t xml:space="preserve"> </w:t>
      </w:r>
      <w:r>
        <w:rPr>
          <w:rFonts w:hint="eastAsia"/>
        </w:rPr>
        <w:t>детали</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r>
        <w:t xml:space="preserve"> </w:t>
      </w:r>
      <w:r>
        <w:rPr>
          <w:rFonts w:hint="eastAsia"/>
        </w:rPr>
        <w:t>минимальной</w:t>
      </w:r>
      <w:r>
        <w:t xml:space="preserve"> </w:t>
      </w:r>
      <w:r>
        <w:rPr>
          <w:rFonts w:hint="eastAsia"/>
        </w:rPr>
        <w:t>разнотолщинностью</w:t>
      </w:r>
    </w:p>
    <w:p w14:paraId="1E8AE3BD" w14:textId="77777777" w:rsidR="000263BC" w:rsidRDefault="000263BC" w:rsidP="000263BC"/>
    <w:p w14:paraId="514F7C16" w14:textId="77777777" w:rsidR="000263BC" w:rsidRDefault="000263BC" w:rsidP="000263BC">
      <w:r>
        <w:t xml:space="preserve">4.2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71583B32" w14:textId="77777777" w:rsidR="000263BC" w:rsidRDefault="000263BC" w:rsidP="000263BC"/>
    <w:p w14:paraId="60E3D9E2" w14:textId="77777777" w:rsidR="000263BC" w:rsidRDefault="000263BC" w:rsidP="000263BC">
      <w:r>
        <w:t xml:space="preserve">5 </w:t>
      </w:r>
      <w:r>
        <w:rPr>
          <w:rFonts w:hint="eastAsia"/>
        </w:rPr>
        <w:t>Получение</w:t>
      </w:r>
      <w:r>
        <w:t xml:space="preserve"> </w:t>
      </w:r>
      <w:r>
        <w:rPr>
          <w:rFonts w:hint="eastAsia"/>
        </w:rPr>
        <w:t>тонкостенных</w:t>
      </w:r>
      <w:r>
        <w:t xml:space="preserve"> </w:t>
      </w:r>
      <w:r>
        <w:rPr>
          <w:rFonts w:hint="eastAsia"/>
        </w:rPr>
        <w:t>осесимметричных</w:t>
      </w:r>
      <w:r>
        <w:t xml:space="preserve"> </w:t>
      </w:r>
      <w:r>
        <w:rPr>
          <w:rFonts w:hint="eastAsia"/>
        </w:rPr>
        <w:t>деталей</w:t>
      </w:r>
      <w:r>
        <w:t xml:space="preserve"> </w:t>
      </w:r>
      <w:r>
        <w:rPr>
          <w:rFonts w:hint="eastAsia"/>
        </w:rPr>
        <w:t>усеченной</w:t>
      </w:r>
      <w:r>
        <w:t xml:space="preserve"> </w:t>
      </w:r>
      <w:r>
        <w:rPr>
          <w:rFonts w:hint="eastAsia"/>
        </w:rPr>
        <w:t>сужающейся</w:t>
      </w:r>
      <w:r>
        <w:t xml:space="preserve"> </w:t>
      </w:r>
      <w:r>
        <w:rPr>
          <w:rFonts w:hint="eastAsia"/>
        </w:rPr>
        <w:t>формы</w:t>
      </w:r>
      <w:r>
        <w:t xml:space="preserve"> </w:t>
      </w:r>
      <w:r>
        <w:rPr>
          <w:rFonts w:hint="eastAsia"/>
        </w:rPr>
        <w:t>из</w:t>
      </w:r>
      <w:r>
        <w:t xml:space="preserve"> </w:t>
      </w:r>
      <w:r>
        <w:rPr>
          <w:rFonts w:hint="eastAsia"/>
        </w:rPr>
        <w:t>конической</w:t>
      </w:r>
      <w:r>
        <w:t xml:space="preserve"> </w:t>
      </w:r>
      <w:r>
        <w:rPr>
          <w:rFonts w:hint="eastAsia"/>
        </w:rPr>
        <w:t>загото</w:t>
      </w:r>
      <w:r>
        <w:rPr>
          <w:rFonts w:hint="eastAsia"/>
        </w:rPr>
        <w:lastRenderedPageBreak/>
        <w:t>вки</w:t>
      </w:r>
      <w:r>
        <w:t xml:space="preserve"> </w:t>
      </w:r>
      <w:r>
        <w:rPr>
          <w:rFonts w:hint="eastAsia"/>
        </w:rPr>
        <w:t>с</w:t>
      </w:r>
      <w:r>
        <w:t xml:space="preserve"> </w:t>
      </w:r>
      <w:r>
        <w:rPr>
          <w:rFonts w:hint="eastAsia"/>
        </w:rPr>
        <w:t>использованием</w:t>
      </w:r>
      <w:r>
        <w:t xml:space="preserve"> </w:t>
      </w:r>
      <w:r>
        <w:rPr>
          <w:rFonts w:hint="eastAsia"/>
        </w:rPr>
        <w:t>процессов</w:t>
      </w:r>
      <w:r>
        <w:t xml:space="preserve"> </w:t>
      </w:r>
      <w:r>
        <w:rPr>
          <w:rFonts w:hint="eastAsia"/>
        </w:rPr>
        <w:t>формовки</w:t>
      </w:r>
      <w:r>
        <w:t xml:space="preserve">, </w:t>
      </w:r>
      <w:r>
        <w:rPr>
          <w:rFonts w:hint="eastAsia"/>
        </w:rPr>
        <w:t>отбортовки</w:t>
      </w:r>
    </w:p>
    <w:p w14:paraId="202AA286" w14:textId="77777777" w:rsidR="000263BC" w:rsidRDefault="000263BC" w:rsidP="000263BC"/>
    <w:p w14:paraId="1EA9A5FB" w14:textId="77777777" w:rsidR="000263BC" w:rsidRDefault="000263BC" w:rsidP="000263BC">
      <w:r>
        <w:t xml:space="preserve">5.1 </w:t>
      </w:r>
      <w:r>
        <w:rPr>
          <w:rFonts w:hint="eastAsia"/>
        </w:rPr>
        <w:t>Процесс</w:t>
      </w:r>
      <w:r>
        <w:t xml:space="preserve"> </w:t>
      </w:r>
      <w:r>
        <w:rPr>
          <w:rFonts w:hint="eastAsia"/>
        </w:rPr>
        <w:t>формовки</w:t>
      </w:r>
      <w:r>
        <w:t xml:space="preserve"> </w:t>
      </w:r>
      <w:r>
        <w:rPr>
          <w:rFonts w:hint="eastAsia"/>
        </w:rPr>
        <w:t>для</w:t>
      </w:r>
      <w:r>
        <w:t xml:space="preserve"> </w:t>
      </w:r>
      <w:r>
        <w:rPr>
          <w:rFonts w:hint="eastAsia"/>
        </w:rPr>
        <w:t>деталей</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r>
        <w:t xml:space="preserve"> </w:t>
      </w:r>
      <w:r>
        <w:rPr>
          <w:rFonts w:hint="eastAsia"/>
        </w:rPr>
        <w:t>эластичным</w:t>
      </w:r>
      <w:r>
        <w:t xml:space="preserve"> </w:t>
      </w:r>
      <w:r>
        <w:rPr>
          <w:rFonts w:hint="eastAsia"/>
        </w:rPr>
        <w:t>элементом</w:t>
      </w:r>
    </w:p>
    <w:p w14:paraId="6D51439B" w14:textId="77777777" w:rsidR="000263BC" w:rsidRDefault="000263BC" w:rsidP="000263BC"/>
    <w:p w14:paraId="619B7EB4" w14:textId="77777777" w:rsidR="000263BC" w:rsidRDefault="000263BC" w:rsidP="000263BC">
      <w:r>
        <w:t xml:space="preserve">5.1.1 </w:t>
      </w:r>
      <w:r>
        <w:rPr>
          <w:rFonts w:hint="eastAsia"/>
        </w:rPr>
        <w:t>Теоретические</w:t>
      </w:r>
      <w:r>
        <w:t xml:space="preserve"> </w:t>
      </w:r>
      <w:r>
        <w:rPr>
          <w:rFonts w:hint="eastAsia"/>
        </w:rPr>
        <w:t>исследования</w:t>
      </w:r>
      <w:r>
        <w:t xml:space="preserve"> </w:t>
      </w:r>
      <w:r>
        <w:rPr>
          <w:rFonts w:hint="eastAsia"/>
        </w:rPr>
        <w:t>процесса</w:t>
      </w:r>
    </w:p>
    <w:p w14:paraId="2558A0B9" w14:textId="77777777" w:rsidR="000263BC" w:rsidRDefault="000263BC" w:rsidP="000263BC"/>
    <w:p w14:paraId="541AB12C" w14:textId="77777777" w:rsidR="000263BC" w:rsidRDefault="000263BC" w:rsidP="000263BC">
      <w:r>
        <w:t xml:space="preserve">5.1.2 </w:t>
      </w:r>
      <w:r>
        <w:rPr>
          <w:rFonts w:hint="eastAsia"/>
        </w:rPr>
        <w:t>Экспериментальные</w:t>
      </w:r>
      <w:r>
        <w:t xml:space="preserve"> </w:t>
      </w:r>
      <w:r>
        <w:rPr>
          <w:rFonts w:hint="eastAsia"/>
        </w:rPr>
        <w:t>исследования</w:t>
      </w:r>
    </w:p>
    <w:p w14:paraId="1F0BC844" w14:textId="77777777" w:rsidR="000263BC" w:rsidRDefault="000263BC" w:rsidP="000263BC"/>
    <w:p w14:paraId="220EA608" w14:textId="77777777" w:rsidR="000263BC" w:rsidRDefault="000263BC" w:rsidP="000263BC">
      <w:r>
        <w:t xml:space="preserve">5.1.2.1 </w:t>
      </w:r>
      <w:r>
        <w:rPr>
          <w:rFonts w:hint="eastAsia"/>
        </w:rPr>
        <w:t>Методика</w:t>
      </w:r>
      <w:r>
        <w:t xml:space="preserve"> </w:t>
      </w:r>
      <w:r>
        <w:rPr>
          <w:rFonts w:hint="eastAsia"/>
        </w:rPr>
        <w:t>проведения</w:t>
      </w:r>
      <w:r>
        <w:t xml:space="preserve"> </w:t>
      </w:r>
      <w:r>
        <w:rPr>
          <w:rFonts w:hint="eastAsia"/>
        </w:rPr>
        <w:t>эксперимента</w:t>
      </w:r>
    </w:p>
    <w:p w14:paraId="270445C4" w14:textId="77777777" w:rsidR="000263BC" w:rsidRDefault="000263BC" w:rsidP="000263BC"/>
    <w:p w14:paraId="69F54744" w14:textId="77777777" w:rsidR="000263BC" w:rsidRDefault="000263BC" w:rsidP="000263BC">
      <w:r>
        <w:t xml:space="preserve">5.1.2.2 </w:t>
      </w:r>
      <w:r>
        <w:rPr>
          <w:rFonts w:hint="eastAsia"/>
        </w:rPr>
        <w:t>Оборудование</w:t>
      </w:r>
      <w:r>
        <w:t xml:space="preserve">, </w:t>
      </w:r>
      <w:r>
        <w:rPr>
          <w:rFonts w:hint="eastAsia"/>
        </w:rPr>
        <w:t>оснастка</w:t>
      </w:r>
      <w:r>
        <w:t xml:space="preserve">, </w:t>
      </w:r>
      <w:r>
        <w:rPr>
          <w:rFonts w:hint="eastAsia"/>
        </w:rPr>
        <w:t>материалы</w:t>
      </w:r>
    </w:p>
    <w:p w14:paraId="01BBFE75" w14:textId="77777777" w:rsidR="000263BC" w:rsidRDefault="000263BC" w:rsidP="000263BC"/>
    <w:p w14:paraId="241D808F" w14:textId="77777777" w:rsidR="000263BC" w:rsidRDefault="000263BC" w:rsidP="000263BC">
      <w:r>
        <w:t xml:space="preserve">5.1.2.3 </w:t>
      </w:r>
      <w:r>
        <w:rPr>
          <w:rFonts w:hint="eastAsia"/>
        </w:rPr>
        <w:t>Результаты</w:t>
      </w:r>
      <w:r>
        <w:t xml:space="preserve"> </w:t>
      </w:r>
      <w:r>
        <w:rPr>
          <w:rFonts w:hint="eastAsia"/>
        </w:rPr>
        <w:t>эксперимента</w:t>
      </w:r>
    </w:p>
    <w:p w14:paraId="1AD9AE51" w14:textId="77777777" w:rsidR="000263BC" w:rsidRDefault="000263BC" w:rsidP="000263BC"/>
    <w:p w14:paraId="2C012508" w14:textId="77777777" w:rsidR="000263BC" w:rsidRDefault="000263BC" w:rsidP="000263BC">
      <w:r>
        <w:t xml:space="preserve">5.2 </w:t>
      </w:r>
      <w:r>
        <w:rPr>
          <w:rFonts w:hint="eastAsia"/>
        </w:rPr>
        <w:t>Процесс</w:t>
      </w:r>
      <w:r>
        <w:t xml:space="preserve"> </w:t>
      </w:r>
      <w:r>
        <w:rPr>
          <w:rFonts w:hint="eastAsia"/>
        </w:rPr>
        <w:t>формовки</w:t>
      </w:r>
      <w:r>
        <w:t xml:space="preserve"> </w:t>
      </w:r>
      <w:r>
        <w:rPr>
          <w:rFonts w:hint="eastAsia"/>
        </w:rPr>
        <w:t>для</w:t>
      </w:r>
      <w:r>
        <w:t xml:space="preserve"> </w:t>
      </w:r>
      <w:r>
        <w:rPr>
          <w:rFonts w:hint="eastAsia"/>
        </w:rPr>
        <w:t>деталей</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r>
        <w:t xml:space="preserve"> </w:t>
      </w:r>
      <w:r>
        <w:rPr>
          <w:rFonts w:hint="eastAsia"/>
        </w:rPr>
        <w:t>использованием</w:t>
      </w:r>
      <w:r>
        <w:t xml:space="preserve"> </w:t>
      </w:r>
      <w:r>
        <w:rPr>
          <w:rFonts w:hint="eastAsia"/>
        </w:rPr>
        <w:t>прижима</w:t>
      </w:r>
      <w:r>
        <w:t xml:space="preserve"> </w:t>
      </w:r>
      <w:r>
        <w:rPr>
          <w:rFonts w:hint="eastAsia"/>
        </w:rPr>
        <w:t>в</w:t>
      </w:r>
      <w:r>
        <w:t xml:space="preserve"> </w:t>
      </w:r>
      <w:r>
        <w:rPr>
          <w:rFonts w:hint="eastAsia"/>
        </w:rPr>
        <w:t>зоне</w:t>
      </w:r>
      <w:r>
        <w:t xml:space="preserve"> </w:t>
      </w:r>
      <w:r>
        <w:rPr>
          <w:rFonts w:hint="eastAsia"/>
        </w:rPr>
        <w:t>меньшего</w:t>
      </w:r>
      <w:r>
        <w:t xml:space="preserve"> </w:t>
      </w:r>
      <w:r>
        <w:rPr>
          <w:rFonts w:hint="eastAsia"/>
        </w:rPr>
        <w:t>диаметра</w:t>
      </w:r>
    </w:p>
    <w:p w14:paraId="42F661F2" w14:textId="77777777" w:rsidR="000263BC" w:rsidRDefault="000263BC" w:rsidP="000263BC"/>
    <w:p w14:paraId="01186A0B" w14:textId="77777777" w:rsidR="000263BC" w:rsidRDefault="000263BC" w:rsidP="000263BC">
      <w:r>
        <w:t xml:space="preserve">5.2.1 </w:t>
      </w:r>
      <w:r>
        <w:rPr>
          <w:rFonts w:hint="eastAsia"/>
        </w:rPr>
        <w:t>Теоретические</w:t>
      </w:r>
      <w:r>
        <w:t xml:space="preserve"> </w:t>
      </w:r>
      <w:r>
        <w:rPr>
          <w:rFonts w:hint="eastAsia"/>
        </w:rPr>
        <w:t>исследования</w:t>
      </w:r>
      <w:r>
        <w:t xml:space="preserve"> </w:t>
      </w:r>
      <w:r>
        <w:rPr>
          <w:rFonts w:hint="eastAsia"/>
        </w:rPr>
        <w:t>процесса</w:t>
      </w:r>
    </w:p>
    <w:p w14:paraId="20A8D568" w14:textId="77777777" w:rsidR="000263BC" w:rsidRDefault="000263BC" w:rsidP="000263BC"/>
    <w:p w14:paraId="080FAD1C" w14:textId="77777777" w:rsidR="000263BC" w:rsidRDefault="000263BC" w:rsidP="000263BC">
      <w:r>
        <w:t xml:space="preserve">5.2.2 </w:t>
      </w:r>
      <w:r>
        <w:rPr>
          <w:rFonts w:hint="eastAsia"/>
        </w:rPr>
        <w:t>Экспериментальные</w:t>
      </w:r>
      <w:r>
        <w:t xml:space="preserve"> </w:t>
      </w:r>
      <w:r>
        <w:rPr>
          <w:rFonts w:hint="eastAsia"/>
        </w:rPr>
        <w:t>исследования</w:t>
      </w:r>
    </w:p>
    <w:p w14:paraId="5C70BE3C" w14:textId="77777777" w:rsidR="000263BC" w:rsidRDefault="000263BC" w:rsidP="000263BC"/>
    <w:p w14:paraId="6C3EE8AF" w14:textId="77777777" w:rsidR="000263BC" w:rsidRDefault="000263BC" w:rsidP="000263BC">
      <w:r>
        <w:t xml:space="preserve">5.2.2.1 </w:t>
      </w:r>
      <w:r>
        <w:rPr>
          <w:rFonts w:hint="eastAsia"/>
        </w:rPr>
        <w:t>Методика</w:t>
      </w:r>
      <w:r>
        <w:t xml:space="preserve"> </w:t>
      </w:r>
      <w:r>
        <w:rPr>
          <w:rFonts w:hint="eastAsia"/>
        </w:rPr>
        <w:t>проведения</w:t>
      </w:r>
      <w:r>
        <w:t xml:space="preserve"> </w:t>
      </w:r>
      <w:r>
        <w:rPr>
          <w:rFonts w:hint="eastAsia"/>
        </w:rPr>
        <w:t>эксперимента</w:t>
      </w:r>
    </w:p>
    <w:p w14:paraId="447184D9" w14:textId="77777777" w:rsidR="000263BC" w:rsidRDefault="000263BC" w:rsidP="000263BC"/>
    <w:p w14:paraId="52025BA9" w14:textId="77777777" w:rsidR="000263BC" w:rsidRDefault="000263BC" w:rsidP="000263BC">
      <w:r>
        <w:t xml:space="preserve">5.2.2.2 </w:t>
      </w:r>
      <w:r>
        <w:rPr>
          <w:rFonts w:hint="eastAsia"/>
        </w:rPr>
        <w:t>Оборудование</w:t>
      </w:r>
      <w:r>
        <w:t xml:space="preserve">, </w:t>
      </w:r>
      <w:r>
        <w:rPr>
          <w:rFonts w:hint="eastAsia"/>
        </w:rPr>
        <w:t>оснастка</w:t>
      </w:r>
      <w:r>
        <w:t xml:space="preserve">, </w:t>
      </w:r>
      <w:r>
        <w:rPr>
          <w:rFonts w:hint="eastAsia"/>
        </w:rPr>
        <w:t>материалы</w:t>
      </w:r>
    </w:p>
    <w:p w14:paraId="3F8352A3" w14:textId="77777777" w:rsidR="000263BC" w:rsidRDefault="000263BC" w:rsidP="000263BC"/>
    <w:p w14:paraId="2C0614CD" w14:textId="77777777" w:rsidR="000263BC" w:rsidRDefault="000263BC" w:rsidP="000263BC">
      <w:r>
        <w:t xml:space="preserve">5.2.2.3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моделирования</w:t>
      </w:r>
    </w:p>
    <w:p w14:paraId="0058D14C" w14:textId="77777777" w:rsidR="000263BC" w:rsidRDefault="000263BC" w:rsidP="000263BC"/>
    <w:p w14:paraId="6A61F566" w14:textId="77777777" w:rsidR="000263BC" w:rsidRDefault="000263BC" w:rsidP="000263BC">
      <w:r>
        <w:t xml:space="preserve">5.2.2.4 </w:t>
      </w:r>
      <w:r>
        <w:rPr>
          <w:rFonts w:hint="eastAsia"/>
        </w:rPr>
        <w:t>Методика</w:t>
      </w:r>
      <w:r>
        <w:t xml:space="preserve"> </w:t>
      </w:r>
      <w:r>
        <w:rPr>
          <w:rFonts w:hint="eastAsia"/>
        </w:rPr>
        <w:t>проектированию</w:t>
      </w:r>
      <w:r>
        <w:t xml:space="preserve"> </w:t>
      </w:r>
      <w:r>
        <w:rPr>
          <w:rFonts w:hint="eastAsia"/>
        </w:rPr>
        <w:t>тонкостенной</w:t>
      </w:r>
      <w:r>
        <w:t xml:space="preserve"> </w:t>
      </w:r>
      <w:r>
        <w:rPr>
          <w:rFonts w:hint="eastAsia"/>
        </w:rPr>
        <w:t>детали</w:t>
      </w:r>
      <w:r>
        <w:t xml:space="preserve"> </w:t>
      </w:r>
      <w:r>
        <w:rPr>
          <w:rFonts w:hint="eastAsia"/>
        </w:rPr>
        <w:t>выпуклой</w:t>
      </w:r>
      <w:r>
        <w:t xml:space="preserve"> </w:t>
      </w:r>
      <w:r>
        <w:rPr>
          <w:rFonts w:hint="eastAsia"/>
        </w:rPr>
        <w:t>формы</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r>
        <w:t xml:space="preserve"> </w:t>
      </w:r>
      <w:r>
        <w:rPr>
          <w:rFonts w:hint="eastAsia"/>
        </w:rPr>
        <w:t>использованием</w:t>
      </w:r>
      <w:r>
        <w:t xml:space="preserve"> </w:t>
      </w:r>
      <w:r>
        <w:rPr>
          <w:rFonts w:hint="eastAsia"/>
        </w:rPr>
        <w:t>прижима</w:t>
      </w:r>
      <w:r>
        <w:t xml:space="preserve"> </w:t>
      </w:r>
      <w:r>
        <w:rPr>
          <w:rFonts w:hint="eastAsia"/>
        </w:rPr>
        <w:t>в</w:t>
      </w:r>
      <w:r>
        <w:t xml:space="preserve"> </w:t>
      </w:r>
      <w:r>
        <w:rPr>
          <w:rFonts w:hint="eastAsia"/>
        </w:rPr>
        <w:t>зоне</w:t>
      </w:r>
      <w:r>
        <w:t xml:space="preserve"> </w:t>
      </w:r>
      <w:r>
        <w:rPr>
          <w:rFonts w:hint="eastAsia"/>
        </w:rPr>
        <w:t>меньшего</w:t>
      </w:r>
      <w:r>
        <w:t xml:space="preserve"> </w:t>
      </w:r>
      <w:r>
        <w:rPr>
          <w:rFonts w:hint="eastAsia"/>
        </w:rPr>
        <w:t>диаметра</w:t>
      </w:r>
      <w:r>
        <w:t xml:space="preserve"> </w:t>
      </w:r>
      <w:r>
        <w:rPr>
          <w:rFonts w:hint="eastAsia"/>
        </w:rPr>
        <w:t>с</w:t>
      </w:r>
      <w:r>
        <w:t xml:space="preserve"> </w:t>
      </w:r>
      <w:r>
        <w:rPr>
          <w:rFonts w:hint="eastAsia"/>
        </w:rPr>
        <w:t>минимал</w:t>
      </w:r>
      <w:r>
        <w:rPr>
          <w:rFonts w:hint="eastAsia"/>
        </w:rPr>
        <w:lastRenderedPageBreak/>
        <w:t>ьной</w:t>
      </w:r>
      <w:r>
        <w:t xml:space="preserve"> </w:t>
      </w:r>
      <w:r>
        <w:rPr>
          <w:rFonts w:hint="eastAsia"/>
        </w:rPr>
        <w:t>разнотолщинностью</w:t>
      </w:r>
    </w:p>
    <w:p w14:paraId="4B102B03" w14:textId="77777777" w:rsidR="000263BC" w:rsidRDefault="000263BC" w:rsidP="000263BC"/>
    <w:p w14:paraId="464EFBF7" w14:textId="77777777" w:rsidR="000263BC" w:rsidRDefault="000263BC" w:rsidP="000263BC">
      <w:r>
        <w:t xml:space="preserve">5.3 </w:t>
      </w:r>
      <w:r>
        <w:rPr>
          <w:rFonts w:hint="eastAsia"/>
        </w:rPr>
        <w:t>Процесс</w:t>
      </w:r>
      <w:r>
        <w:t xml:space="preserve"> </w:t>
      </w:r>
      <w:r>
        <w:rPr>
          <w:rFonts w:hint="eastAsia"/>
        </w:rPr>
        <w:t>отбортовки</w:t>
      </w:r>
      <w:r>
        <w:t xml:space="preserve"> </w:t>
      </w:r>
      <w:r>
        <w:rPr>
          <w:rFonts w:hint="eastAsia"/>
        </w:rPr>
        <w:t>для</w:t>
      </w:r>
      <w:r>
        <w:t xml:space="preserve"> </w:t>
      </w:r>
      <w:r>
        <w:rPr>
          <w:rFonts w:hint="eastAsia"/>
        </w:rPr>
        <w:t>деталей</w:t>
      </w:r>
      <w:r>
        <w:t xml:space="preserve"> </w:t>
      </w:r>
      <w:r>
        <w:rPr>
          <w:rFonts w:hint="eastAsia"/>
        </w:rPr>
        <w:t>из</w:t>
      </w:r>
      <w:r>
        <w:t xml:space="preserve"> </w:t>
      </w:r>
      <w:r>
        <w:rPr>
          <w:rFonts w:hint="eastAsia"/>
        </w:rPr>
        <w:t>конической</w:t>
      </w:r>
      <w:r>
        <w:t xml:space="preserve"> </w:t>
      </w:r>
      <w:r>
        <w:rPr>
          <w:rFonts w:hint="eastAsia"/>
        </w:rPr>
        <w:t>заготовки</w:t>
      </w:r>
      <w:r>
        <w:t xml:space="preserve"> </w:t>
      </w:r>
      <w:r>
        <w:rPr>
          <w:rFonts w:hint="eastAsia"/>
        </w:rPr>
        <w:t>с</w:t>
      </w:r>
    </w:p>
    <w:p w14:paraId="5F24FF75" w14:textId="77777777" w:rsidR="000263BC" w:rsidRDefault="000263BC" w:rsidP="000263BC"/>
    <w:p w14:paraId="29690558" w14:textId="77777777" w:rsidR="000263BC" w:rsidRDefault="000263BC" w:rsidP="000263BC">
      <w:r>
        <w:rPr>
          <w:rFonts w:hint="eastAsia"/>
        </w:rPr>
        <w:t>использованием</w:t>
      </w:r>
      <w:r>
        <w:t xml:space="preserve"> </w:t>
      </w:r>
      <w:r>
        <w:rPr>
          <w:rFonts w:hint="eastAsia"/>
        </w:rPr>
        <w:t>прижима</w:t>
      </w:r>
      <w:r>
        <w:t xml:space="preserve"> </w:t>
      </w:r>
      <w:r>
        <w:rPr>
          <w:rFonts w:hint="eastAsia"/>
        </w:rPr>
        <w:t>в</w:t>
      </w:r>
      <w:r>
        <w:t xml:space="preserve"> </w:t>
      </w:r>
      <w:r>
        <w:rPr>
          <w:rFonts w:hint="eastAsia"/>
        </w:rPr>
        <w:t>зоне</w:t>
      </w:r>
      <w:r>
        <w:t xml:space="preserve"> </w:t>
      </w:r>
      <w:r>
        <w:rPr>
          <w:rFonts w:hint="eastAsia"/>
        </w:rPr>
        <w:t>меньшего</w:t>
      </w:r>
      <w:r>
        <w:t xml:space="preserve"> </w:t>
      </w:r>
      <w:r>
        <w:rPr>
          <w:rFonts w:hint="eastAsia"/>
        </w:rPr>
        <w:t>основания</w:t>
      </w:r>
    </w:p>
    <w:p w14:paraId="3CFED2A4" w14:textId="77777777" w:rsidR="000263BC" w:rsidRDefault="000263BC" w:rsidP="000263BC"/>
    <w:p w14:paraId="16E3B6F8" w14:textId="77777777" w:rsidR="000263BC" w:rsidRDefault="000263BC" w:rsidP="000263BC">
      <w:r>
        <w:t xml:space="preserve">5.3.2 </w:t>
      </w:r>
      <w:r>
        <w:rPr>
          <w:rFonts w:hint="eastAsia"/>
        </w:rPr>
        <w:t>Методика</w:t>
      </w:r>
      <w:r>
        <w:t xml:space="preserve"> </w:t>
      </w:r>
      <w:r>
        <w:rPr>
          <w:rFonts w:hint="eastAsia"/>
        </w:rPr>
        <w:t>проведения</w:t>
      </w:r>
      <w:r>
        <w:t xml:space="preserve"> </w:t>
      </w:r>
      <w:r>
        <w:rPr>
          <w:rFonts w:hint="eastAsia"/>
        </w:rPr>
        <w:t>и</w:t>
      </w:r>
      <w:r>
        <w:t xml:space="preserve">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исследованию</w:t>
      </w:r>
      <w:r>
        <w:t xml:space="preserve"> </w:t>
      </w:r>
      <w:r>
        <w:rPr>
          <w:rFonts w:hint="eastAsia"/>
        </w:rPr>
        <w:t>процесса</w:t>
      </w:r>
      <w:r>
        <w:t xml:space="preserve"> </w:t>
      </w:r>
      <w:r>
        <w:rPr>
          <w:rFonts w:hint="eastAsia"/>
        </w:rPr>
        <w:t>отбортовки</w:t>
      </w:r>
      <w:r>
        <w:t xml:space="preserve"> </w:t>
      </w:r>
      <w:r>
        <w:rPr>
          <w:rFonts w:hint="eastAsia"/>
        </w:rPr>
        <w:t>в</w:t>
      </w:r>
      <w:r>
        <w:t xml:space="preserve"> </w:t>
      </w:r>
      <w:r>
        <w:rPr>
          <w:rFonts w:hint="eastAsia"/>
        </w:rPr>
        <w:t>штампе</w:t>
      </w:r>
      <w:r>
        <w:t xml:space="preserve"> </w:t>
      </w:r>
      <w:r>
        <w:rPr>
          <w:rFonts w:hint="eastAsia"/>
        </w:rPr>
        <w:t>с</w:t>
      </w:r>
      <w:r>
        <w:t xml:space="preserve"> </w:t>
      </w:r>
      <w:r>
        <w:rPr>
          <w:rFonts w:hint="eastAsia"/>
        </w:rPr>
        <w:t>упругим</w:t>
      </w:r>
      <w:r>
        <w:t xml:space="preserve"> </w:t>
      </w:r>
      <w:r>
        <w:rPr>
          <w:rFonts w:hint="eastAsia"/>
        </w:rPr>
        <w:t>подвижным</w:t>
      </w:r>
      <w:r>
        <w:t xml:space="preserve"> </w:t>
      </w:r>
      <w:r>
        <w:rPr>
          <w:rFonts w:hint="eastAsia"/>
        </w:rPr>
        <w:t>элементом</w:t>
      </w:r>
      <w:r>
        <w:t xml:space="preserve">, </w:t>
      </w:r>
      <w:r>
        <w:rPr>
          <w:rFonts w:hint="eastAsia"/>
        </w:rPr>
        <w:t>оборудование</w:t>
      </w:r>
      <w:r>
        <w:t xml:space="preserve">, </w:t>
      </w:r>
      <w:r>
        <w:rPr>
          <w:rFonts w:hint="eastAsia"/>
        </w:rPr>
        <w:t>оснастка</w:t>
      </w:r>
      <w:r>
        <w:t xml:space="preserve">, </w:t>
      </w:r>
      <w:r>
        <w:rPr>
          <w:rFonts w:hint="eastAsia"/>
        </w:rPr>
        <w:t>материалы</w:t>
      </w:r>
    </w:p>
    <w:p w14:paraId="38EF1652" w14:textId="77777777" w:rsidR="000263BC" w:rsidRDefault="000263BC" w:rsidP="000263BC"/>
    <w:p w14:paraId="4738138B" w14:textId="77777777" w:rsidR="000263BC" w:rsidRDefault="000263BC" w:rsidP="000263BC">
      <w:r>
        <w:t xml:space="preserve">5.4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4D528779" w14:textId="77777777" w:rsidR="000263BC" w:rsidRDefault="000263BC" w:rsidP="000263BC"/>
    <w:p w14:paraId="72240DD6" w14:textId="77777777" w:rsidR="000263BC" w:rsidRDefault="000263BC" w:rsidP="000263BC">
      <w:r>
        <w:t xml:space="preserve">6 </w:t>
      </w:r>
      <w:r>
        <w:rPr>
          <w:rFonts w:hint="eastAsia"/>
        </w:rPr>
        <w:t>Использование</w:t>
      </w:r>
      <w:r>
        <w:t xml:space="preserve"> </w:t>
      </w:r>
      <w:r>
        <w:rPr>
          <w:rFonts w:hint="eastAsia"/>
        </w:rPr>
        <w:t>результатов</w:t>
      </w:r>
      <w:r>
        <w:t xml:space="preserve"> </w:t>
      </w:r>
      <w:r>
        <w:rPr>
          <w:rFonts w:hint="eastAsia"/>
        </w:rPr>
        <w:t>исследований</w:t>
      </w:r>
      <w:r>
        <w:t xml:space="preserve"> </w:t>
      </w:r>
      <w:r>
        <w:rPr>
          <w:rFonts w:hint="eastAsia"/>
        </w:rPr>
        <w:t>для</w:t>
      </w:r>
      <w:r>
        <w:t xml:space="preserve"> </w:t>
      </w:r>
      <w:r>
        <w:rPr>
          <w:rFonts w:hint="eastAsia"/>
        </w:rPr>
        <w:t>разработки</w:t>
      </w:r>
      <w:r>
        <w:t xml:space="preserve"> </w:t>
      </w:r>
      <w:r>
        <w:rPr>
          <w:rFonts w:hint="eastAsia"/>
        </w:rPr>
        <w:t>и</w:t>
      </w:r>
      <w:r>
        <w:t xml:space="preserve"> </w:t>
      </w:r>
      <w:r>
        <w:rPr>
          <w:rFonts w:hint="eastAsia"/>
        </w:rPr>
        <w:t>производства</w:t>
      </w:r>
      <w:r>
        <w:t xml:space="preserve"> </w:t>
      </w:r>
      <w:r>
        <w:rPr>
          <w:rFonts w:hint="eastAsia"/>
        </w:rPr>
        <w:t>промышленных</w:t>
      </w:r>
      <w:r>
        <w:t xml:space="preserve"> </w:t>
      </w:r>
      <w:r>
        <w:rPr>
          <w:rFonts w:hint="eastAsia"/>
        </w:rPr>
        <w:t>деталей</w:t>
      </w:r>
    </w:p>
    <w:p w14:paraId="6C33C59F" w14:textId="77777777" w:rsidR="000263BC" w:rsidRDefault="000263BC" w:rsidP="000263BC"/>
    <w:p w14:paraId="193160C5" w14:textId="77777777" w:rsidR="000263BC" w:rsidRDefault="000263BC" w:rsidP="000263BC">
      <w:r>
        <w:t xml:space="preserve">6.1 </w:t>
      </w:r>
      <w:r>
        <w:rPr>
          <w:rFonts w:hint="eastAsia"/>
        </w:rPr>
        <w:t>Разработка</w:t>
      </w:r>
      <w:r>
        <w:t xml:space="preserve"> </w:t>
      </w:r>
      <w:r>
        <w:rPr>
          <w:rFonts w:hint="eastAsia"/>
        </w:rPr>
        <w:t>процесса</w:t>
      </w:r>
      <w:r>
        <w:t xml:space="preserve"> </w:t>
      </w:r>
      <w:r>
        <w:rPr>
          <w:rFonts w:hint="eastAsia"/>
        </w:rPr>
        <w:t>формообразования</w:t>
      </w:r>
      <w:r>
        <w:t xml:space="preserve"> </w:t>
      </w:r>
      <w:r>
        <w:rPr>
          <w:rFonts w:hint="eastAsia"/>
        </w:rPr>
        <w:t>корпуса</w:t>
      </w:r>
      <w:r>
        <w:t xml:space="preserve"> </w:t>
      </w:r>
      <w:r>
        <w:rPr>
          <w:rFonts w:hint="eastAsia"/>
        </w:rPr>
        <w:t>противопожарной</w:t>
      </w:r>
      <w:r>
        <w:t xml:space="preserve"> </w:t>
      </w:r>
      <w:r>
        <w:rPr>
          <w:rFonts w:hint="eastAsia"/>
        </w:rPr>
        <w:t>перегородки</w:t>
      </w:r>
    </w:p>
    <w:p w14:paraId="165A30B9" w14:textId="77777777" w:rsidR="000263BC" w:rsidRDefault="000263BC" w:rsidP="000263BC"/>
    <w:p w14:paraId="1D0BE3CE" w14:textId="77777777" w:rsidR="000263BC" w:rsidRDefault="000263BC" w:rsidP="000263BC">
      <w:r>
        <w:t xml:space="preserve">6.2 </w:t>
      </w:r>
      <w:r>
        <w:rPr>
          <w:rFonts w:hint="eastAsia"/>
        </w:rPr>
        <w:t>Разработка</w:t>
      </w:r>
      <w:r>
        <w:t xml:space="preserve"> </w:t>
      </w:r>
      <w:r>
        <w:rPr>
          <w:rFonts w:hint="eastAsia"/>
        </w:rPr>
        <w:t>процесса</w:t>
      </w:r>
      <w:r>
        <w:t xml:space="preserve"> </w:t>
      </w:r>
      <w:r>
        <w:rPr>
          <w:rFonts w:hint="eastAsia"/>
        </w:rPr>
        <w:t>формообразования</w:t>
      </w:r>
      <w:r>
        <w:t xml:space="preserve"> </w:t>
      </w:r>
      <w:r>
        <w:rPr>
          <w:rFonts w:hint="eastAsia"/>
        </w:rPr>
        <w:t>детали</w:t>
      </w:r>
      <w:r>
        <w:t xml:space="preserve"> </w:t>
      </w:r>
      <w:r>
        <w:rPr>
          <w:rFonts w:hint="eastAsia"/>
        </w:rPr>
        <w:t>«</w:t>
      </w:r>
      <w:r>
        <w:rPr>
          <w:rFonts w:hint="eastAsia"/>
        </w:rPr>
        <w:t>Стенка</w:t>
      </w:r>
      <w:r>
        <w:t xml:space="preserve"> </w:t>
      </w:r>
      <w:r>
        <w:rPr>
          <w:rFonts w:hint="eastAsia"/>
        </w:rPr>
        <w:t>внутренняя</w:t>
      </w:r>
      <w:r>
        <w:rPr>
          <w:rFonts w:hint="eastAsia"/>
        </w:rPr>
        <w:t>»</w:t>
      </w:r>
      <w:r>
        <w:t xml:space="preserve"> </w:t>
      </w:r>
      <w:r>
        <w:rPr>
          <w:rFonts w:hint="eastAsia"/>
        </w:rPr>
        <w:t>жидкостного</w:t>
      </w:r>
      <w:r>
        <w:t xml:space="preserve"> </w:t>
      </w:r>
      <w:r>
        <w:rPr>
          <w:rFonts w:hint="eastAsia"/>
        </w:rPr>
        <w:t>реактивного</w:t>
      </w:r>
      <w:r>
        <w:t xml:space="preserve"> </w:t>
      </w:r>
      <w:r>
        <w:rPr>
          <w:rFonts w:hint="eastAsia"/>
        </w:rPr>
        <w:t>двигателя</w:t>
      </w:r>
      <w:r>
        <w:t xml:space="preserve"> </w:t>
      </w:r>
      <w:r>
        <w:rPr>
          <w:rFonts w:hint="eastAsia"/>
        </w:rPr>
        <w:t>НК</w:t>
      </w:r>
      <w:r>
        <w:t>-33</w:t>
      </w:r>
    </w:p>
    <w:p w14:paraId="6C2F0AF5" w14:textId="77777777" w:rsidR="000263BC" w:rsidRDefault="000263BC" w:rsidP="000263BC"/>
    <w:p w14:paraId="63C450E3" w14:textId="77777777" w:rsidR="000263BC" w:rsidRDefault="000263BC" w:rsidP="000263BC">
      <w:r>
        <w:t xml:space="preserve">6.3 </w:t>
      </w:r>
      <w:r>
        <w:rPr>
          <w:rFonts w:hint="eastAsia"/>
        </w:rPr>
        <w:t>Разработка</w:t>
      </w:r>
      <w:r>
        <w:t xml:space="preserve"> </w:t>
      </w:r>
      <w:r>
        <w:rPr>
          <w:rFonts w:hint="eastAsia"/>
        </w:rPr>
        <w:t>процесса</w:t>
      </w:r>
      <w:r>
        <w:t xml:space="preserve"> </w:t>
      </w:r>
      <w:r>
        <w:rPr>
          <w:rFonts w:hint="eastAsia"/>
        </w:rPr>
        <w:t>формообразования</w:t>
      </w:r>
      <w:r>
        <w:t xml:space="preserve"> </w:t>
      </w:r>
      <w:r>
        <w:rPr>
          <w:rFonts w:hint="eastAsia"/>
        </w:rPr>
        <w:t>детали</w:t>
      </w:r>
      <w:r>
        <w:t xml:space="preserve"> </w:t>
      </w:r>
      <w:r>
        <w:rPr>
          <w:rFonts w:hint="eastAsia"/>
        </w:rPr>
        <w:t>«</w:t>
      </w:r>
      <w:r>
        <w:rPr>
          <w:rFonts w:hint="eastAsia"/>
        </w:rPr>
        <w:t>Днище</w:t>
      </w:r>
      <w:r>
        <w:rPr>
          <w:rFonts w:hint="eastAsia"/>
        </w:rPr>
        <w:t>»</w:t>
      </w:r>
    </w:p>
    <w:p w14:paraId="7D600647" w14:textId="77777777" w:rsidR="000263BC" w:rsidRDefault="000263BC" w:rsidP="000263BC"/>
    <w:p w14:paraId="67DDCE9F" w14:textId="77777777" w:rsidR="000263BC" w:rsidRDefault="000263BC" w:rsidP="000263BC">
      <w:r>
        <w:t xml:space="preserve">6.3.1 </w:t>
      </w:r>
      <w:r>
        <w:rPr>
          <w:rFonts w:hint="eastAsia"/>
        </w:rPr>
        <w:t>Конструктивно</w:t>
      </w:r>
      <w:r>
        <w:t>-</w:t>
      </w:r>
      <w:r>
        <w:rPr>
          <w:rFonts w:hint="eastAsia"/>
        </w:rPr>
        <w:t>технологический</w:t>
      </w:r>
      <w:r>
        <w:t xml:space="preserve"> </w:t>
      </w:r>
      <w:r>
        <w:rPr>
          <w:rFonts w:hint="eastAsia"/>
        </w:rPr>
        <w:t>анализ</w:t>
      </w:r>
      <w:r>
        <w:t xml:space="preserve"> </w:t>
      </w:r>
      <w:r>
        <w:rPr>
          <w:rFonts w:hint="eastAsia"/>
        </w:rPr>
        <w:t>детали</w:t>
      </w:r>
    </w:p>
    <w:p w14:paraId="434C9B47" w14:textId="77777777" w:rsidR="000263BC" w:rsidRDefault="000263BC" w:rsidP="000263BC"/>
    <w:p w14:paraId="6CEDD3BF" w14:textId="77777777" w:rsidR="000263BC" w:rsidRDefault="000263BC" w:rsidP="000263BC">
      <w:r>
        <w:t xml:space="preserve">6.3.2 </w:t>
      </w:r>
      <w:r>
        <w:rPr>
          <w:rFonts w:hint="eastAsia"/>
        </w:rPr>
        <w:t>Результаты</w:t>
      </w:r>
      <w:r>
        <w:t xml:space="preserve"> </w:t>
      </w:r>
      <w:r>
        <w:rPr>
          <w:rFonts w:hint="eastAsia"/>
        </w:rPr>
        <w:t>моделирования</w:t>
      </w:r>
    </w:p>
    <w:p w14:paraId="7AE1483C" w14:textId="77777777" w:rsidR="000263BC" w:rsidRDefault="000263BC" w:rsidP="000263BC"/>
    <w:p w14:paraId="2F9D1DC2" w14:textId="77777777" w:rsidR="000263BC" w:rsidRDefault="000263BC" w:rsidP="000263BC">
      <w:r>
        <w:t xml:space="preserve">6.3.3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398B6DF9" w14:textId="77777777" w:rsidR="000263BC" w:rsidRDefault="000263BC" w:rsidP="000263BC"/>
    <w:p w14:paraId="3506C2C6" w14:textId="77777777" w:rsidR="000263BC" w:rsidRDefault="000263BC" w:rsidP="000263BC">
      <w:r>
        <w:rPr>
          <w:rFonts w:hint="eastAsia"/>
        </w:rPr>
        <w:lastRenderedPageBreak/>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5F6AED2F" w14:textId="77777777" w:rsidR="000263BC" w:rsidRDefault="000263BC" w:rsidP="000263BC"/>
    <w:p w14:paraId="241A1A50" w14:textId="77777777" w:rsidR="000263BC" w:rsidRDefault="000263BC" w:rsidP="000263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8703AAB" w14:textId="77777777" w:rsidR="000263BC" w:rsidRDefault="000263BC" w:rsidP="000263BC"/>
    <w:p w14:paraId="2487702A" w14:textId="77777777" w:rsidR="000263BC" w:rsidRDefault="000263BC" w:rsidP="000263BC">
      <w:r>
        <w:rPr>
          <w:rFonts w:hint="eastAsia"/>
        </w:rPr>
        <w:t>Список</w:t>
      </w:r>
      <w:r>
        <w:t xml:space="preserve"> </w:t>
      </w:r>
      <w:r>
        <w:rPr>
          <w:rFonts w:hint="eastAsia"/>
        </w:rPr>
        <w:t>литературы</w:t>
      </w:r>
    </w:p>
    <w:p w14:paraId="7AE6BE04" w14:textId="77777777" w:rsidR="000263BC" w:rsidRDefault="000263BC" w:rsidP="000263BC"/>
    <w:p w14:paraId="01149997" w14:textId="77777777" w:rsidR="000263BC" w:rsidRDefault="000263BC" w:rsidP="000263BC">
      <w:r>
        <w:rPr>
          <w:rFonts w:hint="eastAsia"/>
        </w:rPr>
        <w:t>Приложение</w:t>
      </w:r>
      <w:r>
        <w:t xml:space="preserve"> </w:t>
      </w:r>
      <w:r>
        <w:rPr>
          <w:rFonts w:hint="eastAsia"/>
        </w:rPr>
        <w:t>А</w:t>
      </w:r>
    </w:p>
    <w:p w14:paraId="0E54EC55" w14:textId="77777777" w:rsidR="000263BC" w:rsidRDefault="000263BC" w:rsidP="000263BC"/>
    <w:p w14:paraId="6AFB2E60" w14:textId="77777777" w:rsidR="000263BC" w:rsidRDefault="000263BC" w:rsidP="000263BC">
      <w:r>
        <w:rPr>
          <w:rFonts w:hint="eastAsia"/>
        </w:rPr>
        <w:t>Приложение</w:t>
      </w:r>
      <w:r>
        <w:t xml:space="preserve"> </w:t>
      </w:r>
      <w:r>
        <w:rPr>
          <w:rFonts w:hint="eastAsia"/>
        </w:rPr>
        <w:t>Б</w:t>
      </w:r>
    </w:p>
    <w:p w14:paraId="412F18BE" w14:textId="77777777" w:rsidR="000263BC" w:rsidRDefault="000263BC" w:rsidP="000263BC"/>
    <w:p w14:paraId="46D4F6A2" w14:textId="77777777" w:rsidR="000263BC" w:rsidRDefault="000263BC" w:rsidP="000263BC">
      <w:r>
        <w:rPr>
          <w:rFonts w:hint="eastAsia"/>
        </w:rPr>
        <w:t>Приложение</w:t>
      </w:r>
      <w:r>
        <w:t xml:space="preserve"> </w:t>
      </w:r>
      <w:r>
        <w:rPr>
          <w:rFonts w:hint="eastAsia"/>
        </w:rPr>
        <w:t>В</w:t>
      </w:r>
    </w:p>
    <w:p w14:paraId="730674DF" w14:textId="77777777" w:rsidR="000263BC" w:rsidRDefault="000263BC" w:rsidP="000263BC"/>
    <w:p w14:paraId="6DAFCCA3" w14:textId="59BE8EEA" w:rsidR="000263BC" w:rsidRPr="000263BC" w:rsidRDefault="000263BC" w:rsidP="000263BC">
      <w:r>
        <w:rPr>
          <w:rFonts w:hint="eastAsia"/>
        </w:rPr>
        <w:t>Приложение</w:t>
      </w:r>
      <w:r>
        <w:t xml:space="preserve"> </w:t>
      </w:r>
      <w:r>
        <w:rPr>
          <w:rFonts w:hint="eastAsia"/>
        </w:rPr>
        <w:t>Г</w:t>
      </w:r>
    </w:p>
    <w:sectPr w:rsidR="000263BC" w:rsidRPr="000263BC" w:rsidSect="00637F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8519" w14:textId="77777777" w:rsidR="00637F79" w:rsidRDefault="00637F79">
      <w:pPr>
        <w:spacing w:after="0" w:line="240" w:lineRule="auto"/>
      </w:pPr>
      <w:r>
        <w:separator/>
      </w:r>
    </w:p>
  </w:endnote>
  <w:endnote w:type="continuationSeparator" w:id="0">
    <w:p w14:paraId="1823F18C" w14:textId="77777777" w:rsidR="00637F79" w:rsidRDefault="0063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95E4" w14:textId="77777777" w:rsidR="00637F79" w:rsidRDefault="00637F79"/>
    <w:p w14:paraId="1CBE10B1" w14:textId="77777777" w:rsidR="00637F79" w:rsidRDefault="00637F79"/>
    <w:p w14:paraId="42930701" w14:textId="77777777" w:rsidR="00637F79" w:rsidRDefault="00637F79"/>
    <w:p w14:paraId="1D808DC1" w14:textId="77777777" w:rsidR="00637F79" w:rsidRDefault="00637F79"/>
    <w:p w14:paraId="67CAD72A" w14:textId="77777777" w:rsidR="00637F79" w:rsidRDefault="00637F79"/>
    <w:p w14:paraId="6BAD4CFB" w14:textId="77777777" w:rsidR="00637F79" w:rsidRDefault="00637F79"/>
    <w:p w14:paraId="726F3A82" w14:textId="77777777" w:rsidR="00637F79" w:rsidRDefault="00637F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03E2A6" wp14:editId="0A1AAF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1A8E8" w14:textId="77777777" w:rsidR="00637F79" w:rsidRDefault="00637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3E2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B1A8E8" w14:textId="77777777" w:rsidR="00637F79" w:rsidRDefault="00637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247AD9" w14:textId="77777777" w:rsidR="00637F79" w:rsidRDefault="00637F79"/>
    <w:p w14:paraId="0289A6C9" w14:textId="77777777" w:rsidR="00637F79" w:rsidRDefault="00637F79"/>
    <w:p w14:paraId="75D01939" w14:textId="77777777" w:rsidR="00637F79" w:rsidRDefault="00637F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A1FB5" wp14:editId="16FF3B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30303" w14:textId="77777777" w:rsidR="00637F79" w:rsidRDefault="00637F79"/>
                          <w:p w14:paraId="16C752B3" w14:textId="77777777" w:rsidR="00637F79" w:rsidRDefault="00637F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A1F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F30303" w14:textId="77777777" w:rsidR="00637F79" w:rsidRDefault="00637F79"/>
                    <w:p w14:paraId="16C752B3" w14:textId="77777777" w:rsidR="00637F79" w:rsidRDefault="00637F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4A65B" w14:textId="77777777" w:rsidR="00637F79" w:rsidRDefault="00637F79"/>
    <w:p w14:paraId="6F4ECB32" w14:textId="77777777" w:rsidR="00637F79" w:rsidRDefault="00637F79">
      <w:pPr>
        <w:rPr>
          <w:sz w:val="2"/>
          <w:szCs w:val="2"/>
        </w:rPr>
      </w:pPr>
    </w:p>
    <w:p w14:paraId="3CD62AB6" w14:textId="77777777" w:rsidR="00637F79" w:rsidRDefault="00637F79"/>
    <w:p w14:paraId="7F31512B" w14:textId="77777777" w:rsidR="00637F79" w:rsidRDefault="00637F79">
      <w:pPr>
        <w:spacing w:after="0" w:line="240" w:lineRule="auto"/>
      </w:pPr>
    </w:p>
  </w:footnote>
  <w:footnote w:type="continuationSeparator" w:id="0">
    <w:p w14:paraId="329F3550" w14:textId="77777777" w:rsidR="00637F79" w:rsidRDefault="0063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37F79"/>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23138</TotalTime>
  <Pages>7</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2981</cp:revision>
  <cp:lastPrinted>2009-02-06T05:36:00Z</cp:lastPrinted>
  <dcterms:created xsi:type="dcterms:W3CDTF">2024-01-07T13:43:00Z</dcterms:created>
  <dcterms:modified xsi:type="dcterms:W3CDTF">2024-02-13T07:48:00Z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