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МІНІСТЕРСТВО</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ОСВІТИ</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І</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НАУКИ</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УКРАЇНИ</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ХЕРСОНСЬКА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ДЕРЖАВНА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МОРСЬКА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АКАДЕМІЯ</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МІНІСТЕРСТВО</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ОСВІТИ</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І</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НАУКИ</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УКРАЇНИ</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ДЕРЖАВНИЙ</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УНІВЕРСИТЕТ</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«ЖИТОМИРСЬКА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ПОЛІТЕХНІКА»</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Кваліфікаційна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наукова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праця</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на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правах</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рукопису</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Погорлецький</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Дмитро</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Сергійович</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УДК</w:t>
      </w:r>
      <w:r w:rsidRPr="0010413F">
        <w:rPr>
          <w:rFonts w:ascii="Times New Roman" w:eastAsia="Times New Roman" w:hAnsi="Times New Roman" w:cs="Times New Roman"/>
          <w:kern w:val="0"/>
          <w:sz w:val="28"/>
          <w:szCs w:val="28"/>
          <w:lang w:eastAsia="ru-RU"/>
        </w:rPr>
        <w:t xml:space="preserve"> 656.13+621.43+681.518</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ПОЛІПШЕННЯ</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ПАЛИВНОЇ</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ЕКОНОМІЧНОСТІ</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ТА</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ЕКОЛОГІЧНИХ</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ПОКАЗНИКІВ</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ПЕРЕОБЛАДНАНИХ</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ДЛЯ</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РОБОТИ</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НА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ГАЗОВОМУ</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ПАЛИВІ</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ТРАНСПОРТНИХ</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ЗАСОБІВ</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Спеціальність</w:t>
      </w:r>
      <w:r w:rsidRPr="0010413F">
        <w:rPr>
          <w:rFonts w:ascii="Times New Roman" w:eastAsia="Times New Roman" w:hAnsi="Times New Roman" w:cs="Times New Roman"/>
          <w:kern w:val="0"/>
          <w:sz w:val="28"/>
          <w:szCs w:val="28"/>
          <w:lang w:eastAsia="ru-RU"/>
        </w:rPr>
        <w:t xml:space="preserve"> 05.22.20 </w:t>
      </w:r>
      <w:r w:rsidRPr="0010413F">
        <w:rPr>
          <w:rFonts w:ascii="Times New Roman" w:eastAsia="Times New Roman" w:hAnsi="Times New Roman" w:cs="Times New Roman" w:hint="eastAsia"/>
          <w:kern w:val="0"/>
          <w:sz w:val="28"/>
          <w:szCs w:val="28"/>
          <w:lang w:eastAsia="ru-RU"/>
        </w:rPr>
        <w:t>–</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Експлуатація</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та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ремонт</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засобів</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транспорту</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Галузь</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знань</w:t>
      </w:r>
      <w:r w:rsidRPr="0010413F">
        <w:rPr>
          <w:rFonts w:ascii="Times New Roman" w:eastAsia="Times New Roman" w:hAnsi="Times New Roman" w:cs="Times New Roman"/>
          <w:kern w:val="0"/>
          <w:sz w:val="28"/>
          <w:szCs w:val="28"/>
          <w:lang w:eastAsia="ru-RU"/>
        </w:rPr>
        <w:t xml:space="preserve"> − 27 </w:t>
      </w:r>
      <w:r w:rsidRPr="0010413F">
        <w:rPr>
          <w:rFonts w:ascii="Times New Roman" w:eastAsia="Times New Roman" w:hAnsi="Times New Roman" w:cs="Times New Roman" w:hint="eastAsia"/>
          <w:kern w:val="0"/>
          <w:sz w:val="28"/>
          <w:szCs w:val="28"/>
          <w:lang w:eastAsia="ru-RU"/>
        </w:rPr>
        <w:t>«Транспорт»</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Подається</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на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здобуття</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наукового</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ступеня</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кандидата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технічних</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наук</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Дисертація</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містить</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результати</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власних</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досліджень</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Використання</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ідей</w:t>
      </w:r>
      <w:r w:rsidRPr="0010413F">
        <w:rPr>
          <w:rFonts w:ascii="Times New Roman" w:eastAsia="Times New Roman" w:hAnsi="Times New Roman" w:cs="Times New Roman"/>
          <w:kern w:val="0"/>
          <w:sz w:val="28"/>
          <w:szCs w:val="28"/>
          <w:lang w:eastAsia="ru-RU"/>
        </w:rPr>
        <w:t>,</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результатів</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і</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текстів</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інших</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авторів</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мають</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посилання</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на</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відповідне</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джерело</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kern w:val="0"/>
          <w:sz w:val="28"/>
          <w:szCs w:val="28"/>
          <w:lang w:eastAsia="ru-RU"/>
        </w:rPr>
        <w:t xml:space="preserve">______________ </w:t>
      </w:r>
      <w:r w:rsidRPr="0010413F">
        <w:rPr>
          <w:rFonts w:ascii="Times New Roman" w:eastAsia="Times New Roman" w:hAnsi="Times New Roman" w:cs="Times New Roman" w:hint="eastAsia"/>
          <w:kern w:val="0"/>
          <w:sz w:val="28"/>
          <w:szCs w:val="28"/>
          <w:lang w:eastAsia="ru-RU"/>
        </w:rPr>
        <w:t>Д</w:t>
      </w:r>
      <w:r w:rsidRPr="0010413F">
        <w:rPr>
          <w:rFonts w:ascii="Times New Roman" w:eastAsia="Times New Roman" w:hAnsi="Times New Roman" w:cs="Times New Roman"/>
          <w:kern w:val="0"/>
          <w:sz w:val="28"/>
          <w:szCs w:val="28"/>
          <w:lang w:eastAsia="ru-RU"/>
        </w:rPr>
        <w:t>.</w:t>
      </w:r>
      <w:r w:rsidRPr="0010413F">
        <w:rPr>
          <w:rFonts w:ascii="Times New Roman" w:eastAsia="Times New Roman" w:hAnsi="Times New Roman" w:cs="Times New Roman" w:hint="eastAsia"/>
          <w:kern w:val="0"/>
          <w:sz w:val="28"/>
          <w:szCs w:val="28"/>
          <w:lang w:eastAsia="ru-RU"/>
        </w:rPr>
        <w:t>С</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Погорлецький</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Науковий</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керівник</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Грицук</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Ігор</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Валерійович</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доктор</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технічних</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наук</w:t>
      </w:r>
      <w:r w:rsidRPr="0010413F">
        <w:rPr>
          <w:rFonts w:ascii="Times New Roman" w:eastAsia="Times New Roman" w:hAnsi="Times New Roman" w:cs="Times New Roman"/>
          <w:kern w:val="0"/>
          <w:sz w:val="28"/>
          <w:szCs w:val="28"/>
          <w:lang w:eastAsia="ru-RU"/>
        </w:rPr>
        <w:t>,</w:t>
      </w:r>
    </w:p>
    <w:p w:rsidR="0010413F" w:rsidRPr="0010413F"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професор</w:t>
      </w:r>
    </w:p>
    <w:p w:rsidR="002A701B" w:rsidRDefault="0010413F" w:rsidP="0010413F">
      <w:pPr>
        <w:rPr>
          <w:rFonts w:ascii="Times New Roman" w:eastAsia="Times New Roman" w:hAnsi="Times New Roman" w:cs="Times New Roman"/>
          <w:kern w:val="0"/>
          <w:sz w:val="28"/>
          <w:szCs w:val="28"/>
          <w:lang w:eastAsia="ru-RU"/>
        </w:rPr>
      </w:pPr>
      <w:r w:rsidRPr="0010413F">
        <w:rPr>
          <w:rFonts w:ascii="Times New Roman" w:eastAsia="Times New Roman" w:hAnsi="Times New Roman" w:cs="Times New Roman" w:hint="eastAsia"/>
          <w:kern w:val="0"/>
          <w:sz w:val="28"/>
          <w:szCs w:val="28"/>
          <w:lang w:eastAsia="ru-RU"/>
        </w:rPr>
        <w:t>Житомир</w:t>
      </w:r>
      <w:r w:rsidRPr="0010413F">
        <w:rPr>
          <w:rFonts w:ascii="Times New Roman" w:eastAsia="Times New Roman" w:hAnsi="Times New Roman" w:cs="Times New Roman"/>
          <w:kern w:val="0"/>
          <w:sz w:val="28"/>
          <w:szCs w:val="28"/>
          <w:lang w:eastAsia="ru-RU"/>
        </w:rPr>
        <w:t xml:space="preserve"> </w:t>
      </w:r>
      <w:r w:rsidRPr="0010413F">
        <w:rPr>
          <w:rFonts w:ascii="Times New Roman" w:eastAsia="Times New Roman" w:hAnsi="Times New Roman" w:cs="Times New Roman" w:hint="eastAsia"/>
          <w:kern w:val="0"/>
          <w:sz w:val="28"/>
          <w:szCs w:val="28"/>
          <w:lang w:eastAsia="ru-RU"/>
        </w:rPr>
        <w:t>–</w:t>
      </w:r>
      <w:r w:rsidRPr="0010413F">
        <w:rPr>
          <w:rFonts w:ascii="Times New Roman" w:eastAsia="Times New Roman" w:hAnsi="Times New Roman" w:cs="Times New Roman"/>
          <w:kern w:val="0"/>
          <w:sz w:val="28"/>
          <w:szCs w:val="28"/>
          <w:lang w:eastAsia="ru-RU"/>
        </w:rPr>
        <w:t xml:space="preserve"> 2021</w:t>
      </w:r>
    </w:p>
    <w:p w:rsidR="0010413F" w:rsidRDefault="0010413F" w:rsidP="0010413F"/>
    <w:p w:rsidR="0010413F" w:rsidRDefault="0010413F" w:rsidP="0010413F"/>
    <w:p w:rsidR="0010413F" w:rsidRDefault="0010413F" w:rsidP="0010413F"/>
    <w:p w:rsidR="0010413F" w:rsidRDefault="0010413F" w:rsidP="0010413F">
      <w:r>
        <w:rPr>
          <w:rFonts w:hint="eastAsia"/>
        </w:rPr>
        <w:t>ЗМІСТ</w:t>
      </w:r>
    </w:p>
    <w:p w:rsidR="0010413F" w:rsidRDefault="0010413F" w:rsidP="0010413F">
      <w:r>
        <w:rPr>
          <w:rFonts w:hint="eastAsia"/>
        </w:rPr>
        <w:t>ВСТУП……………………………………</w:t>
      </w:r>
      <w:r>
        <w:t></w:t>
      </w:r>
      <w:r>
        <w:t></w:t>
      </w:r>
      <w:r>
        <w:rPr>
          <w:rFonts w:hint="eastAsia"/>
        </w:rPr>
        <w:t>……………………………</w:t>
      </w:r>
      <w:r>
        <w:t></w:t>
      </w:r>
      <w:r>
        <w:rPr>
          <w:rFonts w:hint="eastAsia"/>
        </w:rPr>
        <w:t>…</w:t>
      </w:r>
      <w:r>
        <w:t></w:t>
      </w:r>
      <w:r>
        <w:t></w:t>
      </w:r>
      <w:r>
        <w:t></w:t>
      </w:r>
    </w:p>
    <w:p w:rsidR="0010413F" w:rsidRDefault="0010413F" w:rsidP="0010413F">
      <w:r>
        <w:rPr>
          <w:rFonts w:hint="eastAsia"/>
        </w:rPr>
        <w:t>ПЕРЕЛІК</w:t>
      </w:r>
      <w:r>
        <w:t></w:t>
      </w:r>
      <w:r>
        <w:rPr>
          <w:rFonts w:hint="eastAsia"/>
        </w:rPr>
        <w:t>УМОВНИХ</w:t>
      </w:r>
      <w:r>
        <w:t></w:t>
      </w:r>
      <w:r>
        <w:rPr>
          <w:rFonts w:hint="eastAsia"/>
        </w:rPr>
        <w:t>ПОЗНАЧЕНЬ</w:t>
      </w:r>
      <w:r>
        <w:t></w:t>
      </w:r>
      <w:r>
        <w:rPr>
          <w:rFonts w:hint="eastAsia"/>
        </w:rPr>
        <w:t>І</w:t>
      </w:r>
      <w:r>
        <w:t></w:t>
      </w:r>
      <w:r>
        <w:rPr>
          <w:rFonts w:hint="eastAsia"/>
        </w:rPr>
        <w:t>СКОРОЧЕНЬ</w:t>
      </w:r>
      <w:r>
        <w:t></w:t>
      </w:r>
      <w:r>
        <w:rPr>
          <w:rFonts w:hint="eastAsia"/>
        </w:rPr>
        <w:t>……………………</w:t>
      </w:r>
      <w:r>
        <w:t></w:t>
      </w:r>
      <w:r>
        <w:t></w:t>
      </w:r>
      <w:r>
        <w:t></w:t>
      </w:r>
      <w:r>
        <w:t></w:t>
      </w:r>
    </w:p>
    <w:p w:rsidR="0010413F" w:rsidRDefault="0010413F" w:rsidP="0010413F">
      <w:r>
        <w:rPr>
          <w:rFonts w:hint="eastAsia"/>
        </w:rPr>
        <w:t>РОЗДІЛ</w:t>
      </w:r>
      <w:r>
        <w:t></w:t>
      </w:r>
      <w:r>
        <w:t></w:t>
      </w:r>
      <w:r>
        <w:t></w:t>
      </w:r>
      <w:r>
        <w:t></w:t>
      </w:r>
      <w:r>
        <w:rPr>
          <w:rFonts w:hint="eastAsia"/>
        </w:rPr>
        <w:t>АНАЛІЗ</w:t>
      </w:r>
      <w:r>
        <w:t></w:t>
      </w:r>
      <w:r>
        <w:rPr>
          <w:rFonts w:hint="eastAsia"/>
        </w:rPr>
        <w:t>МОЖЛИВИХ</w:t>
      </w:r>
      <w:r>
        <w:t></w:t>
      </w:r>
      <w:r>
        <w:rPr>
          <w:rFonts w:hint="eastAsia"/>
        </w:rPr>
        <w:t>НАПРЯМІВ</w:t>
      </w:r>
      <w:r>
        <w:t></w:t>
      </w:r>
      <w:r>
        <w:rPr>
          <w:rFonts w:hint="eastAsia"/>
        </w:rPr>
        <w:t>ПОЛІПШЕННЯ</w:t>
      </w:r>
    </w:p>
    <w:p w:rsidR="0010413F" w:rsidRDefault="0010413F" w:rsidP="0010413F">
      <w:r>
        <w:rPr>
          <w:rFonts w:hint="eastAsia"/>
        </w:rPr>
        <w:t>ПАЛИВНОЇ</w:t>
      </w:r>
      <w:r>
        <w:t></w:t>
      </w:r>
      <w:r>
        <w:rPr>
          <w:rFonts w:hint="eastAsia"/>
        </w:rPr>
        <w:t>ЕКОНОМІЧНОСТІ</w:t>
      </w:r>
      <w:r>
        <w:t></w:t>
      </w:r>
      <w:r>
        <w:rPr>
          <w:rFonts w:hint="eastAsia"/>
        </w:rPr>
        <w:t>ТА</w:t>
      </w:r>
      <w:r>
        <w:t></w:t>
      </w:r>
      <w:r>
        <w:rPr>
          <w:rFonts w:hint="eastAsia"/>
        </w:rPr>
        <w:t>ЕКОЛОГІЧНИХ</w:t>
      </w:r>
    </w:p>
    <w:p w:rsidR="0010413F" w:rsidRDefault="0010413F" w:rsidP="0010413F">
      <w:r>
        <w:rPr>
          <w:rFonts w:hint="eastAsia"/>
        </w:rPr>
        <w:lastRenderedPageBreak/>
        <w:t>ПОКАЗНИКІВ</w:t>
      </w:r>
      <w:r>
        <w:t></w:t>
      </w:r>
      <w:r>
        <w:rPr>
          <w:rFonts w:hint="eastAsia"/>
        </w:rPr>
        <w:t>ТРАНСПОРТНИХ</w:t>
      </w:r>
      <w:r>
        <w:t></w:t>
      </w:r>
      <w:r>
        <w:rPr>
          <w:rFonts w:hint="eastAsia"/>
        </w:rPr>
        <w:t>ЗАСОБІВ</w:t>
      </w:r>
      <w:r>
        <w:t></w:t>
      </w:r>
      <w:r>
        <w:rPr>
          <w:rFonts w:hint="eastAsia"/>
        </w:rPr>
        <w:t>З</w:t>
      </w:r>
    </w:p>
    <w:p w:rsidR="0010413F" w:rsidRDefault="0010413F" w:rsidP="0010413F">
      <w:r>
        <w:rPr>
          <w:rFonts w:hint="eastAsia"/>
        </w:rPr>
        <w:t>ДВИГУНАМИ</w:t>
      </w:r>
      <w:r>
        <w:t></w:t>
      </w:r>
      <w:r>
        <w:t></w:t>
      </w:r>
      <w:r>
        <w:rPr>
          <w:rFonts w:hint="eastAsia"/>
        </w:rPr>
        <w:t>ПЕРЕОБЛАДНАНИМИ</w:t>
      </w:r>
      <w:r>
        <w:t></w:t>
      </w:r>
      <w:r>
        <w:rPr>
          <w:rFonts w:hint="eastAsia"/>
        </w:rPr>
        <w:t>ДЛЯ</w:t>
      </w:r>
      <w:r>
        <w:t></w:t>
      </w:r>
      <w:r>
        <w:rPr>
          <w:rFonts w:hint="eastAsia"/>
        </w:rPr>
        <w:t>РОБОТИ</w:t>
      </w:r>
      <w:r>
        <w:t></w:t>
      </w:r>
      <w:r>
        <w:rPr>
          <w:rFonts w:hint="eastAsia"/>
        </w:rPr>
        <w:t>НА</w:t>
      </w:r>
    </w:p>
    <w:p w:rsidR="0010413F" w:rsidRDefault="0010413F" w:rsidP="0010413F">
      <w:r>
        <w:rPr>
          <w:rFonts w:hint="eastAsia"/>
        </w:rPr>
        <w:t>ГАЗОВОМУ</w:t>
      </w:r>
      <w:r>
        <w:t></w:t>
      </w:r>
      <w:r>
        <w:rPr>
          <w:rFonts w:hint="eastAsia"/>
        </w:rPr>
        <w:t>ПАЛИВІ</w:t>
      </w:r>
      <w:r>
        <w:t></w:t>
      </w:r>
      <w:r>
        <w:t></w:t>
      </w:r>
      <w:r>
        <w:rPr>
          <w:rFonts w:hint="eastAsia"/>
        </w:rPr>
        <w:t>В</w:t>
      </w:r>
      <w:r>
        <w:t></w:t>
      </w:r>
      <w:r>
        <w:rPr>
          <w:rFonts w:hint="eastAsia"/>
        </w:rPr>
        <w:t>УМОВАХ</w:t>
      </w:r>
      <w:r>
        <w:t></w:t>
      </w:r>
      <w:r>
        <w:rPr>
          <w:rFonts w:hint="eastAsia"/>
        </w:rPr>
        <w:t>ЕКСПЛУАТАЦІЇ</w:t>
      </w:r>
      <w:r>
        <w:t></w:t>
      </w:r>
      <w:r>
        <w:rPr>
          <w:rFonts w:hint="eastAsia"/>
        </w:rPr>
        <w:t>……</w:t>
      </w:r>
      <w:r>
        <w:t></w:t>
      </w:r>
      <w:r>
        <w:t></w:t>
      </w:r>
      <w:r>
        <w:t></w:t>
      </w:r>
    </w:p>
    <w:p w:rsidR="0010413F" w:rsidRDefault="0010413F" w:rsidP="0010413F">
      <w:r>
        <w:t></w:t>
      </w:r>
      <w:r>
        <w:t></w:t>
      </w:r>
      <w:r>
        <w:t></w:t>
      </w:r>
      <w:r>
        <w:t></w:t>
      </w:r>
      <w:r>
        <w:t></w:t>
      </w:r>
      <w:r>
        <w:rPr>
          <w:rFonts w:hint="eastAsia"/>
        </w:rPr>
        <w:t>Особливості</w:t>
      </w:r>
      <w:r>
        <w:t></w:t>
      </w:r>
      <w:r>
        <w:rPr>
          <w:rFonts w:hint="eastAsia"/>
        </w:rPr>
        <w:t>впливу</w:t>
      </w:r>
      <w:r>
        <w:t></w:t>
      </w:r>
      <w:r>
        <w:rPr>
          <w:rFonts w:hint="eastAsia"/>
        </w:rPr>
        <w:t>температур</w:t>
      </w:r>
      <w:r>
        <w:t></w:t>
      </w:r>
      <w:r>
        <w:rPr>
          <w:rFonts w:hint="eastAsia"/>
        </w:rPr>
        <w:t>оточуючого</w:t>
      </w:r>
      <w:r>
        <w:t></w:t>
      </w:r>
      <w:r>
        <w:rPr>
          <w:rFonts w:hint="eastAsia"/>
        </w:rPr>
        <w:t>середовища</w:t>
      </w:r>
    </w:p>
    <w:p w:rsidR="0010413F" w:rsidRDefault="0010413F" w:rsidP="0010413F">
      <w:r>
        <w:rPr>
          <w:rFonts w:hint="eastAsia"/>
        </w:rPr>
        <w:t>на</w:t>
      </w:r>
      <w:r>
        <w:t></w:t>
      </w:r>
      <w:r>
        <w:rPr>
          <w:rFonts w:hint="eastAsia"/>
        </w:rPr>
        <w:t>паливну</w:t>
      </w:r>
      <w:r>
        <w:t></w:t>
      </w:r>
      <w:r>
        <w:rPr>
          <w:rFonts w:hint="eastAsia"/>
        </w:rPr>
        <w:t>економічність</w:t>
      </w:r>
      <w:r>
        <w:t></w:t>
      </w:r>
      <w:r>
        <w:rPr>
          <w:rFonts w:hint="eastAsia"/>
        </w:rPr>
        <w:t>та</w:t>
      </w:r>
      <w:r>
        <w:t></w:t>
      </w:r>
      <w:r>
        <w:rPr>
          <w:rFonts w:hint="eastAsia"/>
        </w:rPr>
        <w:t>екологічні</w:t>
      </w:r>
      <w:r>
        <w:t></w:t>
      </w:r>
      <w:r>
        <w:rPr>
          <w:rFonts w:hint="eastAsia"/>
        </w:rPr>
        <w:t>показники</w:t>
      </w:r>
    </w:p>
    <w:p w:rsidR="0010413F" w:rsidRDefault="0010413F" w:rsidP="0010413F">
      <w:r>
        <w:rPr>
          <w:rFonts w:hint="eastAsia"/>
        </w:rPr>
        <w:t>транспортних</w:t>
      </w:r>
      <w:r>
        <w:t></w:t>
      </w:r>
      <w:r>
        <w:rPr>
          <w:rFonts w:hint="eastAsia"/>
        </w:rPr>
        <w:t>засобів</w:t>
      </w:r>
      <w:r>
        <w:t></w:t>
      </w:r>
      <w:r>
        <w:rPr>
          <w:rFonts w:hint="eastAsia"/>
        </w:rPr>
        <w:t>у</w:t>
      </w:r>
      <w:r>
        <w:t></w:t>
      </w:r>
      <w:r>
        <w:rPr>
          <w:rFonts w:hint="eastAsia"/>
        </w:rPr>
        <w:t>процесах</w:t>
      </w:r>
      <w:r>
        <w:t></w:t>
      </w:r>
      <w:r>
        <w:rPr>
          <w:rFonts w:hint="eastAsia"/>
        </w:rPr>
        <w:t>прогріву……………</w:t>
      </w:r>
      <w:r>
        <w:t></w:t>
      </w:r>
      <w:r>
        <w:rPr>
          <w:rFonts w:hint="eastAsia"/>
        </w:rPr>
        <w:t>…</w:t>
      </w:r>
      <w:r>
        <w:t></w:t>
      </w:r>
      <w:r>
        <w:t></w:t>
      </w:r>
      <w:r>
        <w:t></w:t>
      </w:r>
      <w:r>
        <w:t></w:t>
      </w:r>
      <w:r>
        <w:t></w:t>
      </w:r>
      <w:r>
        <w:t></w:t>
      </w:r>
    </w:p>
    <w:p w:rsidR="0010413F" w:rsidRDefault="0010413F" w:rsidP="0010413F">
      <w:r>
        <w:t></w:t>
      </w:r>
      <w:r>
        <w:t></w:t>
      </w:r>
      <w:r>
        <w:t></w:t>
      </w:r>
      <w:r>
        <w:t></w:t>
      </w:r>
      <w:r>
        <w:t></w:t>
      </w:r>
      <w:r>
        <w:rPr>
          <w:rFonts w:hint="eastAsia"/>
        </w:rPr>
        <w:t>Фактори</w:t>
      </w:r>
      <w:r>
        <w:t></w:t>
      </w:r>
      <w:r>
        <w:t></w:t>
      </w:r>
      <w:r>
        <w:rPr>
          <w:rFonts w:hint="eastAsia"/>
        </w:rPr>
        <w:t>що</w:t>
      </w:r>
      <w:r>
        <w:t></w:t>
      </w:r>
      <w:r>
        <w:rPr>
          <w:rFonts w:hint="eastAsia"/>
        </w:rPr>
        <w:t>впливають</w:t>
      </w:r>
      <w:r>
        <w:t></w:t>
      </w:r>
      <w:r>
        <w:rPr>
          <w:rFonts w:hint="eastAsia"/>
        </w:rPr>
        <w:t>на</w:t>
      </w:r>
      <w:r>
        <w:t></w:t>
      </w:r>
      <w:r>
        <w:rPr>
          <w:rFonts w:hint="eastAsia"/>
        </w:rPr>
        <w:t>паливну</w:t>
      </w:r>
      <w:r>
        <w:t></w:t>
      </w:r>
      <w:r>
        <w:rPr>
          <w:rFonts w:hint="eastAsia"/>
        </w:rPr>
        <w:t>економічність</w:t>
      </w:r>
      <w:r>
        <w:t></w:t>
      </w:r>
      <w:r>
        <w:rPr>
          <w:rFonts w:hint="eastAsia"/>
        </w:rPr>
        <w:t>та</w:t>
      </w:r>
    </w:p>
    <w:p w:rsidR="0010413F" w:rsidRDefault="0010413F" w:rsidP="0010413F">
      <w:r>
        <w:rPr>
          <w:rFonts w:hint="eastAsia"/>
        </w:rPr>
        <w:t>екологічні</w:t>
      </w:r>
      <w:r>
        <w:t></w:t>
      </w:r>
      <w:r>
        <w:rPr>
          <w:rFonts w:hint="eastAsia"/>
        </w:rPr>
        <w:t>показники</w:t>
      </w:r>
      <w:r>
        <w:t></w:t>
      </w:r>
      <w:r>
        <w:rPr>
          <w:rFonts w:hint="eastAsia"/>
        </w:rPr>
        <w:t>транспортних</w:t>
      </w:r>
      <w:r>
        <w:t></w:t>
      </w:r>
      <w:r>
        <w:rPr>
          <w:rFonts w:hint="eastAsia"/>
        </w:rPr>
        <w:t>засобів</w:t>
      </w:r>
      <w:r>
        <w:t></w:t>
      </w:r>
      <w:r>
        <w:rPr>
          <w:rFonts w:hint="eastAsia"/>
        </w:rPr>
        <w:t>у</w:t>
      </w:r>
      <w:r>
        <w:t></w:t>
      </w:r>
      <w:r>
        <w:rPr>
          <w:rFonts w:hint="eastAsia"/>
        </w:rPr>
        <w:t>період</w:t>
      </w:r>
    </w:p>
    <w:p w:rsidR="0010413F" w:rsidRDefault="0010413F" w:rsidP="0010413F">
      <w:r>
        <w:rPr>
          <w:rFonts w:hint="eastAsia"/>
        </w:rPr>
        <w:t>прогріву</w:t>
      </w:r>
      <w:r>
        <w:t></w:t>
      </w:r>
      <w:r>
        <w:rPr>
          <w:rFonts w:hint="eastAsia"/>
        </w:rPr>
        <w:t>в</w:t>
      </w:r>
      <w:r>
        <w:t></w:t>
      </w:r>
      <w:r>
        <w:rPr>
          <w:rFonts w:hint="eastAsia"/>
        </w:rPr>
        <w:t>умовах</w:t>
      </w:r>
      <w:r>
        <w:t></w:t>
      </w:r>
      <w:r>
        <w:rPr>
          <w:rFonts w:hint="eastAsia"/>
        </w:rPr>
        <w:t>експлуатації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0413F" w:rsidRDefault="0010413F" w:rsidP="0010413F">
      <w:r>
        <w:t></w:t>
      </w:r>
      <w:r>
        <w:t></w:t>
      </w:r>
      <w:r>
        <w:t></w:t>
      </w:r>
      <w:r>
        <w:t></w:t>
      </w:r>
      <w:r>
        <w:t></w:t>
      </w:r>
      <w:r>
        <w:rPr>
          <w:rFonts w:hint="eastAsia"/>
        </w:rPr>
        <w:t>Вплив</w:t>
      </w:r>
      <w:r>
        <w:t></w:t>
      </w:r>
      <w:r>
        <w:rPr>
          <w:rFonts w:hint="eastAsia"/>
        </w:rPr>
        <w:t>способів</w:t>
      </w:r>
      <w:r>
        <w:t></w:t>
      </w:r>
      <w:r>
        <w:rPr>
          <w:rFonts w:hint="eastAsia"/>
        </w:rPr>
        <w:t>забезпечення</w:t>
      </w:r>
      <w:r>
        <w:t></w:t>
      </w:r>
      <w:r>
        <w:rPr>
          <w:rFonts w:hint="eastAsia"/>
        </w:rPr>
        <w:t>теплової</w:t>
      </w:r>
      <w:r>
        <w:t></w:t>
      </w:r>
      <w:r>
        <w:rPr>
          <w:rFonts w:hint="eastAsia"/>
        </w:rPr>
        <w:t>підготовки</w:t>
      </w:r>
    </w:p>
    <w:p w:rsidR="0010413F" w:rsidRDefault="0010413F" w:rsidP="0010413F">
      <w:r>
        <w:rPr>
          <w:rFonts w:hint="eastAsia"/>
        </w:rPr>
        <w:t>двигунів</w:t>
      </w:r>
      <w:r>
        <w:t></w:t>
      </w:r>
      <w:r>
        <w:t></w:t>
      </w:r>
      <w:r>
        <w:rPr>
          <w:rFonts w:hint="eastAsia"/>
        </w:rPr>
        <w:t>переобладнаних</w:t>
      </w:r>
      <w:r>
        <w:t></w:t>
      </w:r>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r>
        <w:t></w:t>
      </w:r>
    </w:p>
    <w:p w:rsidR="0010413F" w:rsidRDefault="0010413F" w:rsidP="0010413F">
      <w:r>
        <w:rPr>
          <w:rFonts w:hint="eastAsia"/>
        </w:rPr>
        <w:t>транспортних</w:t>
      </w:r>
      <w:r>
        <w:t></w:t>
      </w:r>
      <w:r>
        <w:rPr>
          <w:rFonts w:hint="eastAsia"/>
        </w:rPr>
        <w:t>засобів</w:t>
      </w:r>
      <w:r>
        <w:t></w:t>
      </w:r>
      <w:r>
        <w:rPr>
          <w:rFonts w:hint="eastAsia"/>
        </w:rPr>
        <w:t>на</w:t>
      </w:r>
      <w:r>
        <w:t></w:t>
      </w:r>
      <w:r>
        <w:rPr>
          <w:rFonts w:hint="eastAsia"/>
        </w:rPr>
        <w:t>показники</w:t>
      </w:r>
      <w:r>
        <w:t></w:t>
      </w:r>
      <w:r>
        <w:rPr>
          <w:rFonts w:hint="eastAsia"/>
        </w:rPr>
        <w:t>паливної</w:t>
      </w:r>
      <w:r>
        <w:t></w:t>
      </w:r>
      <w:r>
        <w:rPr>
          <w:rFonts w:hint="eastAsia"/>
        </w:rPr>
        <w:t>економічності</w:t>
      </w:r>
    </w:p>
    <w:p w:rsidR="0010413F" w:rsidRDefault="0010413F" w:rsidP="0010413F">
      <w:r>
        <w:rPr>
          <w:rFonts w:hint="eastAsia"/>
        </w:rPr>
        <w:t>та</w:t>
      </w:r>
      <w:r>
        <w:t></w:t>
      </w:r>
      <w:r>
        <w:rPr>
          <w:rFonts w:hint="eastAsia"/>
        </w:rPr>
        <w:t>екологічні</w:t>
      </w:r>
      <w:r>
        <w:t></w:t>
      </w:r>
      <w:r>
        <w:rPr>
          <w:rFonts w:hint="eastAsia"/>
        </w:rPr>
        <w:t>показники</w:t>
      </w:r>
      <w:r>
        <w:t></w:t>
      </w:r>
      <w:r>
        <w:rPr>
          <w:rFonts w:hint="eastAsia"/>
        </w:rPr>
        <w:t>в</w:t>
      </w:r>
      <w:r>
        <w:t></w:t>
      </w:r>
      <w:r>
        <w:rPr>
          <w:rFonts w:hint="eastAsia"/>
        </w:rPr>
        <w:t>процесах</w:t>
      </w:r>
      <w:r>
        <w:t></w:t>
      </w:r>
      <w:r>
        <w:rPr>
          <w:rFonts w:hint="eastAsia"/>
        </w:rPr>
        <w:t>прогріву</w:t>
      </w:r>
      <w:r>
        <w:t></w:t>
      </w:r>
      <w:r>
        <w:rPr>
          <w:rFonts w:hint="eastAsia"/>
        </w:rPr>
        <w:t>в</w:t>
      </w:r>
      <w:r>
        <w:t></w:t>
      </w:r>
      <w:r>
        <w:rPr>
          <w:rFonts w:hint="eastAsia"/>
        </w:rPr>
        <w:t>умовах</w:t>
      </w:r>
    </w:p>
    <w:p w:rsidR="0010413F" w:rsidRDefault="0010413F" w:rsidP="0010413F">
      <w:r>
        <w:rPr>
          <w:rFonts w:hint="eastAsia"/>
        </w:rPr>
        <w:t>експлуатації</w:t>
      </w:r>
      <w:r>
        <w:t></w:t>
      </w:r>
      <w:r>
        <w:rPr>
          <w:rFonts w:hint="eastAsia"/>
        </w:rPr>
        <w:t>…………………………………………………</w:t>
      </w:r>
      <w:r>
        <w:t></w:t>
      </w:r>
      <w:r>
        <w:t></w:t>
      </w:r>
      <w:r>
        <w:t></w:t>
      </w:r>
      <w:r>
        <w:t></w:t>
      </w:r>
      <w:r>
        <w:t></w:t>
      </w:r>
      <w:r>
        <w:t></w:t>
      </w:r>
    </w:p>
    <w:p w:rsidR="0010413F" w:rsidRDefault="0010413F" w:rsidP="0010413F">
      <w:r>
        <w:t></w:t>
      </w:r>
      <w:r>
        <w:t></w:t>
      </w:r>
      <w:r>
        <w:t></w:t>
      </w:r>
      <w:r>
        <w:t></w:t>
      </w:r>
      <w:r>
        <w:t></w:t>
      </w:r>
      <w:r>
        <w:rPr>
          <w:rFonts w:hint="eastAsia"/>
        </w:rPr>
        <w:t>Аналіз</w:t>
      </w:r>
      <w:r>
        <w:t></w:t>
      </w:r>
      <w:r>
        <w:rPr>
          <w:rFonts w:hint="eastAsia"/>
        </w:rPr>
        <w:t>способів</w:t>
      </w:r>
      <w:r>
        <w:t></w:t>
      </w:r>
      <w:r>
        <w:rPr>
          <w:rFonts w:hint="eastAsia"/>
        </w:rPr>
        <w:t>і</w:t>
      </w:r>
      <w:r>
        <w:t></w:t>
      </w:r>
      <w:r>
        <w:rPr>
          <w:rFonts w:hint="eastAsia"/>
        </w:rPr>
        <w:t>методів</w:t>
      </w:r>
      <w:r>
        <w:t></w:t>
      </w:r>
      <w:r>
        <w:rPr>
          <w:rFonts w:hint="eastAsia"/>
        </w:rPr>
        <w:t>моніторингу</w:t>
      </w:r>
      <w:r>
        <w:t></w:t>
      </w:r>
      <w:r>
        <w:t></w:t>
      </w:r>
      <w:r>
        <w:rPr>
          <w:rFonts w:hint="eastAsia"/>
        </w:rPr>
        <w:t>дистанційного</w:t>
      </w:r>
    </w:p>
    <w:p w:rsidR="0010413F" w:rsidRDefault="0010413F" w:rsidP="0010413F">
      <w:r>
        <w:rPr>
          <w:rFonts w:hint="eastAsia"/>
        </w:rPr>
        <w:t>контролю</w:t>
      </w:r>
      <w:r>
        <w:t></w:t>
      </w:r>
      <w:r>
        <w:rPr>
          <w:rFonts w:hint="eastAsia"/>
        </w:rPr>
        <w:t>параметрів</w:t>
      </w:r>
      <w:r>
        <w:t></w:t>
      </w:r>
      <w:r>
        <w:rPr>
          <w:rFonts w:hint="eastAsia"/>
        </w:rPr>
        <w:t>їх</w:t>
      </w:r>
      <w:r>
        <w:t></w:t>
      </w:r>
      <w:r>
        <w:rPr>
          <w:rFonts w:hint="eastAsia"/>
        </w:rPr>
        <w:t>технічного</w:t>
      </w:r>
      <w:r>
        <w:t></w:t>
      </w:r>
      <w:r>
        <w:rPr>
          <w:rFonts w:hint="eastAsia"/>
        </w:rPr>
        <w:t>стану</w:t>
      </w:r>
      <w:r>
        <w:t></w:t>
      </w:r>
      <w:r>
        <w:rPr>
          <w:rFonts w:hint="eastAsia"/>
        </w:rPr>
        <w:t>і</w:t>
      </w:r>
      <w:r>
        <w:t></w:t>
      </w:r>
      <w:r>
        <w:rPr>
          <w:rFonts w:hint="eastAsia"/>
        </w:rPr>
        <w:t>керування</w:t>
      </w:r>
    </w:p>
    <w:p w:rsidR="0010413F" w:rsidRDefault="0010413F" w:rsidP="0010413F">
      <w:r>
        <w:rPr>
          <w:rFonts w:hint="eastAsia"/>
        </w:rPr>
        <w:t>забезпеченням</w:t>
      </w:r>
      <w:r>
        <w:t></w:t>
      </w:r>
      <w:r>
        <w:rPr>
          <w:rFonts w:hint="eastAsia"/>
        </w:rPr>
        <w:t>теплової</w:t>
      </w:r>
      <w:r>
        <w:t></w:t>
      </w:r>
      <w:r>
        <w:rPr>
          <w:rFonts w:hint="eastAsia"/>
        </w:rPr>
        <w:t>підготовки</w:t>
      </w:r>
      <w:r>
        <w:t></w:t>
      </w:r>
      <w:r>
        <w:rPr>
          <w:rFonts w:hint="eastAsia"/>
        </w:rPr>
        <w:t>транспортних</w:t>
      </w:r>
      <w:r>
        <w:t></w:t>
      </w:r>
      <w:r>
        <w:rPr>
          <w:rFonts w:hint="eastAsia"/>
        </w:rPr>
        <w:t>засобів</w:t>
      </w:r>
      <w:r>
        <w:t></w:t>
      </w:r>
      <w:r>
        <w:rPr>
          <w:rFonts w:hint="eastAsia"/>
        </w:rPr>
        <w:t>в</w:t>
      </w:r>
    </w:p>
    <w:p w:rsidR="0010413F" w:rsidRDefault="0010413F" w:rsidP="0010413F">
      <w:r>
        <w:rPr>
          <w:rFonts w:hint="eastAsia"/>
        </w:rPr>
        <w:t>умовах</w:t>
      </w:r>
      <w:r>
        <w:t></w:t>
      </w:r>
      <w:r>
        <w:rPr>
          <w:rFonts w:hint="eastAsia"/>
        </w:rPr>
        <w:t>експлуатації…………………………………………</w:t>
      </w:r>
      <w:r>
        <w:t></w:t>
      </w:r>
      <w:r>
        <w:t></w:t>
      </w:r>
      <w:r>
        <w:t></w:t>
      </w:r>
      <w:r>
        <w:t></w:t>
      </w:r>
      <w:r>
        <w:t></w:t>
      </w:r>
      <w:r>
        <w:t></w:t>
      </w:r>
    </w:p>
    <w:p w:rsidR="0010413F" w:rsidRDefault="0010413F" w:rsidP="0010413F">
      <w:r>
        <w:t></w:t>
      </w:r>
      <w:r>
        <w:t></w:t>
      </w:r>
      <w:r>
        <w:t></w:t>
      </w:r>
      <w:r>
        <w:t></w:t>
      </w:r>
      <w:r>
        <w:t></w:t>
      </w:r>
      <w:r>
        <w:rPr>
          <w:rFonts w:hint="eastAsia"/>
        </w:rPr>
        <w:t>Аналіз</w:t>
      </w:r>
      <w:r>
        <w:t></w:t>
      </w:r>
      <w:r>
        <w:rPr>
          <w:rFonts w:hint="eastAsia"/>
        </w:rPr>
        <w:t>методів</w:t>
      </w:r>
      <w:r>
        <w:t></w:t>
      </w:r>
      <w:r>
        <w:rPr>
          <w:rFonts w:hint="eastAsia"/>
        </w:rPr>
        <w:t>оцінювання</w:t>
      </w:r>
      <w:r>
        <w:t></w:t>
      </w:r>
      <w:r>
        <w:rPr>
          <w:rFonts w:hint="eastAsia"/>
        </w:rPr>
        <w:t>паливної</w:t>
      </w:r>
      <w:r>
        <w:t></w:t>
      </w:r>
      <w:r>
        <w:rPr>
          <w:rFonts w:hint="eastAsia"/>
        </w:rPr>
        <w:t>економічності</w:t>
      </w:r>
      <w:r>
        <w:t></w:t>
      </w:r>
      <w:r>
        <w:rPr>
          <w:rFonts w:hint="eastAsia"/>
        </w:rPr>
        <w:t>та</w:t>
      </w:r>
    </w:p>
    <w:p w:rsidR="0010413F" w:rsidRDefault="0010413F" w:rsidP="0010413F">
      <w:r>
        <w:rPr>
          <w:rFonts w:hint="eastAsia"/>
        </w:rPr>
        <w:t>екологічних</w:t>
      </w:r>
      <w:r>
        <w:t></w:t>
      </w:r>
      <w:r>
        <w:rPr>
          <w:rFonts w:hint="eastAsia"/>
        </w:rPr>
        <w:t>показників</w:t>
      </w:r>
      <w:r>
        <w:t></w:t>
      </w:r>
      <w:r>
        <w:rPr>
          <w:rFonts w:hint="eastAsia"/>
        </w:rPr>
        <w:t>двигунів</w:t>
      </w:r>
      <w:r>
        <w:t></w:t>
      </w:r>
      <w:r>
        <w:rPr>
          <w:rFonts w:hint="eastAsia"/>
        </w:rPr>
        <w:t>транспортних</w:t>
      </w:r>
      <w:r>
        <w:t></w:t>
      </w:r>
      <w:r>
        <w:rPr>
          <w:rFonts w:hint="eastAsia"/>
        </w:rPr>
        <w:t>засобів</w:t>
      </w:r>
      <w:r>
        <w:t></w:t>
      </w:r>
      <w:r>
        <w:rPr>
          <w:rFonts w:hint="eastAsia"/>
        </w:rPr>
        <w:t>з</w:t>
      </w:r>
    </w:p>
    <w:p w:rsidR="0010413F" w:rsidRDefault="0010413F" w:rsidP="0010413F">
      <w:r>
        <w:rPr>
          <w:rFonts w:hint="eastAsia"/>
        </w:rPr>
        <w:t>урахуванням</w:t>
      </w:r>
      <w:r>
        <w:t></w:t>
      </w:r>
      <w:r>
        <w:rPr>
          <w:rFonts w:hint="eastAsia"/>
        </w:rPr>
        <w:t>забезпечення</w:t>
      </w:r>
      <w:r>
        <w:t></w:t>
      </w:r>
      <w:r>
        <w:rPr>
          <w:rFonts w:hint="eastAsia"/>
        </w:rPr>
        <w:t>теплової</w:t>
      </w:r>
      <w:r>
        <w:t></w:t>
      </w:r>
      <w:r>
        <w:rPr>
          <w:rFonts w:hint="eastAsia"/>
        </w:rPr>
        <w:t>підготовки</w:t>
      </w:r>
      <w:r>
        <w:t></w:t>
      </w:r>
      <w:r>
        <w:rPr>
          <w:rFonts w:hint="eastAsia"/>
        </w:rPr>
        <w:t>в</w:t>
      </w:r>
      <w:r>
        <w:t></w:t>
      </w:r>
      <w:r>
        <w:rPr>
          <w:rFonts w:hint="eastAsia"/>
        </w:rPr>
        <w:t>умовах</w:t>
      </w:r>
    </w:p>
    <w:p w:rsidR="0010413F" w:rsidRDefault="0010413F" w:rsidP="0010413F">
      <w:r>
        <w:rPr>
          <w:rFonts w:hint="eastAsia"/>
        </w:rPr>
        <w:t>експлуатації……………………………………………………</w:t>
      </w:r>
      <w:r>
        <w:t></w:t>
      </w:r>
      <w:r>
        <w:t></w:t>
      </w:r>
      <w:r>
        <w:t></w:t>
      </w:r>
    </w:p>
    <w:p w:rsidR="0010413F" w:rsidRDefault="0010413F" w:rsidP="0010413F">
      <w:r>
        <w:rPr>
          <w:rFonts w:hint="eastAsia"/>
        </w:rPr>
        <w:lastRenderedPageBreak/>
        <w:t>Висновки</w:t>
      </w:r>
      <w:r>
        <w:t></w:t>
      </w:r>
      <w:r>
        <w:rPr>
          <w:rFonts w:hint="eastAsia"/>
        </w:rPr>
        <w:t>до</w:t>
      </w:r>
      <w:r>
        <w:t></w:t>
      </w:r>
      <w:r>
        <w:rPr>
          <w:rFonts w:hint="eastAsia"/>
        </w:rPr>
        <w:t>розділу</w:t>
      </w:r>
      <w:r>
        <w:t></w:t>
      </w:r>
      <w:r>
        <w:t></w:t>
      </w:r>
      <w:r>
        <w:t></w:t>
      </w:r>
      <w:r>
        <w:rPr>
          <w:rFonts w:hint="eastAsia"/>
        </w:rPr>
        <w:t>………………</w:t>
      </w:r>
      <w:r>
        <w:t></w:t>
      </w:r>
      <w:r>
        <w:t></w:t>
      </w:r>
      <w:r>
        <w:rPr>
          <w:rFonts w:hint="eastAsia"/>
        </w:rPr>
        <w:t>…………………</w:t>
      </w:r>
      <w:r>
        <w:t></w:t>
      </w:r>
      <w:r>
        <w:t></w:t>
      </w:r>
      <w:r>
        <w:t></w:t>
      </w:r>
      <w:r>
        <w:t></w:t>
      </w:r>
      <w:r>
        <w:t></w:t>
      </w:r>
      <w:r>
        <w:t></w:t>
      </w:r>
      <w:r>
        <w:t></w:t>
      </w:r>
      <w:r>
        <w:t></w:t>
      </w:r>
      <w:r>
        <w:t></w:t>
      </w:r>
      <w:r>
        <w:t></w:t>
      </w:r>
      <w:r>
        <w:t></w:t>
      </w:r>
    </w:p>
    <w:p w:rsidR="0010413F" w:rsidRDefault="0010413F" w:rsidP="0010413F">
      <w:r>
        <w:t></w:t>
      </w:r>
      <w:r>
        <w:t></w:t>
      </w:r>
    </w:p>
    <w:p w:rsidR="0010413F" w:rsidRDefault="0010413F" w:rsidP="0010413F">
      <w:r>
        <w:rPr>
          <w:rFonts w:hint="eastAsia"/>
        </w:rPr>
        <w:t>РОЗДІЛ</w:t>
      </w:r>
      <w:r>
        <w:t></w:t>
      </w:r>
      <w:r>
        <w:t></w:t>
      </w:r>
      <w:r>
        <w:t></w:t>
      </w:r>
      <w:r>
        <w:t></w:t>
      </w:r>
      <w:r>
        <w:rPr>
          <w:rFonts w:hint="eastAsia"/>
        </w:rPr>
        <w:t>ФОРМУВАННЯ</w:t>
      </w:r>
      <w:r>
        <w:t></w:t>
      </w:r>
      <w:r>
        <w:rPr>
          <w:rFonts w:hint="eastAsia"/>
        </w:rPr>
        <w:t>МЕТОДУ</w:t>
      </w:r>
      <w:r>
        <w:t></w:t>
      </w:r>
      <w:r>
        <w:rPr>
          <w:rFonts w:hint="eastAsia"/>
        </w:rPr>
        <w:t>ДОСЛІДЖЕННЯ</w:t>
      </w:r>
      <w:r>
        <w:t></w:t>
      </w:r>
      <w:r>
        <w:rPr>
          <w:rFonts w:hint="eastAsia"/>
        </w:rPr>
        <w:t>ПАЛИВНОЇ</w:t>
      </w:r>
    </w:p>
    <w:p w:rsidR="0010413F" w:rsidRDefault="0010413F" w:rsidP="0010413F">
      <w:r>
        <w:rPr>
          <w:rFonts w:hint="eastAsia"/>
        </w:rPr>
        <w:t>ЕКОНОМІЧНОСТІ</w:t>
      </w:r>
      <w:r>
        <w:t></w:t>
      </w:r>
      <w:r>
        <w:rPr>
          <w:rFonts w:hint="eastAsia"/>
        </w:rPr>
        <w:t>ТА</w:t>
      </w:r>
      <w:r>
        <w:t></w:t>
      </w:r>
      <w:r>
        <w:rPr>
          <w:rFonts w:hint="eastAsia"/>
        </w:rPr>
        <w:t>ЕКОЛОГІЧНИХ</w:t>
      </w:r>
      <w:r>
        <w:t></w:t>
      </w:r>
      <w:r>
        <w:rPr>
          <w:rFonts w:hint="eastAsia"/>
        </w:rPr>
        <w:t>ПОКАЗНИКІВ</w:t>
      </w:r>
    </w:p>
    <w:p w:rsidR="0010413F" w:rsidRDefault="0010413F" w:rsidP="0010413F">
      <w:r>
        <w:rPr>
          <w:rFonts w:hint="eastAsia"/>
        </w:rPr>
        <w:t>ТРАНСПОРТНИХ</w:t>
      </w:r>
      <w:r>
        <w:t></w:t>
      </w:r>
      <w:r>
        <w:rPr>
          <w:rFonts w:hint="eastAsia"/>
        </w:rPr>
        <w:t>ЗАСОБІВ</w:t>
      </w:r>
      <w:r>
        <w:t></w:t>
      </w:r>
      <w:r>
        <w:rPr>
          <w:rFonts w:hint="eastAsia"/>
        </w:rPr>
        <w:t>З</w:t>
      </w:r>
      <w:r>
        <w:t></w:t>
      </w:r>
      <w:r>
        <w:rPr>
          <w:rFonts w:hint="eastAsia"/>
        </w:rPr>
        <w:t>ДВИГУНАМИ</w:t>
      </w:r>
      <w:r>
        <w:t></w:t>
      </w:r>
    </w:p>
    <w:p w:rsidR="0010413F" w:rsidRDefault="0010413F" w:rsidP="0010413F">
      <w:r>
        <w:rPr>
          <w:rFonts w:hint="eastAsia"/>
        </w:rPr>
        <w:t>ПЕРЕОБЛАДНАНИМИ</w:t>
      </w:r>
      <w:r>
        <w:t></w:t>
      </w:r>
      <w:r>
        <w:rPr>
          <w:rFonts w:hint="eastAsia"/>
        </w:rPr>
        <w:t>ДЛЯ</w:t>
      </w:r>
      <w:r>
        <w:t></w:t>
      </w:r>
      <w:r>
        <w:rPr>
          <w:rFonts w:hint="eastAsia"/>
        </w:rPr>
        <w:t>РОБОТИ</w:t>
      </w:r>
      <w:r>
        <w:t></w:t>
      </w:r>
      <w:r>
        <w:rPr>
          <w:rFonts w:hint="eastAsia"/>
        </w:rPr>
        <w:t>НА</w:t>
      </w:r>
      <w:r>
        <w:t></w:t>
      </w:r>
      <w:r>
        <w:rPr>
          <w:rFonts w:hint="eastAsia"/>
        </w:rPr>
        <w:t>ГАЗОВОМУ</w:t>
      </w:r>
    </w:p>
    <w:p w:rsidR="0010413F" w:rsidRDefault="0010413F" w:rsidP="0010413F">
      <w:r>
        <w:rPr>
          <w:rFonts w:hint="eastAsia"/>
        </w:rPr>
        <w:t>ПАЛИВІ</w:t>
      </w:r>
      <w:r>
        <w:t></w:t>
      </w:r>
      <w:r>
        <w:t></w:t>
      </w:r>
      <w:r>
        <w:rPr>
          <w:rFonts w:hint="eastAsia"/>
        </w:rPr>
        <w:t>ОСНАЩЕНИХ</w:t>
      </w:r>
      <w:r>
        <w:t></w:t>
      </w:r>
      <w:r>
        <w:rPr>
          <w:rFonts w:hint="eastAsia"/>
        </w:rPr>
        <w:t>СИСТЕМОЮ</w:t>
      </w:r>
      <w:r>
        <w:t></w:t>
      </w:r>
      <w:r>
        <w:rPr>
          <w:rFonts w:hint="eastAsia"/>
        </w:rPr>
        <w:t>ТЕПЛОВОЇ</w:t>
      </w:r>
    </w:p>
    <w:p w:rsidR="0010413F" w:rsidRDefault="0010413F" w:rsidP="0010413F">
      <w:r>
        <w:rPr>
          <w:rFonts w:hint="eastAsia"/>
        </w:rPr>
        <w:t>ПІДГОТОВКИ</w:t>
      </w:r>
      <w:r>
        <w:t></w:t>
      </w:r>
      <w:r>
        <w:rPr>
          <w:rFonts w:hint="eastAsia"/>
        </w:rPr>
        <w:t>НА</w:t>
      </w:r>
      <w:r>
        <w:t></w:t>
      </w:r>
      <w:r>
        <w:rPr>
          <w:rFonts w:hint="eastAsia"/>
        </w:rPr>
        <w:t>ОСНОВІ</w:t>
      </w:r>
      <w:r>
        <w:t></w:t>
      </w:r>
      <w:r>
        <w:rPr>
          <w:rFonts w:hint="eastAsia"/>
        </w:rPr>
        <w:t>ТЕПЛОВОГО</w:t>
      </w:r>
    </w:p>
    <w:p w:rsidR="0010413F" w:rsidRDefault="0010413F" w:rsidP="0010413F">
      <w:r>
        <w:rPr>
          <w:rFonts w:hint="eastAsia"/>
        </w:rPr>
        <w:t>АКУМУЛЯТОРА</w:t>
      </w:r>
      <w:r>
        <w:t></w:t>
      </w:r>
      <w:r>
        <w:rPr>
          <w:rFonts w:hint="eastAsia"/>
        </w:rPr>
        <w:t>ФАЗОВОГО</w:t>
      </w:r>
      <w:r>
        <w:t></w:t>
      </w:r>
      <w:r>
        <w:rPr>
          <w:rFonts w:hint="eastAsia"/>
        </w:rPr>
        <w:t>ПЕРЕХОДУ………………</w:t>
      </w:r>
      <w:r>
        <w:t></w:t>
      </w:r>
      <w:r>
        <w:t></w:t>
      </w:r>
      <w:r>
        <w:t></w:t>
      </w:r>
      <w:r>
        <w:t></w:t>
      </w:r>
    </w:p>
    <w:p w:rsidR="0010413F" w:rsidRDefault="0010413F" w:rsidP="0010413F">
      <w:r>
        <w:t></w:t>
      </w:r>
      <w:r>
        <w:t></w:t>
      </w:r>
      <w:r>
        <w:t></w:t>
      </w:r>
      <w:r>
        <w:t></w:t>
      </w:r>
      <w:r>
        <w:t></w:t>
      </w:r>
      <w:r>
        <w:rPr>
          <w:rFonts w:hint="eastAsia"/>
        </w:rPr>
        <w:t>Розробка</w:t>
      </w:r>
      <w:r>
        <w:t></w:t>
      </w:r>
      <w:r>
        <w:rPr>
          <w:rFonts w:hint="eastAsia"/>
        </w:rPr>
        <w:t>загальної</w:t>
      </w:r>
      <w:r>
        <w:t></w:t>
      </w:r>
      <w:r>
        <w:rPr>
          <w:rFonts w:hint="eastAsia"/>
        </w:rPr>
        <w:t>методики</w:t>
      </w:r>
      <w:r>
        <w:t></w:t>
      </w:r>
      <w:r>
        <w:rPr>
          <w:rFonts w:hint="eastAsia"/>
        </w:rPr>
        <w:t>проведення</w:t>
      </w:r>
      <w:r>
        <w:t></w:t>
      </w:r>
      <w:r>
        <w:rPr>
          <w:rFonts w:hint="eastAsia"/>
        </w:rPr>
        <w:t>досліджень</w:t>
      </w:r>
      <w:r>
        <w:t></w:t>
      </w:r>
      <w:r>
        <w:rPr>
          <w:rFonts w:hint="eastAsia"/>
        </w:rPr>
        <w:t>…</w:t>
      </w:r>
      <w:r>
        <w:t></w:t>
      </w:r>
      <w:r>
        <w:rPr>
          <w:rFonts w:hint="eastAsia"/>
        </w:rPr>
        <w:t>…</w:t>
      </w:r>
      <w:r>
        <w:t></w:t>
      </w:r>
      <w:r>
        <w:t></w:t>
      </w:r>
      <w:r>
        <w:t></w:t>
      </w:r>
      <w:r>
        <w:t></w:t>
      </w:r>
    </w:p>
    <w:p w:rsidR="0010413F" w:rsidRDefault="0010413F" w:rsidP="0010413F">
      <w:r>
        <w:t></w:t>
      </w:r>
      <w:r>
        <w:t></w:t>
      </w:r>
      <w:r>
        <w:t></w:t>
      </w:r>
      <w:r>
        <w:t></w:t>
      </w:r>
      <w:r>
        <w:t></w:t>
      </w:r>
      <w:r>
        <w:t></w:t>
      </w:r>
      <w:r>
        <w:rPr>
          <w:rFonts w:hint="eastAsia"/>
        </w:rPr>
        <w:t>Формування</w:t>
      </w:r>
      <w:r>
        <w:t></w:t>
      </w:r>
      <w:r>
        <w:rPr>
          <w:rFonts w:hint="eastAsia"/>
        </w:rPr>
        <w:t>системи</w:t>
      </w:r>
      <w:r>
        <w:t></w:t>
      </w:r>
      <w:r>
        <w:rPr>
          <w:rFonts w:hint="eastAsia"/>
        </w:rPr>
        <w:t>теплової</w:t>
      </w:r>
      <w:r>
        <w:t></w:t>
      </w:r>
      <w:r>
        <w:rPr>
          <w:rFonts w:hint="eastAsia"/>
        </w:rPr>
        <w:t>підготовки</w:t>
      </w:r>
      <w:r>
        <w:t></w:t>
      </w:r>
      <w:r>
        <w:rPr>
          <w:rFonts w:hint="eastAsia"/>
        </w:rPr>
        <w:t>транспортних</w:t>
      </w:r>
    </w:p>
    <w:p w:rsidR="0010413F" w:rsidRDefault="0010413F" w:rsidP="0010413F">
      <w:r>
        <w:rPr>
          <w:rFonts w:hint="eastAsia"/>
        </w:rPr>
        <w:t>засобів</w:t>
      </w:r>
      <w:r>
        <w:t></w:t>
      </w:r>
      <w:r>
        <w:rPr>
          <w:rFonts w:hint="eastAsia"/>
        </w:rPr>
        <w:t>з</w:t>
      </w:r>
      <w:r>
        <w:t></w:t>
      </w:r>
      <w:r>
        <w:rPr>
          <w:rFonts w:hint="eastAsia"/>
        </w:rPr>
        <w:t>двигунами</w:t>
      </w:r>
      <w:r>
        <w:t></w:t>
      </w:r>
      <w:r>
        <w:t></w:t>
      </w:r>
      <w:r>
        <w:rPr>
          <w:rFonts w:hint="eastAsia"/>
        </w:rPr>
        <w:t>переобладнаними</w:t>
      </w:r>
      <w:r>
        <w:t></w:t>
      </w:r>
      <w:r>
        <w:rPr>
          <w:rFonts w:hint="eastAsia"/>
        </w:rPr>
        <w:t>для</w:t>
      </w:r>
      <w:r>
        <w:t></w:t>
      </w:r>
      <w:r>
        <w:rPr>
          <w:rFonts w:hint="eastAsia"/>
        </w:rPr>
        <w:t>роботи</w:t>
      </w:r>
      <w:r>
        <w:t></w:t>
      </w:r>
      <w:r>
        <w:rPr>
          <w:rFonts w:hint="eastAsia"/>
        </w:rPr>
        <w:t>на</w:t>
      </w:r>
    </w:p>
    <w:p w:rsidR="0010413F" w:rsidRDefault="0010413F" w:rsidP="0010413F">
      <w:r>
        <w:rPr>
          <w:rFonts w:hint="eastAsia"/>
        </w:rPr>
        <w:t>газовому</w:t>
      </w:r>
      <w:r>
        <w:t></w:t>
      </w:r>
      <w:r>
        <w:rPr>
          <w:rFonts w:hint="eastAsia"/>
        </w:rPr>
        <w:t>паливі</w:t>
      </w:r>
      <w:r>
        <w:t></w:t>
      </w:r>
      <w:r>
        <w:t></w:t>
      </w:r>
      <w:r>
        <w:rPr>
          <w:rFonts w:hint="eastAsia"/>
        </w:rPr>
        <w:t>і</w:t>
      </w:r>
      <w:r>
        <w:t></w:t>
      </w:r>
      <w:r>
        <w:rPr>
          <w:rFonts w:hint="eastAsia"/>
        </w:rPr>
        <w:t>способу</w:t>
      </w:r>
      <w:r>
        <w:t></w:t>
      </w:r>
      <w:r>
        <w:rPr>
          <w:rFonts w:hint="eastAsia"/>
        </w:rPr>
        <w:t>її</w:t>
      </w:r>
      <w:r>
        <w:t></w:t>
      </w:r>
      <w:r>
        <w:rPr>
          <w:rFonts w:hint="eastAsia"/>
        </w:rPr>
        <w:t>застосування</w:t>
      </w:r>
      <w:r>
        <w:t></w:t>
      </w:r>
      <w:r>
        <w:rPr>
          <w:rFonts w:hint="eastAsia"/>
        </w:rPr>
        <w:t>в</w:t>
      </w:r>
      <w:r>
        <w:t></w:t>
      </w:r>
      <w:r>
        <w:rPr>
          <w:rFonts w:hint="eastAsia"/>
        </w:rPr>
        <w:t>процесах</w:t>
      </w:r>
    </w:p>
    <w:p w:rsidR="0010413F" w:rsidRDefault="0010413F" w:rsidP="0010413F">
      <w:r>
        <w:rPr>
          <w:rFonts w:hint="eastAsia"/>
        </w:rPr>
        <w:t>прогріву</w:t>
      </w:r>
      <w:r>
        <w:t></w:t>
      </w:r>
      <w:r>
        <w:rPr>
          <w:rFonts w:hint="eastAsia"/>
        </w:rPr>
        <w:t>в</w:t>
      </w:r>
      <w:r>
        <w:t></w:t>
      </w:r>
      <w:r>
        <w:rPr>
          <w:rFonts w:hint="eastAsia"/>
        </w:rPr>
        <w:t>умовах</w:t>
      </w:r>
      <w:r>
        <w:t></w:t>
      </w:r>
      <w:r>
        <w:rPr>
          <w:rFonts w:hint="eastAsia"/>
        </w:rPr>
        <w:t>експлуатації</w:t>
      </w:r>
      <w:r>
        <w:t></w:t>
      </w:r>
      <w:r>
        <w:rPr>
          <w:rFonts w:hint="eastAsia"/>
        </w:rPr>
        <w:t>……………………………</w:t>
      </w:r>
      <w:r>
        <w:t></w:t>
      </w:r>
      <w:r>
        <w:t></w:t>
      </w:r>
      <w:r>
        <w:t></w:t>
      </w:r>
      <w:r>
        <w:t></w:t>
      </w:r>
      <w:r>
        <w:t></w:t>
      </w:r>
      <w:r>
        <w:t></w:t>
      </w:r>
    </w:p>
    <w:p w:rsidR="0010413F" w:rsidRDefault="0010413F" w:rsidP="0010413F">
      <w:r>
        <w:t></w:t>
      </w:r>
      <w:r>
        <w:t></w:t>
      </w:r>
      <w:r>
        <w:t></w:t>
      </w:r>
      <w:r>
        <w:t></w:t>
      </w:r>
      <w:r>
        <w:t></w:t>
      </w:r>
      <w:r>
        <w:rPr>
          <w:rFonts w:hint="eastAsia"/>
        </w:rPr>
        <w:t>Формування</w:t>
      </w:r>
      <w:r>
        <w:t></w:t>
      </w:r>
      <w:r>
        <w:rPr>
          <w:rFonts w:hint="eastAsia"/>
        </w:rPr>
        <w:t>теплової</w:t>
      </w:r>
      <w:r>
        <w:t></w:t>
      </w:r>
      <w:r>
        <w:rPr>
          <w:rFonts w:hint="eastAsia"/>
        </w:rPr>
        <w:t>підготовки</w:t>
      </w:r>
      <w:r>
        <w:t></w:t>
      </w:r>
      <w:r>
        <w:rPr>
          <w:rFonts w:hint="eastAsia"/>
        </w:rPr>
        <w:t>двигуна</w:t>
      </w:r>
      <w:r>
        <w:t></w:t>
      </w:r>
      <w:r>
        <w:rPr>
          <w:rFonts w:hint="eastAsia"/>
        </w:rPr>
        <w:t>транспортного</w:t>
      </w:r>
    </w:p>
    <w:p w:rsidR="0010413F" w:rsidRDefault="0010413F" w:rsidP="0010413F">
      <w:r>
        <w:rPr>
          <w:rFonts w:hint="eastAsia"/>
        </w:rPr>
        <w:t>засобу</w:t>
      </w:r>
      <w:r>
        <w:t></w:t>
      </w:r>
      <w:r>
        <w:rPr>
          <w:rFonts w:hint="eastAsia"/>
        </w:rPr>
        <w:t>в</w:t>
      </w:r>
      <w:r>
        <w:t></w:t>
      </w:r>
      <w:r>
        <w:rPr>
          <w:rFonts w:hint="eastAsia"/>
        </w:rPr>
        <w:t>умовах</w:t>
      </w:r>
      <w:r>
        <w:t></w:t>
      </w:r>
      <w:r>
        <w:rPr>
          <w:rFonts w:hint="eastAsia"/>
        </w:rPr>
        <w:t>експлуатації…………………………………</w:t>
      </w:r>
      <w:r>
        <w:t></w:t>
      </w:r>
      <w:r>
        <w:t></w:t>
      </w:r>
      <w:r>
        <w:t></w:t>
      </w:r>
    </w:p>
    <w:p w:rsidR="0010413F" w:rsidRDefault="0010413F" w:rsidP="0010413F">
      <w:r>
        <w:t></w:t>
      </w:r>
      <w:r>
        <w:t></w:t>
      </w:r>
      <w:r>
        <w:t></w:t>
      </w:r>
      <w:r>
        <w:t></w:t>
      </w:r>
      <w:r>
        <w:t></w:t>
      </w:r>
      <w:r>
        <w:rPr>
          <w:rFonts w:hint="eastAsia"/>
        </w:rPr>
        <w:t>Розробка</w:t>
      </w:r>
      <w:r>
        <w:t></w:t>
      </w:r>
      <w:r>
        <w:rPr>
          <w:rFonts w:hint="eastAsia"/>
        </w:rPr>
        <w:t>методу</w:t>
      </w:r>
      <w:r>
        <w:t></w:t>
      </w:r>
      <w:r>
        <w:rPr>
          <w:rFonts w:hint="eastAsia"/>
        </w:rPr>
        <w:t>дослідження</w:t>
      </w:r>
      <w:r>
        <w:t></w:t>
      </w:r>
      <w:r>
        <w:rPr>
          <w:rFonts w:hint="eastAsia"/>
        </w:rPr>
        <w:t>паливної</w:t>
      </w:r>
      <w:r>
        <w:t></w:t>
      </w:r>
      <w:r>
        <w:rPr>
          <w:rFonts w:hint="eastAsia"/>
        </w:rPr>
        <w:t>економічності</w:t>
      </w:r>
      <w:r>
        <w:t></w:t>
      </w:r>
      <w:r>
        <w:rPr>
          <w:rFonts w:hint="eastAsia"/>
        </w:rPr>
        <w:t>та</w:t>
      </w:r>
    </w:p>
    <w:p w:rsidR="0010413F" w:rsidRDefault="0010413F" w:rsidP="0010413F">
      <w:r>
        <w:rPr>
          <w:rFonts w:hint="eastAsia"/>
        </w:rPr>
        <w:t>екологічних</w:t>
      </w:r>
      <w:r>
        <w:t></w:t>
      </w:r>
      <w:r>
        <w:rPr>
          <w:rFonts w:hint="eastAsia"/>
        </w:rPr>
        <w:t>показників</w:t>
      </w:r>
      <w:r>
        <w:t></w:t>
      </w:r>
      <w:r>
        <w:rPr>
          <w:rFonts w:hint="eastAsia"/>
        </w:rPr>
        <w:t>транспортних</w:t>
      </w:r>
      <w:r>
        <w:t></w:t>
      </w:r>
      <w:r>
        <w:rPr>
          <w:rFonts w:hint="eastAsia"/>
        </w:rPr>
        <w:t>засобів</w:t>
      </w:r>
      <w:r>
        <w:t></w:t>
      </w:r>
      <w:r>
        <w:rPr>
          <w:rFonts w:hint="eastAsia"/>
        </w:rPr>
        <w:t>з</w:t>
      </w:r>
      <w:r>
        <w:t></w:t>
      </w:r>
      <w:r>
        <w:rPr>
          <w:rFonts w:hint="eastAsia"/>
        </w:rPr>
        <w:t>двигунами</w:t>
      </w:r>
      <w:r>
        <w:t></w:t>
      </w:r>
    </w:p>
    <w:p w:rsidR="0010413F" w:rsidRDefault="0010413F" w:rsidP="0010413F">
      <w:r>
        <w:rPr>
          <w:rFonts w:hint="eastAsia"/>
        </w:rPr>
        <w:t>переобладнаними</w:t>
      </w:r>
      <w:r>
        <w:t></w:t>
      </w:r>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r>
        <w:t></w:t>
      </w:r>
    </w:p>
    <w:p w:rsidR="0010413F" w:rsidRDefault="0010413F" w:rsidP="0010413F">
      <w:r>
        <w:rPr>
          <w:rFonts w:hint="eastAsia"/>
        </w:rPr>
        <w:t>оснащених</w:t>
      </w:r>
      <w:r>
        <w:t></w:t>
      </w:r>
      <w:r>
        <w:rPr>
          <w:rFonts w:hint="eastAsia"/>
        </w:rPr>
        <w:t>системою</w:t>
      </w:r>
      <w:r>
        <w:t></w:t>
      </w:r>
      <w:r>
        <w:rPr>
          <w:rFonts w:hint="eastAsia"/>
        </w:rPr>
        <w:t>теплової</w:t>
      </w:r>
      <w:r>
        <w:t></w:t>
      </w:r>
      <w:r>
        <w:rPr>
          <w:rFonts w:hint="eastAsia"/>
        </w:rPr>
        <w:t>підготовки</w:t>
      </w:r>
      <w:r>
        <w:t></w:t>
      </w:r>
      <w:r>
        <w:rPr>
          <w:rFonts w:hint="eastAsia"/>
        </w:rPr>
        <w:t>…………………</w:t>
      </w:r>
      <w:r>
        <w:t></w:t>
      </w:r>
      <w:r>
        <w:t></w:t>
      </w:r>
      <w:r>
        <w:t></w:t>
      </w:r>
      <w:r>
        <w:t></w:t>
      </w:r>
    </w:p>
    <w:p w:rsidR="0010413F" w:rsidRDefault="0010413F" w:rsidP="0010413F">
      <w:r>
        <w:t></w:t>
      </w:r>
      <w:r>
        <w:t></w:t>
      </w:r>
      <w:r>
        <w:t></w:t>
      </w:r>
      <w:r>
        <w:t></w:t>
      </w:r>
      <w:r>
        <w:t></w:t>
      </w:r>
      <w:r>
        <w:rPr>
          <w:rFonts w:hint="eastAsia"/>
        </w:rPr>
        <w:t>Удосконалення</w:t>
      </w:r>
      <w:r>
        <w:t></w:t>
      </w:r>
      <w:r>
        <w:rPr>
          <w:rFonts w:hint="eastAsia"/>
        </w:rPr>
        <w:t>методу</w:t>
      </w:r>
      <w:r>
        <w:t></w:t>
      </w:r>
      <w:r>
        <w:rPr>
          <w:rFonts w:hint="eastAsia"/>
        </w:rPr>
        <w:t>розрахунку</w:t>
      </w:r>
      <w:r>
        <w:t></w:t>
      </w:r>
      <w:r>
        <w:rPr>
          <w:rFonts w:hint="eastAsia"/>
        </w:rPr>
        <w:t>витрати</w:t>
      </w:r>
      <w:r>
        <w:t></w:t>
      </w:r>
      <w:r>
        <w:rPr>
          <w:rFonts w:hint="eastAsia"/>
        </w:rPr>
        <w:t>палива</w:t>
      </w:r>
      <w:r>
        <w:t></w:t>
      </w:r>
      <w:r>
        <w:rPr>
          <w:rFonts w:hint="eastAsia"/>
        </w:rPr>
        <w:t>і</w:t>
      </w:r>
    </w:p>
    <w:p w:rsidR="0010413F" w:rsidRDefault="0010413F" w:rsidP="0010413F">
      <w:r>
        <w:rPr>
          <w:rFonts w:hint="eastAsia"/>
        </w:rPr>
        <w:t>викидів</w:t>
      </w:r>
      <w:r>
        <w:t></w:t>
      </w:r>
      <w:r>
        <w:rPr>
          <w:rFonts w:hint="eastAsia"/>
        </w:rPr>
        <w:t>шкідливих</w:t>
      </w:r>
      <w:r>
        <w:t></w:t>
      </w:r>
      <w:r>
        <w:rPr>
          <w:rFonts w:hint="eastAsia"/>
        </w:rPr>
        <w:t>речовин</w:t>
      </w:r>
      <w:r>
        <w:t></w:t>
      </w:r>
      <w:r>
        <w:rPr>
          <w:rFonts w:hint="eastAsia"/>
        </w:rPr>
        <w:t>у</w:t>
      </w:r>
      <w:r>
        <w:t></w:t>
      </w:r>
      <w:r>
        <w:rPr>
          <w:rFonts w:hint="eastAsia"/>
        </w:rPr>
        <w:t>відпрацьованих</w:t>
      </w:r>
      <w:r>
        <w:t></w:t>
      </w:r>
      <w:r>
        <w:rPr>
          <w:rFonts w:hint="eastAsia"/>
        </w:rPr>
        <w:t>газах</w:t>
      </w:r>
    </w:p>
    <w:p w:rsidR="0010413F" w:rsidRDefault="0010413F" w:rsidP="0010413F">
      <w:r>
        <w:rPr>
          <w:rFonts w:hint="eastAsia"/>
        </w:rPr>
        <w:t>транспортних</w:t>
      </w:r>
      <w:r>
        <w:t></w:t>
      </w:r>
      <w:r>
        <w:rPr>
          <w:rFonts w:hint="eastAsia"/>
        </w:rPr>
        <w:t>засобів</w:t>
      </w:r>
      <w:r>
        <w:t></w:t>
      </w:r>
      <w:r>
        <w:rPr>
          <w:rFonts w:hint="eastAsia"/>
        </w:rPr>
        <w:t>з</w:t>
      </w:r>
      <w:r>
        <w:t></w:t>
      </w:r>
      <w:r>
        <w:rPr>
          <w:rFonts w:hint="eastAsia"/>
        </w:rPr>
        <w:t>двигунами</w:t>
      </w:r>
      <w:r>
        <w:t></w:t>
      </w:r>
      <w:r>
        <w:t></w:t>
      </w:r>
      <w:r>
        <w:rPr>
          <w:rFonts w:hint="eastAsia"/>
        </w:rPr>
        <w:t>переобладнаними</w:t>
      </w:r>
      <w:r>
        <w:t></w:t>
      </w:r>
      <w:r>
        <w:rPr>
          <w:rFonts w:hint="eastAsia"/>
        </w:rPr>
        <w:t>для</w:t>
      </w:r>
    </w:p>
    <w:p w:rsidR="0010413F" w:rsidRDefault="0010413F" w:rsidP="0010413F">
      <w:r>
        <w:rPr>
          <w:rFonts w:hint="eastAsia"/>
        </w:rPr>
        <w:t>роботи</w:t>
      </w:r>
      <w:r>
        <w:t></w:t>
      </w:r>
      <w:r>
        <w:rPr>
          <w:rFonts w:hint="eastAsia"/>
        </w:rPr>
        <w:t>на</w:t>
      </w:r>
      <w:r>
        <w:t></w:t>
      </w:r>
      <w:r>
        <w:rPr>
          <w:rFonts w:hint="eastAsia"/>
        </w:rPr>
        <w:t>газовому</w:t>
      </w:r>
      <w:r>
        <w:t></w:t>
      </w:r>
      <w:r>
        <w:rPr>
          <w:rFonts w:hint="eastAsia"/>
        </w:rPr>
        <w:t>паливі</w:t>
      </w:r>
      <w:r>
        <w:t></w:t>
      </w:r>
      <w:r>
        <w:t></w:t>
      </w:r>
      <w:r>
        <w:rPr>
          <w:rFonts w:hint="eastAsia"/>
        </w:rPr>
        <w:t>що</w:t>
      </w:r>
      <w:r>
        <w:t></w:t>
      </w:r>
      <w:r>
        <w:rPr>
          <w:rFonts w:hint="eastAsia"/>
        </w:rPr>
        <w:t>були</w:t>
      </w:r>
      <w:r>
        <w:t></w:t>
      </w:r>
      <w:r>
        <w:rPr>
          <w:rFonts w:hint="eastAsia"/>
        </w:rPr>
        <w:t>оснащені</w:t>
      </w:r>
      <w:r>
        <w:t></w:t>
      </w:r>
      <w:r>
        <w:rPr>
          <w:rFonts w:hint="eastAsia"/>
        </w:rPr>
        <w:t>тепловим</w:t>
      </w:r>
    </w:p>
    <w:p w:rsidR="0010413F" w:rsidRDefault="0010413F" w:rsidP="0010413F">
      <w:r>
        <w:rPr>
          <w:rFonts w:hint="eastAsia"/>
        </w:rPr>
        <w:lastRenderedPageBreak/>
        <w:t>акумулятором</w:t>
      </w:r>
      <w:r>
        <w:t></w:t>
      </w:r>
      <w:r>
        <w:rPr>
          <w:rFonts w:hint="eastAsia"/>
        </w:rPr>
        <w:t>фазового</w:t>
      </w:r>
      <w:r>
        <w:t></w:t>
      </w:r>
      <w:r>
        <w:rPr>
          <w:rFonts w:hint="eastAsia"/>
        </w:rPr>
        <w:t>переходу</w:t>
      </w:r>
      <w:r>
        <w:t></w:t>
      </w:r>
      <w:r>
        <w:rPr>
          <w:rFonts w:hint="eastAsia"/>
        </w:rPr>
        <w:t>в</w:t>
      </w:r>
      <w:r>
        <w:t></w:t>
      </w:r>
      <w:r>
        <w:rPr>
          <w:rFonts w:hint="eastAsia"/>
        </w:rPr>
        <w:t>процесах</w:t>
      </w:r>
    </w:p>
    <w:p w:rsidR="0010413F" w:rsidRDefault="0010413F" w:rsidP="0010413F">
      <w:r>
        <w:rPr>
          <w:rFonts w:hint="eastAsia"/>
        </w:rPr>
        <w:t>передпускової</w:t>
      </w:r>
      <w:r>
        <w:t></w:t>
      </w:r>
      <w:r>
        <w:rPr>
          <w:rFonts w:hint="eastAsia"/>
        </w:rPr>
        <w:t>і</w:t>
      </w:r>
      <w:r>
        <w:t></w:t>
      </w:r>
      <w:r>
        <w:rPr>
          <w:rFonts w:hint="eastAsia"/>
        </w:rPr>
        <w:t>післяпускової</w:t>
      </w:r>
      <w:r>
        <w:t></w:t>
      </w:r>
      <w:r>
        <w:rPr>
          <w:rFonts w:hint="eastAsia"/>
        </w:rPr>
        <w:t>теплової</w:t>
      </w:r>
      <w:r>
        <w:t></w:t>
      </w:r>
      <w:r>
        <w:rPr>
          <w:rFonts w:hint="eastAsia"/>
        </w:rPr>
        <w:t>підготовки</w:t>
      </w:r>
      <w:r>
        <w:t></w:t>
      </w:r>
      <w:r>
        <w:rPr>
          <w:rFonts w:hint="eastAsia"/>
        </w:rPr>
        <w:t>в</w:t>
      </w:r>
    </w:p>
    <w:p w:rsidR="0010413F" w:rsidRDefault="0010413F" w:rsidP="0010413F">
      <w:r>
        <w:rPr>
          <w:rFonts w:hint="eastAsia"/>
        </w:rPr>
        <w:t>умовах</w:t>
      </w:r>
      <w:r>
        <w:t></w:t>
      </w:r>
      <w:r>
        <w:rPr>
          <w:rFonts w:hint="eastAsia"/>
        </w:rPr>
        <w:t>експлуатації</w:t>
      </w:r>
      <w:r>
        <w:t></w:t>
      </w:r>
      <w:r>
        <w:rPr>
          <w:rFonts w:hint="eastAsia"/>
        </w:rPr>
        <w:t>…………………………………………</w:t>
      </w:r>
      <w:r>
        <w:t></w:t>
      </w:r>
      <w:r>
        <w:t></w:t>
      </w:r>
      <w:r>
        <w:t></w:t>
      </w:r>
      <w:r>
        <w:t></w:t>
      </w:r>
    </w:p>
    <w:p w:rsidR="0010413F" w:rsidRDefault="0010413F" w:rsidP="0010413F">
      <w:r>
        <w:t></w:t>
      </w:r>
      <w:r>
        <w:t></w:t>
      </w:r>
      <w:r>
        <w:t></w:t>
      </w:r>
      <w:r>
        <w:t></w:t>
      </w:r>
      <w:r>
        <w:t></w:t>
      </w:r>
      <w:r>
        <w:rPr>
          <w:rFonts w:hint="eastAsia"/>
        </w:rPr>
        <w:t>Удосконалення</w:t>
      </w:r>
      <w:r>
        <w:t></w:t>
      </w:r>
      <w:r>
        <w:rPr>
          <w:rFonts w:hint="eastAsia"/>
        </w:rPr>
        <w:t>алгоритму</w:t>
      </w:r>
      <w:r>
        <w:t></w:t>
      </w:r>
      <w:r>
        <w:rPr>
          <w:rFonts w:hint="eastAsia"/>
        </w:rPr>
        <w:t>програми</w:t>
      </w:r>
      <w:r>
        <w:t></w:t>
      </w:r>
      <w:r>
        <w:rPr>
          <w:rFonts w:hint="eastAsia"/>
        </w:rPr>
        <w:t>розрахунку</w:t>
      </w:r>
    </w:p>
    <w:p w:rsidR="0010413F" w:rsidRDefault="0010413F" w:rsidP="0010413F">
      <w:r>
        <w:rPr>
          <w:rFonts w:hint="eastAsia"/>
        </w:rPr>
        <w:t>показників</w:t>
      </w:r>
      <w:r>
        <w:t></w:t>
      </w:r>
      <w:r>
        <w:rPr>
          <w:rFonts w:hint="eastAsia"/>
        </w:rPr>
        <w:t>паливної</w:t>
      </w:r>
      <w:r>
        <w:t></w:t>
      </w:r>
      <w:r>
        <w:rPr>
          <w:rFonts w:hint="eastAsia"/>
        </w:rPr>
        <w:t>економічності</w:t>
      </w:r>
      <w:r>
        <w:t></w:t>
      </w:r>
      <w:r>
        <w:rPr>
          <w:rFonts w:hint="eastAsia"/>
        </w:rPr>
        <w:t>та</w:t>
      </w:r>
      <w:r>
        <w:t></w:t>
      </w:r>
      <w:r>
        <w:rPr>
          <w:rFonts w:hint="eastAsia"/>
        </w:rPr>
        <w:t>екологічних</w:t>
      </w:r>
    </w:p>
    <w:p w:rsidR="0010413F" w:rsidRDefault="0010413F" w:rsidP="0010413F">
      <w:r>
        <w:rPr>
          <w:rFonts w:hint="eastAsia"/>
        </w:rPr>
        <w:t>показників</w:t>
      </w:r>
      <w:r>
        <w:t></w:t>
      </w:r>
      <w:r>
        <w:rPr>
          <w:rFonts w:hint="eastAsia"/>
        </w:rPr>
        <w:t>переобладнаних</w:t>
      </w:r>
      <w:r>
        <w:t></w:t>
      </w:r>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p>
    <w:p w:rsidR="0010413F" w:rsidRDefault="0010413F" w:rsidP="0010413F">
      <w:r>
        <w:rPr>
          <w:rFonts w:hint="eastAsia"/>
        </w:rPr>
        <w:t>транспортних</w:t>
      </w:r>
      <w:r>
        <w:t></w:t>
      </w:r>
      <w:r>
        <w:rPr>
          <w:rFonts w:hint="eastAsia"/>
        </w:rPr>
        <w:t>засобів</w:t>
      </w:r>
      <w:r>
        <w:t></w:t>
      </w:r>
      <w:r>
        <w:t></w:t>
      </w:r>
      <w:r>
        <w:rPr>
          <w:rFonts w:hint="eastAsia"/>
        </w:rPr>
        <w:t>що</w:t>
      </w:r>
      <w:r>
        <w:t></w:t>
      </w:r>
      <w:r>
        <w:rPr>
          <w:rFonts w:hint="eastAsia"/>
        </w:rPr>
        <w:t>були</w:t>
      </w:r>
      <w:r>
        <w:t></w:t>
      </w:r>
      <w:r>
        <w:rPr>
          <w:rFonts w:hint="eastAsia"/>
        </w:rPr>
        <w:t>оснащені</w:t>
      </w:r>
      <w:r>
        <w:t></w:t>
      </w:r>
      <w:r>
        <w:rPr>
          <w:rFonts w:hint="eastAsia"/>
        </w:rPr>
        <w:t>тепловим</w:t>
      </w:r>
    </w:p>
    <w:p w:rsidR="0010413F" w:rsidRDefault="0010413F" w:rsidP="0010413F">
      <w:r>
        <w:rPr>
          <w:rFonts w:hint="eastAsia"/>
        </w:rPr>
        <w:t>акумулятором</w:t>
      </w:r>
      <w:r>
        <w:t></w:t>
      </w:r>
      <w:r>
        <w:rPr>
          <w:rFonts w:hint="eastAsia"/>
        </w:rPr>
        <w:t>фазового</w:t>
      </w:r>
      <w:r>
        <w:t></w:t>
      </w:r>
      <w:r>
        <w:rPr>
          <w:rFonts w:hint="eastAsia"/>
        </w:rPr>
        <w:t>переходу</w:t>
      </w:r>
      <w:r>
        <w:t></w:t>
      </w:r>
      <w:r>
        <w:rPr>
          <w:rFonts w:hint="eastAsia"/>
        </w:rPr>
        <w:t>в</w:t>
      </w:r>
      <w:r>
        <w:t></w:t>
      </w:r>
      <w:r>
        <w:rPr>
          <w:rFonts w:hint="eastAsia"/>
        </w:rPr>
        <w:t>процесах</w:t>
      </w:r>
    </w:p>
    <w:p w:rsidR="0010413F" w:rsidRDefault="0010413F" w:rsidP="0010413F">
      <w:r>
        <w:t></w:t>
      </w:r>
      <w:r>
        <w:t></w:t>
      </w:r>
    </w:p>
    <w:p w:rsidR="0010413F" w:rsidRDefault="0010413F" w:rsidP="0010413F">
      <w:r>
        <w:rPr>
          <w:rFonts w:hint="eastAsia"/>
        </w:rPr>
        <w:t>передпускової</w:t>
      </w:r>
      <w:r>
        <w:t></w:t>
      </w:r>
      <w:r>
        <w:rPr>
          <w:rFonts w:hint="eastAsia"/>
        </w:rPr>
        <w:t>і</w:t>
      </w:r>
      <w:r>
        <w:t></w:t>
      </w:r>
      <w:r>
        <w:rPr>
          <w:rFonts w:hint="eastAsia"/>
        </w:rPr>
        <w:t>післяпускової</w:t>
      </w:r>
      <w:r>
        <w:t></w:t>
      </w:r>
      <w:r>
        <w:rPr>
          <w:rFonts w:hint="eastAsia"/>
        </w:rPr>
        <w:t>теплової</w:t>
      </w:r>
      <w:r>
        <w:t></w:t>
      </w:r>
      <w:r>
        <w:rPr>
          <w:rFonts w:hint="eastAsia"/>
        </w:rPr>
        <w:t>підготовки</w:t>
      </w:r>
      <w:r>
        <w:t></w:t>
      </w:r>
      <w:r>
        <w:rPr>
          <w:rFonts w:hint="eastAsia"/>
        </w:rPr>
        <w:t>в</w:t>
      </w:r>
    </w:p>
    <w:p w:rsidR="0010413F" w:rsidRDefault="0010413F" w:rsidP="0010413F">
      <w:r>
        <w:rPr>
          <w:rFonts w:hint="eastAsia"/>
        </w:rPr>
        <w:t>умовах</w:t>
      </w:r>
      <w:r>
        <w:t></w:t>
      </w:r>
      <w:r>
        <w:rPr>
          <w:rFonts w:hint="eastAsia"/>
        </w:rPr>
        <w:t>експлуатації…………………………………………</w:t>
      </w:r>
      <w:r>
        <w:t></w:t>
      </w:r>
      <w:r>
        <w:t></w:t>
      </w:r>
      <w:r>
        <w:t></w:t>
      </w:r>
      <w:r>
        <w:t></w:t>
      </w:r>
      <w:r>
        <w:t></w:t>
      </w:r>
      <w:r>
        <w:t></w:t>
      </w:r>
    </w:p>
    <w:p w:rsidR="0010413F" w:rsidRDefault="0010413F" w:rsidP="0010413F">
      <w:r>
        <w:rPr>
          <w:rFonts w:hint="eastAsia"/>
        </w:rPr>
        <w:t>Висновки</w:t>
      </w:r>
      <w:r>
        <w:t></w:t>
      </w:r>
      <w:r>
        <w:rPr>
          <w:rFonts w:hint="eastAsia"/>
        </w:rPr>
        <w:t>до</w:t>
      </w:r>
      <w:r>
        <w:t></w:t>
      </w:r>
      <w:r>
        <w:rPr>
          <w:rFonts w:hint="eastAsia"/>
        </w:rPr>
        <w:t>розділу</w:t>
      </w:r>
      <w:r>
        <w:t></w:t>
      </w:r>
      <w:r>
        <w:t></w:t>
      </w:r>
      <w:r>
        <w:t></w:t>
      </w:r>
      <w:r>
        <w:rPr>
          <w:rFonts w:hint="eastAsia"/>
        </w:rPr>
        <w:t>……………………………</w:t>
      </w:r>
      <w:r>
        <w:t></w:t>
      </w:r>
      <w:r>
        <w:rPr>
          <w:rFonts w:hint="eastAsia"/>
        </w:rPr>
        <w:t>…………</w:t>
      </w:r>
      <w:r>
        <w:t></w:t>
      </w:r>
      <w:r>
        <w:t></w:t>
      </w:r>
      <w:r>
        <w:t></w:t>
      </w:r>
      <w:r>
        <w:t></w:t>
      </w:r>
    </w:p>
    <w:p w:rsidR="0010413F" w:rsidRDefault="0010413F" w:rsidP="0010413F">
      <w:r>
        <w:rPr>
          <w:rFonts w:hint="eastAsia"/>
        </w:rPr>
        <w:t>РОЗДІЛ</w:t>
      </w:r>
      <w:r>
        <w:t></w:t>
      </w:r>
      <w:r>
        <w:t></w:t>
      </w:r>
      <w:r>
        <w:t></w:t>
      </w:r>
      <w:r>
        <w:t></w:t>
      </w:r>
      <w:r>
        <w:rPr>
          <w:rFonts w:hint="eastAsia"/>
        </w:rPr>
        <w:t>ЕКСПЕРИМЕНТАЛЬНЕ</w:t>
      </w:r>
      <w:r>
        <w:t></w:t>
      </w:r>
      <w:r>
        <w:rPr>
          <w:rFonts w:hint="eastAsia"/>
        </w:rPr>
        <w:t>ДОСЛІДЖЕННЯ</w:t>
      </w:r>
      <w:r>
        <w:t></w:t>
      </w:r>
      <w:r>
        <w:rPr>
          <w:rFonts w:hint="eastAsia"/>
        </w:rPr>
        <w:t>ПОКАЗНИКІВ</w:t>
      </w:r>
    </w:p>
    <w:p w:rsidR="0010413F" w:rsidRDefault="0010413F" w:rsidP="0010413F">
      <w:r>
        <w:rPr>
          <w:rFonts w:hint="eastAsia"/>
        </w:rPr>
        <w:t>РОБОТИ</w:t>
      </w:r>
      <w:r>
        <w:t></w:t>
      </w:r>
      <w:r>
        <w:rPr>
          <w:rFonts w:hint="eastAsia"/>
        </w:rPr>
        <w:t>ТРАНСПОРТНОГО</w:t>
      </w:r>
      <w:r>
        <w:t></w:t>
      </w:r>
      <w:r>
        <w:rPr>
          <w:rFonts w:hint="eastAsia"/>
        </w:rPr>
        <w:t>ЗАСОБУ</w:t>
      </w:r>
      <w:r>
        <w:t></w:t>
      </w:r>
      <w:r>
        <w:rPr>
          <w:rFonts w:hint="eastAsia"/>
        </w:rPr>
        <w:t>З</w:t>
      </w:r>
      <w:r>
        <w:t></w:t>
      </w:r>
      <w:r>
        <w:rPr>
          <w:rFonts w:hint="eastAsia"/>
        </w:rPr>
        <w:t>ДВИГУНОМ</w:t>
      </w:r>
      <w:r>
        <w:t></w:t>
      </w:r>
    </w:p>
    <w:p w:rsidR="0010413F" w:rsidRDefault="0010413F" w:rsidP="0010413F">
      <w:r>
        <w:rPr>
          <w:rFonts w:hint="eastAsia"/>
        </w:rPr>
        <w:t>ПЕРЕОБЛАДНАНИМ</w:t>
      </w:r>
      <w:r>
        <w:t></w:t>
      </w:r>
      <w:r>
        <w:rPr>
          <w:rFonts w:hint="eastAsia"/>
        </w:rPr>
        <w:t>ДЛЯ</w:t>
      </w:r>
      <w:r>
        <w:t></w:t>
      </w:r>
      <w:r>
        <w:rPr>
          <w:rFonts w:hint="eastAsia"/>
        </w:rPr>
        <w:t>РОБОТИ</w:t>
      </w:r>
      <w:r>
        <w:t></w:t>
      </w:r>
      <w:r>
        <w:rPr>
          <w:rFonts w:hint="eastAsia"/>
        </w:rPr>
        <w:t>НА</w:t>
      </w:r>
      <w:r>
        <w:t></w:t>
      </w:r>
      <w:r>
        <w:rPr>
          <w:rFonts w:hint="eastAsia"/>
        </w:rPr>
        <w:t>ГАЗОВОМУ</w:t>
      </w:r>
    </w:p>
    <w:p w:rsidR="0010413F" w:rsidRDefault="0010413F" w:rsidP="0010413F">
      <w:r>
        <w:rPr>
          <w:rFonts w:hint="eastAsia"/>
        </w:rPr>
        <w:t>ПАЛИВІ</w:t>
      </w:r>
      <w:r>
        <w:t></w:t>
      </w:r>
      <w:r>
        <w:t></w:t>
      </w:r>
      <w:r>
        <w:rPr>
          <w:rFonts w:hint="eastAsia"/>
        </w:rPr>
        <w:t>ЯКИЙ</w:t>
      </w:r>
      <w:r>
        <w:t></w:t>
      </w:r>
      <w:r>
        <w:rPr>
          <w:rFonts w:hint="eastAsia"/>
        </w:rPr>
        <w:t>ОСНАЩЕНО</w:t>
      </w:r>
      <w:r>
        <w:t></w:t>
      </w:r>
      <w:r>
        <w:rPr>
          <w:rFonts w:hint="eastAsia"/>
        </w:rPr>
        <w:t>СИСТЕМОЮ</w:t>
      </w:r>
      <w:r>
        <w:t></w:t>
      </w:r>
      <w:r>
        <w:rPr>
          <w:rFonts w:hint="eastAsia"/>
        </w:rPr>
        <w:t>ТЕПЛОВОЇ</w:t>
      </w:r>
    </w:p>
    <w:p w:rsidR="0010413F" w:rsidRDefault="0010413F" w:rsidP="0010413F">
      <w:r>
        <w:rPr>
          <w:rFonts w:hint="eastAsia"/>
        </w:rPr>
        <w:t>ПІДГОТОВКИ</w:t>
      </w:r>
      <w:r>
        <w:t></w:t>
      </w:r>
      <w:r>
        <w:rPr>
          <w:rFonts w:hint="eastAsia"/>
        </w:rPr>
        <w:t>НА</w:t>
      </w:r>
      <w:r>
        <w:t></w:t>
      </w:r>
      <w:r>
        <w:rPr>
          <w:rFonts w:hint="eastAsia"/>
        </w:rPr>
        <w:t>ОСНОВІ</w:t>
      </w:r>
      <w:r>
        <w:t></w:t>
      </w:r>
      <w:r>
        <w:rPr>
          <w:rFonts w:hint="eastAsia"/>
        </w:rPr>
        <w:t>ТЕПЛОВОГО</w:t>
      </w:r>
    </w:p>
    <w:p w:rsidR="0010413F" w:rsidRDefault="0010413F" w:rsidP="0010413F">
      <w:r>
        <w:rPr>
          <w:rFonts w:hint="eastAsia"/>
        </w:rPr>
        <w:t>АКУМУЛЯТОРА</w:t>
      </w:r>
      <w:r>
        <w:t></w:t>
      </w:r>
      <w:r>
        <w:rPr>
          <w:rFonts w:hint="eastAsia"/>
        </w:rPr>
        <w:t>ФАЗОВОГО</w:t>
      </w:r>
      <w:r>
        <w:t></w:t>
      </w:r>
      <w:r>
        <w:rPr>
          <w:rFonts w:hint="eastAsia"/>
        </w:rPr>
        <w:t>ПЕРЕХОДУ</w:t>
      </w:r>
      <w:r>
        <w:t></w:t>
      </w:r>
      <w:r>
        <w:rPr>
          <w:rFonts w:hint="eastAsia"/>
        </w:rPr>
        <w:t>В</w:t>
      </w:r>
      <w:r>
        <w:t></w:t>
      </w:r>
      <w:r>
        <w:rPr>
          <w:rFonts w:hint="eastAsia"/>
        </w:rPr>
        <w:t>УМОВАХ</w:t>
      </w:r>
    </w:p>
    <w:p w:rsidR="0010413F" w:rsidRDefault="0010413F" w:rsidP="0010413F">
      <w:r>
        <w:rPr>
          <w:rFonts w:hint="eastAsia"/>
        </w:rPr>
        <w:t>ЕКСПЛУАТАЦІЇ</w:t>
      </w:r>
      <w:r>
        <w:t></w:t>
      </w:r>
      <w:r>
        <w:rPr>
          <w:rFonts w:hint="eastAsia"/>
        </w:rPr>
        <w:t>…………………………………………</w:t>
      </w:r>
      <w:r>
        <w:t></w:t>
      </w:r>
      <w:r>
        <w:rPr>
          <w:rFonts w:hint="eastAsia"/>
        </w:rPr>
        <w:t>…</w:t>
      </w:r>
      <w:r>
        <w:t></w:t>
      </w:r>
      <w:r>
        <w:t></w:t>
      </w:r>
      <w:r>
        <w:t></w:t>
      </w:r>
      <w:r>
        <w:t></w:t>
      </w:r>
    </w:p>
    <w:p w:rsidR="0010413F" w:rsidRDefault="0010413F" w:rsidP="0010413F">
      <w:r>
        <w:t></w:t>
      </w:r>
      <w:r>
        <w:t></w:t>
      </w:r>
      <w:r>
        <w:t></w:t>
      </w:r>
      <w:r>
        <w:t></w:t>
      </w:r>
      <w:r>
        <w:t></w:t>
      </w:r>
      <w:r>
        <w:rPr>
          <w:rFonts w:hint="eastAsia"/>
        </w:rPr>
        <w:t>Мета</w:t>
      </w:r>
      <w:r>
        <w:t></w:t>
      </w:r>
      <w:r>
        <w:rPr>
          <w:rFonts w:hint="eastAsia"/>
        </w:rPr>
        <w:t>та</w:t>
      </w:r>
      <w:r>
        <w:t></w:t>
      </w:r>
      <w:r>
        <w:rPr>
          <w:rFonts w:hint="eastAsia"/>
        </w:rPr>
        <w:t>задачі</w:t>
      </w:r>
      <w:r>
        <w:t></w:t>
      </w:r>
      <w:r>
        <w:rPr>
          <w:rFonts w:hint="eastAsia"/>
        </w:rPr>
        <w:t>експериментальних</w:t>
      </w:r>
      <w:r>
        <w:t></w:t>
      </w:r>
      <w:r>
        <w:rPr>
          <w:rFonts w:hint="eastAsia"/>
        </w:rPr>
        <w:t>досліджень……</w:t>
      </w:r>
      <w:r>
        <w:t></w:t>
      </w:r>
      <w:r>
        <w:t></w:t>
      </w:r>
      <w:r>
        <w:rPr>
          <w:rFonts w:hint="eastAsia"/>
        </w:rPr>
        <w:t>……</w:t>
      </w:r>
      <w:r>
        <w:t></w:t>
      </w:r>
      <w:r>
        <w:t></w:t>
      </w:r>
      <w:r>
        <w:t></w:t>
      </w:r>
      <w:r>
        <w:t></w:t>
      </w:r>
      <w:r>
        <w:t></w:t>
      </w:r>
      <w:r>
        <w:t></w:t>
      </w:r>
    </w:p>
    <w:p w:rsidR="0010413F" w:rsidRDefault="0010413F" w:rsidP="0010413F">
      <w:r>
        <w:t></w:t>
      </w:r>
      <w:r>
        <w:t></w:t>
      </w:r>
      <w:r>
        <w:t></w:t>
      </w:r>
      <w:r>
        <w:t></w:t>
      </w:r>
      <w:r>
        <w:t></w:t>
      </w:r>
      <w:r>
        <w:rPr>
          <w:rFonts w:hint="eastAsia"/>
        </w:rPr>
        <w:t>Програма</w:t>
      </w:r>
      <w:r>
        <w:t></w:t>
      </w:r>
      <w:r>
        <w:t></w:t>
      </w:r>
      <w:r>
        <w:rPr>
          <w:rFonts w:hint="eastAsia"/>
        </w:rPr>
        <w:t>методика</w:t>
      </w:r>
      <w:r>
        <w:t></w:t>
      </w:r>
      <w:r>
        <w:rPr>
          <w:rFonts w:hint="eastAsia"/>
        </w:rPr>
        <w:t>та</w:t>
      </w:r>
      <w:r>
        <w:t></w:t>
      </w:r>
      <w:r>
        <w:rPr>
          <w:rFonts w:hint="eastAsia"/>
        </w:rPr>
        <w:t>об’єкти</w:t>
      </w:r>
      <w:r>
        <w:t></w:t>
      </w:r>
      <w:r>
        <w:rPr>
          <w:rFonts w:hint="eastAsia"/>
        </w:rPr>
        <w:t>експериментальних</w:t>
      </w:r>
    </w:p>
    <w:p w:rsidR="0010413F" w:rsidRDefault="0010413F" w:rsidP="0010413F">
      <w:r>
        <w:rPr>
          <w:rFonts w:hint="eastAsia"/>
        </w:rPr>
        <w:t>досліджень</w:t>
      </w:r>
      <w:r>
        <w:t></w:t>
      </w:r>
      <w:r>
        <w:rPr>
          <w:rFonts w:hint="eastAsia"/>
        </w:rPr>
        <w:t>……………………………………………………</w:t>
      </w:r>
      <w:r>
        <w:t></w:t>
      </w:r>
      <w:r>
        <w:t></w:t>
      </w:r>
      <w:r>
        <w:t></w:t>
      </w:r>
      <w:r>
        <w:t></w:t>
      </w:r>
    </w:p>
    <w:p w:rsidR="0010413F" w:rsidRDefault="0010413F" w:rsidP="0010413F">
      <w:r>
        <w:t></w:t>
      </w:r>
      <w:r>
        <w:t></w:t>
      </w:r>
      <w:r>
        <w:t></w:t>
      </w:r>
      <w:r>
        <w:t></w:t>
      </w:r>
      <w:r>
        <w:t></w:t>
      </w:r>
      <w:r>
        <w:rPr>
          <w:rFonts w:hint="eastAsia"/>
        </w:rPr>
        <w:t>Розробка</w:t>
      </w:r>
      <w:r>
        <w:t></w:t>
      </w:r>
      <w:r>
        <w:rPr>
          <w:rFonts w:hint="eastAsia"/>
        </w:rPr>
        <w:t>інформаційної</w:t>
      </w:r>
      <w:r>
        <w:t></w:t>
      </w:r>
      <w:r>
        <w:rPr>
          <w:rFonts w:hint="eastAsia"/>
        </w:rPr>
        <w:t>моделі</w:t>
      </w:r>
      <w:r>
        <w:t></w:t>
      </w:r>
      <w:r>
        <w:rPr>
          <w:rFonts w:hint="eastAsia"/>
        </w:rPr>
        <w:t>системи</w:t>
      </w:r>
      <w:r>
        <w:t></w:t>
      </w:r>
      <w:r>
        <w:rPr>
          <w:rFonts w:hint="eastAsia"/>
        </w:rPr>
        <w:t>дистанційного</w:t>
      </w:r>
    </w:p>
    <w:p w:rsidR="0010413F" w:rsidRDefault="0010413F" w:rsidP="0010413F">
      <w:r>
        <w:rPr>
          <w:rFonts w:hint="eastAsia"/>
        </w:rPr>
        <w:t>моніторингу</w:t>
      </w:r>
      <w:r>
        <w:t></w:t>
      </w:r>
      <w:r>
        <w:rPr>
          <w:rFonts w:hint="eastAsia"/>
        </w:rPr>
        <w:t>теплової</w:t>
      </w:r>
      <w:r>
        <w:t></w:t>
      </w:r>
      <w:r>
        <w:rPr>
          <w:rFonts w:hint="eastAsia"/>
        </w:rPr>
        <w:t>підготовки</w:t>
      </w:r>
      <w:r>
        <w:t></w:t>
      </w:r>
      <w:r>
        <w:rPr>
          <w:rFonts w:hint="eastAsia"/>
        </w:rPr>
        <w:t>двигуна</w:t>
      </w:r>
      <w:r>
        <w:t></w:t>
      </w:r>
      <w:r>
        <w:rPr>
          <w:rFonts w:hint="eastAsia"/>
        </w:rPr>
        <w:t>транспортного</w:t>
      </w:r>
    </w:p>
    <w:p w:rsidR="0010413F" w:rsidRDefault="0010413F" w:rsidP="0010413F">
      <w:r>
        <w:rPr>
          <w:rFonts w:hint="eastAsia"/>
        </w:rPr>
        <w:t>засобу</w:t>
      </w:r>
      <w:r>
        <w:t></w:t>
      </w:r>
      <w:r>
        <w:t></w:t>
      </w:r>
      <w:r>
        <w:rPr>
          <w:rFonts w:hint="eastAsia"/>
        </w:rPr>
        <w:t>переобладнаного</w:t>
      </w:r>
      <w:r>
        <w:t></w:t>
      </w:r>
      <w:r>
        <w:rPr>
          <w:rFonts w:hint="eastAsia"/>
        </w:rPr>
        <w:t>для</w:t>
      </w:r>
      <w:r>
        <w:t></w:t>
      </w:r>
      <w:r>
        <w:rPr>
          <w:rFonts w:hint="eastAsia"/>
        </w:rPr>
        <w:t>роботи</w:t>
      </w:r>
      <w:r>
        <w:t></w:t>
      </w:r>
      <w:r>
        <w:rPr>
          <w:rFonts w:hint="eastAsia"/>
        </w:rPr>
        <w:t>на</w:t>
      </w:r>
      <w:r>
        <w:t></w:t>
      </w:r>
      <w:r>
        <w:rPr>
          <w:rFonts w:hint="eastAsia"/>
        </w:rPr>
        <w:t>зрідженому</w:t>
      </w:r>
    </w:p>
    <w:p w:rsidR="0010413F" w:rsidRDefault="0010413F" w:rsidP="0010413F">
      <w:r>
        <w:rPr>
          <w:rFonts w:hint="eastAsia"/>
        </w:rPr>
        <w:lastRenderedPageBreak/>
        <w:t>газовому</w:t>
      </w:r>
      <w:r>
        <w:t></w:t>
      </w:r>
      <w:r>
        <w:rPr>
          <w:rFonts w:hint="eastAsia"/>
        </w:rPr>
        <w:t>паливі</w:t>
      </w:r>
      <w:r>
        <w:t></w:t>
      </w:r>
      <w:r>
        <w:rPr>
          <w:rFonts w:hint="eastAsia"/>
        </w:rPr>
        <w:t>…………………………………………</w:t>
      </w:r>
      <w:r>
        <w:t></w:t>
      </w:r>
      <w:r>
        <w:t></w:t>
      </w:r>
      <w:r>
        <w:rPr>
          <w:rFonts w:hint="eastAsia"/>
        </w:rPr>
        <w:t>…</w:t>
      </w:r>
      <w:r>
        <w:t></w:t>
      </w:r>
      <w:r>
        <w:t></w:t>
      </w:r>
      <w:r>
        <w:t></w:t>
      </w:r>
      <w:r>
        <w:t></w:t>
      </w:r>
      <w:r>
        <w:t></w:t>
      </w:r>
      <w:r>
        <w:t></w:t>
      </w:r>
    </w:p>
    <w:p w:rsidR="0010413F" w:rsidRDefault="0010413F" w:rsidP="0010413F">
      <w:r>
        <w:t></w:t>
      </w:r>
      <w:r>
        <w:t></w:t>
      </w:r>
      <w:r>
        <w:t></w:t>
      </w:r>
      <w:r>
        <w:t></w:t>
      </w:r>
      <w:r>
        <w:t></w:t>
      </w:r>
      <w:r>
        <w:rPr>
          <w:rFonts w:hint="eastAsia"/>
        </w:rPr>
        <w:t>Прилади</w:t>
      </w:r>
      <w:r>
        <w:t></w:t>
      </w:r>
      <w:r>
        <w:rPr>
          <w:rFonts w:hint="eastAsia"/>
        </w:rPr>
        <w:t>та</w:t>
      </w:r>
      <w:r>
        <w:t></w:t>
      </w:r>
      <w:r>
        <w:rPr>
          <w:rFonts w:hint="eastAsia"/>
        </w:rPr>
        <w:t>обладнання</w:t>
      </w:r>
      <w:r>
        <w:t></w:t>
      </w:r>
      <w:r>
        <w:t></w:t>
      </w:r>
      <w:r>
        <w:rPr>
          <w:rFonts w:hint="eastAsia"/>
        </w:rPr>
        <w:t>які</w:t>
      </w:r>
      <w:r>
        <w:t></w:t>
      </w:r>
      <w:r>
        <w:rPr>
          <w:rFonts w:hint="eastAsia"/>
        </w:rPr>
        <w:t>застосовувалися</w:t>
      </w:r>
      <w:r>
        <w:t></w:t>
      </w:r>
      <w:r>
        <w:rPr>
          <w:rFonts w:hint="eastAsia"/>
        </w:rPr>
        <w:t>під</w:t>
      </w:r>
      <w:r>
        <w:t></w:t>
      </w:r>
      <w:r>
        <w:rPr>
          <w:rFonts w:hint="eastAsia"/>
        </w:rPr>
        <w:t>час</w:t>
      </w:r>
    </w:p>
    <w:p w:rsidR="0010413F" w:rsidRDefault="0010413F" w:rsidP="0010413F">
      <w:r>
        <w:rPr>
          <w:rFonts w:hint="eastAsia"/>
        </w:rPr>
        <w:t>проведення</w:t>
      </w:r>
      <w:r>
        <w:t></w:t>
      </w:r>
      <w:r>
        <w:rPr>
          <w:rFonts w:hint="eastAsia"/>
        </w:rPr>
        <w:t>експериментальних</w:t>
      </w:r>
      <w:r>
        <w:t></w:t>
      </w:r>
      <w:r>
        <w:rPr>
          <w:rFonts w:hint="eastAsia"/>
        </w:rPr>
        <w:t>досліджень</w:t>
      </w:r>
      <w:r>
        <w:t></w:t>
      </w:r>
      <w:r>
        <w:t></w:t>
      </w:r>
      <w:r>
        <w:rPr>
          <w:rFonts w:hint="eastAsia"/>
        </w:rPr>
        <w:t>Оцінка</w:t>
      </w:r>
    </w:p>
    <w:p w:rsidR="0010413F" w:rsidRDefault="0010413F" w:rsidP="0010413F">
      <w:r>
        <w:rPr>
          <w:rFonts w:hint="eastAsia"/>
        </w:rPr>
        <w:t>похибки</w:t>
      </w:r>
      <w:r>
        <w:t></w:t>
      </w:r>
      <w:r>
        <w:rPr>
          <w:rFonts w:hint="eastAsia"/>
        </w:rPr>
        <w:t>приладів</w:t>
      </w:r>
      <w:r>
        <w:t></w:t>
      </w:r>
      <w:r>
        <w:rPr>
          <w:rFonts w:hint="eastAsia"/>
        </w:rPr>
        <w:t>і</w:t>
      </w:r>
      <w:r>
        <w:t></w:t>
      </w:r>
      <w:r>
        <w:rPr>
          <w:rFonts w:hint="eastAsia"/>
        </w:rPr>
        <w:t>вимірювань</w:t>
      </w:r>
      <w:r>
        <w:t></w:t>
      </w:r>
      <w:r>
        <w:rPr>
          <w:rFonts w:hint="eastAsia"/>
        </w:rPr>
        <w:t>…………</w:t>
      </w:r>
      <w:r>
        <w:t></w:t>
      </w:r>
      <w:r>
        <w:rPr>
          <w:rFonts w:hint="eastAsia"/>
        </w:rPr>
        <w:t>………………</w:t>
      </w:r>
      <w:r>
        <w:t></w:t>
      </w:r>
      <w:r>
        <w:t></w:t>
      </w:r>
      <w:r>
        <w:t></w:t>
      </w:r>
      <w:r>
        <w:t></w:t>
      </w:r>
      <w:r>
        <w:t></w:t>
      </w:r>
      <w:r>
        <w:t></w:t>
      </w:r>
      <w:r>
        <w:t></w:t>
      </w:r>
      <w:r>
        <w:t></w:t>
      </w:r>
      <w:r>
        <w:t></w:t>
      </w:r>
    </w:p>
    <w:p w:rsidR="0010413F" w:rsidRDefault="0010413F" w:rsidP="0010413F">
      <w:r>
        <w:t></w:t>
      </w:r>
      <w:r>
        <w:t></w:t>
      </w:r>
      <w:r>
        <w:t></w:t>
      </w:r>
      <w:r>
        <w:t></w:t>
      </w:r>
      <w:r>
        <w:t></w:t>
      </w:r>
      <w:r>
        <w:rPr>
          <w:rFonts w:hint="eastAsia"/>
        </w:rPr>
        <w:t>Підготовка</w:t>
      </w:r>
      <w:r>
        <w:t></w:t>
      </w:r>
      <w:r>
        <w:rPr>
          <w:rFonts w:hint="eastAsia"/>
        </w:rPr>
        <w:t>обладнання</w:t>
      </w:r>
      <w:r>
        <w:t></w:t>
      </w:r>
      <w:r>
        <w:rPr>
          <w:rFonts w:hint="eastAsia"/>
        </w:rPr>
        <w:t>експериментальних</w:t>
      </w:r>
      <w:r>
        <w:t></w:t>
      </w:r>
      <w:r>
        <w:rPr>
          <w:rFonts w:hint="eastAsia"/>
        </w:rPr>
        <w:t>досліджень</w:t>
      </w:r>
      <w:r>
        <w:t></w:t>
      </w:r>
    </w:p>
    <w:p w:rsidR="0010413F" w:rsidRDefault="0010413F" w:rsidP="0010413F">
      <w:r>
        <w:rPr>
          <w:rFonts w:hint="eastAsia"/>
        </w:rPr>
        <w:t>транспортного</w:t>
      </w:r>
      <w:r>
        <w:t></w:t>
      </w:r>
      <w:r>
        <w:rPr>
          <w:rFonts w:hint="eastAsia"/>
        </w:rPr>
        <w:t>засобу</w:t>
      </w:r>
      <w:r>
        <w:t></w:t>
      </w:r>
      <w:r>
        <w:rPr>
          <w:rFonts w:hint="eastAsia"/>
        </w:rPr>
        <w:t>з</w:t>
      </w:r>
      <w:r>
        <w:t></w:t>
      </w:r>
      <w:r>
        <w:rPr>
          <w:rFonts w:hint="eastAsia"/>
        </w:rPr>
        <w:t>двигуном</w:t>
      </w:r>
      <w:r>
        <w:t></w:t>
      </w:r>
      <w:r>
        <w:t></w:t>
      </w:r>
      <w:r>
        <w:rPr>
          <w:rFonts w:hint="eastAsia"/>
        </w:rPr>
        <w:t>переобладнаним</w:t>
      </w:r>
      <w:r>
        <w:t></w:t>
      </w:r>
      <w:r>
        <w:rPr>
          <w:rFonts w:hint="eastAsia"/>
        </w:rPr>
        <w:t>для</w:t>
      </w:r>
    </w:p>
    <w:p w:rsidR="0010413F" w:rsidRDefault="0010413F" w:rsidP="0010413F">
      <w:r>
        <w:rPr>
          <w:rFonts w:hint="eastAsia"/>
        </w:rPr>
        <w:t>роботи</w:t>
      </w:r>
      <w:r>
        <w:t></w:t>
      </w:r>
      <w:r>
        <w:rPr>
          <w:rFonts w:hint="eastAsia"/>
        </w:rPr>
        <w:t>на</w:t>
      </w:r>
      <w:r>
        <w:t></w:t>
      </w:r>
      <w:r>
        <w:rPr>
          <w:rFonts w:hint="eastAsia"/>
        </w:rPr>
        <w:t>газовому</w:t>
      </w:r>
      <w:r>
        <w:t></w:t>
      </w:r>
      <w:r>
        <w:rPr>
          <w:rFonts w:hint="eastAsia"/>
        </w:rPr>
        <w:t>паливі</w:t>
      </w:r>
      <w:r>
        <w:t></w:t>
      </w:r>
      <w:r>
        <w:t></w:t>
      </w:r>
      <w:r>
        <w:rPr>
          <w:rFonts w:hint="eastAsia"/>
        </w:rPr>
        <w:t>системи</w:t>
      </w:r>
      <w:r>
        <w:t></w:t>
      </w:r>
      <w:r>
        <w:rPr>
          <w:rFonts w:hint="eastAsia"/>
        </w:rPr>
        <w:t>теплової</w:t>
      </w:r>
      <w:r>
        <w:t></w:t>
      </w:r>
      <w:r>
        <w:rPr>
          <w:rFonts w:hint="eastAsia"/>
        </w:rPr>
        <w:t>підготовки</w:t>
      </w:r>
      <w:r>
        <w:t></w:t>
      </w:r>
      <w:r>
        <w:rPr>
          <w:rFonts w:hint="eastAsia"/>
        </w:rPr>
        <w:t>на</w:t>
      </w:r>
    </w:p>
    <w:p w:rsidR="0010413F" w:rsidRDefault="0010413F" w:rsidP="0010413F">
      <w:r>
        <w:rPr>
          <w:rFonts w:hint="eastAsia"/>
        </w:rPr>
        <w:t>основі</w:t>
      </w:r>
      <w:r>
        <w:t></w:t>
      </w:r>
      <w:r>
        <w:rPr>
          <w:rFonts w:hint="eastAsia"/>
        </w:rPr>
        <w:t>теплового</w:t>
      </w:r>
      <w:r>
        <w:t></w:t>
      </w:r>
      <w:r>
        <w:rPr>
          <w:rFonts w:hint="eastAsia"/>
        </w:rPr>
        <w:t>акумулятора</w:t>
      </w:r>
      <w:r>
        <w:t></w:t>
      </w:r>
      <w:r>
        <w:rPr>
          <w:rFonts w:hint="eastAsia"/>
        </w:rPr>
        <w:t>фазового</w:t>
      </w:r>
      <w:r>
        <w:t></w:t>
      </w:r>
      <w:r>
        <w:rPr>
          <w:rFonts w:hint="eastAsia"/>
        </w:rPr>
        <w:t>переходу</w:t>
      </w:r>
      <w:r>
        <w:t></w:t>
      </w:r>
      <w:r>
        <w:rPr>
          <w:rFonts w:hint="eastAsia"/>
        </w:rPr>
        <w:t>…………</w:t>
      </w:r>
      <w:r>
        <w:t></w:t>
      </w:r>
      <w:r>
        <w:t></w:t>
      </w:r>
      <w:r>
        <w:t></w:t>
      </w:r>
      <w:r>
        <w:t></w:t>
      </w:r>
    </w:p>
    <w:p w:rsidR="0010413F" w:rsidRDefault="0010413F" w:rsidP="0010413F">
      <w:r>
        <w:rPr>
          <w:rFonts w:hint="eastAsia"/>
        </w:rPr>
        <w:t>Висновки</w:t>
      </w:r>
      <w:r>
        <w:t></w:t>
      </w:r>
      <w:r>
        <w:rPr>
          <w:rFonts w:hint="eastAsia"/>
        </w:rPr>
        <w:t>до</w:t>
      </w:r>
      <w:r>
        <w:t></w:t>
      </w:r>
      <w:r>
        <w:rPr>
          <w:rFonts w:hint="eastAsia"/>
        </w:rPr>
        <w:t>розділу</w:t>
      </w:r>
      <w:r>
        <w:t></w:t>
      </w:r>
      <w:r>
        <w:t></w:t>
      </w:r>
      <w:r>
        <w:t></w:t>
      </w:r>
      <w:r>
        <w:rPr>
          <w:rFonts w:hint="eastAsia"/>
        </w:rPr>
        <w:t>…</w:t>
      </w:r>
      <w:r>
        <w:t></w:t>
      </w:r>
      <w:r>
        <w:rPr>
          <w:rFonts w:hint="eastAsia"/>
        </w:rPr>
        <w:t>……………………………………</w:t>
      </w:r>
      <w:r>
        <w:t></w:t>
      </w:r>
      <w:r>
        <w:t></w:t>
      </w:r>
      <w:r>
        <w:t></w:t>
      </w:r>
      <w:r>
        <w:t></w:t>
      </w:r>
      <w:r>
        <w:t></w:t>
      </w:r>
    </w:p>
    <w:p w:rsidR="0010413F" w:rsidRDefault="0010413F" w:rsidP="0010413F">
      <w:r>
        <w:rPr>
          <w:rFonts w:hint="eastAsia"/>
        </w:rPr>
        <w:t>РОЗДІЛ</w:t>
      </w:r>
      <w:r>
        <w:t></w:t>
      </w:r>
      <w:r>
        <w:t></w:t>
      </w:r>
      <w:r>
        <w:t></w:t>
      </w:r>
      <w:r>
        <w:t></w:t>
      </w:r>
      <w:r>
        <w:rPr>
          <w:rFonts w:hint="eastAsia"/>
        </w:rPr>
        <w:t>РЕЗУЛЬТАТИ</w:t>
      </w:r>
      <w:r>
        <w:t></w:t>
      </w:r>
      <w:r>
        <w:rPr>
          <w:rFonts w:hint="eastAsia"/>
        </w:rPr>
        <w:t>ЕКСПЕРИМЕНТАЛЬНИХ</w:t>
      </w:r>
      <w:r>
        <w:t></w:t>
      </w:r>
      <w:r>
        <w:rPr>
          <w:rFonts w:hint="eastAsia"/>
        </w:rPr>
        <w:t>ТА</w:t>
      </w:r>
    </w:p>
    <w:p w:rsidR="0010413F" w:rsidRDefault="0010413F" w:rsidP="0010413F">
      <w:r>
        <w:rPr>
          <w:rFonts w:hint="eastAsia"/>
        </w:rPr>
        <w:t>РОЗРАХУНКОВО</w:t>
      </w:r>
      <w:r>
        <w:t></w:t>
      </w:r>
      <w:r>
        <w:rPr>
          <w:rFonts w:hint="eastAsia"/>
        </w:rPr>
        <w:t>АНАЛІТИЧНИХ</w:t>
      </w:r>
      <w:r>
        <w:t></w:t>
      </w:r>
      <w:r>
        <w:rPr>
          <w:rFonts w:hint="eastAsia"/>
        </w:rPr>
        <w:t>ДОСЛІДЖЕНЬ</w:t>
      </w:r>
      <w:r>
        <w:t></w:t>
      </w:r>
      <w:r>
        <w:rPr>
          <w:rFonts w:hint="eastAsia"/>
        </w:rPr>
        <w:t>……</w:t>
      </w:r>
      <w:r>
        <w:t></w:t>
      </w:r>
      <w:r>
        <w:t></w:t>
      </w:r>
      <w:r>
        <w:t></w:t>
      </w:r>
      <w:r>
        <w:t></w:t>
      </w:r>
      <w:r>
        <w:t></w:t>
      </w:r>
      <w:r>
        <w:t></w:t>
      </w:r>
      <w:r>
        <w:t></w:t>
      </w:r>
    </w:p>
    <w:p w:rsidR="0010413F" w:rsidRDefault="0010413F" w:rsidP="0010413F">
      <w:r>
        <w:t></w:t>
      </w:r>
      <w:r>
        <w:t></w:t>
      </w:r>
      <w:r>
        <w:t></w:t>
      </w:r>
      <w:r>
        <w:t></w:t>
      </w:r>
      <w:r>
        <w:t></w:t>
      </w:r>
      <w:r>
        <w:rPr>
          <w:rFonts w:hint="eastAsia"/>
        </w:rPr>
        <w:t>Результати</w:t>
      </w:r>
      <w:r>
        <w:t></w:t>
      </w:r>
      <w:r>
        <w:rPr>
          <w:rFonts w:hint="eastAsia"/>
        </w:rPr>
        <w:t>експериментальних</w:t>
      </w:r>
      <w:r>
        <w:t></w:t>
      </w:r>
      <w:r>
        <w:rPr>
          <w:rFonts w:hint="eastAsia"/>
        </w:rPr>
        <w:t>досліджень</w:t>
      </w:r>
      <w:r>
        <w:t></w:t>
      </w:r>
      <w:r>
        <w:rPr>
          <w:rFonts w:hint="eastAsia"/>
        </w:rPr>
        <w:t>транспортного</w:t>
      </w:r>
    </w:p>
    <w:p w:rsidR="0010413F" w:rsidRDefault="0010413F" w:rsidP="0010413F">
      <w:r>
        <w:rPr>
          <w:rFonts w:hint="eastAsia"/>
        </w:rPr>
        <w:t>засобу</w:t>
      </w:r>
      <w:r>
        <w:t></w:t>
      </w:r>
      <w:r>
        <w:rPr>
          <w:rFonts w:hint="eastAsia"/>
        </w:rPr>
        <w:t>з</w:t>
      </w:r>
      <w:r>
        <w:t></w:t>
      </w:r>
      <w:r>
        <w:rPr>
          <w:rFonts w:hint="eastAsia"/>
        </w:rPr>
        <w:t>двигуном</w:t>
      </w:r>
      <w:r>
        <w:t></w:t>
      </w:r>
      <w:r>
        <w:t></w:t>
      </w:r>
      <w:r>
        <w:rPr>
          <w:rFonts w:hint="eastAsia"/>
        </w:rPr>
        <w:t>переобладнаним</w:t>
      </w:r>
      <w:r>
        <w:t></w:t>
      </w:r>
      <w:r>
        <w:rPr>
          <w:rFonts w:hint="eastAsia"/>
        </w:rPr>
        <w:t>для</w:t>
      </w:r>
      <w:r>
        <w:t></w:t>
      </w:r>
      <w:r>
        <w:rPr>
          <w:rFonts w:hint="eastAsia"/>
        </w:rPr>
        <w:t>роботи</w:t>
      </w:r>
      <w:r>
        <w:t></w:t>
      </w:r>
      <w:r>
        <w:rPr>
          <w:rFonts w:hint="eastAsia"/>
        </w:rPr>
        <w:t>на</w:t>
      </w:r>
    </w:p>
    <w:p w:rsidR="0010413F" w:rsidRDefault="0010413F" w:rsidP="0010413F">
      <w:r>
        <w:rPr>
          <w:rFonts w:hint="eastAsia"/>
        </w:rPr>
        <w:t>газовому</w:t>
      </w:r>
      <w:r>
        <w:t></w:t>
      </w:r>
      <w:r>
        <w:rPr>
          <w:rFonts w:hint="eastAsia"/>
        </w:rPr>
        <w:t>паливі</w:t>
      </w:r>
      <w:r>
        <w:t></w:t>
      </w:r>
      <w:r>
        <w:t></w:t>
      </w:r>
      <w:r>
        <w:rPr>
          <w:rFonts w:hint="eastAsia"/>
        </w:rPr>
        <w:t>оснащеного</w:t>
      </w:r>
      <w:r>
        <w:t></w:t>
      </w:r>
      <w:r>
        <w:rPr>
          <w:rFonts w:hint="eastAsia"/>
        </w:rPr>
        <w:t>системою</w:t>
      </w:r>
      <w:r>
        <w:t></w:t>
      </w:r>
      <w:r>
        <w:rPr>
          <w:rFonts w:hint="eastAsia"/>
        </w:rPr>
        <w:t>теплової</w:t>
      </w:r>
    </w:p>
    <w:p w:rsidR="0010413F" w:rsidRDefault="0010413F" w:rsidP="0010413F">
      <w:r>
        <w:t></w:t>
      </w:r>
      <w:r>
        <w:t></w:t>
      </w:r>
    </w:p>
    <w:p w:rsidR="0010413F" w:rsidRDefault="0010413F" w:rsidP="0010413F">
      <w:r>
        <w:rPr>
          <w:rFonts w:hint="eastAsia"/>
        </w:rPr>
        <w:t>підготовки</w:t>
      </w:r>
      <w:r>
        <w:t></w:t>
      </w:r>
      <w:r>
        <w:rPr>
          <w:rFonts w:hint="eastAsia"/>
        </w:rPr>
        <w:t>на</w:t>
      </w:r>
      <w:r>
        <w:t></w:t>
      </w:r>
      <w:r>
        <w:rPr>
          <w:rFonts w:hint="eastAsia"/>
        </w:rPr>
        <w:t>основі</w:t>
      </w:r>
      <w:r>
        <w:t></w:t>
      </w:r>
      <w:r>
        <w:rPr>
          <w:rFonts w:hint="eastAsia"/>
        </w:rPr>
        <w:t>теплового</w:t>
      </w:r>
      <w:r>
        <w:t></w:t>
      </w:r>
      <w:r>
        <w:rPr>
          <w:rFonts w:hint="eastAsia"/>
        </w:rPr>
        <w:t>акумулятора</w:t>
      </w:r>
      <w:r>
        <w:t></w:t>
      </w:r>
      <w:r>
        <w:rPr>
          <w:rFonts w:hint="eastAsia"/>
        </w:rPr>
        <w:t>фазового</w:t>
      </w:r>
    </w:p>
    <w:p w:rsidR="0010413F" w:rsidRDefault="0010413F" w:rsidP="0010413F">
      <w:r>
        <w:rPr>
          <w:rFonts w:hint="eastAsia"/>
        </w:rPr>
        <w:t>переходу</w:t>
      </w:r>
      <w:r>
        <w:t></w:t>
      </w:r>
      <w:r>
        <w:rPr>
          <w:rFonts w:hint="eastAsia"/>
        </w:rPr>
        <w:t>………</w:t>
      </w:r>
      <w:r>
        <w:t></w:t>
      </w:r>
      <w:r>
        <w:rPr>
          <w:rFonts w:hint="eastAsia"/>
        </w:rPr>
        <w:t>………………………………………………</w:t>
      </w:r>
      <w:r>
        <w:t></w:t>
      </w:r>
      <w:r>
        <w:t></w:t>
      </w:r>
      <w:r>
        <w:t></w:t>
      </w:r>
      <w:r>
        <w:t></w:t>
      </w:r>
    </w:p>
    <w:p w:rsidR="0010413F" w:rsidRDefault="0010413F" w:rsidP="0010413F">
      <w:r>
        <w:t></w:t>
      </w:r>
      <w:r>
        <w:t></w:t>
      </w:r>
      <w:r>
        <w:t></w:t>
      </w:r>
      <w:r>
        <w:t></w:t>
      </w:r>
      <w:r>
        <w:t></w:t>
      </w:r>
      <w:r>
        <w:rPr>
          <w:rFonts w:hint="eastAsia"/>
        </w:rPr>
        <w:t>Математичні</w:t>
      </w:r>
      <w:r>
        <w:t></w:t>
      </w:r>
      <w:r>
        <w:rPr>
          <w:rFonts w:hint="eastAsia"/>
        </w:rPr>
        <w:t>моделі</w:t>
      </w:r>
      <w:r>
        <w:t></w:t>
      </w:r>
      <w:r>
        <w:rPr>
          <w:rFonts w:hint="eastAsia"/>
        </w:rPr>
        <w:t>транспортного</w:t>
      </w:r>
      <w:r>
        <w:t></w:t>
      </w:r>
      <w:r>
        <w:rPr>
          <w:rFonts w:hint="eastAsia"/>
        </w:rPr>
        <w:t>засобу</w:t>
      </w:r>
      <w:r>
        <w:t></w:t>
      </w:r>
      <w:r>
        <w:rPr>
          <w:rFonts w:hint="eastAsia"/>
        </w:rPr>
        <w:t>з</w:t>
      </w:r>
      <w:r>
        <w:t></w:t>
      </w:r>
      <w:r>
        <w:rPr>
          <w:rFonts w:hint="eastAsia"/>
        </w:rPr>
        <w:t>двигуном</w:t>
      </w:r>
      <w:r>
        <w:t></w:t>
      </w:r>
    </w:p>
    <w:p w:rsidR="0010413F" w:rsidRDefault="0010413F" w:rsidP="0010413F">
      <w:r>
        <w:rPr>
          <w:rFonts w:hint="eastAsia"/>
        </w:rPr>
        <w:t>переобладнаним</w:t>
      </w:r>
      <w:r>
        <w:t></w:t>
      </w:r>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r>
        <w:t></w:t>
      </w:r>
    </w:p>
    <w:p w:rsidR="0010413F" w:rsidRDefault="0010413F" w:rsidP="0010413F">
      <w:r>
        <w:rPr>
          <w:rFonts w:hint="eastAsia"/>
        </w:rPr>
        <w:t>оснащеного</w:t>
      </w:r>
      <w:r>
        <w:t></w:t>
      </w:r>
      <w:r>
        <w:rPr>
          <w:rFonts w:hint="eastAsia"/>
        </w:rPr>
        <w:t>системою</w:t>
      </w:r>
      <w:r>
        <w:t></w:t>
      </w:r>
      <w:r>
        <w:rPr>
          <w:rFonts w:hint="eastAsia"/>
        </w:rPr>
        <w:t>теплової</w:t>
      </w:r>
      <w:r>
        <w:t></w:t>
      </w:r>
      <w:r>
        <w:rPr>
          <w:rFonts w:hint="eastAsia"/>
        </w:rPr>
        <w:t>підготовки</w:t>
      </w:r>
      <w:r>
        <w:t></w:t>
      </w:r>
      <w:r>
        <w:rPr>
          <w:rFonts w:hint="eastAsia"/>
        </w:rPr>
        <w:t>на</w:t>
      </w:r>
      <w:r>
        <w:t></w:t>
      </w:r>
      <w:r>
        <w:rPr>
          <w:rFonts w:hint="eastAsia"/>
        </w:rPr>
        <w:t>основі</w:t>
      </w:r>
    </w:p>
    <w:p w:rsidR="0010413F" w:rsidRDefault="0010413F" w:rsidP="0010413F">
      <w:r>
        <w:rPr>
          <w:rFonts w:hint="eastAsia"/>
        </w:rPr>
        <w:t>теплового</w:t>
      </w:r>
      <w:r>
        <w:t></w:t>
      </w:r>
      <w:r>
        <w:rPr>
          <w:rFonts w:hint="eastAsia"/>
        </w:rPr>
        <w:t>акумулятора</w:t>
      </w:r>
      <w:r>
        <w:t></w:t>
      </w:r>
      <w:r>
        <w:rPr>
          <w:rFonts w:hint="eastAsia"/>
        </w:rPr>
        <w:t>фазового</w:t>
      </w:r>
      <w:r>
        <w:t></w:t>
      </w:r>
      <w:r>
        <w:rPr>
          <w:rFonts w:hint="eastAsia"/>
        </w:rPr>
        <w:t>переходу</w:t>
      </w:r>
      <w:r>
        <w:t></w:t>
      </w:r>
      <w:r>
        <w:rPr>
          <w:rFonts w:hint="eastAsia"/>
        </w:rPr>
        <w:t>…</w:t>
      </w:r>
      <w:r>
        <w:t></w:t>
      </w:r>
      <w:r>
        <w:rPr>
          <w:rFonts w:hint="eastAsia"/>
        </w:rPr>
        <w:t>……………</w:t>
      </w:r>
      <w:r>
        <w:t></w:t>
      </w:r>
      <w:r>
        <w:t></w:t>
      </w:r>
      <w:r>
        <w:t></w:t>
      </w:r>
      <w:r>
        <w:t></w:t>
      </w:r>
      <w:r>
        <w:t></w:t>
      </w:r>
      <w:r>
        <w:t></w:t>
      </w:r>
    </w:p>
    <w:p w:rsidR="0010413F" w:rsidRDefault="0010413F" w:rsidP="0010413F">
      <w:r>
        <w:t></w:t>
      </w:r>
      <w:r>
        <w:t></w:t>
      </w:r>
      <w:r>
        <w:t></w:t>
      </w:r>
      <w:r>
        <w:t></w:t>
      </w:r>
      <w:r>
        <w:t></w:t>
      </w:r>
      <w:r>
        <w:rPr>
          <w:rFonts w:hint="eastAsia"/>
        </w:rPr>
        <w:t>Перевірка</w:t>
      </w:r>
      <w:r>
        <w:t></w:t>
      </w:r>
      <w:r>
        <w:rPr>
          <w:rFonts w:hint="eastAsia"/>
        </w:rPr>
        <w:t>адекватності</w:t>
      </w:r>
      <w:r>
        <w:t></w:t>
      </w:r>
      <w:r>
        <w:rPr>
          <w:rFonts w:hint="eastAsia"/>
        </w:rPr>
        <w:t>математичних</w:t>
      </w:r>
      <w:r>
        <w:t></w:t>
      </w:r>
      <w:r>
        <w:rPr>
          <w:rFonts w:hint="eastAsia"/>
        </w:rPr>
        <w:t>моделей</w:t>
      </w:r>
      <w:r>
        <w:t></w:t>
      </w:r>
      <w:r>
        <w:rPr>
          <w:rFonts w:hint="eastAsia"/>
        </w:rPr>
        <w:t>роботи</w:t>
      </w:r>
    </w:p>
    <w:p w:rsidR="0010413F" w:rsidRDefault="0010413F" w:rsidP="0010413F">
      <w:r>
        <w:rPr>
          <w:rFonts w:hint="eastAsia"/>
        </w:rPr>
        <w:t>транспортного</w:t>
      </w:r>
      <w:r>
        <w:t></w:t>
      </w:r>
      <w:r>
        <w:rPr>
          <w:rFonts w:hint="eastAsia"/>
        </w:rPr>
        <w:t>засобу</w:t>
      </w:r>
      <w:r>
        <w:t></w:t>
      </w:r>
      <w:r>
        <w:rPr>
          <w:rFonts w:hint="eastAsia"/>
        </w:rPr>
        <w:t>з</w:t>
      </w:r>
      <w:r>
        <w:t></w:t>
      </w:r>
      <w:r>
        <w:rPr>
          <w:rFonts w:hint="eastAsia"/>
        </w:rPr>
        <w:t>двигуном</w:t>
      </w:r>
      <w:r>
        <w:t></w:t>
      </w:r>
      <w:r>
        <w:t></w:t>
      </w:r>
      <w:r>
        <w:rPr>
          <w:rFonts w:hint="eastAsia"/>
        </w:rPr>
        <w:t>переобладнаним</w:t>
      </w:r>
      <w:r>
        <w:t></w:t>
      </w:r>
      <w:r>
        <w:rPr>
          <w:rFonts w:hint="eastAsia"/>
        </w:rPr>
        <w:t>для</w:t>
      </w:r>
    </w:p>
    <w:p w:rsidR="0010413F" w:rsidRDefault="0010413F" w:rsidP="0010413F">
      <w:r>
        <w:rPr>
          <w:rFonts w:hint="eastAsia"/>
        </w:rPr>
        <w:lastRenderedPageBreak/>
        <w:t>роботи</w:t>
      </w:r>
      <w:r>
        <w:t></w:t>
      </w:r>
      <w:r>
        <w:rPr>
          <w:rFonts w:hint="eastAsia"/>
        </w:rPr>
        <w:t>на</w:t>
      </w:r>
      <w:r>
        <w:t></w:t>
      </w:r>
      <w:r>
        <w:rPr>
          <w:rFonts w:hint="eastAsia"/>
        </w:rPr>
        <w:t>газовому</w:t>
      </w:r>
      <w:r>
        <w:t></w:t>
      </w:r>
      <w:r>
        <w:rPr>
          <w:rFonts w:hint="eastAsia"/>
        </w:rPr>
        <w:t>паливі</w:t>
      </w:r>
      <w:r>
        <w:t></w:t>
      </w:r>
      <w:r>
        <w:t></w:t>
      </w:r>
      <w:r>
        <w:rPr>
          <w:rFonts w:hint="eastAsia"/>
        </w:rPr>
        <w:t>оснащеного</w:t>
      </w:r>
      <w:r>
        <w:t></w:t>
      </w:r>
      <w:r>
        <w:rPr>
          <w:rFonts w:hint="eastAsia"/>
        </w:rPr>
        <w:t>системою</w:t>
      </w:r>
      <w:r>
        <w:t></w:t>
      </w:r>
      <w:r>
        <w:rPr>
          <w:rFonts w:hint="eastAsia"/>
        </w:rPr>
        <w:t>теплової</w:t>
      </w:r>
    </w:p>
    <w:p w:rsidR="0010413F" w:rsidRDefault="0010413F" w:rsidP="0010413F">
      <w:r>
        <w:rPr>
          <w:rFonts w:hint="eastAsia"/>
        </w:rPr>
        <w:t>підготовки</w:t>
      </w:r>
      <w:r>
        <w:t></w:t>
      </w:r>
      <w:r>
        <w:rPr>
          <w:rFonts w:hint="eastAsia"/>
        </w:rPr>
        <w:t>на</w:t>
      </w:r>
      <w:r>
        <w:t></w:t>
      </w:r>
      <w:r>
        <w:rPr>
          <w:rFonts w:hint="eastAsia"/>
        </w:rPr>
        <w:t>основі</w:t>
      </w:r>
      <w:r>
        <w:t></w:t>
      </w:r>
      <w:r>
        <w:rPr>
          <w:rFonts w:hint="eastAsia"/>
        </w:rPr>
        <w:t>теплового</w:t>
      </w:r>
      <w:r>
        <w:t></w:t>
      </w:r>
      <w:r>
        <w:rPr>
          <w:rFonts w:hint="eastAsia"/>
        </w:rPr>
        <w:t>акумулятора</w:t>
      </w:r>
      <w:r>
        <w:t></w:t>
      </w:r>
      <w:r>
        <w:rPr>
          <w:rFonts w:hint="eastAsia"/>
        </w:rPr>
        <w:t>фазового</w:t>
      </w:r>
    </w:p>
    <w:p w:rsidR="0010413F" w:rsidRDefault="0010413F" w:rsidP="0010413F">
      <w:r>
        <w:rPr>
          <w:rFonts w:hint="eastAsia"/>
        </w:rPr>
        <w:t>переходу</w:t>
      </w:r>
      <w:r>
        <w:t></w:t>
      </w:r>
      <w:r>
        <w:rPr>
          <w:rFonts w:hint="eastAsia"/>
        </w:rPr>
        <w:t>та</w:t>
      </w:r>
      <w:r>
        <w:t></w:t>
      </w:r>
      <w:r>
        <w:rPr>
          <w:rFonts w:hint="eastAsia"/>
        </w:rPr>
        <w:t>за</w:t>
      </w:r>
      <w:r>
        <w:t></w:t>
      </w:r>
      <w:r>
        <w:rPr>
          <w:rFonts w:hint="eastAsia"/>
        </w:rPr>
        <w:t>режимами</w:t>
      </w:r>
      <w:r>
        <w:t></w:t>
      </w:r>
      <w:r>
        <w:rPr>
          <w:rFonts w:hint="eastAsia"/>
        </w:rPr>
        <w:t>Європейського</w:t>
      </w:r>
      <w:r>
        <w:t></w:t>
      </w:r>
      <w:r>
        <w:rPr>
          <w:rFonts w:hint="eastAsia"/>
        </w:rPr>
        <w:t>міського</w:t>
      </w:r>
      <w:r>
        <w:t></w:t>
      </w:r>
      <w:r>
        <w:rPr>
          <w:rFonts w:hint="eastAsia"/>
        </w:rPr>
        <w:t>їздового</w:t>
      </w:r>
    </w:p>
    <w:p w:rsidR="0010413F" w:rsidRDefault="0010413F" w:rsidP="0010413F">
      <w:r>
        <w:rPr>
          <w:rFonts w:hint="eastAsia"/>
        </w:rPr>
        <w:t>циклу</w:t>
      </w:r>
      <w:r>
        <w:t></w:t>
      </w:r>
      <w:r>
        <w:rPr>
          <w:rFonts w:hint="eastAsia"/>
        </w:rPr>
        <w:t>…………………………………………………</w:t>
      </w:r>
      <w:r>
        <w:t></w:t>
      </w:r>
      <w:r>
        <w:rPr>
          <w:rFonts w:hint="eastAsia"/>
        </w:rPr>
        <w:t>………</w:t>
      </w:r>
      <w:r>
        <w:t></w:t>
      </w:r>
      <w:r>
        <w:t></w:t>
      </w:r>
      <w:r>
        <w:t></w:t>
      </w:r>
      <w:r>
        <w:t></w:t>
      </w:r>
      <w:r>
        <w:t></w:t>
      </w:r>
    </w:p>
    <w:p w:rsidR="0010413F" w:rsidRDefault="0010413F" w:rsidP="0010413F">
      <w:r>
        <w:t></w:t>
      </w:r>
      <w:r>
        <w:t></w:t>
      </w:r>
      <w:r>
        <w:t></w:t>
      </w:r>
      <w:r>
        <w:t></w:t>
      </w:r>
      <w:r>
        <w:t></w:t>
      </w:r>
      <w:r>
        <w:rPr>
          <w:rFonts w:hint="eastAsia"/>
        </w:rPr>
        <w:t>Порівняльні</w:t>
      </w:r>
      <w:r>
        <w:t></w:t>
      </w:r>
      <w:r>
        <w:rPr>
          <w:rFonts w:hint="eastAsia"/>
        </w:rPr>
        <w:t>оцінки</w:t>
      </w:r>
      <w:r>
        <w:t></w:t>
      </w:r>
      <w:r>
        <w:rPr>
          <w:rFonts w:hint="eastAsia"/>
        </w:rPr>
        <w:t>впливу</w:t>
      </w:r>
      <w:r>
        <w:t></w:t>
      </w:r>
      <w:r>
        <w:rPr>
          <w:rFonts w:hint="eastAsia"/>
        </w:rPr>
        <w:t>системи</w:t>
      </w:r>
      <w:r>
        <w:t></w:t>
      </w:r>
      <w:r>
        <w:rPr>
          <w:rFonts w:hint="eastAsia"/>
        </w:rPr>
        <w:t>теплової</w:t>
      </w:r>
      <w:r>
        <w:t></w:t>
      </w:r>
      <w:r>
        <w:rPr>
          <w:rFonts w:hint="eastAsia"/>
        </w:rPr>
        <w:t>підготовки</w:t>
      </w:r>
      <w:r>
        <w:t></w:t>
      </w:r>
      <w:r>
        <w:rPr>
          <w:rFonts w:hint="eastAsia"/>
        </w:rPr>
        <w:t>з</w:t>
      </w:r>
    </w:p>
    <w:p w:rsidR="0010413F" w:rsidRDefault="0010413F" w:rsidP="0010413F">
      <w:r>
        <w:rPr>
          <w:rFonts w:hint="eastAsia"/>
        </w:rPr>
        <w:t>тепловим</w:t>
      </w:r>
      <w:r>
        <w:t></w:t>
      </w:r>
      <w:r>
        <w:rPr>
          <w:rFonts w:hint="eastAsia"/>
        </w:rPr>
        <w:t>акумулятором</w:t>
      </w:r>
      <w:r>
        <w:t></w:t>
      </w:r>
      <w:r>
        <w:rPr>
          <w:rFonts w:hint="eastAsia"/>
        </w:rPr>
        <w:t>фазового</w:t>
      </w:r>
      <w:r>
        <w:t></w:t>
      </w:r>
      <w:r>
        <w:rPr>
          <w:rFonts w:hint="eastAsia"/>
        </w:rPr>
        <w:t>переходу</w:t>
      </w:r>
      <w:r>
        <w:t></w:t>
      </w:r>
      <w:r>
        <w:rPr>
          <w:rFonts w:hint="eastAsia"/>
        </w:rPr>
        <w:t>транспортних</w:t>
      </w:r>
    </w:p>
    <w:p w:rsidR="0010413F" w:rsidRDefault="0010413F" w:rsidP="0010413F">
      <w:r>
        <w:rPr>
          <w:rFonts w:hint="eastAsia"/>
        </w:rPr>
        <w:t>засобів</w:t>
      </w:r>
      <w:r>
        <w:t></w:t>
      </w:r>
      <w:r>
        <w:rPr>
          <w:rFonts w:hint="eastAsia"/>
        </w:rPr>
        <w:t>з</w:t>
      </w:r>
      <w:r>
        <w:t></w:t>
      </w:r>
      <w:r>
        <w:rPr>
          <w:rFonts w:hint="eastAsia"/>
        </w:rPr>
        <w:t>двигунами</w:t>
      </w:r>
      <w:r>
        <w:t></w:t>
      </w:r>
      <w:r>
        <w:t></w:t>
      </w:r>
      <w:r>
        <w:rPr>
          <w:rFonts w:hint="eastAsia"/>
        </w:rPr>
        <w:t>переобладнаними</w:t>
      </w:r>
      <w:r>
        <w:t></w:t>
      </w:r>
      <w:r>
        <w:rPr>
          <w:rFonts w:hint="eastAsia"/>
        </w:rPr>
        <w:t>для</w:t>
      </w:r>
      <w:r>
        <w:t></w:t>
      </w:r>
      <w:r>
        <w:rPr>
          <w:rFonts w:hint="eastAsia"/>
        </w:rPr>
        <w:t>роботи</w:t>
      </w:r>
      <w:r>
        <w:t></w:t>
      </w:r>
      <w:r>
        <w:rPr>
          <w:rFonts w:hint="eastAsia"/>
        </w:rPr>
        <w:t>на</w:t>
      </w:r>
    </w:p>
    <w:p w:rsidR="0010413F" w:rsidRDefault="0010413F" w:rsidP="0010413F">
      <w:r>
        <w:rPr>
          <w:rFonts w:hint="eastAsia"/>
        </w:rPr>
        <w:t>газовому</w:t>
      </w:r>
      <w:r>
        <w:t></w:t>
      </w:r>
      <w:r>
        <w:rPr>
          <w:rFonts w:hint="eastAsia"/>
        </w:rPr>
        <w:t>паливі</w:t>
      </w:r>
      <w:r>
        <w:t></w:t>
      </w:r>
      <w:r>
        <w:t></w:t>
      </w:r>
      <w:r>
        <w:rPr>
          <w:rFonts w:hint="eastAsia"/>
        </w:rPr>
        <w:t>на</w:t>
      </w:r>
      <w:r>
        <w:t></w:t>
      </w:r>
      <w:r>
        <w:rPr>
          <w:rFonts w:hint="eastAsia"/>
        </w:rPr>
        <w:t>показники</w:t>
      </w:r>
      <w:r>
        <w:t></w:t>
      </w:r>
      <w:r>
        <w:rPr>
          <w:rFonts w:hint="eastAsia"/>
        </w:rPr>
        <w:t>паливної</w:t>
      </w:r>
      <w:r>
        <w:t></w:t>
      </w:r>
      <w:r>
        <w:rPr>
          <w:rFonts w:hint="eastAsia"/>
        </w:rPr>
        <w:t>економічності</w:t>
      </w:r>
      <w:r>
        <w:t></w:t>
      </w:r>
      <w:r>
        <w:rPr>
          <w:rFonts w:hint="eastAsia"/>
        </w:rPr>
        <w:t>та</w:t>
      </w:r>
    </w:p>
    <w:p w:rsidR="0010413F" w:rsidRDefault="0010413F" w:rsidP="0010413F">
      <w:r>
        <w:rPr>
          <w:rFonts w:hint="eastAsia"/>
        </w:rPr>
        <w:t>екологічні</w:t>
      </w:r>
      <w:r>
        <w:t></w:t>
      </w:r>
      <w:r>
        <w:rPr>
          <w:rFonts w:hint="eastAsia"/>
        </w:rPr>
        <w:t>показники</w:t>
      </w:r>
      <w:r>
        <w:t></w:t>
      </w:r>
      <w:r>
        <w:rPr>
          <w:rFonts w:hint="eastAsia"/>
        </w:rPr>
        <w:t>в</w:t>
      </w:r>
      <w:r>
        <w:t></w:t>
      </w:r>
      <w:r>
        <w:rPr>
          <w:rFonts w:hint="eastAsia"/>
        </w:rPr>
        <w:t>процесах</w:t>
      </w:r>
      <w:r>
        <w:t></w:t>
      </w:r>
      <w:r>
        <w:rPr>
          <w:rFonts w:hint="eastAsia"/>
        </w:rPr>
        <w:t>передпускового</w:t>
      </w:r>
      <w:r>
        <w:t></w:t>
      </w:r>
      <w:r>
        <w:rPr>
          <w:rFonts w:hint="eastAsia"/>
        </w:rPr>
        <w:t>і</w:t>
      </w:r>
    </w:p>
    <w:p w:rsidR="0010413F" w:rsidRDefault="0010413F" w:rsidP="0010413F">
      <w:r>
        <w:rPr>
          <w:rFonts w:hint="eastAsia"/>
        </w:rPr>
        <w:t>післяпускового</w:t>
      </w:r>
      <w:r>
        <w:t></w:t>
      </w:r>
      <w:r>
        <w:rPr>
          <w:rFonts w:hint="eastAsia"/>
        </w:rPr>
        <w:t>прогріву</w:t>
      </w:r>
      <w:r>
        <w:t></w:t>
      </w:r>
      <w:r>
        <w:rPr>
          <w:rFonts w:hint="eastAsia"/>
        </w:rPr>
        <w:t>в</w:t>
      </w:r>
      <w:r>
        <w:t></w:t>
      </w:r>
      <w:r>
        <w:rPr>
          <w:rFonts w:hint="eastAsia"/>
        </w:rPr>
        <w:t>умовах</w:t>
      </w:r>
      <w:r>
        <w:t></w:t>
      </w:r>
      <w:r>
        <w:rPr>
          <w:rFonts w:hint="eastAsia"/>
        </w:rPr>
        <w:t>експлуатації</w:t>
      </w:r>
      <w:r>
        <w:t></w:t>
      </w:r>
      <w:r>
        <w:rPr>
          <w:rFonts w:hint="eastAsia"/>
        </w:rPr>
        <w:t>…………</w:t>
      </w:r>
      <w:r>
        <w:t></w:t>
      </w:r>
      <w:r>
        <w:t></w:t>
      </w:r>
      <w:r>
        <w:t></w:t>
      </w:r>
      <w:r>
        <w:t></w:t>
      </w:r>
      <w:r>
        <w:t></w:t>
      </w:r>
      <w:r>
        <w:t></w:t>
      </w:r>
    </w:p>
    <w:p w:rsidR="0010413F" w:rsidRDefault="0010413F" w:rsidP="0010413F">
      <w:r>
        <w:t></w:t>
      </w:r>
      <w:r>
        <w:t></w:t>
      </w:r>
      <w:r>
        <w:t></w:t>
      </w:r>
      <w:r>
        <w:t></w:t>
      </w:r>
      <w:r>
        <w:t></w:t>
      </w:r>
      <w:r>
        <w:rPr>
          <w:rFonts w:hint="eastAsia"/>
        </w:rPr>
        <w:t>Обґрунтування</w:t>
      </w:r>
      <w:r>
        <w:t></w:t>
      </w:r>
      <w:r>
        <w:rPr>
          <w:rFonts w:hint="eastAsia"/>
        </w:rPr>
        <w:t>доцільності</w:t>
      </w:r>
      <w:r>
        <w:t></w:t>
      </w:r>
      <w:r>
        <w:rPr>
          <w:rFonts w:hint="eastAsia"/>
        </w:rPr>
        <w:t>встановлення</w:t>
      </w:r>
      <w:r>
        <w:t></w:t>
      </w:r>
      <w:r>
        <w:rPr>
          <w:rFonts w:hint="eastAsia"/>
        </w:rPr>
        <w:t>системи</w:t>
      </w:r>
      <w:r>
        <w:t></w:t>
      </w:r>
      <w:r>
        <w:rPr>
          <w:rFonts w:hint="eastAsia"/>
        </w:rPr>
        <w:t>теплової</w:t>
      </w:r>
    </w:p>
    <w:p w:rsidR="0010413F" w:rsidRDefault="0010413F" w:rsidP="0010413F">
      <w:r>
        <w:rPr>
          <w:rFonts w:hint="eastAsia"/>
        </w:rPr>
        <w:t>підготовки</w:t>
      </w:r>
      <w:r>
        <w:t></w:t>
      </w:r>
      <w:r>
        <w:rPr>
          <w:rFonts w:hint="eastAsia"/>
        </w:rPr>
        <w:t>на</w:t>
      </w:r>
      <w:r>
        <w:t></w:t>
      </w:r>
      <w:r>
        <w:rPr>
          <w:rFonts w:hint="eastAsia"/>
        </w:rPr>
        <w:t>основі</w:t>
      </w:r>
      <w:r>
        <w:t></w:t>
      </w:r>
      <w:r>
        <w:rPr>
          <w:rFonts w:hint="eastAsia"/>
        </w:rPr>
        <w:t>теплового</w:t>
      </w:r>
      <w:r>
        <w:t></w:t>
      </w:r>
      <w:r>
        <w:rPr>
          <w:rFonts w:hint="eastAsia"/>
        </w:rPr>
        <w:t>акумулятора</w:t>
      </w:r>
      <w:r>
        <w:t></w:t>
      </w:r>
      <w:r>
        <w:rPr>
          <w:rFonts w:hint="eastAsia"/>
        </w:rPr>
        <w:t>фазового</w:t>
      </w:r>
    </w:p>
    <w:p w:rsidR="0010413F" w:rsidRDefault="0010413F" w:rsidP="0010413F">
      <w:r>
        <w:rPr>
          <w:rFonts w:hint="eastAsia"/>
        </w:rPr>
        <w:t>переходу</w:t>
      </w:r>
      <w:r>
        <w:t></w:t>
      </w:r>
      <w:r>
        <w:rPr>
          <w:rFonts w:hint="eastAsia"/>
        </w:rPr>
        <w:t>в</w:t>
      </w:r>
      <w:r>
        <w:t></w:t>
      </w:r>
      <w:r>
        <w:rPr>
          <w:rFonts w:hint="eastAsia"/>
        </w:rPr>
        <w:t>транспортному</w:t>
      </w:r>
      <w:r>
        <w:t></w:t>
      </w:r>
      <w:r>
        <w:rPr>
          <w:rFonts w:hint="eastAsia"/>
        </w:rPr>
        <w:t>засобіз</w:t>
      </w:r>
      <w:r>
        <w:t></w:t>
      </w:r>
      <w:r>
        <w:rPr>
          <w:rFonts w:hint="eastAsia"/>
        </w:rPr>
        <w:t>двигуном</w:t>
      </w:r>
      <w:r>
        <w:t></w:t>
      </w:r>
      <w:r>
        <w:t></w:t>
      </w:r>
      <w:r>
        <w:rPr>
          <w:rFonts w:hint="eastAsia"/>
        </w:rPr>
        <w:t>переобладнаним</w:t>
      </w:r>
    </w:p>
    <w:p w:rsidR="0010413F" w:rsidRDefault="0010413F" w:rsidP="0010413F">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r>
        <w:t></w:t>
      </w:r>
      <w:r>
        <w:t></w:t>
      </w:r>
      <w:r>
        <w:rPr>
          <w:rFonts w:hint="eastAsia"/>
        </w:rPr>
        <w:t>в</w:t>
      </w:r>
      <w:r>
        <w:t></w:t>
      </w:r>
      <w:r>
        <w:rPr>
          <w:rFonts w:hint="eastAsia"/>
        </w:rPr>
        <w:t>умовах</w:t>
      </w:r>
      <w:r>
        <w:t></w:t>
      </w:r>
      <w:r>
        <w:rPr>
          <w:rFonts w:hint="eastAsia"/>
        </w:rPr>
        <w:t>експлуатації</w:t>
      </w:r>
      <w:r>
        <w:t></w:t>
      </w:r>
      <w:r>
        <w:t></w:t>
      </w:r>
      <w:r>
        <w:t></w:t>
      </w:r>
      <w:r>
        <w:t></w:t>
      </w:r>
      <w:r>
        <w:t></w:t>
      </w:r>
      <w:r>
        <w:t></w:t>
      </w:r>
      <w:r>
        <w:t></w:t>
      </w:r>
      <w:r>
        <w:t></w:t>
      </w:r>
      <w:r>
        <w:t></w:t>
      </w:r>
      <w:r>
        <w:t></w:t>
      </w:r>
      <w:r>
        <w:t></w:t>
      </w:r>
      <w:r>
        <w:t></w:t>
      </w:r>
      <w:r>
        <w:t></w:t>
      </w:r>
      <w:r>
        <w:t></w:t>
      </w:r>
      <w:r>
        <w:t></w:t>
      </w:r>
      <w:r>
        <w:t></w:t>
      </w:r>
      <w:r>
        <w:t></w:t>
      </w:r>
      <w:r>
        <w:t></w:t>
      </w:r>
    </w:p>
    <w:p w:rsidR="0010413F" w:rsidRDefault="0010413F" w:rsidP="0010413F">
      <w:r>
        <w:t></w:t>
      </w:r>
      <w:r>
        <w:t></w:t>
      </w:r>
      <w:r>
        <w:t></w:t>
      </w:r>
      <w:r>
        <w:t></w:t>
      </w:r>
      <w:r>
        <w:t></w:t>
      </w:r>
      <w:r>
        <w:rPr>
          <w:rFonts w:hint="eastAsia"/>
        </w:rPr>
        <w:t>Технічні</w:t>
      </w:r>
      <w:r>
        <w:t></w:t>
      </w:r>
      <w:r>
        <w:rPr>
          <w:rFonts w:hint="eastAsia"/>
        </w:rPr>
        <w:t>рекомендації</w:t>
      </w:r>
      <w:r>
        <w:t></w:t>
      </w:r>
      <w:r>
        <w:rPr>
          <w:rFonts w:hint="eastAsia"/>
        </w:rPr>
        <w:t>щодо</w:t>
      </w:r>
      <w:r>
        <w:t></w:t>
      </w:r>
      <w:r>
        <w:rPr>
          <w:rFonts w:hint="eastAsia"/>
        </w:rPr>
        <w:t>впровадження</w:t>
      </w:r>
      <w:r>
        <w:t></w:t>
      </w:r>
      <w:r>
        <w:rPr>
          <w:rFonts w:hint="eastAsia"/>
        </w:rPr>
        <w:t>результатів</w:t>
      </w:r>
    </w:p>
    <w:p w:rsidR="0010413F" w:rsidRDefault="0010413F" w:rsidP="0010413F">
      <w:r>
        <w:rPr>
          <w:rFonts w:hint="eastAsia"/>
        </w:rPr>
        <w:t>дослідження</w:t>
      </w:r>
      <w:r>
        <w:t></w:t>
      </w:r>
      <w:r>
        <w:rPr>
          <w:rFonts w:hint="eastAsia"/>
        </w:rPr>
        <w:t>системи</w:t>
      </w:r>
      <w:r>
        <w:t></w:t>
      </w:r>
      <w:r>
        <w:rPr>
          <w:rFonts w:hint="eastAsia"/>
        </w:rPr>
        <w:t>теплової</w:t>
      </w:r>
      <w:r>
        <w:t></w:t>
      </w:r>
      <w:r>
        <w:rPr>
          <w:rFonts w:hint="eastAsia"/>
        </w:rPr>
        <w:t>підготовки</w:t>
      </w:r>
      <w:r>
        <w:t></w:t>
      </w:r>
      <w:r>
        <w:rPr>
          <w:rFonts w:hint="eastAsia"/>
        </w:rPr>
        <w:t>з</w:t>
      </w:r>
      <w:r>
        <w:t></w:t>
      </w:r>
      <w:r>
        <w:rPr>
          <w:rFonts w:hint="eastAsia"/>
        </w:rPr>
        <w:t>тепловим</w:t>
      </w:r>
    </w:p>
    <w:p w:rsidR="0010413F" w:rsidRDefault="0010413F" w:rsidP="0010413F">
      <w:r>
        <w:rPr>
          <w:rFonts w:hint="eastAsia"/>
        </w:rPr>
        <w:t>акумулятором</w:t>
      </w:r>
      <w:r>
        <w:t></w:t>
      </w:r>
      <w:r>
        <w:rPr>
          <w:rFonts w:hint="eastAsia"/>
        </w:rPr>
        <w:t>фазового</w:t>
      </w:r>
      <w:r>
        <w:t></w:t>
      </w:r>
      <w:r>
        <w:rPr>
          <w:rFonts w:hint="eastAsia"/>
        </w:rPr>
        <w:t>переходу</w:t>
      </w:r>
      <w:r>
        <w:t></w:t>
      </w:r>
      <w:r>
        <w:rPr>
          <w:rFonts w:hint="eastAsia"/>
        </w:rPr>
        <w:t>транспортних</w:t>
      </w:r>
      <w:r>
        <w:t></w:t>
      </w:r>
      <w:r>
        <w:rPr>
          <w:rFonts w:hint="eastAsia"/>
        </w:rPr>
        <w:t>засобів</w:t>
      </w:r>
      <w:r>
        <w:t></w:t>
      </w:r>
      <w:r>
        <w:rPr>
          <w:rFonts w:hint="eastAsia"/>
        </w:rPr>
        <w:t>з</w:t>
      </w:r>
    </w:p>
    <w:p w:rsidR="0010413F" w:rsidRDefault="0010413F" w:rsidP="0010413F">
      <w:r>
        <w:rPr>
          <w:rFonts w:hint="eastAsia"/>
        </w:rPr>
        <w:t>двигунами</w:t>
      </w:r>
      <w:r>
        <w:t></w:t>
      </w:r>
      <w:r>
        <w:t></w:t>
      </w:r>
      <w:r>
        <w:rPr>
          <w:rFonts w:hint="eastAsia"/>
        </w:rPr>
        <w:t>переобладнаними</w:t>
      </w:r>
      <w:r>
        <w:t></w:t>
      </w:r>
      <w:r>
        <w:rPr>
          <w:rFonts w:hint="eastAsia"/>
        </w:rPr>
        <w:t>для</w:t>
      </w:r>
      <w:r>
        <w:t></w:t>
      </w:r>
      <w:r>
        <w:rPr>
          <w:rFonts w:hint="eastAsia"/>
        </w:rPr>
        <w:t>роботи</w:t>
      </w:r>
      <w:r>
        <w:t></w:t>
      </w:r>
      <w:r>
        <w:rPr>
          <w:rFonts w:hint="eastAsia"/>
        </w:rPr>
        <w:t>на</w:t>
      </w:r>
      <w:r>
        <w:t></w:t>
      </w:r>
      <w:r>
        <w:rPr>
          <w:rFonts w:hint="eastAsia"/>
        </w:rPr>
        <w:t>газовому</w:t>
      </w:r>
    </w:p>
    <w:p w:rsidR="0010413F" w:rsidRDefault="0010413F" w:rsidP="0010413F">
      <w:r>
        <w:rPr>
          <w:rFonts w:hint="eastAsia"/>
        </w:rPr>
        <w:t>паливі</w:t>
      </w:r>
      <w:r>
        <w:t></w:t>
      </w:r>
      <w:r>
        <w:rPr>
          <w:rFonts w:hint="eastAsia"/>
        </w:rPr>
        <w:t>в</w:t>
      </w:r>
      <w:r>
        <w:t></w:t>
      </w:r>
      <w:r>
        <w:rPr>
          <w:rFonts w:hint="eastAsia"/>
        </w:rPr>
        <w:t>умовах</w:t>
      </w:r>
      <w:r>
        <w:t></w:t>
      </w:r>
      <w:r>
        <w:rPr>
          <w:rFonts w:hint="eastAsia"/>
        </w:rPr>
        <w:t>підприємств</w:t>
      </w:r>
      <w:r>
        <w:t></w:t>
      </w:r>
      <w:r>
        <w:t></w:t>
      </w:r>
      <w:r>
        <w:rPr>
          <w:rFonts w:hint="eastAsia"/>
        </w:rPr>
        <w:t>що</w:t>
      </w:r>
      <w:r>
        <w:t></w:t>
      </w:r>
      <w:r>
        <w:rPr>
          <w:rFonts w:hint="eastAsia"/>
        </w:rPr>
        <w:t>працюють……………</w:t>
      </w:r>
      <w:r>
        <w:t></w:t>
      </w:r>
      <w:r>
        <w:t></w:t>
      </w:r>
      <w:r>
        <w:t></w:t>
      </w:r>
      <w:r>
        <w:t></w:t>
      </w:r>
      <w:r>
        <w:t></w:t>
      </w:r>
      <w:r>
        <w:t></w:t>
      </w:r>
      <w:r>
        <w:t></w:t>
      </w:r>
      <w:r>
        <w:t></w:t>
      </w:r>
    </w:p>
    <w:p w:rsidR="0010413F" w:rsidRDefault="0010413F" w:rsidP="0010413F">
      <w:r>
        <w:rPr>
          <w:rFonts w:hint="eastAsia"/>
        </w:rPr>
        <w:t>Висновки</w:t>
      </w:r>
      <w:r>
        <w:t></w:t>
      </w:r>
      <w:r>
        <w:rPr>
          <w:rFonts w:hint="eastAsia"/>
        </w:rPr>
        <w:t>до</w:t>
      </w:r>
      <w:r>
        <w:t></w:t>
      </w:r>
      <w:r>
        <w:rPr>
          <w:rFonts w:hint="eastAsia"/>
        </w:rPr>
        <w:t>розділу</w:t>
      </w:r>
      <w:r>
        <w:t></w:t>
      </w:r>
      <w:r>
        <w:t></w:t>
      </w:r>
      <w:r>
        <w:t></w:t>
      </w:r>
      <w:r>
        <w:rPr>
          <w:rFonts w:hint="eastAsia"/>
        </w:rPr>
        <w:t>………………………………………</w:t>
      </w:r>
      <w:r>
        <w:t></w:t>
      </w:r>
      <w:r>
        <w:t></w:t>
      </w:r>
      <w:r>
        <w:t></w:t>
      </w:r>
      <w:r>
        <w:t></w:t>
      </w:r>
      <w:r>
        <w:t></w:t>
      </w:r>
    </w:p>
    <w:p w:rsidR="0010413F" w:rsidRDefault="0010413F" w:rsidP="0010413F">
      <w:r>
        <w:rPr>
          <w:rFonts w:hint="eastAsia"/>
        </w:rPr>
        <w:t>ЗАГАЛЬНІ</w:t>
      </w:r>
      <w:r>
        <w:t></w:t>
      </w:r>
      <w:r>
        <w:rPr>
          <w:rFonts w:hint="eastAsia"/>
        </w:rPr>
        <w:t>ВИСНОВКИ……………………………………………………</w:t>
      </w:r>
      <w:r>
        <w:t></w:t>
      </w:r>
      <w:r>
        <w:t></w:t>
      </w:r>
      <w:r>
        <w:t></w:t>
      </w:r>
      <w:r>
        <w:t></w:t>
      </w:r>
      <w:r>
        <w:t></w:t>
      </w:r>
    </w:p>
    <w:p w:rsidR="0010413F" w:rsidRDefault="0010413F" w:rsidP="0010413F">
      <w:r>
        <w:rPr>
          <w:rFonts w:hint="eastAsia"/>
        </w:rPr>
        <w:lastRenderedPageBreak/>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p>
    <w:p w:rsidR="0010413F" w:rsidRDefault="0010413F" w:rsidP="0010413F">
      <w:r>
        <w:t></w:t>
      </w:r>
      <w:r>
        <w:t></w:t>
      </w:r>
    </w:p>
    <w:p w:rsidR="0010413F" w:rsidRDefault="0010413F" w:rsidP="0010413F">
      <w:r>
        <w:rPr>
          <w:rFonts w:hint="eastAsia"/>
        </w:rPr>
        <w:t>ДОДАТОК</w:t>
      </w:r>
      <w:r>
        <w:t></w:t>
      </w:r>
      <w:r>
        <w:rPr>
          <w:rFonts w:hint="eastAsia"/>
        </w:rPr>
        <w:t>А……………………………………………………………</w:t>
      </w:r>
      <w:r>
        <w:t></w:t>
      </w:r>
      <w:r>
        <w:rPr>
          <w:rFonts w:hint="eastAsia"/>
        </w:rPr>
        <w:t>…</w:t>
      </w:r>
      <w:r>
        <w:t></w:t>
      </w:r>
      <w:r>
        <w:t></w:t>
      </w:r>
      <w:r>
        <w:t></w:t>
      </w:r>
      <w:r>
        <w:t></w:t>
      </w:r>
      <w:r>
        <w:t></w:t>
      </w:r>
    </w:p>
    <w:p w:rsidR="0010413F" w:rsidRDefault="0010413F" w:rsidP="0010413F">
      <w:r>
        <w:rPr>
          <w:rFonts w:hint="eastAsia"/>
        </w:rPr>
        <w:t>ДОДАТОК</w:t>
      </w:r>
      <w:r>
        <w:t></w:t>
      </w:r>
      <w:r>
        <w:rPr>
          <w:rFonts w:hint="eastAsia"/>
        </w:rPr>
        <w:t>Б…………………………………………………………</w:t>
      </w:r>
      <w:r>
        <w:t></w:t>
      </w:r>
      <w:r>
        <w:rPr>
          <w:rFonts w:hint="eastAsia"/>
        </w:rPr>
        <w:t>……</w:t>
      </w:r>
      <w:r>
        <w:t></w:t>
      </w:r>
      <w:r>
        <w:t></w:t>
      </w:r>
      <w:r>
        <w:t></w:t>
      </w:r>
      <w:r>
        <w:t></w:t>
      </w:r>
      <w:r>
        <w:t></w:t>
      </w:r>
      <w:r>
        <w:t></w:t>
      </w:r>
    </w:p>
    <w:p w:rsidR="0010413F" w:rsidRDefault="0010413F" w:rsidP="0010413F">
      <w:r>
        <w:rPr>
          <w:rFonts w:hint="eastAsia"/>
        </w:rPr>
        <w:t>ДОДАТОК</w:t>
      </w:r>
      <w:r>
        <w:t></w:t>
      </w:r>
      <w:r>
        <w:rPr>
          <w:rFonts w:hint="eastAsia"/>
        </w:rPr>
        <w:t>В…………………………………………………………</w:t>
      </w:r>
      <w:r>
        <w:t></w:t>
      </w:r>
      <w:r>
        <w:rPr>
          <w:rFonts w:hint="eastAsia"/>
        </w:rPr>
        <w:t>……</w:t>
      </w:r>
      <w:r>
        <w:t></w:t>
      </w:r>
      <w:r>
        <w:t></w:t>
      </w:r>
      <w:r>
        <w:t></w:t>
      </w:r>
      <w:r>
        <w:t></w:t>
      </w:r>
      <w:r>
        <w:t></w:t>
      </w:r>
      <w:r>
        <w:t></w:t>
      </w:r>
    </w:p>
    <w:p w:rsidR="0010413F" w:rsidRDefault="0010413F" w:rsidP="0010413F">
      <w:r>
        <w:rPr>
          <w:rFonts w:hint="eastAsia"/>
        </w:rPr>
        <w:t>ДОДАТОК</w:t>
      </w:r>
      <w:r>
        <w:t></w:t>
      </w:r>
      <w:r>
        <w:rPr>
          <w:rFonts w:hint="eastAsia"/>
        </w:rPr>
        <w:t>Г…………………………………………………………</w:t>
      </w:r>
      <w:r>
        <w:t></w:t>
      </w:r>
      <w:r>
        <w:rPr>
          <w:rFonts w:hint="eastAsia"/>
        </w:rPr>
        <w:t>……</w:t>
      </w:r>
      <w:r>
        <w:t></w:t>
      </w:r>
      <w:r>
        <w:t></w:t>
      </w:r>
      <w:r>
        <w:t></w:t>
      </w:r>
      <w:r>
        <w:t></w:t>
      </w:r>
      <w:r>
        <w:t></w:t>
      </w:r>
      <w:r>
        <w:t></w:t>
      </w:r>
    </w:p>
    <w:p w:rsidR="0010413F" w:rsidRDefault="0010413F" w:rsidP="0010413F">
      <w:r>
        <w:rPr>
          <w:rFonts w:hint="eastAsia"/>
        </w:rPr>
        <w:t>ДОДАТОК</w:t>
      </w:r>
      <w:r>
        <w:t></w:t>
      </w:r>
      <w:r>
        <w:rPr>
          <w:rFonts w:hint="eastAsia"/>
        </w:rPr>
        <w:t>Д………………………………………………………………</w:t>
      </w:r>
      <w:r>
        <w:t></w:t>
      </w:r>
      <w:r>
        <w:t></w:t>
      </w:r>
      <w:r>
        <w:t></w:t>
      </w:r>
      <w:r>
        <w:t></w:t>
      </w:r>
      <w:r>
        <w:t></w:t>
      </w:r>
      <w:r>
        <w:t></w:t>
      </w:r>
    </w:p>
    <w:p w:rsidR="0010413F" w:rsidRDefault="0010413F" w:rsidP="0010413F">
      <w:r>
        <w:rPr>
          <w:rFonts w:hint="eastAsia"/>
        </w:rPr>
        <w:t>ДОДАТОК</w:t>
      </w:r>
      <w:r>
        <w:t></w:t>
      </w:r>
      <w:r>
        <w:rPr>
          <w:rFonts w:hint="eastAsia"/>
        </w:rPr>
        <w:t>Е………………………………………………………………</w:t>
      </w:r>
      <w:r>
        <w:t></w:t>
      </w:r>
      <w:r>
        <w:t></w:t>
      </w:r>
      <w:r>
        <w:t></w:t>
      </w:r>
      <w:r>
        <w:t></w:t>
      </w:r>
      <w:r>
        <w:t></w:t>
      </w:r>
      <w:r>
        <w:t></w:t>
      </w:r>
      <w:r>
        <w:t></w:t>
      </w:r>
    </w:p>
    <w:p w:rsidR="0010413F" w:rsidRDefault="0010413F" w:rsidP="0010413F"/>
    <w:p w:rsidR="0010413F" w:rsidRDefault="0010413F" w:rsidP="0010413F"/>
    <w:p w:rsidR="0010413F" w:rsidRDefault="0010413F" w:rsidP="0010413F"/>
    <w:p w:rsidR="0010413F" w:rsidRDefault="0010413F" w:rsidP="0010413F">
      <w:r>
        <w:rPr>
          <w:rFonts w:hint="eastAsia"/>
        </w:rPr>
        <w:t>ВИСНОВКИ</w:t>
      </w:r>
    </w:p>
    <w:p w:rsidR="0010413F" w:rsidRDefault="0010413F" w:rsidP="0010413F">
      <w:r>
        <w:rPr>
          <w:rFonts w:hint="eastAsia"/>
        </w:rPr>
        <w:t>У</w:t>
      </w:r>
      <w:r>
        <w:t></w:t>
      </w:r>
      <w:r>
        <w:rPr>
          <w:rFonts w:hint="eastAsia"/>
        </w:rPr>
        <w:t>дисертаційній</w:t>
      </w:r>
      <w:r>
        <w:t></w:t>
      </w:r>
      <w:r>
        <w:rPr>
          <w:rFonts w:hint="eastAsia"/>
        </w:rPr>
        <w:t>роботі</w:t>
      </w:r>
      <w:r>
        <w:t></w:t>
      </w:r>
      <w:r>
        <w:rPr>
          <w:rFonts w:hint="eastAsia"/>
        </w:rPr>
        <w:t>вирішена</w:t>
      </w:r>
      <w:r>
        <w:t></w:t>
      </w:r>
      <w:r>
        <w:rPr>
          <w:rFonts w:hint="eastAsia"/>
        </w:rPr>
        <w:t>важлива</w:t>
      </w:r>
      <w:r>
        <w:t></w:t>
      </w:r>
      <w:r>
        <w:rPr>
          <w:rFonts w:hint="eastAsia"/>
        </w:rPr>
        <w:t>науково</w:t>
      </w:r>
      <w:r>
        <w:t></w:t>
      </w:r>
      <w:r>
        <w:rPr>
          <w:rFonts w:hint="eastAsia"/>
        </w:rPr>
        <w:t>практична</w:t>
      </w:r>
      <w:r>
        <w:t></w:t>
      </w:r>
      <w:r>
        <w:rPr>
          <w:rFonts w:hint="eastAsia"/>
        </w:rPr>
        <w:t>задача</w:t>
      </w:r>
    </w:p>
    <w:p w:rsidR="0010413F" w:rsidRDefault="0010413F" w:rsidP="0010413F">
      <w:r>
        <w:rPr>
          <w:rFonts w:hint="eastAsia"/>
        </w:rPr>
        <w:t>поліпшення</w:t>
      </w:r>
      <w:r>
        <w:t></w:t>
      </w:r>
      <w:r>
        <w:rPr>
          <w:rFonts w:hint="eastAsia"/>
        </w:rPr>
        <w:t>паливної</w:t>
      </w:r>
      <w:r>
        <w:t></w:t>
      </w:r>
      <w:r>
        <w:rPr>
          <w:rFonts w:hint="eastAsia"/>
        </w:rPr>
        <w:t>економічності</w:t>
      </w:r>
      <w:r>
        <w:t></w:t>
      </w:r>
      <w:r>
        <w:rPr>
          <w:rFonts w:hint="eastAsia"/>
        </w:rPr>
        <w:t>та</w:t>
      </w:r>
      <w:r>
        <w:t></w:t>
      </w:r>
      <w:r>
        <w:rPr>
          <w:rFonts w:hint="eastAsia"/>
        </w:rPr>
        <w:t>екологічних</w:t>
      </w:r>
      <w:r>
        <w:t></w:t>
      </w:r>
      <w:r>
        <w:rPr>
          <w:rFonts w:hint="eastAsia"/>
        </w:rPr>
        <w:t>показників</w:t>
      </w:r>
      <w:r>
        <w:t></w:t>
      </w:r>
      <w:r>
        <w:rPr>
          <w:rFonts w:hint="eastAsia"/>
        </w:rPr>
        <w:t>ТЗ</w:t>
      </w:r>
      <w:r>
        <w:t></w:t>
      </w:r>
      <w:r>
        <w:rPr>
          <w:rFonts w:hint="eastAsia"/>
        </w:rPr>
        <w:t>із</w:t>
      </w:r>
      <w:r>
        <w:t></w:t>
      </w:r>
      <w:r>
        <w:rPr>
          <w:rFonts w:hint="eastAsia"/>
        </w:rPr>
        <w:t>двигунами</w:t>
      </w:r>
      <w:r>
        <w:t></w:t>
      </w:r>
    </w:p>
    <w:p w:rsidR="0010413F" w:rsidRDefault="0010413F" w:rsidP="0010413F">
      <w:r>
        <w:rPr>
          <w:rFonts w:hint="eastAsia"/>
        </w:rPr>
        <w:t>переобладнаними</w:t>
      </w:r>
      <w:r>
        <w:t></w:t>
      </w:r>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r>
        <w:t></w:t>
      </w:r>
      <w:r>
        <w:rPr>
          <w:rFonts w:hint="eastAsia"/>
        </w:rPr>
        <w:t>шляхом</w:t>
      </w:r>
      <w:r>
        <w:t></w:t>
      </w:r>
      <w:r>
        <w:rPr>
          <w:rFonts w:hint="eastAsia"/>
        </w:rPr>
        <w:t>установлення</w:t>
      </w:r>
    </w:p>
    <w:p w:rsidR="0010413F" w:rsidRDefault="0010413F" w:rsidP="0010413F">
      <w:r>
        <w:rPr>
          <w:rFonts w:hint="eastAsia"/>
        </w:rPr>
        <w:t>теплового</w:t>
      </w:r>
      <w:r>
        <w:t></w:t>
      </w:r>
      <w:r>
        <w:rPr>
          <w:rFonts w:hint="eastAsia"/>
        </w:rPr>
        <w:t>акумулятора</w:t>
      </w:r>
      <w:r>
        <w:t></w:t>
      </w:r>
      <w:r>
        <w:rPr>
          <w:rFonts w:hint="eastAsia"/>
        </w:rPr>
        <w:t>фазового</w:t>
      </w:r>
      <w:r>
        <w:t></w:t>
      </w:r>
      <w:r>
        <w:rPr>
          <w:rFonts w:hint="eastAsia"/>
        </w:rPr>
        <w:t>переходу</w:t>
      </w:r>
      <w:r>
        <w:t></w:t>
      </w:r>
      <w:r>
        <w:rPr>
          <w:rFonts w:hint="eastAsia"/>
        </w:rPr>
        <w:t>в</w:t>
      </w:r>
      <w:r>
        <w:t></w:t>
      </w:r>
      <w:r>
        <w:rPr>
          <w:rFonts w:hint="eastAsia"/>
        </w:rPr>
        <w:t>систему</w:t>
      </w:r>
      <w:r>
        <w:t></w:t>
      </w:r>
      <w:r>
        <w:rPr>
          <w:rFonts w:hint="eastAsia"/>
        </w:rPr>
        <w:t>охолодження</w:t>
      </w:r>
      <w:r>
        <w:t></w:t>
      </w:r>
      <w:r>
        <w:rPr>
          <w:rFonts w:hint="eastAsia"/>
        </w:rPr>
        <w:t>в</w:t>
      </w:r>
      <w:r>
        <w:t></w:t>
      </w:r>
      <w:r>
        <w:rPr>
          <w:rFonts w:hint="eastAsia"/>
        </w:rPr>
        <w:t>умовах</w:t>
      </w:r>
    </w:p>
    <w:p w:rsidR="0010413F" w:rsidRDefault="0010413F" w:rsidP="0010413F">
      <w:r>
        <w:rPr>
          <w:rFonts w:hint="eastAsia"/>
        </w:rPr>
        <w:t>експлуатації</w:t>
      </w:r>
      <w:r>
        <w:t></w:t>
      </w:r>
    </w:p>
    <w:p w:rsidR="0010413F" w:rsidRDefault="0010413F" w:rsidP="0010413F">
      <w:r>
        <w:rPr>
          <w:rFonts w:hint="eastAsia"/>
        </w:rPr>
        <w:t>Результати</w:t>
      </w:r>
      <w:r>
        <w:t></w:t>
      </w:r>
      <w:r>
        <w:rPr>
          <w:rFonts w:hint="eastAsia"/>
        </w:rPr>
        <w:t>проведених</w:t>
      </w:r>
      <w:r>
        <w:t></w:t>
      </w:r>
      <w:r>
        <w:rPr>
          <w:rFonts w:hint="eastAsia"/>
        </w:rPr>
        <w:t>досліджень</w:t>
      </w:r>
      <w:r>
        <w:t></w:t>
      </w:r>
      <w:r>
        <w:rPr>
          <w:rFonts w:hint="eastAsia"/>
        </w:rPr>
        <w:t>дозволили</w:t>
      </w:r>
      <w:r>
        <w:t></w:t>
      </w:r>
      <w:r>
        <w:rPr>
          <w:rFonts w:hint="eastAsia"/>
        </w:rPr>
        <w:t>сформулювати</w:t>
      </w:r>
      <w:r>
        <w:t></w:t>
      </w:r>
      <w:r>
        <w:rPr>
          <w:rFonts w:hint="eastAsia"/>
        </w:rPr>
        <w:t>основні</w:t>
      </w:r>
    </w:p>
    <w:p w:rsidR="0010413F" w:rsidRDefault="0010413F" w:rsidP="0010413F">
      <w:r>
        <w:rPr>
          <w:rFonts w:hint="eastAsia"/>
        </w:rPr>
        <w:t>теоретичні</w:t>
      </w:r>
      <w:r>
        <w:t></w:t>
      </w:r>
      <w:r>
        <w:rPr>
          <w:rFonts w:hint="eastAsia"/>
        </w:rPr>
        <w:t>та</w:t>
      </w:r>
      <w:r>
        <w:t></w:t>
      </w:r>
      <w:r>
        <w:rPr>
          <w:rFonts w:hint="eastAsia"/>
        </w:rPr>
        <w:t>науково</w:t>
      </w:r>
      <w:r>
        <w:t></w:t>
      </w:r>
      <w:r>
        <w:rPr>
          <w:rFonts w:hint="eastAsia"/>
        </w:rPr>
        <w:t>практичні</w:t>
      </w:r>
      <w:r>
        <w:t></w:t>
      </w:r>
      <w:r>
        <w:rPr>
          <w:rFonts w:hint="eastAsia"/>
        </w:rPr>
        <w:t>висновки</w:t>
      </w:r>
      <w:r>
        <w:t></w:t>
      </w:r>
    </w:p>
    <w:p w:rsidR="0010413F" w:rsidRDefault="0010413F" w:rsidP="0010413F">
      <w:r>
        <w:t></w:t>
      </w:r>
      <w:r>
        <w:t></w:t>
      </w:r>
      <w:r>
        <w:t></w:t>
      </w:r>
      <w:r>
        <w:rPr>
          <w:rFonts w:hint="eastAsia"/>
        </w:rPr>
        <w:t>Аналіз</w:t>
      </w:r>
      <w:r>
        <w:t></w:t>
      </w:r>
      <w:r>
        <w:rPr>
          <w:rFonts w:hint="eastAsia"/>
        </w:rPr>
        <w:t>впливу</w:t>
      </w:r>
      <w:r>
        <w:t></w:t>
      </w:r>
      <w:r>
        <w:rPr>
          <w:rFonts w:hint="eastAsia"/>
        </w:rPr>
        <w:t>способів</w:t>
      </w:r>
      <w:r>
        <w:t></w:t>
      </w:r>
      <w:r>
        <w:rPr>
          <w:rFonts w:hint="eastAsia"/>
        </w:rPr>
        <w:t>і</w:t>
      </w:r>
      <w:r>
        <w:t></w:t>
      </w:r>
      <w:r>
        <w:rPr>
          <w:rFonts w:hint="eastAsia"/>
        </w:rPr>
        <w:t>засобів</w:t>
      </w:r>
      <w:r>
        <w:t></w:t>
      </w:r>
      <w:r>
        <w:rPr>
          <w:rFonts w:hint="eastAsia"/>
        </w:rPr>
        <w:t>забезпечення</w:t>
      </w:r>
      <w:r>
        <w:t></w:t>
      </w:r>
      <w:r>
        <w:rPr>
          <w:rFonts w:hint="eastAsia"/>
        </w:rPr>
        <w:t>теплової</w:t>
      </w:r>
      <w:r>
        <w:t></w:t>
      </w:r>
      <w:r>
        <w:rPr>
          <w:rFonts w:hint="eastAsia"/>
        </w:rPr>
        <w:t>підготовки</w:t>
      </w:r>
    </w:p>
    <w:p w:rsidR="0010413F" w:rsidRDefault="0010413F" w:rsidP="0010413F">
      <w:r>
        <w:rPr>
          <w:rFonts w:hint="eastAsia"/>
        </w:rPr>
        <w:t>двигунів</w:t>
      </w:r>
      <w:r>
        <w:t></w:t>
      </w:r>
      <w:r>
        <w:t></w:t>
      </w:r>
      <w:r>
        <w:rPr>
          <w:rFonts w:hint="eastAsia"/>
        </w:rPr>
        <w:t>зокрема</w:t>
      </w:r>
      <w:r>
        <w:t></w:t>
      </w:r>
      <w:r>
        <w:rPr>
          <w:rFonts w:hint="eastAsia"/>
        </w:rPr>
        <w:t>переобладнаних</w:t>
      </w:r>
      <w:r>
        <w:t></w:t>
      </w:r>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r>
        <w:t></w:t>
      </w:r>
      <w:r>
        <w:rPr>
          <w:rFonts w:hint="eastAsia"/>
        </w:rPr>
        <w:t>транспортних</w:t>
      </w:r>
    </w:p>
    <w:p w:rsidR="0010413F" w:rsidRDefault="0010413F" w:rsidP="0010413F">
      <w:r>
        <w:rPr>
          <w:rFonts w:hint="eastAsia"/>
        </w:rPr>
        <w:t>засобів</w:t>
      </w:r>
      <w:r>
        <w:t></w:t>
      </w:r>
      <w:r>
        <w:t></w:t>
      </w:r>
      <w:r>
        <w:rPr>
          <w:rFonts w:hint="eastAsia"/>
        </w:rPr>
        <w:t>показав</w:t>
      </w:r>
      <w:r>
        <w:t></w:t>
      </w:r>
      <w:r>
        <w:t></w:t>
      </w:r>
      <w:r>
        <w:rPr>
          <w:rFonts w:hint="eastAsia"/>
        </w:rPr>
        <w:t>що</w:t>
      </w:r>
      <w:r>
        <w:t></w:t>
      </w:r>
      <w:r>
        <w:rPr>
          <w:rFonts w:hint="eastAsia"/>
        </w:rPr>
        <w:t>вони</w:t>
      </w:r>
      <w:r>
        <w:t></w:t>
      </w:r>
      <w:r>
        <w:rPr>
          <w:rFonts w:hint="eastAsia"/>
        </w:rPr>
        <w:t>мають</w:t>
      </w:r>
      <w:r>
        <w:t></w:t>
      </w:r>
      <w:r>
        <w:rPr>
          <w:rFonts w:hint="eastAsia"/>
        </w:rPr>
        <w:t>низку</w:t>
      </w:r>
      <w:r>
        <w:t></w:t>
      </w:r>
      <w:r>
        <w:rPr>
          <w:rFonts w:hint="eastAsia"/>
        </w:rPr>
        <w:t>недоліків</w:t>
      </w:r>
      <w:r>
        <w:t></w:t>
      </w:r>
      <w:r>
        <w:rPr>
          <w:rFonts w:hint="eastAsia"/>
        </w:rPr>
        <w:t>і</w:t>
      </w:r>
      <w:r>
        <w:t></w:t>
      </w:r>
      <w:r>
        <w:rPr>
          <w:rFonts w:hint="eastAsia"/>
        </w:rPr>
        <w:t>не</w:t>
      </w:r>
      <w:r>
        <w:t></w:t>
      </w:r>
      <w:r>
        <w:rPr>
          <w:rFonts w:hint="eastAsia"/>
        </w:rPr>
        <w:t>гарантують</w:t>
      </w:r>
      <w:r>
        <w:t></w:t>
      </w:r>
      <w:r>
        <w:rPr>
          <w:rFonts w:hint="eastAsia"/>
        </w:rPr>
        <w:t>вирішення</w:t>
      </w:r>
    </w:p>
    <w:p w:rsidR="0010413F" w:rsidRDefault="0010413F" w:rsidP="0010413F">
      <w:r>
        <w:rPr>
          <w:rFonts w:hint="eastAsia"/>
        </w:rPr>
        <w:t>загальних</w:t>
      </w:r>
      <w:r>
        <w:t></w:t>
      </w:r>
      <w:r>
        <w:rPr>
          <w:rFonts w:hint="eastAsia"/>
        </w:rPr>
        <w:t>проблем</w:t>
      </w:r>
      <w:r>
        <w:t></w:t>
      </w:r>
      <w:r>
        <w:rPr>
          <w:rFonts w:hint="eastAsia"/>
        </w:rPr>
        <w:t>у</w:t>
      </w:r>
      <w:r>
        <w:t></w:t>
      </w:r>
      <w:r>
        <w:rPr>
          <w:rFonts w:hint="eastAsia"/>
        </w:rPr>
        <w:t>повному</w:t>
      </w:r>
      <w:r>
        <w:t></w:t>
      </w:r>
      <w:r>
        <w:rPr>
          <w:rFonts w:hint="eastAsia"/>
        </w:rPr>
        <w:t>обсязі</w:t>
      </w:r>
      <w:r>
        <w:t></w:t>
      </w:r>
      <w:r>
        <w:t></w:t>
      </w:r>
      <w:r>
        <w:rPr>
          <w:rFonts w:hint="eastAsia"/>
        </w:rPr>
        <w:t>Вирішення</w:t>
      </w:r>
      <w:r>
        <w:t></w:t>
      </w:r>
      <w:r>
        <w:rPr>
          <w:rFonts w:hint="eastAsia"/>
        </w:rPr>
        <w:t>означеної</w:t>
      </w:r>
      <w:r>
        <w:t></w:t>
      </w:r>
      <w:r>
        <w:rPr>
          <w:rFonts w:hint="eastAsia"/>
        </w:rPr>
        <w:t>проблеми</w:t>
      </w:r>
      <w:r>
        <w:t></w:t>
      </w:r>
      <w:r>
        <w:rPr>
          <w:rFonts w:hint="eastAsia"/>
        </w:rPr>
        <w:t>в</w:t>
      </w:r>
      <w:r>
        <w:t></w:t>
      </w:r>
      <w:r>
        <w:rPr>
          <w:rFonts w:hint="eastAsia"/>
        </w:rPr>
        <w:t>цілому</w:t>
      </w:r>
    </w:p>
    <w:p w:rsidR="0010413F" w:rsidRDefault="0010413F" w:rsidP="0010413F">
      <w:r>
        <w:rPr>
          <w:rFonts w:hint="eastAsia"/>
        </w:rPr>
        <w:t>суттєво</w:t>
      </w:r>
      <w:r>
        <w:t></w:t>
      </w:r>
      <w:r>
        <w:rPr>
          <w:rFonts w:hint="eastAsia"/>
        </w:rPr>
        <w:t>впливає</w:t>
      </w:r>
      <w:r>
        <w:t></w:t>
      </w:r>
      <w:r>
        <w:rPr>
          <w:rFonts w:hint="eastAsia"/>
        </w:rPr>
        <w:t>на</w:t>
      </w:r>
      <w:r>
        <w:t></w:t>
      </w:r>
      <w:r>
        <w:rPr>
          <w:rFonts w:hint="eastAsia"/>
        </w:rPr>
        <w:t>показники</w:t>
      </w:r>
      <w:r>
        <w:t></w:t>
      </w:r>
      <w:r>
        <w:rPr>
          <w:rFonts w:hint="eastAsia"/>
        </w:rPr>
        <w:t>паливної</w:t>
      </w:r>
      <w:r>
        <w:t></w:t>
      </w:r>
      <w:r>
        <w:rPr>
          <w:rFonts w:hint="eastAsia"/>
        </w:rPr>
        <w:t>економічності</w:t>
      </w:r>
      <w:r>
        <w:t></w:t>
      </w:r>
      <w:r>
        <w:rPr>
          <w:rFonts w:hint="eastAsia"/>
        </w:rPr>
        <w:t>та</w:t>
      </w:r>
      <w:r>
        <w:t></w:t>
      </w:r>
      <w:r>
        <w:rPr>
          <w:rFonts w:hint="eastAsia"/>
        </w:rPr>
        <w:t>екологічні</w:t>
      </w:r>
      <w:r>
        <w:t></w:t>
      </w:r>
      <w:r>
        <w:rPr>
          <w:rFonts w:hint="eastAsia"/>
        </w:rPr>
        <w:t>показники</w:t>
      </w:r>
      <w:r>
        <w:t></w:t>
      </w:r>
      <w:r>
        <w:rPr>
          <w:rFonts w:hint="eastAsia"/>
        </w:rPr>
        <w:t>в</w:t>
      </w:r>
    </w:p>
    <w:p w:rsidR="0010413F" w:rsidRDefault="0010413F" w:rsidP="0010413F">
      <w:r>
        <w:rPr>
          <w:rFonts w:hint="eastAsia"/>
        </w:rPr>
        <w:lastRenderedPageBreak/>
        <w:t>умовах</w:t>
      </w:r>
      <w:r>
        <w:t></w:t>
      </w:r>
      <w:r>
        <w:rPr>
          <w:rFonts w:hint="eastAsia"/>
        </w:rPr>
        <w:t>експлуатації</w:t>
      </w:r>
      <w:r>
        <w:t></w:t>
      </w:r>
      <w:r>
        <w:t></w:t>
      </w:r>
      <w:r>
        <w:rPr>
          <w:rFonts w:hint="eastAsia"/>
        </w:rPr>
        <w:t>особливо</w:t>
      </w:r>
      <w:r>
        <w:t></w:t>
      </w:r>
      <w:r>
        <w:rPr>
          <w:rFonts w:hint="eastAsia"/>
        </w:rPr>
        <w:t>в</w:t>
      </w:r>
      <w:r>
        <w:t></w:t>
      </w:r>
      <w:r>
        <w:rPr>
          <w:rFonts w:hint="eastAsia"/>
        </w:rPr>
        <w:t>процесах</w:t>
      </w:r>
      <w:r>
        <w:t></w:t>
      </w:r>
      <w:r>
        <w:rPr>
          <w:rFonts w:hint="eastAsia"/>
        </w:rPr>
        <w:t>передпускової</w:t>
      </w:r>
      <w:r>
        <w:t></w:t>
      </w:r>
      <w:r>
        <w:rPr>
          <w:rFonts w:hint="eastAsia"/>
        </w:rPr>
        <w:t>і</w:t>
      </w:r>
      <w:r>
        <w:t></w:t>
      </w:r>
      <w:r>
        <w:rPr>
          <w:rFonts w:hint="eastAsia"/>
        </w:rPr>
        <w:t>післяпускової</w:t>
      </w:r>
    </w:p>
    <w:p w:rsidR="0010413F" w:rsidRDefault="0010413F" w:rsidP="0010413F">
      <w:r>
        <w:rPr>
          <w:rFonts w:hint="eastAsia"/>
        </w:rPr>
        <w:t>теплової</w:t>
      </w:r>
      <w:r>
        <w:t></w:t>
      </w:r>
      <w:r>
        <w:rPr>
          <w:rFonts w:hint="eastAsia"/>
        </w:rPr>
        <w:t>підготовки</w:t>
      </w:r>
      <w:r>
        <w:t></w:t>
      </w:r>
      <w:r>
        <w:t></w:t>
      </w:r>
      <w:r>
        <w:rPr>
          <w:rFonts w:hint="eastAsia"/>
        </w:rPr>
        <w:t>Виконаний</w:t>
      </w:r>
      <w:r>
        <w:t></w:t>
      </w:r>
      <w:r>
        <w:rPr>
          <w:rFonts w:hint="eastAsia"/>
        </w:rPr>
        <w:t>аналіз</w:t>
      </w:r>
      <w:r>
        <w:t></w:t>
      </w:r>
      <w:r>
        <w:rPr>
          <w:rFonts w:hint="eastAsia"/>
        </w:rPr>
        <w:t>способів</w:t>
      </w:r>
      <w:r>
        <w:t></w:t>
      </w:r>
      <w:r>
        <w:rPr>
          <w:rFonts w:hint="eastAsia"/>
        </w:rPr>
        <w:t>і</w:t>
      </w:r>
      <w:r>
        <w:t></w:t>
      </w:r>
      <w:r>
        <w:rPr>
          <w:rFonts w:hint="eastAsia"/>
        </w:rPr>
        <w:t>методів</w:t>
      </w:r>
      <w:r>
        <w:t></w:t>
      </w:r>
      <w:r>
        <w:rPr>
          <w:rFonts w:hint="eastAsia"/>
        </w:rPr>
        <w:t>моніторингу</w:t>
      </w:r>
      <w:r>
        <w:t></w:t>
      </w:r>
    </w:p>
    <w:p w:rsidR="0010413F" w:rsidRDefault="0010413F" w:rsidP="0010413F">
      <w:r>
        <w:rPr>
          <w:rFonts w:hint="eastAsia"/>
        </w:rPr>
        <w:t>дистанційного</w:t>
      </w:r>
      <w:r>
        <w:t></w:t>
      </w:r>
      <w:r>
        <w:rPr>
          <w:rFonts w:hint="eastAsia"/>
        </w:rPr>
        <w:t>контролю</w:t>
      </w:r>
      <w:r>
        <w:t></w:t>
      </w:r>
      <w:r>
        <w:rPr>
          <w:rFonts w:hint="eastAsia"/>
        </w:rPr>
        <w:t>параметрів</w:t>
      </w:r>
      <w:r>
        <w:t></w:t>
      </w:r>
      <w:r>
        <w:rPr>
          <w:rFonts w:hint="eastAsia"/>
        </w:rPr>
        <w:t>їхнього</w:t>
      </w:r>
      <w:r>
        <w:t></w:t>
      </w:r>
      <w:r>
        <w:rPr>
          <w:rFonts w:hint="eastAsia"/>
        </w:rPr>
        <w:t>технічного</w:t>
      </w:r>
      <w:r>
        <w:t></w:t>
      </w:r>
      <w:r>
        <w:rPr>
          <w:rFonts w:hint="eastAsia"/>
        </w:rPr>
        <w:t>стану</w:t>
      </w:r>
      <w:r>
        <w:t></w:t>
      </w:r>
      <w:r>
        <w:rPr>
          <w:rFonts w:hint="eastAsia"/>
        </w:rPr>
        <w:t>й</w:t>
      </w:r>
      <w:r>
        <w:t></w:t>
      </w:r>
      <w:r>
        <w:rPr>
          <w:rFonts w:hint="eastAsia"/>
        </w:rPr>
        <w:t>керування</w:t>
      </w:r>
    </w:p>
    <w:p w:rsidR="0010413F" w:rsidRDefault="0010413F" w:rsidP="0010413F">
      <w:r>
        <w:rPr>
          <w:rFonts w:hint="eastAsia"/>
        </w:rPr>
        <w:t>забезпеченням</w:t>
      </w:r>
      <w:r>
        <w:t></w:t>
      </w:r>
      <w:r>
        <w:rPr>
          <w:rFonts w:hint="eastAsia"/>
        </w:rPr>
        <w:t>теплової</w:t>
      </w:r>
      <w:r>
        <w:t></w:t>
      </w:r>
      <w:r>
        <w:rPr>
          <w:rFonts w:hint="eastAsia"/>
        </w:rPr>
        <w:t>підготовки</w:t>
      </w:r>
      <w:r>
        <w:t></w:t>
      </w:r>
      <w:r>
        <w:rPr>
          <w:rFonts w:hint="eastAsia"/>
        </w:rPr>
        <w:t>ТЗ</w:t>
      </w:r>
      <w:r>
        <w:t></w:t>
      </w:r>
      <w:r>
        <w:rPr>
          <w:rFonts w:hint="eastAsia"/>
        </w:rPr>
        <w:t>в</w:t>
      </w:r>
      <w:r>
        <w:t></w:t>
      </w:r>
      <w:r>
        <w:rPr>
          <w:rFonts w:hint="eastAsia"/>
        </w:rPr>
        <w:t>умовах</w:t>
      </w:r>
      <w:r>
        <w:t></w:t>
      </w:r>
      <w:r>
        <w:rPr>
          <w:rFonts w:hint="eastAsia"/>
        </w:rPr>
        <w:t>експлуатації</w:t>
      </w:r>
      <w:r>
        <w:t></w:t>
      </w:r>
      <w:r>
        <w:rPr>
          <w:rFonts w:hint="eastAsia"/>
        </w:rPr>
        <w:t>підтвердив</w:t>
      </w:r>
    </w:p>
    <w:p w:rsidR="0010413F" w:rsidRDefault="0010413F" w:rsidP="0010413F">
      <w:r>
        <w:rPr>
          <w:rFonts w:hint="eastAsia"/>
        </w:rPr>
        <w:t>наявність</w:t>
      </w:r>
      <w:r>
        <w:t></w:t>
      </w:r>
      <w:r>
        <w:rPr>
          <w:rFonts w:hint="eastAsia"/>
        </w:rPr>
        <w:t>значних</w:t>
      </w:r>
      <w:r>
        <w:t></w:t>
      </w:r>
      <w:r>
        <w:rPr>
          <w:rFonts w:hint="eastAsia"/>
        </w:rPr>
        <w:t>невикористаних</w:t>
      </w:r>
      <w:r>
        <w:t></w:t>
      </w:r>
      <w:r>
        <w:rPr>
          <w:rFonts w:hint="eastAsia"/>
        </w:rPr>
        <w:t>резервів</w:t>
      </w:r>
      <w:r>
        <w:t></w:t>
      </w:r>
      <w:r>
        <w:rPr>
          <w:rFonts w:hint="eastAsia"/>
        </w:rPr>
        <w:t>підвищення</w:t>
      </w:r>
      <w:r>
        <w:t></w:t>
      </w:r>
      <w:r>
        <w:rPr>
          <w:rFonts w:hint="eastAsia"/>
        </w:rPr>
        <w:t>паливної</w:t>
      </w:r>
      <w:r>
        <w:t></w:t>
      </w:r>
      <w:r>
        <w:rPr>
          <w:rFonts w:hint="eastAsia"/>
        </w:rPr>
        <w:t>економічності</w:t>
      </w:r>
    </w:p>
    <w:p w:rsidR="0010413F" w:rsidRDefault="0010413F" w:rsidP="0010413F">
      <w:r>
        <w:rPr>
          <w:rFonts w:hint="eastAsia"/>
        </w:rPr>
        <w:t>та</w:t>
      </w:r>
      <w:r>
        <w:t></w:t>
      </w:r>
      <w:r>
        <w:rPr>
          <w:rFonts w:hint="eastAsia"/>
        </w:rPr>
        <w:t>екологічних</w:t>
      </w:r>
      <w:r>
        <w:t></w:t>
      </w:r>
      <w:r>
        <w:rPr>
          <w:rFonts w:hint="eastAsia"/>
        </w:rPr>
        <w:t>показників</w:t>
      </w:r>
      <w:r>
        <w:t></w:t>
      </w:r>
      <w:r>
        <w:rPr>
          <w:rFonts w:hint="eastAsia"/>
        </w:rPr>
        <w:t>ТЗ</w:t>
      </w:r>
      <w:r>
        <w:t></w:t>
      </w:r>
      <w:r>
        <w:rPr>
          <w:rFonts w:hint="eastAsia"/>
        </w:rPr>
        <w:t>у</w:t>
      </w:r>
      <w:r>
        <w:t></w:t>
      </w:r>
      <w:r>
        <w:rPr>
          <w:rFonts w:hint="eastAsia"/>
        </w:rPr>
        <w:t>процесах</w:t>
      </w:r>
      <w:r>
        <w:t></w:t>
      </w:r>
      <w:r>
        <w:rPr>
          <w:rFonts w:hint="eastAsia"/>
        </w:rPr>
        <w:t>прогріву</w:t>
      </w:r>
      <w:r>
        <w:t></w:t>
      </w:r>
    </w:p>
    <w:p w:rsidR="0010413F" w:rsidRDefault="0010413F" w:rsidP="0010413F">
      <w:r>
        <w:t></w:t>
      </w:r>
      <w:r>
        <w:t></w:t>
      </w:r>
      <w:r>
        <w:t></w:t>
      </w:r>
      <w:r>
        <w:rPr>
          <w:rFonts w:hint="eastAsia"/>
        </w:rPr>
        <w:t>Розроблено</w:t>
      </w:r>
      <w:r>
        <w:t></w:t>
      </w:r>
      <w:r>
        <w:rPr>
          <w:rFonts w:hint="eastAsia"/>
        </w:rPr>
        <w:t>метод</w:t>
      </w:r>
      <w:r>
        <w:t></w:t>
      </w:r>
      <w:r>
        <w:rPr>
          <w:rFonts w:hint="eastAsia"/>
        </w:rPr>
        <w:t>дослідження</w:t>
      </w:r>
      <w:r>
        <w:t></w:t>
      </w:r>
      <w:r>
        <w:rPr>
          <w:rFonts w:hint="eastAsia"/>
        </w:rPr>
        <w:t>паливної</w:t>
      </w:r>
      <w:r>
        <w:t></w:t>
      </w:r>
      <w:r>
        <w:rPr>
          <w:rFonts w:hint="eastAsia"/>
        </w:rPr>
        <w:t>економічності</w:t>
      </w:r>
      <w:r>
        <w:t></w:t>
      </w:r>
      <w:r>
        <w:rPr>
          <w:rFonts w:hint="eastAsia"/>
        </w:rPr>
        <w:t>та</w:t>
      </w:r>
      <w:r>
        <w:t></w:t>
      </w:r>
      <w:r>
        <w:rPr>
          <w:rFonts w:hint="eastAsia"/>
        </w:rPr>
        <w:t>екологічних</w:t>
      </w:r>
    </w:p>
    <w:p w:rsidR="0010413F" w:rsidRDefault="0010413F" w:rsidP="0010413F">
      <w:r>
        <w:rPr>
          <w:rFonts w:hint="eastAsia"/>
        </w:rPr>
        <w:t>показників</w:t>
      </w:r>
      <w:r>
        <w:t></w:t>
      </w:r>
      <w:r>
        <w:rPr>
          <w:rFonts w:hint="eastAsia"/>
        </w:rPr>
        <w:t>ТЗ</w:t>
      </w:r>
      <w:r>
        <w:t></w:t>
      </w:r>
      <w:r>
        <w:rPr>
          <w:rFonts w:hint="eastAsia"/>
        </w:rPr>
        <w:t>із</w:t>
      </w:r>
      <w:r>
        <w:t></w:t>
      </w:r>
      <w:r>
        <w:rPr>
          <w:rFonts w:hint="eastAsia"/>
        </w:rPr>
        <w:t>двигунами</w:t>
      </w:r>
      <w:r>
        <w:t></w:t>
      </w:r>
      <w:r>
        <w:t></w:t>
      </w:r>
      <w:r>
        <w:rPr>
          <w:rFonts w:hint="eastAsia"/>
        </w:rPr>
        <w:t>переобладнаними</w:t>
      </w:r>
      <w:r>
        <w:t></w:t>
      </w:r>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r>
        <w:t></w:t>
      </w:r>
    </w:p>
    <w:p w:rsidR="0010413F" w:rsidRDefault="0010413F" w:rsidP="0010413F">
      <w:r>
        <w:rPr>
          <w:rFonts w:hint="eastAsia"/>
        </w:rPr>
        <w:t>які</w:t>
      </w:r>
      <w:r>
        <w:t></w:t>
      </w:r>
      <w:r>
        <w:rPr>
          <w:rFonts w:hint="eastAsia"/>
        </w:rPr>
        <w:t>оснащені</w:t>
      </w:r>
      <w:r>
        <w:t></w:t>
      </w:r>
      <w:r>
        <w:rPr>
          <w:rFonts w:hint="eastAsia"/>
        </w:rPr>
        <w:t>системою</w:t>
      </w:r>
      <w:r>
        <w:t></w:t>
      </w:r>
      <w:r>
        <w:rPr>
          <w:rFonts w:hint="eastAsia"/>
        </w:rPr>
        <w:t>теплової</w:t>
      </w:r>
      <w:r>
        <w:t></w:t>
      </w:r>
      <w:r>
        <w:rPr>
          <w:rFonts w:hint="eastAsia"/>
        </w:rPr>
        <w:t>підготовки</w:t>
      </w:r>
      <w:r>
        <w:t></w:t>
      </w:r>
      <w:r>
        <w:rPr>
          <w:rFonts w:hint="eastAsia"/>
        </w:rPr>
        <w:t>на</w:t>
      </w:r>
      <w:r>
        <w:t></w:t>
      </w:r>
      <w:r>
        <w:rPr>
          <w:rFonts w:hint="eastAsia"/>
        </w:rPr>
        <w:t>основі</w:t>
      </w:r>
      <w:r>
        <w:t></w:t>
      </w:r>
      <w:r>
        <w:rPr>
          <w:rFonts w:hint="eastAsia"/>
        </w:rPr>
        <w:t>теплового</w:t>
      </w:r>
      <w:r>
        <w:t></w:t>
      </w:r>
      <w:r>
        <w:rPr>
          <w:rFonts w:hint="eastAsia"/>
        </w:rPr>
        <w:t>акумулятора</w:t>
      </w:r>
    </w:p>
    <w:p w:rsidR="0010413F" w:rsidRDefault="0010413F" w:rsidP="0010413F">
      <w:r>
        <w:rPr>
          <w:rFonts w:hint="eastAsia"/>
        </w:rPr>
        <w:t>фазового</w:t>
      </w:r>
      <w:r>
        <w:t></w:t>
      </w:r>
      <w:r>
        <w:rPr>
          <w:rFonts w:hint="eastAsia"/>
        </w:rPr>
        <w:t>переходу</w:t>
      </w:r>
      <w:r>
        <w:t></w:t>
      </w:r>
      <w:r>
        <w:t></w:t>
      </w:r>
      <w:r>
        <w:rPr>
          <w:rFonts w:hint="eastAsia"/>
        </w:rPr>
        <w:t>в</w:t>
      </w:r>
      <w:r>
        <w:t></w:t>
      </w:r>
      <w:r>
        <w:rPr>
          <w:rFonts w:hint="eastAsia"/>
        </w:rPr>
        <w:t>основу</w:t>
      </w:r>
      <w:r>
        <w:t></w:t>
      </w:r>
      <w:r>
        <w:rPr>
          <w:rFonts w:hint="eastAsia"/>
        </w:rPr>
        <w:t>якого</w:t>
      </w:r>
      <w:r>
        <w:t></w:t>
      </w:r>
      <w:r>
        <w:rPr>
          <w:rFonts w:hint="eastAsia"/>
        </w:rPr>
        <w:t>покладено</w:t>
      </w:r>
      <w:r>
        <w:t></w:t>
      </w:r>
      <w:r>
        <w:rPr>
          <w:rFonts w:hint="eastAsia"/>
        </w:rPr>
        <w:t>реалізацію</w:t>
      </w:r>
      <w:r>
        <w:t></w:t>
      </w:r>
      <w:r>
        <w:rPr>
          <w:rFonts w:hint="eastAsia"/>
        </w:rPr>
        <w:t>системної</w:t>
      </w:r>
      <w:r>
        <w:t></w:t>
      </w:r>
      <w:r>
        <w:rPr>
          <w:rFonts w:hint="eastAsia"/>
        </w:rPr>
        <w:t>взаємодії</w:t>
      </w:r>
    </w:p>
    <w:p w:rsidR="0010413F" w:rsidRDefault="0010413F" w:rsidP="0010413F">
      <w:r>
        <w:rPr>
          <w:rFonts w:hint="eastAsia"/>
        </w:rPr>
        <w:t>трьох</w:t>
      </w:r>
      <w:r>
        <w:t></w:t>
      </w:r>
      <w:r>
        <w:rPr>
          <w:rFonts w:hint="eastAsia"/>
        </w:rPr>
        <w:t>взаємопов’язаних</w:t>
      </w:r>
      <w:r>
        <w:t></w:t>
      </w:r>
      <w:r>
        <w:rPr>
          <w:rFonts w:hint="eastAsia"/>
        </w:rPr>
        <w:t>її</w:t>
      </w:r>
      <w:r>
        <w:t></w:t>
      </w:r>
      <w:r>
        <w:rPr>
          <w:rFonts w:hint="eastAsia"/>
        </w:rPr>
        <w:t>складових</w:t>
      </w:r>
      <w:r>
        <w:t></w:t>
      </w:r>
      <w:r>
        <w:t></w:t>
      </w:r>
      <w:r>
        <w:rPr>
          <w:rFonts w:hint="eastAsia"/>
        </w:rPr>
        <w:t>інформаційної</w:t>
      </w:r>
      <w:r>
        <w:t></w:t>
      </w:r>
      <w:r>
        <w:t></w:t>
      </w:r>
      <w:r>
        <w:rPr>
          <w:rFonts w:hint="eastAsia"/>
        </w:rPr>
        <w:t>аналітичної</w:t>
      </w:r>
      <w:r>
        <w:t></w:t>
      </w:r>
      <w:r>
        <w:rPr>
          <w:rFonts w:hint="eastAsia"/>
        </w:rPr>
        <w:t>і</w:t>
      </w:r>
    </w:p>
    <w:p w:rsidR="0010413F" w:rsidRDefault="0010413F" w:rsidP="0010413F">
      <w:r>
        <w:rPr>
          <w:rFonts w:hint="eastAsia"/>
        </w:rPr>
        <w:t>енергетичної</w:t>
      </w:r>
      <w:r>
        <w:t></w:t>
      </w:r>
      <w:r>
        <w:t></w:t>
      </w:r>
      <w:r>
        <w:rPr>
          <w:rFonts w:hint="eastAsia"/>
        </w:rPr>
        <w:t>Виконана</w:t>
      </w:r>
      <w:r>
        <w:t></w:t>
      </w:r>
      <w:r>
        <w:rPr>
          <w:rFonts w:hint="eastAsia"/>
        </w:rPr>
        <w:t>систематизація</w:t>
      </w:r>
      <w:r>
        <w:t></w:t>
      </w:r>
      <w:r>
        <w:rPr>
          <w:rFonts w:hint="eastAsia"/>
        </w:rPr>
        <w:t>можливих</w:t>
      </w:r>
      <w:r>
        <w:t></w:t>
      </w:r>
      <w:r>
        <w:rPr>
          <w:rFonts w:hint="eastAsia"/>
        </w:rPr>
        <w:t>схем</w:t>
      </w:r>
      <w:r>
        <w:t></w:t>
      </w:r>
      <w:r>
        <w:rPr>
          <w:rFonts w:hint="eastAsia"/>
        </w:rPr>
        <w:t>варіантів</w:t>
      </w:r>
      <w:r>
        <w:t></w:t>
      </w:r>
      <w:r>
        <w:rPr>
          <w:rFonts w:hint="eastAsia"/>
        </w:rPr>
        <w:t>системи</w:t>
      </w:r>
    </w:p>
    <w:p w:rsidR="0010413F" w:rsidRDefault="0010413F" w:rsidP="0010413F">
      <w:r>
        <w:rPr>
          <w:rFonts w:hint="eastAsia"/>
        </w:rPr>
        <w:t>теплової</w:t>
      </w:r>
      <w:r>
        <w:t></w:t>
      </w:r>
      <w:r>
        <w:rPr>
          <w:rFonts w:hint="eastAsia"/>
        </w:rPr>
        <w:t>підготовки</w:t>
      </w:r>
      <w:r>
        <w:t></w:t>
      </w:r>
      <w:r>
        <w:rPr>
          <w:rFonts w:hint="eastAsia"/>
        </w:rPr>
        <w:t>з</w:t>
      </w:r>
      <w:r>
        <w:t></w:t>
      </w:r>
      <w:r>
        <w:rPr>
          <w:rFonts w:hint="eastAsia"/>
        </w:rPr>
        <w:t>використанням</w:t>
      </w:r>
      <w:r>
        <w:t></w:t>
      </w:r>
      <w:r>
        <w:rPr>
          <w:rFonts w:hint="eastAsia"/>
        </w:rPr>
        <w:t>методу</w:t>
      </w:r>
      <w:r>
        <w:t></w:t>
      </w:r>
      <w:r>
        <w:rPr>
          <w:rFonts w:hint="eastAsia"/>
        </w:rPr>
        <w:t>морфологічного</w:t>
      </w:r>
      <w:r>
        <w:t></w:t>
      </w:r>
      <w:r>
        <w:rPr>
          <w:rFonts w:hint="eastAsia"/>
        </w:rPr>
        <w:t>аналізу</w:t>
      </w:r>
      <w:r>
        <w:t></w:t>
      </w:r>
    </w:p>
    <w:p w:rsidR="0010413F" w:rsidRDefault="0010413F" w:rsidP="0010413F">
      <w:r>
        <w:t></w:t>
      </w:r>
      <w:r>
        <w:t></w:t>
      </w:r>
      <w:r>
        <w:t></w:t>
      </w:r>
      <w:r>
        <w:rPr>
          <w:rFonts w:hint="eastAsia"/>
        </w:rPr>
        <w:t>Розроблена</w:t>
      </w:r>
      <w:r>
        <w:t></w:t>
      </w:r>
      <w:r>
        <w:rPr>
          <w:rFonts w:hint="eastAsia"/>
        </w:rPr>
        <w:t>схема</w:t>
      </w:r>
      <w:r>
        <w:t></w:t>
      </w:r>
      <w:r>
        <w:rPr>
          <w:rFonts w:hint="eastAsia"/>
        </w:rPr>
        <w:t>й</w:t>
      </w:r>
      <w:r>
        <w:t></w:t>
      </w:r>
      <w:r>
        <w:rPr>
          <w:rFonts w:hint="eastAsia"/>
        </w:rPr>
        <w:t>інформаційна</w:t>
      </w:r>
      <w:r>
        <w:t></w:t>
      </w:r>
      <w:r>
        <w:rPr>
          <w:rFonts w:hint="eastAsia"/>
        </w:rPr>
        <w:t>система</w:t>
      </w:r>
      <w:r>
        <w:t></w:t>
      </w:r>
      <w:r>
        <w:rPr>
          <w:rFonts w:hint="eastAsia"/>
        </w:rPr>
        <w:t>оцінювання</w:t>
      </w:r>
      <w:r>
        <w:t></w:t>
      </w:r>
      <w:r>
        <w:rPr>
          <w:rFonts w:hint="eastAsia"/>
        </w:rPr>
        <w:t>способів</w:t>
      </w:r>
    </w:p>
    <w:p w:rsidR="0010413F" w:rsidRDefault="0010413F" w:rsidP="0010413F">
      <w:r>
        <w:rPr>
          <w:rFonts w:hint="eastAsia"/>
        </w:rPr>
        <w:t>забезпечення</w:t>
      </w:r>
      <w:r>
        <w:t></w:t>
      </w:r>
      <w:r>
        <w:rPr>
          <w:rFonts w:hint="eastAsia"/>
        </w:rPr>
        <w:t>теплової</w:t>
      </w:r>
      <w:r>
        <w:t></w:t>
      </w:r>
      <w:r>
        <w:rPr>
          <w:rFonts w:hint="eastAsia"/>
        </w:rPr>
        <w:t>підготовки</w:t>
      </w:r>
      <w:r>
        <w:t></w:t>
      </w:r>
      <w:r>
        <w:rPr>
          <w:rFonts w:hint="eastAsia"/>
        </w:rPr>
        <w:t>ТЗ</w:t>
      </w:r>
      <w:r>
        <w:t></w:t>
      </w:r>
      <w:r>
        <w:rPr>
          <w:rFonts w:hint="eastAsia"/>
        </w:rPr>
        <w:t>в</w:t>
      </w:r>
      <w:r>
        <w:t></w:t>
      </w:r>
      <w:r>
        <w:rPr>
          <w:rFonts w:hint="eastAsia"/>
        </w:rPr>
        <w:t>умовах</w:t>
      </w:r>
      <w:r>
        <w:t></w:t>
      </w:r>
      <w:r>
        <w:rPr>
          <w:rFonts w:hint="eastAsia"/>
        </w:rPr>
        <w:t>експлуатації</w:t>
      </w:r>
      <w:r>
        <w:t></w:t>
      </w:r>
      <w:r>
        <w:rPr>
          <w:rFonts w:hint="eastAsia"/>
        </w:rPr>
        <w:t>за</w:t>
      </w:r>
      <w:r>
        <w:t></w:t>
      </w:r>
      <w:r>
        <w:rPr>
          <w:rFonts w:hint="eastAsia"/>
        </w:rPr>
        <w:t>допомогою</w:t>
      </w:r>
      <w:r>
        <w:t></w:t>
      </w:r>
      <w:r>
        <w:rPr>
          <w:rFonts w:hint="eastAsia"/>
        </w:rPr>
        <w:t>СТП</w:t>
      </w:r>
    </w:p>
    <w:p w:rsidR="0010413F" w:rsidRDefault="0010413F" w:rsidP="0010413F">
      <w:r>
        <w:rPr>
          <w:rFonts w:hint="eastAsia"/>
        </w:rPr>
        <w:t>на</w:t>
      </w:r>
      <w:r>
        <w:t></w:t>
      </w:r>
      <w:r>
        <w:rPr>
          <w:rFonts w:hint="eastAsia"/>
        </w:rPr>
        <w:t>основі</w:t>
      </w:r>
      <w:r>
        <w:t></w:t>
      </w:r>
      <w:r>
        <w:rPr>
          <w:rFonts w:hint="eastAsia"/>
        </w:rPr>
        <w:t>бортового</w:t>
      </w:r>
      <w:r>
        <w:t></w:t>
      </w:r>
      <w:r>
        <w:rPr>
          <w:rFonts w:hint="eastAsia"/>
        </w:rPr>
        <w:t>комплексу</w:t>
      </w:r>
      <w:r>
        <w:t></w:t>
      </w:r>
      <w:r>
        <w:rPr>
          <w:rFonts w:hint="eastAsia"/>
        </w:rPr>
        <w:t>ІТ</w:t>
      </w:r>
      <w:r>
        <w:t></w:t>
      </w:r>
      <w:r>
        <w:t></w:t>
      </w:r>
      <w:r>
        <w:t></w:t>
      </w:r>
      <w:r>
        <w:rPr>
          <w:rFonts w:hint="eastAsia"/>
        </w:rPr>
        <w:t>Розроблено</w:t>
      </w:r>
      <w:r>
        <w:t></w:t>
      </w:r>
      <w:r>
        <w:rPr>
          <w:rFonts w:hint="eastAsia"/>
        </w:rPr>
        <w:t>моделі</w:t>
      </w:r>
      <w:r>
        <w:t></w:t>
      </w:r>
      <w:r>
        <w:rPr>
          <w:rFonts w:hint="eastAsia"/>
        </w:rPr>
        <w:t>бази</w:t>
      </w:r>
      <w:r>
        <w:t></w:t>
      </w:r>
      <w:r>
        <w:rPr>
          <w:rFonts w:hint="eastAsia"/>
        </w:rPr>
        <w:t>даних</w:t>
      </w:r>
    </w:p>
    <w:p w:rsidR="0010413F" w:rsidRDefault="0010413F" w:rsidP="0010413F">
      <w:r>
        <w:t></w:t>
      </w:r>
      <w:r>
        <w:t></w:t>
      </w:r>
      <w:r>
        <w:t></w:t>
      </w:r>
    </w:p>
    <w:p w:rsidR="0010413F" w:rsidRDefault="0010413F" w:rsidP="0010413F">
      <w:r>
        <w:rPr>
          <w:rFonts w:hint="eastAsia"/>
        </w:rPr>
        <w:t>інформаційної</w:t>
      </w:r>
      <w:r>
        <w:t></w:t>
      </w:r>
      <w:r>
        <w:rPr>
          <w:rFonts w:hint="eastAsia"/>
        </w:rPr>
        <w:t>системи</w:t>
      </w:r>
      <w:r>
        <w:t></w:t>
      </w:r>
      <w:r>
        <w:rPr>
          <w:rFonts w:hint="eastAsia"/>
        </w:rPr>
        <w:t>дистанційного</w:t>
      </w:r>
      <w:r>
        <w:t></w:t>
      </w:r>
      <w:r>
        <w:rPr>
          <w:rFonts w:hint="eastAsia"/>
        </w:rPr>
        <w:t>моніторингу</w:t>
      </w:r>
      <w:r>
        <w:t></w:t>
      </w:r>
      <w:r>
        <w:rPr>
          <w:rFonts w:hint="eastAsia"/>
        </w:rPr>
        <w:t>параметрів</w:t>
      </w:r>
      <w:r>
        <w:t></w:t>
      </w:r>
      <w:r>
        <w:rPr>
          <w:rFonts w:hint="eastAsia"/>
        </w:rPr>
        <w:t>ТЗ</w:t>
      </w:r>
      <w:r>
        <w:t></w:t>
      </w:r>
      <w:r>
        <w:rPr>
          <w:rFonts w:hint="eastAsia"/>
        </w:rPr>
        <w:t>із</w:t>
      </w:r>
      <w:r>
        <w:t></w:t>
      </w:r>
      <w:r>
        <w:rPr>
          <w:rFonts w:hint="eastAsia"/>
        </w:rPr>
        <w:t>двигуном</w:t>
      </w:r>
      <w:r>
        <w:t></w:t>
      </w:r>
    </w:p>
    <w:p w:rsidR="0010413F" w:rsidRDefault="0010413F" w:rsidP="0010413F">
      <w:r>
        <w:rPr>
          <w:rFonts w:hint="eastAsia"/>
        </w:rPr>
        <w:t>оснащеним</w:t>
      </w:r>
      <w:r>
        <w:t></w:t>
      </w:r>
      <w:r>
        <w:rPr>
          <w:rFonts w:hint="eastAsia"/>
        </w:rPr>
        <w:t>СТП</w:t>
      </w:r>
      <w:r>
        <w:t></w:t>
      </w:r>
      <w:r>
        <w:t></w:t>
      </w:r>
      <w:r>
        <w:rPr>
          <w:rFonts w:hint="eastAsia"/>
        </w:rPr>
        <w:t>Особливість</w:t>
      </w:r>
      <w:r>
        <w:t></w:t>
      </w:r>
      <w:r>
        <w:rPr>
          <w:rFonts w:hint="eastAsia"/>
        </w:rPr>
        <w:t>запропонованої</w:t>
      </w:r>
      <w:r>
        <w:t></w:t>
      </w:r>
      <w:r>
        <w:rPr>
          <w:rFonts w:hint="eastAsia"/>
        </w:rPr>
        <w:t>системи</w:t>
      </w:r>
      <w:r>
        <w:t></w:t>
      </w:r>
      <w:r>
        <w:rPr>
          <w:rFonts w:hint="eastAsia"/>
        </w:rPr>
        <w:t>полягає</w:t>
      </w:r>
      <w:r>
        <w:t></w:t>
      </w:r>
      <w:r>
        <w:rPr>
          <w:rFonts w:hint="eastAsia"/>
        </w:rPr>
        <w:t>в</w:t>
      </w:r>
      <w:r>
        <w:t></w:t>
      </w:r>
      <w:r>
        <w:rPr>
          <w:rFonts w:hint="eastAsia"/>
        </w:rPr>
        <w:t>тому</w:t>
      </w:r>
      <w:r>
        <w:t></w:t>
      </w:r>
      <w:r>
        <w:t></w:t>
      </w:r>
      <w:r>
        <w:rPr>
          <w:rFonts w:hint="eastAsia"/>
        </w:rPr>
        <w:t>що</w:t>
      </w:r>
    </w:p>
    <w:p w:rsidR="0010413F" w:rsidRDefault="0010413F" w:rsidP="0010413F">
      <w:r>
        <w:rPr>
          <w:rFonts w:hint="eastAsia"/>
        </w:rPr>
        <w:t>підсистеми</w:t>
      </w:r>
      <w:r>
        <w:t></w:t>
      </w:r>
      <w:r>
        <w:rPr>
          <w:rFonts w:hint="eastAsia"/>
        </w:rPr>
        <w:t>створюють</w:t>
      </w:r>
      <w:r>
        <w:t></w:t>
      </w:r>
      <w:r>
        <w:rPr>
          <w:rFonts w:hint="eastAsia"/>
        </w:rPr>
        <w:t>спільне</w:t>
      </w:r>
      <w:r>
        <w:t></w:t>
      </w:r>
      <w:r>
        <w:rPr>
          <w:rFonts w:hint="eastAsia"/>
        </w:rPr>
        <w:t>інформаційне</w:t>
      </w:r>
      <w:r>
        <w:t></w:t>
      </w:r>
      <w:r>
        <w:rPr>
          <w:rFonts w:hint="eastAsia"/>
        </w:rPr>
        <w:t>поле</w:t>
      </w:r>
      <w:r>
        <w:t></w:t>
      </w:r>
      <w:r>
        <w:rPr>
          <w:rFonts w:hint="eastAsia"/>
        </w:rPr>
        <w:t>с</w:t>
      </w:r>
      <w:r>
        <w:rPr>
          <w:rFonts w:hint="eastAsia"/>
        </w:rPr>
        <w:lastRenderedPageBreak/>
        <w:t>истеми</w:t>
      </w:r>
      <w:r>
        <w:t></w:t>
      </w:r>
      <w:r>
        <w:rPr>
          <w:rFonts w:hint="eastAsia"/>
        </w:rPr>
        <w:t>моніторингу</w:t>
      </w:r>
    </w:p>
    <w:p w:rsidR="0010413F" w:rsidRDefault="0010413F" w:rsidP="0010413F">
      <w:r>
        <w:rPr>
          <w:rFonts w:hint="eastAsia"/>
        </w:rPr>
        <w:t>параметрів</w:t>
      </w:r>
      <w:r>
        <w:t></w:t>
      </w:r>
      <w:r>
        <w:rPr>
          <w:rFonts w:hint="eastAsia"/>
        </w:rPr>
        <w:t>ТЗ</w:t>
      </w:r>
      <w:r>
        <w:t></w:t>
      </w:r>
      <w:r>
        <w:rPr>
          <w:rFonts w:hint="eastAsia"/>
        </w:rPr>
        <w:t>із</w:t>
      </w:r>
      <w:r>
        <w:t></w:t>
      </w:r>
      <w:r>
        <w:rPr>
          <w:rFonts w:hint="eastAsia"/>
        </w:rPr>
        <w:t>СТП</w:t>
      </w:r>
      <w:r>
        <w:t></w:t>
      </w:r>
      <w:r>
        <w:t></w:t>
      </w:r>
      <w:r>
        <w:rPr>
          <w:rFonts w:hint="eastAsia"/>
        </w:rPr>
        <w:t>але</w:t>
      </w:r>
      <w:r>
        <w:t></w:t>
      </w:r>
      <w:r>
        <w:rPr>
          <w:rFonts w:hint="eastAsia"/>
        </w:rPr>
        <w:t>діють</w:t>
      </w:r>
      <w:r>
        <w:t></w:t>
      </w:r>
      <w:r>
        <w:rPr>
          <w:rFonts w:hint="eastAsia"/>
        </w:rPr>
        <w:t>окремо</w:t>
      </w:r>
      <w:r>
        <w:t></w:t>
      </w:r>
      <w:r>
        <w:rPr>
          <w:rFonts w:hint="eastAsia"/>
        </w:rPr>
        <w:t>одна</w:t>
      </w:r>
      <w:r>
        <w:t></w:t>
      </w:r>
      <w:r>
        <w:rPr>
          <w:rFonts w:hint="eastAsia"/>
        </w:rPr>
        <w:t>від</w:t>
      </w:r>
      <w:r>
        <w:t></w:t>
      </w:r>
      <w:r>
        <w:rPr>
          <w:rFonts w:hint="eastAsia"/>
        </w:rPr>
        <w:t>одної</w:t>
      </w:r>
      <w:r>
        <w:t></w:t>
      </w:r>
      <w:r>
        <w:t></w:t>
      </w:r>
      <w:r>
        <w:rPr>
          <w:rFonts w:hint="eastAsia"/>
        </w:rPr>
        <w:t>зважаючи</w:t>
      </w:r>
      <w:r>
        <w:t></w:t>
      </w:r>
      <w:r>
        <w:rPr>
          <w:rFonts w:hint="eastAsia"/>
        </w:rPr>
        <w:t>на</w:t>
      </w:r>
    </w:p>
    <w:p w:rsidR="0010413F" w:rsidRDefault="0010413F" w:rsidP="0010413F">
      <w:r>
        <w:rPr>
          <w:rFonts w:hint="eastAsia"/>
        </w:rPr>
        <w:t>особливості</w:t>
      </w:r>
      <w:r>
        <w:t></w:t>
      </w:r>
      <w:r>
        <w:rPr>
          <w:rFonts w:hint="eastAsia"/>
        </w:rPr>
        <w:t>задач</w:t>
      </w:r>
      <w:r>
        <w:t></w:t>
      </w:r>
      <w:r>
        <w:t></w:t>
      </w:r>
      <w:r>
        <w:rPr>
          <w:rFonts w:hint="eastAsia"/>
        </w:rPr>
        <w:t>що</w:t>
      </w:r>
      <w:r>
        <w:t></w:t>
      </w:r>
      <w:r>
        <w:rPr>
          <w:rFonts w:hint="eastAsia"/>
        </w:rPr>
        <w:t>вони</w:t>
      </w:r>
      <w:r>
        <w:t></w:t>
      </w:r>
      <w:r>
        <w:rPr>
          <w:rFonts w:hint="eastAsia"/>
        </w:rPr>
        <w:t>виконують</w:t>
      </w:r>
      <w:r>
        <w:t></w:t>
      </w:r>
    </w:p>
    <w:p w:rsidR="0010413F" w:rsidRDefault="0010413F" w:rsidP="0010413F">
      <w:r>
        <w:t></w:t>
      </w:r>
      <w:r>
        <w:t></w:t>
      </w:r>
      <w:r>
        <w:t></w:t>
      </w:r>
      <w:r>
        <w:rPr>
          <w:rFonts w:hint="eastAsia"/>
        </w:rPr>
        <w:t>Удосконалено</w:t>
      </w:r>
      <w:r>
        <w:t></w:t>
      </w:r>
      <w:r>
        <w:rPr>
          <w:rFonts w:hint="eastAsia"/>
        </w:rPr>
        <w:t>метод</w:t>
      </w:r>
      <w:r>
        <w:t></w:t>
      </w:r>
      <w:r>
        <w:rPr>
          <w:rFonts w:hint="eastAsia"/>
        </w:rPr>
        <w:t>визначення</w:t>
      </w:r>
      <w:r>
        <w:t></w:t>
      </w:r>
      <w:r>
        <w:rPr>
          <w:rFonts w:hint="eastAsia"/>
        </w:rPr>
        <w:t>і</w:t>
      </w:r>
      <w:r>
        <w:t></w:t>
      </w:r>
      <w:r>
        <w:rPr>
          <w:rFonts w:hint="eastAsia"/>
        </w:rPr>
        <w:t>розрахунку</w:t>
      </w:r>
      <w:r>
        <w:t></w:t>
      </w:r>
      <w:r>
        <w:rPr>
          <w:rFonts w:hint="eastAsia"/>
        </w:rPr>
        <w:t>витрати</w:t>
      </w:r>
      <w:r>
        <w:t></w:t>
      </w:r>
      <w:r>
        <w:rPr>
          <w:rFonts w:hint="eastAsia"/>
        </w:rPr>
        <w:t>палива</w:t>
      </w:r>
      <w:r>
        <w:t></w:t>
      </w:r>
      <w:r>
        <w:rPr>
          <w:rFonts w:hint="eastAsia"/>
        </w:rPr>
        <w:t>і</w:t>
      </w:r>
      <w:r>
        <w:t></w:t>
      </w:r>
      <w:r>
        <w:rPr>
          <w:rFonts w:hint="eastAsia"/>
        </w:rPr>
        <w:t>викидів</w:t>
      </w:r>
    </w:p>
    <w:p w:rsidR="0010413F" w:rsidRDefault="0010413F" w:rsidP="0010413F">
      <w:r>
        <w:rPr>
          <w:rFonts w:hint="eastAsia"/>
        </w:rPr>
        <w:t>шкідливих</w:t>
      </w:r>
      <w:r>
        <w:t></w:t>
      </w:r>
      <w:r>
        <w:rPr>
          <w:rFonts w:hint="eastAsia"/>
        </w:rPr>
        <w:t>речовин</w:t>
      </w:r>
      <w:r>
        <w:t></w:t>
      </w:r>
      <w:r>
        <w:rPr>
          <w:rFonts w:hint="eastAsia"/>
        </w:rPr>
        <w:t>у</w:t>
      </w:r>
      <w:r>
        <w:t></w:t>
      </w:r>
      <w:r>
        <w:rPr>
          <w:rFonts w:hint="eastAsia"/>
        </w:rPr>
        <w:t>відпрацьованих</w:t>
      </w:r>
      <w:r>
        <w:t></w:t>
      </w:r>
      <w:r>
        <w:rPr>
          <w:rFonts w:hint="eastAsia"/>
        </w:rPr>
        <w:t>газах</w:t>
      </w:r>
      <w:r>
        <w:t></w:t>
      </w:r>
      <w:r>
        <w:rPr>
          <w:rFonts w:hint="eastAsia"/>
        </w:rPr>
        <w:t>ТЗ</w:t>
      </w:r>
      <w:r>
        <w:t></w:t>
      </w:r>
      <w:r>
        <w:rPr>
          <w:rFonts w:hint="eastAsia"/>
        </w:rPr>
        <w:t>із</w:t>
      </w:r>
      <w:r>
        <w:t></w:t>
      </w:r>
      <w:r>
        <w:rPr>
          <w:rFonts w:hint="eastAsia"/>
        </w:rPr>
        <w:t>двигунами</w:t>
      </w:r>
      <w:r>
        <w:t></w:t>
      </w:r>
      <w:r>
        <w:t></w:t>
      </w:r>
      <w:r>
        <w:rPr>
          <w:rFonts w:hint="eastAsia"/>
        </w:rPr>
        <w:t>переобладнаними</w:t>
      </w:r>
    </w:p>
    <w:p w:rsidR="0010413F" w:rsidRDefault="0010413F" w:rsidP="0010413F">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r>
        <w:t></w:t>
      </w:r>
      <w:r>
        <w:t></w:t>
      </w:r>
      <w:r>
        <w:rPr>
          <w:rFonts w:hint="eastAsia"/>
        </w:rPr>
        <w:t>що</w:t>
      </w:r>
      <w:r>
        <w:t></w:t>
      </w:r>
      <w:r>
        <w:rPr>
          <w:rFonts w:hint="eastAsia"/>
        </w:rPr>
        <w:t>були</w:t>
      </w:r>
      <w:r>
        <w:t></w:t>
      </w:r>
      <w:r>
        <w:rPr>
          <w:rFonts w:hint="eastAsia"/>
        </w:rPr>
        <w:t>оснащені</w:t>
      </w:r>
      <w:r>
        <w:t></w:t>
      </w:r>
      <w:r>
        <w:rPr>
          <w:rFonts w:hint="eastAsia"/>
        </w:rPr>
        <w:t>тепловим</w:t>
      </w:r>
      <w:r>
        <w:t></w:t>
      </w:r>
      <w:r>
        <w:rPr>
          <w:rFonts w:hint="eastAsia"/>
        </w:rPr>
        <w:t>акумулятором</w:t>
      </w:r>
    </w:p>
    <w:p w:rsidR="0010413F" w:rsidRDefault="0010413F" w:rsidP="0010413F">
      <w:r>
        <w:rPr>
          <w:rFonts w:hint="eastAsia"/>
        </w:rPr>
        <w:t>фазового</w:t>
      </w:r>
      <w:r>
        <w:t></w:t>
      </w:r>
      <w:r>
        <w:rPr>
          <w:rFonts w:hint="eastAsia"/>
        </w:rPr>
        <w:t>переходу</w:t>
      </w:r>
      <w:r>
        <w:t></w:t>
      </w:r>
      <w:r>
        <w:rPr>
          <w:rFonts w:hint="eastAsia"/>
        </w:rPr>
        <w:t>в</w:t>
      </w:r>
      <w:r>
        <w:t></w:t>
      </w:r>
      <w:r>
        <w:rPr>
          <w:rFonts w:hint="eastAsia"/>
        </w:rPr>
        <w:t>процесах</w:t>
      </w:r>
      <w:r>
        <w:t></w:t>
      </w:r>
      <w:r>
        <w:rPr>
          <w:rFonts w:hint="eastAsia"/>
        </w:rPr>
        <w:t>передпускової</w:t>
      </w:r>
      <w:r>
        <w:t></w:t>
      </w:r>
      <w:r>
        <w:rPr>
          <w:rFonts w:hint="eastAsia"/>
        </w:rPr>
        <w:t>і</w:t>
      </w:r>
      <w:r>
        <w:t></w:t>
      </w:r>
      <w:r>
        <w:rPr>
          <w:rFonts w:hint="eastAsia"/>
        </w:rPr>
        <w:t>післяпускової</w:t>
      </w:r>
      <w:r>
        <w:t></w:t>
      </w:r>
      <w:r>
        <w:rPr>
          <w:rFonts w:hint="eastAsia"/>
        </w:rPr>
        <w:t>теплової</w:t>
      </w:r>
    </w:p>
    <w:p w:rsidR="0010413F" w:rsidRDefault="0010413F" w:rsidP="0010413F">
      <w:r>
        <w:rPr>
          <w:rFonts w:hint="eastAsia"/>
        </w:rPr>
        <w:t>підготовки</w:t>
      </w:r>
      <w:r>
        <w:t></w:t>
      </w:r>
      <w:r>
        <w:rPr>
          <w:rFonts w:hint="eastAsia"/>
        </w:rPr>
        <w:t>на</w:t>
      </w:r>
      <w:r>
        <w:t></w:t>
      </w:r>
      <w:r>
        <w:rPr>
          <w:rFonts w:hint="eastAsia"/>
        </w:rPr>
        <w:t>основі</w:t>
      </w:r>
      <w:r>
        <w:t></w:t>
      </w:r>
      <w:r>
        <w:rPr>
          <w:rFonts w:hint="eastAsia"/>
        </w:rPr>
        <w:t>обраної</w:t>
      </w:r>
      <w:r>
        <w:t></w:t>
      </w:r>
      <w:r>
        <w:rPr>
          <w:rFonts w:hint="eastAsia"/>
        </w:rPr>
        <w:t>моделі</w:t>
      </w:r>
      <w:r>
        <w:t></w:t>
      </w:r>
      <w:r>
        <w:rPr>
          <w:rFonts w:hint="eastAsia"/>
        </w:rPr>
        <w:t>системи</w:t>
      </w:r>
      <w:r>
        <w:t></w:t>
      </w:r>
      <w:r>
        <w:t></w:t>
      </w:r>
      <w:r>
        <w:rPr>
          <w:rFonts w:hint="eastAsia"/>
        </w:rPr>
        <w:t>Двигун</w:t>
      </w:r>
      <w:r>
        <w:t></w:t>
      </w:r>
      <w:r>
        <w:rPr>
          <w:rFonts w:hint="eastAsia"/>
        </w:rPr>
        <w:t>нейтралізатор</w:t>
      </w:r>
      <w:r>
        <w:t></w:t>
      </w:r>
      <w:r>
        <w:t></w:t>
      </w:r>
    </w:p>
    <w:p w:rsidR="0010413F" w:rsidRDefault="0010413F" w:rsidP="0010413F">
      <w:r>
        <w:rPr>
          <w:rFonts w:hint="eastAsia"/>
        </w:rPr>
        <w:t>Удосконалена</w:t>
      </w:r>
      <w:r>
        <w:t></w:t>
      </w:r>
      <w:r>
        <w:rPr>
          <w:rFonts w:hint="eastAsia"/>
        </w:rPr>
        <w:t>модель</w:t>
      </w:r>
      <w:r>
        <w:t></w:t>
      </w:r>
      <w:r>
        <w:rPr>
          <w:rFonts w:hint="eastAsia"/>
        </w:rPr>
        <w:t>базується</w:t>
      </w:r>
      <w:r>
        <w:t></w:t>
      </w:r>
      <w:r>
        <w:rPr>
          <w:rFonts w:hint="eastAsia"/>
        </w:rPr>
        <w:t>на</w:t>
      </w:r>
      <w:r>
        <w:t></w:t>
      </w:r>
      <w:r>
        <w:rPr>
          <w:rFonts w:hint="eastAsia"/>
        </w:rPr>
        <w:t>визначенні</w:t>
      </w:r>
      <w:r>
        <w:t></w:t>
      </w:r>
      <w:r>
        <w:rPr>
          <w:rFonts w:hint="eastAsia"/>
        </w:rPr>
        <w:t>режимів</w:t>
      </w:r>
      <w:r>
        <w:t></w:t>
      </w:r>
      <w:r>
        <w:rPr>
          <w:rFonts w:hint="eastAsia"/>
        </w:rPr>
        <w:t>роботи</w:t>
      </w:r>
      <w:r>
        <w:t></w:t>
      </w:r>
      <w:r>
        <w:rPr>
          <w:rFonts w:hint="eastAsia"/>
        </w:rPr>
        <w:t>двигуна</w:t>
      </w:r>
      <w:r>
        <w:t></w:t>
      </w:r>
      <w:r>
        <w:rPr>
          <w:rFonts w:hint="eastAsia"/>
        </w:rPr>
        <w:t>при</w:t>
      </w:r>
    </w:p>
    <w:p w:rsidR="0010413F" w:rsidRDefault="0010413F" w:rsidP="0010413F">
      <w:r>
        <w:rPr>
          <w:rFonts w:hint="eastAsia"/>
        </w:rPr>
        <w:t>умовному</w:t>
      </w:r>
      <w:r>
        <w:t></w:t>
      </w:r>
      <w:r>
        <w:rPr>
          <w:rFonts w:hint="eastAsia"/>
        </w:rPr>
        <w:t>русі</w:t>
      </w:r>
      <w:r>
        <w:t></w:t>
      </w:r>
      <w:r>
        <w:rPr>
          <w:rFonts w:hint="eastAsia"/>
        </w:rPr>
        <w:t>автомобіля</w:t>
      </w:r>
      <w:r>
        <w:t></w:t>
      </w:r>
      <w:r>
        <w:rPr>
          <w:rFonts w:hint="eastAsia"/>
        </w:rPr>
        <w:t>за</w:t>
      </w:r>
      <w:r>
        <w:t></w:t>
      </w:r>
      <w:r>
        <w:rPr>
          <w:rFonts w:hint="eastAsia"/>
        </w:rPr>
        <w:t>їздовим</w:t>
      </w:r>
      <w:r>
        <w:t></w:t>
      </w:r>
      <w:r>
        <w:rPr>
          <w:rFonts w:hint="eastAsia"/>
        </w:rPr>
        <w:t>циклом</w:t>
      </w:r>
      <w:r>
        <w:t></w:t>
      </w:r>
      <w:r>
        <w:rPr>
          <w:rFonts w:hint="eastAsia"/>
        </w:rPr>
        <w:t>та</w:t>
      </w:r>
      <w:r>
        <w:t></w:t>
      </w:r>
      <w:r>
        <w:rPr>
          <w:rFonts w:hint="eastAsia"/>
        </w:rPr>
        <w:t>відповідних</w:t>
      </w:r>
      <w:r>
        <w:t></w:t>
      </w:r>
      <w:r>
        <w:rPr>
          <w:rFonts w:hint="eastAsia"/>
        </w:rPr>
        <w:t>цим</w:t>
      </w:r>
      <w:r>
        <w:t></w:t>
      </w:r>
      <w:r>
        <w:rPr>
          <w:rFonts w:hint="eastAsia"/>
        </w:rPr>
        <w:t>режимам</w:t>
      </w:r>
    </w:p>
    <w:p w:rsidR="0010413F" w:rsidRDefault="0010413F" w:rsidP="0010413F">
      <w:r>
        <w:rPr>
          <w:rFonts w:hint="eastAsia"/>
        </w:rPr>
        <w:t>експериментально</w:t>
      </w:r>
      <w:r>
        <w:t></w:t>
      </w:r>
      <w:r>
        <w:rPr>
          <w:rFonts w:hint="eastAsia"/>
        </w:rPr>
        <w:t>виміряних</w:t>
      </w:r>
      <w:r>
        <w:t></w:t>
      </w:r>
      <w:r>
        <w:rPr>
          <w:rFonts w:hint="eastAsia"/>
        </w:rPr>
        <w:t>показників</w:t>
      </w:r>
      <w:r>
        <w:t></w:t>
      </w:r>
      <w:r>
        <w:rPr>
          <w:rFonts w:hint="eastAsia"/>
        </w:rPr>
        <w:t>роботи</w:t>
      </w:r>
      <w:r>
        <w:t></w:t>
      </w:r>
      <w:r>
        <w:rPr>
          <w:rFonts w:hint="eastAsia"/>
        </w:rPr>
        <w:t>двигуна</w:t>
      </w:r>
      <w:r>
        <w:t></w:t>
      </w:r>
      <w:r>
        <w:rPr>
          <w:rFonts w:hint="eastAsia"/>
        </w:rPr>
        <w:t>ТЗ</w:t>
      </w:r>
      <w:r>
        <w:t></w:t>
      </w:r>
      <w:r>
        <w:rPr>
          <w:rFonts w:hint="eastAsia"/>
        </w:rPr>
        <w:t>із</w:t>
      </w:r>
      <w:r>
        <w:t></w:t>
      </w:r>
      <w:r>
        <w:rPr>
          <w:rFonts w:hint="eastAsia"/>
        </w:rPr>
        <w:t>наступним</w:t>
      </w:r>
    </w:p>
    <w:p w:rsidR="0010413F" w:rsidRDefault="0010413F" w:rsidP="0010413F">
      <w:r>
        <w:rPr>
          <w:rFonts w:hint="eastAsia"/>
        </w:rPr>
        <w:t>розрахунком</w:t>
      </w:r>
      <w:r>
        <w:t></w:t>
      </w:r>
      <w:r>
        <w:rPr>
          <w:rFonts w:hint="eastAsia"/>
        </w:rPr>
        <w:t>за</w:t>
      </w:r>
      <w:r>
        <w:t></w:t>
      </w:r>
      <w:r>
        <w:rPr>
          <w:rFonts w:hint="eastAsia"/>
        </w:rPr>
        <w:t>цими</w:t>
      </w:r>
      <w:r>
        <w:t></w:t>
      </w:r>
      <w:r>
        <w:rPr>
          <w:rFonts w:hint="eastAsia"/>
        </w:rPr>
        <w:t>даними</w:t>
      </w:r>
      <w:r>
        <w:t></w:t>
      </w:r>
      <w:r>
        <w:rPr>
          <w:rFonts w:hint="eastAsia"/>
        </w:rPr>
        <w:t>витрати</w:t>
      </w:r>
      <w:r>
        <w:t></w:t>
      </w:r>
      <w:r>
        <w:rPr>
          <w:rFonts w:hint="eastAsia"/>
        </w:rPr>
        <w:t>палива</w:t>
      </w:r>
      <w:r>
        <w:t></w:t>
      </w:r>
      <w:r>
        <w:rPr>
          <w:rFonts w:hint="eastAsia"/>
        </w:rPr>
        <w:t>і</w:t>
      </w:r>
      <w:r>
        <w:t></w:t>
      </w:r>
      <w:r>
        <w:rPr>
          <w:rFonts w:hint="eastAsia"/>
        </w:rPr>
        <w:t>шкідливих</w:t>
      </w:r>
      <w:r>
        <w:t></w:t>
      </w:r>
      <w:r>
        <w:rPr>
          <w:rFonts w:hint="eastAsia"/>
        </w:rPr>
        <w:t>викидів</w:t>
      </w:r>
      <w:r>
        <w:t></w:t>
      </w:r>
      <w:r>
        <w:rPr>
          <w:rFonts w:hint="eastAsia"/>
        </w:rPr>
        <w:t>на</w:t>
      </w:r>
      <w:r>
        <w:t></w:t>
      </w:r>
      <w:r>
        <w:rPr>
          <w:rFonts w:hint="eastAsia"/>
        </w:rPr>
        <w:t>окремих</w:t>
      </w:r>
    </w:p>
    <w:p w:rsidR="0010413F" w:rsidRDefault="0010413F" w:rsidP="0010413F">
      <w:r>
        <w:rPr>
          <w:rFonts w:hint="eastAsia"/>
        </w:rPr>
        <w:t>ділянках</w:t>
      </w:r>
      <w:r>
        <w:t></w:t>
      </w:r>
      <w:r>
        <w:rPr>
          <w:rFonts w:hint="eastAsia"/>
        </w:rPr>
        <w:t>руху</w:t>
      </w:r>
      <w:r>
        <w:t></w:t>
      </w:r>
      <w:r>
        <w:rPr>
          <w:rFonts w:hint="eastAsia"/>
        </w:rPr>
        <w:t>та</w:t>
      </w:r>
      <w:r>
        <w:t></w:t>
      </w:r>
      <w:r>
        <w:rPr>
          <w:rFonts w:hint="eastAsia"/>
        </w:rPr>
        <w:t>за</w:t>
      </w:r>
      <w:r>
        <w:t></w:t>
      </w:r>
      <w:r>
        <w:rPr>
          <w:rFonts w:hint="eastAsia"/>
        </w:rPr>
        <w:t>їздовий</w:t>
      </w:r>
      <w:r>
        <w:t></w:t>
      </w:r>
      <w:r>
        <w:rPr>
          <w:rFonts w:hint="eastAsia"/>
        </w:rPr>
        <w:t>цикл</w:t>
      </w:r>
      <w:r>
        <w:t></w:t>
      </w:r>
      <w:r>
        <w:rPr>
          <w:rFonts w:hint="eastAsia"/>
        </w:rPr>
        <w:t>в</w:t>
      </w:r>
      <w:r>
        <w:t></w:t>
      </w:r>
      <w:r>
        <w:rPr>
          <w:rFonts w:hint="eastAsia"/>
        </w:rPr>
        <w:t>цілому</w:t>
      </w:r>
      <w:r>
        <w:t></w:t>
      </w:r>
    </w:p>
    <w:p w:rsidR="0010413F" w:rsidRDefault="0010413F" w:rsidP="0010413F">
      <w:r>
        <w:t></w:t>
      </w:r>
      <w:r>
        <w:t></w:t>
      </w:r>
      <w:r>
        <w:t></w:t>
      </w:r>
      <w:r>
        <w:rPr>
          <w:rFonts w:hint="eastAsia"/>
        </w:rPr>
        <w:t>Для</w:t>
      </w:r>
      <w:r>
        <w:t></w:t>
      </w:r>
      <w:r>
        <w:rPr>
          <w:rFonts w:hint="eastAsia"/>
        </w:rPr>
        <w:t>забезпечення</w:t>
      </w:r>
      <w:r>
        <w:t></w:t>
      </w:r>
      <w:r>
        <w:rPr>
          <w:rFonts w:hint="eastAsia"/>
        </w:rPr>
        <w:t>теплової</w:t>
      </w:r>
      <w:r>
        <w:t></w:t>
      </w:r>
      <w:r>
        <w:rPr>
          <w:rFonts w:hint="eastAsia"/>
        </w:rPr>
        <w:t>підготовки</w:t>
      </w:r>
      <w:r>
        <w:t></w:t>
      </w:r>
      <w:r>
        <w:rPr>
          <w:rFonts w:hint="eastAsia"/>
        </w:rPr>
        <w:t>ТЗ</w:t>
      </w:r>
      <w:r>
        <w:t></w:t>
      </w:r>
      <w:r>
        <w:rPr>
          <w:rFonts w:hint="eastAsia"/>
        </w:rPr>
        <w:t>із</w:t>
      </w:r>
      <w:r>
        <w:t></w:t>
      </w:r>
      <w:r>
        <w:rPr>
          <w:rFonts w:hint="eastAsia"/>
        </w:rPr>
        <w:t>двигунами</w:t>
      </w:r>
      <w:r>
        <w:t></w:t>
      </w:r>
    </w:p>
    <w:p w:rsidR="0010413F" w:rsidRDefault="0010413F" w:rsidP="0010413F">
      <w:r>
        <w:rPr>
          <w:rFonts w:hint="eastAsia"/>
        </w:rPr>
        <w:t>переобладнаними</w:t>
      </w:r>
      <w:r>
        <w:t></w:t>
      </w:r>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r>
        <w:t></w:t>
      </w:r>
      <w:r>
        <w:t></w:t>
      </w:r>
      <w:r>
        <w:rPr>
          <w:rFonts w:hint="eastAsia"/>
        </w:rPr>
        <w:t>оснащених</w:t>
      </w:r>
      <w:r>
        <w:t></w:t>
      </w:r>
      <w:r>
        <w:rPr>
          <w:rFonts w:hint="eastAsia"/>
        </w:rPr>
        <w:t>системою</w:t>
      </w:r>
    </w:p>
    <w:p w:rsidR="0010413F" w:rsidRDefault="0010413F" w:rsidP="0010413F">
      <w:r>
        <w:rPr>
          <w:rFonts w:hint="eastAsia"/>
        </w:rPr>
        <w:t>теплової</w:t>
      </w:r>
      <w:r>
        <w:t></w:t>
      </w:r>
      <w:r>
        <w:rPr>
          <w:rFonts w:hint="eastAsia"/>
        </w:rPr>
        <w:t>підготовки</w:t>
      </w:r>
      <w:r>
        <w:t></w:t>
      </w:r>
      <w:r>
        <w:rPr>
          <w:rFonts w:hint="eastAsia"/>
        </w:rPr>
        <w:t>на</w:t>
      </w:r>
      <w:r>
        <w:t></w:t>
      </w:r>
      <w:r>
        <w:rPr>
          <w:rFonts w:hint="eastAsia"/>
        </w:rPr>
        <w:t>основі</w:t>
      </w:r>
      <w:r>
        <w:t></w:t>
      </w:r>
      <w:r>
        <w:rPr>
          <w:rFonts w:hint="eastAsia"/>
        </w:rPr>
        <w:t>ТА</w:t>
      </w:r>
      <w:r>
        <w:t></w:t>
      </w:r>
      <w:r>
        <w:rPr>
          <w:rFonts w:hint="eastAsia"/>
        </w:rPr>
        <w:t>фазового</w:t>
      </w:r>
      <w:r>
        <w:t></w:t>
      </w:r>
      <w:r>
        <w:rPr>
          <w:rFonts w:hint="eastAsia"/>
        </w:rPr>
        <w:t>переходу</w:t>
      </w:r>
      <w:r>
        <w:t></w:t>
      </w:r>
      <w:r>
        <w:t></w:t>
      </w:r>
      <w:r>
        <w:rPr>
          <w:rFonts w:hint="eastAsia"/>
        </w:rPr>
        <w:t>розроблено</w:t>
      </w:r>
      <w:r>
        <w:t></w:t>
      </w:r>
      <w:r>
        <w:rPr>
          <w:rFonts w:hint="eastAsia"/>
        </w:rPr>
        <w:t>цикл</w:t>
      </w:r>
      <w:r>
        <w:t></w:t>
      </w:r>
      <w:r>
        <w:rPr>
          <w:rFonts w:hint="eastAsia"/>
        </w:rPr>
        <w:t>теплової</w:t>
      </w:r>
    </w:p>
    <w:p w:rsidR="0010413F" w:rsidRDefault="0010413F" w:rsidP="0010413F">
      <w:r>
        <w:rPr>
          <w:rFonts w:hint="eastAsia"/>
        </w:rPr>
        <w:t>підготовки</w:t>
      </w:r>
      <w:r>
        <w:t></w:t>
      </w:r>
      <w:r>
        <w:rPr>
          <w:rFonts w:hint="eastAsia"/>
        </w:rPr>
        <w:t>в</w:t>
      </w:r>
      <w:r>
        <w:t></w:t>
      </w:r>
      <w:r>
        <w:rPr>
          <w:rFonts w:hint="eastAsia"/>
        </w:rPr>
        <w:t>умовах</w:t>
      </w:r>
      <w:r>
        <w:t></w:t>
      </w:r>
      <w:r>
        <w:rPr>
          <w:rFonts w:hint="eastAsia"/>
        </w:rPr>
        <w:t>експлуатації</w:t>
      </w:r>
      <w:r>
        <w:t></w:t>
      </w:r>
      <w:r>
        <w:t></w:t>
      </w:r>
      <w:r>
        <w:rPr>
          <w:rFonts w:hint="eastAsia"/>
        </w:rPr>
        <w:t>Експериментально</w:t>
      </w:r>
      <w:r>
        <w:t></w:t>
      </w:r>
      <w:r>
        <w:rPr>
          <w:rFonts w:hint="eastAsia"/>
        </w:rPr>
        <w:t>встановлено</w:t>
      </w:r>
      <w:r>
        <w:t></w:t>
      </w:r>
      <w:r>
        <w:t></w:t>
      </w:r>
      <w:r>
        <w:rPr>
          <w:rFonts w:hint="eastAsia"/>
        </w:rPr>
        <w:t>що</w:t>
      </w:r>
      <w:r>
        <w:t></w:t>
      </w:r>
      <w:r>
        <w:rPr>
          <w:rFonts w:hint="eastAsia"/>
        </w:rPr>
        <w:t>місце</w:t>
      </w:r>
    </w:p>
    <w:p w:rsidR="0010413F" w:rsidRDefault="0010413F" w:rsidP="0010413F">
      <w:r>
        <w:rPr>
          <w:rFonts w:hint="eastAsia"/>
        </w:rPr>
        <w:t>розташування</w:t>
      </w:r>
      <w:r>
        <w:t></w:t>
      </w:r>
      <w:r>
        <w:rPr>
          <w:rFonts w:hint="eastAsia"/>
        </w:rPr>
        <w:t>газового</w:t>
      </w:r>
      <w:r>
        <w:t></w:t>
      </w:r>
      <w:r>
        <w:rPr>
          <w:rFonts w:hint="eastAsia"/>
        </w:rPr>
        <w:t>редуктора</w:t>
      </w:r>
      <w:r>
        <w:t></w:t>
      </w:r>
      <w:r>
        <w:rPr>
          <w:rFonts w:hint="eastAsia"/>
        </w:rPr>
        <w:t>і</w:t>
      </w:r>
      <w:r>
        <w:t></w:t>
      </w:r>
      <w:r>
        <w:rPr>
          <w:rFonts w:hint="eastAsia"/>
        </w:rPr>
        <w:t>ТА</w:t>
      </w:r>
      <w:r>
        <w:t></w:t>
      </w:r>
      <w:r>
        <w:rPr>
          <w:rFonts w:hint="eastAsia"/>
        </w:rPr>
        <w:t>фазового</w:t>
      </w:r>
      <w:r>
        <w:t></w:t>
      </w:r>
      <w:r>
        <w:rPr>
          <w:rFonts w:hint="eastAsia"/>
        </w:rPr>
        <w:t>переходу</w:t>
      </w:r>
      <w:r>
        <w:t></w:t>
      </w:r>
      <w:r>
        <w:rPr>
          <w:rFonts w:hint="eastAsia"/>
        </w:rPr>
        <w:t>суттєво</w:t>
      </w:r>
      <w:r>
        <w:t></w:t>
      </w:r>
      <w:r>
        <w:rPr>
          <w:rFonts w:hint="eastAsia"/>
        </w:rPr>
        <w:t>впливають</w:t>
      </w:r>
      <w:r>
        <w:t></w:t>
      </w:r>
      <w:r>
        <w:rPr>
          <w:rFonts w:hint="eastAsia"/>
        </w:rPr>
        <w:t>на</w:t>
      </w:r>
    </w:p>
    <w:p w:rsidR="0010413F" w:rsidRDefault="0010413F" w:rsidP="0010413F">
      <w:r>
        <w:rPr>
          <w:rFonts w:hint="eastAsia"/>
        </w:rPr>
        <w:t>процеси</w:t>
      </w:r>
      <w:r>
        <w:t></w:t>
      </w:r>
      <w:r>
        <w:rPr>
          <w:rFonts w:hint="eastAsia"/>
        </w:rPr>
        <w:t>забезпечення</w:t>
      </w:r>
      <w:r>
        <w:t></w:t>
      </w:r>
      <w:r>
        <w:rPr>
          <w:rFonts w:hint="eastAsia"/>
        </w:rPr>
        <w:t>теплової</w:t>
      </w:r>
      <w:r>
        <w:t></w:t>
      </w:r>
      <w:r>
        <w:rPr>
          <w:rFonts w:hint="eastAsia"/>
        </w:rPr>
        <w:t>підготовки</w:t>
      </w:r>
      <w:r>
        <w:t></w:t>
      </w:r>
      <w:r>
        <w:rPr>
          <w:rFonts w:hint="eastAsia"/>
        </w:rPr>
        <w:t>транспортного</w:t>
      </w:r>
      <w:r>
        <w:t></w:t>
      </w:r>
      <w:r>
        <w:rPr>
          <w:rFonts w:hint="eastAsia"/>
        </w:rPr>
        <w:t>двигуна</w:t>
      </w:r>
      <w:r>
        <w:t></w:t>
      </w:r>
    </w:p>
    <w:p w:rsidR="0010413F" w:rsidRDefault="0010413F" w:rsidP="0010413F">
      <w:r>
        <w:rPr>
          <w:rFonts w:hint="eastAsia"/>
        </w:rPr>
        <w:t>переобладнаного</w:t>
      </w:r>
      <w:r>
        <w:t></w:t>
      </w:r>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r>
        <w:t></w:t>
      </w:r>
      <w:r>
        <w:rPr>
          <w:rFonts w:hint="eastAsia"/>
        </w:rPr>
        <w:t>в</w:t>
      </w:r>
      <w:r>
        <w:t></w:t>
      </w:r>
      <w:r>
        <w:rPr>
          <w:rFonts w:hint="eastAsia"/>
        </w:rPr>
        <w:t>умовах</w:t>
      </w:r>
      <w:r>
        <w:t></w:t>
      </w:r>
      <w:r>
        <w:rPr>
          <w:rFonts w:hint="eastAsia"/>
        </w:rPr>
        <w:t>експлуатації</w:t>
      </w:r>
      <w:r>
        <w:t></w:t>
      </w:r>
      <w:r>
        <w:t></w:t>
      </w:r>
      <w:r>
        <w:rPr>
          <w:rFonts w:hint="eastAsia"/>
        </w:rPr>
        <w:t>Під</w:t>
      </w:r>
      <w:r>
        <w:t></w:t>
      </w:r>
      <w:r>
        <w:rPr>
          <w:rFonts w:hint="eastAsia"/>
        </w:rPr>
        <w:t>час</w:t>
      </w:r>
    </w:p>
    <w:p w:rsidR="0010413F" w:rsidRDefault="0010413F" w:rsidP="0010413F">
      <w:r>
        <w:rPr>
          <w:rFonts w:hint="eastAsia"/>
        </w:rPr>
        <w:lastRenderedPageBreak/>
        <w:t>передпускового</w:t>
      </w:r>
      <w:r>
        <w:t></w:t>
      </w:r>
      <w:r>
        <w:rPr>
          <w:rFonts w:hint="eastAsia"/>
        </w:rPr>
        <w:t>і</w:t>
      </w:r>
      <w:r>
        <w:t></w:t>
      </w:r>
      <w:r>
        <w:rPr>
          <w:rFonts w:hint="eastAsia"/>
        </w:rPr>
        <w:t>післяпускового</w:t>
      </w:r>
      <w:r>
        <w:t></w:t>
      </w:r>
      <w:r>
        <w:rPr>
          <w:rFonts w:hint="eastAsia"/>
        </w:rPr>
        <w:t>прогріву</w:t>
      </w:r>
      <w:r>
        <w:t></w:t>
      </w:r>
      <w:r>
        <w:rPr>
          <w:rFonts w:hint="eastAsia"/>
        </w:rPr>
        <w:t>двигуна</w:t>
      </w:r>
      <w:r>
        <w:t></w:t>
      </w:r>
      <w:r>
        <w:rPr>
          <w:rFonts w:hint="eastAsia"/>
        </w:rPr>
        <w:t>ТЗ</w:t>
      </w:r>
      <w:r>
        <w:t></w:t>
      </w:r>
      <w:r>
        <w:t></w:t>
      </w:r>
      <w:r>
        <w:rPr>
          <w:rFonts w:hint="eastAsia"/>
        </w:rPr>
        <w:t>використовуючи</w:t>
      </w:r>
      <w:r>
        <w:t></w:t>
      </w:r>
      <w:r>
        <w:rPr>
          <w:rFonts w:hint="eastAsia"/>
        </w:rPr>
        <w:t>СТП</w:t>
      </w:r>
      <w:r>
        <w:t></w:t>
      </w:r>
      <w:r>
        <w:rPr>
          <w:rFonts w:hint="eastAsia"/>
        </w:rPr>
        <w:t>із</w:t>
      </w:r>
    </w:p>
    <w:p w:rsidR="0010413F" w:rsidRDefault="0010413F" w:rsidP="0010413F">
      <w:r>
        <w:t></w:t>
      </w:r>
      <w:r>
        <w:t></w:t>
      </w:r>
      <w:r>
        <w:t></w:t>
      </w:r>
      <w:r>
        <w:rPr>
          <w:rFonts w:hint="eastAsia"/>
        </w:rPr>
        <w:t>фазового</w:t>
      </w:r>
      <w:r>
        <w:t></w:t>
      </w:r>
      <w:r>
        <w:rPr>
          <w:rFonts w:hint="eastAsia"/>
        </w:rPr>
        <w:t>переходу</w:t>
      </w:r>
      <w:r>
        <w:t></w:t>
      </w:r>
      <w:r>
        <w:t></w:t>
      </w:r>
      <w:r>
        <w:rPr>
          <w:rFonts w:hint="eastAsia"/>
        </w:rPr>
        <w:t>досягнуто</w:t>
      </w:r>
      <w:r>
        <w:t></w:t>
      </w:r>
      <w:r>
        <w:rPr>
          <w:rFonts w:hint="eastAsia"/>
        </w:rPr>
        <w:t>зменшення</w:t>
      </w:r>
      <w:r>
        <w:t></w:t>
      </w:r>
      <w:r>
        <w:rPr>
          <w:rFonts w:hint="eastAsia"/>
        </w:rPr>
        <w:t>часу</w:t>
      </w:r>
      <w:r>
        <w:t></w:t>
      </w:r>
      <w:r>
        <w:rPr>
          <w:rFonts w:hint="eastAsia"/>
        </w:rPr>
        <w:t>прогріву</w:t>
      </w:r>
      <w:r>
        <w:t></w:t>
      </w:r>
      <w:r>
        <w:rPr>
          <w:rFonts w:hint="eastAsia"/>
        </w:rPr>
        <w:t>з</w:t>
      </w:r>
      <w:r>
        <w:t></w:t>
      </w:r>
      <w:r>
        <w:t></w:t>
      </w:r>
      <w:r>
        <w:t></w:t>
      </w:r>
      <w:r>
        <w:t></w:t>
      </w:r>
      <w:r>
        <w:rPr>
          <w:rFonts w:hint="eastAsia"/>
        </w:rPr>
        <w:t>до</w:t>
      </w:r>
      <w:r>
        <w:t></w:t>
      </w:r>
      <w:r>
        <w:t></w:t>
      </w:r>
      <w:r>
        <w:t></w:t>
      </w:r>
      <w:r>
        <w:t></w:t>
      </w:r>
      <w:r>
        <w:rPr>
          <w:rFonts w:hint="eastAsia"/>
        </w:rPr>
        <w:t>хв</w:t>
      </w:r>
      <w:r>
        <w:t></w:t>
      </w:r>
      <w:r>
        <w:rPr>
          <w:rFonts w:hint="eastAsia"/>
        </w:rPr>
        <w:t>для</w:t>
      </w:r>
    </w:p>
    <w:p w:rsidR="0010413F" w:rsidRDefault="0010413F" w:rsidP="0010413F">
      <w:r>
        <w:t></w:t>
      </w:r>
      <w:r>
        <w:t></w:t>
      </w:r>
      <w:r>
        <w:t></w:t>
      </w:r>
      <w:r>
        <w:t></w:t>
      </w:r>
      <w:r>
        <w:rPr>
          <w:rFonts w:hint="eastAsia"/>
        </w:rPr>
        <w:t>ºС</w:t>
      </w:r>
      <w:r>
        <w:t></w:t>
      </w:r>
      <w:r>
        <w:rPr>
          <w:rFonts w:hint="eastAsia"/>
        </w:rPr>
        <w:t>і</w:t>
      </w:r>
      <w:r>
        <w:t></w:t>
      </w:r>
      <w:r>
        <w:rPr>
          <w:rFonts w:hint="eastAsia"/>
        </w:rPr>
        <w:t>витрати</w:t>
      </w:r>
      <w:r>
        <w:t></w:t>
      </w:r>
      <w:r>
        <w:rPr>
          <w:rFonts w:hint="eastAsia"/>
        </w:rPr>
        <w:t>палива</w:t>
      </w:r>
      <w:r>
        <w:t></w:t>
      </w:r>
      <w:r>
        <w:rPr>
          <w:rFonts w:hint="eastAsia"/>
        </w:rPr>
        <w:t>–</w:t>
      </w:r>
      <w:r>
        <w:t></w:t>
      </w:r>
      <w:r>
        <w:rPr>
          <w:rFonts w:hint="eastAsia"/>
        </w:rPr>
        <w:t>з</w:t>
      </w:r>
      <w:r>
        <w:t></w:t>
      </w:r>
      <w:r>
        <w:t></w:t>
      </w:r>
      <w:r>
        <w:t></w:t>
      </w:r>
      <w:r>
        <w:t></w:t>
      </w:r>
      <w:r>
        <w:t></w:t>
      </w:r>
      <w:r>
        <w:t></w:t>
      </w:r>
      <w:r>
        <w:rPr>
          <w:rFonts w:hint="eastAsia"/>
        </w:rPr>
        <w:t>на</w:t>
      </w:r>
      <w:r>
        <w:t></w:t>
      </w:r>
      <w:r>
        <w:t></w:t>
      </w:r>
      <w:r>
        <w:t></w:t>
      </w:r>
      <w:r>
        <w:t></w:t>
      </w:r>
      <w:r>
        <w:t></w:t>
      </w:r>
      <w:r>
        <w:t></w:t>
      </w:r>
      <w:r>
        <w:rPr>
          <w:rFonts w:hint="eastAsia"/>
        </w:rPr>
        <w:t>кг</w:t>
      </w:r>
      <w:r>
        <w:t></w:t>
      </w:r>
      <w:r>
        <w:t></w:t>
      </w:r>
      <w:r>
        <w:rPr>
          <w:rFonts w:hint="eastAsia"/>
        </w:rPr>
        <w:t>Отримані</w:t>
      </w:r>
      <w:r>
        <w:t></w:t>
      </w:r>
      <w:r>
        <w:rPr>
          <w:rFonts w:hint="eastAsia"/>
        </w:rPr>
        <w:t>характеристики</w:t>
      </w:r>
      <w:r>
        <w:t></w:t>
      </w:r>
      <w:r>
        <w:rPr>
          <w:rFonts w:hint="eastAsia"/>
        </w:rPr>
        <w:t>зміни</w:t>
      </w:r>
    </w:p>
    <w:p w:rsidR="0010413F" w:rsidRDefault="0010413F" w:rsidP="0010413F">
      <w:r>
        <w:rPr>
          <w:rFonts w:hint="eastAsia"/>
        </w:rPr>
        <w:t>основних</w:t>
      </w:r>
      <w:r>
        <w:t></w:t>
      </w:r>
      <w:r>
        <w:rPr>
          <w:rFonts w:hint="eastAsia"/>
        </w:rPr>
        <w:t>технічних</w:t>
      </w:r>
      <w:r>
        <w:t></w:t>
      </w:r>
      <w:r>
        <w:rPr>
          <w:rFonts w:hint="eastAsia"/>
        </w:rPr>
        <w:t>параметрів</w:t>
      </w:r>
      <w:r>
        <w:t></w:t>
      </w:r>
      <w:r>
        <w:rPr>
          <w:rFonts w:hint="eastAsia"/>
        </w:rPr>
        <w:t>ТЗ</w:t>
      </w:r>
      <w:r>
        <w:t></w:t>
      </w:r>
      <w:r>
        <w:rPr>
          <w:rFonts w:hint="eastAsia"/>
        </w:rPr>
        <w:t>за</w:t>
      </w:r>
      <w:r>
        <w:t></w:t>
      </w:r>
      <w:r>
        <w:rPr>
          <w:rFonts w:hint="eastAsia"/>
        </w:rPr>
        <w:t>допомогою</w:t>
      </w:r>
      <w:r>
        <w:t></w:t>
      </w:r>
      <w:r>
        <w:rPr>
          <w:rFonts w:hint="eastAsia"/>
        </w:rPr>
        <w:t>досліджень</w:t>
      </w:r>
      <w:r>
        <w:t></w:t>
      </w:r>
      <w:r>
        <w:rPr>
          <w:rFonts w:hint="eastAsia"/>
        </w:rPr>
        <w:t>на</w:t>
      </w:r>
    </w:p>
    <w:p w:rsidR="0010413F" w:rsidRDefault="0010413F" w:rsidP="0010413F">
      <w:r>
        <w:rPr>
          <w:rFonts w:hint="eastAsia"/>
        </w:rPr>
        <w:t>моделювальному</w:t>
      </w:r>
      <w:r>
        <w:t></w:t>
      </w:r>
      <w:r>
        <w:rPr>
          <w:rFonts w:hint="eastAsia"/>
        </w:rPr>
        <w:t>роликовому</w:t>
      </w:r>
      <w:r>
        <w:t></w:t>
      </w:r>
      <w:r>
        <w:rPr>
          <w:rFonts w:hint="eastAsia"/>
        </w:rPr>
        <w:t>гальмівному</w:t>
      </w:r>
      <w:r>
        <w:t></w:t>
      </w:r>
      <w:r>
        <w:rPr>
          <w:rFonts w:hint="eastAsia"/>
        </w:rPr>
        <w:t>стенді</w:t>
      </w:r>
      <w:r>
        <w:t></w:t>
      </w:r>
      <w:r>
        <w:rPr>
          <w:rFonts w:hint="eastAsia"/>
        </w:rPr>
        <w:t>з</w:t>
      </w:r>
      <w:r>
        <w:t></w:t>
      </w:r>
      <w:r>
        <w:rPr>
          <w:rFonts w:hint="eastAsia"/>
        </w:rPr>
        <w:t>можливістю</w:t>
      </w:r>
      <w:r>
        <w:t></w:t>
      </w:r>
      <w:r>
        <w:rPr>
          <w:rFonts w:hint="eastAsia"/>
        </w:rPr>
        <w:t>імітації</w:t>
      </w:r>
    </w:p>
    <w:p w:rsidR="0010413F" w:rsidRDefault="0010413F" w:rsidP="0010413F">
      <w:r>
        <w:rPr>
          <w:rFonts w:hint="eastAsia"/>
        </w:rPr>
        <w:t>режимів</w:t>
      </w:r>
      <w:r>
        <w:t></w:t>
      </w:r>
      <w:r>
        <w:rPr>
          <w:rFonts w:hint="eastAsia"/>
        </w:rPr>
        <w:t>Європейського</w:t>
      </w:r>
      <w:r>
        <w:t></w:t>
      </w:r>
      <w:r>
        <w:rPr>
          <w:rFonts w:hint="eastAsia"/>
        </w:rPr>
        <w:t>міського</w:t>
      </w:r>
      <w:r>
        <w:t></w:t>
      </w:r>
      <w:r>
        <w:rPr>
          <w:rFonts w:hint="eastAsia"/>
        </w:rPr>
        <w:t>їздового</w:t>
      </w:r>
      <w:r>
        <w:t></w:t>
      </w:r>
      <w:r>
        <w:rPr>
          <w:rFonts w:hint="eastAsia"/>
        </w:rPr>
        <w:t>циклу</w:t>
      </w:r>
      <w:r>
        <w:t></w:t>
      </w:r>
    </w:p>
    <w:p w:rsidR="0010413F" w:rsidRDefault="0010413F" w:rsidP="0010413F">
      <w:r>
        <w:t></w:t>
      </w:r>
      <w:r>
        <w:t></w:t>
      </w:r>
      <w:r>
        <w:t></w:t>
      </w:r>
      <w:r>
        <w:rPr>
          <w:rFonts w:hint="eastAsia"/>
        </w:rPr>
        <w:t>Установлено</w:t>
      </w:r>
      <w:r>
        <w:t></w:t>
      </w:r>
      <w:r>
        <w:rPr>
          <w:rFonts w:hint="eastAsia"/>
        </w:rPr>
        <w:t>вплив</w:t>
      </w:r>
      <w:r>
        <w:t></w:t>
      </w:r>
      <w:r>
        <w:rPr>
          <w:rFonts w:hint="eastAsia"/>
        </w:rPr>
        <w:t>СТП</w:t>
      </w:r>
      <w:r>
        <w:t></w:t>
      </w:r>
      <w:r>
        <w:rPr>
          <w:rFonts w:hint="eastAsia"/>
        </w:rPr>
        <w:t>із</w:t>
      </w:r>
      <w:r>
        <w:t></w:t>
      </w:r>
      <w:r>
        <w:rPr>
          <w:rFonts w:hint="eastAsia"/>
        </w:rPr>
        <w:t>ТА</w:t>
      </w:r>
      <w:r>
        <w:t></w:t>
      </w:r>
      <w:r>
        <w:rPr>
          <w:rFonts w:hint="eastAsia"/>
        </w:rPr>
        <w:t>фазового</w:t>
      </w:r>
      <w:r>
        <w:t></w:t>
      </w:r>
      <w:r>
        <w:rPr>
          <w:rFonts w:hint="eastAsia"/>
        </w:rPr>
        <w:t>переходу</w:t>
      </w:r>
      <w:r>
        <w:t></w:t>
      </w:r>
      <w:r>
        <w:rPr>
          <w:rFonts w:hint="eastAsia"/>
        </w:rPr>
        <w:t>ТЗ</w:t>
      </w:r>
      <w:r>
        <w:t></w:t>
      </w:r>
      <w:r>
        <w:rPr>
          <w:rFonts w:hint="eastAsia"/>
        </w:rPr>
        <w:t>із</w:t>
      </w:r>
      <w:r>
        <w:t></w:t>
      </w:r>
      <w:r>
        <w:rPr>
          <w:rFonts w:hint="eastAsia"/>
        </w:rPr>
        <w:t>двигуном</w:t>
      </w:r>
      <w:r>
        <w:t></w:t>
      </w:r>
    </w:p>
    <w:p w:rsidR="0010413F" w:rsidRDefault="0010413F" w:rsidP="0010413F">
      <w:r>
        <w:rPr>
          <w:rFonts w:hint="eastAsia"/>
        </w:rPr>
        <w:t>переобладнаним</w:t>
      </w:r>
      <w:r>
        <w:t></w:t>
      </w:r>
      <w:r>
        <w:rPr>
          <w:rFonts w:hint="eastAsia"/>
        </w:rPr>
        <w:t>для</w:t>
      </w:r>
      <w:r>
        <w:t></w:t>
      </w:r>
      <w:r>
        <w:rPr>
          <w:rFonts w:hint="eastAsia"/>
        </w:rPr>
        <w:t>роботи</w:t>
      </w:r>
      <w:r>
        <w:t></w:t>
      </w:r>
      <w:r>
        <w:rPr>
          <w:rFonts w:hint="eastAsia"/>
        </w:rPr>
        <w:t>на</w:t>
      </w:r>
      <w:r>
        <w:t></w:t>
      </w:r>
      <w:r>
        <w:rPr>
          <w:rFonts w:hint="eastAsia"/>
        </w:rPr>
        <w:t>газовому</w:t>
      </w:r>
      <w:r>
        <w:t></w:t>
      </w:r>
      <w:r>
        <w:rPr>
          <w:rFonts w:hint="eastAsia"/>
        </w:rPr>
        <w:t>паливі</w:t>
      </w:r>
      <w:r>
        <w:t></w:t>
      </w:r>
      <w:r>
        <w:t></w:t>
      </w:r>
      <w:r>
        <w:rPr>
          <w:rFonts w:hint="eastAsia"/>
        </w:rPr>
        <w:t>на</w:t>
      </w:r>
      <w:r>
        <w:t></w:t>
      </w:r>
      <w:r>
        <w:rPr>
          <w:rFonts w:hint="eastAsia"/>
        </w:rPr>
        <w:t>показники</w:t>
      </w:r>
      <w:r>
        <w:t></w:t>
      </w:r>
      <w:r>
        <w:rPr>
          <w:rFonts w:hint="eastAsia"/>
        </w:rPr>
        <w:t>паливної</w:t>
      </w:r>
    </w:p>
    <w:p w:rsidR="0010413F" w:rsidRDefault="0010413F" w:rsidP="0010413F">
      <w:r>
        <w:t></w:t>
      </w:r>
      <w:r>
        <w:t></w:t>
      </w:r>
      <w:r>
        <w:t></w:t>
      </w:r>
    </w:p>
    <w:p w:rsidR="0010413F" w:rsidRDefault="0010413F" w:rsidP="0010413F">
      <w:r>
        <w:rPr>
          <w:rFonts w:hint="eastAsia"/>
        </w:rPr>
        <w:t>економічності</w:t>
      </w:r>
      <w:r>
        <w:t></w:t>
      </w:r>
      <w:r>
        <w:rPr>
          <w:rFonts w:hint="eastAsia"/>
        </w:rPr>
        <w:t>та</w:t>
      </w:r>
      <w:r>
        <w:t></w:t>
      </w:r>
      <w:r>
        <w:rPr>
          <w:rFonts w:hint="eastAsia"/>
        </w:rPr>
        <w:t>екологічні</w:t>
      </w:r>
      <w:r>
        <w:t></w:t>
      </w:r>
      <w:r>
        <w:rPr>
          <w:rFonts w:hint="eastAsia"/>
        </w:rPr>
        <w:t>показники</w:t>
      </w:r>
      <w:r>
        <w:t></w:t>
      </w:r>
      <w:r>
        <w:rPr>
          <w:rFonts w:hint="eastAsia"/>
        </w:rPr>
        <w:t>в</w:t>
      </w:r>
      <w:r>
        <w:t></w:t>
      </w:r>
      <w:r>
        <w:rPr>
          <w:rFonts w:hint="eastAsia"/>
        </w:rPr>
        <w:t>процесах</w:t>
      </w:r>
      <w:r>
        <w:t></w:t>
      </w:r>
      <w:r>
        <w:rPr>
          <w:rFonts w:hint="eastAsia"/>
        </w:rPr>
        <w:t>передпускового</w:t>
      </w:r>
      <w:r>
        <w:t></w:t>
      </w:r>
      <w:r>
        <w:rPr>
          <w:rFonts w:hint="eastAsia"/>
        </w:rPr>
        <w:t>і</w:t>
      </w:r>
    </w:p>
    <w:p w:rsidR="0010413F" w:rsidRDefault="0010413F" w:rsidP="0010413F">
      <w:r>
        <w:rPr>
          <w:rFonts w:hint="eastAsia"/>
        </w:rPr>
        <w:t>післяпускового</w:t>
      </w:r>
      <w:r>
        <w:t></w:t>
      </w:r>
      <w:r>
        <w:rPr>
          <w:rFonts w:hint="eastAsia"/>
        </w:rPr>
        <w:t>прогріву</w:t>
      </w:r>
      <w:r>
        <w:t></w:t>
      </w:r>
      <w:r>
        <w:t></w:t>
      </w:r>
      <w:r>
        <w:rPr>
          <w:rFonts w:hint="eastAsia"/>
        </w:rPr>
        <w:t>В</w:t>
      </w:r>
      <w:r>
        <w:t></w:t>
      </w:r>
      <w:r>
        <w:rPr>
          <w:rFonts w:hint="eastAsia"/>
        </w:rPr>
        <w:t>результаті</w:t>
      </w:r>
      <w:r>
        <w:t></w:t>
      </w:r>
      <w:r>
        <w:rPr>
          <w:rFonts w:hint="eastAsia"/>
        </w:rPr>
        <w:t>реалізації</w:t>
      </w:r>
      <w:r>
        <w:t></w:t>
      </w:r>
      <w:r>
        <w:rPr>
          <w:rFonts w:hint="eastAsia"/>
        </w:rPr>
        <w:t>розробленого</w:t>
      </w:r>
      <w:r>
        <w:t></w:t>
      </w:r>
      <w:r>
        <w:rPr>
          <w:rFonts w:hint="eastAsia"/>
        </w:rPr>
        <w:t>методу</w:t>
      </w:r>
    </w:p>
    <w:p w:rsidR="0010413F" w:rsidRDefault="0010413F" w:rsidP="0010413F">
      <w:r>
        <w:rPr>
          <w:rFonts w:hint="eastAsia"/>
        </w:rPr>
        <w:t>дослідження</w:t>
      </w:r>
      <w:r>
        <w:t></w:t>
      </w:r>
      <w:r>
        <w:rPr>
          <w:rFonts w:hint="eastAsia"/>
        </w:rPr>
        <w:t>паливної</w:t>
      </w:r>
      <w:r>
        <w:t></w:t>
      </w:r>
      <w:r>
        <w:rPr>
          <w:rFonts w:hint="eastAsia"/>
        </w:rPr>
        <w:t>економічності</w:t>
      </w:r>
      <w:r>
        <w:t></w:t>
      </w:r>
      <w:r>
        <w:rPr>
          <w:rFonts w:hint="eastAsia"/>
        </w:rPr>
        <w:t>та</w:t>
      </w:r>
      <w:r>
        <w:t></w:t>
      </w:r>
      <w:r>
        <w:rPr>
          <w:rFonts w:hint="eastAsia"/>
        </w:rPr>
        <w:t>екологічних</w:t>
      </w:r>
      <w:r>
        <w:t></w:t>
      </w:r>
      <w:r>
        <w:rPr>
          <w:rFonts w:hint="eastAsia"/>
        </w:rPr>
        <w:t>показників</w:t>
      </w:r>
      <w:r>
        <w:t></w:t>
      </w:r>
      <w:r>
        <w:rPr>
          <w:rFonts w:hint="eastAsia"/>
        </w:rPr>
        <w:t>ТЗ</w:t>
      </w:r>
      <w:r>
        <w:t></w:t>
      </w:r>
      <w:r>
        <w:rPr>
          <w:rFonts w:hint="eastAsia"/>
        </w:rPr>
        <w:t>отримали</w:t>
      </w:r>
    </w:p>
    <w:p w:rsidR="0010413F" w:rsidRDefault="0010413F" w:rsidP="0010413F">
      <w:r>
        <w:rPr>
          <w:rFonts w:hint="eastAsia"/>
        </w:rPr>
        <w:t>наступні</w:t>
      </w:r>
      <w:r>
        <w:t></w:t>
      </w:r>
      <w:r>
        <w:rPr>
          <w:rFonts w:hint="eastAsia"/>
        </w:rPr>
        <w:t>результати</w:t>
      </w:r>
      <w:r>
        <w:t></w:t>
      </w:r>
      <w:r>
        <w:t></w:t>
      </w:r>
      <w:r>
        <w:rPr>
          <w:rFonts w:hint="eastAsia"/>
        </w:rPr>
        <w:t>за</w:t>
      </w:r>
      <w:r>
        <w:t></w:t>
      </w:r>
      <w:r>
        <w:rPr>
          <w:rFonts w:hint="eastAsia"/>
        </w:rPr>
        <w:t>температур</w:t>
      </w:r>
      <w:r>
        <w:t></w:t>
      </w:r>
      <w:r>
        <w:rPr>
          <w:rFonts w:hint="eastAsia"/>
        </w:rPr>
        <w:t>ОС</w:t>
      </w:r>
      <w:r>
        <w:t></w:t>
      </w:r>
      <w:r>
        <w:t></w:t>
      </w:r>
      <w:r>
        <w:t></w:t>
      </w:r>
      <w:r>
        <w:t></w:t>
      </w:r>
      <w:r>
        <w:t></w:t>
      </w:r>
      <w:r>
        <w:rPr>
          <w:rFonts w:hint="eastAsia"/>
        </w:rPr>
        <w:t>ºС…</w:t>
      </w:r>
      <w:r>
        <w:t></w:t>
      </w:r>
      <w:r>
        <w:t></w:t>
      </w:r>
      <w:r>
        <w:rPr>
          <w:rFonts w:hint="eastAsia"/>
        </w:rPr>
        <w:t>ºС</w:t>
      </w:r>
      <w:r>
        <w:t></w:t>
      </w:r>
      <w:r>
        <w:rPr>
          <w:rFonts w:hint="eastAsia"/>
        </w:rPr>
        <w:t>має</w:t>
      </w:r>
      <w:r>
        <w:t></w:t>
      </w:r>
      <w:r>
        <w:rPr>
          <w:rFonts w:hint="eastAsia"/>
        </w:rPr>
        <w:t>місце</w:t>
      </w:r>
      <w:r>
        <w:t></w:t>
      </w:r>
      <w:r>
        <w:rPr>
          <w:rFonts w:hint="eastAsia"/>
        </w:rPr>
        <w:t>зниження</w:t>
      </w:r>
    </w:p>
    <w:p w:rsidR="0010413F" w:rsidRDefault="0010413F" w:rsidP="0010413F">
      <w:r>
        <w:rPr>
          <w:rFonts w:hint="eastAsia"/>
        </w:rPr>
        <w:t>загального</w:t>
      </w:r>
      <w:r>
        <w:t></w:t>
      </w:r>
      <w:r>
        <w:rPr>
          <w:rFonts w:hint="eastAsia"/>
        </w:rPr>
        <w:t>часу</w:t>
      </w:r>
      <w:r>
        <w:t></w:t>
      </w:r>
      <w:r>
        <w:rPr>
          <w:rFonts w:hint="eastAsia"/>
        </w:rPr>
        <w:t>теплової</w:t>
      </w:r>
      <w:r>
        <w:t></w:t>
      </w:r>
      <w:r>
        <w:rPr>
          <w:rFonts w:hint="eastAsia"/>
        </w:rPr>
        <w:t>підготовки</w:t>
      </w:r>
      <w:r>
        <w:t></w:t>
      </w:r>
      <w:r>
        <w:t></w:t>
      </w:r>
      <w:r>
        <w:rPr>
          <w:rFonts w:hint="eastAsia"/>
        </w:rPr>
        <w:t>прогріву</w:t>
      </w:r>
      <w:r>
        <w:t></w:t>
      </w:r>
      <w:r>
        <w:t></w:t>
      </w:r>
      <w:r>
        <w:rPr>
          <w:rFonts w:hint="eastAsia"/>
        </w:rPr>
        <w:t>двигуна</w:t>
      </w:r>
      <w:r>
        <w:t></w:t>
      </w:r>
      <w:r>
        <w:rPr>
          <w:rFonts w:hint="eastAsia"/>
        </w:rPr>
        <w:t>ТЗ</w:t>
      </w:r>
      <w:r>
        <w:t></w:t>
      </w:r>
      <w:r>
        <w:rPr>
          <w:rFonts w:hint="eastAsia"/>
        </w:rPr>
        <w:t>на</w:t>
      </w:r>
      <w:r>
        <w:t></w:t>
      </w:r>
      <w:r>
        <w:t></w:t>
      </w:r>
      <w:r>
        <w:t></w:t>
      </w:r>
      <w:r>
        <w:t></w:t>
      </w:r>
      <w:r>
        <w:t></w:t>
      </w:r>
      <w:r>
        <w:t></w:t>
      </w:r>
      <w:r>
        <w:t></w:t>
      </w:r>
      <w:r>
        <w:rPr>
          <w:rFonts w:hint="eastAsia"/>
        </w:rPr>
        <w:t>–</w:t>
      </w:r>
      <w:r>
        <w:t></w:t>
      </w:r>
      <w:r>
        <w:t></w:t>
      </w:r>
      <w:r>
        <w:t></w:t>
      </w:r>
      <w:r>
        <w:t></w:t>
      </w:r>
      <w:r>
        <w:t></w:t>
      </w:r>
      <w:r>
        <w:t></w:t>
      </w:r>
      <w:r>
        <w:t></w:t>
      </w:r>
    </w:p>
    <w:p w:rsidR="0010413F" w:rsidRDefault="0010413F" w:rsidP="0010413F">
      <w:r>
        <w:rPr>
          <w:rFonts w:hint="eastAsia"/>
        </w:rPr>
        <w:t>зниження</w:t>
      </w:r>
      <w:r>
        <w:t></w:t>
      </w:r>
      <w:r>
        <w:rPr>
          <w:rFonts w:hint="eastAsia"/>
        </w:rPr>
        <w:t>загальної</w:t>
      </w:r>
      <w:r>
        <w:t></w:t>
      </w:r>
      <w:r>
        <w:rPr>
          <w:rFonts w:hint="eastAsia"/>
        </w:rPr>
        <w:t>витрати</w:t>
      </w:r>
      <w:r>
        <w:t></w:t>
      </w:r>
      <w:r>
        <w:rPr>
          <w:rFonts w:hint="eastAsia"/>
        </w:rPr>
        <w:t>палива</w:t>
      </w:r>
      <w:r>
        <w:t></w:t>
      </w:r>
      <w:r>
        <w:rPr>
          <w:rFonts w:hint="eastAsia"/>
        </w:rPr>
        <w:t>на</w:t>
      </w:r>
      <w:r>
        <w:t></w:t>
      </w:r>
      <w:r>
        <w:t></w:t>
      </w:r>
      <w:r>
        <w:t></w:t>
      </w:r>
      <w:r>
        <w:t></w:t>
      </w:r>
      <w:r>
        <w:t></w:t>
      </w:r>
      <w:r>
        <w:rPr>
          <w:rFonts w:hint="eastAsia"/>
        </w:rPr>
        <w:t>–</w:t>
      </w:r>
      <w:r>
        <w:t></w:t>
      </w:r>
      <w:r>
        <w:t></w:t>
      </w:r>
      <w:r>
        <w:t></w:t>
      </w:r>
      <w:r>
        <w:t></w:t>
      </w:r>
      <w:r>
        <w:t></w:t>
      </w:r>
      <w:r>
        <w:t></w:t>
      </w:r>
      <w:r>
        <w:t></w:t>
      </w:r>
      <w:r>
        <w:t></w:t>
      </w:r>
      <w:r>
        <w:rPr>
          <w:rFonts w:hint="eastAsia"/>
        </w:rPr>
        <w:t>зниження</w:t>
      </w:r>
      <w:r>
        <w:t></w:t>
      </w:r>
      <w:r>
        <w:rPr>
          <w:rFonts w:hint="eastAsia"/>
        </w:rPr>
        <w:t>викидів</w:t>
      </w:r>
      <w:r>
        <w:t></w:t>
      </w:r>
      <w:r>
        <w:rPr>
          <w:rFonts w:hint="eastAsia"/>
        </w:rPr>
        <w:t>окремих</w:t>
      </w:r>
    </w:p>
    <w:p w:rsidR="0010413F" w:rsidRDefault="0010413F" w:rsidP="0010413F">
      <w:r>
        <w:rPr>
          <w:rFonts w:hint="eastAsia"/>
        </w:rPr>
        <w:t>шкідливих</w:t>
      </w:r>
      <w:r>
        <w:t></w:t>
      </w:r>
      <w:r>
        <w:rPr>
          <w:rFonts w:hint="eastAsia"/>
        </w:rPr>
        <w:t>речовин</w:t>
      </w:r>
      <w:r>
        <w:t></w:t>
      </w:r>
      <w:r>
        <w:rPr>
          <w:rFonts w:hint="eastAsia"/>
        </w:rPr>
        <w:t>при</w:t>
      </w:r>
      <w:r>
        <w:t></w:t>
      </w:r>
      <w:r>
        <w:rPr>
          <w:rFonts w:hint="eastAsia"/>
        </w:rPr>
        <w:t>роботі</w:t>
      </w:r>
      <w:r>
        <w:t></w:t>
      </w:r>
      <w:r>
        <w:rPr>
          <w:rFonts w:hint="eastAsia"/>
        </w:rPr>
        <w:t>на</w:t>
      </w:r>
      <w:r>
        <w:t></w:t>
      </w:r>
      <w:r>
        <w:rPr>
          <w:rFonts w:hint="eastAsia"/>
        </w:rPr>
        <w:t>рідкому</w:t>
      </w:r>
      <w:r>
        <w:t></w:t>
      </w:r>
      <w:r>
        <w:rPr>
          <w:rFonts w:hint="eastAsia"/>
        </w:rPr>
        <w:t>й</w:t>
      </w:r>
      <w:r>
        <w:t></w:t>
      </w:r>
      <w:r>
        <w:rPr>
          <w:rFonts w:hint="eastAsia"/>
        </w:rPr>
        <w:t>газовому</w:t>
      </w:r>
      <w:r>
        <w:t></w:t>
      </w:r>
      <w:r>
        <w:rPr>
          <w:rFonts w:hint="eastAsia"/>
        </w:rPr>
        <w:t>паливі</w:t>
      </w:r>
      <w:r>
        <w:t></w:t>
      </w:r>
      <w:r>
        <w:rPr>
          <w:rFonts w:hint="eastAsia"/>
        </w:rPr>
        <w:t>відповідно</w:t>
      </w:r>
      <w:r>
        <w:t></w:t>
      </w:r>
      <w:r>
        <w:rPr>
          <w:rFonts w:hint="eastAsia"/>
        </w:rPr>
        <w:t>–</w:t>
      </w:r>
    </w:p>
    <w:p w:rsidR="0010413F" w:rsidRDefault="0010413F" w:rsidP="0010413F">
      <w:r>
        <w:t></w:t>
      </w:r>
      <w:r>
        <w:t></w:t>
      </w:r>
      <w:r>
        <w:t></w:t>
      </w:r>
      <w:r>
        <w:t></w:t>
      </w:r>
      <w:r>
        <w:t></w:t>
      </w:r>
      <w:r>
        <w:t></w:t>
      </w:r>
      <w:r>
        <w:rPr>
          <w:rFonts w:hint="eastAsia"/>
        </w:rPr>
        <w:t>–</w:t>
      </w:r>
      <w:r>
        <w:t></w:t>
      </w:r>
      <w:r>
        <w:t></w:t>
      </w:r>
      <w:r>
        <w:t></w:t>
      </w:r>
      <w:r>
        <w:t></w:t>
      </w:r>
      <w:r>
        <w:t></w:t>
      </w:r>
      <w:r>
        <w:t></w:t>
      </w:r>
      <w:r>
        <w:t></w:t>
      </w:r>
      <w:r>
        <w:rPr>
          <w:rFonts w:hint="eastAsia"/>
        </w:rPr>
        <w:t>і</w:t>
      </w:r>
      <w:r>
        <w:t></w:t>
      </w:r>
      <w:r>
        <w:t></w:t>
      </w:r>
      <w:r>
        <w:t></w:t>
      </w:r>
      <w:r>
        <w:t></w:t>
      </w:r>
      <w:r>
        <w:t></w:t>
      </w:r>
      <w:r>
        <w:rPr>
          <w:rFonts w:hint="eastAsia"/>
        </w:rPr>
        <w:t>–</w:t>
      </w:r>
      <w:r>
        <w:t></w:t>
      </w:r>
      <w:r>
        <w:t></w:t>
      </w:r>
      <w:r>
        <w:t></w:t>
      </w:r>
      <w:r>
        <w:t></w:t>
      </w:r>
      <w:r>
        <w:t></w:t>
      </w:r>
      <w:r>
        <w:t></w:t>
      </w:r>
      <w:r>
        <w:t></w:t>
      </w:r>
      <w:r>
        <w:t></w:t>
      </w:r>
      <w:r>
        <w:rPr>
          <w:rFonts w:hint="eastAsia"/>
        </w:rPr>
        <w:t>за</w:t>
      </w:r>
      <w:r>
        <w:t></w:t>
      </w:r>
      <w:r>
        <w:rPr>
          <w:rFonts w:hint="eastAsia"/>
        </w:rPr>
        <w:t>незначного</w:t>
      </w:r>
      <w:r>
        <w:t></w:t>
      </w:r>
      <w:r>
        <w:rPr>
          <w:rFonts w:hint="eastAsia"/>
        </w:rPr>
        <w:t>зростання</w:t>
      </w:r>
      <w:r>
        <w:t></w:t>
      </w:r>
      <w:r>
        <w:rPr>
          <w:rFonts w:hint="eastAsia"/>
        </w:rPr>
        <w:t>викидів</w:t>
      </w:r>
      <w:r>
        <w:t></w:t>
      </w:r>
      <w:r>
        <w:rPr>
          <w:rFonts w:hint="eastAsia"/>
        </w:rPr>
        <w:t>оксидів</w:t>
      </w:r>
      <w:r>
        <w:t></w:t>
      </w:r>
      <w:r>
        <w:rPr>
          <w:rFonts w:hint="eastAsia"/>
        </w:rPr>
        <w:t>азоту</w:t>
      </w:r>
      <w:r>
        <w:t></w:t>
      </w:r>
    </w:p>
    <w:p w:rsidR="0010413F" w:rsidRDefault="0010413F" w:rsidP="0010413F">
      <w:r>
        <w:rPr>
          <w:rFonts w:hint="eastAsia"/>
        </w:rPr>
        <w:t>Коефіцієнти</w:t>
      </w:r>
      <w:r>
        <w:t></w:t>
      </w:r>
      <w:r>
        <w:rPr>
          <w:rFonts w:hint="eastAsia"/>
        </w:rPr>
        <w:t>паливовикористання</w:t>
      </w:r>
      <w:r>
        <w:t></w:t>
      </w:r>
      <w:r>
        <w:rPr>
          <w:rFonts w:hint="eastAsia"/>
        </w:rPr>
        <w:t>дослідної</w:t>
      </w:r>
      <w:r>
        <w:t></w:t>
      </w:r>
      <w:r>
        <w:rPr>
          <w:rFonts w:hint="eastAsia"/>
        </w:rPr>
        <w:t>СТП</w:t>
      </w:r>
      <w:r>
        <w:t></w:t>
      </w:r>
      <w:r>
        <w:rPr>
          <w:rFonts w:hint="eastAsia"/>
        </w:rPr>
        <w:t>змінюються</w:t>
      </w:r>
      <w:r>
        <w:t></w:t>
      </w:r>
      <w:r>
        <w:rPr>
          <w:rFonts w:hint="eastAsia"/>
        </w:rPr>
        <w:t>в</w:t>
      </w:r>
      <w:r>
        <w:t></w:t>
      </w:r>
      <w:r>
        <w:rPr>
          <w:rFonts w:hint="eastAsia"/>
        </w:rPr>
        <w:t>межах</w:t>
      </w:r>
      <w:r>
        <w:t></w:t>
      </w:r>
      <w:r>
        <w:t></w:t>
      </w:r>
      <w:r>
        <w:t></w:t>
      </w:r>
      <w:r>
        <w:t></w:t>
      </w:r>
      <w:r>
        <w:t></w:t>
      </w:r>
      <w:r>
        <w:t></w:t>
      </w:r>
      <w:r>
        <w:rPr>
          <w:rFonts w:hint="eastAsia"/>
        </w:rPr>
        <w:t>Р</w:t>
      </w:r>
      <w:r>
        <w:t></w:t>
      </w:r>
      <w:r>
        <w:rPr>
          <w:rFonts w:hint="eastAsia"/>
        </w:rPr>
        <w:t>П</w:t>
      </w:r>
    </w:p>
    <w:p w:rsidR="0010413F" w:rsidRDefault="0010413F" w:rsidP="0010413F">
      <w:r>
        <w:t></w:t>
      </w:r>
      <w:r>
        <w:t></w:t>
      </w:r>
      <w:r>
        <w:t></w:t>
      </w:r>
      <w:r>
        <w:t></w:t>
      </w:r>
      <w:r>
        <w:t></w:t>
      </w:r>
      <w:r>
        <w:t></w:t>
      </w:r>
      <w:r>
        <w:t></w:t>
      </w:r>
      <w:r>
        <w:t></w:t>
      </w:r>
      <w:r>
        <w:t></w:t>
      </w:r>
      <w:r>
        <w:t></w:t>
      </w:r>
      <w:r>
        <w:t></w:t>
      </w:r>
      <w:r>
        <w:t></w:t>
      </w:r>
      <w:r>
        <w:t></w:t>
      </w:r>
      <w:r>
        <w:t></w:t>
      </w:r>
      <w:r>
        <w:t></w:t>
      </w:r>
      <w:r>
        <w:t></w:t>
      </w:r>
      <w:r>
        <w:t></w:t>
      </w:r>
      <w:r>
        <w:rPr>
          <w:rFonts w:hint="eastAsia"/>
        </w:rPr>
        <w:t>Г</w:t>
      </w:r>
      <w:r>
        <w:t></w:t>
      </w:r>
      <w:r>
        <w:rPr>
          <w:rFonts w:hint="eastAsia"/>
        </w:rPr>
        <w:t>П</w:t>
      </w:r>
      <w:r>
        <w:t></w:t>
      </w:r>
      <w:r>
        <w:t></w:t>
      </w:r>
      <w:r>
        <w:t></w:t>
      </w:r>
      <w:r>
        <w:t></w:t>
      </w:r>
      <w:r>
        <w:t></w:t>
      </w:r>
      <w:r>
        <w:t></w:t>
      </w:r>
      <w:r>
        <w:t></w:t>
      </w:r>
      <w:r>
        <w:t></w:t>
      </w:r>
      <w:r>
        <w:t></w:t>
      </w:r>
      <w:r>
        <w:t></w:t>
      </w:r>
      <w:r>
        <w:t></w:t>
      </w:r>
      <w:r>
        <w:t></w:t>
      </w:r>
      <w:r>
        <w:t></w:t>
      </w:r>
      <w:r>
        <w:t></w:t>
      </w:r>
      <w:r>
        <w:t></w:t>
      </w:r>
      <w:r>
        <w:t></w:t>
      </w:r>
      <w:r>
        <w:t></w:t>
      </w:r>
      <w:r>
        <w:t></w:t>
      </w:r>
      <w:r>
        <w:t></w:t>
      </w:r>
      <w:r>
        <w:rPr>
          <w:rFonts w:hint="eastAsia"/>
        </w:rPr>
        <w:t>Р</w:t>
      </w:r>
      <w:r>
        <w:t></w:t>
      </w:r>
      <w:r>
        <w:rPr>
          <w:rFonts w:hint="eastAsia"/>
        </w:rPr>
        <w:t>ПТА</w:t>
      </w:r>
    </w:p>
    <w:p w:rsidR="0010413F" w:rsidRDefault="0010413F" w:rsidP="0010413F">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підтверджує</w:t>
      </w:r>
    </w:p>
    <w:p w:rsidR="0010413F" w:rsidRDefault="0010413F" w:rsidP="0010413F">
      <w:r>
        <w:rPr>
          <w:rFonts w:hint="eastAsia"/>
        </w:rPr>
        <w:t>високу</w:t>
      </w:r>
      <w:r>
        <w:t></w:t>
      </w:r>
      <w:r>
        <w:rPr>
          <w:rFonts w:hint="eastAsia"/>
        </w:rPr>
        <w:t>ефективність</w:t>
      </w:r>
      <w:r>
        <w:t></w:t>
      </w:r>
      <w:r>
        <w:rPr>
          <w:rFonts w:hint="eastAsia"/>
        </w:rPr>
        <w:t>застосування</w:t>
      </w:r>
      <w:r>
        <w:t></w:t>
      </w:r>
      <w:r>
        <w:rPr>
          <w:rFonts w:hint="eastAsia"/>
        </w:rPr>
        <w:t>СТП</w:t>
      </w:r>
      <w:r>
        <w:t></w:t>
      </w:r>
      <w:r>
        <w:rPr>
          <w:rFonts w:hint="eastAsia"/>
        </w:rPr>
        <w:t>із</w:t>
      </w:r>
      <w:r>
        <w:t></w:t>
      </w:r>
      <w:r>
        <w:rPr>
          <w:rFonts w:hint="eastAsia"/>
        </w:rPr>
        <w:t>ТА</w:t>
      </w:r>
      <w:r>
        <w:t></w:t>
      </w:r>
      <w:r>
        <w:rPr>
          <w:rFonts w:hint="eastAsia"/>
        </w:rPr>
        <w:t>в</w:t>
      </w:r>
      <w:r>
        <w:t></w:t>
      </w:r>
      <w:r>
        <w:rPr>
          <w:rFonts w:hint="eastAsia"/>
        </w:rPr>
        <w:t>ТЗ</w:t>
      </w:r>
      <w:r>
        <w:t></w:t>
      </w:r>
      <w:r>
        <w:rPr>
          <w:rFonts w:hint="eastAsia"/>
        </w:rPr>
        <w:t>у</w:t>
      </w:r>
      <w:r>
        <w:t></w:t>
      </w:r>
      <w:r>
        <w:rPr>
          <w:rFonts w:hint="eastAsia"/>
        </w:rPr>
        <w:lastRenderedPageBreak/>
        <w:t>змінних</w:t>
      </w:r>
      <w:r>
        <w:t></w:t>
      </w:r>
      <w:r>
        <w:rPr>
          <w:rFonts w:hint="eastAsia"/>
        </w:rPr>
        <w:t>умовах</w:t>
      </w:r>
    </w:p>
    <w:p w:rsidR="0010413F" w:rsidRDefault="0010413F" w:rsidP="0010413F">
      <w:r>
        <w:rPr>
          <w:rFonts w:hint="eastAsia"/>
        </w:rPr>
        <w:t>експлуатації</w:t>
      </w:r>
      <w:r>
        <w:t></w:t>
      </w:r>
    </w:p>
    <w:p w:rsidR="0010413F" w:rsidRDefault="0010413F" w:rsidP="0010413F">
      <w:r>
        <w:t></w:t>
      </w:r>
      <w:r>
        <w:t></w:t>
      </w:r>
      <w:r>
        <w:t></w:t>
      </w:r>
      <w:r>
        <w:rPr>
          <w:rFonts w:hint="eastAsia"/>
        </w:rPr>
        <w:t>Результати</w:t>
      </w:r>
      <w:r>
        <w:t></w:t>
      </w:r>
      <w:r>
        <w:rPr>
          <w:rFonts w:hint="eastAsia"/>
        </w:rPr>
        <w:t>дисертаційної</w:t>
      </w:r>
      <w:r>
        <w:t></w:t>
      </w:r>
      <w:r>
        <w:rPr>
          <w:rFonts w:hint="eastAsia"/>
        </w:rPr>
        <w:t>роботи</w:t>
      </w:r>
      <w:r>
        <w:t></w:t>
      </w:r>
      <w:r>
        <w:rPr>
          <w:rFonts w:hint="eastAsia"/>
        </w:rPr>
        <w:t>прийняті</w:t>
      </w:r>
      <w:r>
        <w:t></w:t>
      </w:r>
      <w:r>
        <w:rPr>
          <w:rFonts w:hint="eastAsia"/>
        </w:rPr>
        <w:t>до</w:t>
      </w:r>
      <w:r>
        <w:t></w:t>
      </w:r>
      <w:r>
        <w:rPr>
          <w:rFonts w:hint="eastAsia"/>
        </w:rPr>
        <w:t>використання</w:t>
      </w:r>
      <w:r>
        <w:t></w:t>
      </w:r>
      <w:r>
        <w:rPr>
          <w:rFonts w:hint="eastAsia"/>
        </w:rPr>
        <w:t>і</w:t>
      </w:r>
    </w:p>
    <w:p w:rsidR="0010413F" w:rsidRDefault="0010413F" w:rsidP="0010413F">
      <w:r>
        <w:rPr>
          <w:rFonts w:hint="eastAsia"/>
        </w:rPr>
        <w:t>впровадження</w:t>
      </w:r>
      <w:r>
        <w:t></w:t>
      </w:r>
      <w:r>
        <w:rPr>
          <w:rFonts w:hint="eastAsia"/>
        </w:rPr>
        <w:t>у</w:t>
      </w:r>
      <w:r>
        <w:t></w:t>
      </w:r>
      <w:r>
        <w:rPr>
          <w:rFonts w:hint="eastAsia"/>
        </w:rPr>
        <w:t>ФОП</w:t>
      </w:r>
      <w:r>
        <w:t></w:t>
      </w:r>
      <w:r>
        <w:rPr>
          <w:rFonts w:hint="eastAsia"/>
        </w:rPr>
        <w:t>Горелов</w:t>
      </w:r>
      <w:r>
        <w:t></w:t>
      </w:r>
      <w:r>
        <w:rPr>
          <w:rFonts w:hint="eastAsia"/>
        </w:rPr>
        <w:t>С</w:t>
      </w:r>
      <w:r>
        <w:t></w:t>
      </w:r>
      <w:r>
        <w:rPr>
          <w:rFonts w:hint="eastAsia"/>
        </w:rPr>
        <w:t>А</w:t>
      </w:r>
      <w:r>
        <w:t></w:t>
      </w:r>
      <w:r>
        <w:t></w:t>
      </w:r>
      <w:r>
        <w:t></w:t>
      </w:r>
      <w:r>
        <w:rPr>
          <w:rFonts w:hint="eastAsia"/>
        </w:rPr>
        <w:t>ТОВ</w:t>
      </w:r>
      <w:r>
        <w:t></w:t>
      </w:r>
      <w:r>
        <w:t></w:t>
      </w:r>
      <w:r>
        <w:rPr>
          <w:rFonts w:hint="eastAsia"/>
        </w:rPr>
        <w:t>Домінант</w:t>
      </w:r>
      <w:r>
        <w:t></w:t>
      </w:r>
      <w:r>
        <w:rPr>
          <w:rFonts w:hint="eastAsia"/>
        </w:rPr>
        <w:t>Інвест</w:t>
      </w:r>
      <w:r>
        <w:t></w:t>
      </w:r>
      <w:r>
        <w:t></w:t>
      </w:r>
      <w:r>
        <w:t></w:t>
      </w:r>
      <w:r>
        <w:rPr>
          <w:rFonts w:hint="eastAsia"/>
        </w:rPr>
        <w:t>ПВКП</w:t>
      </w:r>
      <w:r>
        <w:t></w:t>
      </w:r>
      <w:r>
        <w:t></w:t>
      </w:r>
      <w:r>
        <w:rPr>
          <w:rFonts w:hint="eastAsia"/>
        </w:rPr>
        <w:t>Реноме</w:t>
      </w:r>
      <w:r>
        <w:t></w:t>
      </w:r>
      <w:r>
        <w:t></w:t>
      </w:r>
      <w:r>
        <w:rPr>
          <w:rFonts w:hint="eastAsia"/>
        </w:rPr>
        <w:t>і</w:t>
      </w:r>
    </w:p>
    <w:p w:rsidR="0010413F" w:rsidRPr="0010413F" w:rsidRDefault="0010413F" w:rsidP="0010413F">
      <w:r>
        <w:rPr>
          <w:rFonts w:hint="eastAsia"/>
        </w:rPr>
        <w:t>впроваджені</w:t>
      </w:r>
      <w:r>
        <w:t></w:t>
      </w:r>
      <w:r>
        <w:rPr>
          <w:rFonts w:hint="eastAsia"/>
        </w:rPr>
        <w:t>в</w:t>
      </w:r>
      <w:r>
        <w:t></w:t>
      </w:r>
      <w:r>
        <w:rPr>
          <w:rFonts w:hint="eastAsia"/>
        </w:rPr>
        <w:t>освітній</w:t>
      </w:r>
      <w:r>
        <w:t></w:t>
      </w:r>
      <w:r>
        <w:rPr>
          <w:rFonts w:hint="eastAsia"/>
        </w:rPr>
        <w:t>процес</w:t>
      </w:r>
      <w:r>
        <w:t></w:t>
      </w:r>
      <w:r>
        <w:rPr>
          <w:rFonts w:hint="eastAsia"/>
        </w:rPr>
        <w:t>ХДМА</w:t>
      </w:r>
      <w:r>
        <w:t></w:t>
      </w:r>
      <w:r>
        <w:rPr>
          <w:rFonts w:hint="eastAsia"/>
        </w:rPr>
        <w:t>МОН</w:t>
      </w:r>
      <w:r>
        <w:t></w:t>
      </w:r>
      <w:r>
        <w:rPr>
          <w:rFonts w:hint="eastAsia"/>
        </w:rPr>
        <w:t>України</w:t>
      </w:r>
      <w:r>
        <w:t></w:t>
      </w:r>
      <w:bookmarkStart w:id="0" w:name="_GoBack"/>
      <w:bookmarkEnd w:id="0"/>
    </w:p>
    <w:sectPr w:rsidR="0010413F" w:rsidRPr="0010413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200" w:rsidRDefault="00641200">
      <w:pPr>
        <w:spacing w:after="0" w:line="240" w:lineRule="auto"/>
      </w:pPr>
      <w:r>
        <w:separator/>
      </w:r>
    </w:p>
  </w:endnote>
  <w:endnote w:type="continuationSeparator" w:id="0">
    <w:p w:rsidR="00641200" w:rsidRDefault="0064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200" w:rsidRDefault="00641200"/>
    <w:p w:rsidR="00641200" w:rsidRDefault="00641200"/>
    <w:p w:rsidR="00641200" w:rsidRDefault="00641200"/>
    <w:p w:rsidR="00641200" w:rsidRDefault="00641200"/>
    <w:p w:rsidR="00641200" w:rsidRDefault="00641200"/>
    <w:p w:rsidR="00641200" w:rsidRDefault="00641200"/>
    <w:p w:rsidR="00641200" w:rsidRDefault="0064120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200" w:rsidRDefault="00641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41200" w:rsidRDefault="00641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41200" w:rsidRDefault="00641200"/>
    <w:p w:rsidR="00641200" w:rsidRDefault="00641200"/>
    <w:p w:rsidR="00641200" w:rsidRDefault="0064120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200" w:rsidRDefault="00641200"/>
                          <w:p w:rsidR="00641200" w:rsidRDefault="006412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41200" w:rsidRDefault="00641200"/>
                    <w:p w:rsidR="00641200" w:rsidRDefault="006412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41200" w:rsidRDefault="00641200"/>
    <w:p w:rsidR="00641200" w:rsidRDefault="00641200">
      <w:pPr>
        <w:rPr>
          <w:sz w:val="2"/>
          <w:szCs w:val="2"/>
        </w:rPr>
      </w:pPr>
    </w:p>
    <w:p w:rsidR="00641200" w:rsidRDefault="00641200"/>
    <w:p w:rsidR="00641200" w:rsidRDefault="00641200">
      <w:pPr>
        <w:spacing w:after="0" w:line="240" w:lineRule="auto"/>
      </w:pPr>
    </w:p>
  </w:footnote>
  <w:footnote w:type="continuationSeparator" w:id="0">
    <w:p w:rsidR="00641200" w:rsidRDefault="00641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00"/>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C332A-B9D8-415E-B5BE-9E459D49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15116</TotalTime>
  <Pages>11</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402</cp:revision>
  <cp:lastPrinted>2009-02-06T05:36:00Z</cp:lastPrinted>
  <dcterms:created xsi:type="dcterms:W3CDTF">2023-09-07T12:38:00Z</dcterms:created>
  <dcterms:modified xsi:type="dcterms:W3CDTF">2023-11-14T10:57:00Z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