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555B24" w:rsidRDefault="00555B24" w:rsidP="00555B24">
      <w:r w:rsidRPr="00B5024B">
        <w:rPr>
          <w:rFonts w:ascii="Times New Roman" w:eastAsia="Times New Roman" w:hAnsi="Times New Roman" w:cs="Times New Roman"/>
          <w:b/>
          <w:sz w:val="24"/>
          <w:szCs w:val="24"/>
          <w:lang w:eastAsia="ru-RU"/>
        </w:rPr>
        <w:t xml:space="preserve">Данченко Марія Леонідівна, </w:t>
      </w:r>
      <w:r w:rsidRPr="00B5024B">
        <w:rPr>
          <w:rFonts w:ascii="Times New Roman" w:eastAsia="Times New Roman" w:hAnsi="Times New Roman" w:cs="Times New Roman"/>
          <w:sz w:val="24"/>
          <w:szCs w:val="24"/>
          <w:lang w:eastAsia="ru-RU"/>
        </w:rPr>
        <w:t>асистент кафедри культурології Національного університету «Києво-Могилянська академія». Назва дисертації:</w:t>
      </w:r>
      <w:r w:rsidRPr="00B5024B">
        <w:rPr>
          <w:rFonts w:ascii="Times New Roman" w:eastAsia="Times New Roman" w:hAnsi="Times New Roman" w:cs="Times New Roman"/>
          <w:b/>
          <w:sz w:val="24"/>
          <w:szCs w:val="24"/>
          <w:lang w:eastAsia="ru-RU"/>
        </w:rPr>
        <w:t xml:space="preserve"> </w:t>
      </w:r>
      <w:r w:rsidRPr="00B5024B">
        <w:rPr>
          <w:rFonts w:ascii="Times New Roman" w:eastAsia="Times New Roman" w:hAnsi="Times New Roman" w:cs="Times New Roman"/>
          <w:sz w:val="24"/>
          <w:szCs w:val="24"/>
          <w:lang w:eastAsia="ru-RU"/>
        </w:rPr>
        <w:t xml:space="preserve">«Рокайль як феномен західноєвропейської культури </w:t>
      </w:r>
      <w:r w:rsidRPr="00B5024B">
        <w:rPr>
          <w:rFonts w:ascii="Times New Roman" w:eastAsia="Times New Roman" w:hAnsi="Times New Roman" w:cs="Times New Roman"/>
          <w:sz w:val="24"/>
          <w:szCs w:val="24"/>
          <w:lang w:val="en-US" w:eastAsia="ru-RU"/>
        </w:rPr>
        <w:t>XVII</w:t>
      </w:r>
      <w:r w:rsidRPr="00B5024B">
        <w:rPr>
          <w:rFonts w:ascii="Times New Roman" w:eastAsia="Times New Roman" w:hAnsi="Times New Roman" w:cs="Times New Roman"/>
          <w:sz w:val="24"/>
          <w:szCs w:val="24"/>
          <w:lang w:eastAsia="ru-RU"/>
        </w:rPr>
        <w:t>-</w:t>
      </w:r>
      <w:r w:rsidRPr="00B5024B">
        <w:rPr>
          <w:rFonts w:ascii="Times New Roman" w:eastAsia="Times New Roman" w:hAnsi="Times New Roman" w:cs="Times New Roman"/>
          <w:sz w:val="24"/>
          <w:szCs w:val="24"/>
          <w:lang w:val="en-US" w:eastAsia="ru-RU"/>
        </w:rPr>
        <w:t>XVIII </w:t>
      </w:r>
      <w:r w:rsidRPr="00B5024B">
        <w:rPr>
          <w:rFonts w:ascii="Times New Roman" w:eastAsia="Times New Roman" w:hAnsi="Times New Roman" w:cs="Times New Roman"/>
          <w:sz w:val="24"/>
          <w:szCs w:val="24"/>
          <w:lang w:eastAsia="ru-RU"/>
        </w:rPr>
        <w:t>століть». Шифр та назва спеціальності</w:t>
      </w:r>
      <w:r w:rsidRPr="00B5024B">
        <w:rPr>
          <w:rFonts w:ascii="Times New Roman" w:eastAsia="Times New Roman" w:hAnsi="Times New Roman" w:cs="Times New Roman"/>
          <w:b/>
          <w:sz w:val="24"/>
          <w:szCs w:val="24"/>
          <w:lang w:eastAsia="ru-RU"/>
        </w:rPr>
        <w:t xml:space="preserve"> – </w:t>
      </w:r>
      <w:r w:rsidRPr="00B5024B">
        <w:rPr>
          <w:rFonts w:ascii="Times New Roman" w:eastAsia="Times New Roman" w:hAnsi="Times New Roman" w:cs="Times New Roman"/>
          <w:sz w:val="24"/>
          <w:szCs w:val="24"/>
          <w:lang w:eastAsia="ru-RU"/>
        </w:rPr>
        <w:t>26.00.01 – Теорія та історія культури (культурологія). Спецрада Д</w:t>
      </w:r>
      <w:r w:rsidRPr="00B5024B">
        <w:rPr>
          <w:rFonts w:ascii="Times New Roman" w:eastAsia="Times New Roman" w:hAnsi="Times New Roman" w:cs="Times New Roman"/>
          <w:sz w:val="24"/>
          <w:szCs w:val="24"/>
          <w:lang w:val="en-US" w:eastAsia="ru-RU"/>
        </w:rPr>
        <w:t> </w:t>
      </w:r>
      <w:r w:rsidRPr="00B5024B">
        <w:rPr>
          <w:rFonts w:ascii="Times New Roman" w:eastAsia="Times New Roman" w:hAnsi="Times New Roman" w:cs="Times New Roman"/>
          <w:sz w:val="24"/>
          <w:szCs w:val="24"/>
          <w:lang w:eastAsia="ru-RU"/>
        </w:rPr>
        <w:t>26.005.02 Національної музичної академії України імені П. І. Чайковського Міністерства культури та інформаційної політики України</w:t>
      </w:r>
    </w:p>
    <w:sectPr w:rsidR="00F239A4" w:rsidRPr="00555B2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555B24" w:rsidRPr="00555B2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ED5541-DB65-4B65-AF37-95C98CDA1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1</Pages>
  <Words>64</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180</cp:revision>
  <cp:lastPrinted>2009-02-06T05:36:00Z</cp:lastPrinted>
  <dcterms:created xsi:type="dcterms:W3CDTF">2021-11-28T11:32:00Z</dcterms:created>
  <dcterms:modified xsi:type="dcterms:W3CDTF">2021-11-29T17:44:00Z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