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9699" w14:textId="77777777" w:rsidR="00567582" w:rsidRPr="00567582" w:rsidRDefault="00567582" w:rsidP="00567582">
      <w:pPr>
        <w:rPr>
          <w:rFonts w:ascii="Helvetica" w:hAnsi="Helvetica" w:cs="Helvetica"/>
          <w:b/>
          <w:bCs/>
          <w:color w:val="222222"/>
          <w:sz w:val="21"/>
          <w:szCs w:val="21"/>
        </w:rPr>
      </w:pPr>
      <w:r w:rsidRPr="00567582">
        <w:rPr>
          <w:rFonts w:ascii="Helvetica" w:hAnsi="Helvetica" w:cs="Helvetica" w:hint="eastAsia"/>
          <w:b/>
          <w:bCs/>
          <w:color w:val="222222"/>
          <w:sz w:val="21"/>
          <w:szCs w:val="21"/>
        </w:rPr>
        <w:t>Ходжибаев</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Хаким</w:t>
      </w:r>
      <w:r w:rsidRPr="00567582">
        <w:rPr>
          <w:rFonts w:ascii="Helvetica" w:hAnsi="Helvetica" w:cs="Helvetica"/>
          <w:b/>
          <w:bCs/>
          <w:color w:val="222222"/>
          <w:sz w:val="21"/>
          <w:szCs w:val="21"/>
        </w:rPr>
        <w:t>.</w:t>
      </w:r>
    </w:p>
    <w:p w14:paraId="4B005634" w14:textId="77777777" w:rsidR="00567582" w:rsidRPr="00567582" w:rsidRDefault="00567582" w:rsidP="00567582">
      <w:pPr>
        <w:rPr>
          <w:rFonts w:ascii="Helvetica" w:hAnsi="Helvetica" w:cs="Helvetica"/>
          <w:b/>
          <w:bCs/>
          <w:color w:val="222222"/>
          <w:sz w:val="21"/>
          <w:szCs w:val="21"/>
        </w:rPr>
      </w:pPr>
      <w:r w:rsidRPr="00567582">
        <w:rPr>
          <w:rFonts w:ascii="Helvetica" w:hAnsi="Helvetica" w:cs="Helvetica" w:hint="eastAsia"/>
          <w:b/>
          <w:bCs/>
          <w:color w:val="222222"/>
          <w:sz w:val="21"/>
          <w:szCs w:val="21"/>
        </w:rPr>
        <w:t>Изучение</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фотосинтеза</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в</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связи</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с</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явлением</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полиплоидии</w:t>
      </w:r>
      <w:r w:rsidRPr="00567582">
        <w:rPr>
          <w:rFonts w:ascii="Helvetica" w:hAnsi="Helvetica" w:cs="Helvetica"/>
          <w:b/>
          <w:bCs/>
          <w:color w:val="222222"/>
          <w:sz w:val="21"/>
          <w:szCs w:val="21"/>
        </w:rPr>
        <w:t xml:space="preserve"> : </w:t>
      </w:r>
      <w:r w:rsidRPr="00567582">
        <w:rPr>
          <w:rFonts w:ascii="Helvetica" w:hAnsi="Helvetica" w:cs="Helvetica" w:hint="eastAsia"/>
          <w:b/>
          <w:bCs/>
          <w:color w:val="222222"/>
          <w:sz w:val="21"/>
          <w:szCs w:val="21"/>
        </w:rPr>
        <w:t>диссертация</w:t>
      </w:r>
      <w:r w:rsidRPr="00567582">
        <w:rPr>
          <w:rFonts w:ascii="Helvetica" w:hAnsi="Helvetica" w:cs="Helvetica"/>
          <w:b/>
          <w:bCs/>
          <w:color w:val="222222"/>
          <w:sz w:val="21"/>
          <w:szCs w:val="21"/>
        </w:rPr>
        <w:t xml:space="preserve"> ... </w:t>
      </w:r>
      <w:r w:rsidRPr="00567582">
        <w:rPr>
          <w:rFonts w:ascii="Helvetica" w:hAnsi="Helvetica" w:cs="Helvetica" w:hint="eastAsia"/>
          <w:b/>
          <w:bCs/>
          <w:color w:val="222222"/>
          <w:sz w:val="21"/>
          <w:szCs w:val="21"/>
        </w:rPr>
        <w:t>кандидата</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биологических</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наук</w:t>
      </w:r>
      <w:r w:rsidRPr="00567582">
        <w:rPr>
          <w:rFonts w:ascii="Helvetica" w:hAnsi="Helvetica" w:cs="Helvetica"/>
          <w:b/>
          <w:bCs/>
          <w:color w:val="222222"/>
          <w:sz w:val="21"/>
          <w:szCs w:val="21"/>
        </w:rPr>
        <w:t xml:space="preserve"> : 03.00.12. - </w:t>
      </w:r>
      <w:r w:rsidRPr="00567582">
        <w:rPr>
          <w:rFonts w:ascii="Helvetica" w:hAnsi="Helvetica" w:cs="Helvetica" w:hint="eastAsia"/>
          <w:b/>
          <w:bCs/>
          <w:color w:val="222222"/>
          <w:sz w:val="21"/>
          <w:szCs w:val="21"/>
        </w:rPr>
        <w:t>Душанбе</w:t>
      </w:r>
      <w:r w:rsidRPr="00567582">
        <w:rPr>
          <w:rFonts w:ascii="Helvetica" w:hAnsi="Helvetica" w:cs="Helvetica"/>
          <w:b/>
          <w:bCs/>
          <w:color w:val="222222"/>
          <w:sz w:val="21"/>
          <w:szCs w:val="21"/>
        </w:rPr>
        <w:t xml:space="preserve">, 1984. - 113 </w:t>
      </w:r>
      <w:r w:rsidRPr="00567582">
        <w:rPr>
          <w:rFonts w:ascii="Helvetica" w:hAnsi="Helvetica" w:cs="Helvetica" w:hint="eastAsia"/>
          <w:b/>
          <w:bCs/>
          <w:color w:val="222222"/>
          <w:sz w:val="21"/>
          <w:szCs w:val="21"/>
        </w:rPr>
        <w:t>с</w:t>
      </w:r>
      <w:r w:rsidRPr="00567582">
        <w:rPr>
          <w:rFonts w:ascii="Helvetica" w:hAnsi="Helvetica" w:cs="Helvetica"/>
          <w:b/>
          <w:bCs/>
          <w:color w:val="222222"/>
          <w:sz w:val="21"/>
          <w:szCs w:val="21"/>
        </w:rPr>
        <w:t xml:space="preserve">. : </w:t>
      </w:r>
      <w:r w:rsidRPr="00567582">
        <w:rPr>
          <w:rFonts w:ascii="Helvetica" w:hAnsi="Helvetica" w:cs="Helvetica" w:hint="eastAsia"/>
          <w:b/>
          <w:bCs/>
          <w:color w:val="222222"/>
          <w:sz w:val="21"/>
          <w:szCs w:val="21"/>
        </w:rPr>
        <w:t>ил</w:t>
      </w:r>
      <w:r w:rsidRPr="00567582">
        <w:rPr>
          <w:rFonts w:ascii="Helvetica" w:hAnsi="Helvetica" w:cs="Helvetica"/>
          <w:b/>
          <w:bCs/>
          <w:color w:val="222222"/>
          <w:sz w:val="21"/>
          <w:szCs w:val="21"/>
        </w:rPr>
        <w:t>.</w:t>
      </w:r>
    </w:p>
    <w:p w14:paraId="66F7F4EF" w14:textId="77777777" w:rsidR="00567582" w:rsidRPr="00567582" w:rsidRDefault="00567582" w:rsidP="00567582">
      <w:pPr>
        <w:rPr>
          <w:rFonts w:ascii="Helvetica" w:hAnsi="Helvetica" w:cs="Helvetica"/>
          <w:b/>
          <w:bCs/>
          <w:color w:val="222222"/>
          <w:sz w:val="21"/>
          <w:szCs w:val="21"/>
        </w:rPr>
      </w:pPr>
      <w:r w:rsidRPr="00567582">
        <w:rPr>
          <w:rFonts w:ascii="Helvetica" w:hAnsi="Helvetica" w:cs="Helvetica" w:hint="eastAsia"/>
          <w:b/>
          <w:bCs/>
          <w:color w:val="222222"/>
          <w:sz w:val="21"/>
          <w:szCs w:val="21"/>
        </w:rPr>
        <w:t>больше</w:t>
      </w:r>
    </w:p>
    <w:p w14:paraId="517C722E" w14:textId="77777777" w:rsidR="00567582" w:rsidRPr="00567582" w:rsidRDefault="00567582" w:rsidP="00567582">
      <w:pPr>
        <w:rPr>
          <w:rFonts w:ascii="Helvetica" w:hAnsi="Helvetica" w:cs="Helvetica"/>
          <w:b/>
          <w:bCs/>
          <w:color w:val="222222"/>
          <w:sz w:val="21"/>
          <w:szCs w:val="21"/>
        </w:rPr>
      </w:pPr>
      <w:r w:rsidRPr="00567582">
        <w:rPr>
          <w:rFonts w:ascii="Helvetica" w:hAnsi="Helvetica" w:cs="Helvetica" w:hint="eastAsia"/>
          <w:b/>
          <w:bCs/>
          <w:color w:val="222222"/>
          <w:sz w:val="21"/>
          <w:szCs w:val="21"/>
        </w:rPr>
        <w:t>Цитаты</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из</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текста</w:t>
      </w:r>
      <w:r w:rsidRPr="00567582">
        <w:rPr>
          <w:rFonts w:ascii="Helvetica" w:hAnsi="Helvetica" w:cs="Helvetica"/>
          <w:b/>
          <w:bCs/>
          <w:color w:val="222222"/>
          <w:sz w:val="21"/>
          <w:szCs w:val="21"/>
        </w:rPr>
        <w:t>:</w:t>
      </w:r>
    </w:p>
    <w:p w14:paraId="2E352421" w14:textId="77777777" w:rsidR="00567582" w:rsidRPr="00567582" w:rsidRDefault="00567582" w:rsidP="00567582">
      <w:pPr>
        <w:rPr>
          <w:rFonts w:ascii="Helvetica" w:hAnsi="Helvetica" w:cs="Helvetica"/>
          <w:b/>
          <w:bCs/>
          <w:color w:val="222222"/>
          <w:sz w:val="21"/>
          <w:szCs w:val="21"/>
        </w:rPr>
      </w:pPr>
      <w:r w:rsidRPr="00567582">
        <w:rPr>
          <w:rFonts w:ascii="Helvetica" w:hAnsi="Helvetica" w:cs="Helvetica" w:hint="eastAsia"/>
          <w:b/>
          <w:bCs/>
          <w:color w:val="222222"/>
          <w:sz w:val="21"/>
          <w:szCs w:val="21"/>
        </w:rPr>
        <w:t>стр</w:t>
      </w:r>
      <w:r w:rsidRPr="00567582">
        <w:rPr>
          <w:rFonts w:ascii="Helvetica" w:hAnsi="Helvetica" w:cs="Helvetica"/>
          <w:b/>
          <w:bCs/>
          <w:color w:val="222222"/>
          <w:sz w:val="21"/>
          <w:szCs w:val="21"/>
        </w:rPr>
        <w:t>. 1</w:t>
      </w:r>
    </w:p>
    <w:p w14:paraId="47B7E286" w14:textId="77777777" w:rsidR="00567582" w:rsidRPr="00567582" w:rsidRDefault="00567582" w:rsidP="00567582">
      <w:pPr>
        <w:rPr>
          <w:rFonts w:ascii="Helvetica" w:hAnsi="Helvetica" w:cs="Helvetica"/>
          <w:b/>
          <w:bCs/>
          <w:color w:val="222222"/>
          <w:sz w:val="21"/>
          <w:szCs w:val="21"/>
        </w:rPr>
      </w:pPr>
      <w:r w:rsidRPr="00567582">
        <w:rPr>
          <w:rFonts w:ascii="Helvetica" w:hAnsi="Helvetica" w:cs="Helvetica"/>
          <w:b/>
          <w:bCs/>
          <w:color w:val="222222"/>
          <w:sz w:val="21"/>
          <w:szCs w:val="21"/>
        </w:rPr>
        <w:t xml:space="preserve">8 . 2 3 4 . 2 h </w:t>
      </w:r>
      <w:r w:rsidRPr="00567582">
        <w:rPr>
          <w:rFonts w:ascii="Helvetica" w:hAnsi="Helvetica" w:cs="Helvetica" w:hint="eastAsia"/>
          <w:b/>
          <w:bCs/>
          <w:color w:val="222222"/>
          <w:sz w:val="21"/>
          <w:szCs w:val="21"/>
        </w:rPr>
        <w:t>ХОДНШБАЕВ</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ХАКИМ</w:t>
      </w:r>
      <w:r w:rsidRPr="00567582">
        <w:rPr>
          <w:rFonts w:ascii="Helvetica" w:hAnsi="Helvetica" w:cs="Helvetica"/>
          <w:b/>
          <w:bCs/>
          <w:color w:val="222222"/>
          <w:sz w:val="21"/>
          <w:szCs w:val="21"/>
        </w:rPr>
        <w:t xml:space="preserve"> X </w:t>
      </w:r>
      <w:r w:rsidRPr="00567582">
        <w:rPr>
          <w:rFonts w:ascii="Helvetica" w:hAnsi="Helvetica" w:cs="Helvetica" w:hint="eastAsia"/>
          <w:b/>
          <w:bCs/>
          <w:color w:val="222222"/>
          <w:sz w:val="21"/>
          <w:szCs w:val="21"/>
        </w:rPr>
        <w:t>ИЗУЧЕНИЕ</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ФОТОСИНТЕЗА</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В</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СВЯЗИ</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С</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ЯВЛЕНИЕМ</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ПОЛИПЛОИДИИ</w:t>
      </w:r>
      <w:r w:rsidRPr="00567582">
        <w:rPr>
          <w:rFonts w:ascii="Helvetica" w:hAnsi="Helvetica" w:cs="Helvetica"/>
          <w:b/>
          <w:bCs/>
          <w:color w:val="222222"/>
          <w:sz w:val="21"/>
          <w:szCs w:val="21"/>
        </w:rPr>
        <w:t xml:space="preserve"> (03.00.13 - </w:t>
      </w:r>
      <w:r w:rsidRPr="00567582">
        <w:rPr>
          <w:rFonts w:ascii="Helvetica" w:hAnsi="Helvetica" w:cs="Helvetica" w:hint="eastAsia"/>
          <w:b/>
          <w:bCs/>
          <w:color w:val="222222"/>
          <w:sz w:val="21"/>
          <w:szCs w:val="21"/>
        </w:rPr>
        <w:t>физиология</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растений</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Диссертация</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на</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соискание</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ученой</w:t>
      </w:r>
    </w:p>
    <w:p w14:paraId="747A1507" w14:textId="77777777" w:rsidR="00567582" w:rsidRPr="00567582" w:rsidRDefault="00567582" w:rsidP="00567582">
      <w:pPr>
        <w:rPr>
          <w:rFonts w:ascii="Helvetica" w:hAnsi="Helvetica" w:cs="Helvetica"/>
          <w:b/>
          <w:bCs/>
          <w:color w:val="222222"/>
          <w:sz w:val="21"/>
          <w:szCs w:val="21"/>
        </w:rPr>
      </w:pPr>
      <w:r w:rsidRPr="00567582">
        <w:rPr>
          <w:rFonts w:ascii="Helvetica" w:hAnsi="Helvetica" w:cs="Helvetica" w:hint="eastAsia"/>
          <w:b/>
          <w:bCs/>
          <w:color w:val="222222"/>
          <w:sz w:val="21"/>
          <w:szCs w:val="21"/>
        </w:rPr>
        <w:t>стр</w:t>
      </w:r>
      <w:r w:rsidRPr="00567582">
        <w:rPr>
          <w:rFonts w:ascii="Helvetica" w:hAnsi="Helvetica" w:cs="Helvetica"/>
          <w:b/>
          <w:bCs/>
          <w:color w:val="222222"/>
          <w:sz w:val="21"/>
          <w:szCs w:val="21"/>
        </w:rPr>
        <w:t>. 17</w:t>
      </w:r>
    </w:p>
    <w:p w14:paraId="0A85B265" w14:textId="77777777" w:rsidR="00567582" w:rsidRPr="00567582" w:rsidRDefault="00567582" w:rsidP="00567582">
      <w:pPr>
        <w:rPr>
          <w:rFonts w:ascii="Helvetica" w:hAnsi="Helvetica" w:cs="Helvetica"/>
          <w:b/>
          <w:bCs/>
          <w:color w:val="222222"/>
          <w:sz w:val="21"/>
          <w:szCs w:val="21"/>
        </w:rPr>
      </w:pPr>
      <w:r w:rsidRPr="00567582">
        <w:rPr>
          <w:rFonts w:ascii="Helvetica" w:hAnsi="Helvetica" w:cs="Helvetica" w:hint="eastAsia"/>
          <w:b/>
          <w:bCs/>
          <w:color w:val="222222"/>
          <w:sz w:val="21"/>
          <w:szCs w:val="21"/>
        </w:rPr>
        <w:t>нуждаются</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в</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дальнейшем</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изучении</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В</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связи</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с</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вышеизложенным</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изучение</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фотосинтетической</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дея­</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тельности</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растений</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в</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связи</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с</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явлением</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полиплоидии</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представля­</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ет</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большой</w:t>
      </w:r>
    </w:p>
    <w:p w14:paraId="4619821E" w14:textId="77777777" w:rsidR="00567582" w:rsidRPr="00567582" w:rsidRDefault="00567582" w:rsidP="00567582">
      <w:pPr>
        <w:rPr>
          <w:rFonts w:ascii="Helvetica" w:hAnsi="Helvetica" w:cs="Helvetica"/>
          <w:b/>
          <w:bCs/>
          <w:color w:val="222222"/>
          <w:sz w:val="21"/>
          <w:szCs w:val="21"/>
        </w:rPr>
      </w:pPr>
      <w:r w:rsidRPr="00567582">
        <w:rPr>
          <w:rFonts w:ascii="Helvetica" w:hAnsi="Helvetica" w:cs="Helvetica" w:hint="eastAsia"/>
          <w:b/>
          <w:bCs/>
          <w:color w:val="222222"/>
          <w:sz w:val="21"/>
          <w:szCs w:val="21"/>
        </w:rPr>
        <w:t>стр</w:t>
      </w:r>
      <w:r w:rsidRPr="00567582">
        <w:rPr>
          <w:rFonts w:ascii="Helvetica" w:hAnsi="Helvetica" w:cs="Helvetica"/>
          <w:b/>
          <w:bCs/>
          <w:color w:val="222222"/>
          <w:sz w:val="21"/>
          <w:szCs w:val="21"/>
        </w:rPr>
        <w:t>. 88</w:t>
      </w:r>
    </w:p>
    <w:p w14:paraId="5BA17FEE" w14:textId="77777777" w:rsidR="00567582" w:rsidRPr="00567582" w:rsidRDefault="00567582" w:rsidP="00567582">
      <w:pPr>
        <w:rPr>
          <w:rFonts w:ascii="Helvetica" w:hAnsi="Helvetica" w:cs="Helvetica"/>
          <w:b/>
          <w:bCs/>
          <w:color w:val="222222"/>
          <w:sz w:val="21"/>
          <w:szCs w:val="21"/>
        </w:rPr>
      </w:pPr>
      <w:r w:rsidRPr="00567582">
        <w:rPr>
          <w:rFonts w:ascii="Helvetica" w:hAnsi="Helvetica" w:cs="Helvetica" w:hint="eastAsia"/>
          <w:b/>
          <w:bCs/>
          <w:color w:val="222222"/>
          <w:sz w:val="21"/>
          <w:szCs w:val="21"/>
        </w:rPr>
        <w:t>фотосинтеза</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в</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связи</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с</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явлением</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полиплоидии</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Дальнейшие</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исследования</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фотосинтеза</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и</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продуктивности</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в</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этом</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аспекте</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пер­</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спективно</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ориентировать</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как</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нам</w:t>
      </w:r>
    </w:p>
    <w:p w14:paraId="5DB5AECB" w14:textId="77777777" w:rsidR="00567582" w:rsidRPr="00567582" w:rsidRDefault="00567582" w:rsidP="00567582">
      <w:pPr>
        <w:rPr>
          <w:rFonts w:ascii="Helvetica" w:hAnsi="Helvetica" w:cs="Helvetica"/>
          <w:b/>
          <w:bCs/>
          <w:color w:val="222222"/>
          <w:sz w:val="21"/>
          <w:szCs w:val="21"/>
        </w:rPr>
      </w:pPr>
    </w:p>
    <w:p w14:paraId="1DFF79B7" w14:textId="77777777" w:rsidR="00567582" w:rsidRPr="00567582" w:rsidRDefault="00567582" w:rsidP="00567582">
      <w:pPr>
        <w:rPr>
          <w:rFonts w:ascii="Helvetica" w:hAnsi="Helvetica" w:cs="Helvetica"/>
          <w:b/>
          <w:bCs/>
          <w:color w:val="222222"/>
          <w:sz w:val="21"/>
          <w:szCs w:val="21"/>
        </w:rPr>
      </w:pPr>
      <w:r w:rsidRPr="00567582">
        <w:rPr>
          <w:rFonts w:ascii="Helvetica" w:hAnsi="Helvetica" w:cs="Helvetica" w:hint="eastAsia"/>
          <w:b/>
          <w:bCs/>
          <w:color w:val="222222"/>
          <w:sz w:val="21"/>
          <w:szCs w:val="21"/>
        </w:rPr>
        <w:t>Оглавление</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диссертации</w:t>
      </w:r>
    </w:p>
    <w:p w14:paraId="6CED1E65" w14:textId="77777777" w:rsidR="00567582" w:rsidRPr="00567582" w:rsidRDefault="00567582" w:rsidP="00567582">
      <w:pPr>
        <w:rPr>
          <w:rFonts w:ascii="Helvetica" w:hAnsi="Helvetica" w:cs="Helvetica"/>
          <w:b/>
          <w:bCs/>
          <w:color w:val="222222"/>
          <w:sz w:val="21"/>
          <w:szCs w:val="21"/>
        </w:rPr>
      </w:pPr>
      <w:r w:rsidRPr="00567582">
        <w:rPr>
          <w:rFonts w:ascii="Helvetica" w:hAnsi="Helvetica" w:cs="Helvetica" w:hint="eastAsia"/>
          <w:b/>
          <w:bCs/>
          <w:color w:val="222222"/>
          <w:sz w:val="21"/>
          <w:szCs w:val="21"/>
        </w:rPr>
        <w:t>кандидат</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биологических</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наук</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Ходжибаев</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Хаким</w:t>
      </w:r>
    </w:p>
    <w:p w14:paraId="5FB3FC61" w14:textId="77777777" w:rsidR="00567582" w:rsidRPr="00567582" w:rsidRDefault="00567582" w:rsidP="00567582">
      <w:pPr>
        <w:rPr>
          <w:rFonts w:ascii="Helvetica" w:hAnsi="Helvetica" w:cs="Helvetica"/>
          <w:b/>
          <w:bCs/>
          <w:color w:val="222222"/>
          <w:sz w:val="21"/>
          <w:szCs w:val="21"/>
        </w:rPr>
      </w:pPr>
      <w:r w:rsidRPr="00567582">
        <w:rPr>
          <w:rFonts w:ascii="Helvetica" w:hAnsi="Helvetica" w:cs="Helvetica"/>
          <w:b/>
          <w:bCs/>
          <w:color w:val="222222"/>
          <w:sz w:val="21"/>
          <w:szCs w:val="21"/>
        </w:rPr>
        <w:t xml:space="preserve">1. </w:t>
      </w:r>
      <w:r w:rsidRPr="00567582">
        <w:rPr>
          <w:rFonts w:ascii="Helvetica" w:hAnsi="Helvetica" w:cs="Helvetica" w:hint="eastAsia"/>
          <w:b/>
          <w:bCs/>
          <w:color w:val="222222"/>
          <w:sz w:val="21"/>
          <w:szCs w:val="21"/>
        </w:rPr>
        <w:t>ВВЕДЕНИЕ</w:t>
      </w:r>
      <w:r w:rsidRPr="00567582">
        <w:rPr>
          <w:rFonts w:ascii="Helvetica" w:hAnsi="Helvetica" w:cs="Helvetica"/>
          <w:b/>
          <w:bCs/>
          <w:color w:val="222222"/>
          <w:sz w:val="21"/>
          <w:szCs w:val="21"/>
        </w:rPr>
        <w:t>.</w:t>
      </w:r>
    </w:p>
    <w:p w14:paraId="16E60077" w14:textId="77777777" w:rsidR="00567582" w:rsidRPr="00567582" w:rsidRDefault="00567582" w:rsidP="00567582">
      <w:pPr>
        <w:rPr>
          <w:rFonts w:ascii="Helvetica" w:hAnsi="Helvetica" w:cs="Helvetica"/>
          <w:b/>
          <w:bCs/>
          <w:color w:val="222222"/>
          <w:sz w:val="21"/>
          <w:szCs w:val="21"/>
        </w:rPr>
      </w:pPr>
    </w:p>
    <w:p w14:paraId="10AC85F0" w14:textId="77777777" w:rsidR="00567582" w:rsidRPr="00567582" w:rsidRDefault="00567582" w:rsidP="00567582">
      <w:pPr>
        <w:rPr>
          <w:rFonts w:ascii="Helvetica" w:hAnsi="Helvetica" w:cs="Helvetica"/>
          <w:b/>
          <w:bCs/>
          <w:color w:val="222222"/>
          <w:sz w:val="21"/>
          <w:szCs w:val="21"/>
        </w:rPr>
      </w:pPr>
      <w:r w:rsidRPr="00567582">
        <w:rPr>
          <w:rFonts w:ascii="Helvetica" w:hAnsi="Helvetica" w:cs="Helvetica"/>
          <w:b/>
          <w:bCs/>
          <w:color w:val="222222"/>
          <w:sz w:val="21"/>
          <w:szCs w:val="21"/>
        </w:rPr>
        <w:t xml:space="preserve">2. </w:t>
      </w:r>
      <w:r w:rsidRPr="00567582">
        <w:rPr>
          <w:rFonts w:ascii="Helvetica" w:hAnsi="Helvetica" w:cs="Helvetica" w:hint="eastAsia"/>
          <w:b/>
          <w:bCs/>
          <w:color w:val="222222"/>
          <w:sz w:val="21"/>
          <w:szCs w:val="21"/>
        </w:rPr>
        <w:t>ОБЗОР</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ЛИТЕРАТУРЫ</w:t>
      </w:r>
      <w:r w:rsidRPr="00567582">
        <w:rPr>
          <w:rFonts w:ascii="Helvetica" w:hAnsi="Helvetica" w:cs="Helvetica"/>
          <w:b/>
          <w:bCs/>
          <w:color w:val="222222"/>
          <w:sz w:val="21"/>
          <w:szCs w:val="21"/>
        </w:rPr>
        <w:t>.</w:t>
      </w:r>
      <w:r w:rsidRPr="00567582">
        <w:rPr>
          <w:rFonts w:ascii="Helvetica" w:hAnsi="Helvetica" w:cs="Helvetica" w:hint="eastAsia"/>
          <w:b/>
          <w:bCs/>
          <w:color w:val="222222"/>
          <w:sz w:val="21"/>
          <w:szCs w:val="21"/>
        </w:rPr>
        <w:t>б</w:t>
      </w:r>
    </w:p>
    <w:p w14:paraId="459AFE36" w14:textId="77777777" w:rsidR="00567582" w:rsidRPr="00567582" w:rsidRDefault="00567582" w:rsidP="00567582">
      <w:pPr>
        <w:rPr>
          <w:rFonts w:ascii="Helvetica" w:hAnsi="Helvetica" w:cs="Helvetica"/>
          <w:b/>
          <w:bCs/>
          <w:color w:val="222222"/>
          <w:sz w:val="21"/>
          <w:szCs w:val="21"/>
        </w:rPr>
      </w:pPr>
    </w:p>
    <w:p w14:paraId="66173608" w14:textId="77777777" w:rsidR="00567582" w:rsidRPr="00567582" w:rsidRDefault="00567582" w:rsidP="00567582">
      <w:pPr>
        <w:rPr>
          <w:rFonts w:ascii="Helvetica" w:hAnsi="Helvetica" w:cs="Helvetica"/>
          <w:b/>
          <w:bCs/>
          <w:color w:val="222222"/>
          <w:sz w:val="21"/>
          <w:szCs w:val="21"/>
        </w:rPr>
      </w:pPr>
      <w:r w:rsidRPr="00567582">
        <w:rPr>
          <w:rFonts w:ascii="Helvetica" w:hAnsi="Helvetica" w:cs="Helvetica"/>
          <w:b/>
          <w:bCs/>
          <w:color w:val="222222"/>
          <w:sz w:val="21"/>
          <w:szCs w:val="21"/>
        </w:rPr>
        <w:t xml:space="preserve">3. </w:t>
      </w:r>
      <w:r w:rsidRPr="00567582">
        <w:rPr>
          <w:rFonts w:ascii="Helvetica" w:hAnsi="Helvetica" w:cs="Helvetica" w:hint="eastAsia"/>
          <w:b/>
          <w:bCs/>
          <w:color w:val="222222"/>
          <w:sz w:val="21"/>
          <w:szCs w:val="21"/>
        </w:rPr>
        <w:t>ОБЪЕКТЫ</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И</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МЕТОДЫ</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ИССЛЕДОВАНИЯ</w:t>
      </w:r>
      <w:r w:rsidRPr="00567582">
        <w:rPr>
          <w:rFonts w:ascii="Helvetica" w:hAnsi="Helvetica" w:cs="Helvetica"/>
          <w:b/>
          <w:bCs/>
          <w:color w:val="222222"/>
          <w:sz w:val="21"/>
          <w:szCs w:val="21"/>
        </w:rPr>
        <w:t>.</w:t>
      </w:r>
    </w:p>
    <w:p w14:paraId="2380B7A3" w14:textId="77777777" w:rsidR="00567582" w:rsidRPr="00567582" w:rsidRDefault="00567582" w:rsidP="00567582">
      <w:pPr>
        <w:rPr>
          <w:rFonts w:ascii="Helvetica" w:hAnsi="Helvetica" w:cs="Helvetica"/>
          <w:b/>
          <w:bCs/>
          <w:color w:val="222222"/>
          <w:sz w:val="21"/>
          <w:szCs w:val="21"/>
        </w:rPr>
      </w:pPr>
    </w:p>
    <w:p w14:paraId="1C119CD1" w14:textId="77777777" w:rsidR="00567582" w:rsidRPr="00567582" w:rsidRDefault="00567582" w:rsidP="00567582">
      <w:pPr>
        <w:rPr>
          <w:rFonts w:ascii="Helvetica" w:hAnsi="Helvetica" w:cs="Helvetica"/>
          <w:b/>
          <w:bCs/>
          <w:color w:val="222222"/>
          <w:sz w:val="21"/>
          <w:szCs w:val="21"/>
        </w:rPr>
      </w:pPr>
      <w:r w:rsidRPr="00567582">
        <w:rPr>
          <w:rFonts w:ascii="Helvetica" w:hAnsi="Helvetica" w:cs="Helvetica"/>
          <w:b/>
          <w:bCs/>
          <w:color w:val="222222"/>
          <w:sz w:val="21"/>
          <w:szCs w:val="21"/>
        </w:rPr>
        <w:t xml:space="preserve">4. </w:t>
      </w:r>
      <w:r w:rsidRPr="00567582">
        <w:rPr>
          <w:rFonts w:ascii="Helvetica" w:hAnsi="Helvetica" w:cs="Helvetica" w:hint="eastAsia"/>
          <w:b/>
          <w:bCs/>
          <w:color w:val="222222"/>
          <w:sz w:val="21"/>
          <w:szCs w:val="21"/>
        </w:rPr>
        <w:t>ГЕНЕТИЧЕСКИЙ</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КОНТРОЛЬ</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ЧИСЛА</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И</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РАЗМЕРА</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ХЛОРОПЛАСТОВ</w:t>
      </w:r>
    </w:p>
    <w:p w14:paraId="6AB9C508" w14:textId="77777777" w:rsidR="00567582" w:rsidRPr="00567582" w:rsidRDefault="00567582" w:rsidP="00567582">
      <w:pPr>
        <w:rPr>
          <w:rFonts w:ascii="Helvetica" w:hAnsi="Helvetica" w:cs="Helvetica"/>
          <w:b/>
          <w:bCs/>
          <w:color w:val="222222"/>
          <w:sz w:val="21"/>
          <w:szCs w:val="21"/>
        </w:rPr>
      </w:pPr>
    </w:p>
    <w:p w14:paraId="73C8AC34" w14:textId="77777777" w:rsidR="00567582" w:rsidRPr="00567582" w:rsidRDefault="00567582" w:rsidP="00567582">
      <w:pPr>
        <w:rPr>
          <w:rFonts w:ascii="Helvetica" w:hAnsi="Helvetica" w:cs="Helvetica"/>
          <w:b/>
          <w:bCs/>
          <w:color w:val="222222"/>
          <w:sz w:val="21"/>
          <w:szCs w:val="21"/>
        </w:rPr>
      </w:pPr>
      <w:r w:rsidRPr="00567582">
        <w:rPr>
          <w:rFonts w:ascii="Helvetica" w:hAnsi="Helvetica" w:cs="Helvetica"/>
          <w:b/>
          <w:bCs/>
          <w:color w:val="222222"/>
          <w:sz w:val="21"/>
          <w:szCs w:val="21"/>
        </w:rPr>
        <w:t xml:space="preserve">4.1. </w:t>
      </w:r>
      <w:r w:rsidRPr="00567582">
        <w:rPr>
          <w:rFonts w:ascii="Helvetica" w:hAnsi="Helvetica" w:cs="Helvetica" w:hint="eastAsia"/>
          <w:b/>
          <w:bCs/>
          <w:color w:val="222222"/>
          <w:sz w:val="21"/>
          <w:szCs w:val="21"/>
        </w:rPr>
        <w:t>ПОСТАНОВКА</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ВОПРОСА</w:t>
      </w:r>
      <w:r w:rsidRPr="00567582">
        <w:rPr>
          <w:rFonts w:ascii="Helvetica" w:hAnsi="Helvetica" w:cs="Helvetica"/>
          <w:b/>
          <w:bCs/>
          <w:color w:val="222222"/>
          <w:sz w:val="21"/>
          <w:szCs w:val="21"/>
        </w:rPr>
        <w:t>.</w:t>
      </w:r>
    </w:p>
    <w:p w14:paraId="74834119" w14:textId="77777777" w:rsidR="00567582" w:rsidRPr="00567582" w:rsidRDefault="00567582" w:rsidP="00567582">
      <w:pPr>
        <w:rPr>
          <w:rFonts w:ascii="Helvetica" w:hAnsi="Helvetica" w:cs="Helvetica"/>
          <w:b/>
          <w:bCs/>
          <w:color w:val="222222"/>
          <w:sz w:val="21"/>
          <w:szCs w:val="21"/>
        </w:rPr>
      </w:pPr>
    </w:p>
    <w:p w14:paraId="6A653FCF" w14:textId="77777777" w:rsidR="00567582" w:rsidRPr="00567582" w:rsidRDefault="00567582" w:rsidP="00567582">
      <w:pPr>
        <w:rPr>
          <w:rFonts w:ascii="Helvetica" w:hAnsi="Helvetica" w:cs="Helvetica"/>
          <w:b/>
          <w:bCs/>
          <w:color w:val="222222"/>
          <w:sz w:val="21"/>
          <w:szCs w:val="21"/>
        </w:rPr>
      </w:pPr>
      <w:r w:rsidRPr="00567582">
        <w:rPr>
          <w:rFonts w:ascii="Helvetica" w:hAnsi="Helvetica" w:cs="Helvetica"/>
          <w:b/>
          <w:bCs/>
          <w:color w:val="222222"/>
          <w:sz w:val="21"/>
          <w:szCs w:val="21"/>
        </w:rPr>
        <w:t xml:space="preserve">4.2. </w:t>
      </w:r>
      <w:r w:rsidRPr="00567582">
        <w:rPr>
          <w:rFonts w:ascii="Helvetica" w:hAnsi="Helvetica" w:cs="Helvetica" w:hint="eastAsia"/>
          <w:b/>
          <w:bCs/>
          <w:color w:val="222222"/>
          <w:sz w:val="21"/>
          <w:szCs w:val="21"/>
        </w:rPr>
        <w:t>ОПЫТЫ</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С</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САХАРНОЙ</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СВЕКЛОЙ</w:t>
      </w:r>
      <w:r w:rsidRPr="00567582">
        <w:rPr>
          <w:rFonts w:ascii="Helvetica" w:hAnsi="Helvetica" w:cs="Helvetica"/>
          <w:b/>
          <w:bCs/>
          <w:color w:val="222222"/>
          <w:sz w:val="21"/>
          <w:szCs w:val="21"/>
        </w:rPr>
        <w:t>.</w:t>
      </w:r>
    </w:p>
    <w:p w14:paraId="494DDF69" w14:textId="77777777" w:rsidR="00567582" w:rsidRPr="00567582" w:rsidRDefault="00567582" w:rsidP="00567582">
      <w:pPr>
        <w:rPr>
          <w:rFonts w:ascii="Helvetica" w:hAnsi="Helvetica" w:cs="Helvetica"/>
          <w:b/>
          <w:bCs/>
          <w:color w:val="222222"/>
          <w:sz w:val="21"/>
          <w:szCs w:val="21"/>
        </w:rPr>
      </w:pPr>
    </w:p>
    <w:p w14:paraId="4B80989C" w14:textId="77777777" w:rsidR="00567582" w:rsidRPr="00567582" w:rsidRDefault="00567582" w:rsidP="00567582">
      <w:pPr>
        <w:rPr>
          <w:rFonts w:ascii="Helvetica" w:hAnsi="Helvetica" w:cs="Helvetica"/>
          <w:b/>
          <w:bCs/>
          <w:color w:val="222222"/>
          <w:sz w:val="21"/>
          <w:szCs w:val="21"/>
        </w:rPr>
      </w:pPr>
      <w:r w:rsidRPr="00567582">
        <w:rPr>
          <w:rFonts w:ascii="Helvetica" w:hAnsi="Helvetica" w:cs="Helvetica"/>
          <w:b/>
          <w:bCs/>
          <w:color w:val="222222"/>
          <w:sz w:val="21"/>
          <w:szCs w:val="21"/>
        </w:rPr>
        <w:t xml:space="preserve">4.3. </w:t>
      </w:r>
      <w:r w:rsidRPr="00567582">
        <w:rPr>
          <w:rFonts w:ascii="Helvetica" w:hAnsi="Helvetica" w:cs="Helvetica" w:hint="eastAsia"/>
          <w:b/>
          <w:bCs/>
          <w:color w:val="222222"/>
          <w:sz w:val="21"/>
          <w:szCs w:val="21"/>
        </w:rPr>
        <w:t>ОПЫТЫ</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С</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ХЛОПЧАТНИКОМ</w:t>
      </w:r>
      <w:r w:rsidRPr="00567582">
        <w:rPr>
          <w:rFonts w:ascii="Helvetica" w:hAnsi="Helvetica" w:cs="Helvetica"/>
          <w:b/>
          <w:bCs/>
          <w:color w:val="222222"/>
          <w:sz w:val="21"/>
          <w:szCs w:val="21"/>
        </w:rPr>
        <w:t>.</w:t>
      </w:r>
    </w:p>
    <w:p w14:paraId="1F6B6DDE" w14:textId="77777777" w:rsidR="00567582" w:rsidRPr="00567582" w:rsidRDefault="00567582" w:rsidP="00567582">
      <w:pPr>
        <w:rPr>
          <w:rFonts w:ascii="Helvetica" w:hAnsi="Helvetica" w:cs="Helvetica"/>
          <w:b/>
          <w:bCs/>
          <w:color w:val="222222"/>
          <w:sz w:val="21"/>
          <w:szCs w:val="21"/>
        </w:rPr>
      </w:pPr>
    </w:p>
    <w:p w14:paraId="109CC004" w14:textId="7762A547" w:rsidR="00484EB4" w:rsidRPr="00567582" w:rsidRDefault="00567582" w:rsidP="00567582">
      <w:r w:rsidRPr="00567582">
        <w:rPr>
          <w:rFonts w:ascii="Helvetica" w:hAnsi="Helvetica" w:cs="Helvetica"/>
          <w:b/>
          <w:bCs/>
          <w:color w:val="222222"/>
          <w:sz w:val="21"/>
          <w:szCs w:val="21"/>
        </w:rPr>
        <w:t xml:space="preserve">4.4. </w:t>
      </w:r>
      <w:r w:rsidRPr="00567582">
        <w:rPr>
          <w:rFonts w:ascii="Helvetica" w:hAnsi="Helvetica" w:cs="Helvetica" w:hint="eastAsia"/>
          <w:b/>
          <w:bCs/>
          <w:color w:val="222222"/>
          <w:sz w:val="21"/>
          <w:szCs w:val="21"/>
        </w:rPr>
        <w:t>ОПЫТЫ</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С</w:t>
      </w:r>
      <w:r w:rsidRPr="00567582">
        <w:rPr>
          <w:rFonts w:ascii="Helvetica" w:hAnsi="Helvetica" w:cs="Helvetica"/>
          <w:b/>
          <w:bCs/>
          <w:color w:val="222222"/>
          <w:sz w:val="21"/>
          <w:szCs w:val="21"/>
        </w:rPr>
        <w:t xml:space="preserve"> </w:t>
      </w:r>
      <w:r w:rsidRPr="00567582">
        <w:rPr>
          <w:rFonts w:ascii="Helvetica" w:hAnsi="Helvetica" w:cs="Helvetica" w:hint="eastAsia"/>
          <w:b/>
          <w:bCs/>
          <w:color w:val="222222"/>
          <w:sz w:val="21"/>
          <w:szCs w:val="21"/>
        </w:rPr>
        <w:t>ПШЕНИЦЕЙ</w:t>
      </w:r>
      <w:r w:rsidRPr="00567582">
        <w:rPr>
          <w:rFonts w:ascii="Helvetica" w:hAnsi="Helvetica" w:cs="Helvetica"/>
          <w:b/>
          <w:bCs/>
          <w:color w:val="222222"/>
          <w:sz w:val="21"/>
          <w:szCs w:val="21"/>
        </w:rPr>
        <w:t>.</w:t>
      </w:r>
    </w:p>
    <w:sectPr w:rsidR="00484EB4" w:rsidRPr="0056758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0B2DE" w14:textId="77777777" w:rsidR="00875FAC" w:rsidRDefault="00875FAC">
      <w:pPr>
        <w:spacing w:after="0" w:line="240" w:lineRule="auto"/>
      </w:pPr>
      <w:r>
        <w:separator/>
      </w:r>
    </w:p>
  </w:endnote>
  <w:endnote w:type="continuationSeparator" w:id="0">
    <w:p w14:paraId="4EAAD0AB" w14:textId="77777777" w:rsidR="00875FAC" w:rsidRDefault="0087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82552" w14:textId="77777777" w:rsidR="00875FAC" w:rsidRDefault="00875FAC"/>
    <w:p w14:paraId="71ACA0B0" w14:textId="77777777" w:rsidR="00875FAC" w:rsidRDefault="00875FAC"/>
    <w:p w14:paraId="069D8158" w14:textId="77777777" w:rsidR="00875FAC" w:rsidRDefault="00875FAC"/>
    <w:p w14:paraId="6377B4C1" w14:textId="77777777" w:rsidR="00875FAC" w:rsidRDefault="00875FAC"/>
    <w:p w14:paraId="025E3B44" w14:textId="77777777" w:rsidR="00875FAC" w:rsidRDefault="00875FAC"/>
    <w:p w14:paraId="7414496F" w14:textId="77777777" w:rsidR="00875FAC" w:rsidRDefault="00875FAC"/>
    <w:p w14:paraId="49522E32" w14:textId="77777777" w:rsidR="00875FAC" w:rsidRDefault="00875F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F2FE76" wp14:editId="6718D9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55813" w14:textId="77777777" w:rsidR="00875FAC" w:rsidRDefault="00875F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F2FE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355813" w14:textId="77777777" w:rsidR="00875FAC" w:rsidRDefault="00875F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C32348" w14:textId="77777777" w:rsidR="00875FAC" w:rsidRDefault="00875FAC"/>
    <w:p w14:paraId="092D694F" w14:textId="77777777" w:rsidR="00875FAC" w:rsidRDefault="00875FAC"/>
    <w:p w14:paraId="2E2DC1C2" w14:textId="77777777" w:rsidR="00875FAC" w:rsidRDefault="00875F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6DF407" wp14:editId="783785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8DCFE" w14:textId="77777777" w:rsidR="00875FAC" w:rsidRDefault="00875FAC"/>
                          <w:p w14:paraId="5702C3D4" w14:textId="77777777" w:rsidR="00875FAC" w:rsidRDefault="00875F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6DF4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B8DCFE" w14:textId="77777777" w:rsidR="00875FAC" w:rsidRDefault="00875FAC"/>
                    <w:p w14:paraId="5702C3D4" w14:textId="77777777" w:rsidR="00875FAC" w:rsidRDefault="00875F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6F02F3" w14:textId="77777777" w:rsidR="00875FAC" w:rsidRDefault="00875FAC"/>
    <w:p w14:paraId="39D0E517" w14:textId="77777777" w:rsidR="00875FAC" w:rsidRDefault="00875FAC">
      <w:pPr>
        <w:rPr>
          <w:sz w:val="2"/>
          <w:szCs w:val="2"/>
        </w:rPr>
      </w:pPr>
    </w:p>
    <w:p w14:paraId="1DF181C4" w14:textId="77777777" w:rsidR="00875FAC" w:rsidRDefault="00875FAC"/>
    <w:p w14:paraId="550C10F2" w14:textId="77777777" w:rsidR="00875FAC" w:rsidRDefault="00875FAC">
      <w:pPr>
        <w:spacing w:after="0" w:line="240" w:lineRule="auto"/>
      </w:pPr>
    </w:p>
  </w:footnote>
  <w:footnote w:type="continuationSeparator" w:id="0">
    <w:p w14:paraId="521E14F7" w14:textId="77777777" w:rsidR="00875FAC" w:rsidRDefault="00875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5FAC"/>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214416</TotalTime>
  <Pages>2</Pages>
  <Words>145</Words>
  <Characters>833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2446</cp:revision>
  <cp:lastPrinted>2009-02-06T05:36:00Z</cp:lastPrinted>
  <dcterms:created xsi:type="dcterms:W3CDTF">2024-01-07T13:43:00Z</dcterms:created>
  <dcterms:modified xsi:type="dcterms:W3CDTF">2025-11-23T20:53:00Z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