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CC8" w:rsidRDefault="001F0CC8" w:rsidP="001F0CC8">
      <w:r>
        <w:rPr>
          <w:rFonts w:hint="eastAsia"/>
        </w:rPr>
        <w:t>ОГЛАВЛЕНИЕ</w:t>
      </w:r>
    </w:p>
    <w:p w:rsidR="001F0CC8" w:rsidRDefault="001F0CC8" w:rsidP="001F0CC8">
      <w:r>
        <w:rPr>
          <w:rFonts w:hint="eastAsia"/>
        </w:rPr>
        <w:t>Введение</w:t>
      </w:r>
      <w:r>
        <w:tab/>
      </w:r>
      <w:r>
        <w:t></w:t>
      </w:r>
      <w:r>
        <w:t></w:t>
      </w:r>
    </w:p>
    <w:p w:rsidR="001F0CC8" w:rsidRDefault="001F0CC8" w:rsidP="001F0CC8">
      <w:r>
        <w:t></w:t>
      </w:r>
      <w:r>
        <w:t></w:t>
      </w:r>
      <w:r>
        <w:tab/>
      </w:r>
      <w:r>
        <w:rPr>
          <w:rFonts w:hint="eastAsia"/>
        </w:rPr>
        <w:t>Обзор</w:t>
      </w:r>
      <w:r>
        <w:t></w:t>
      </w:r>
      <w:r>
        <w:rPr>
          <w:rFonts w:hint="eastAsia"/>
        </w:rPr>
        <w:t>литературы</w:t>
      </w:r>
      <w:r>
        <w:tab/>
      </w:r>
      <w:r>
        <w:t></w:t>
      </w:r>
      <w:r>
        <w:t></w:t>
      </w:r>
    </w:p>
    <w:p w:rsidR="001F0CC8" w:rsidRDefault="001F0CC8" w:rsidP="001F0CC8">
      <w:r>
        <w:t></w:t>
      </w:r>
      <w:r>
        <w:t></w:t>
      </w:r>
      <w:r>
        <w:t></w:t>
      </w:r>
      <w:r>
        <w:t></w:t>
      </w:r>
      <w:r>
        <w:tab/>
      </w:r>
      <w:r>
        <w:rPr>
          <w:rFonts w:hint="eastAsia"/>
        </w:rPr>
        <w:t>Характеристика</w:t>
      </w:r>
      <w:r>
        <w:t></w:t>
      </w:r>
      <w:r>
        <w:rPr>
          <w:rFonts w:hint="eastAsia"/>
        </w:rPr>
        <w:t>объекта</w:t>
      </w:r>
      <w:r>
        <w:t></w:t>
      </w:r>
      <w:r>
        <w:rPr>
          <w:rFonts w:hint="eastAsia"/>
        </w:rPr>
        <w:t>исследований</w:t>
      </w:r>
      <w:r>
        <w:tab/>
      </w:r>
      <w:r>
        <w:t></w:t>
      </w:r>
      <w:r>
        <w:t></w:t>
      </w:r>
    </w:p>
    <w:p w:rsidR="001F0CC8" w:rsidRDefault="001F0CC8" w:rsidP="001F0CC8">
      <w:r>
        <w:t></w:t>
      </w:r>
      <w:r>
        <w:t></w:t>
      </w:r>
      <w:r>
        <w:t></w:t>
      </w:r>
      <w:r>
        <w:t></w:t>
      </w:r>
      <w:r>
        <w:tab/>
      </w:r>
      <w:r>
        <w:rPr>
          <w:rFonts w:hint="eastAsia"/>
        </w:rPr>
        <w:t>Методы</w:t>
      </w:r>
      <w:r>
        <w:t></w:t>
      </w:r>
      <w:r>
        <w:rPr>
          <w:rFonts w:hint="eastAsia"/>
        </w:rPr>
        <w:t>транспортировки</w:t>
      </w:r>
      <w:r>
        <w:t></w:t>
      </w:r>
      <w:r>
        <w:rPr>
          <w:rFonts w:hint="eastAsia"/>
        </w:rPr>
        <w:t>ракообразных</w:t>
      </w:r>
      <w:r>
        <w:tab/>
      </w:r>
      <w:r>
        <w:t></w:t>
      </w:r>
      <w:r>
        <w:t></w:t>
      </w:r>
      <w:r>
        <w:t></w:t>
      </w:r>
    </w:p>
    <w:p w:rsidR="001F0CC8" w:rsidRDefault="001F0CC8" w:rsidP="001F0CC8">
      <w:r>
        <w:t></w:t>
      </w:r>
      <w:r>
        <w:t></w:t>
      </w:r>
      <w:r>
        <w:t></w:t>
      </w:r>
      <w:r>
        <w:t></w:t>
      </w:r>
      <w:r>
        <w:tab/>
      </w:r>
      <w:r>
        <w:rPr>
          <w:rFonts w:hint="eastAsia"/>
        </w:rPr>
        <w:t>Физиологические</w:t>
      </w:r>
      <w:r>
        <w:t></w:t>
      </w:r>
      <w:r>
        <w:rPr>
          <w:rFonts w:hint="eastAsia"/>
        </w:rPr>
        <w:t>аспекты</w:t>
      </w:r>
      <w:r>
        <w:t></w:t>
      </w:r>
      <w:r>
        <w:rPr>
          <w:rFonts w:hint="eastAsia"/>
        </w:rPr>
        <w:t>транспортировки</w:t>
      </w:r>
      <w:r>
        <w:t></w:t>
      </w:r>
      <w:r>
        <w:rPr>
          <w:rFonts w:hint="eastAsia"/>
        </w:rPr>
        <w:t>ракообразных</w:t>
      </w:r>
      <w:r>
        <w:tab/>
      </w:r>
      <w:r>
        <w:t></w:t>
      </w:r>
      <w:r>
        <w:t></w:t>
      </w:r>
      <w:r>
        <w:t></w:t>
      </w:r>
    </w:p>
    <w:p w:rsidR="001F0CC8" w:rsidRDefault="001F0CC8" w:rsidP="001F0CC8">
      <w:r>
        <w:t></w:t>
      </w:r>
      <w:r>
        <w:t></w:t>
      </w:r>
      <w:r>
        <w:t></w:t>
      </w:r>
      <w:r>
        <w:t></w:t>
      </w:r>
      <w:r>
        <w:tab/>
      </w:r>
      <w:r>
        <w:rPr>
          <w:rFonts w:hint="eastAsia"/>
        </w:rPr>
        <w:t>Контроль</w:t>
      </w:r>
      <w:r>
        <w:t></w:t>
      </w:r>
      <w:r>
        <w:rPr>
          <w:rFonts w:hint="eastAsia"/>
        </w:rPr>
        <w:t>физиологического</w:t>
      </w:r>
      <w:r>
        <w:t></w:t>
      </w:r>
      <w:r>
        <w:rPr>
          <w:rFonts w:hint="eastAsia"/>
        </w:rPr>
        <w:t>состояния</w:t>
      </w:r>
      <w:r>
        <w:t></w:t>
      </w:r>
      <w:r>
        <w:rPr>
          <w:rFonts w:hint="eastAsia"/>
        </w:rPr>
        <w:t>ракообразных</w:t>
      </w:r>
      <w:r>
        <w:t></w:t>
      </w:r>
      <w:r>
        <w:rPr>
          <w:rFonts w:hint="eastAsia"/>
        </w:rPr>
        <w:t>в</w:t>
      </w:r>
      <w:r>
        <w:t></w:t>
      </w:r>
      <w:r>
        <w:rPr>
          <w:rFonts w:hint="eastAsia"/>
        </w:rPr>
        <w:t>процессе</w:t>
      </w:r>
    </w:p>
    <w:p w:rsidR="001F0CC8" w:rsidRDefault="001F0CC8" w:rsidP="001F0CC8">
      <w:r>
        <w:rPr>
          <w:rFonts w:hint="eastAsia"/>
        </w:rPr>
        <w:t>транспортировки</w:t>
      </w:r>
      <w:r>
        <w:tab/>
      </w:r>
      <w:r>
        <w:t></w:t>
      </w:r>
      <w:r>
        <w:t></w:t>
      </w:r>
      <w:r>
        <w:t></w:t>
      </w:r>
    </w:p>
    <w:p w:rsidR="001F0CC8" w:rsidRDefault="001F0CC8" w:rsidP="001F0CC8">
      <w:r>
        <w:t></w:t>
      </w:r>
      <w:r>
        <w:t></w:t>
      </w:r>
      <w:r>
        <w:tab/>
      </w:r>
      <w:r>
        <w:rPr>
          <w:rFonts w:hint="eastAsia"/>
        </w:rPr>
        <w:t>Материалы</w:t>
      </w:r>
      <w:r>
        <w:t></w:t>
      </w:r>
      <w:r>
        <w:rPr>
          <w:rFonts w:hint="eastAsia"/>
        </w:rPr>
        <w:t>и</w:t>
      </w:r>
      <w:r>
        <w:t></w:t>
      </w:r>
      <w:r>
        <w:rPr>
          <w:rFonts w:hint="eastAsia"/>
        </w:rPr>
        <w:t>методы</w:t>
      </w:r>
      <w:r>
        <w:tab/>
      </w:r>
      <w:r>
        <w:t></w:t>
      </w:r>
      <w:r>
        <w:t></w:t>
      </w:r>
      <w:r>
        <w:t></w:t>
      </w:r>
    </w:p>
    <w:p w:rsidR="001F0CC8" w:rsidRDefault="001F0CC8" w:rsidP="001F0CC8">
      <w:r>
        <w:t></w:t>
      </w:r>
      <w:r>
        <w:t></w:t>
      </w:r>
      <w:r>
        <w:t></w:t>
      </w:r>
      <w:r>
        <w:t></w:t>
      </w:r>
      <w:r>
        <w:tab/>
      </w:r>
      <w:r>
        <w:rPr>
          <w:rFonts w:hint="eastAsia"/>
        </w:rPr>
        <w:t>Транспортировка</w:t>
      </w:r>
      <w:r>
        <w:t></w:t>
      </w:r>
      <w:r>
        <w:rPr>
          <w:rFonts w:hint="eastAsia"/>
        </w:rPr>
        <w:t>промысловых</w:t>
      </w:r>
      <w:r>
        <w:t></w:t>
      </w:r>
      <w:r>
        <w:rPr>
          <w:rFonts w:hint="eastAsia"/>
        </w:rPr>
        <w:t>самцов</w:t>
      </w:r>
      <w:r>
        <w:t></w:t>
      </w:r>
      <w:r>
        <w:rPr>
          <w:rFonts w:hint="eastAsia"/>
        </w:rPr>
        <w:t>камчатского</w:t>
      </w:r>
      <w:r>
        <w:t></w:t>
      </w:r>
      <w:r>
        <w:rPr>
          <w:rFonts w:hint="eastAsia"/>
        </w:rPr>
        <w:t>краба</w:t>
      </w:r>
      <w:r>
        <w:tab/>
      </w:r>
      <w:r>
        <w:t></w:t>
      </w:r>
      <w:r>
        <w:t></w:t>
      </w:r>
      <w:r>
        <w:t></w:t>
      </w:r>
    </w:p>
    <w:p w:rsidR="001F0CC8" w:rsidRDefault="001F0CC8" w:rsidP="001F0CC8">
      <w:r>
        <w:t></w:t>
      </w:r>
      <w:r>
        <w:t></w:t>
      </w:r>
      <w:r>
        <w:t></w:t>
      </w:r>
      <w:r>
        <w:t></w:t>
      </w:r>
      <w:r>
        <w:tab/>
      </w:r>
      <w:r>
        <w:rPr>
          <w:rFonts w:hint="eastAsia"/>
        </w:rPr>
        <w:t>Оценка</w:t>
      </w:r>
      <w:r>
        <w:t></w:t>
      </w:r>
      <w:r>
        <w:rPr>
          <w:rFonts w:hint="eastAsia"/>
        </w:rPr>
        <w:t>физиологического</w:t>
      </w:r>
      <w:r>
        <w:t></w:t>
      </w:r>
      <w:r>
        <w:rPr>
          <w:rFonts w:hint="eastAsia"/>
        </w:rPr>
        <w:t>состояния</w:t>
      </w:r>
      <w:r>
        <w:t></w:t>
      </w:r>
      <w:r>
        <w:rPr>
          <w:rFonts w:hint="eastAsia"/>
        </w:rPr>
        <w:t>крабов</w:t>
      </w:r>
      <w:r>
        <w:tab/>
      </w:r>
      <w:r>
        <w:t></w:t>
      </w:r>
      <w:r>
        <w:t></w:t>
      </w:r>
      <w:r>
        <w:t></w:t>
      </w:r>
    </w:p>
    <w:p w:rsidR="001F0CC8" w:rsidRDefault="001F0CC8" w:rsidP="001F0CC8">
      <w:r>
        <w:t></w:t>
      </w:r>
      <w:r>
        <w:t></w:t>
      </w:r>
      <w:r>
        <w:t></w:t>
      </w:r>
      <w:r>
        <w:t></w:t>
      </w:r>
      <w:r>
        <w:tab/>
      </w:r>
      <w:r>
        <w:rPr>
          <w:rFonts w:hint="eastAsia"/>
        </w:rPr>
        <w:t>Выживаемость</w:t>
      </w:r>
      <w:r>
        <w:t></w:t>
      </w:r>
      <w:r>
        <w:rPr>
          <w:rFonts w:hint="eastAsia"/>
        </w:rPr>
        <w:t>крабов</w:t>
      </w:r>
      <w:r>
        <w:t></w:t>
      </w:r>
      <w:r>
        <w:rPr>
          <w:rFonts w:hint="eastAsia"/>
        </w:rPr>
        <w:t>при</w:t>
      </w:r>
      <w:r>
        <w:t></w:t>
      </w:r>
      <w:r>
        <w:rPr>
          <w:rFonts w:hint="eastAsia"/>
        </w:rPr>
        <w:t>транспортировке</w:t>
      </w:r>
      <w:r>
        <w:t></w:t>
      </w:r>
      <w:r>
        <w:rPr>
          <w:rFonts w:hint="eastAsia"/>
        </w:rPr>
        <w:t>на</w:t>
      </w:r>
      <w:r>
        <w:t></w:t>
      </w:r>
      <w:r>
        <w:rPr>
          <w:rFonts w:hint="eastAsia"/>
        </w:rPr>
        <w:t>протяжении</w:t>
      </w:r>
      <w:r>
        <w:t></w:t>
      </w:r>
      <w:r>
        <w:rPr>
          <w:rFonts w:hint="eastAsia"/>
        </w:rPr>
        <w:t>года</w:t>
      </w:r>
      <w:r>
        <w:tab/>
      </w:r>
      <w:r>
        <w:tab/>
      </w:r>
      <w:r>
        <w:t></w:t>
      </w:r>
      <w:r>
        <w:t></w:t>
      </w:r>
    </w:p>
    <w:p w:rsidR="001F0CC8" w:rsidRDefault="001F0CC8" w:rsidP="001F0CC8">
      <w:r>
        <w:t></w:t>
      </w:r>
      <w:r>
        <w:t></w:t>
      </w:r>
      <w:r>
        <w:t></w:t>
      </w:r>
      <w:r>
        <w:t></w:t>
      </w:r>
      <w:r>
        <w:tab/>
      </w:r>
      <w:r>
        <w:rPr>
          <w:rFonts w:hint="eastAsia"/>
        </w:rPr>
        <w:t>Транспортировка</w:t>
      </w:r>
      <w:r>
        <w:t></w:t>
      </w:r>
      <w:r>
        <w:rPr>
          <w:rFonts w:hint="eastAsia"/>
        </w:rPr>
        <w:t>икряных</w:t>
      </w:r>
      <w:r>
        <w:t></w:t>
      </w:r>
      <w:r>
        <w:rPr>
          <w:rFonts w:hint="eastAsia"/>
        </w:rPr>
        <w:t>самок</w:t>
      </w:r>
      <w:r>
        <w:t></w:t>
      </w:r>
      <w:r>
        <w:rPr>
          <w:rFonts w:hint="eastAsia"/>
        </w:rPr>
        <w:t>камчатского</w:t>
      </w:r>
      <w:r>
        <w:t></w:t>
      </w:r>
      <w:r>
        <w:rPr>
          <w:rFonts w:hint="eastAsia"/>
        </w:rPr>
        <w:t>краба</w:t>
      </w:r>
      <w:r>
        <w:tab/>
      </w:r>
      <w:r>
        <w:t></w:t>
      </w:r>
      <w:r>
        <w:t></w:t>
      </w:r>
      <w:r>
        <w:t></w:t>
      </w:r>
    </w:p>
    <w:p w:rsidR="001F0CC8" w:rsidRDefault="001F0CC8" w:rsidP="001F0CC8">
      <w:r>
        <w:t></w:t>
      </w:r>
      <w:r>
        <w:t></w:t>
      </w:r>
      <w:r>
        <w:tab/>
      </w:r>
      <w:r>
        <w:rPr>
          <w:rFonts w:hint="eastAsia"/>
        </w:rPr>
        <w:t>Результаты</w:t>
      </w:r>
      <w:r>
        <w:t></w:t>
      </w:r>
      <w:r>
        <w:rPr>
          <w:rFonts w:hint="eastAsia"/>
        </w:rPr>
        <w:t>исследований</w:t>
      </w:r>
      <w:r>
        <w:t></w:t>
      </w:r>
      <w:r>
        <w:rPr>
          <w:rFonts w:hint="eastAsia"/>
        </w:rPr>
        <w:t>и</w:t>
      </w:r>
      <w:r>
        <w:t></w:t>
      </w:r>
      <w:r>
        <w:rPr>
          <w:rFonts w:hint="eastAsia"/>
        </w:rPr>
        <w:t>их</w:t>
      </w:r>
      <w:r>
        <w:t></w:t>
      </w:r>
      <w:r>
        <w:rPr>
          <w:rFonts w:hint="eastAsia"/>
        </w:rPr>
        <w:t>обсуждение</w:t>
      </w:r>
      <w:r>
        <w:tab/>
      </w:r>
      <w:r>
        <w:t></w:t>
      </w:r>
      <w:r>
        <w:t></w:t>
      </w:r>
      <w:r>
        <w:t></w:t>
      </w:r>
    </w:p>
    <w:p w:rsidR="001F0CC8" w:rsidRDefault="001F0CC8" w:rsidP="001F0CC8">
      <w:r>
        <w:t></w:t>
      </w:r>
      <w:r>
        <w:t></w:t>
      </w:r>
      <w:r>
        <w:t></w:t>
      </w:r>
      <w:r>
        <w:t></w:t>
      </w:r>
      <w:r>
        <w:tab/>
      </w:r>
      <w:r>
        <w:rPr>
          <w:rFonts w:hint="eastAsia"/>
        </w:rPr>
        <w:t>Оценка</w:t>
      </w:r>
      <w:r>
        <w:t></w:t>
      </w:r>
      <w:r>
        <w:rPr>
          <w:rFonts w:hint="eastAsia"/>
        </w:rPr>
        <w:t>физиологического</w:t>
      </w:r>
      <w:r>
        <w:t></w:t>
      </w:r>
      <w:r>
        <w:rPr>
          <w:rFonts w:hint="eastAsia"/>
        </w:rPr>
        <w:t>состояния</w:t>
      </w:r>
      <w:r>
        <w:t></w:t>
      </w:r>
      <w:r>
        <w:rPr>
          <w:rFonts w:hint="eastAsia"/>
        </w:rPr>
        <w:t>камчатского</w:t>
      </w:r>
      <w:r>
        <w:t></w:t>
      </w:r>
      <w:r>
        <w:rPr>
          <w:rFonts w:hint="eastAsia"/>
        </w:rPr>
        <w:t>краба</w:t>
      </w:r>
      <w:r>
        <w:t></w:t>
      </w:r>
      <w:r>
        <w:rPr>
          <w:rFonts w:hint="eastAsia"/>
        </w:rPr>
        <w:t>в</w:t>
      </w:r>
      <w:r>
        <w:t></w:t>
      </w:r>
      <w:r>
        <w:rPr>
          <w:rFonts w:hint="eastAsia"/>
        </w:rPr>
        <w:t>ходе</w:t>
      </w:r>
    </w:p>
    <w:p w:rsidR="001F0CC8" w:rsidRDefault="001F0CC8" w:rsidP="001F0CC8">
      <w:r>
        <w:rPr>
          <w:rFonts w:hint="eastAsia"/>
        </w:rPr>
        <w:t>транспортировки</w:t>
      </w:r>
      <w:r>
        <w:tab/>
      </w:r>
      <w:r>
        <w:t></w:t>
      </w:r>
      <w:r>
        <w:t></w:t>
      </w:r>
      <w:r>
        <w:t></w:t>
      </w:r>
    </w:p>
    <w:p w:rsidR="001F0CC8" w:rsidRDefault="001F0CC8" w:rsidP="001F0CC8">
      <w:r>
        <w:t></w:t>
      </w:r>
      <w:r>
        <w:t></w:t>
      </w:r>
      <w:r>
        <w:t></w:t>
      </w:r>
      <w:r>
        <w:t></w:t>
      </w:r>
      <w:r>
        <w:t></w:t>
      </w:r>
      <w:r>
        <w:t></w:t>
      </w:r>
      <w:r>
        <w:tab/>
      </w:r>
      <w:r>
        <w:rPr>
          <w:rFonts w:hint="eastAsia"/>
        </w:rPr>
        <w:t>Биохимические</w:t>
      </w:r>
      <w:r>
        <w:t></w:t>
      </w:r>
      <w:r>
        <w:rPr>
          <w:rFonts w:hint="eastAsia"/>
        </w:rPr>
        <w:t>исследования</w:t>
      </w:r>
      <w:r>
        <w:t></w:t>
      </w:r>
      <w:r>
        <w:rPr>
          <w:rFonts w:hint="eastAsia"/>
        </w:rPr>
        <w:t>гемолимфы</w:t>
      </w:r>
      <w:r>
        <w:tab/>
      </w:r>
      <w:r>
        <w:t></w:t>
      </w:r>
      <w:r>
        <w:t></w:t>
      </w:r>
      <w:r>
        <w:t></w:t>
      </w:r>
    </w:p>
    <w:p w:rsidR="001F0CC8" w:rsidRDefault="001F0CC8" w:rsidP="001F0CC8">
      <w:r>
        <w:t></w:t>
      </w:r>
      <w:r>
        <w:t></w:t>
      </w:r>
      <w:r>
        <w:t></w:t>
      </w:r>
      <w:r>
        <w:t></w:t>
      </w:r>
      <w:r>
        <w:t></w:t>
      </w:r>
      <w:r>
        <w:t></w:t>
      </w:r>
      <w:r>
        <w:tab/>
      </w:r>
      <w:r>
        <w:rPr>
          <w:rFonts w:hint="eastAsia"/>
        </w:rPr>
        <w:t>Исследование</w:t>
      </w:r>
      <w:r>
        <w:t></w:t>
      </w:r>
      <w:r>
        <w:rPr>
          <w:rFonts w:hint="eastAsia"/>
        </w:rPr>
        <w:t>сердечной</w:t>
      </w:r>
      <w:r>
        <w:t></w:t>
      </w:r>
      <w:r>
        <w:rPr>
          <w:rFonts w:hint="eastAsia"/>
        </w:rPr>
        <w:t>активности</w:t>
      </w:r>
      <w:r>
        <w:tab/>
      </w:r>
      <w:r>
        <w:t></w:t>
      </w:r>
      <w:r>
        <w:t></w:t>
      </w:r>
      <w:r>
        <w:t></w:t>
      </w:r>
    </w:p>
    <w:p w:rsidR="001F0CC8" w:rsidRDefault="001F0CC8" w:rsidP="001F0CC8">
      <w:r>
        <w:t></w:t>
      </w:r>
      <w:r>
        <w:t></w:t>
      </w:r>
      <w:r>
        <w:t></w:t>
      </w:r>
      <w:r>
        <w:t></w:t>
      </w:r>
      <w:r>
        <w:t></w:t>
      </w:r>
      <w:r>
        <w:t></w:t>
      </w:r>
      <w:r>
        <w:rPr>
          <w:rFonts w:hint="eastAsia"/>
        </w:rPr>
        <w:t>Экспресс</w:t>
      </w:r>
      <w:r>
        <w:t></w:t>
      </w:r>
      <w:r>
        <w:rPr>
          <w:rFonts w:hint="eastAsia"/>
        </w:rPr>
        <w:t>метод</w:t>
      </w:r>
      <w:r>
        <w:t></w:t>
      </w:r>
      <w:r>
        <w:rPr>
          <w:rFonts w:hint="eastAsia"/>
        </w:rPr>
        <w:t>визуального</w:t>
      </w:r>
      <w:r>
        <w:t></w:t>
      </w:r>
      <w:r>
        <w:rPr>
          <w:rFonts w:hint="eastAsia"/>
        </w:rPr>
        <w:t>определения</w:t>
      </w:r>
      <w:r>
        <w:t></w:t>
      </w:r>
      <w:r>
        <w:rPr>
          <w:rFonts w:hint="eastAsia"/>
        </w:rPr>
        <w:t>жизнеспособности</w:t>
      </w:r>
      <w:r>
        <w:t></w:t>
      </w:r>
      <w:r>
        <w:rPr>
          <w:rFonts w:hint="eastAsia"/>
        </w:rPr>
        <w:t>камчатского</w:t>
      </w:r>
      <w:r>
        <w:t></w:t>
      </w:r>
      <w:r>
        <w:rPr>
          <w:rFonts w:hint="eastAsia"/>
        </w:rPr>
        <w:t>краба</w:t>
      </w:r>
      <w:r>
        <w:tab/>
      </w:r>
      <w:r>
        <w:t></w:t>
      </w:r>
      <w:r>
        <w:t></w:t>
      </w:r>
      <w:r>
        <w:t></w:t>
      </w:r>
    </w:p>
    <w:p w:rsidR="001F0CC8" w:rsidRDefault="001F0CC8" w:rsidP="001F0CC8">
      <w:r>
        <w:t></w:t>
      </w:r>
      <w:r>
        <w:t></w:t>
      </w:r>
      <w:r>
        <w:t></w:t>
      </w:r>
      <w:r>
        <w:t></w:t>
      </w:r>
      <w:r>
        <w:t></w:t>
      </w:r>
      <w:r>
        <w:t></w:t>
      </w:r>
      <w:r>
        <w:tab/>
      </w:r>
      <w:r>
        <w:rPr>
          <w:rFonts w:hint="eastAsia"/>
        </w:rPr>
        <w:t>Комплексная</w:t>
      </w:r>
      <w:r>
        <w:t></w:t>
      </w:r>
      <w:r>
        <w:rPr>
          <w:rFonts w:hint="eastAsia"/>
        </w:rPr>
        <w:t>оценка</w:t>
      </w:r>
      <w:r>
        <w:t></w:t>
      </w:r>
      <w:r>
        <w:rPr>
          <w:rFonts w:hint="eastAsia"/>
        </w:rPr>
        <w:t>физиологического</w:t>
      </w:r>
      <w:r>
        <w:t></w:t>
      </w:r>
      <w:r>
        <w:rPr>
          <w:rFonts w:hint="eastAsia"/>
        </w:rPr>
        <w:t>состояния</w:t>
      </w:r>
      <w:r>
        <w:t></w:t>
      </w:r>
      <w:r>
        <w:rPr>
          <w:rFonts w:hint="eastAsia"/>
        </w:rPr>
        <w:t>камчатского</w:t>
      </w:r>
    </w:p>
    <w:p w:rsidR="001F0CC8" w:rsidRDefault="001F0CC8" w:rsidP="001F0CC8">
      <w:r>
        <w:rPr>
          <w:rFonts w:hint="eastAsia"/>
        </w:rPr>
        <w:t>краба</w:t>
      </w:r>
      <w:r>
        <w:t></w:t>
      </w:r>
      <w:r>
        <w:rPr>
          <w:rFonts w:hint="eastAsia"/>
        </w:rPr>
        <w:t>при</w:t>
      </w:r>
      <w:r>
        <w:t></w:t>
      </w:r>
      <w:r>
        <w:rPr>
          <w:rFonts w:hint="eastAsia"/>
        </w:rPr>
        <w:t>транспортировке</w:t>
      </w:r>
      <w:r>
        <w:tab/>
      </w:r>
      <w:r>
        <w:t></w:t>
      </w:r>
      <w:r>
        <w:t></w:t>
      </w:r>
      <w:r>
        <w:t></w:t>
      </w:r>
    </w:p>
    <w:p w:rsidR="001F0CC8" w:rsidRDefault="001F0CC8" w:rsidP="001F0CC8">
      <w:r>
        <w:t></w:t>
      </w:r>
      <w:r>
        <w:t></w:t>
      </w:r>
      <w:r>
        <w:t></w:t>
      </w:r>
      <w:r>
        <w:t></w:t>
      </w:r>
      <w:r>
        <w:rPr>
          <w:rFonts w:hint="eastAsia"/>
        </w:rPr>
        <w:t>Выживаемость</w:t>
      </w:r>
      <w:r>
        <w:t></w:t>
      </w:r>
      <w:r>
        <w:rPr>
          <w:rFonts w:hint="eastAsia"/>
        </w:rPr>
        <w:t>крабов</w:t>
      </w:r>
      <w:r>
        <w:t></w:t>
      </w:r>
      <w:r>
        <w:rPr>
          <w:rFonts w:hint="eastAsia"/>
        </w:rPr>
        <w:t>при</w:t>
      </w:r>
      <w:r>
        <w:t></w:t>
      </w:r>
      <w:r>
        <w:rPr>
          <w:rFonts w:hint="eastAsia"/>
        </w:rPr>
        <w:t>транспортировке</w:t>
      </w:r>
      <w:r>
        <w:t></w:t>
      </w:r>
      <w:r>
        <w:rPr>
          <w:rFonts w:hint="eastAsia"/>
        </w:rPr>
        <w:t>на</w:t>
      </w:r>
      <w:r>
        <w:t></w:t>
      </w:r>
      <w:r>
        <w:rPr>
          <w:rFonts w:hint="eastAsia"/>
        </w:rPr>
        <w:t>протяжении</w:t>
      </w:r>
      <w:r>
        <w:t></w:t>
      </w:r>
      <w:r>
        <w:rPr>
          <w:rFonts w:hint="eastAsia"/>
        </w:rPr>
        <w:t>года</w:t>
      </w:r>
      <w:r>
        <w:tab/>
      </w:r>
      <w:r>
        <w:tab/>
      </w:r>
      <w:r>
        <w:t></w:t>
      </w:r>
      <w:r>
        <w:t></w:t>
      </w:r>
    </w:p>
    <w:p w:rsidR="001F0CC8" w:rsidRDefault="001F0CC8" w:rsidP="001F0CC8">
      <w:r>
        <w:t></w:t>
      </w:r>
      <w:r>
        <w:t></w:t>
      </w:r>
      <w:r>
        <w:t></w:t>
      </w:r>
      <w:r>
        <w:t></w:t>
      </w:r>
      <w:r>
        <w:tab/>
      </w:r>
      <w:r>
        <w:rPr>
          <w:rFonts w:hint="eastAsia"/>
        </w:rPr>
        <w:t>Транспортировка</w:t>
      </w:r>
      <w:r>
        <w:t></w:t>
      </w:r>
      <w:r>
        <w:rPr>
          <w:rFonts w:hint="eastAsia"/>
        </w:rPr>
        <w:t>икряных</w:t>
      </w:r>
      <w:r>
        <w:t></w:t>
      </w:r>
      <w:r>
        <w:rPr>
          <w:rFonts w:hint="eastAsia"/>
        </w:rPr>
        <w:t>самок</w:t>
      </w:r>
      <w:r>
        <w:tab/>
      </w:r>
      <w:r>
        <w:t></w:t>
      </w:r>
      <w:r>
        <w:t></w:t>
      </w:r>
      <w:r>
        <w:t></w:t>
      </w:r>
    </w:p>
    <w:p w:rsidR="001F0CC8" w:rsidRDefault="001F0CC8" w:rsidP="001F0CC8">
      <w:r>
        <w:rPr>
          <w:rFonts w:hint="eastAsia"/>
        </w:rPr>
        <w:t>Выводы</w:t>
      </w:r>
      <w:r>
        <w:tab/>
      </w:r>
      <w:r>
        <w:t></w:t>
      </w:r>
      <w:r>
        <w:t></w:t>
      </w:r>
      <w:r>
        <w:t></w:t>
      </w:r>
    </w:p>
    <w:p w:rsidR="001F0CC8" w:rsidRDefault="001F0CC8" w:rsidP="001F0CC8">
      <w:r>
        <w:rPr>
          <w:rFonts w:hint="eastAsia"/>
        </w:rPr>
        <w:t>Практические</w:t>
      </w:r>
      <w:r>
        <w:t></w:t>
      </w:r>
      <w:r>
        <w:rPr>
          <w:rFonts w:hint="eastAsia"/>
        </w:rPr>
        <w:t>рекомендации</w:t>
      </w:r>
      <w:r>
        <w:tab/>
      </w:r>
      <w:r>
        <w:t></w:t>
      </w:r>
      <w:r>
        <w:t></w:t>
      </w:r>
      <w:r>
        <w:t></w:t>
      </w:r>
    </w:p>
    <w:p w:rsidR="001F0CC8" w:rsidRDefault="001F0CC8" w:rsidP="001F0CC8">
      <w:r>
        <w:rPr>
          <w:rFonts w:hint="eastAsia"/>
        </w:rPr>
        <w:t>Список</w:t>
      </w:r>
      <w:r>
        <w:t></w:t>
      </w:r>
      <w:r>
        <w:rPr>
          <w:rFonts w:hint="eastAsia"/>
        </w:rPr>
        <w:t>литературы</w:t>
      </w:r>
      <w:r>
        <w:tab/>
      </w:r>
      <w:r>
        <w:t></w:t>
      </w:r>
      <w:r>
        <w:t></w:t>
      </w:r>
      <w:r>
        <w:t></w:t>
      </w:r>
      <w:r>
        <w:t></w:t>
      </w:r>
    </w:p>
    <w:p w:rsidR="001F0CC8" w:rsidRDefault="001F0CC8" w:rsidP="001F0CC8">
      <w:r>
        <w:rPr>
          <w:rFonts w:hint="eastAsia"/>
        </w:rPr>
        <w:t>з</w:t>
      </w:r>
    </w:p>
    <w:p w:rsidR="001F0CC8" w:rsidRDefault="001F0CC8" w:rsidP="001F0CC8">
      <w:r>
        <w:rPr>
          <w:rFonts w:hint="eastAsia"/>
        </w:rPr>
        <w:t>ВВЕДЕНИЕ</w:t>
      </w:r>
    </w:p>
    <w:p w:rsidR="001F0CC8" w:rsidRDefault="001F0CC8" w:rsidP="001F0CC8">
      <w:r>
        <w:rPr>
          <w:rFonts w:hint="eastAsia"/>
        </w:rPr>
        <w:t>Актуальность</w:t>
      </w:r>
      <w:r>
        <w:t></w:t>
      </w:r>
      <w:r>
        <w:rPr>
          <w:rFonts w:hint="eastAsia"/>
        </w:rPr>
        <w:t>исследования</w:t>
      </w:r>
      <w:r>
        <w:t></w:t>
      </w:r>
      <w:r>
        <w:t></w:t>
      </w:r>
      <w:r>
        <w:rPr>
          <w:rFonts w:hint="eastAsia"/>
        </w:rPr>
        <w:t>Камчатский</w:t>
      </w:r>
      <w:r>
        <w:t></w:t>
      </w:r>
      <w:r>
        <w:rPr>
          <w:rFonts w:hint="eastAsia"/>
        </w:rPr>
        <w:t>краб</w:t>
      </w:r>
      <w:r>
        <w:tab/>
      </w:r>
      <w:r>
        <w:t></w:t>
      </w:r>
      <w:r>
        <w:t></w:t>
      </w:r>
      <w:r>
        <w:t></w:t>
      </w:r>
      <w:r>
        <w:t></w:t>
      </w:r>
      <w:r>
        <w:t></w:t>
      </w:r>
      <w:r>
        <w:t></w:t>
      </w:r>
      <w:r>
        <w:t></w:t>
      </w:r>
      <w:r>
        <w:t></w:t>
      </w:r>
      <w:r>
        <w:t></w:t>
      </w:r>
      <w:r>
        <w:t></w:t>
      </w:r>
      <w:r>
        <w:t></w:t>
      </w:r>
      <w:r>
        <w:t></w:t>
      </w:r>
      <w:r>
        <w:t></w:t>
      </w:r>
    </w:p>
    <w:p w:rsidR="001F0CC8" w:rsidRDefault="001F0CC8" w:rsidP="001F0CC8">
      <w:r>
        <w:t></w:t>
      </w:r>
      <w:r>
        <w:t></w:t>
      </w:r>
      <w:r>
        <w:t></w:t>
      </w:r>
      <w:r>
        <w:t></w:t>
      </w:r>
      <w:r>
        <w:t></w:t>
      </w:r>
      <w:r>
        <w:t></w:t>
      </w:r>
      <w:r>
        <w:t></w:t>
      </w:r>
      <w:r>
        <w:t></w:t>
      </w:r>
      <w:r>
        <w:t></w:t>
      </w:r>
      <w:r>
        <w:t></w:t>
      </w:r>
      <w:r>
        <w:t></w:t>
      </w:r>
      <w:r>
        <w:t></w:t>
      </w:r>
      <w:r>
        <w:t></w:t>
      </w:r>
      <w:r>
        <w:t></w:t>
      </w:r>
      <w:r>
        <w:t></w:t>
      </w:r>
      <w:r>
        <w:t></w:t>
      </w:r>
      <w:r>
        <w:t></w:t>
      </w:r>
      <w:r>
        <w:rPr>
          <w:rFonts w:hint="eastAsia"/>
        </w:rPr>
        <w:t>один</w:t>
      </w:r>
      <w:r>
        <w:t></w:t>
      </w:r>
      <w:r>
        <w:rPr>
          <w:rFonts w:hint="eastAsia"/>
        </w:rPr>
        <w:t>из</w:t>
      </w:r>
      <w:r>
        <w:t></w:t>
      </w:r>
      <w:r>
        <w:rPr>
          <w:rFonts w:hint="eastAsia"/>
        </w:rPr>
        <w:t>наиболее</w:t>
      </w:r>
      <w:r>
        <w:t></w:t>
      </w:r>
      <w:r>
        <w:rPr>
          <w:rFonts w:hint="eastAsia"/>
        </w:rPr>
        <w:t>ценных</w:t>
      </w:r>
      <w:r>
        <w:t></w:t>
      </w:r>
      <w:r>
        <w:rPr>
          <w:rFonts w:hint="eastAsia"/>
        </w:rPr>
        <w:t>промысловых</w:t>
      </w:r>
      <w:r>
        <w:t></w:t>
      </w:r>
      <w:r>
        <w:rPr>
          <w:rFonts w:hint="eastAsia"/>
        </w:rPr>
        <w:t>видов</w:t>
      </w:r>
      <w:r>
        <w:t></w:t>
      </w:r>
      <w:r>
        <w:rPr>
          <w:rFonts w:hint="eastAsia"/>
        </w:rPr>
        <w:t>морских</w:t>
      </w:r>
      <w:r>
        <w:t></w:t>
      </w:r>
      <w:r>
        <w:rPr>
          <w:rFonts w:hint="eastAsia"/>
        </w:rPr>
        <w:t>беспозвоночных</w:t>
      </w:r>
      <w:r>
        <w:t></w:t>
      </w:r>
      <w:r>
        <w:t></w:t>
      </w:r>
      <w:r>
        <w:rPr>
          <w:rFonts w:hint="eastAsia"/>
        </w:rPr>
        <w:t>играющий</w:t>
      </w:r>
      <w:r>
        <w:t></w:t>
      </w:r>
      <w:r>
        <w:rPr>
          <w:rFonts w:hint="eastAsia"/>
        </w:rPr>
        <w:t>важную</w:t>
      </w:r>
      <w:r>
        <w:t></w:t>
      </w:r>
      <w:r>
        <w:rPr>
          <w:rFonts w:hint="eastAsia"/>
        </w:rPr>
        <w:t>роль</w:t>
      </w:r>
      <w:r>
        <w:t></w:t>
      </w:r>
      <w:r>
        <w:rPr>
          <w:rFonts w:hint="eastAsia"/>
        </w:rPr>
        <w:t>в</w:t>
      </w:r>
      <w:r>
        <w:t></w:t>
      </w:r>
      <w:r>
        <w:rPr>
          <w:rFonts w:hint="eastAsia"/>
        </w:rPr>
        <w:t>жизни</w:t>
      </w:r>
      <w:r>
        <w:t></w:t>
      </w:r>
      <w:r>
        <w:rPr>
          <w:rFonts w:hint="eastAsia"/>
        </w:rPr>
        <w:t>донных</w:t>
      </w:r>
      <w:r>
        <w:t></w:t>
      </w:r>
      <w:r>
        <w:rPr>
          <w:rFonts w:hint="eastAsia"/>
        </w:rPr>
        <w:t>сообществ</w:t>
      </w:r>
      <w:r>
        <w:t></w:t>
      </w:r>
      <w:r>
        <w:t></w:t>
      </w:r>
      <w:r>
        <w:rPr>
          <w:rFonts w:hint="eastAsia"/>
        </w:rPr>
        <w:t>В</w:t>
      </w:r>
      <w:r>
        <w:t></w:t>
      </w:r>
      <w:r>
        <w:rPr>
          <w:rFonts w:hint="eastAsia"/>
        </w:rPr>
        <w:t>настоящее</w:t>
      </w:r>
      <w:r>
        <w:t></w:t>
      </w:r>
      <w:r>
        <w:rPr>
          <w:rFonts w:hint="eastAsia"/>
        </w:rPr>
        <w:t>время</w:t>
      </w:r>
      <w:r>
        <w:t></w:t>
      </w:r>
      <w:r>
        <w:rPr>
          <w:rFonts w:hint="eastAsia"/>
        </w:rPr>
        <w:t>в</w:t>
      </w:r>
      <w:r>
        <w:t></w:t>
      </w:r>
      <w:r>
        <w:rPr>
          <w:rFonts w:hint="eastAsia"/>
        </w:rPr>
        <w:t>мире</w:t>
      </w:r>
      <w:r>
        <w:t></w:t>
      </w:r>
      <w:r>
        <w:rPr>
          <w:rFonts w:hint="eastAsia"/>
        </w:rPr>
        <w:t>постоянно</w:t>
      </w:r>
      <w:r>
        <w:t></w:t>
      </w:r>
      <w:r>
        <w:rPr>
          <w:rFonts w:hint="eastAsia"/>
        </w:rPr>
        <w:t>растет</w:t>
      </w:r>
      <w:r>
        <w:t></w:t>
      </w:r>
      <w:r>
        <w:rPr>
          <w:rFonts w:hint="eastAsia"/>
        </w:rPr>
        <w:t>спрос</w:t>
      </w:r>
      <w:r>
        <w:t></w:t>
      </w:r>
      <w:r>
        <w:rPr>
          <w:rFonts w:hint="eastAsia"/>
        </w:rPr>
        <w:t>на</w:t>
      </w:r>
      <w:r>
        <w:t></w:t>
      </w:r>
      <w:r>
        <w:rPr>
          <w:rFonts w:hint="eastAsia"/>
        </w:rPr>
        <w:t>крабовую</w:t>
      </w:r>
      <w:r>
        <w:t></w:t>
      </w:r>
      <w:r>
        <w:rPr>
          <w:rFonts w:hint="eastAsia"/>
        </w:rPr>
        <w:t>продукцию</w:t>
      </w:r>
      <w:r>
        <w:t></w:t>
      </w:r>
      <w:r>
        <w:t></w:t>
      </w:r>
      <w:r>
        <w:rPr>
          <w:rFonts w:hint="eastAsia"/>
        </w:rPr>
        <w:t>среди</w:t>
      </w:r>
      <w:r>
        <w:t></w:t>
      </w:r>
      <w:r>
        <w:rPr>
          <w:rFonts w:hint="eastAsia"/>
        </w:rPr>
        <w:t>которой</w:t>
      </w:r>
      <w:r>
        <w:t></w:t>
      </w:r>
      <w:r>
        <w:rPr>
          <w:rFonts w:hint="eastAsia"/>
        </w:rPr>
        <w:t>наибольшую</w:t>
      </w:r>
      <w:r>
        <w:t></w:t>
      </w:r>
      <w:r>
        <w:rPr>
          <w:rFonts w:hint="eastAsia"/>
        </w:rPr>
        <w:t>ценность</w:t>
      </w:r>
      <w:r>
        <w:t></w:t>
      </w:r>
      <w:r>
        <w:rPr>
          <w:rFonts w:hint="eastAsia"/>
        </w:rPr>
        <w:t>представляет</w:t>
      </w:r>
      <w:r>
        <w:t></w:t>
      </w:r>
      <w:r>
        <w:rPr>
          <w:rFonts w:hint="eastAsia"/>
        </w:rPr>
        <w:t>живой</w:t>
      </w:r>
      <w:r>
        <w:t></w:t>
      </w:r>
      <w:r>
        <w:rPr>
          <w:rFonts w:hint="eastAsia"/>
        </w:rPr>
        <w:t>камчатский</w:t>
      </w:r>
      <w:r>
        <w:t></w:t>
      </w:r>
      <w:r>
        <w:rPr>
          <w:rFonts w:hint="eastAsia"/>
        </w:rPr>
        <w:t>краб</w:t>
      </w:r>
      <w:r>
        <w:t></w:t>
      </w:r>
      <w:r>
        <w:t></w:t>
      </w:r>
      <w:r>
        <w:rPr>
          <w:rFonts w:hint="eastAsia"/>
        </w:rPr>
        <w:t>Одновременно</w:t>
      </w:r>
      <w:r>
        <w:t></w:t>
      </w:r>
      <w:r>
        <w:rPr>
          <w:rFonts w:hint="eastAsia"/>
        </w:rPr>
        <w:t>снижение</w:t>
      </w:r>
      <w:r>
        <w:t></w:t>
      </w:r>
      <w:r>
        <w:rPr>
          <w:rFonts w:hint="eastAsia"/>
        </w:rPr>
        <w:t>численности</w:t>
      </w:r>
      <w:r>
        <w:t></w:t>
      </w:r>
      <w:r>
        <w:rPr>
          <w:rFonts w:hint="eastAsia"/>
        </w:rPr>
        <w:t>его</w:t>
      </w:r>
      <w:r>
        <w:t></w:t>
      </w:r>
      <w:r>
        <w:rPr>
          <w:rFonts w:hint="eastAsia"/>
        </w:rPr>
        <w:t>природных</w:t>
      </w:r>
      <w:r>
        <w:t></w:t>
      </w:r>
      <w:r>
        <w:rPr>
          <w:rFonts w:hint="eastAsia"/>
        </w:rPr>
        <w:t>популяций</w:t>
      </w:r>
      <w:r>
        <w:t></w:t>
      </w:r>
      <w:r>
        <w:rPr>
          <w:rFonts w:hint="eastAsia"/>
        </w:rPr>
        <w:t>на</w:t>
      </w:r>
      <w:r>
        <w:t></w:t>
      </w:r>
      <w:r>
        <w:rPr>
          <w:rFonts w:hint="eastAsia"/>
        </w:rPr>
        <w:t>Дальнем</w:t>
      </w:r>
      <w:r>
        <w:t></w:t>
      </w:r>
      <w:r>
        <w:rPr>
          <w:rFonts w:hint="eastAsia"/>
        </w:rPr>
        <w:t>Востоке</w:t>
      </w:r>
      <w:r>
        <w:t></w:t>
      </w:r>
      <w:r>
        <w:t></w:t>
      </w:r>
      <w:r>
        <w:rPr>
          <w:rFonts w:hint="eastAsia"/>
        </w:rPr>
        <w:t>обусловленное</w:t>
      </w:r>
      <w:r>
        <w:t></w:t>
      </w:r>
      <w:r>
        <w:rPr>
          <w:rFonts w:hint="eastAsia"/>
        </w:rPr>
        <w:t>чрезмерной</w:t>
      </w:r>
      <w:r>
        <w:t></w:t>
      </w:r>
      <w:r>
        <w:rPr>
          <w:rFonts w:hint="eastAsia"/>
        </w:rPr>
        <w:t>промысловой</w:t>
      </w:r>
      <w:r>
        <w:t></w:t>
      </w:r>
      <w:r>
        <w:rPr>
          <w:rFonts w:hint="eastAsia"/>
        </w:rPr>
        <w:t>нагрузкой</w:t>
      </w:r>
      <w:r>
        <w:t></w:t>
      </w:r>
      <w:r>
        <w:t></w:t>
      </w:r>
      <w:r>
        <w:rPr>
          <w:rFonts w:hint="eastAsia"/>
        </w:rPr>
        <w:t>требует</w:t>
      </w:r>
      <w:r>
        <w:t></w:t>
      </w:r>
      <w:r>
        <w:rPr>
          <w:rFonts w:hint="eastAsia"/>
        </w:rPr>
        <w:t>развития</w:t>
      </w:r>
      <w:r>
        <w:t></w:t>
      </w:r>
      <w:r>
        <w:rPr>
          <w:rFonts w:hint="eastAsia"/>
        </w:rPr>
        <w:t>работ</w:t>
      </w:r>
      <w:r>
        <w:t></w:t>
      </w:r>
      <w:r>
        <w:rPr>
          <w:rFonts w:hint="eastAsia"/>
        </w:rPr>
        <w:t>по</w:t>
      </w:r>
      <w:r>
        <w:t></w:t>
      </w:r>
      <w:r>
        <w:rPr>
          <w:rFonts w:hint="eastAsia"/>
        </w:rPr>
        <w:t>воспроизводству</w:t>
      </w:r>
      <w:r>
        <w:t></w:t>
      </w:r>
      <w:r>
        <w:rPr>
          <w:rFonts w:hint="eastAsia"/>
        </w:rPr>
        <w:t>вида</w:t>
      </w:r>
      <w:r>
        <w:t></w:t>
      </w:r>
      <w:r>
        <w:rPr>
          <w:rFonts w:hint="eastAsia"/>
        </w:rPr>
        <w:t>в</w:t>
      </w:r>
      <w:r>
        <w:t></w:t>
      </w:r>
      <w:r>
        <w:rPr>
          <w:rFonts w:hint="eastAsia"/>
        </w:rPr>
        <w:t>искусственных</w:t>
      </w:r>
      <w:r>
        <w:t></w:t>
      </w:r>
      <w:r>
        <w:rPr>
          <w:rFonts w:hint="eastAsia"/>
        </w:rPr>
        <w:t>условиях</w:t>
      </w:r>
      <w:r>
        <w:t></w:t>
      </w:r>
      <w:r>
        <w:t></w:t>
      </w:r>
      <w:r>
        <w:rPr>
          <w:rFonts w:hint="eastAsia"/>
        </w:rPr>
        <w:t>Левин</w:t>
      </w:r>
      <w:r>
        <w:t></w:t>
      </w:r>
      <w:r>
        <w:t></w:t>
      </w:r>
      <w:r>
        <w:t></w:t>
      </w:r>
      <w:r>
        <w:t></w:t>
      </w:r>
      <w:r>
        <w:t></w:t>
      </w:r>
      <w:r>
        <w:t></w:t>
      </w:r>
      <w:r>
        <w:t></w:t>
      </w:r>
      <w:r>
        <w:t></w:t>
      </w:r>
      <w:r>
        <w:rPr>
          <w:rFonts w:hint="eastAsia"/>
        </w:rPr>
        <w:t>Ковалева</w:t>
      </w:r>
      <w:r>
        <w:t></w:t>
      </w:r>
      <w:r>
        <w:t></w:t>
      </w:r>
      <w:r>
        <w:t></w:t>
      </w:r>
      <w:r>
        <w:t></w:t>
      </w:r>
      <w:r>
        <w:t></w:t>
      </w:r>
      <w:r>
        <w:t></w:t>
      </w:r>
      <w:r>
        <w:t></w:t>
      </w:r>
      <w:r>
        <w:t></w:t>
      </w:r>
    </w:p>
    <w:p w:rsidR="001F0CC8" w:rsidRDefault="001F0CC8" w:rsidP="001F0CC8">
      <w:r>
        <w:rPr>
          <w:rFonts w:hint="eastAsia"/>
        </w:rPr>
        <w:t>В</w:t>
      </w:r>
      <w:r>
        <w:t></w:t>
      </w:r>
      <w:r>
        <w:rPr>
          <w:rFonts w:hint="eastAsia"/>
        </w:rPr>
        <w:t>целях</w:t>
      </w:r>
      <w:r>
        <w:t></w:t>
      </w:r>
      <w:r>
        <w:rPr>
          <w:rFonts w:hint="eastAsia"/>
        </w:rPr>
        <w:t>успешной</w:t>
      </w:r>
      <w:r>
        <w:t></w:t>
      </w:r>
      <w:r>
        <w:rPr>
          <w:rFonts w:hint="eastAsia"/>
        </w:rPr>
        <w:t>реализации</w:t>
      </w:r>
      <w:r>
        <w:t></w:t>
      </w:r>
      <w:r>
        <w:rPr>
          <w:rFonts w:hint="eastAsia"/>
        </w:rPr>
        <w:t>обоих</w:t>
      </w:r>
      <w:r>
        <w:t></w:t>
      </w:r>
      <w:r>
        <w:rPr>
          <w:rFonts w:hint="eastAsia"/>
        </w:rPr>
        <w:t>направлений</w:t>
      </w:r>
      <w:r>
        <w:t></w:t>
      </w:r>
      <w:r>
        <w:rPr>
          <w:rFonts w:hint="eastAsia"/>
        </w:rPr>
        <w:t>остро</w:t>
      </w:r>
      <w:r>
        <w:t></w:t>
      </w:r>
      <w:r>
        <w:rPr>
          <w:rFonts w:hint="eastAsia"/>
        </w:rPr>
        <w:t>встает</w:t>
      </w:r>
      <w:r>
        <w:t></w:t>
      </w:r>
      <w:r>
        <w:rPr>
          <w:rFonts w:hint="eastAsia"/>
        </w:rPr>
        <w:t>вопрос</w:t>
      </w:r>
      <w:r>
        <w:t></w:t>
      </w:r>
      <w:r>
        <w:rPr>
          <w:rFonts w:hint="eastAsia"/>
        </w:rPr>
        <w:t>о</w:t>
      </w:r>
      <w:r>
        <w:t></w:t>
      </w:r>
      <w:r>
        <w:rPr>
          <w:rFonts w:hint="eastAsia"/>
        </w:rPr>
        <w:t>разработке</w:t>
      </w:r>
      <w:r>
        <w:t></w:t>
      </w:r>
      <w:r>
        <w:rPr>
          <w:rFonts w:hint="eastAsia"/>
        </w:rPr>
        <w:t>методов</w:t>
      </w:r>
      <w:r>
        <w:t></w:t>
      </w:r>
      <w:r>
        <w:rPr>
          <w:rFonts w:hint="eastAsia"/>
        </w:rPr>
        <w:t>передержки</w:t>
      </w:r>
      <w:r>
        <w:t></w:t>
      </w:r>
      <w:r>
        <w:rPr>
          <w:rFonts w:hint="eastAsia"/>
        </w:rPr>
        <w:t>и</w:t>
      </w:r>
      <w:r>
        <w:t></w:t>
      </w:r>
      <w:r>
        <w:rPr>
          <w:rFonts w:hint="eastAsia"/>
        </w:rPr>
        <w:t>транспортировки</w:t>
      </w:r>
      <w:r>
        <w:t></w:t>
      </w:r>
      <w:r>
        <w:rPr>
          <w:rFonts w:hint="eastAsia"/>
        </w:rPr>
        <w:t>промысловых</w:t>
      </w:r>
      <w:r>
        <w:t></w:t>
      </w:r>
      <w:r>
        <w:rPr>
          <w:rFonts w:hint="eastAsia"/>
        </w:rPr>
        <w:t>самцов</w:t>
      </w:r>
      <w:r>
        <w:t></w:t>
      </w:r>
      <w:r>
        <w:t></w:t>
      </w:r>
      <w:r>
        <w:rPr>
          <w:rFonts w:hint="eastAsia"/>
        </w:rPr>
        <w:t>икряных</w:t>
      </w:r>
      <w:r>
        <w:t></w:t>
      </w:r>
      <w:r>
        <w:rPr>
          <w:rFonts w:hint="eastAsia"/>
        </w:rPr>
        <w:t>самок</w:t>
      </w:r>
      <w:r>
        <w:t></w:t>
      </w:r>
      <w:r>
        <w:t></w:t>
      </w:r>
      <w:r>
        <w:rPr>
          <w:rFonts w:hint="eastAsia"/>
        </w:rPr>
        <w:t>личинок</w:t>
      </w:r>
      <w:r>
        <w:t></w:t>
      </w:r>
      <w:r>
        <w:rPr>
          <w:rFonts w:hint="eastAsia"/>
        </w:rPr>
        <w:t>и</w:t>
      </w:r>
      <w:r>
        <w:t></w:t>
      </w:r>
      <w:r>
        <w:rPr>
          <w:rFonts w:hint="eastAsia"/>
        </w:rPr>
        <w:t>молоди</w:t>
      </w:r>
      <w:r>
        <w:t></w:t>
      </w:r>
      <w:r>
        <w:rPr>
          <w:rFonts w:hint="eastAsia"/>
        </w:rPr>
        <w:t>камчатского</w:t>
      </w:r>
      <w:r>
        <w:t></w:t>
      </w:r>
      <w:r>
        <w:rPr>
          <w:rFonts w:hint="eastAsia"/>
        </w:rPr>
        <w:t>краба</w:t>
      </w:r>
      <w:r>
        <w:t></w:t>
      </w:r>
      <w:r>
        <w:t></w:t>
      </w:r>
      <w:r>
        <w:rPr>
          <w:rFonts w:hint="eastAsia"/>
        </w:rPr>
        <w:t>При</w:t>
      </w:r>
      <w:r>
        <w:t></w:t>
      </w:r>
      <w:r>
        <w:rPr>
          <w:rFonts w:hint="eastAsia"/>
        </w:rPr>
        <w:t>этом</w:t>
      </w:r>
      <w:r>
        <w:t></w:t>
      </w:r>
      <w:r>
        <w:rPr>
          <w:rFonts w:hint="eastAsia"/>
        </w:rPr>
        <w:t>речь</w:t>
      </w:r>
      <w:r>
        <w:t></w:t>
      </w:r>
      <w:r>
        <w:rPr>
          <w:rFonts w:hint="eastAsia"/>
        </w:rPr>
        <w:t>идет</w:t>
      </w:r>
      <w:r>
        <w:t></w:t>
      </w:r>
      <w:r>
        <w:rPr>
          <w:rFonts w:hint="eastAsia"/>
        </w:rPr>
        <w:t>не</w:t>
      </w:r>
      <w:r>
        <w:t></w:t>
      </w:r>
      <w:r>
        <w:rPr>
          <w:rFonts w:hint="eastAsia"/>
        </w:rPr>
        <w:t>только</w:t>
      </w:r>
      <w:r>
        <w:t></w:t>
      </w:r>
      <w:r>
        <w:rPr>
          <w:rFonts w:hint="eastAsia"/>
        </w:rPr>
        <w:t>о</w:t>
      </w:r>
      <w:r>
        <w:t></w:t>
      </w:r>
      <w:r>
        <w:rPr>
          <w:rFonts w:hint="eastAsia"/>
        </w:rPr>
        <w:t>локальных</w:t>
      </w:r>
      <w:r>
        <w:t></w:t>
      </w:r>
      <w:r>
        <w:rPr>
          <w:rFonts w:hint="eastAsia"/>
        </w:rPr>
        <w:t>перемещениях</w:t>
      </w:r>
      <w:r>
        <w:t></w:t>
      </w:r>
      <w:r>
        <w:rPr>
          <w:rFonts w:hint="eastAsia"/>
        </w:rPr>
        <w:t>ракообразных</w:t>
      </w:r>
      <w:r>
        <w:t></w:t>
      </w:r>
      <w:r>
        <w:rPr>
          <w:rFonts w:hint="eastAsia"/>
        </w:rPr>
        <w:t>в</w:t>
      </w:r>
      <w:r>
        <w:t></w:t>
      </w:r>
      <w:r>
        <w:rPr>
          <w:rFonts w:hint="eastAsia"/>
        </w:rPr>
        <w:t>течение</w:t>
      </w:r>
      <w:r>
        <w:t></w:t>
      </w:r>
      <w:r>
        <w:rPr>
          <w:rFonts w:hint="eastAsia"/>
        </w:rPr>
        <w:t>нескольких</w:t>
      </w:r>
      <w:r>
        <w:t></w:t>
      </w:r>
      <w:r>
        <w:rPr>
          <w:rFonts w:hint="eastAsia"/>
        </w:rPr>
        <w:t>часов</w:t>
      </w:r>
      <w:r>
        <w:t></w:t>
      </w:r>
      <w:r>
        <w:t></w:t>
      </w:r>
      <w:r>
        <w:rPr>
          <w:rFonts w:hint="eastAsia"/>
        </w:rPr>
        <w:t>но</w:t>
      </w:r>
      <w:r>
        <w:t></w:t>
      </w:r>
      <w:r>
        <w:rPr>
          <w:rFonts w:hint="eastAsia"/>
        </w:rPr>
        <w:t>и</w:t>
      </w:r>
      <w:r>
        <w:t></w:t>
      </w:r>
      <w:r>
        <w:rPr>
          <w:rFonts w:hint="eastAsia"/>
        </w:rPr>
        <w:t>о</w:t>
      </w:r>
      <w:r>
        <w:t></w:t>
      </w:r>
      <w:r>
        <w:rPr>
          <w:rFonts w:hint="eastAsia"/>
        </w:rPr>
        <w:t>многосуточных</w:t>
      </w:r>
      <w:r>
        <w:t></w:t>
      </w:r>
      <w:r>
        <w:rPr>
          <w:rFonts w:hint="eastAsia"/>
        </w:rPr>
        <w:t>перевозках</w:t>
      </w:r>
      <w:r>
        <w:t></w:t>
      </w:r>
      <w:r>
        <w:t></w:t>
      </w:r>
      <w:r>
        <w:rPr>
          <w:rFonts w:hint="eastAsia"/>
        </w:rPr>
        <w:t>например</w:t>
      </w:r>
      <w:r>
        <w:t></w:t>
      </w:r>
      <w:r>
        <w:t></w:t>
      </w:r>
      <w:r>
        <w:rPr>
          <w:rFonts w:hint="eastAsia"/>
        </w:rPr>
        <w:t>между</w:t>
      </w:r>
      <w:r>
        <w:t></w:t>
      </w:r>
      <w:r>
        <w:rPr>
          <w:rFonts w:hint="eastAsia"/>
        </w:rPr>
        <w:t>Дальним</w:t>
      </w:r>
      <w:r>
        <w:t></w:t>
      </w:r>
      <w:r>
        <w:rPr>
          <w:rFonts w:hint="eastAsia"/>
        </w:rPr>
        <w:t>Востоком</w:t>
      </w:r>
      <w:r>
        <w:t></w:t>
      </w:r>
      <w:r>
        <w:rPr>
          <w:rFonts w:hint="eastAsia"/>
        </w:rPr>
        <w:t>и</w:t>
      </w:r>
      <w:r>
        <w:t></w:t>
      </w:r>
      <w:r>
        <w:rPr>
          <w:rFonts w:hint="eastAsia"/>
        </w:rPr>
        <w:t>Европой</w:t>
      </w:r>
      <w:r>
        <w:t></w:t>
      </w:r>
      <w:r>
        <w:t></w:t>
      </w:r>
      <w:r>
        <w:rPr>
          <w:rFonts w:hint="eastAsia"/>
        </w:rPr>
        <w:t>При</w:t>
      </w:r>
      <w:r>
        <w:t></w:t>
      </w:r>
      <w:r>
        <w:rPr>
          <w:rFonts w:hint="eastAsia"/>
        </w:rPr>
        <w:t>этом</w:t>
      </w:r>
      <w:r>
        <w:t></w:t>
      </w:r>
      <w:r>
        <w:rPr>
          <w:rFonts w:hint="eastAsia"/>
        </w:rPr>
        <w:t>крабы</w:t>
      </w:r>
      <w:r>
        <w:t></w:t>
      </w:r>
      <w:r>
        <w:rPr>
          <w:rFonts w:hint="eastAsia"/>
        </w:rPr>
        <w:t>должны</w:t>
      </w:r>
      <w:r>
        <w:t></w:t>
      </w:r>
      <w:r>
        <w:rPr>
          <w:rFonts w:hint="eastAsia"/>
        </w:rPr>
        <w:t>оставаться</w:t>
      </w:r>
      <w:r>
        <w:t></w:t>
      </w:r>
      <w:r>
        <w:rPr>
          <w:rFonts w:hint="eastAsia"/>
        </w:rPr>
        <w:t>живыми</w:t>
      </w:r>
      <w:r>
        <w:t></w:t>
      </w:r>
      <w:r>
        <w:rPr>
          <w:rFonts w:hint="eastAsia"/>
        </w:rPr>
        <w:t>на</w:t>
      </w:r>
      <w:r>
        <w:t></w:t>
      </w:r>
      <w:r>
        <w:rPr>
          <w:rFonts w:hint="eastAsia"/>
        </w:rPr>
        <w:t>протяжении</w:t>
      </w:r>
      <w:r>
        <w:t></w:t>
      </w:r>
      <w:r>
        <w:rPr>
          <w:rFonts w:hint="eastAsia"/>
        </w:rPr>
        <w:t>всех</w:t>
      </w:r>
      <w:r>
        <w:t></w:t>
      </w:r>
      <w:r>
        <w:rPr>
          <w:rFonts w:hint="eastAsia"/>
        </w:rPr>
        <w:t>составляющих</w:t>
      </w:r>
      <w:r>
        <w:t></w:t>
      </w:r>
      <w:r>
        <w:rPr>
          <w:rFonts w:hint="eastAsia"/>
        </w:rPr>
        <w:t>этапов</w:t>
      </w:r>
      <w:r>
        <w:t></w:t>
      </w:r>
      <w:r>
        <w:rPr>
          <w:rFonts w:hint="eastAsia"/>
        </w:rPr>
        <w:t>транспортировки</w:t>
      </w:r>
      <w:r>
        <w:t></w:t>
      </w:r>
      <w:r>
        <w:rPr>
          <w:rFonts w:hint="eastAsia"/>
        </w:rPr>
        <w:t>от</w:t>
      </w:r>
      <w:r>
        <w:t></w:t>
      </w:r>
      <w:r>
        <w:rPr>
          <w:rFonts w:hint="eastAsia"/>
        </w:rPr>
        <w:t>подъема</w:t>
      </w:r>
      <w:r>
        <w:t></w:t>
      </w:r>
      <w:r>
        <w:rPr>
          <w:rFonts w:hint="eastAsia"/>
        </w:rPr>
        <w:t>ловушек</w:t>
      </w:r>
      <w:r>
        <w:t></w:t>
      </w:r>
      <w:r>
        <w:rPr>
          <w:rFonts w:hint="eastAsia"/>
        </w:rPr>
        <w:t>из</w:t>
      </w:r>
      <w:r>
        <w:t></w:t>
      </w:r>
      <w:r>
        <w:rPr>
          <w:rFonts w:hint="eastAsia"/>
        </w:rPr>
        <w:t>моря</w:t>
      </w:r>
      <w:r>
        <w:t></w:t>
      </w:r>
      <w:r>
        <w:rPr>
          <w:rFonts w:hint="eastAsia"/>
        </w:rPr>
        <w:t>до</w:t>
      </w:r>
      <w:r>
        <w:t></w:t>
      </w:r>
      <w:r>
        <w:rPr>
          <w:rFonts w:hint="eastAsia"/>
        </w:rPr>
        <w:t>прибытия</w:t>
      </w:r>
      <w:r>
        <w:t></w:t>
      </w:r>
      <w:r>
        <w:rPr>
          <w:rFonts w:hint="eastAsia"/>
        </w:rPr>
        <w:t>в</w:t>
      </w:r>
      <w:r>
        <w:t></w:t>
      </w:r>
      <w:r>
        <w:rPr>
          <w:rFonts w:hint="eastAsia"/>
        </w:rPr>
        <w:t>конечный</w:t>
      </w:r>
      <w:r>
        <w:t></w:t>
      </w:r>
      <w:r>
        <w:rPr>
          <w:rFonts w:hint="eastAsia"/>
        </w:rPr>
        <w:t>пункт</w:t>
      </w:r>
      <w:r>
        <w:t></w:t>
      </w:r>
      <w:r>
        <w:t></w:t>
      </w:r>
      <w:r>
        <w:rPr>
          <w:rFonts w:hint="eastAsia"/>
        </w:rPr>
        <w:t>и</w:t>
      </w:r>
      <w:r>
        <w:t></w:t>
      </w:r>
      <w:r>
        <w:rPr>
          <w:rFonts w:hint="eastAsia"/>
        </w:rPr>
        <w:t>сохранить</w:t>
      </w:r>
      <w:r>
        <w:t></w:t>
      </w:r>
      <w:r>
        <w:rPr>
          <w:rFonts w:hint="eastAsia"/>
        </w:rPr>
        <w:t>товарный</w:t>
      </w:r>
      <w:r>
        <w:t></w:t>
      </w:r>
      <w:r>
        <w:rPr>
          <w:rFonts w:hint="eastAsia"/>
        </w:rPr>
        <w:t>внешний</w:t>
      </w:r>
      <w:r>
        <w:t></w:t>
      </w:r>
      <w:r>
        <w:rPr>
          <w:rFonts w:hint="eastAsia"/>
        </w:rPr>
        <w:t>вид</w:t>
      </w:r>
      <w:r>
        <w:t></w:t>
      </w:r>
      <w:r>
        <w:rPr>
          <w:rFonts w:hint="eastAsia"/>
        </w:rPr>
        <w:t>и</w:t>
      </w:r>
      <w:r>
        <w:t></w:t>
      </w:r>
      <w:r>
        <w:rPr>
          <w:rFonts w:hint="eastAsia"/>
        </w:rPr>
        <w:t>репродуктивные</w:t>
      </w:r>
      <w:r>
        <w:t></w:t>
      </w:r>
      <w:r>
        <w:rPr>
          <w:rFonts w:hint="eastAsia"/>
        </w:rPr>
        <w:t>функции</w:t>
      </w:r>
      <w:r>
        <w:t></w:t>
      </w:r>
    </w:p>
    <w:p w:rsidR="001F0CC8" w:rsidRDefault="001F0CC8" w:rsidP="001F0CC8">
      <w:r>
        <w:rPr>
          <w:rFonts w:hint="eastAsia"/>
        </w:rPr>
        <w:t>В</w:t>
      </w:r>
      <w:r>
        <w:t></w:t>
      </w:r>
      <w:r>
        <w:rPr>
          <w:rFonts w:hint="eastAsia"/>
        </w:rPr>
        <w:t>мире</w:t>
      </w:r>
      <w:r>
        <w:t></w:t>
      </w:r>
      <w:r>
        <w:rPr>
          <w:rFonts w:hint="eastAsia"/>
        </w:rPr>
        <w:t>уже</w:t>
      </w:r>
      <w:r>
        <w:t></w:t>
      </w:r>
      <w:r>
        <w:rPr>
          <w:rFonts w:hint="eastAsia"/>
        </w:rPr>
        <w:t>существует</w:t>
      </w:r>
      <w:r>
        <w:t></w:t>
      </w:r>
      <w:r>
        <w:rPr>
          <w:rFonts w:hint="eastAsia"/>
        </w:rPr>
        <w:t>ряд</w:t>
      </w:r>
      <w:r>
        <w:t></w:t>
      </w:r>
      <w:r>
        <w:rPr>
          <w:rFonts w:hint="eastAsia"/>
        </w:rPr>
        <w:t>способов</w:t>
      </w:r>
      <w:r>
        <w:t></w:t>
      </w:r>
      <w:r>
        <w:rPr>
          <w:rFonts w:hint="eastAsia"/>
        </w:rPr>
        <w:t>транспортировки</w:t>
      </w:r>
      <w:r>
        <w:t></w:t>
      </w:r>
      <w:r>
        <w:rPr>
          <w:rFonts w:hint="eastAsia"/>
        </w:rPr>
        <w:t>ракообразных</w:t>
      </w:r>
      <w:r>
        <w:t></w:t>
      </w:r>
      <w:r>
        <w:t></w:t>
      </w:r>
      <w:r>
        <w:rPr>
          <w:rFonts w:hint="eastAsia"/>
        </w:rPr>
        <w:t>Разные</w:t>
      </w:r>
      <w:r>
        <w:t></w:t>
      </w:r>
      <w:r>
        <w:rPr>
          <w:rFonts w:hint="eastAsia"/>
        </w:rPr>
        <w:t>виды</w:t>
      </w:r>
      <w:r>
        <w:t></w:t>
      </w:r>
      <w:r>
        <w:rPr>
          <w:rFonts w:hint="eastAsia"/>
        </w:rPr>
        <w:t>перевозят</w:t>
      </w:r>
      <w:r>
        <w:t></w:t>
      </w:r>
      <w:r>
        <w:rPr>
          <w:rFonts w:hint="eastAsia"/>
        </w:rPr>
        <w:t>в</w:t>
      </w:r>
      <w:r>
        <w:t></w:t>
      </w:r>
      <w:r>
        <w:rPr>
          <w:rFonts w:hint="eastAsia"/>
        </w:rPr>
        <w:t>специально</w:t>
      </w:r>
      <w:r>
        <w:t></w:t>
      </w:r>
      <w:r>
        <w:rPr>
          <w:rFonts w:hint="eastAsia"/>
        </w:rPr>
        <w:t>подготовленных</w:t>
      </w:r>
      <w:r>
        <w:t></w:t>
      </w:r>
      <w:r>
        <w:rPr>
          <w:rFonts w:hint="eastAsia"/>
        </w:rPr>
        <w:t>ёмкостях</w:t>
      </w:r>
      <w:r>
        <w:t></w:t>
      </w:r>
      <w:r>
        <w:rPr>
          <w:rFonts w:hint="eastAsia"/>
        </w:rPr>
        <w:t>с</w:t>
      </w:r>
      <w:r>
        <w:t></w:t>
      </w:r>
      <w:r>
        <w:rPr>
          <w:rFonts w:hint="eastAsia"/>
        </w:rPr>
        <w:t>проточной</w:t>
      </w:r>
      <w:r>
        <w:t></w:t>
      </w:r>
      <w:r>
        <w:rPr>
          <w:rFonts w:hint="eastAsia"/>
        </w:rPr>
        <w:t>или</w:t>
      </w:r>
      <w:r>
        <w:t></w:t>
      </w:r>
      <w:r>
        <w:rPr>
          <w:rFonts w:hint="eastAsia"/>
        </w:rPr>
        <w:t>замкнутой</w:t>
      </w:r>
      <w:r>
        <w:t></w:t>
      </w:r>
      <w:r>
        <w:rPr>
          <w:rFonts w:hint="eastAsia"/>
        </w:rPr>
        <w:t>системой</w:t>
      </w:r>
      <w:r>
        <w:t></w:t>
      </w:r>
      <w:r>
        <w:rPr>
          <w:rFonts w:hint="eastAsia"/>
        </w:rPr>
        <w:t>водообмена</w:t>
      </w:r>
      <w:r>
        <w:t></w:t>
      </w:r>
      <w:r>
        <w:t></w:t>
      </w:r>
      <w:r>
        <w:rPr>
          <w:rFonts w:hint="eastAsia"/>
        </w:rPr>
        <w:t>а</w:t>
      </w:r>
      <w:r>
        <w:t></w:t>
      </w:r>
      <w:r>
        <w:rPr>
          <w:rFonts w:hint="eastAsia"/>
        </w:rPr>
        <w:t>также</w:t>
      </w:r>
      <w:r>
        <w:t></w:t>
      </w:r>
      <w:r>
        <w:rPr>
          <w:rFonts w:hint="eastAsia"/>
        </w:rPr>
        <w:t>в</w:t>
      </w:r>
      <w:r>
        <w:t></w:t>
      </w:r>
      <w:r>
        <w:rPr>
          <w:rFonts w:hint="eastAsia"/>
        </w:rPr>
        <w:t>контейнерах</w:t>
      </w:r>
      <w:r>
        <w:t></w:t>
      </w:r>
      <w:r>
        <w:rPr>
          <w:rFonts w:hint="eastAsia"/>
        </w:rPr>
        <w:t>без</w:t>
      </w:r>
      <w:r>
        <w:t></w:t>
      </w:r>
      <w:r>
        <w:rPr>
          <w:rFonts w:hint="eastAsia"/>
        </w:rPr>
        <w:t>воды</w:t>
      </w:r>
      <w:r>
        <w:t></w:t>
      </w:r>
      <w:r>
        <w:rPr>
          <w:rFonts w:hint="eastAsia"/>
        </w:rPr>
        <w:t>с</w:t>
      </w:r>
      <w:r>
        <w:t></w:t>
      </w:r>
      <w:r>
        <w:rPr>
          <w:rFonts w:hint="eastAsia"/>
        </w:rPr>
        <w:t>применением</w:t>
      </w:r>
      <w:r>
        <w:t></w:t>
      </w:r>
      <w:r>
        <w:rPr>
          <w:rFonts w:hint="eastAsia"/>
        </w:rPr>
        <w:t>влажного</w:t>
      </w:r>
      <w:r>
        <w:t></w:t>
      </w:r>
      <w:r>
        <w:rPr>
          <w:rFonts w:hint="eastAsia"/>
        </w:rPr>
        <w:t>или</w:t>
      </w:r>
      <w:r>
        <w:t></w:t>
      </w:r>
      <w:r>
        <w:rPr>
          <w:rFonts w:hint="eastAsia"/>
        </w:rPr>
        <w:t>сухого</w:t>
      </w:r>
      <w:r>
        <w:t></w:t>
      </w:r>
      <w:r>
        <w:rPr>
          <w:rFonts w:hint="eastAsia"/>
        </w:rPr>
        <w:t>наполнителя</w:t>
      </w:r>
      <w:r>
        <w:t></w:t>
      </w:r>
      <w:r>
        <w:rPr>
          <w:rFonts w:hint="eastAsia"/>
        </w:rPr>
        <w:t>и</w:t>
      </w:r>
      <w:r>
        <w:t></w:t>
      </w:r>
      <w:r>
        <w:rPr>
          <w:rFonts w:hint="eastAsia"/>
        </w:rPr>
        <w:t>льда</w:t>
      </w:r>
      <w:r>
        <w:t></w:t>
      </w:r>
    </w:p>
    <w:p w:rsidR="001F0CC8" w:rsidRDefault="001F0CC8" w:rsidP="001F0CC8">
      <w:r>
        <w:rPr>
          <w:rFonts w:hint="eastAsia"/>
        </w:rPr>
        <w:t>Транспортировка</w:t>
      </w:r>
      <w:r>
        <w:t></w:t>
      </w:r>
      <w:r>
        <w:rPr>
          <w:rFonts w:hint="eastAsia"/>
        </w:rPr>
        <w:t>крабов</w:t>
      </w:r>
      <w:r>
        <w:t></w:t>
      </w:r>
      <w:r>
        <w:rPr>
          <w:rFonts w:hint="eastAsia"/>
        </w:rPr>
        <w:t>без</w:t>
      </w:r>
      <w:r>
        <w:t></w:t>
      </w:r>
      <w:r>
        <w:rPr>
          <w:rFonts w:hint="eastAsia"/>
        </w:rPr>
        <w:t>воды</w:t>
      </w:r>
      <w:r>
        <w:t></w:t>
      </w:r>
      <w:r>
        <w:rPr>
          <w:rFonts w:hint="eastAsia"/>
        </w:rPr>
        <w:t>имеет</w:t>
      </w:r>
      <w:r>
        <w:t></w:t>
      </w:r>
      <w:r>
        <w:rPr>
          <w:rFonts w:hint="eastAsia"/>
        </w:rPr>
        <w:t>целый</w:t>
      </w:r>
      <w:r>
        <w:t></w:t>
      </w:r>
      <w:r>
        <w:rPr>
          <w:rFonts w:hint="eastAsia"/>
        </w:rPr>
        <w:t>ряд</w:t>
      </w:r>
      <w:r>
        <w:t></w:t>
      </w:r>
      <w:r>
        <w:rPr>
          <w:rFonts w:hint="eastAsia"/>
        </w:rPr>
        <w:t>преимуществ</w:t>
      </w:r>
      <w:r>
        <w:t></w:t>
      </w:r>
      <w:r>
        <w:t></w:t>
      </w:r>
      <w:r>
        <w:rPr>
          <w:rFonts w:hint="eastAsia"/>
        </w:rPr>
        <w:t>Во</w:t>
      </w:r>
      <w:r>
        <w:t></w:t>
      </w:r>
      <w:r>
        <w:t></w:t>
      </w:r>
      <w:r>
        <w:rPr>
          <w:rFonts w:hint="eastAsia"/>
        </w:rPr>
        <w:t>первых</w:t>
      </w:r>
      <w:r>
        <w:t></w:t>
      </w:r>
      <w:r>
        <w:t></w:t>
      </w:r>
      <w:r>
        <w:rPr>
          <w:rFonts w:hint="eastAsia"/>
        </w:rPr>
        <w:t>такой</w:t>
      </w:r>
      <w:r>
        <w:t></w:t>
      </w:r>
      <w:r>
        <w:rPr>
          <w:rFonts w:hint="eastAsia"/>
        </w:rPr>
        <w:t>способ</w:t>
      </w:r>
      <w:r>
        <w:t></w:t>
      </w:r>
      <w:r>
        <w:rPr>
          <w:rFonts w:hint="eastAsia"/>
        </w:rPr>
        <w:t>значительно</w:t>
      </w:r>
      <w:r>
        <w:t></w:t>
      </w:r>
      <w:r>
        <w:rPr>
          <w:rFonts w:hint="eastAsia"/>
        </w:rPr>
        <w:t>проще</w:t>
      </w:r>
      <w:r>
        <w:t></w:t>
      </w:r>
      <w:r>
        <w:rPr>
          <w:rFonts w:hint="eastAsia"/>
        </w:rPr>
        <w:t>и</w:t>
      </w:r>
      <w:r>
        <w:t></w:t>
      </w:r>
      <w:r>
        <w:rPr>
          <w:rFonts w:hint="eastAsia"/>
        </w:rPr>
        <w:t>не</w:t>
      </w:r>
      <w:r>
        <w:t></w:t>
      </w:r>
      <w:r>
        <w:rPr>
          <w:rFonts w:hint="eastAsia"/>
        </w:rPr>
        <w:t>требует</w:t>
      </w:r>
      <w:r>
        <w:t></w:t>
      </w:r>
      <w:r>
        <w:rPr>
          <w:rFonts w:hint="eastAsia"/>
        </w:rPr>
        <w:t>наличия</w:t>
      </w:r>
      <w:r>
        <w:t></w:t>
      </w:r>
      <w:r>
        <w:rPr>
          <w:rFonts w:hint="eastAsia"/>
        </w:rPr>
        <w:t>специального</w:t>
      </w:r>
      <w:r>
        <w:t></w:t>
      </w:r>
      <w:r>
        <w:rPr>
          <w:rFonts w:hint="eastAsia"/>
        </w:rPr>
        <w:t>технического</w:t>
      </w:r>
      <w:r>
        <w:t></w:t>
      </w:r>
      <w:r>
        <w:rPr>
          <w:rFonts w:hint="eastAsia"/>
        </w:rPr>
        <w:t>оборудования</w:t>
      </w:r>
      <w:r>
        <w:t></w:t>
      </w:r>
      <w:r>
        <w:t></w:t>
      </w:r>
      <w:r>
        <w:rPr>
          <w:rFonts w:hint="eastAsia"/>
        </w:rPr>
        <w:t>такого</w:t>
      </w:r>
      <w:r>
        <w:t></w:t>
      </w:r>
      <w:r>
        <w:rPr>
          <w:rFonts w:hint="eastAsia"/>
        </w:rPr>
        <w:t>как</w:t>
      </w:r>
      <w:r>
        <w:t></w:t>
      </w:r>
      <w:r>
        <w:rPr>
          <w:rFonts w:hint="eastAsia"/>
        </w:rPr>
        <w:t>механизмы</w:t>
      </w:r>
      <w:r>
        <w:t></w:t>
      </w:r>
      <w:r>
        <w:rPr>
          <w:rFonts w:hint="eastAsia"/>
        </w:rPr>
        <w:t>аэрации</w:t>
      </w:r>
      <w:r>
        <w:t></w:t>
      </w:r>
      <w:r>
        <w:rPr>
          <w:rFonts w:hint="eastAsia"/>
        </w:rPr>
        <w:t>и</w:t>
      </w:r>
      <w:r>
        <w:t></w:t>
      </w:r>
      <w:r>
        <w:rPr>
          <w:rFonts w:hint="eastAsia"/>
        </w:rPr>
        <w:t>фильтрации</w:t>
      </w:r>
      <w:r>
        <w:t></w:t>
      </w:r>
      <w:r>
        <w:t></w:t>
      </w:r>
      <w:r>
        <w:rPr>
          <w:rFonts w:hint="eastAsia"/>
        </w:rPr>
        <w:t>применяемого</w:t>
      </w:r>
      <w:r>
        <w:t></w:t>
      </w:r>
      <w:r>
        <w:rPr>
          <w:rFonts w:hint="eastAsia"/>
        </w:rPr>
        <w:t>при</w:t>
      </w:r>
      <w:r>
        <w:t></w:t>
      </w:r>
      <w:r>
        <w:rPr>
          <w:rFonts w:hint="eastAsia"/>
        </w:rPr>
        <w:t>перевозке</w:t>
      </w:r>
      <w:r>
        <w:t></w:t>
      </w:r>
      <w:r>
        <w:rPr>
          <w:rFonts w:hint="eastAsia"/>
        </w:rPr>
        <w:t>ракообразных</w:t>
      </w:r>
      <w:r>
        <w:t></w:t>
      </w:r>
      <w:r>
        <w:rPr>
          <w:rFonts w:hint="eastAsia"/>
        </w:rPr>
        <w:t>в</w:t>
      </w:r>
      <w:r>
        <w:t></w:t>
      </w:r>
      <w:r>
        <w:rPr>
          <w:rFonts w:hint="eastAsia"/>
        </w:rPr>
        <w:t>воде</w:t>
      </w:r>
      <w:r>
        <w:t></w:t>
      </w:r>
      <w:r>
        <w:t></w:t>
      </w:r>
      <w:r>
        <w:rPr>
          <w:rFonts w:hint="eastAsia"/>
        </w:rPr>
        <w:t>Во</w:t>
      </w:r>
      <w:r>
        <w:t></w:t>
      </w:r>
      <w:r>
        <w:rPr>
          <w:rFonts w:hint="eastAsia"/>
        </w:rPr>
        <w:t>вторых</w:t>
      </w:r>
      <w:r>
        <w:t></w:t>
      </w:r>
      <w:r>
        <w:t></w:t>
      </w:r>
      <w:r>
        <w:rPr>
          <w:rFonts w:hint="eastAsia"/>
        </w:rPr>
        <w:t>такая</w:t>
      </w:r>
      <w:r>
        <w:t></w:t>
      </w:r>
      <w:r>
        <w:rPr>
          <w:rFonts w:hint="eastAsia"/>
        </w:rPr>
        <w:t>перевозка</w:t>
      </w:r>
      <w:r>
        <w:t></w:t>
      </w:r>
      <w:r>
        <w:rPr>
          <w:rFonts w:hint="eastAsia"/>
        </w:rPr>
        <w:t>значительно</w:t>
      </w:r>
      <w:r>
        <w:t></w:t>
      </w:r>
      <w:r>
        <w:rPr>
          <w:rFonts w:hint="eastAsia"/>
        </w:rPr>
        <w:t>дешевле</w:t>
      </w:r>
      <w:r>
        <w:t></w:t>
      </w:r>
      <w:r>
        <w:t></w:t>
      </w:r>
      <w:r>
        <w:rPr>
          <w:rFonts w:hint="eastAsia"/>
        </w:rPr>
        <w:t>Ее</w:t>
      </w:r>
      <w:r>
        <w:t></w:t>
      </w:r>
      <w:r>
        <w:rPr>
          <w:rFonts w:hint="eastAsia"/>
        </w:rPr>
        <w:t>стоимость</w:t>
      </w:r>
      <w:r>
        <w:t></w:t>
      </w:r>
      <w:r>
        <w:rPr>
          <w:rFonts w:hint="eastAsia"/>
        </w:rPr>
        <w:t>по</w:t>
      </w:r>
      <w:r>
        <w:t></w:t>
      </w:r>
      <w:r>
        <w:rPr>
          <w:rFonts w:hint="eastAsia"/>
        </w:rPr>
        <w:t>сравнению</w:t>
      </w:r>
      <w:r>
        <w:t></w:t>
      </w:r>
      <w:r>
        <w:rPr>
          <w:rFonts w:hint="eastAsia"/>
        </w:rPr>
        <w:t>со</w:t>
      </w:r>
      <w:r>
        <w:t></w:t>
      </w:r>
      <w:r>
        <w:rPr>
          <w:rFonts w:hint="eastAsia"/>
        </w:rPr>
        <w:t>способами</w:t>
      </w:r>
      <w:r>
        <w:t></w:t>
      </w:r>
    </w:p>
    <w:p w:rsidR="001F0CC8" w:rsidRDefault="001F0CC8" w:rsidP="001F0CC8">
      <w:r>
        <w:rPr>
          <w:rFonts w:hint="eastAsia"/>
        </w:rPr>
        <w:t>транспортировки</w:t>
      </w:r>
      <w:r>
        <w:t></w:t>
      </w:r>
      <w:r>
        <w:rPr>
          <w:rFonts w:hint="eastAsia"/>
        </w:rPr>
        <w:t>в</w:t>
      </w:r>
      <w:r>
        <w:t></w:t>
      </w:r>
      <w:r>
        <w:rPr>
          <w:rFonts w:hint="eastAsia"/>
        </w:rPr>
        <w:t>воде</w:t>
      </w:r>
      <w:r>
        <w:t></w:t>
      </w:r>
      <w:r>
        <w:rPr>
          <w:rFonts w:hint="eastAsia"/>
        </w:rPr>
        <w:t>снижается</w:t>
      </w:r>
      <w:r>
        <w:t></w:t>
      </w:r>
      <w:r>
        <w:rPr>
          <w:rFonts w:hint="eastAsia"/>
        </w:rPr>
        <w:t>как</w:t>
      </w:r>
      <w:r>
        <w:t></w:t>
      </w:r>
      <w:r>
        <w:rPr>
          <w:rFonts w:hint="eastAsia"/>
        </w:rPr>
        <w:t>за</w:t>
      </w:r>
      <w:r>
        <w:t></w:t>
      </w:r>
      <w:r>
        <w:rPr>
          <w:rFonts w:hint="eastAsia"/>
        </w:rPr>
        <w:t>счет</w:t>
      </w:r>
      <w:r>
        <w:t></w:t>
      </w:r>
      <w:r>
        <w:rPr>
          <w:rFonts w:hint="eastAsia"/>
        </w:rPr>
        <w:t>отсутствия</w:t>
      </w:r>
      <w:r>
        <w:t></w:t>
      </w:r>
      <w:r>
        <w:rPr>
          <w:rFonts w:hint="eastAsia"/>
        </w:rPr>
        <w:t>указанных</w:t>
      </w:r>
      <w:r>
        <w:t></w:t>
      </w:r>
      <w:r>
        <w:rPr>
          <w:rFonts w:hint="eastAsia"/>
        </w:rPr>
        <w:t>технических</w:t>
      </w:r>
      <w:r>
        <w:t></w:t>
      </w:r>
      <w:r>
        <w:rPr>
          <w:rFonts w:hint="eastAsia"/>
        </w:rPr>
        <w:t>устройств</w:t>
      </w:r>
      <w:r>
        <w:t></w:t>
      </w:r>
      <w:r>
        <w:t></w:t>
      </w:r>
      <w:r>
        <w:rPr>
          <w:rFonts w:hint="eastAsia"/>
        </w:rPr>
        <w:t>так</w:t>
      </w:r>
      <w:r>
        <w:t></w:t>
      </w:r>
      <w:r>
        <w:rPr>
          <w:rFonts w:hint="eastAsia"/>
        </w:rPr>
        <w:t>и</w:t>
      </w:r>
      <w:r>
        <w:t></w:t>
      </w:r>
      <w:r>
        <w:rPr>
          <w:rFonts w:hint="eastAsia"/>
        </w:rPr>
        <w:t>из</w:t>
      </w:r>
      <w:r>
        <w:t></w:t>
      </w:r>
      <w:r>
        <w:rPr>
          <w:rFonts w:hint="eastAsia"/>
        </w:rPr>
        <w:t>за</w:t>
      </w:r>
      <w:r>
        <w:t></w:t>
      </w:r>
      <w:r>
        <w:rPr>
          <w:rFonts w:hint="eastAsia"/>
        </w:rPr>
        <w:t>уменьшения</w:t>
      </w:r>
      <w:r>
        <w:t></w:t>
      </w:r>
      <w:r>
        <w:rPr>
          <w:rFonts w:hint="eastAsia"/>
        </w:rPr>
        <w:t>веса</w:t>
      </w:r>
      <w:r>
        <w:t></w:t>
      </w:r>
      <w:r>
        <w:t></w:t>
      </w:r>
      <w:r>
        <w:rPr>
          <w:rFonts w:hint="eastAsia"/>
        </w:rPr>
        <w:t>что</w:t>
      </w:r>
      <w:r>
        <w:t></w:t>
      </w:r>
      <w:r>
        <w:rPr>
          <w:rFonts w:hint="eastAsia"/>
        </w:rPr>
        <w:t>немаловажно</w:t>
      </w:r>
      <w:r>
        <w:t></w:t>
      </w:r>
      <w:r>
        <w:rPr>
          <w:rFonts w:hint="eastAsia"/>
        </w:rPr>
        <w:t>при</w:t>
      </w:r>
      <w:r>
        <w:t></w:t>
      </w:r>
      <w:r>
        <w:rPr>
          <w:rFonts w:hint="eastAsia"/>
        </w:rPr>
        <w:t>перевозках</w:t>
      </w:r>
      <w:r>
        <w:t></w:t>
      </w:r>
      <w:r>
        <w:rPr>
          <w:rFonts w:hint="eastAsia"/>
        </w:rPr>
        <w:t>авиатранспортом</w:t>
      </w:r>
      <w:r>
        <w:t></w:t>
      </w:r>
      <w:r>
        <w:t></w:t>
      </w:r>
      <w:r>
        <w:rPr>
          <w:rFonts w:hint="eastAsia"/>
        </w:rPr>
        <w:t>В</w:t>
      </w:r>
      <w:r>
        <w:t></w:t>
      </w:r>
      <w:r>
        <w:rPr>
          <w:rFonts w:hint="eastAsia"/>
        </w:rPr>
        <w:t>третьих</w:t>
      </w:r>
      <w:r>
        <w:t></w:t>
      </w:r>
      <w:r>
        <w:t></w:t>
      </w:r>
      <w:r>
        <w:rPr>
          <w:rFonts w:hint="eastAsia"/>
        </w:rPr>
        <w:t>во</w:t>
      </w:r>
      <w:r>
        <w:t></w:t>
      </w:r>
      <w:r>
        <w:rPr>
          <w:rFonts w:hint="eastAsia"/>
        </w:rPr>
        <w:t>время</w:t>
      </w:r>
      <w:r>
        <w:t></w:t>
      </w:r>
      <w:r>
        <w:rPr>
          <w:rFonts w:hint="eastAsia"/>
        </w:rPr>
        <w:t>транспортировки</w:t>
      </w:r>
      <w:r>
        <w:t></w:t>
      </w:r>
      <w:r>
        <w:rPr>
          <w:rFonts w:hint="eastAsia"/>
        </w:rPr>
        <w:t>не</w:t>
      </w:r>
      <w:r>
        <w:t></w:t>
      </w:r>
      <w:r>
        <w:rPr>
          <w:rFonts w:hint="eastAsia"/>
        </w:rPr>
        <w:t>возникает</w:t>
      </w:r>
      <w:r>
        <w:t></w:t>
      </w:r>
      <w:r>
        <w:rPr>
          <w:rFonts w:hint="eastAsia"/>
        </w:rPr>
        <w:t>проблем</w:t>
      </w:r>
      <w:r>
        <w:t></w:t>
      </w:r>
      <w:r>
        <w:rPr>
          <w:rFonts w:hint="eastAsia"/>
        </w:rPr>
        <w:t>с</w:t>
      </w:r>
      <w:r>
        <w:t></w:t>
      </w:r>
      <w:r>
        <w:rPr>
          <w:rFonts w:hint="eastAsia"/>
        </w:rPr>
        <w:t>накоплением</w:t>
      </w:r>
      <w:r>
        <w:t></w:t>
      </w:r>
      <w:r>
        <w:rPr>
          <w:rFonts w:hint="eastAsia"/>
        </w:rPr>
        <w:t>продуктов</w:t>
      </w:r>
      <w:r>
        <w:t></w:t>
      </w:r>
      <w:r>
        <w:rPr>
          <w:rFonts w:hint="eastAsia"/>
        </w:rPr>
        <w:t>жизнедеятельности</w:t>
      </w:r>
      <w:r>
        <w:t></w:t>
      </w:r>
      <w:r>
        <w:t></w:t>
      </w:r>
      <w:r>
        <w:rPr>
          <w:rFonts w:hint="eastAsia"/>
        </w:rPr>
        <w:t>что</w:t>
      </w:r>
      <w:r>
        <w:t></w:t>
      </w:r>
      <w:r>
        <w:rPr>
          <w:rFonts w:hint="eastAsia"/>
        </w:rPr>
        <w:t>позволяет</w:t>
      </w:r>
      <w:r>
        <w:t></w:t>
      </w:r>
      <w:r>
        <w:rPr>
          <w:rFonts w:hint="eastAsia"/>
        </w:rPr>
        <w:t>перевозить</w:t>
      </w:r>
      <w:r>
        <w:t></w:t>
      </w:r>
      <w:r>
        <w:rPr>
          <w:rFonts w:hint="eastAsia"/>
        </w:rPr>
        <w:t>в</w:t>
      </w:r>
      <w:r>
        <w:t></w:t>
      </w:r>
      <w:r>
        <w:rPr>
          <w:rFonts w:hint="eastAsia"/>
        </w:rPr>
        <w:t>одном</w:t>
      </w:r>
      <w:r>
        <w:t></w:t>
      </w:r>
      <w:r>
        <w:rPr>
          <w:rFonts w:hint="eastAsia"/>
        </w:rPr>
        <w:t>контейнере</w:t>
      </w:r>
      <w:r>
        <w:t></w:t>
      </w:r>
      <w:r>
        <w:rPr>
          <w:rFonts w:hint="eastAsia"/>
        </w:rPr>
        <w:t>большее</w:t>
      </w:r>
      <w:r>
        <w:t></w:t>
      </w:r>
      <w:r>
        <w:rPr>
          <w:rFonts w:hint="eastAsia"/>
        </w:rPr>
        <w:t>количество</w:t>
      </w:r>
      <w:r>
        <w:t></w:t>
      </w:r>
      <w:r>
        <w:rPr>
          <w:rFonts w:hint="eastAsia"/>
        </w:rPr>
        <w:t>особей</w:t>
      </w:r>
      <w:r>
        <w:t></w:t>
      </w:r>
      <w:r>
        <w:t></w:t>
      </w:r>
      <w:r>
        <w:rPr>
          <w:rFonts w:hint="eastAsia"/>
        </w:rPr>
        <w:t>Однако</w:t>
      </w:r>
      <w:r>
        <w:t></w:t>
      </w:r>
      <w:r>
        <w:rPr>
          <w:rFonts w:hint="eastAsia"/>
        </w:rPr>
        <w:t>до</w:t>
      </w:r>
      <w:r>
        <w:t></w:t>
      </w:r>
      <w:r>
        <w:rPr>
          <w:rFonts w:hint="eastAsia"/>
        </w:rPr>
        <w:t>сих</w:t>
      </w:r>
      <w:r>
        <w:t></w:t>
      </w:r>
      <w:r>
        <w:rPr>
          <w:rFonts w:hint="eastAsia"/>
        </w:rPr>
        <w:t>пор</w:t>
      </w:r>
      <w:r>
        <w:t></w:t>
      </w:r>
      <w:r>
        <w:rPr>
          <w:rFonts w:hint="eastAsia"/>
        </w:rPr>
        <w:t>отсутствуют</w:t>
      </w:r>
      <w:r>
        <w:t></w:t>
      </w:r>
      <w:r>
        <w:rPr>
          <w:rFonts w:hint="eastAsia"/>
        </w:rPr>
        <w:t>точные</w:t>
      </w:r>
      <w:r>
        <w:t></w:t>
      </w:r>
      <w:r>
        <w:t></w:t>
      </w:r>
      <w:r>
        <w:rPr>
          <w:rFonts w:hint="eastAsia"/>
        </w:rPr>
        <w:t>научно</w:t>
      </w:r>
      <w:r>
        <w:t></w:t>
      </w:r>
      <w:r>
        <w:rPr>
          <w:rFonts w:hint="eastAsia"/>
        </w:rPr>
        <w:t>обоснованные</w:t>
      </w:r>
      <w:r>
        <w:t></w:t>
      </w:r>
      <w:r>
        <w:rPr>
          <w:rFonts w:hint="eastAsia"/>
        </w:rPr>
        <w:t>данные</w:t>
      </w:r>
      <w:r>
        <w:t></w:t>
      </w:r>
      <w:r>
        <w:rPr>
          <w:rFonts w:hint="eastAsia"/>
        </w:rPr>
        <w:t>об</w:t>
      </w:r>
      <w:r>
        <w:t></w:t>
      </w:r>
      <w:r>
        <w:rPr>
          <w:rFonts w:hint="eastAsia"/>
        </w:rPr>
        <w:t>оптимальных</w:t>
      </w:r>
      <w:r>
        <w:t></w:t>
      </w:r>
      <w:r>
        <w:rPr>
          <w:rFonts w:hint="eastAsia"/>
        </w:rPr>
        <w:t>условиях</w:t>
      </w:r>
      <w:r>
        <w:t></w:t>
      </w:r>
      <w:r>
        <w:rPr>
          <w:rFonts w:hint="eastAsia"/>
        </w:rPr>
        <w:t>и</w:t>
      </w:r>
      <w:r>
        <w:t></w:t>
      </w:r>
      <w:r>
        <w:rPr>
          <w:rFonts w:hint="eastAsia"/>
        </w:rPr>
        <w:t>максимально</w:t>
      </w:r>
      <w:r>
        <w:t></w:t>
      </w:r>
      <w:r>
        <w:rPr>
          <w:rFonts w:hint="eastAsia"/>
        </w:rPr>
        <w:t>возможной</w:t>
      </w:r>
      <w:r>
        <w:t></w:t>
      </w:r>
      <w:r>
        <w:rPr>
          <w:rFonts w:hint="eastAsia"/>
        </w:rPr>
        <w:t>продолжительности</w:t>
      </w:r>
      <w:r>
        <w:t></w:t>
      </w:r>
      <w:r>
        <w:rPr>
          <w:rFonts w:hint="eastAsia"/>
        </w:rPr>
        <w:t>перевозки</w:t>
      </w:r>
      <w:r>
        <w:t></w:t>
      </w:r>
      <w:r>
        <w:rPr>
          <w:rFonts w:hint="eastAsia"/>
        </w:rPr>
        <w:t>камчатского</w:t>
      </w:r>
      <w:r>
        <w:t></w:t>
      </w:r>
      <w:r>
        <w:rPr>
          <w:rFonts w:hint="eastAsia"/>
        </w:rPr>
        <w:t>краба</w:t>
      </w:r>
      <w:r>
        <w:t></w:t>
      </w:r>
    </w:p>
    <w:p w:rsidR="001F0CC8" w:rsidRDefault="001F0CC8" w:rsidP="001F0CC8">
      <w:r>
        <w:rPr>
          <w:rFonts w:hint="eastAsia"/>
        </w:rPr>
        <w:t>Одним</w:t>
      </w:r>
      <w:r>
        <w:t></w:t>
      </w:r>
      <w:r>
        <w:rPr>
          <w:rFonts w:hint="eastAsia"/>
        </w:rPr>
        <w:t>из</w:t>
      </w:r>
      <w:r>
        <w:t></w:t>
      </w:r>
      <w:r>
        <w:rPr>
          <w:rFonts w:hint="eastAsia"/>
        </w:rPr>
        <w:t>способов</w:t>
      </w:r>
      <w:r>
        <w:t></w:t>
      </w:r>
      <w:r>
        <w:rPr>
          <w:rFonts w:hint="eastAsia"/>
        </w:rPr>
        <w:t>решения</w:t>
      </w:r>
      <w:r>
        <w:t></w:t>
      </w:r>
      <w:r>
        <w:rPr>
          <w:rFonts w:hint="eastAsia"/>
        </w:rPr>
        <w:t>этой</w:t>
      </w:r>
      <w:r>
        <w:t></w:t>
      </w:r>
      <w:r>
        <w:rPr>
          <w:rFonts w:hint="eastAsia"/>
        </w:rPr>
        <w:t>проблемы</w:t>
      </w:r>
      <w:r>
        <w:t></w:t>
      </w:r>
      <w:r>
        <w:rPr>
          <w:rFonts w:hint="eastAsia"/>
        </w:rPr>
        <w:t>является</w:t>
      </w:r>
      <w:r>
        <w:t></w:t>
      </w:r>
      <w:r>
        <w:rPr>
          <w:rFonts w:hint="eastAsia"/>
        </w:rPr>
        <w:t>изучение</w:t>
      </w:r>
      <w:r>
        <w:t></w:t>
      </w:r>
      <w:r>
        <w:rPr>
          <w:rFonts w:hint="eastAsia"/>
        </w:rPr>
        <w:t>физиологического</w:t>
      </w:r>
      <w:r>
        <w:t></w:t>
      </w:r>
      <w:r>
        <w:rPr>
          <w:rFonts w:hint="eastAsia"/>
        </w:rPr>
        <w:t>состояния</w:t>
      </w:r>
      <w:r>
        <w:t></w:t>
      </w:r>
      <w:r>
        <w:rPr>
          <w:rFonts w:hint="eastAsia"/>
        </w:rPr>
        <w:t>гидробионтов</w:t>
      </w:r>
      <w:r>
        <w:t></w:t>
      </w:r>
      <w:r>
        <w:rPr>
          <w:rFonts w:hint="eastAsia"/>
        </w:rPr>
        <w:t>до</w:t>
      </w:r>
      <w:r>
        <w:t></w:t>
      </w:r>
      <w:r>
        <w:t></w:t>
      </w:r>
      <w:r>
        <w:rPr>
          <w:rFonts w:hint="eastAsia"/>
        </w:rPr>
        <w:t>после</w:t>
      </w:r>
      <w:r>
        <w:t></w:t>
      </w:r>
      <w:r>
        <w:rPr>
          <w:rFonts w:hint="eastAsia"/>
        </w:rPr>
        <w:t>и</w:t>
      </w:r>
      <w:r>
        <w:t></w:t>
      </w:r>
      <w:r>
        <w:rPr>
          <w:rFonts w:hint="eastAsia"/>
        </w:rPr>
        <w:t>во</w:t>
      </w:r>
      <w:r>
        <w:t></w:t>
      </w:r>
      <w:r>
        <w:rPr>
          <w:rFonts w:hint="eastAsia"/>
        </w:rPr>
        <w:t>время</w:t>
      </w:r>
      <w:r>
        <w:t></w:t>
      </w:r>
      <w:r>
        <w:rPr>
          <w:rFonts w:hint="eastAsia"/>
        </w:rPr>
        <w:t>стрессового</w:t>
      </w:r>
      <w:r>
        <w:t></w:t>
      </w:r>
      <w:r>
        <w:rPr>
          <w:rFonts w:hint="eastAsia"/>
        </w:rPr>
        <w:t>воздействия</w:t>
      </w:r>
      <w:r>
        <w:t></w:t>
      </w:r>
      <w:r>
        <w:rPr>
          <w:rFonts w:hint="eastAsia"/>
        </w:rPr>
        <w:t>в</w:t>
      </w:r>
      <w:r>
        <w:t></w:t>
      </w:r>
      <w:r>
        <w:rPr>
          <w:rFonts w:hint="eastAsia"/>
        </w:rPr>
        <w:t>режиме</w:t>
      </w:r>
      <w:r>
        <w:t></w:t>
      </w:r>
      <w:r>
        <w:rPr>
          <w:rFonts w:hint="eastAsia"/>
        </w:rPr>
        <w:t>реального</w:t>
      </w:r>
      <w:r>
        <w:t></w:t>
      </w:r>
      <w:r>
        <w:rPr>
          <w:rFonts w:hint="eastAsia"/>
        </w:rPr>
        <w:t>времени</w:t>
      </w:r>
      <w:r>
        <w:t></w:t>
      </w:r>
      <w:r>
        <w:rPr>
          <w:rFonts w:hint="eastAsia"/>
        </w:rPr>
        <w:t>на</w:t>
      </w:r>
      <w:r>
        <w:t></w:t>
      </w:r>
      <w:r>
        <w:rPr>
          <w:rFonts w:hint="eastAsia"/>
        </w:rPr>
        <w:t>примере</w:t>
      </w:r>
      <w:r>
        <w:t></w:t>
      </w:r>
      <w:r>
        <w:rPr>
          <w:rFonts w:hint="eastAsia"/>
        </w:rPr>
        <w:t>транспортировки</w:t>
      </w:r>
      <w:r>
        <w:t></w:t>
      </w:r>
      <w:r>
        <w:t></w:t>
      </w:r>
      <w:r>
        <w:rPr>
          <w:rFonts w:hint="eastAsia"/>
        </w:rPr>
        <w:t>Из</w:t>
      </w:r>
      <w:r>
        <w:t></w:t>
      </w:r>
      <w:r>
        <w:rPr>
          <w:rFonts w:hint="eastAsia"/>
        </w:rPr>
        <w:t>литературных</w:t>
      </w:r>
      <w:r>
        <w:t></w:t>
      </w:r>
      <w:r>
        <w:rPr>
          <w:rFonts w:hint="eastAsia"/>
        </w:rPr>
        <w:t>источников</w:t>
      </w:r>
      <w:r>
        <w:t></w:t>
      </w:r>
      <w:r>
        <w:rPr>
          <w:rFonts w:hint="eastAsia"/>
        </w:rPr>
        <w:t>известно</w:t>
      </w:r>
      <w:r>
        <w:t></w:t>
      </w:r>
      <w:r>
        <w:t></w:t>
      </w:r>
      <w:r>
        <w:rPr>
          <w:rFonts w:hint="eastAsia"/>
        </w:rPr>
        <w:t>что</w:t>
      </w:r>
      <w:r>
        <w:t></w:t>
      </w:r>
      <w:r>
        <w:rPr>
          <w:rFonts w:hint="eastAsia"/>
        </w:rPr>
        <w:t>стресс</w:t>
      </w:r>
      <w:r>
        <w:t></w:t>
      </w:r>
      <w:r>
        <w:rPr>
          <w:rFonts w:hint="eastAsia"/>
        </w:rPr>
        <w:t>приводит</w:t>
      </w:r>
      <w:r>
        <w:t></w:t>
      </w:r>
      <w:r>
        <w:rPr>
          <w:rFonts w:hint="eastAsia"/>
        </w:rPr>
        <w:t>к</w:t>
      </w:r>
      <w:r>
        <w:t></w:t>
      </w:r>
      <w:r>
        <w:rPr>
          <w:rFonts w:hint="eastAsia"/>
        </w:rPr>
        <w:t>изменению</w:t>
      </w:r>
      <w:r>
        <w:t></w:t>
      </w:r>
      <w:r>
        <w:rPr>
          <w:rFonts w:hint="eastAsia"/>
        </w:rPr>
        <w:t>целого</w:t>
      </w:r>
      <w:r>
        <w:t></w:t>
      </w:r>
      <w:r>
        <w:rPr>
          <w:rFonts w:hint="eastAsia"/>
        </w:rPr>
        <w:t>ряда</w:t>
      </w:r>
      <w:r>
        <w:t></w:t>
      </w:r>
      <w:r>
        <w:rPr>
          <w:rFonts w:hint="eastAsia"/>
        </w:rPr>
        <w:t>биохимических</w:t>
      </w:r>
      <w:r>
        <w:t></w:t>
      </w:r>
      <w:r>
        <w:t></w:t>
      </w:r>
      <w:r>
        <w:rPr>
          <w:rFonts w:hint="eastAsia"/>
        </w:rPr>
        <w:t>физиологических</w:t>
      </w:r>
      <w:r>
        <w:t></w:t>
      </w:r>
      <w:r>
        <w:rPr>
          <w:rFonts w:hint="eastAsia"/>
        </w:rPr>
        <w:t>и</w:t>
      </w:r>
      <w:r>
        <w:t></w:t>
      </w:r>
      <w:r>
        <w:rPr>
          <w:rFonts w:hint="eastAsia"/>
        </w:rPr>
        <w:t>поведенческих</w:t>
      </w:r>
      <w:r>
        <w:t></w:t>
      </w:r>
      <w:r>
        <w:rPr>
          <w:rFonts w:hint="eastAsia"/>
        </w:rPr>
        <w:t>показателей</w:t>
      </w:r>
      <w:r>
        <w:t></w:t>
      </w:r>
      <w:r>
        <w:rPr>
          <w:rFonts w:hint="eastAsia"/>
        </w:rPr>
        <w:t>организма</w:t>
      </w:r>
      <w:r>
        <w:t></w:t>
      </w:r>
    </w:p>
    <w:p w:rsidR="001F0CC8" w:rsidRDefault="001F0CC8" w:rsidP="001F0CC8">
      <w:r>
        <w:rPr>
          <w:rFonts w:hint="eastAsia"/>
        </w:rPr>
        <w:t>Во</w:t>
      </w:r>
      <w:r>
        <w:t></w:t>
      </w:r>
      <w:r>
        <w:rPr>
          <w:rFonts w:hint="eastAsia"/>
        </w:rPr>
        <w:t>многих</w:t>
      </w:r>
      <w:r>
        <w:t></w:t>
      </w:r>
      <w:r>
        <w:rPr>
          <w:rFonts w:hint="eastAsia"/>
        </w:rPr>
        <w:t>работах</w:t>
      </w:r>
      <w:r>
        <w:t></w:t>
      </w:r>
      <w:r>
        <w:rPr>
          <w:rFonts w:hint="eastAsia"/>
        </w:rPr>
        <w:t>отмечено</w:t>
      </w:r>
      <w:r>
        <w:t></w:t>
      </w:r>
      <w:r>
        <w:rPr>
          <w:rFonts w:hint="eastAsia"/>
        </w:rPr>
        <w:t>изменение</w:t>
      </w:r>
      <w:r>
        <w:t></w:t>
      </w:r>
      <w:r>
        <w:rPr>
          <w:rFonts w:hint="eastAsia"/>
        </w:rPr>
        <w:t>биохимического</w:t>
      </w:r>
      <w:r>
        <w:t></w:t>
      </w:r>
      <w:r>
        <w:rPr>
          <w:rFonts w:hint="eastAsia"/>
        </w:rPr>
        <w:t>состава</w:t>
      </w:r>
      <w:r>
        <w:t></w:t>
      </w:r>
      <w:r>
        <w:rPr>
          <w:rFonts w:hint="eastAsia"/>
        </w:rPr>
        <w:t>гемолимфы</w:t>
      </w:r>
      <w:r>
        <w:t></w:t>
      </w:r>
      <w:r>
        <w:rPr>
          <w:rFonts w:hint="eastAsia"/>
        </w:rPr>
        <w:t>ракообразных</w:t>
      </w:r>
      <w:r>
        <w:t></w:t>
      </w:r>
      <w:r>
        <w:rPr>
          <w:rFonts w:hint="eastAsia"/>
        </w:rPr>
        <w:t>под</w:t>
      </w:r>
      <w:r>
        <w:t></w:t>
      </w:r>
      <w:r>
        <w:rPr>
          <w:rFonts w:hint="eastAsia"/>
        </w:rPr>
        <w:t>воздействием</w:t>
      </w:r>
      <w:r>
        <w:t></w:t>
      </w:r>
      <w:r>
        <w:rPr>
          <w:rFonts w:hint="eastAsia"/>
        </w:rPr>
        <w:t>стресса</w:t>
      </w:r>
      <w:r>
        <w:t></w:t>
      </w:r>
      <w:r>
        <w:t></w:t>
      </w:r>
      <w:r>
        <w:rPr>
          <w:rFonts w:hint="eastAsia"/>
        </w:rPr>
        <w:t>связанного</w:t>
      </w:r>
      <w:r>
        <w:t></w:t>
      </w:r>
      <w:r>
        <w:rPr>
          <w:rFonts w:hint="eastAsia"/>
        </w:rPr>
        <w:t>с</w:t>
      </w:r>
      <w:r>
        <w:t></w:t>
      </w:r>
      <w:r>
        <w:rPr>
          <w:rFonts w:hint="eastAsia"/>
        </w:rPr>
        <w:t>транспортировкой</w:t>
      </w:r>
      <w:r>
        <w:t></w:t>
      </w:r>
      <w:r>
        <w:rPr>
          <w:rFonts w:hint="eastAsia"/>
        </w:rPr>
        <w:t>и</w:t>
      </w:r>
      <w:r>
        <w:t></w:t>
      </w:r>
      <w:r>
        <w:rPr>
          <w:rFonts w:hint="eastAsia"/>
        </w:rPr>
        <w:t>экспозицией</w:t>
      </w:r>
      <w:r>
        <w:t></w:t>
      </w:r>
      <w:r>
        <w:rPr>
          <w:rFonts w:hint="eastAsia"/>
        </w:rPr>
        <w:t>на</w:t>
      </w:r>
      <w:r>
        <w:t></w:t>
      </w:r>
      <w:r>
        <w:rPr>
          <w:rFonts w:hint="eastAsia"/>
        </w:rPr>
        <w:t>воздухе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Но</w:t>
      </w:r>
      <w:r>
        <w:t></w:t>
      </w:r>
      <w:r>
        <w:rPr>
          <w:rFonts w:hint="eastAsia"/>
        </w:rPr>
        <w:t>до</w:t>
      </w:r>
      <w:r>
        <w:t></w:t>
      </w:r>
      <w:r>
        <w:rPr>
          <w:rFonts w:hint="eastAsia"/>
        </w:rPr>
        <w:t>сих</w:t>
      </w:r>
      <w:r>
        <w:t></w:t>
      </w:r>
      <w:r>
        <w:rPr>
          <w:rFonts w:hint="eastAsia"/>
        </w:rPr>
        <w:t>пор</w:t>
      </w:r>
      <w:r>
        <w:t></w:t>
      </w:r>
      <w:r>
        <w:rPr>
          <w:rFonts w:hint="eastAsia"/>
        </w:rPr>
        <w:t>комплексного</w:t>
      </w:r>
      <w:r>
        <w:t></w:t>
      </w:r>
      <w:r>
        <w:rPr>
          <w:rFonts w:hint="eastAsia"/>
        </w:rPr>
        <w:t>исследования</w:t>
      </w:r>
      <w:r>
        <w:t></w:t>
      </w:r>
      <w:r>
        <w:rPr>
          <w:rFonts w:hint="eastAsia"/>
        </w:rPr>
        <w:t>этих</w:t>
      </w:r>
      <w:r>
        <w:t></w:t>
      </w:r>
      <w:r>
        <w:rPr>
          <w:rFonts w:hint="eastAsia"/>
        </w:rPr>
        <w:t>параметров</w:t>
      </w:r>
      <w:r>
        <w:t></w:t>
      </w:r>
      <w:r>
        <w:rPr>
          <w:rFonts w:hint="eastAsia"/>
        </w:rPr>
        <w:t>для</w:t>
      </w:r>
      <w:r>
        <w:t></w:t>
      </w:r>
      <w:r>
        <w:rPr>
          <w:rFonts w:hint="eastAsia"/>
        </w:rPr>
        <w:t>камчатского</w:t>
      </w:r>
      <w:r>
        <w:t></w:t>
      </w:r>
      <w:r>
        <w:rPr>
          <w:rFonts w:hint="eastAsia"/>
        </w:rPr>
        <w:t>краба</w:t>
      </w:r>
      <w:r>
        <w:t></w:t>
      </w:r>
      <w:r>
        <w:rPr>
          <w:rFonts w:hint="eastAsia"/>
        </w:rPr>
        <w:t>не</w:t>
      </w:r>
      <w:r>
        <w:t></w:t>
      </w:r>
      <w:r>
        <w:rPr>
          <w:rFonts w:hint="eastAsia"/>
        </w:rPr>
        <w:t>проводилось</w:t>
      </w:r>
      <w:r>
        <w:t></w:t>
      </w:r>
    </w:p>
    <w:p w:rsidR="001F0CC8" w:rsidRDefault="001F0CC8" w:rsidP="001F0CC8">
      <w:r>
        <w:rPr>
          <w:rFonts w:hint="eastAsia"/>
        </w:rPr>
        <w:t>Другим</w:t>
      </w:r>
      <w:r>
        <w:t></w:t>
      </w:r>
      <w:r>
        <w:rPr>
          <w:rFonts w:hint="eastAsia"/>
        </w:rPr>
        <w:t>важным</w:t>
      </w:r>
      <w:r>
        <w:t></w:t>
      </w:r>
      <w:r>
        <w:rPr>
          <w:rFonts w:hint="eastAsia"/>
        </w:rPr>
        <w:t>показателем</w:t>
      </w:r>
      <w:r>
        <w:t></w:t>
      </w:r>
      <w:r>
        <w:rPr>
          <w:rFonts w:hint="eastAsia"/>
        </w:rPr>
        <w:t>состояния</w:t>
      </w:r>
      <w:r>
        <w:t></w:t>
      </w:r>
      <w:r>
        <w:rPr>
          <w:rFonts w:hint="eastAsia"/>
        </w:rPr>
        <w:t>гидробионтов</w:t>
      </w:r>
      <w:r>
        <w:t></w:t>
      </w:r>
      <w:r>
        <w:rPr>
          <w:rFonts w:hint="eastAsia"/>
        </w:rPr>
        <w:t>является</w:t>
      </w:r>
      <w:r>
        <w:t></w:t>
      </w:r>
      <w:r>
        <w:rPr>
          <w:rFonts w:hint="eastAsia"/>
        </w:rPr>
        <w:t>динамика</w:t>
      </w:r>
      <w:r>
        <w:t></w:t>
      </w:r>
      <w:r>
        <w:rPr>
          <w:rFonts w:hint="eastAsia"/>
        </w:rPr>
        <w:t>их</w:t>
      </w:r>
      <w:r>
        <w:t></w:t>
      </w:r>
      <w:r>
        <w:rPr>
          <w:rFonts w:hint="eastAsia"/>
        </w:rPr>
        <w:t>сердечной</w:t>
      </w:r>
      <w:r>
        <w:t></w:t>
      </w:r>
      <w:r>
        <w:rPr>
          <w:rFonts w:hint="eastAsia"/>
        </w:rPr>
        <w:t>активности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Холодкевич</w:t>
      </w:r>
      <w:r>
        <w:t></w:t>
      </w:r>
      <w:r>
        <w:rPr>
          <w:rFonts w:hint="eastAsia"/>
        </w:rPr>
        <w:t>с</w:t>
      </w:r>
      <w:r>
        <w:t></w:t>
      </w:r>
      <w:r>
        <w:rPr>
          <w:rFonts w:hint="eastAsia"/>
        </w:rPr>
        <w:t>соавтарами</w:t>
      </w:r>
      <w:r>
        <w:t></w:t>
      </w:r>
      <w:r>
        <w:t></w:t>
      </w:r>
      <w:r>
        <w:t></w:t>
      </w:r>
      <w:r>
        <w:t></w:t>
      </w:r>
      <w:r>
        <w:t></w:t>
      </w:r>
      <w:r>
        <w:t></w:t>
      </w:r>
      <w:r>
        <w:t></w:t>
      </w:r>
      <w:r>
        <w:t></w:t>
      </w:r>
      <w:r>
        <w:rPr>
          <w:rFonts w:hint="eastAsia"/>
        </w:rPr>
        <w:t>адаптировал</w:t>
      </w:r>
      <w:r>
        <w:t></w:t>
      </w:r>
      <w:r>
        <w:rPr>
          <w:rFonts w:hint="eastAsia"/>
        </w:rPr>
        <w:t>метод</w:t>
      </w:r>
      <w:r>
        <w:t></w:t>
      </w:r>
      <w:r>
        <w:rPr>
          <w:rFonts w:hint="eastAsia"/>
        </w:rPr>
        <w:t>вариационной</w:t>
      </w:r>
      <w:r>
        <w:t></w:t>
      </w:r>
      <w:r>
        <w:rPr>
          <w:rFonts w:hint="eastAsia"/>
        </w:rPr>
        <w:t>пульсометрии</w:t>
      </w:r>
      <w:r>
        <w:t></w:t>
      </w:r>
      <w:r>
        <w:rPr>
          <w:rFonts w:hint="eastAsia"/>
        </w:rPr>
        <w:t>для</w:t>
      </w:r>
      <w:r>
        <w:t></w:t>
      </w:r>
      <w:r>
        <w:rPr>
          <w:rFonts w:hint="eastAsia"/>
        </w:rPr>
        <w:t>ракообразных</w:t>
      </w:r>
      <w:r>
        <w:t></w:t>
      </w:r>
      <w:r>
        <w:t></w:t>
      </w:r>
      <w:r>
        <w:rPr>
          <w:rFonts w:hint="eastAsia"/>
        </w:rPr>
        <w:t>Сердечную</w:t>
      </w:r>
      <w:r>
        <w:t></w:t>
      </w:r>
      <w:r>
        <w:rPr>
          <w:rFonts w:hint="eastAsia"/>
        </w:rPr>
        <w:t>активность</w:t>
      </w:r>
      <w:r>
        <w:t></w:t>
      </w:r>
      <w:r>
        <w:rPr>
          <w:rFonts w:hint="eastAsia"/>
        </w:rPr>
        <w:t>крабов</w:t>
      </w:r>
      <w:r>
        <w:t></w:t>
      </w:r>
      <w:r>
        <w:rPr>
          <w:rFonts w:hint="eastAsia"/>
        </w:rPr>
        <w:t>с</w:t>
      </w:r>
      <w:r>
        <w:t></w:t>
      </w:r>
      <w:r>
        <w:rPr>
          <w:rFonts w:hint="eastAsia"/>
        </w:rPr>
        <w:t>помощью</w:t>
      </w:r>
      <w:r>
        <w:t></w:t>
      </w:r>
      <w:r>
        <w:rPr>
          <w:rFonts w:hint="eastAsia"/>
        </w:rPr>
        <w:t>фотоплетизмографии</w:t>
      </w:r>
      <w:r>
        <w:t></w:t>
      </w:r>
      <w:r>
        <w:rPr>
          <w:rFonts w:hint="eastAsia"/>
        </w:rPr>
        <w:t>изучали</w:t>
      </w:r>
      <w:r>
        <w:t></w:t>
      </w:r>
      <w:r>
        <w:rPr>
          <w:rFonts w:hint="eastAsia"/>
        </w:rPr>
        <w:t>только</w:t>
      </w:r>
      <w:r>
        <w:t></w:t>
      </w:r>
      <w:r>
        <w:rPr>
          <w:rFonts w:hint="eastAsia"/>
        </w:rPr>
        <w:t>у</w:t>
      </w:r>
      <w:r>
        <w:t></w:t>
      </w:r>
      <w:r>
        <w:rPr>
          <w:rFonts w:hint="eastAsia"/>
        </w:rPr>
        <w:t>двух</w:t>
      </w:r>
      <w:r>
        <w:t></w:t>
      </w:r>
      <w:r>
        <w:rPr>
          <w:rFonts w:hint="eastAsia"/>
        </w:rPr>
        <w:t>видов</w:t>
      </w:r>
      <w:r>
        <w:t></w:t>
      </w:r>
      <w:r>
        <w:t></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t></w:t>
      </w:r>
      <w:r>
        <w:t></w:t>
      </w:r>
      <w:r>
        <w:t></w:t>
      </w:r>
      <w:r>
        <w:t></w:t>
      </w:r>
      <w:r>
        <w:rPr>
          <w:rFonts w:hint="eastAsia"/>
        </w:rPr>
        <w:t>соответственно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литературе</w:t>
      </w:r>
      <w:r>
        <w:t></w:t>
      </w:r>
      <w:r>
        <w:rPr>
          <w:rFonts w:hint="eastAsia"/>
        </w:rPr>
        <w:t>не</w:t>
      </w:r>
      <w:r>
        <w:t></w:t>
      </w:r>
      <w:r>
        <w:rPr>
          <w:rFonts w:hint="eastAsia"/>
        </w:rPr>
        <w:t>содержится</w:t>
      </w:r>
      <w:r>
        <w:t></w:t>
      </w:r>
      <w:r>
        <w:rPr>
          <w:rFonts w:hint="eastAsia"/>
        </w:rPr>
        <w:t>сведений</w:t>
      </w:r>
      <w:r>
        <w:t></w:t>
      </w:r>
      <w:r>
        <w:rPr>
          <w:rFonts w:hint="eastAsia"/>
        </w:rPr>
        <w:t>об</w:t>
      </w:r>
      <w:r>
        <w:t></w:t>
      </w:r>
      <w:r>
        <w:rPr>
          <w:rFonts w:hint="eastAsia"/>
        </w:rPr>
        <w:t>исследовании</w:t>
      </w:r>
      <w:r>
        <w:t></w:t>
      </w:r>
      <w:r>
        <w:rPr>
          <w:rFonts w:hint="eastAsia"/>
        </w:rPr>
        <w:t>сердечной</w:t>
      </w:r>
      <w:r>
        <w:t></w:t>
      </w:r>
      <w:r>
        <w:rPr>
          <w:rFonts w:hint="eastAsia"/>
        </w:rPr>
        <w:t>активности</w:t>
      </w:r>
      <w:r>
        <w:t></w:t>
      </w:r>
      <w:r>
        <w:rPr>
          <w:rFonts w:hint="eastAsia"/>
        </w:rPr>
        <w:t>камчатского</w:t>
      </w:r>
      <w:r>
        <w:t></w:t>
      </w:r>
      <w:r>
        <w:rPr>
          <w:rFonts w:hint="eastAsia"/>
        </w:rPr>
        <w:t>краба</w:t>
      </w:r>
      <w:r>
        <w:t></w:t>
      </w:r>
      <w:r>
        <w:rPr>
          <w:rFonts w:hint="eastAsia"/>
        </w:rPr>
        <w:t>в</w:t>
      </w:r>
      <w:r>
        <w:t></w:t>
      </w:r>
      <w:r>
        <w:rPr>
          <w:rFonts w:hint="eastAsia"/>
        </w:rPr>
        <w:t>условиях</w:t>
      </w:r>
      <w:r>
        <w:t></w:t>
      </w:r>
      <w:r>
        <w:rPr>
          <w:rFonts w:hint="eastAsia"/>
        </w:rPr>
        <w:t>стресса</w:t>
      </w:r>
      <w:r>
        <w:t></w:t>
      </w:r>
      <w:r>
        <w:t></w:t>
      </w:r>
      <w:r>
        <w:rPr>
          <w:rFonts w:hint="eastAsia"/>
        </w:rPr>
        <w:t>вызванного</w:t>
      </w:r>
      <w:r>
        <w:t></w:t>
      </w:r>
      <w:r>
        <w:rPr>
          <w:rFonts w:hint="eastAsia"/>
        </w:rPr>
        <w:t>длительным</w:t>
      </w:r>
      <w:r>
        <w:t></w:t>
      </w:r>
      <w:r>
        <w:rPr>
          <w:rFonts w:hint="eastAsia"/>
        </w:rPr>
        <w:t>пребыванием</w:t>
      </w:r>
      <w:r>
        <w:t></w:t>
      </w:r>
      <w:r>
        <w:rPr>
          <w:rFonts w:hint="eastAsia"/>
        </w:rPr>
        <w:t>без</w:t>
      </w:r>
      <w:r>
        <w:t></w:t>
      </w:r>
      <w:r>
        <w:rPr>
          <w:rFonts w:hint="eastAsia"/>
        </w:rPr>
        <w:t>воды</w:t>
      </w:r>
      <w:r>
        <w:t></w:t>
      </w:r>
      <w:r>
        <w:t></w:t>
      </w:r>
    </w:p>
    <w:p w:rsidR="001F0CC8" w:rsidRDefault="001F0CC8" w:rsidP="001F0CC8">
      <w:r>
        <w:rPr>
          <w:rFonts w:hint="eastAsia"/>
        </w:rPr>
        <w:t>Важным</w:t>
      </w:r>
      <w:r>
        <w:t></w:t>
      </w:r>
      <w:r>
        <w:rPr>
          <w:rFonts w:hint="eastAsia"/>
        </w:rPr>
        <w:t>показателем</w:t>
      </w:r>
      <w:r>
        <w:t></w:t>
      </w:r>
      <w:r>
        <w:rPr>
          <w:rFonts w:hint="eastAsia"/>
        </w:rPr>
        <w:t>состояния</w:t>
      </w:r>
      <w:r>
        <w:t></w:t>
      </w:r>
      <w:r>
        <w:rPr>
          <w:rFonts w:hint="eastAsia"/>
        </w:rPr>
        <w:t>организма</w:t>
      </w:r>
      <w:r>
        <w:t></w:t>
      </w:r>
      <w:r>
        <w:rPr>
          <w:rFonts w:hint="eastAsia"/>
        </w:rPr>
        <w:t>ракообразных</w:t>
      </w:r>
      <w:r>
        <w:t></w:t>
      </w:r>
      <w:r>
        <w:rPr>
          <w:rFonts w:hint="eastAsia"/>
        </w:rPr>
        <w:t>является</w:t>
      </w:r>
      <w:r>
        <w:t></w:t>
      </w:r>
      <w:r>
        <w:rPr>
          <w:rFonts w:hint="eastAsia"/>
        </w:rPr>
        <w:t>изменение</w:t>
      </w:r>
      <w:r>
        <w:t></w:t>
      </w:r>
      <w:r>
        <w:rPr>
          <w:rFonts w:hint="eastAsia"/>
        </w:rPr>
        <w:t>двигательной</w:t>
      </w:r>
      <w:r>
        <w:t></w:t>
      </w:r>
      <w:r>
        <w:rPr>
          <w:rFonts w:hint="eastAsia"/>
        </w:rPr>
        <w:t>активности</w:t>
      </w:r>
      <w:r>
        <w:t></w:t>
      </w:r>
      <w:r>
        <w:t></w:t>
      </w:r>
      <w:r>
        <w:rPr>
          <w:rFonts w:hint="eastAsia"/>
        </w:rPr>
        <w:t>которую</w:t>
      </w:r>
      <w:r>
        <w:t></w:t>
      </w:r>
      <w:r>
        <w:rPr>
          <w:rFonts w:hint="eastAsia"/>
        </w:rPr>
        <w:t>можно</w:t>
      </w:r>
      <w:r>
        <w:t></w:t>
      </w:r>
      <w:r>
        <w:rPr>
          <w:rFonts w:hint="eastAsia"/>
        </w:rPr>
        <w:t>оценивать</w:t>
      </w:r>
      <w:r>
        <w:t></w:t>
      </w:r>
      <w:r>
        <w:rPr>
          <w:rFonts w:hint="eastAsia"/>
        </w:rPr>
        <w:t>по</w:t>
      </w:r>
      <w:r>
        <w:t></w:t>
      </w:r>
      <w:r>
        <w:rPr>
          <w:rFonts w:hint="eastAsia"/>
        </w:rPr>
        <w:t>ряду</w:t>
      </w:r>
      <w:r>
        <w:t></w:t>
      </w:r>
      <w:r>
        <w:rPr>
          <w:rFonts w:hint="eastAsia"/>
        </w:rPr>
        <w:t>поведенческих</w:t>
      </w:r>
      <w:r>
        <w:t></w:t>
      </w:r>
      <w:r>
        <w:rPr>
          <w:rFonts w:hint="eastAsia"/>
        </w:rPr>
        <w:t>реакций</w:t>
      </w:r>
      <w:r>
        <w:t></w:t>
      </w:r>
      <w:r>
        <w:t></w:t>
      </w:r>
      <w:r>
        <w:t></w:t>
      </w:r>
      <w:r>
        <w:t></w:t>
      </w:r>
      <w:r>
        <w:t></w:t>
      </w:r>
      <w:r>
        <w:t></w:t>
      </w:r>
      <w:r>
        <w:t></w:t>
      </w:r>
      <w:r>
        <w:t></w:t>
      </w:r>
      <w:r>
        <w:t></w:t>
      </w:r>
      <w:r>
        <w:t></w:t>
      </w:r>
      <w:r>
        <w:t></w:t>
      </w:r>
      <w:r>
        <w:t></w:t>
      </w:r>
      <w:r>
        <w:t></w:t>
      </w:r>
      <w:r>
        <w:t></w:t>
      </w:r>
      <w:r>
        <w:t></w:t>
      </w:r>
      <w:r>
        <w:t></w:t>
      </w:r>
    </w:p>
    <w:p w:rsidR="001F0CC8" w:rsidRDefault="001F0CC8" w:rsidP="001F0CC8">
      <w:r>
        <w:rPr>
          <w:rFonts w:hint="eastAsia"/>
        </w:rPr>
        <w:t>Комплексное</w:t>
      </w:r>
      <w:r>
        <w:t></w:t>
      </w:r>
      <w:r>
        <w:rPr>
          <w:rFonts w:hint="eastAsia"/>
        </w:rPr>
        <w:t>исследование</w:t>
      </w:r>
      <w:r>
        <w:t></w:t>
      </w:r>
      <w:r>
        <w:rPr>
          <w:rFonts w:hint="eastAsia"/>
        </w:rPr>
        <w:t>состояния</w:t>
      </w:r>
      <w:r>
        <w:t></w:t>
      </w:r>
      <w:r>
        <w:rPr>
          <w:rFonts w:hint="eastAsia"/>
        </w:rPr>
        <w:t>камчатского</w:t>
      </w:r>
      <w:r>
        <w:t></w:t>
      </w:r>
      <w:r>
        <w:rPr>
          <w:rFonts w:hint="eastAsia"/>
        </w:rPr>
        <w:t>краба</w:t>
      </w:r>
      <w:r>
        <w:t></w:t>
      </w:r>
      <w:r>
        <w:rPr>
          <w:rFonts w:hint="eastAsia"/>
        </w:rPr>
        <w:t>по</w:t>
      </w:r>
      <w:r>
        <w:t></w:t>
      </w:r>
      <w:r>
        <w:rPr>
          <w:rFonts w:hint="eastAsia"/>
        </w:rPr>
        <w:t>указанным</w:t>
      </w:r>
      <w:r>
        <w:t></w:t>
      </w:r>
      <w:r>
        <w:rPr>
          <w:rFonts w:hint="eastAsia"/>
        </w:rPr>
        <w:t>показателям</w:t>
      </w:r>
      <w:r>
        <w:t></w:t>
      </w:r>
      <w:r>
        <w:rPr>
          <w:rFonts w:hint="eastAsia"/>
        </w:rPr>
        <w:t>позволит</w:t>
      </w:r>
      <w:r>
        <w:t></w:t>
      </w:r>
      <w:r>
        <w:rPr>
          <w:rFonts w:hint="eastAsia"/>
        </w:rPr>
        <w:t>не</w:t>
      </w:r>
      <w:r>
        <w:t></w:t>
      </w:r>
      <w:r>
        <w:rPr>
          <w:rFonts w:hint="eastAsia"/>
        </w:rPr>
        <w:t>только</w:t>
      </w:r>
      <w:r>
        <w:t></w:t>
      </w:r>
      <w:r>
        <w:rPr>
          <w:rFonts w:hint="eastAsia"/>
        </w:rPr>
        <w:t>оценить</w:t>
      </w:r>
      <w:r>
        <w:t></w:t>
      </w:r>
      <w:r>
        <w:rPr>
          <w:rFonts w:hint="eastAsia"/>
        </w:rPr>
        <w:t>степень</w:t>
      </w:r>
      <w:r>
        <w:t></w:t>
      </w:r>
      <w:r>
        <w:rPr>
          <w:rFonts w:hint="eastAsia"/>
        </w:rPr>
        <w:t>воздействия</w:t>
      </w:r>
      <w:r>
        <w:t></w:t>
      </w:r>
      <w:r>
        <w:rPr>
          <w:rFonts w:hint="eastAsia"/>
        </w:rPr>
        <w:t>на</w:t>
      </w:r>
      <w:r>
        <w:t></w:t>
      </w:r>
      <w:r>
        <w:rPr>
          <w:rFonts w:hint="eastAsia"/>
        </w:rPr>
        <w:t>организм</w:t>
      </w:r>
      <w:r>
        <w:t></w:t>
      </w:r>
      <w:r>
        <w:rPr>
          <w:rFonts w:hint="eastAsia"/>
        </w:rPr>
        <w:t>различных</w:t>
      </w:r>
      <w:r>
        <w:t></w:t>
      </w:r>
      <w:r>
        <w:rPr>
          <w:rFonts w:hint="eastAsia"/>
        </w:rPr>
        <w:t>внешних</w:t>
      </w:r>
      <w:r>
        <w:t></w:t>
      </w:r>
      <w:r>
        <w:rPr>
          <w:rFonts w:hint="eastAsia"/>
        </w:rPr>
        <w:t>факторов</w:t>
      </w:r>
      <w:r>
        <w:t></w:t>
      </w:r>
      <w:r>
        <w:t></w:t>
      </w:r>
      <w:r>
        <w:rPr>
          <w:rFonts w:hint="eastAsia"/>
        </w:rPr>
        <w:t>но</w:t>
      </w:r>
      <w:r>
        <w:t></w:t>
      </w:r>
      <w:r>
        <w:rPr>
          <w:rFonts w:hint="eastAsia"/>
        </w:rPr>
        <w:t>и</w:t>
      </w:r>
      <w:r>
        <w:t></w:t>
      </w:r>
      <w:r>
        <w:rPr>
          <w:rFonts w:hint="eastAsia"/>
        </w:rPr>
        <w:t>понять</w:t>
      </w:r>
      <w:r>
        <w:t></w:t>
      </w:r>
      <w:r>
        <w:rPr>
          <w:rFonts w:hint="eastAsia"/>
        </w:rPr>
        <w:t>физиологические</w:t>
      </w:r>
      <w:r>
        <w:t></w:t>
      </w:r>
      <w:r>
        <w:rPr>
          <w:rFonts w:hint="eastAsia"/>
        </w:rPr>
        <w:t>и</w:t>
      </w:r>
      <w:r>
        <w:t></w:t>
      </w:r>
      <w:r>
        <w:rPr>
          <w:rFonts w:hint="eastAsia"/>
        </w:rPr>
        <w:t>биохимические</w:t>
      </w:r>
      <w:r>
        <w:t></w:t>
      </w:r>
      <w:r>
        <w:rPr>
          <w:rFonts w:hint="eastAsia"/>
        </w:rPr>
        <w:t>механизмы</w:t>
      </w:r>
      <w:r>
        <w:t></w:t>
      </w:r>
      <w:r>
        <w:rPr>
          <w:rFonts w:hint="eastAsia"/>
        </w:rPr>
        <w:t>реакции</w:t>
      </w:r>
      <w:r>
        <w:t></w:t>
      </w:r>
      <w:r>
        <w:rPr>
          <w:rFonts w:hint="eastAsia"/>
        </w:rPr>
        <w:t>краба</w:t>
      </w:r>
      <w:r>
        <w:t></w:t>
      </w:r>
      <w:r>
        <w:rPr>
          <w:rFonts w:hint="eastAsia"/>
        </w:rPr>
        <w:t>на</w:t>
      </w:r>
      <w:r>
        <w:t></w:t>
      </w:r>
      <w:r>
        <w:rPr>
          <w:rFonts w:hint="eastAsia"/>
        </w:rPr>
        <w:t>стресс</w:t>
      </w:r>
      <w:r>
        <w:t></w:t>
      </w:r>
    </w:p>
    <w:p w:rsidR="001F0CC8" w:rsidRDefault="001F0CC8" w:rsidP="001F0CC8">
      <w:r>
        <w:rPr>
          <w:rFonts w:hint="eastAsia"/>
        </w:rPr>
        <w:t>Цель</w:t>
      </w:r>
      <w:r>
        <w:t></w:t>
      </w:r>
      <w:r>
        <w:rPr>
          <w:rFonts w:hint="eastAsia"/>
        </w:rPr>
        <w:t>работы</w:t>
      </w:r>
      <w:r>
        <w:t></w:t>
      </w:r>
      <w:r>
        <w:t></w:t>
      </w:r>
      <w:r>
        <w:t></w:t>
      </w:r>
      <w:r>
        <w:rPr>
          <w:rFonts w:hint="eastAsia"/>
        </w:rPr>
        <w:t>разработать</w:t>
      </w:r>
      <w:r>
        <w:t></w:t>
      </w:r>
      <w:r>
        <w:rPr>
          <w:rFonts w:hint="eastAsia"/>
        </w:rPr>
        <w:t>рекомендации</w:t>
      </w:r>
      <w:r>
        <w:t></w:t>
      </w:r>
      <w:r>
        <w:rPr>
          <w:rFonts w:hint="eastAsia"/>
        </w:rPr>
        <w:t>для</w:t>
      </w:r>
      <w:r>
        <w:t></w:t>
      </w:r>
      <w:r>
        <w:rPr>
          <w:rFonts w:hint="eastAsia"/>
        </w:rPr>
        <w:t>оптимизации</w:t>
      </w:r>
      <w:r>
        <w:t></w:t>
      </w:r>
      <w:r>
        <w:rPr>
          <w:rFonts w:hint="eastAsia"/>
        </w:rPr>
        <w:t>процесса</w:t>
      </w:r>
      <w:r>
        <w:t></w:t>
      </w:r>
      <w:r>
        <w:rPr>
          <w:rFonts w:hint="eastAsia"/>
        </w:rPr>
        <w:t>транспортировки</w:t>
      </w:r>
      <w:r>
        <w:t></w:t>
      </w:r>
      <w:r>
        <w:rPr>
          <w:rFonts w:hint="eastAsia"/>
        </w:rPr>
        <w:t>живого</w:t>
      </w:r>
      <w:r>
        <w:t></w:t>
      </w:r>
      <w:r>
        <w:rPr>
          <w:rFonts w:hint="eastAsia"/>
        </w:rPr>
        <w:t>камчатского</w:t>
      </w:r>
      <w:r>
        <w:t></w:t>
      </w:r>
      <w:r>
        <w:rPr>
          <w:rFonts w:hint="eastAsia"/>
        </w:rPr>
        <w:t>краба</w:t>
      </w:r>
      <w:r>
        <w:t></w:t>
      </w:r>
    </w:p>
    <w:p w:rsidR="001F0CC8" w:rsidRDefault="001F0CC8" w:rsidP="001F0CC8">
      <w:r>
        <w:rPr>
          <w:rFonts w:hint="eastAsia"/>
        </w:rPr>
        <w:t>Для</w:t>
      </w:r>
      <w:r>
        <w:t></w:t>
      </w:r>
      <w:r>
        <w:rPr>
          <w:rFonts w:hint="eastAsia"/>
        </w:rPr>
        <w:t>достижения</w:t>
      </w:r>
      <w:r>
        <w:t></w:t>
      </w:r>
      <w:r>
        <w:rPr>
          <w:rFonts w:hint="eastAsia"/>
        </w:rPr>
        <w:t>поставленной</w:t>
      </w:r>
      <w:r>
        <w:t></w:t>
      </w:r>
      <w:r>
        <w:rPr>
          <w:rFonts w:hint="eastAsia"/>
        </w:rPr>
        <w:t>цели</w:t>
      </w:r>
      <w:r>
        <w:t></w:t>
      </w:r>
      <w:r>
        <w:rPr>
          <w:rFonts w:hint="eastAsia"/>
        </w:rPr>
        <w:t>были</w:t>
      </w:r>
      <w:r>
        <w:t></w:t>
      </w:r>
      <w:r>
        <w:rPr>
          <w:rFonts w:hint="eastAsia"/>
        </w:rPr>
        <w:t>сформулированы</w:t>
      </w:r>
      <w:r>
        <w:t></w:t>
      </w:r>
      <w:r>
        <w:rPr>
          <w:rFonts w:hint="eastAsia"/>
        </w:rPr>
        <w:t>следующие</w:t>
      </w:r>
      <w:r>
        <w:t></w:t>
      </w:r>
      <w:r>
        <w:rPr>
          <w:rFonts w:hint="eastAsia"/>
        </w:rPr>
        <w:t>задачи</w:t>
      </w:r>
      <w:r>
        <w:t></w:t>
      </w:r>
    </w:p>
    <w:p w:rsidR="001F0CC8" w:rsidRDefault="001F0CC8" w:rsidP="001F0CC8">
      <w:r>
        <w:t></w:t>
      </w:r>
      <w:r>
        <w:t></w:t>
      </w:r>
      <w:r>
        <w:tab/>
      </w:r>
      <w:r>
        <w:rPr>
          <w:rFonts w:hint="eastAsia"/>
        </w:rPr>
        <w:t>Определить</w:t>
      </w:r>
      <w:r>
        <w:t></w:t>
      </w:r>
      <w:r>
        <w:rPr>
          <w:rFonts w:hint="eastAsia"/>
        </w:rPr>
        <w:t>основные</w:t>
      </w:r>
      <w:r>
        <w:t></w:t>
      </w:r>
      <w:r>
        <w:rPr>
          <w:rFonts w:hint="eastAsia"/>
        </w:rPr>
        <w:t>показатели</w:t>
      </w:r>
      <w:r>
        <w:t></w:t>
      </w:r>
      <w:r>
        <w:rPr>
          <w:rFonts w:hint="eastAsia"/>
        </w:rPr>
        <w:t>физиологического</w:t>
      </w:r>
      <w:r>
        <w:t></w:t>
      </w:r>
      <w:r>
        <w:rPr>
          <w:rFonts w:hint="eastAsia"/>
        </w:rPr>
        <w:t>состояния</w:t>
      </w:r>
      <w:r>
        <w:t></w:t>
      </w:r>
      <w:r>
        <w:rPr>
          <w:rFonts w:hint="eastAsia"/>
        </w:rPr>
        <w:t>камчатского</w:t>
      </w:r>
      <w:r>
        <w:t></w:t>
      </w:r>
      <w:r>
        <w:rPr>
          <w:rFonts w:hint="eastAsia"/>
        </w:rPr>
        <w:t>краба</w:t>
      </w:r>
      <w:r>
        <w:t></w:t>
      </w:r>
      <w:r>
        <w:rPr>
          <w:rFonts w:hint="eastAsia"/>
        </w:rPr>
        <w:t>в</w:t>
      </w:r>
      <w:r>
        <w:t></w:t>
      </w:r>
      <w:r>
        <w:rPr>
          <w:rFonts w:hint="eastAsia"/>
        </w:rPr>
        <w:t>ходе</w:t>
      </w:r>
      <w:r>
        <w:t></w:t>
      </w:r>
      <w:r>
        <w:rPr>
          <w:rFonts w:hint="eastAsia"/>
        </w:rPr>
        <w:t>транспортировки</w:t>
      </w:r>
      <w:r>
        <w:t></w:t>
      </w:r>
      <w:r>
        <w:rPr>
          <w:rFonts w:hint="eastAsia"/>
        </w:rPr>
        <w:t>и</w:t>
      </w:r>
      <w:r>
        <w:t></w:t>
      </w:r>
      <w:r>
        <w:rPr>
          <w:rFonts w:hint="eastAsia"/>
        </w:rPr>
        <w:t>экспозиции</w:t>
      </w:r>
      <w:r>
        <w:t></w:t>
      </w:r>
      <w:r>
        <w:rPr>
          <w:rFonts w:hint="eastAsia"/>
        </w:rPr>
        <w:t>на</w:t>
      </w:r>
      <w:r>
        <w:t></w:t>
      </w:r>
      <w:r>
        <w:rPr>
          <w:rFonts w:hint="eastAsia"/>
        </w:rPr>
        <w:t>воздухе</w:t>
      </w:r>
      <w:r>
        <w:t></w:t>
      </w:r>
    </w:p>
    <w:p w:rsidR="001F0CC8" w:rsidRDefault="001F0CC8" w:rsidP="001F0CC8">
      <w:r>
        <w:t></w:t>
      </w:r>
      <w:r>
        <w:t></w:t>
      </w:r>
      <w:r>
        <w:tab/>
      </w:r>
      <w:r>
        <w:rPr>
          <w:rFonts w:hint="eastAsia"/>
        </w:rPr>
        <w:t>Изучить</w:t>
      </w:r>
      <w:r>
        <w:t></w:t>
      </w:r>
      <w:r>
        <w:rPr>
          <w:rFonts w:hint="eastAsia"/>
        </w:rPr>
        <w:t>изменение</w:t>
      </w:r>
      <w:r>
        <w:t></w:t>
      </w:r>
      <w:r>
        <w:rPr>
          <w:rFonts w:hint="eastAsia"/>
        </w:rPr>
        <w:t>биохимического</w:t>
      </w:r>
      <w:r>
        <w:t></w:t>
      </w:r>
      <w:r>
        <w:rPr>
          <w:rFonts w:hint="eastAsia"/>
        </w:rPr>
        <w:t>состава</w:t>
      </w:r>
      <w:r>
        <w:t></w:t>
      </w:r>
      <w:r>
        <w:rPr>
          <w:rFonts w:hint="eastAsia"/>
        </w:rPr>
        <w:t>гемолимфы</w:t>
      </w:r>
      <w:r>
        <w:t></w:t>
      </w:r>
      <w:r>
        <w:rPr>
          <w:rFonts w:hint="eastAsia"/>
        </w:rPr>
        <w:t>камчатского</w:t>
      </w:r>
      <w:r>
        <w:t></w:t>
      </w:r>
      <w:r>
        <w:rPr>
          <w:rFonts w:hint="eastAsia"/>
        </w:rPr>
        <w:t>краба</w:t>
      </w:r>
      <w:r>
        <w:t></w:t>
      </w:r>
      <w:r>
        <w:rPr>
          <w:rFonts w:hint="eastAsia"/>
        </w:rPr>
        <w:t>в</w:t>
      </w:r>
      <w:r>
        <w:t></w:t>
      </w:r>
      <w:r>
        <w:rPr>
          <w:rFonts w:hint="eastAsia"/>
        </w:rPr>
        <w:t>условиях</w:t>
      </w:r>
      <w:r>
        <w:t></w:t>
      </w:r>
      <w:r>
        <w:rPr>
          <w:rFonts w:hint="eastAsia"/>
        </w:rPr>
        <w:t>продолжительного</w:t>
      </w:r>
      <w:r>
        <w:t></w:t>
      </w:r>
      <w:r>
        <w:rPr>
          <w:rFonts w:hint="eastAsia"/>
        </w:rPr>
        <w:t>нахождения</w:t>
      </w:r>
      <w:r>
        <w:t></w:t>
      </w:r>
      <w:r>
        <w:rPr>
          <w:rFonts w:hint="eastAsia"/>
        </w:rPr>
        <w:t>без</w:t>
      </w:r>
      <w:r>
        <w:t></w:t>
      </w:r>
      <w:r>
        <w:rPr>
          <w:rFonts w:hint="eastAsia"/>
        </w:rPr>
        <w:t>воды</w:t>
      </w:r>
      <w:r>
        <w:t></w:t>
      </w:r>
    </w:p>
    <w:p w:rsidR="001F0CC8" w:rsidRDefault="001F0CC8" w:rsidP="001F0CC8">
      <w:r>
        <w:t></w:t>
      </w:r>
      <w:r>
        <w:t></w:t>
      </w:r>
      <w:r>
        <w:tab/>
      </w:r>
      <w:r>
        <w:rPr>
          <w:rFonts w:hint="eastAsia"/>
        </w:rPr>
        <w:t>Адаптировать</w:t>
      </w:r>
      <w:r>
        <w:t></w:t>
      </w:r>
      <w:r>
        <w:rPr>
          <w:rFonts w:hint="eastAsia"/>
        </w:rPr>
        <w:t>метод</w:t>
      </w:r>
      <w:r>
        <w:t></w:t>
      </w:r>
      <w:r>
        <w:rPr>
          <w:rFonts w:hint="eastAsia"/>
        </w:rPr>
        <w:t>неинвазивной</w:t>
      </w:r>
      <w:r>
        <w:t></w:t>
      </w:r>
      <w:r>
        <w:rPr>
          <w:rFonts w:hint="eastAsia"/>
        </w:rPr>
        <w:t>регистрации</w:t>
      </w:r>
      <w:r>
        <w:t></w:t>
      </w:r>
      <w:r>
        <w:rPr>
          <w:rFonts w:hint="eastAsia"/>
        </w:rPr>
        <w:t>сердечной</w:t>
      </w:r>
      <w:r>
        <w:t></w:t>
      </w:r>
      <w:r>
        <w:rPr>
          <w:rFonts w:hint="eastAsia"/>
        </w:rPr>
        <w:t>активности</w:t>
      </w:r>
      <w:r>
        <w:t></w:t>
      </w:r>
      <w:r>
        <w:rPr>
          <w:rFonts w:hint="eastAsia"/>
        </w:rPr>
        <w:t>для</w:t>
      </w:r>
      <w:r>
        <w:t></w:t>
      </w:r>
      <w:r>
        <w:rPr>
          <w:rFonts w:hint="eastAsia"/>
        </w:rPr>
        <w:t>оценки</w:t>
      </w:r>
      <w:r>
        <w:t></w:t>
      </w:r>
      <w:r>
        <w:rPr>
          <w:rFonts w:hint="eastAsia"/>
        </w:rPr>
        <w:t>физиологического</w:t>
      </w:r>
      <w:r>
        <w:t></w:t>
      </w:r>
      <w:r>
        <w:rPr>
          <w:rFonts w:hint="eastAsia"/>
        </w:rPr>
        <w:t>состояния</w:t>
      </w:r>
      <w:r>
        <w:t></w:t>
      </w:r>
      <w:r>
        <w:rPr>
          <w:rFonts w:hint="eastAsia"/>
        </w:rPr>
        <w:t>камчатского</w:t>
      </w:r>
      <w:r>
        <w:t></w:t>
      </w:r>
      <w:r>
        <w:rPr>
          <w:rFonts w:hint="eastAsia"/>
        </w:rPr>
        <w:t>краба</w:t>
      </w:r>
      <w:r>
        <w:t></w:t>
      </w:r>
      <w:r>
        <w:rPr>
          <w:rFonts w:hint="eastAsia"/>
        </w:rPr>
        <w:t>в</w:t>
      </w:r>
      <w:r>
        <w:t></w:t>
      </w:r>
      <w:r>
        <w:rPr>
          <w:rFonts w:hint="eastAsia"/>
        </w:rPr>
        <w:t>ходе</w:t>
      </w:r>
      <w:r>
        <w:t></w:t>
      </w:r>
      <w:r>
        <w:rPr>
          <w:rFonts w:hint="eastAsia"/>
        </w:rPr>
        <w:t>транспортировки</w:t>
      </w:r>
      <w:r>
        <w:t></w:t>
      </w:r>
    </w:p>
    <w:p w:rsidR="001F0CC8" w:rsidRDefault="001F0CC8" w:rsidP="001F0CC8">
      <w:r>
        <w:t></w:t>
      </w:r>
      <w:r>
        <w:t></w:t>
      </w:r>
      <w:r>
        <w:tab/>
      </w:r>
      <w:r>
        <w:rPr>
          <w:rFonts w:hint="eastAsia"/>
        </w:rPr>
        <w:t>Разработать</w:t>
      </w:r>
      <w:r>
        <w:t></w:t>
      </w:r>
      <w:r>
        <w:rPr>
          <w:rFonts w:hint="eastAsia"/>
        </w:rPr>
        <w:t>экспресс</w:t>
      </w:r>
      <w:r>
        <w:t></w:t>
      </w:r>
      <w:r>
        <w:rPr>
          <w:rFonts w:hint="eastAsia"/>
        </w:rPr>
        <w:t>методику</w:t>
      </w:r>
      <w:r>
        <w:t></w:t>
      </w:r>
      <w:r>
        <w:rPr>
          <w:rFonts w:hint="eastAsia"/>
        </w:rPr>
        <w:t>определения</w:t>
      </w:r>
      <w:r>
        <w:t></w:t>
      </w:r>
      <w:r>
        <w:rPr>
          <w:rFonts w:hint="eastAsia"/>
        </w:rPr>
        <w:t>жизнеспособности</w:t>
      </w:r>
      <w:r>
        <w:t></w:t>
      </w:r>
      <w:r>
        <w:rPr>
          <w:rFonts w:hint="eastAsia"/>
        </w:rPr>
        <w:t>крабов</w:t>
      </w:r>
      <w:r>
        <w:t></w:t>
      </w:r>
      <w:r>
        <w:rPr>
          <w:rFonts w:hint="eastAsia"/>
        </w:rPr>
        <w:t>после</w:t>
      </w:r>
      <w:r>
        <w:t></w:t>
      </w:r>
      <w:r>
        <w:rPr>
          <w:rFonts w:hint="eastAsia"/>
        </w:rPr>
        <w:t>транспортировки</w:t>
      </w:r>
      <w:r>
        <w:t></w:t>
      </w:r>
    </w:p>
    <w:p w:rsidR="001F0CC8" w:rsidRDefault="001F0CC8" w:rsidP="001F0CC8">
      <w:r>
        <w:t></w:t>
      </w:r>
      <w:r>
        <w:t></w:t>
      </w:r>
      <w:r>
        <w:tab/>
      </w:r>
      <w:r>
        <w:rPr>
          <w:rFonts w:hint="eastAsia"/>
        </w:rPr>
        <w:t>Проследить</w:t>
      </w:r>
      <w:r>
        <w:t></w:t>
      </w:r>
      <w:r>
        <w:rPr>
          <w:rFonts w:hint="eastAsia"/>
        </w:rPr>
        <w:t>выживаемость</w:t>
      </w:r>
      <w:r>
        <w:t></w:t>
      </w:r>
      <w:r>
        <w:rPr>
          <w:rFonts w:hint="eastAsia"/>
        </w:rPr>
        <w:t>камчатского</w:t>
      </w:r>
      <w:r>
        <w:t></w:t>
      </w:r>
      <w:r>
        <w:rPr>
          <w:rFonts w:hint="eastAsia"/>
        </w:rPr>
        <w:t>краба</w:t>
      </w:r>
      <w:r>
        <w:t></w:t>
      </w:r>
      <w:r>
        <w:rPr>
          <w:rFonts w:hint="eastAsia"/>
        </w:rPr>
        <w:t>в</w:t>
      </w:r>
      <w:r>
        <w:t></w:t>
      </w:r>
      <w:r>
        <w:rPr>
          <w:rFonts w:hint="eastAsia"/>
        </w:rPr>
        <w:t>ходе</w:t>
      </w:r>
      <w:r>
        <w:t></w:t>
      </w:r>
      <w:r>
        <w:rPr>
          <w:rFonts w:hint="eastAsia"/>
        </w:rPr>
        <w:t>транспортировки</w:t>
      </w:r>
      <w:r>
        <w:t></w:t>
      </w:r>
      <w:r>
        <w:rPr>
          <w:rFonts w:hint="eastAsia"/>
        </w:rPr>
        <w:t>в</w:t>
      </w:r>
      <w:r>
        <w:t></w:t>
      </w:r>
      <w:r>
        <w:rPr>
          <w:rFonts w:hint="eastAsia"/>
        </w:rPr>
        <w:t>течение</w:t>
      </w:r>
      <w:r>
        <w:t></w:t>
      </w:r>
      <w:r>
        <w:rPr>
          <w:rFonts w:hint="eastAsia"/>
        </w:rPr>
        <w:t>года</w:t>
      </w:r>
      <w:r>
        <w:t></w:t>
      </w:r>
    </w:p>
    <w:p w:rsidR="001F0CC8" w:rsidRDefault="001F0CC8" w:rsidP="001F0CC8">
      <w:r>
        <w:t></w:t>
      </w:r>
      <w:r>
        <w:t></w:t>
      </w:r>
      <w:r>
        <w:tab/>
      </w:r>
      <w:r>
        <w:rPr>
          <w:rFonts w:hint="eastAsia"/>
        </w:rPr>
        <w:t>Изучить</w:t>
      </w:r>
      <w:r>
        <w:t></w:t>
      </w:r>
      <w:r>
        <w:rPr>
          <w:rFonts w:hint="eastAsia"/>
        </w:rPr>
        <w:t>эффективность</w:t>
      </w:r>
      <w:r>
        <w:t></w:t>
      </w:r>
      <w:r>
        <w:rPr>
          <w:rFonts w:hint="eastAsia"/>
        </w:rPr>
        <w:t>транспортировки</w:t>
      </w:r>
      <w:r>
        <w:t></w:t>
      </w:r>
      <w:r>
        <w:rPr>
          <w:rFonts w:hint="eastAsia"/>
        </w:rPr>
        <w:t>икряных</w:t>
      </w:r>
      <w:r>
        <w:t></w:t>
      </w:r>
      <w:r>
        <w:rPr>
          <w:rFonts w:hint="eastAsia"/>
        </w:rPr>
        <w:t>самок</w:t>
      </w:r>
      <w:r>
        <w:t></w:t>
      </w:r>
      <w:r>
        <w:rPr>
          <w:rFonts w:hint="eastAsia"/>
        </w:rPr>
        <w:t>камчатского</w:t>
      </w:r>
      <w:r>
        <w:t></w:t>
      </w:r>
      <w:r>
        <w:rPr>
          <w:rFonts w:hint="eastAsia"/>
        </w:rPr>
        <w:t>краба</w:t>
      </w:r>
      <w:r>
        <w:t></w:t>
      </w:r>
      <w:r>
        <w:rPr>
          <w:rFonts w:hint="eastAsia"/>
        </w:rPr>
        <w:t>без</w:t>
      </w:r>
      <w:r>
        <w:t></w:t>
      </w:r>
      <w:r>
        <w:rPr>
          <w:rFonts w:hint="eastAsia"/>
        </w:rPr>
        <w:t>воды</w:t>
      </w:r>
      <w:r>
        <w:t></w:t>
      </w:r>
    </w:p>
    <w:p w:rsidR="001F0CC8" w:rsidRDefault="001F0CC8" w:rsidP="001F0CC8">
      <w:r>
        <w:rPr>
          <w:rFonts w:hint="eastAsia"/>
        </w:rPr>
        <w:t>Научная</w:t>
      </w:r>
      <w:r>
        <w:t></w:t>
      </w:r>
      <w:r>
        <w:rPr>
          <w:rFonts w:hint="eastAsia"/>
        </w:rPr>
        <w:t>новизна</w:t>
      </w:r>
      <w:r>
        <w:t></w:t>
      </w:r>
      <w:r>
        <w:t></w:t>
      </w:r>
      <w:r>
        <w:rPr>
          <w:rFonts w:hint="eastAsia"/>
        </w:rPr>
        <w:t>Впервые</w:t>
      </w:r>
      <w:r>
        <w:t></w:t>
      </w:r>
      <w:r>
        <w:rPr>
          <w:rFonts w:hint="eastAsia"/>
        </w:rPr>
        <w:t>выявлены</w:t>
      </w:r>
      <w:r>
        <w:t></w:t>
      </w:r>
      <w:r>
        <w:rPr>
          <w:rFonts w:hint="eastAsia"/>
        </w:rPr>
        <w:t>биохимические</w:t>
      </w:r>
      <w:r>
        <w:t></w:t>
      </w:r>
      <w:r>
        <w:rPr>
          <w:rFonts w:hint="eastAsia"/>
        </w:rPr>
        <w:t>показатели</w:t>
      </w:r>
      <w:r>
        <w:t></w:t>
      </w:r>
      <w:r>
        <w:rPr>
          <w:rFonts w:hint="eastAsia"/>
        </w:rPr>
        <w:t>гемолимфы</w:t>
      </w:r>
      <w:r>
        <w:t></w:t>
      </w:r>
      <w:r>
        <w:rPr>
          <w:rFonts w:hint="eastAsia"/>
        </w:rPr>
        <w:t>для</w:t>
      </w:r>
      <w:r>
        <w:t></w:t>
      </w:r>
      <w:r>
        <w:rPr>
          <w:rFonts w:hint="eastAsia"/>
        </w:rPr>
        <w:t>оценки</w:t>
      </w:r>
      <w:r>
        <w:t></w:t>
      </w:r>
      <w:r>
        <w:rPr>
          <w:rFonts w:hint="eastAsia"/>
        </w:rPr>
        <w:t>физиологического</w:t>
      </w:r>
      <w:r>
        <w:t></w:t>
      </w:r>
      <w:r>
        <w:rPr>
          <w:rFonts w:hint="eastAsia"/>
        </w:rPr>
        <w:t>состояния</w:t>
      </w:r>
      <w:r>
        <w:t></w:t>
      </w:r>
      <w:r>
        <w:rPr>
          <w:rFonts w:hint="eastAsia"/>
        </w:rPr>
        <w:t>камчатского</w:t>
      </w:r>
      <w:r>
        <w:t></w:t>
      </w:r>
      <w:r>
        <w:rPr>
          <w:rFonts w:hint="eastAsia"/>
        </w:rPr>
        <w:t>краба</w:t>
      </w:r>
      <w:r>
        <w:t></w:t>
      </w:r>
      <w:r>
        <w:rPr>
          <w:rFonts w:hint="eastAsia"/>
        </w:rPr>
        <w:t>в</w:t>
      </w:r>
      <w:r>
        <w:t></w:t>
      </w:r>
      <w:r>
        <w:rPr>
          <w:rFonts w:hint="eastAsia"/>
        </w:rPr>
        <w:t>условиях</w:t>
      </w:r>
      <w:r>
        <w:t></w:t>
      </w:r>
      <w:r>
        <w:rPr>
          <w:rFonts w:hint="eastAsia"/>
        </w:rPr>
        <w:t>экспозиции</w:t>
      </w:r>
      <w:r>
        <w:t></w:t>
      </w:r>
      <w:r>
        <w:rPr>
          <w:rFonts w:hint="eastAsia"/>
        </w:rPr>
        <w:t>на</w:t>
      </w:r>
      <w:r>
        <w:t></w:t>
      </w:r>
      <w:r>
        <w:rPr>
          <w:rFonts w:hint="eastAsia"/>
        </w:rPr>
        <w:t>воздухе</w:t>
      </w:r>
      <w:r>
        <w:t></w:t>
      </w:r>
      <w:r>
        <w:rPr>
          <w:rFonts w:hint="eastAsia"/>
        </w:rPr>
        <w:t>и</w:t>
      </w:r>
      <w:r>
        <w:t></w:t>
      </w:r>
      <w:r>
        <w:rPr>
          <w:rFonts w:hint="eastAsia"/>
        </w:rPr>
        <w:t>транспортировки</w:t>
      </w:r>
      <w:r>
        <w:t></w:t>
      </w:r>
      <w:r>
        <w:t></w:t>
      </w:r>
    </w:p>
    <w:p w:rsidR="001F0CC8" w:rsidRDefault="001F0CC8" w:rsidP="001F0CC8">
      <w:r>
        <w:rPr>
          <w:rFonts w:hint="eastAsia"/>
        </w:rPr>
        <w:t>Впервые</w:t>
      </w:r>
      <w:r>
        <w:t></w:t>
      </w:r>
      <w:r>
        <w:rPr>
          <w:rFonts w:hint="eastAsia"/>
        </w:rPr>
        <w:t>проведена</w:t>
      </w:r>
      <w:r>
        <w:t></w:t>
      </w:r>
      <w:r>
        <w:rPr>
          <w:rFonts w:hint="eastAsia"/>
        </w:rPr>
        <w:t>адаптация</w:t>
      </w:r>
      <w:r>
        <w:t></w:t>
      </w:r>
      <w:r>
        <w:rPr>
          <w:rFonts w:hint="eastAsia"/>
        </w:rPr>
        <w:t>метода</w:t>
      </w:r>
      <w:r>
        <w:t></w:t>
      </w:r>
      <w:r>
        <w:rPr>
          <w:rFonts w:hint="eastAsia"/>
        </w:rPr>
        <w:t>неинвазивной</w:t>
      </w:r>
      <w:r>
        <w:t></w:t>
      </w:r>
      <w:r>
        <w:rPr>
          <w:rFonts w:hint="eastAsia"/>
        </w:rPr>
        <w:t>пульсометрии</w:t>
      </w:r>
      <w:r>
        <w:t></w:t>
      </w:r>
      <w:r>
        <w:rPr>
          <w:rFonts w:hint="eastAsia"/>
        </w:rPr>
        <w:t>для</w:t>
      </w:r>
      <w:r>
        <w:t></w:t>
      </w:r>
      <w:r>
        <w:rPr>
          <w:rFonts w:hint="eastAsia"/>
        </w:rPr>
        <w:t>оценки</w:t>
      </w:r>
      <w:r>
        <w:t></w:t>
      </w:r>
      <w:r>
        <w:rPr>
          <w:rFonts w:hint="eastAsia"/>
        </w:rPr>
        <w:t>физиологического</w:t>
      </w:r>
      <w:r>
        <w:t></w:t>
      </w:r>
      <w:r>
        <w:rPr>
          <w:rFonts w:hint="eastAsia"/>
        </w:rPr>
        <w:t>состояния</w:t>
      </w:r>
      <w:r>
        <w:t></w:t>
      </w:r>
      <w:r>
        <w:rPr>
          <w:rFonts w:hint="eastAsia"/>
        </w:rPr>
        <w:t>камчатского</w:t>
      </w:r>
      <w:r>
        <w:t></w:t>
      </w:r>
      <w:r>
        <w:rPr>
          <w:rFonts w:hint="eastAsia"/>
        </w:rPr>
        <w:t>краба</w:t>
      </w:r>
      <w:r>
        <w:t></w:t>
      </w:r>
      <w:r>
        <w:rPr>
          <w:rFonts w:hint="eastAsia"/>
        </w:rPr>
        <w:t>в</w:t>
      </w:r>
      <w:r>
        <w:t></w:t>
      </w:r>
      <w:r>
        <w:rPr>
          <w:rFonts w:hint="eastAsia"/>
        </w:rPr>
        <w:t>процессе</w:t>
      </w:r>
      <w:r>
        <w:t></w:t>
      </w:r>
      <w:r>
        <w:rPr>
          <w:rFonts w:hint="eastAsia"/>
        </w:rPr>
        <w:t>транспортировки</w:t>
      </w:r>
      <w:r>
        <w:t></w:t>
      </w:r>
    </w:p>
    <w:p w:rsidR="001F0CC8" w:rsidRDefault="001F0CC8" w:rsidP="001F0CC8">
      <w:r>
        <w:rPr>
          <w:rFonts w:hint="eastAsia"/>
        </w:rPr>
        <w:t>Впервые</w:t>
      </w:r>
      <w:r>
        <w:t></w:t>
      </w:r>
      <w:r>
        <w:rPr>
          <w:rFonts w:hint="eastAsia"/>
        </w:rPr>
        <w:t>проведена</w:t>
      </w:r>
      <w:r>
        <w:t></w:t>
      </w:r>
      <w:r>
        <w:rPr>
          <w:rFonts w:hint="eastAsia"/>
        </w:rPr>
        <w:t>комплексная</w:t>
      </w:r>
      <w:r>
        <w:t></w:t>
      </w:r>
      <w:r>
        <w:rPr>
          <w:rFonts w:hint="eastAsia"/>
        </w:rPr>
        <w:t>оценка</w:t>
      </w:r>
      <w:r>
        <w:t></w:t>
      </w:r>
      <w:r>
        <w:rPr>
          <w:rFonts w:hint="eastAsia"/>
        </w:rPr>
        <w:t>физиологического</w:t>
      </w:r>
      <w:r>
        <w:t></w:t>
      </w:r>
      <w:r>
        <w:rPr>
          <w:rFonts w:hint="eastAsia"/>
        </w:rPr>
        <w:t>состояния</w:t>
      </w:r>
      <w:r>
        <w:t></w:t>
      </w:r>
      <w:r>
        <w:rPr>
          <w:rFonts w:hint="eastAsia"/>
        </w:rPr>
        <w:t>камчатского</w:t>
      </w:r>
      <w:r>
        <w:t></w:t>
      </w:r>
      <w:r>
        <w:rPr>
          <w:rFonts w:hint="eastAsia"/>
        </w:rPr>
        <w:t>краба</w:t>
      </w:r>
      <w:r>
        <w:t></w:t>
      </w:r>
      <w:r>
        <w:rPr>
          <w:rFonts w:hint="eastAsia"/>
        </w:rPr>
        <w:t>в</w:t>
      </w:r>
      <w:r>
        <w:t></w:t>
      </w:r>
      <w:r>
        <w:rPr>
          <w:rFonts w:hint="eastAsia"/>
        </w:rPr>
        <w:t>ходе</w:t>
      </w:r>
      <w:r>
        <w:t></w:t>
      </w:r>
      <w:r>
        <w:rPr>
          <w:rFonts w:hint="eastAsia"/>
        </w:rPr>
        <w:t>транспортировки</w:t>
      </w:r>
      <w:r>
        <w:t></w:t>
      </w:r>
      <w:r>
        <w:rPr>
          <w:rFonts w:hint="eastAsia"/>
        </w:rPr>
        <w:t>и</w:t>
      </w:r>
      <w:r>
        <w:t></w:t>
      </w:r>
      <w:r>
        <w:rPr>
          <w:rFonts w:hint="eastAsia"/>
        </w:rPr>
        <w:t>экспозиции</w:t>
      </w:r>
      <w:r>
        <w:t></w:t>
      </w:r>
      <w:r>
        <w:rPr>
          <w:rFonts w:hint="eastAsia"/>
        </w:rPr>
        <w:t>на</w:t>
      </w:r>
      <w:r>
        <w:t></w:t>
      </w:r>
      <w:r>
        <w:rPr>
          <w:rFonts w:hint="eastAsia"/>
        </w:rPr>
        <w:t>воздухе</w:t>
      </w:r>
      <w:r>
        <w:t></w:t>
      </w:r>
      <w:r>
        <w:rPr>
          <w:rFonts w:hint="eastAsia"/>
        </w:rPr>
        <w:t>по</w:t>
      </w:r>
      <w:r>
        <w:t></w:t>
      </w:r>
      <w:r>
        <w:rPr>
          <w:rFonts w:hint="eastAsia"/>
        </w:rPr>
        <w:t>биохимическим</w:t>
      </w:r>
      <w:r>
        <w:t></w:t>
      </w:r>
      <w:r>
        <w:t></w:t>
      </w:r>
      <w:r>
        <w:rPr>
          <w:rFonts w:hint="eastAsia"/>
        </w:rPr>
        <w:t>физиологическим</w:t>
      </w:r>
      <w:r>
        <w:t></w:t>
      </w:r>
      <w:r>
        <w:rPr>
          <w:rFonts w:hint="eastAsia"/>
        </w:rPr>
        <w:t>и</w:t>
      </w:r>
      <w:r>
        <w:t></w:t>
      </w:r>
      <w:r>
        <w:rPr>
          <w:rFonts w:hint="eastAsia"/>
        </w:rPr>
        <w:t>поведенческим</w:t>
      </w:r>
      <w:r>
        <w:t></w:t>
      </w:r>
      <w:r>
        <w:rPr>
          <w:rFonts w:hint="eastAsia"/>
        </w:rPr>
        <w:t>параметрам</w:t>
      </w:r>
      <w:r>
        <w:t></w:t>
      </w:r>
    </w:p>
    <w:p w:rsidR="001F0CC8" w:rsidRDefault="001F0CC8" w:rsidP="001F0CC8">
      <w:r>
        <w:rPr>
          <w:rFonts w:hint="eastAsia"/>
        </w:rPr>
        <w:t>Практическое</w:t>
      </w:r>
      <w:r>
        <w:t></w:t>
      </w:r>
      <w:r>
        <w:rPr>
          <w:rFonts w:hint="eastAsia"/>
        </w:rPr>
        <w:t>значение</w:t>
      </w:r>
      <w:r>
        <w:t></w:t>
      </w:r>
      <w:r>
        <w:t></w:t>
      </w:r>
      <w:r>
        <w:rPr>
          <w:rFonts w:hint="eastAsia"/>
        </w:rPr>
        <w:t>Разработаны</w:t>
      </w:r>
      <w:r>
        <w:t></w:t>
      </w:r>
      <w:r>
        <w:rPr>
          <w:rFonts w:hint="eastAsia"/>
        </w:rPr>
        <w:t>рекомендации</w:t>
      </w:r>
      <w:r>
        <w:t></w:t>
      </w:r>
      <w:r>
        <w:rPr>
          <w:rFonts w:hint="eastAsia"/>
        </w:rPr>
        <w:t>по</w:t>
      </w:r>
      <w:r>
        <w:t></w:t>
      </w:r>
      <w:r>
        <w:rPr>
          <w:rFonts w:hint="eastAsia"/>
        </w:rPr>
        <w:t>подготовке</w:t>
      </w:r>
      <w:r>
        <w:t></w:t>
      </w:r>
      <w:r>
        <w:rPr>
          <w:rFonts w:hint="eastAsia"/>
        </w:rPr>
        <w:t>к</w:t>
      </w:r>
      <w:r>
        <w:t></w:t>
      </w:r>
      <w:r>
        <w:rPr>
          <w:rFonts w:hint="eastAsia"/>
        </w:rPr>
        <w:t>перевозке</w:t>
      </w:r>
      <w:r>
        <w:t></w:t>
      </w:r>
      <w:r>
        <w:t></w:t>
      </w:r>
      <w:r>
        <w:rPr>
          <w:rFonts w:hint="eastAsia"/>
        </w:rPr>
        <w:t>способам</w:t>
      </w:r>
      <w:r>
        <w:t></w:t>
      </w:r>
      <w:r>
        <w:rPr>
          <w:rFonts w:hint="eastAsia"/>
        </w:rPr>
        <w:t>упаковки</w:t>
      </w:r>
      <w:r>
        <w:t></w:t>
      </w:r>
      <w:r>
        <w:t></w:t>
      </w:r>
      <w:r>
        <w:rPr>
          <w:rFonts w:hint="eastAsia"/>
        </w:rPr>
        <w:t>а</w:t>
      </w:r>
      <w:r>
        <w:t></w:t>
      </w:r>
      <w:r>
        <w:rPr>
          <w:rFonts w:hint="eastAsia"/>
        </w:rPr>
        <w:t>также</w:t>
      </w:r>
      <w:r>
        <w:t></w:t>
      </w:r>
      <w:r>
        <w:rPr>
          <w:rFonts w:hint="eastAsia"/>
        </w:rPr>
        <w:t>срокам</w:t>
      </w:r>
      <w:r>
        <w:t></w:t>
      </w:r>
      <w:r>
        <w:rPr>
          <w:rFonts w:hint="eastAsia"/>
        </w:rPr>
        <w:t>транспортировки</w:t>
      </w:r>
      <w:r>
        <w:t></w:t>
      </w:r>
      <w:r>
        <w:rPr>
          <w:rFonts w:hint="eastAsia"/>
        </w:rPr>
        <w:t>крабов</w:t>
      </w:r>
      <w:r>
        <w:t></w:t>
      </w:r>
      <w:r>
        <w:t></w:t>
      </w:r>
      <w:r>
        <w:rPr>
          <w:rFonts w:hint="eastAsia"/>
        </w:rPr>
        <w:t>обеспечивающие</w:t>
      </w:r>
      <w:r>
        <w:t></w:t>
      </w:r>
      <w:r>
        <w:rPr>
          <w:rFonts w:hint="eastAsia"/>
        </w:rPr>
        <w:t>максимальную</w:t>
      </w:r>
      <w:r>
        <w:t></w:t>
      </w:r>
      <w:r>
        <w:rPr>
          <w:rFonts w:hint="eastAsia"/>
        </w:rPr>
        <w:t>выживаемость</w:t>
      </w:r>
      <w:r>
        <w:t></w:t>
      </w:r>
      <w:r>
        <w:rPr>
          <w:rFonts w:hint="eastAsia"/>
        </w:rPr>
        <w:t>гидробионтов</w:t>
      </w:r>
      <w:r>
        <w:t></w:t>
      </w:r>
      <w:r>
        <w:t></w:t>
      </w:r>
      <w:r>
        <w:rPr>
          <w:rFonts w:hint="eastAsia"/>
        </w:rPr>
        <w:t>Оптимизированная</w:t>
      </w:r>
      <w:r>
        <w:t></w:t>
      </w:r>
      <w:r>
        <w:rPr>
          <w:rFonts w:hint="eastAsia"/>
        </w:rPr>
        <w:t>экспресс</w:t>
      </w:r>
      <w:r>
        <w:t></w:t>
      </w:r>
      <w:r>
        <w:rPr>
          <w:rFonts w:hint="eastAsia"/>
        </w:rPr>
        <w:t>методика</w:t>
      </w:r>
      <w:r>
        <w:t></w:t>
      </w:r>
      <w:r>
        <w:rPr>
          <w:rFonts w:hint="eastAsia"/>
        </w:rPr>
        <w:t>оценки</w:t>
      </w:r>
      <w:r>
        <w:t></w:t>
      </w:r>
      <w:r>
        <w:rPr>
          <w:rFonts w:hint="eastAsia"/>
        </w:rPr>
        <w:t>активности</w:t>
      </w:r>
      <w:r>
        <w:t></w:t>
      </w:r>
      <w:r>
        <w:rPr>
          <w:rFonts w:hint="eastAsia"/>
        </w:rPr>
        <w:t>камчатского</w:t>
      </w:r>
      <w:r>
        <w:t></w:t>
      </w:r>
      <w:r>
        <w:rPr>
          <w:rFonts w:hint="eastAsia"/>
        </w:rPr>
        <w:t>краба</w:t>
      </w:r>
      <w:r>
        <w:t></w:t>
      </w:r>
      <w:r>
        <w:rPr>
          <w:rFonts w:hint="eastAsia"/>
        </w:rPr>
        <w:t>по</w:t>
      </w:r>
      <w:r>
        <w:t></w:t>
      </w:r>
      <w:r>
        <w:rPr>
          <w:rFonts w:hint="eastAsia"/>
        </w:rPr>
        <w:t>внешним</w:t>
      </w:r>
      <w:r>
        <w:t></w:t>
      </w:r>
      <w:r>
        <w:rPr>
          <w:rFonts w:hint="eastAsia"/>
        </w:rPr>
        <w:t>признакам</w:t>
      </w:r>
      <w:r>
        <w:t></w:t>
      </w:r>
      <w:r>
        <w:rPr>
          <w:rFonts w:hint="eastAsia"/>
        </w:rPr>
        <w:t>может</w:t>
      </w:r>
      <w:r>
        <w:t></w:t>
      </w:r>
      <w:r>
        <w:rPr>
          <w:rFonts w:hint="eastAsia"/>
        </w:rPr>
        <w:t>быть</w:t>
      </w:r>
      <w:r>
        <w:t></w:t>
      </w:r>
      <w:r>
        <w:rPr>
          <w:rFonts w:hint="eastAsia"/>
        </w:rPr>
        <w:t>использована</w:t>
      </w:r>
      <w:r>
        <w:t></w:t>
      </w:r>
      <w:r>
        <w:rPr>
          <w:rFonts w:hint="eastAsia"/>
        </w:rPr>
        <w:t>как</w:t>
      </w:r>
      <w:r>
        <w:t></w:t>
      </w:r>
      <w:r>
        <w:rPr>
          <w:rFonts w:hint="eastAsia"/>
        </w:rPr>
        <w:t>в</w:t>
      </w:r>
      <w:r>
        <w:t></w:t>
      </w:r>
      <w:r>
        <w:rPr>
          <w:rFonts w:hint="eastAsia"/>
        </w:rPr>
        <w:t>научной</w:t>
      </w:r>
      <w:r>
        <w:t></w:t>
      </w:r>
      <w:r>
        <w:t></w:t>
      </w:r>
      <w:r>
        <w:rPr>
          <w:rFonts w:hint="eastAsia"/>
        </w:rPr>
        <w:t>так</w:t>
      </w:r>
      <w:r>
        <w:t></w:t>
      </w:r>
      <w:r>
        <w:rPr>
          <w:rFonts w:hint="eastAsia"/>
        </w:rPr>
        <w:t>и</w:t>
      </w:r>
      <w:r>
        <w:t></w:t>
      </w:r>
      <w:r>
        <w:rPr>
          <w:rFonts w:hint="eastAsia"/>
        </w:rPr>
        <w:t>в</w:t>
      </w:r>
      <w:r>
        <w:t></w:t>
      </w:r>
      <w:r>
        <w:rPr>
          <w:rFonts w:hint="eastAsia"/>
        </w:rPr>
        <w:t>производственной</w:t>
      </w:r>
      <w:r>
        <w:t></w:t>
      </w:r>
      <w:r>
        <w:rPr>
          <w:rFonts w:hint="eastAsia"/>
        </w:rPr>
        <w:t>работе</w:t>
      </w:r>
      <w:r>
        <w:t></w:t>
      </w:r>
      <w:r>
        <w:t></w:t>
      </w:r>
      <w:r>
        <w:rPr>
          <w:rFonts w:hint="eastAsia"/>
        </w:rPr>
        <w:t>Разработанные</w:t>
      </w:r>
      <w:r>
        <w:t></w:t>
      </w:r>
      <w:r>
        <w:rPr>
          <w:rFonts w:hint="eastAsia"/>
        </w:rPr>
        <w:t>методы</w:t>
      </w:r>
      <w:r>
        <w:t></w:t>
      </w:r>
      <w:r>
        <w:rPr>
          <w:rFonts w:hint="eastAsia"/>
        </w:rPr>
        <w:t>транспортировки</w:t>
      </w:r>
      <w:r>
        <w:t></w:t>
      </w:r>
      <w:r>
        <w:rPr>
          <w:rFonts w:hint="eastAsia"/>
        </w:rPr>
        <w:t>икряных</w:t>
      </w:r>
      <w:r>
        <w:t></w:t>
      </w:r>
      <w:r>
        <w:rPr>
          <w:rFonts w:hint="eastAsia"/>
        </w:rPr>
        <w:t>самок</w:t>
      </w:r>
      <w:r>
        <w:t></w:t>
      </w:r>
      <w:r>
        <w:rPr>
          <w:rFonts w:hint="eastAsia"/>
        </w:rPr>
        <w:t>могут</w:t>
      </w:r>
      <w:r>
        <w:t></w:t>
      </w:r>
      <w:r>
        <w:rPr>
          <w:rFonts w:hint="eastAsia"/>
        </w:rPr>
        <w:t>быть</w:t>
      </w:r>
      <w:r>
        <w:t></w:t>
      </w:r>
      <w:r>
        <w:rPr>
          <w:rFonts w:hint="eastAsia"/>
        </w:rPr>
        <w:t>рекомендованы</w:t>
      </w:r>
      <w:r>
        <w:t></w:t>
      </w:r>
      <w:r>
        <w:rPr>
          <w:rFonts w:hint="eastAsia"/>
        </w:rPr>
        <w:t>для</w:t>
      </w:r>
      <w:r>
        <w:t></w:t>
      </w:r>
      <w:r>
        <w:rPr>
          <w:rFonts w:hint="eastAsia"/>
        </w:rPr>
        <w:t>применения</w:t>
      </w:r>
      <w:r>
        <w:t></w:t>
      </w:r>
      <w:r>
        <w:rPr>
          <w:rFonts w:hint="eastAsia"/>
        </w:rPr>
        <w:t>при</w:t>
      </w:r>
      <w:r>
        <w:t></w:t>
      </w:r>
      <w:r>
        <w:rPr>
          <w:rFonts w:hint="eastAsia"/>
        </w:rPr>
        <w:t>искусственном</w:t>
      </w:r>
      <w:r>
        <w:t></w:t>
      </w:r>
      <w:r>
        <w:rPr>
          <w:rFonts w:hint="eastAsia"/>
        </w:rPr>
        <w:t>воспроизводстве</w:t>
      </w:r>
      <w:r>
        <w:t></w:t>
      </w:r>
      <w:r>
        <w:rPr>
          <w:rFonts w:hint="eastAsia"/>
        </w:rPr>
        <w:t>камчатского</w:t>
      </w:r>
      <w:r>
        <w:t></w:t>
      </w:r>
      <w:r>
        <w:rPr>
          <w:rFonts w:hint="eastAsia"/>
        </w:rPr>
        <w:t>краба</w:t>
      </w:r>
      <w:r>
        <w:t></w:t>
      </w:r>
      <w:r>
        <w:t></w:t>
      </w:r>
      <w:r>
        <w:rPr>
          <w:rFonts w:hint="eastAsia"/>
        </w:rPr>
        <w:t>Разработанные</w:t>
      </w:r>
      <w:r>
        <w:t></w:t>
      </w:r>
      <w:r>
        <w:rPr>
          <w:rFonts w:hint="eastAsia"/>
        </w:rPr>
        <w:t>методики</w:t>
      </w:r>
      <w:r>
        <w:t></w:t>
      </w:r>
      <w:r>
        <w:rPr>
          <w:rFonts w:hint="eastAsia"/>
        </w:rPr>
        <w:t>и</w:t>
      </w:r>
      <w:r>
        <w:t></w:t>
      </w:r>
      <w:r>
        <w:rPr>
          <w:rFonts w:hint="eastAsia"/>
        </w:rPr>
        <w:t>рекомендации</w:t>
      </w:r>
      <w:r>
        <w:t></w:t>
      </w:r>
      <w:r>
        <w:rPr>
          <w:rFonts w:hint="eastAsia"/>
        </w:rPr>
        <w:t>внедрены</w:t>
      </w:r>
      <w:r>
        <w:t></w:t>
      </w:r>
      <w:r>
        <w:rPr>
          <w:rFonts w:hint="eastAsia"/>
        </w:rPr>
        <w:t>компаниями</w:t>
      </w:r>
      <w:r>
        <w:t></w:t>
      </w:r>
      <w:r>
        <w:rPr>
          <w:rFonts w:hint="eastAsia"/>
        </w:rPr>
        <w:t>ООО</w:t>
      </w:r>
      <w:r>
        <w:t></w:t>
      </w:r>
      <w:r>
        <w:rPr>
          <w:rFonts w:hint="eastAsia"/>
        </w:rPr>
        <w:t>“Ла</w:t>
      </w:r>
      <w:r>
        <w:t></w:t>
      </w:r>
      <w:r>
        <w:rPr>
          <w:rFonts w:hint="eastAsia"/>
        </w:rPr>
        <w:t>Маре”</w:t>
      </w:r>
      <w:r>
        <w:t></w:t>
      </w:r>
      <w:r>
        <w:t></w:t>
      </w:r>
      <w:r>
        <w:rPr>
          <w:rFonts w:hint="eastAsia"/>
        </w:rPr>
        <w:t>Россия</w:t>
      </w:r>
      <w:r>
        <w:t></w:t>
      </w:r>
      <w:r>
        <w:t></w:t>
      </w:r>
      <w:r>
        <w:rPr>
          <w:rFonts w:hint="eastAsia"/>
        </w:rPr>
        <w:t>и</w:t>
      </w:r>
      <w:r>
        <w:t></w:t>
      </w:r>
      <w:r>
        <w:rPr>
          <w:rFonts w:hint="eastAsia"/>
        </w:rP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rPr>
          <w:rFonts w:hint="eastAsia"/>
        </w:rPr>
        <w:t>Норвегия</w:t>
      </w:r>
      <w:r>
        <w:t></w:t>
      </w:r>
      <w:r>
        <w:t></w:t>
      </w:r>
      <w:r>
        <w:rPr>
          <w:rFonts w:hint="eastAsia"/>
        </w:rPr>
        <w:t>при</w:t>
      </w:r>
      <w:r>
        <w:t></w:t>
      </w:r>
      <w:r>
        <w:rPr>
          <w:rFonts w:hint="eastAsia"/>
        </w:rPr>
        <w:t>коммерческой</w:t>
      </w:r>
      <w:r>
        <w:t></w:t>
      </w:r>
      <w:r>
        <w:rPr>
          <w:rFonts w:hint="eastAsia"/>
        </w:rPr>
        <w:t>транспортировке</w:t>
      </w:r>
      <w:r>
        <w:t></w:t>
      </w:r>
      <w:r>
        <w:rPr>
          <w:rFonts w:hint="eastAsia"/>
        </w:rPr>
        <w:t>живого</w:t>
      </w:r>
      <w:r>
        <w:t></w:t>
      </w:r>
      <w:r>
        <w:rPr>
          <w:rFonts w:hint="eastAsia"/>
        </w:rPr>
        <w:t>камчатского</w:t>
      </w:r>
      <w:r>
        <w:t></w:t>
      </w:r>
      <w:r>
        <w:rPr>
          <w:rFonts w:hint="eastAsia"/>
        </w:rPr>
        <w:t>краба</w:t>
      </w:r>
      <w:r>
        <w:t></w:t>
      </w:r>
      <w:r>
        <w:t></w:t>
      </w:r>
      <w:r>
        <w:rPr>
          <w:rFonts w:hint="eastAsia"/>
        </w:rPr>
        <w:t>Приложение</w:t>
      </w:r>
      <w:r>
        <w:t></w:t>
      </w:r>
      <w:r>
        <w:t></w:t>
      </w:r>
      <w:r>
        <w:t></w:t>
      </w:r>
      <w:r>
        <w:t></w:t>
      </w:r>
    </w:p>
    <w:p w:rsidR="001F0CC8" w:rsidRDefault="001F0CC8" w:rsidP="001F0CC8">
      <w:r>
        <w:rPr>
          <w:rFonts w:hint="eastAsia"/>
        </w:rPr>
        <w:t>Положение</w:t>
      </w:r>
      <w:r>
        <w:t></w:t>
      </w:r>
      <w:r>
        <w:t></w:t>
      </w:r>
      <w:r>
        <w:rPr>
          <w:rFonts w:hint="eastAsia"/>
        </w:rPr>
        <w:t>выносимое</w:t>
      </w:r>
      <w:r>
        <w:t></w:t>
      </w:r>
      <w:r>
        <w:rPr>
          <w:rFonts w:hint="eastAsia"/>
        </w:rPr>
        <w:t>на</w:t>
      </w:r>
      <w:r>
        <w:t></w:t>
      </w:r>
      <w:r>
        <w:rPr>
          <w:rFonts w:hint="eastAsia"/>
        </w:rPr>
        <w:t>защиту</w:t>
      </w:r>
      <w:r>
        <w:t></w:t>
      </w:r>
    </w:p>
    <w:p w:rsidR="001F0CC8" w:rsidRDefault="001F0CC8" w:rsidP="001F0CC8">
      <w:r>
        <w:t></w:t>
      </w:r>
      <w:r>
        <w:t></w:t>
      </w:r>
      <w:r>
        <w:rPr>
          <w:rFonts w:hint="eastAsia"/>
        </w:rPr>
        <w:t>обеспечение</w:t>
      </w:r>
      <w:r>
        <w:t></w:t>
      </w:r>
      <w:r>
        <w:rPr>
          <w:rFonts w:hint="eastAsia"/>
        </w:rPr>
        <w:t>условий</w:t>
      </w:r>
      <w:r>
        <w:t></w:t>
      </w:r>
      <w:r>
        <w:t></w:t>
      </w:r>
      <w:r>
        <w:rPr>
          <w:rFonts w:hint="eastAsia"/>
        </w:rPr>
        <w:t>при</w:t>
      </w:r>
      <w:r>
        <w:t></w:t>
      </w:r>
      <w:r>
        <w:rPr>
          <w:rFonts w:hint="eastAsia"/>
        </w:rPr>
        <w:t>которых</w:t>
      </w:r>
      <w:r>
        <w:t></w:t>
      </w:r>
      <w:r>
        <w:rPr>
          <w:rFonts w:hint="eastAsia"/>
        </w:rPr>
        <w:t>биохимические</w:t>
      </w:r>
      <w:r>
        <w:t></w:t>
      </w:r>
      <w:r>
        <w:rPr>
          <w:rFonts w:hint="eastAsia"/>
        </w:rPr>
        <w:t>и</w:t>
      </w:r>
      <w:r>
        <w:t></w:t>
      </w:r>
      <w:r>
        <w:rPr>
          <w:rFonts w:hint="eastAsia"/>
        </w:rPr>
        <w:t>физиологические</w:t>
      </w:r>
      <w:r>
        <w:t></w:t>
      </w:r>
      <w:r>
        <w:rPr>
          <w:rFonts w:hint="eastAsia"/>
        </w:rPr>
        <w:t>показатели</w:t>
      </w:r>
      <w:r>
        <w:t></w:t>
      </w:r>
      <w:r>
        <w:rPr>
          <w:rFonts w:hint="eastAsia"/>
        </w:rPr>
        <w:t>камчатского</w:t>
      </w:r>
      <w:r>
        <w:t></w:t>
      </w:r>
      <w:r>
        <w:rPr>
          <w:rFonts w:hint="eastAsia"/>
        </w:rPr>
        <w:t>краба</w:t>
      </w:r>
      <w:r>
        <w:t></w:t>
      </w:r>
      <w:r>
        <w:rPr>
          <w:rFonts w:hint="eastAsia"/>
        </w:rPr>
        <w:t>находятся</w:t>
      </w:r>
      <w:r>
        <w:t></w:t>
      </w:r>
      <w:r>
        <w:rPr>
          <w:rFonts w:hint="eastAsia"/>
        </w:rPr>
        <w:t>в</w:t>
      </w:r>
      <w:r>
        <w:t></w:t>
      </w:r>
      <w:r>
        <w:rPr>
          <w:rFonts w:hint="eastAsia"/>
        </w:rPr>
        <w:t>пределах</w:t>
      </w:r>
      <w:r>
        <w:t></w:t>
      </w:r>
      <w:r>
        <w:t></w:t>
      </w:r>
      <w:r>
        <w:rPr>
          <w:rFonts w:hint="eastAsia"/>
        </w:rPr>
        <w:t>концентрация</w:t>
      </w:r>
      <w:r>
        <w:t></w:t>
      </w:r>
      <w:r>
        <w:rPr>
          <w:rFonts w:hint="eastAsia"/>
        </w:rPr>
        <w:t>в</w:t>
      </w:r>
      <w:r>
        <w:t></w:t>
      </w:r>
      <w:r>
        <w:rPr>
          <w:rFonts w:hint="eastAsia"/>
        </w:rPr>
        <w:t>гемолимфе</w:t>
      </w:r>
      <w:r>
        <w:t></w:t>
      </w:r>
      <w:r>
        <w:rPr>
          <w:rFonts w:hint="eastAsia"/>
        </w:rPr>
        <w:t>глюкозы</w:t>
      </w:r>
      <w:r>
        <w:t></w:t>
      </w:r>
      <w:r>
        <w:t></w:t>
      </w:r>
      <w:r>
        <w:t></w:t>
      </w:r>
      <w:r>
        <w:t></w:t>
      </w:r>
      <w:r>
        <w:t></w:t>
      </w:r>
      <w:r>
        <w:t></w:t>
      </w:r>
      <w:r>
        <w:t></w:t>
      </w:r>
      <w:r>
        <w:t></w:t>
      </w:r>
      <w:r>
        <w:t></w:t>
      </w:r>
      <w:r>
        <w:t></w:t>
      </w:r>
      <w:r>
        <w:t></w:t>
      </w:r>
      <w:r>
        <w:rPr>
          <w:rFonts w:hint="eastAsia"/>
        </w:rPr>
        <w:t>ммоль</w:t>
      </w:r>
      <w:r>
        <w:t></w:t>
      </w:r>
      <w:r>
        <w:rPr>
          <w:rFonts w:hint="eastAsia"/>
        </w:rPr>
        <w:t>л</w:t>
      </w:r>
      <w:r>
        <w:t></w:t>
      </w:r>
      <w:r>
        <w:t></w:t>
      </w:r>
      <w:r>
        <w:rPr>
          <w:rFonts w:hint="eastAsia"/>
        </w:rPr>
        <w:t>лактата</w:t>
      </w:r>
      <w:r>
        <w:t></w:t>
      </w:r>
      <w:r>
        <w:t></w:t>
      </w:r>
      <w:r>
        <w:t></w:t>
      </w:r>
      <w:r>
        <w:t></w:t>
      </w:r>
      <w:r>
        <w:t></w:t>
      </w:r>
      <w:r>
        <w:t></w:t>
      </w:r>
      <w:r>
        <w:t></w:t>
      </w:r>
      <w:r>
        <w:t></w:t>
      </w:r>
      <w:r>
        <w:t></w:t>
      </w:r>
      <w:r>
        <w:t></w:t>
      </w:r>
      <w:r>
        <w:t></w:t>
      </w:r>
      <w:r>
        <w:rPr>
          <w:rFonts w:hint="eastAsia"/>
        </w:rPr>
        <w:t>ммоль</w:t>
      </w:r>
      <w:r>
        <w:t></w:t>
      </w:r>
      <w:r>
        <w:rPr>
          <w:rFonts w:hint="eastAsia"/>
        </w:rPr>
        <w:t>л</w:t>
      </w:r>
      <w:r>
        <w:t></w:t>
      </w:r>
      <w:r>
        <w:t></w:t>
      </w:r>
      <w:r>
        <w:rPr>
          <w:rFonts w:hint="eastAsia"/>
        </w:rPr>
        <w:t>мочевины</w:t>
      </w:r>
      <w:r>
        <w:t></w:t>
      </w:r>
      <w:r>
        <w:t></w:t>
      </w:r>
      <w:r>
        <w:t></w:t>
      </w:r>
      <w:r>
        <w:t></w:t>
      </w:r>
      <w:r>
        <w:t></w:t>
      </w:r>
      <w:r>
        <w:t></w:t>
      </w:r>
      <w:r>
        <w:t></w:t>
      </w:r>
      <w:r>
        <w:t></w:t>
      </w:r>
      <w:r>
        <w:t></w:t>
      </w:r>
      <w:r>
        <w:t></w:t>
      </w:r>
      <w:r>
        <w:t></w:t>
      </w:r>
      <w:r>
        <w:rPr>
          <w:rFonts w:hint="eastAsia"/>
        </w:rPr>
        <w:t>ммоль</w:t>
      </w:r>
      <w:r>
        <w:t></w:t>
      </w:r>
      <w:r>
        <w:rPr>
          <w:rFonts w:hint="eastAsia"/>
        </w:rPr>
        <w:t>л</w:t>
      </w:r>
      <w:r>
        <w:t></w:t>
      </w:r>
      <w:r>
        <w:t></w:t>
      </w:r>
      <w:r>
        <w:rPr>
          <w:rFonts w:hint="eastAsia"/>
        </w:rPr>
        <w:t>мочевой</w:t>
      </w:r>
      <w:r>
        <w:t></w:t>
      </w:r>
      <w:r>
        <w:rPr>
          <w:rFonts w:hint="eastAsia"/>
        </w:rPr>
        <w:t>кислоты</w:t>
      </w:r>
      <w:r>
        <w:t></w:t>
      </w:r>
      <w:r>
        <w:t></w:t>
      </w:r>
      <w:r>
        <w:t></w:t>
      </w:r>
      <w:r>
        <w:t></w:t>
      </w:r>
      <w:r>
        <w:t></w:t>
      </w:r>
      <w:r>
        <w:t></w:t>
      </w:r>
      <w:r>
        <w:t></w:t>
      </w:r>
      <w:r>
        <w:t></w:t>
      </w:r>
      <w:r>
        <w:t></w:t>
      </w:r>
      <w:r>
        <w:rPr>
          <w:rFonts w:hint="eastAsia"/>
        </w:rPr>
        <w:t>мкмоль</w:t>
      </w:r>
      <w:r>
        <w:t></w:t>
      </w:r>
      <w:r>
        <w:rPr>
          <w:rFonts w:hint="eastAsia"/>
        </w:rPr>
        <w:t>л</w:t>
      </w:r>
      <w:r>
        <w:t></w:t>
      </w:r>
      <w:r>
        <w:t></w:t>
      </w:r>
      <w:r>
        <w:rPr>
          <w:rFonts w:hint="eastAsia"/>
        </w:rPr>
        <w:t>частота</w:t>
      </w:r>
      <w:r>
        <w:t></w:t>
      </w:r>
      <w:r>
        <w:rPr>
          <w:rFonts w:hint="eastAsia"/>
        </w:rPr>
        <w:t>сердечных</w:t>
      </w:r>
      <w:r>
        <w:t></w:t>
      </w:r>
      <w:r>
        <w:rPr>
          <w:rFonts w:hint="eastAsia"/>
        </w:rPr>
        <w:t>сокращений</w:t>
      </w:r>
      <w:r>
        <w:t></w:t>
      </w:r>
      <w:r>
        <w:t></w:t>
      </w:r>
      <w:r>
        <w:t></w:t>
      </w:r>
      <w:r>
        <w:t></w:t>
      </w:r>
      <w:r>
        <w:t></w:t>
      </w:r>
      <w:r>
        <w:t></w:t>
      </w:r>
      <w:r>
        <w:t></w:t>
      </w:r>
      <w:r>
        <w:rPr>
          <w:rFonts w:hint="eastAsia"/>
        </w:rPr>
        <w:t>сокращений</w:t>
      </w:r>
      <w:r>
        <w:t></w:t>
      </w:r>
      <w:r>
        <w:rPr>
          <w:rFonts w:hint="eastAsia"/>
        </w:rPr>
        <w:t>в</w:t>
      </w:r>
      <w:r>
        <w:t></w:t>
      </w:r>
      <w:r>
        <w:rPr>
          <w:rFonts w:hint="eastAsia"/>
        </w:rPr>
        <w:t>минуту</w:t>
      </w:r>
      <w:r>
        <w:t></w:t>
      </w:r>
      <w:r>
        <w:t></w:t>
      </w:r>
      <w:r>
        <w:rPr>
          <w:rFonts w:hint="eastAsia"/>
        </w:rPr>
        <w:t>позволяет</w:t>
      </w:r>
      <w:r>
        <w:t></w:t>
      </w:r>
      <w:r>
        <w:rPr>
          <w:rFonts w:hint="eastAsia"/>
        </w:rPr>
        <w:t>достичь</w:t>
      </w:r>
      <w:r>
        <w:t></w:t>
      </w:r>
      <w:r>
        <w:rPr>
          <w:rFonts w:hint="eastAsia"/>
        </w:rPr>
        <w:t>высокой</w:t>
      </w:r>
      <w:r>
        <w:t></w:t>
      </w:r>
      <w:r>
        <w:rPr>
          <w:rFonts w:hint="eastAsia"/>
        </w:rPr>
        <w:t>выживаемости</w:t>
      </w:r>
      <w:r>
        <w:t></w:t>
      </w:r>
      <w:r>
        <w:rPr>
          <w:rFonts w:hint="eastAsia"/>
        </w:rPr>
        <w:t>в</w:t>
      </w:r>
      <w:r>
        <w:t></w:t>
      </w:r>
      <w:r>
        <w:rPr>
          <w:rFonts w:hint="eastAsia"/>
        </w:rPr>
        <w:t>процессе</w:t>
      </w:r>
      <w:r>
        <w:t></w:t>
      </w:r>
      <w:r>
        <w:rPr>
          <w:rFonts w:hint="eastAsia"/>
        </w:rPr>
        <w:t>транспортировки</w:t>
      </w:r>
      <w:r>
        <w:t></w:t>
      </w:r>
    </w:p>
    <w:p w:rsidR="001F0CC8" w:rsidRDefault="001F0CC8" w:rsidP="001F0CC8">
      <w:r>
        <w:rPr>
          <w:rFonts w:hint="eastAsia"/>
        </w:rPr>
        <w:t>Апробация</w:t>
      </w:r>
      <w:r>
        <w:t></w:t>
      </w:r>
      <w:r>
        <w:t></w:t>
      </w:r>
      <w:r>
        <w:rPr>
          <w:rFonts w:hint="eastAsia"/>
        </w:rPr>
        <w:t>Основные</w:t>
      </w:r>
      <w:r>
        <w:t></w:t>
      </w:r>
      <w:r>
        <w:rPr>
          <w:rFonts w:hint="eastAsia"/>
        </w:rPr>
        <w:t>положения</w:t>
      </w:r>
      <w:r>
        <w:t></w:t>
      </w:r>
      <w:r>
        <w:rPr>
          <w:rFonts w:hint="eastAsia"/>
        </w:rPr>
        <w:t>диссертационной</w:t>
      </w:r>
      <w:r>
        <w:t></w:t>
      </w:r>
      <w:r>
        <w:rPr>
          <w:rFonts w:hint="eastAsia"/>
        </w:rPr>
        <w:t>работы</w:t>
      </w:r>
      <w:r>
        <w:t></w:t>
      </w:r>
      <w:r>
        <w:rPr>
          <w:rFonts w:hint="eastAsia"/>
        </w:rPr>
        <w:t>доложены</w:t>
      </w:r>
      <w:r>
        <w:t></w:t>
      </w:r>
      <w:r>
        <w:rPr>
          <w:rFonts w:hint="eastAsia"/>
        </w:rPr>
        <w:t>на</w:t>
      </w:r>
      <w:r>
        <w:t></w:t>
      </w:r>
      <w:r>
        <w:rPr>
          <w:rFonts w:hint="eastAsia"/>
        </w:rPr>
        <w:t>международных</w:t>
      </w:r>
      <w:r>
        <w:t></w:t>
      </w:r>
      <w:r>
        <w:rPr>
          <w:rFonts w:hint="eastAsia"/>
        </w:rPr>
        <w:t>конференциях</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Стамбул</w:t>
      </w:r>
      <w:r>
        <w:t></w:t>
      </w:r>
      <w:r>
        <w:t></w:t>
      </w:r>
      <w:r>
        <w:t></w:t>
      </w:r>
      <w:r>
        <w:t></w:t>
      </w:r>
      <w:r>
        <w:t></w:t>
      </w:r>
      <w:r>
        <w:t></w:t>
      </w:r>
      <w:r>
        <w:t></w:t>
      </w:r>
      <w:r>
        <w:t></w:t>
      </w:r>
      <w:r>
        <w:rPr>
          <w:rFonts w:hint="eastAsia"/>
        </w:rPr>
        <w:t>Тронтхейм</w:t>
      </w:r>
      <w:r>
        <w:t></w:t>
      </w:r>
      <w:r>
        <w:t></w:t>
      </w:r>
      <w:r>
        <w:t></w:t>
      </w:r>
      <w:r>
        <w:t></w:t>
      </w:r>
      <w:r>
        <w:t></w:t>
      </w:r>
      <w:r>
        <w:t></w:t>
      </w:r>
      <w:r>
        <w:t></w:t>
      </w:r>
      <w:r>
        <w:t></w:t>
      </w:r>
      <w:r>
        <w:rPr>
          <w:rFonts w:hint="eastAsia"/>
        </w:rPr>
        <w:t>Родос</w:t>
      </w:r>
      <w:r>
        <w:t></w:t>
      </w:r>
      <w:r>
        <w:t></w:t>
      </w:r>
      <w:r>
        <w:t></w:t>
      </w:r>
      <w:r>
        <w:t></w:t>
      </w:r>
      <w:r>
        <w:t></w:t>
      </w:r>
      <w:r>
        <w:t></w:t>
      </w:r>
      <w:r>
        <w:t></w:t>
      </w:r>
      <w:r>
        <w:t></w:t>
      </w:r>
      <w:r>
        <w:t></w:t>
      </w:r>
      <w:r>
        <w:rPr>
          <w:rFonts w:hint="eastAsia"/>
        </w:rPr>
        <w:t>на</w:t>
      </w:r>
      <w:r>
        <w:t></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Морские</w:t>
      </w:r>
      <w:r>
        <w:t></w:t>
      </w:r>
      <w:r>
        <w:rPr>
          <w:rFonts w:hint="eastAsia"/>
        </w:rPr>
        <w:t>прибрежные</w:t>
      </w:r>
      <w:r>
        <w:t></w:t>
      </w:r>
      <w:r>
        <w:rPr>
          <w:rFonts w:hint="eastAsia"/>
        </w:rPr>
        <w:t>экосистемы</w:t>
      </w:r>
      <w:r>
        <w:t></w:t>
      </w:r>
      <w:r>
        <w:t></w:t>
      </w:r>
      <w:r>
        <w:rPr>
          <w:rFonts w:hint="eastAsia"/>
        </w:rPr>
        <w:t>Водоросли</w:t>
      </w:r>
      <w:r>
        <w:t></w:t>
      </w:r>
      <w:r>
        <w:t></w:t>
      </w:r>
      <w:r>
        <w:rPr>
          <w:rFonts w:hint="eastAsia"/>
        </w:rPr>
        <w:t>беспозвоночные</w:t>
      </w:r>
      <w:r>
        <w:t></w:t>
      </w:r>
      <w:r>
        <w:rPr>
          <w:rFonts w:hint="eastAsia"/>
        </w:rPr>
        <w:t>и</w:t>
      </w:r>
      <w:r>
        <w:t></w:t>
      </w:r>
      <w:r>
        <w:rPr>
          <w:rFonts w:hint="eastAsia"/>
        </w:rPr>
        <w:t>продукты</w:t>
      </w:r>
      <w:r>
        <w:t></w:t>
      </w:r>
      <w:r>
        <w:rPr>
          <w:rFonts w:hint="eastAsia"/>
        </w:rPr>
        <w:t>их</w:t>
      </w:r>
      <w:r>
        <w:t></w:t>
      </w:r>
      <w:r>
        <w:rPr>
          <w:rFonts w:hint="eastAsia"/>
        </w:rPr>
        <w:t>переработки</w:t>
      </w:r>
      <w:r>
        <w:t></w:t>
      </w:r>
      <w:r>
        <w:t></w:t>
      </w:r>
      <w:r>
        <w:t></w:t>
      </w:r>
      <w:r>
        <w:rPr>
          <w:rFonts w:hint="eastAsia"/>
        </w:rPr>
        <w:t>Владивосток</w:t>
      </w:r>
      <w:r>
        <w:t></w:t>
      </w:r>
      <w:r>
        <w:t></w:t>
      </w:r>
      <w:r>
        <w:t></w:t>
      </w:r>
      <w:r>
        <w:t></w:t>
      </w:r>
      <w:r>
        <w:t></w:t>
      </w:r>
      <w:r>
        <w:t></w:t>
      </w:r>
      <w:r>
        <w:t></w:t>
      </w:r>
      <w:r>
        <w:t></w:t>
      </w:r>
      <w:r>
        <w:t></w:t>
      </w:r>
      <w:r>
        <w:t></w:t>
      </w:r>
      <w:r>
        <w:t></w:t>
      </w:r>
      <w:r>
        <w:t></w:t>
      </w:r>
      <w:r>
        <w:rPr>
          <w:rFonts w:hint="eastAsia"/>
        </w:rPr>
        <w:t>ом</w:t>
      </w:r>
      <w:r>
        <w:t></w:t>
      </w:r>
      <w:r>
        <w:rPr>
          <w:rFonts w:hint="eastAsia"/>
        </w:rPr>
        <w:t>российско</w:t>
      </w:r>
      <w:r>
        <w:t></w:t>
      </w:r>
      <w:r>
        <w:rPr>
          <w:rFonts w:hint="eastAsia"/>
        </w:rPr>
        <w:t>норвежском</w:t>
      </w:r>
      <w:r>
        <w:t></w:t>
      </w:r>
      <w:r>
        <w:rPr>
          <w:rFonts w:hint="eastAsia"/>
        </w:rPr>
        <w:t>симпозиуме</w:t>
      </w:r>
      <w:r>
        <w:t></w:t>
      </w:r>
      <w:r>
        <w:rPr>
          <w:rFonts w:hint="eastAsia"/>
        </w:rPr>
        <w:t>по</w:t>
      </w:r>
      <w:r>
        <w:t></w:t>
      </w:r>
      <w:r>
        <w:rPr>
          <w:rFonts w:hint="eastAsia"/>
        </w:rPr>
        <w:t>рыболовству</w:t>
      </w:r>
      <w:r>
        <w:t></w:t>
      </w:r>
      <w:r>
        <w:t></w:t>
      </w:r>
      <w:r>
        <w:rPr>
          <w:rFonts w:hint="eastAsia"/>
        </w:rPr>
        <w:t>Камчатский</w:t>
      </w:r>
      <w:r>
        <w:t></w:t>
      </w:r>
      <w:r>
        <w:rPr>
          <w:rFonts w:hint="eastAsia"/>
        </w:rPr>
        <w:t>краб</w:t>
      </w:r>
      <w:r>
        <w:t></w:t>
      </w:r>
      <w:r>
        <w:rPr>
          <w:rFonts w:hint="eastAsia"/>
        </w:rPr>
        <w:t>в</w:t>
      </w:r>
      <w:r>
        <w:t></w:t>
      </w:r>
    </w:p>
    <w:p w:rsidR="001F0CC8" w:rsidRDefault="001F0CC8" w:rsidP="001F0CC8">
      <w:r>
        <w:rPr>
          <w:rFonts w:hint="eastAsia"/>
        </w:rPr>
        <w:t>Баренцевом</w:t>
      </w:r>
      <w:r>
        <w:t></w:t>
      </w:r>
      <w:r>
        <w:rPr>
          <w:rFonts w:hint="eastAsia"/>
        </w:rPr>
        <w:t>море</w:t>
      </w:r>
      <w:r>
        <w:t></w:t>
      </w:r>
      <w:r>
        <w:rPr>
          <w:rFonts w:hint="eastAsia"/>
        </w:rPr>
        <w:t>и</w:t>
      </w:r>
      <w:r>
        <w:t></w:t>
      </w:r>
      <w:r>
        <w:rPr>
          <w:rFonts w:hint="eastAsia"/>
        </w:rPr>
        <w:t>его</w:t>
      </w:r>
      <w:r>
        <w:t></w:t>
      </w:r>
      <w:r>
        <w:rPr>
          <w:rFonts w:hint="eastAsia"/>
        </w:rPr>
        <w:t>воздействие</w:t>
      </w:r>
      <w:r>
        <w:t></w:t>
      </w:r>
      <w:r>
        <w:rPr>
          <w:rFonts w:hint="eastAsia"/>
        </w:rPr>
        <w:t>на</w:t>
      </w:r>
      <w:r>
        <w:t></w:t>
      </w:r>
      <w:r>
        <w:rPr>
          <w:rFonts w:hint="eastAsia"/>
        </w:rPr>
        <w:t>экосистему</w:t>
      </w:r>
      <w:r>
        <w:t></w:t>
      </w:r>
      <w:r>
        <w:rPr>
          <w:rFonts w:hint="eastAsia"/>
        </w:rPr>
        <w:t>Баренцева</w:t>
      </w:r>
      <w:r>
        <w:t></w:t>
      </w:r>
      <w:r>
        <w:rPr>
          <w:rFonts w:hint="eastAsia"/>
        </w:rPr>
        <w:t>моря</w:t>
      </w:r>
      <w:r>
        <w:t></w:t>
      </w:r>
      <w:r>
        <w:t></w:t>
      </w:r>
      <w:r>
        <w:t></w:t>
      </w:r>
      <w:r>
        <w:t></w:t>
      </w:r>
      <w:r>
        <w:rPr>
          <w:rFonts w:hint="eastAsia"/>
        </w:rPr>
        <w:t>Москва</w:t>
      </w:r>
      <w:r>
        <w:t></w:t>
      </w:r>
      <w:r>
        <w:t></w:t>
      </w:r>
      <w:r>
        <w:t></w:t>
      </w:r>
      <w:r>
        <w:t></w:t>
      </w:r>
      <w:r>
        <w:t></w:t>
      </w:r>
      <w:r>
        <w:t></w:t>
      </w:r>
      <w:r>
        <w:t></w:t>
      </w:r>
      <w:r>
        <w:t></w:t>
      </w:r>
    </w:p>
    <w:p w:rsidR="001F0CC8" w:rsidRDefault="001F0CC8" w:rsidP="001F0CC8">
      <w:r>
        <w:rPr>
          <w:rFonts w:hint="eastAsia"/>
        </w:rPr>
        <w:t>Публикации</w:t>
      </w:r>
      <w:r>
        <w:t></w:t>
      </w:r>
      <w:r>
        <w:t></w:t>
      </w:r>
      <w:r>
        <w:rPr>
          <w:rFonts w:hint="eastAsia"/>
        </w:rPr>
        <w:t>По</w:t>
      </w:r>
      <w:r>
        <w:t></w:t>
      </w:r>
      <w:r>
        <w:rPr>
          <w:rFonts w:hint="eastAsia"/>
        </w:rPr>
        <w:t>материалам</w:t>
      </w:r>
      <w:r>
        <w:t></w:t>
      </w:r>
      <w:r>
        <w:rPr>
          <w:rFonts w:hint="eastAsia"/>
        </w:rPr>
        <w:t>диссертации</w:t>
      </w:r>
      <w:r>
        <w:t></w:t>
      </w:r>
      <w:r>
        <w:rPr>
          <w:rFonts w:hint="eastAsia"/>
        </w:rPr>
        <w:t>опубликовано</w:t>
      </w:r>
      <w:r>
        <w:t></w:t>
      </w:r>
      <w:r>
        <w:t></w:t>
      </w:r>
      <w:r>
        <w:t></w:t>
      </w:r>
      <w:r>
        <w:t></w:t>
      </w:r>
      <w:r>
        <w:rPr>
          <w:rFonts w:hint="eastAsia"/>
        </w:rPr>
        <w:t>печатных</w:t>
      </w:r>
      <w:r>
        <w:t></w:t>
      </w:r>
      <w:r>
        <w:rPr>
          <w:rFonts w:hint="eastAsia"/>
        </w:rPr>
        <w:t>работ</w:t>
      </w:r>
      <w:r>
        <w:t></w:t>
      </w:r>
      <w:r>
        <w:t></w:t>
      </w:r>
      <w:r>
        <w:rPr>
          <w:rFonts w:hint="eastAsia"/>
        </w:rPr>
        <w:t>в</w:t>
      </w:r>
      <w:r>
        <w:t></w:t>
      </w:r>
      <w:r>
        <w:rPr>
          <w:rFonts w:hint="eastAsia"/>
        </w:rPr>
        <w:t>том</w:t>
      </w:r>
      <w:r>
        <w:t></w:t>
      </w:r>
      <w:r>
        <w:rPr>
          <w:rFonts w:hint="eastAsia"/>
        </w:rPr>
        <w:t>числе</w:t>
      </w:r>
      <w:r>
        <w:t></w:t>
      </w:r>
      <w:r>
        <w:t></w:t>
      </w:r>
      <w:r>
        <w:t></w:t>
      </w:r>
      <w:r>
        <w:rPr>
          <w:rFonts w:hint="eastAsia"/>
        </w:rPr>
        <w:t>статьи</w:t>
      </w:r>
      <w:r>
        <w:t></w:t>
      </w:r>
      <w:r>
        <w:rPr>
          <w:rFonts w:hint="eastAsia"/>
        </w:rPr>
        <w:t>в</w:t>
      </w:r>
      <w:r>
        <w:t></w:t>
      </w:r>
      <w:r>
        <w:rPr>
          <w:rFonts w:hint="eastAsia"/>
        </w:rPr>
        <w:t>журналах</w:t>
      </w:r>
      <w:r>
        <w:t></w:t>
      </w:r>
      <w:r>
        <w:t></w:t>
      </w:r>
      <w:r>
        <w:rPr>
          <w:rFonts w:hint="eastAsia"/>
        </w:rPr>
        <w:t>рекомендованных</w:t>
      </w:r>
      <w:r>
        <w:t></w:t>
      </w:r>
      <w:r>
        <w:rPr>
          <w:rFonts w:hint="eastAsia"/>
        </w:rPr>
        <w:t>ВАК</w:t>
      </w:r>
      <w:r>
        <w:t></w:t>
      </w:r>
      <w:r>
        <w:t></w:t>
      </w:r>
      <w:r>
        <w:rPr>
          <w:rFonts w:hint="eastAsia"/>
        </w:rPr>
        <w:t>и</w:t>
      </w:r>
      <w:r>
        <w:t></w:t>
      </w:r>
      <w:r>
        <w:rPr>
          <w:rFonts w:hint="eastAsia"/>
        </w:rPr>
        <w:t>один</w:t>
      </w:r>
      <w:r>
        <w:t></w:t>
      </w:r>
      <w:r>
        <w:rPr>
          <w:rFonts w:hint="eastAsia"/>
        </w:rPr>
        <w:t>патент</w:t>
      </w:r>
      <w:r>
        <w:t></w:t>
      </w:r>
      <w:r>
        <w:rPr>
          <w:rFonts w:hint="eastAsia"/>
        </w:rPr>
        <w:t>РФ</w:t>
      </w:r>
      <w:r>
        <w:t></w:t>
      </w:r>
    </w:p>
    <w:p w:rsidR="001F0CC8" w:rsidRDefault="001F0CC8" w:rsidP="001F0CC8">
      <w:r>
        <w:rPr>
          <w:rFonts w:hint="eastAsia"/>
        </w:rPr>
        <w:t>Личный</w:t>
      </w:r>
      <w:r>
        <w:t></w:t>
      </w:r>
      <w:r>
        <w:rPr>
          <w:rFonts w:hint="eastAsia"/>
        </w:rPr>
        <w:t>вклад</w:t>
      </w:r>
      <w:r>
        <w:t></w:t>
      </w:r>
      <w:r>
        <w:rPr>
          <w:rFonts w:hint="eastAsia"/>
        </w:rPr>
        <w:t>автора</w:t>
      </w:r>
      <w:r>
        <w:t></w:t>
      </w:r>
      <w:r>
        <w:t></w:t>
      </w:r>
      <w:r>
        <w:rPr>
          <w:rFonts w:hint="eastAsia"/>
        </w:rPr>
        <w:t>Автор</w:t>
      </w:r>
      <w:r>
        <w:t></w:t>
      </w:r>
      <w:r>
        <w:rPr>
          <w:rFonts w:hint="eastAsia"/>
        </w:rPr>
        <w:t>принимал</w:t>
      </w:r>
      <w:r>
        <w:t></w:t>
      </w:r>
      <w:r>
        <w:rPr>
          <w:rFonts w:hint="eastAsia"/>
        </w:rPr>
        <w:t>непосредственное</w:t>
      </w:r>
      <w:r>
        <w:t></w:t>
      </w:r>
      <w:r>
        <w:rPr>
          <w:rFonts w:hint="eastAsia"/>
        </w:rPr>
        <w:t>участие</w:t>
      </w:r>
      <w:r>
        <w:t></w:t>
      </w:r>
      <w:r>
        <w:rPr>
          <w:rFonts w:hint="eastAsia"/>
        </w:rPr>
        <w:t>в</w:t>
      </w:r>
      <w:r>
        <w:t></w:t>
      </w:r>
      <w:r>
        <w:rPr>
          <w:rFonts w:hint="eastAsia"/>
        </w:rPr>
        <w:t>сборе</w:t>
      </w:r>
      <w:r>
        <w:t></w:t>
      </w:r>
      <w:r>
        <w:rPr>
          <w:rFonts w:hint="eastAsia"/>
        </w:rPr>
        <w:t>и</w:t>
      </w:r>
      <w:r>
        <w:t></w:t>
      </w:r>
      <w:r>
        <w:rPr>
          <w:rFonts w:hint="eastAsia"/>
        </w:rPr>
        <w:t>анализе</w:t>
      </w:r>
      <w:r>
        <w:t></w:t>
      </w:r>
      <w:r>
        <w:rPr>
          <w:rFonts w:hint="eastAsia"/>
        </w:rPr>
        <w:t>литературных</w:t>
      </w:r>
      <w:r>
        <w:t></w:t>
      </w:r>
      <w:r>
        <w:rPr>
          <w:rFonts w:hint="eastAsia"/>
        </w:rPr>
        <w:t>данных</w:t>
      </w:r>
      <w:r>
        <w:t></w:t>
      </w:r>
      <w:r>
        <w:t></w:t>
      </w:r>
      <w:r>
        <w:rPr>
          <w:rFonts w:hint="eastAsia"/>
        </w:rPr>
        <w:t>планировании</w:t>
      </w:r>
      <w:r>
        <w:t></w:t>
      </w:r>
      <w:r>
        <w:rPr>
          <w:rFonts w:hint="eastAsia"/>
        </w:rPr>
        <w:t>и</w:t>
      </w:r>
      <w:r>
        <w:t></w:t>
      </w:r>
      <w:r>
        <w:rPr>
          <w:rFonts w:hint="eastAsia"/>
        </w:rPr>
        <w:t>постановке</w:t>
      </w:r>
      <w:r>
        <w:t></w:t>
      </w:r>
      <w:r>
        <w:rPr>
          <w:rFonts w:hint="eastAsia"/>
        </w:rPr>
        <w:t>экспериментов</w:t>
      </w:r>
      <w:r>
        <w:t></w:t>
      </w:r>
      <w:r>
        <w:t></w:t>
      </w:r>
      <w:r>
        <w:rPr>
          <w:rFonts w:hint="eastAsia"/>
        </w:rPr>
        <w:t>сборе</w:t>
      </w:r>
      <w:r>
        <w:t></w:t>
      </w:r>
      <w:r>
        <w:rPr>
          <w:rFonts w:hint="eastAsia"/>
        </w:rPr>
        <w:t>проб</w:t>
      </w:r>
      <w:r>
        <w:t></w:t>
      </w:r>
      <w:r>
        <w:rPr>
          <w:rFonts w:hint="eastAsia"/>
        </w:rPr>
        <w:t>гемолимфы</w:t>
      </w:r>
      <w:r>
        <w:t></w:t>
      </w:r>
      <w:r>
        <w:rPr>
          <w:rFonts w:hint="eastAsia"/>
        </w:rPr>
        <w:t>камчатского</w:t>
      </w:r>
      <w:r>
        <w:t></w:t>
      </w:r>
      <w:r>
        <w:rPr>
          <w:rFonts w:hint="eastAsia"/>
        </w:rPr>
        <w:t>краба</w:t>
      </w:r>
      <w:r>
        <w:t></w:t>
      </w:r>
      <w:r>
        <w:rPr>
          <w:rFonts w:hint="eastAsia"/>
        </w:rPr>
        <w:t>в</w:t>
      </w:r>
      <w:r>
        <w:t></w:t>
      </w:r>
      <w:r>
        <w:rPr>
          <w:rFonts w:hint="eastAsia"/>
        </w:rPr>
        <w:t>ходе</w:t>
      </w:r>
      <w:r>
        <w:t></w:t>
      </w:r>
      <w:r>
        <w:rPr>
          <w:rFonts w:hint="eastAsia"/>
        </w:rPr>
        <w:t>экспедиционных</w:t>
      </w:r>
      <w:r>
        <w:t></w:t>
      </w:r>
      <w:r>
        <w:rPr>
          <w:rFonts w:hint="eastAsia"/>
        </w:rPr>
        <w:t>исследований</w:t>
      </w:r>
      <w:r>
        <w:t></w:t>
      </w:r>
      <w:r>
        <w:rPr>
          <w:rFonts w:hint="eastAsia"/>
        </w:rPr>
        <w:t>в</w:t>
      </w:r>
      <w:r>
        <w:t></w:t>
      </w:r>
      <w:r>
        <w:rPr>
          <w:rFonts w:hint="eastAsia"/>
        </w:rPr>
        <w:t>Баренцевом</w:t>
      </w:r>
      <w:r>
        <w:t></w:t>
      </w:r>
      <w:r>
        <w:rPr>
          <w:rFonts w:hint="eastAsia"/>
        </w:rPr>
        <w:t>море</w:t>
      </w:r>
      <w:r>
        <w:t></w:t>
      </w:r>
      <w:r>
        <w:t></w:t>
      </w:r>
      <w:r>
        <w:rPr>
          <w:rFonts w:hint="eastAsia"/>
        </w:rPr>
        <w:t>а</w:t>
      </w:r>
      <w:r>
        <w:t></w:t>
      </w:r>
      <w:r>
        <w:rPr>
          <w:rFonts w:hint="eastAsia"/>
        </w:rPr>
        <w:t>также</w:t>
      </w:r>
      <w:r>
        <w:t></w:t>
      </w:r>
      <w:r>
        <w:rPr>
          <w:rFonts w:hint="eastAsia"/>
        </w:rPr>
        <w:t>на</w:t>
      </w:r>
      <w:r>
        <w:t></w:t>
      </w:r>
      <w:r>
        <w:rPr>
          <w:rFonts w:hint="eastAsia"/>
        </w:rPr>
        <w:t>бассейновых</w:t>
      </w:r>
      <w:r>
        <w:t></w:t>
      </w:r>
      <w:r>
        <w:rPr>
          <w:rFonts w:hint="eastAsia"/>
        </w:rPr>
        <w:t>комплексах</w:t>
      </w:r>
      <w:r>
        <w:t></w:t>
      </w:r>
      <w:r>
        <w:rPr>
          <w:rFonts w:hint="eastAsia"/>
        </w:rPr>
        <w:t>в</w:t>
      </w:r>
      <w:r>
        <w:t></w:t>
      </w:r>
      <w:r>
        <w:rPr>
          <w:rFonts w:hint="eastAsia"/>
        </w:rPr>
        <w:t>Мурманской</w:t>
      </w:r>
      <w:r>
        <w:t></w:t>
      </w:r>
      <w:r>
        <w:rPr>
          <w:rFonts w:hint="eastAsia"/>
        </w:rPr>
        <w:t>области</w:t>
      </w:r>
      <w:r>
        <w:t></w:t>
      </w:r>
      <w:r>
        <w:rPr>
          <w:rFonts w:hint="eastAsia"/>
        </w:rPr>
        <w:t>и</w:t>
      </w:r>
      <w:r>
        <w:t></w:t>
      </w:r>
      <w:r>
        <w:rPr>
          <w:rFonts w:hint="eastAsia"/>
        </w:rPr>
        <w:t>Норвегии</w:t>
      </w:r>
      <w:r>
        <w:t></w:t>
      </w:r>
      <w:r>
        <w:t></w:t>
      </w:r>
      <w:r>
        <w:rPr>
          <w:rFonts w:hint="eastAsia"/>
        </w:rPr>
        <w:t>проводил</w:t>
      </w:r>
      <w:r>
        <w:t></w:t>
      </w:r>
      <w:r>
        <w:rPr>
          <w:rFonts w:hint="eastAsia"/>
        </w:rPr>
        <w:t>анализ</w:t>
      </w:r>
      <w:r>
        <w:t></w:t>
      </w:r>
      <w:r>
        <w:rPr>
          <w:rFonts w:hint="eastAsia"/>
        </w:rPr>
        <w:t>существующих</w:t>
      </w:r>
      <w:r>
        <w:t></w:t>
      </w:r>
      <w:r>
        <w:rPr>
          <w:rFonts w:hint="eastAsia"/>
        </w:rPr>
        <w:t>методик</w:t>
      </w:r>
      <w:r>
        <w:t></w:t>
      </w:r>
      <w:r>
        <w:rPr>
          <w:rFonts w:hint="eastAsia"/>
        </w:rPr>
        <w:t>передержки</w:t>
      </w:r>
      <w:r>
        <w:t></w:t>
      </w:r>
      <w:r>
        <w:rPr>
          <w:rFonts w:hint="eastAsia"/>
        </w:rPr>
        <w:t>и</w:t>
      </w:r>
      <w:r>
        <w:t></w:t>
      </w:r>
      <w:r>
        <w:rPr>
          <w:rFonts w:hint="eastAsia"/>
        </w:rPr>
        <w:t>транспортировки</w:t>
      </w:r>
      <w:r>
        <w:t></w:t>
      </w:r>
      <w:r>
        <w:rPr>
          <w:rFonts w:hint="eastAsia"/>
        </w:rPr>
        <w:t>живых</w:t>
      </w:r>
      <w:r>
        <w:t></w:t>
      </w:r>
      <w:r>
        <w:rPr>
          <w:rFonts w:hint="eastAsia"/>
        </w:rPr>
        <w:t>ракообразных</w:t>
      </w:r>
      <w:r>
        <w:t></w:t>
      </w:r>
      <w:r>
        <w:rPr>
          <w:rFonts w:hint="eastAsia"/>
        </w:rPr>
        <w:t>в</w:t>
      </w:r>
      <w:r>
        <w:t></w:t>
      </w:r>
      <w:r>
        <w:rPr>
          <w:rFonts w:hint="eastAsia"/>
        </w:rPr>
        <w:t>России</w:t>
      </w:r>
      <w:r>
        <w:t></w:t>
      </w:r>
      <w:r>
        <w:rPr>
          <w:rFonts w:hint="eastAsia"/>
        </w:rPr>
        <w:t>и</w:t>
      </w:r>
      <w:r>
        <w:t></w:t>
      </w:r>
      <w:r>
        <w:rPr>
          <w:rFonts w:hint="eastAsia"/>
        </w:rPr>
        <w:t>Норвегии</w:t>
      </w:r>
      <w:r>
        <w:t></w:t>
      </w:r>
      <w:r>
        <w:t></w:t>
      </w:r>
      <w:r>
        <w:rPr>
          <w:rFonts w:hint="eastAsia"/>
        </w:rPr>
        <w:t>участвовал</w:t>
      </w:r>
      <w:r>
        <w:t></w:t>
      </w:r>
      <w:r>
        <w:rPr>
          <w:rFonts w:hint="eastAsia"/>
        </w:rPr>
        <w:t>в</w:t>
      </w:r>
      <w:r>
        <w:t></w:t>
      </w:r>
      <w:r>
        <w:rPr>
          <w:rFonts w:hint="eastAsia"/>
        </w:rPr>
        <w:t>разработке</w:t>
      </w:r>
      <w:r>
        <w:t></w:t>
      </w:r>
      <w:r>
        <w:rPr>
          <w:rFonts w:hint="eastAsia"/>
        </w:rPr>
        <w:t>рекомендаций</w:t>
      </w:r>
      <w:r>
        <w:t></w:t>
      </w:r>
      <w:r>
        <w:t></w:t>
      </w:r>
      <w:r>
        <w:rPr>
          <w:rFonts w:hint="eastAsia"/>
        </w:rPr>
        <w:t>написании</w:t>
      </w:r>
      <w:r>
        <w:t></w:t>
      </w:r>
      <w:r>
        <w:rPr>
          <w:rFonts w:hint="eastAsia"/>
        </w:rPr>
        <w:t>статей</w:t>
      </w:r>
      <w:r>
        <w:t></w:t>
      </w:r>
      <w:r>
        <w:rPr>
          <w:rFonts w:hint="eastAsia"/>
        </w:rPr>
        <w:t>и</w:t>
      </w:r>
      <w:r>
        <w:t></w:t>
      </w:r>
      <w:r>
        <w:rPr>
          <w:rFonts w:hint="eastAsia"/>
        </w:rPr>
        <w:t>тезисов</w:t>
      </w:r>
      <w:r>
        <w:t></w:t>
      </w:r>
    </w:p>
    <w:p w:rsidR="001F0CC8" w:rsidRDefault="001F0CC8" w:rsidP="001F0CC8">
      <w:r>
        <w:rPr>
          <w:rFonts w:hint="eastAsia"/>
        </w:rPr>
        <w:t>Структура</w:t>
      </w:r>
      <w:r>
        <w:t></w:t>
      </w:r>
      <w:r>
        <w:rPr>
          <w:rFonts w:hint="eastAsia"/>
        </w:rPr>
        <w:t>и</w:t>
      </w:r>
      <w:r>
        <w:t></w:t>
      </w:r>
      <w:r>
        <w:rPr>
          <w:rFonts w:hint="eastAsia"/>
        </w:rPr>
        <w:t>объём</w:t>
      </w:r>
      <w:r>
        <w:t></w:t>
      </w:r>
      <w:r>
        <w:rPr>
          <w:rFonts w:hint="eastAsia"/>
        </w:rPr>
        <w:t>диссертации</w:t>
      </w:r>
      <w:r>
        <w:t></w:t>
      </w:r>
      <w:r>
        <w:t></w:t>
      </w:r>
      <w:r>
        <w:rPr>
          <w:rFonts w:hint="eastAsia"/>
        </w:rPr>
        <w:t>Диссертация</w:t>
      </w:r>
      <w:r>
        <w:t></w:t>
      </w:r>
      <w:r>
        <w:rPr>
          <w:rFonts w:hint="eastAsia"/>
        </w:rPr>
        <w:t>содержит</w:t>
      </w:r>
      <w:r>
        <w:t></w:t>
      </w:r>
      <w:r>
        <w:rPr>
          <w:rFonts w:hint="eastAsia"/>
        </w:rPr>
        <w:t>введение</w:t>
      </w:r>
      <w:r>
        <w:t></w:t>
      </w:r>
      <w:r>
        <w:t></w:t>
      </w:r>
      <w:r>
        <w:rPr>
          <w:rFonts w:hint="eastAsia"/>
        </w:rPr>
        <w:t>обзор</w:t>
      </w:r>
      <w:r>
        <w:t></w:t>
      </w:r>
      <w:r>
        <w:rPr>
          <w:rFonts w:hint="eastAsia"/>
        </w:rPr>
        <w:t>литературы</w:t>
      </w:r>
      <w:r>
        <w:t></w:t>
      </w:r>
      <w:r>
        <w:t></w:t>
      </w:r>
      <w:r>
        <w:rPr>
          <w:rFonts w:hint="eastAsia"/>
        </w:rPr>
        <w:t>методическую</w:t>
      </w:r>
      <w:r>
        <w:t></w:t>
      </w:r>
      <w:r>
        <w:rPr>
          <w:rFonts w:hint="eastAsia"/>
        </w:rPr>
        <w:t>часть</w:t>
      </w:r>
      <w:r>
        <w:t></w:t>
      </w:r>
      <w:r>
        <w:t></w:t>
      </w:r>
      <w:r>
        <w:rPr>
          <w:rFonts w:hint="eastAsia"/>
        </w:rPr>
        <w:t>раздел</w:t>
      </w:r>
      <w:r>
        <w:t></w:t>
      </w:r>
      <w:r>
        <w:rPr>
          <w:rFonts w:hint="eastAsia"/>
        </w:rPr>
        <w:t>результатов</w:t>
      </w:r>
      <w:r>
        <w:t></w:t>
      </w:r>
      <w:r>
        <w:rPr>
          <w:rFonts w:hint="eastAsia"/>
        </w:rPr>
        <w:t>и</w:t>
      </w:r>
      <w:r>
        <w:t></w:t>
      </w:r>
      <w:r>
        <w:rPr>
          <w:rFonts w:hint="eastAsia"/>
        </w:rPr>
        <w:t>их</w:t>
      </w:r>
      <w:r>
        <w:t></w:t>
      </w:r>
      <w:r>
        <w:rPr>
          <w:rFonts w:hint="eastAsia"/>
        </w:rPr>
        <w:t>обсуждения</w:t>
      </w:r>
      <w:r>
        <w:t></w:t>
      </w:r>
      <w:r>
        <w:t></w:t>
      </w:r>
      <w:r>
        <w:rPr>
          <w:rFonts w:hint="eastAsia"/>
        </w:rPr>
        <w:t>выводы</w:t>
      </w:r>
      <w:r>
        <w:t></w:t>
      </w:r>
      <w:r>
        <w:t></w:t>
      </w:r>
      <w:r>
        <w:rPr>
          <w:rFonts w:hint="eastAsia"/>
        </w:rPr>
        <w:t>практические</w:t>
      </w:r>
      <w:r>
        <w:t></w:t>
      </w:r>
      <w:r>
        <w:rPr>
          <w:rFonts w:hint="eastAsia"/>
        </w:rPr>
        <w:t>рекомендации</w:t>
      </w:r>
      <w:r>
        <w:t></w:t>
      </w:r>
      <w:r>
        <w:t></w:t>
      </w:r>
      <w:r>
        <w:rPr>
          <w:rFonts w:hint="eastAsia"/>
        </w:rPr>
        <w:t>список</w:t>
      </w:r>
      <w:r>
        <w:t></w:t>
      </w:r>
      <w:r>
        <w:rPr>
          <w:rFonts w:hint="eastAsia"/>
        </w:rPr>
        <w:t>литературы</w:t>
      </w:r>
      <w:r>
        <w:t></w:t>
      </w:r>
      <w:r>
        <w:t></w:t>
      </w:r>
      <w:r>
        <w:rPr>
          <w:rFonts w:hint="eastAsia"/>
        </w:rPr>
        <w:t>приложение</w:t>
      </w:r>
      <w:r>
        <w:t></w:t>
      </w:r>
      <w:r>
        <w:t></w:t>
      </w:r>
      <w:r>
        <w:rPr>
          <w:rFonts w:hint="eastAsia"/>
        </w:rPr>
        <w:t>Работа</w:t>
      </w:r>
      <w:r>
        <w:t></w:t>
      </w:r>
      <w:r>
        <w:rPr>
          <w:rFonts w:hint="eastAsia"/>
        </w:rPr>
        <w:t>изложена</w:t>
      </w:r>
      <w:r>
        <w:t></w:t>
      </w:r>
      <w:r>
        <w:rPr>
          <w:rFonts w:hint="eastAsia"/>
        </w:rPr>
        <w:t>на</w:t>
      </w:r>
      <w:r>
        <w:t></w:t>
      </w:r>
      <w:r>
        <w:t></w:t>
      </w:r>
      <w:r>
        <w:t></w:t>
      </w:r>
      <w:r>
        <w:t></w:t>
      </w:r>
      <w:r>
        <w:t></w:t>
      </w:r>
      <w:r>
        <w:rPr>
          <w:rFonts w:hint="eastAsia"/>
        </w:rPr>
        <w:t>страницах</w:t>
      </w:r>
      <w:r>
        <w:t></w:t>
      </w:r>
      <w:r>
        <w:t></w:t>
      </w:r>
      <w:r>
        <w:rPr>
          <w:rFonts w:hint="eastAsia"/>
        </w:rPr>
        <w:t>содержит</w:t>
      </w:r>
      <w:r>
        <w:t></w:t>
      </w:r>
      <w:r>
        <w:t></w:t>
      </w:r>
      <w:r>
        <w:t></w:t>
      </w:r>
      <w:r>
        <w:rPr>
          <w:rFonts w:hint="eastAsia"/>
        </w:rPr>
        <w:t>таблицы</w:t>
      </w:r>
      <w:r>
        <w:t></w:t>
      </w:r>
      <w:r>
        <w:rPr>
          <w:rFonts w:hint="eastAsia"/>
        </w:rPr>
        <w:t>и</w:t>
      </w:r>
      <w:r>
        <w:t></w:t>
      </w:r>
      <w:r>
        <w:t></w:t>
      </w:r>
      <w:r>
        <w:t></w:t>
      </w:r>
      <w:r>
        <w:t></w:t>
      </w:r>
      <w:r>
        <w:rPr>
          <w:rFonts w:hint="eastAsia"/>
        </w:rPr>
        <w:t>рисунков</w:t>
      </w:r>
      <w:r>
        <w:t></w:t>
      </w:r>
      <w:r>
        <w:t></w:t>
      </w:r>
      <w:r>
        <w:rPr>
          <w:rFonts w:hint="eastAsia"/>
        </w:rPr>
        <w:t>библиографию</w:t>
      </w:r>
      <w:r>
        <w:t></w:t>
      </w:r>
      <w:r>
        <w:rPr>
          <w:rFonts w:hint="eastAsia"/>
        </w:rPr>
        <w:t>из</w:t>
      </w:r>
      <w:r>
        <w:t></w:t>
      </w:r>
      <w:r>
        <w:t></w:t>
      </w:r>
      <w:r>
        <w:t></w:t>
      </w:r>
      <w:r>
        <w:t></w:t>
      </w:r>
      <w:r>
        <w:t></w:t>
      </w:r>
      <w:r>
        <w:rPr>
          <w:rFonts w:hint="eastAsia"/>
        </w:rPr>
        <w:t>наименования</w:t>
      </w:r>
      <w:r>
        <w:t></w:t>
      </w:r>
      <w:r>
        <w:t></w:t>
      </w:r>
      <w:r>
        <w:rPr>
          <w:rFonts w:hint="eastAsia"/>
        </w:rPr>
        <w:t>в</w:t>
      </w:r>
      <w:r>
        <w:t></w:t>
      </w:r>
      <w:r>
        <w:rPr>
          <w:rFonts w:hint="eastAsia"/>
        </w:rPr>
        <w:t>том</w:t>
      </w:r>
      <w:r>
        <w:t></w:t>
      </w:r>
      <w:r>
        <w:rPr>
          <w:rFonts w:hint="eastAsia"/>
        </w:rPr>
        <w:t>числе</w:t>
      </w:r>
      <w:r>
        <w:t></w:t>
      </w:r>
      <w:r>
        <w:t></w:t>
      </w:r>
      <w:r>
        <w:t></w:t>
      </w:r>
      <w:r>
        <w:t></w:t>
      </w:r>
      <w:r>
        <w:t></w:t>
      </w:r>
      <w:r>
        <w:rPr>
          <w:rFonts w:hint="eastAsia"/>
        </w:rPr>
        <w:t>на</w:t>
      </w:r>
      <w:r>
        <w:t></w:t>
      </w:r>
      <w:r>
        <w:rPr>
          <w:rFonts w:hint="eastAsia"/>
        </w:rPr>
        <w:t>иностранном</w:t>
      </w:r>
      <w:r>
        <w:t></w:t>
      </w:r>
      <w:r>
        <w:rPr>
          <w:rFonts w:hint="eastAsia"/>
        </w:rPr>
        <w:t>языке</w:t>
      </w:r>
      <w:r>
        <w:t></w:t>
      </w:r>
    </w:p>
    <w:p w:rsidR="006739DE" w:rsidRDefault="001F0CC8" w:rsidP="001F0CC8">
      <w:r>
        <w:rPr>
          <w:rFonts w:hint="eastAsia"/>
        </w:rPr>
        <w:t>Благодарности</w:t>
      </w:r>
      <w:r>
        <w:t></w:t>
      </w:r>
      <w:r>
        <w:t></w:t>
      </w:r>
      <w:r>
        <w:rPr>
          <w:rFonts w:hint="eastAsia"/>
        </w:rPr>
        <w:t>Автор</w:t>
      </w:r>
      <w:r>
        <w:t></w:t>
      </w:r>
      <w:r>
        <w:rPr>
          <w:rFonts w:hint="eastAsia"/>
        </w:rPr>
        <w:t>выражает</w:t>
      </w:r>
      <w:r>
        <w:t></w:t>
      </w:r>
      <w:r>
        <w:rPr>
          <w:rFonts w:hint="eastAsia"/>
        </w:rPr>
        <w:t>благодарность</w:t>
      </w:r>
      <w:r>
        <w:t></w:t>
      </w:r>
      <w:r>
        <w:rPr>
          <w:rFonts w:hint="eastAsia"/>
        </w:rPr>
        <w:t>за</w:t>
      </w:r>
      <w:r>
        <w:t></w:t>
      </w:r>
      <w:r>
        <w:rPr>
          <w:rFonts w:hint="eastAsia"/>
        </w:rPr>
        <w:t>содействие</w:t>
      </w:r>
      <w:r>
        <w:t></w:t>
      </w:r>
      <w:r>
        <w:rPr>
          <w:rFonts w:hint="eastAsia"/>
        </w:rPr>
        <w:t>в</w:t>
      </w:r>
      <w:r>
        <w:t></w:t>
      </w:r>
      <w:r>
        <w:rPr>
          <w:rFonts w:hint="eastAsia"/>
        </w:rPr>
        <w:t>проведении</w:t>
      </w:r>
      <w:r>
        <w:t></w:t>
      </w:r>
      <w:r>
        <w:rPr>
          <w:rFonts w:hint="eastAsia"/>
        </w:rPr>
        <w:t>работ</w:t>
      </w:r>
      <w:r>
        <w:t></w:t>
      </w:r>
      <w:r>
        <w:rPr>
          <w:rFonts w:hint="eastAsia"/>
        </w:rPr>
        <w:t>своему</w:t>
      </w:r>
      <w:r>
        <w:t></w:t>
      </w:r>
      <w:r>
        <w:rPr>
          <w:rFonts w:hint="eastAsia"/>
        </w:rPr>
        <w:t>научному</w:t>
      </w:r>
      <w:r>
        <w:t></w:t>
      </w:r>
      <w:r>
        <w:rPr>
          <w:rFonts w:hint="eastAsia"/>
        </w:rPr>
        <w:t>руководителю</w:t>
      </w:r>
      <w:r>
        <w:t></w:t>
      </w:r>
      <w:r>
        <w:rPr>
          <w:rFonts w:hint="eastAsia"/>
        </w:rPr>
        <w:t>д</w:t>
      </w:r>
      <w:r>
        <w:t></w:t>
      </w:r>
      <w:r>
        <w:rPr>
          <w:rFonts w:hint="eastAsia"/>
        </w:rPr>
        <w:t>б</w:t>
      </w:r>
      <w:r>
        <w:t></w:t>
      </w:r>
      <w:r>
        <w:rPr>
          <w:rFonts w:hint="eastAsia"/>
        </w:rPr>
        <w:t>н</w:t>
      </w:r>
      <w:r>
        <w:t></w:t>
      </w:r>
      <w:r>
        <w:t></w:t>
      </w:r>
      <w:r>
        <w:rPr>
          <w:rFonts w:hint="eastAsia"/>
        </w:rPr>
        <w:t>Ковалевой</w:t>
      </w:r>
      <w:r>
        <w:t></w:t>
      </w:r>
      <w:r>
        <w:rPr>
          <w:rFonts w:hint="eastAsia"/>
        </w:rPr>
        <w:t>Н</w:t>
      </w:r>
      <w:r>
        <w:t></w:t>
      </w:r>
      <w:r>
        <w:rPr>
          <w:rFonts w:hint="eastAsia"/>
        </w:rPr>
        <w:t>П</w:t>
      </w:r>
      <w:r>
        <w:t></w:t>
      </w:r>
      <w:r>
        <w:t></w:t>
      </w:r>
      <w:r>
        <w:t></w:t>
      </w:r>
      <w:r>
        <w:rPr>
          <w:rFonts w:hint="eastAsia"/>
        </w:rPr>
        <w:t>а</w:t>
      </w:r>
      <w:r>
        <w:t></w:t>
      </w:r>
      <w:r>
        <w:rPr>
          <w:rFonts w:hint="eastAsia"/>
        </w:rPr>
        <w:t>также</w:t>
      </w:r>
      <w:r>
        <w:t></w:t>
      </w:r>
      <w:r>
        <w:rPr>
          <w:rFonts w:hint="eastAsia"/>
        </w:rPr>
        <w:t>всем</w:t>
      </w:r>
      <w:r>
        <w:t></w:t>
      </w:r>
      <w:r>
        <w:rPr>
          <w:rFonts w:hint="eastAsia"/>
        </w:rPr>
        <w:t>сотрудникам</w:t>
      </w:r>
      <w:r>
        <w:t></w:t>
      </w:r>
      <w:r>
        <w:rPr>
          <w:rFonts w:hint="eastAsia"/>
        </w:rPr>
        <w:t>лаборатории</w:t>
      </w:r>
      <w:r>
        <w:t></w:t>
      </w:r>
      <w:r>
        <w:rPr>
          <w:rFonts w:hint="eastAsia"/>
        </w:rPr>
        <w:t>марикультуры</w:t>
      </w:r>
      <w:r>
        <w:t></w:t>
      </w:r>
      <w:r>
        <w:rPr>
          <w:rFonts w:hint="eastAsia"/>
        </w:rPr>
        <w:t>беспозвоночных</w:t>
      </w:r>
      <w:r>
        <w:t></w:t>
      </w:r>
      <w:r>
        <w:rPr>
          <w:rFonts w:hint="eastAsia"/>
        </w:rPr>
        <w:t>ВНИРО</w:t>
      </w:r>
      <w:r>
        <w:t></w:t>
      </w:r>
      <w:r>
        <w:t></w:t>
      </w:r>
      <w:r>
        <w:rPr>
          <w:rFonts w:hint="eastAsia"/>
        </w:rPr>
        <w:t>сотрудникам</w:t>
      </w:r>
      <w:r>
        <w:t></w:t>
      </w:r>
      <w:r>
        <w:rPr>
          <w:rFonts w:hint="eastAsia"/>
        </w:rPr>
        <w:t>Санкт</w:t>
      </w:r>
      <w:r>
        <w:t></w:t>
      </w:r>
      <w:r>
        <w:rPr>
          <w:rFonts w:hint="eastAsia"/>
        </w:rPr>
        <w:t>Петербургского</w:t>
      </w:r>
      <w:r>
        <w:t></w:t>
      </w:r>
      <w:r>
        <w:rPr>
          <w:rFonts w:hint="eastAsia"/>
        </w:rPr>
        <w:t>Научно</w:t>
      </w:r>
      <w:r>
        <w:t></w:t>
      </w:r>
      <w:r>
        <w:rPr>
          <w:rFonts w:hint="eastAsia"/>
        </w:rPr>
        <w:t>исследовательского</w:t>
      </w:r>
      <w:r>
        <w:t></w:t>
      </w:r>
      <w:r>
        <w:rPr>
          <w:rFonts w:hint="eastAsia"/>
        </w:rPr>
        <w:t>центра</w:t>
      </w:r>
      <w:r>
        <w:t></w:t>
      </w:r>
      <w:r>
        <w:rPr>
          <w:rFonts w:hint="eastAsia"/>
        </w:rPr>
        <w:t>экологической</w:t>
      </w:r>
      <w:r>
        <w:t></w:t>
      </w:r>
      <w:r>
        <w:rPr>
          <w:rFonts w:hint="eastAsia"/>
        </w:rPr>
        <w:t>безопасности</w:t>
      </w:r>
      <w:r>
        <w:t></w:t>
      </w:r>
      <w:r>
        <w:rPr>
          <w:rFonts w:hint="eastAsia"/>
        </w:rPr>
        <w:t>РАН</w:t>
      </w:r>
      <w:r>
        <w:t></w:t>
      </w:r>
      <w:r>
        <w:t></w:t>
      </w:r>
      <w:r>
        <w:rPr>
          <w:rFonts w:hint="eastAsia"/>
        </w:rPr>
        <w:t>НИЦЭБ</w:t>
      </w:r>
      <w:r>
        <w:t></w:t>
      </w:r>
      <w:r>
        <w:rPr>
          <w:rFonts w:hint="eastAsia"/>
        </w:rPr>
        <w:t>РАН</w:t>
      </w:r>
      <w:r>
        <w:t></w:t>
      </w:r>
      <w:r>
        <w:t></w:t>
      </w:r>
      <w:r>
        <w:rPr>
          <w:rFonts w:hint="eastAsia"/>
        </w:rPr>
        <w:t>и</w:t>
      </w:r>
      <w:r>
        <w:t></w:t>
      </w:r>
      <w:r>
        <w:rPr>
          <w:rFonts w:hint="eastAsia"/>
        </w:rPr>
        <w:t>лично</w:t>
      </w:r>
      <w:r>
        <w:t></w:t>
      </w:r>
      <w:r>
        <w:rPr>
          <w:rFonts w:hint="eastAsia"/>
        </w:rPr>
        <w:t>д</w:t>
      </w:r>
      <w:r>
        <w:t></w:t>
      </w:r>
      <w:r>
        <w:rPr>
          <w:rFonts w:hint="eastAsia"/>
        </w:rPr>
        <w:t>т</w:t>
      </w:r>
      <w:r>
        <w:t></w:t>
      </w:r>
      <w:r>
        <w:rPr>
          <w:rFonts w:hint="eastAsia"/>
        </w:rPr>
        <w:t>н</w:t>
      </w:r>
      <w:r>
        <w:t></w:t>
      </w:r>
      <w:r>
        <w:t></w:t>
      </w:r>
      <w:r>
        <w:rPr>
          <w:rFonts w:hint="eastAsia"/>
        </w:rPr>
        <w:t>Холодкевичу</w:t>
      </w:r>
      <w:r>
        <w:t></w:t>
      </w:r>
      <w:r>
        <w:rPr>
          <w:rFonts w:hint="eastAsia"/>
        </w:rPr>
        <w:t>С</w:t>
      </w:r>
      <w:r>
        <w:t></w:t>
      </w:r>
      <w:r>
        <w:rPr>
          <w:rFonts w:hint="eastAsia"/>
        </w:rPr>
        <w:t>В</w:t>
      </w:r>
      <w:r>
        <w:t></w:t>
      </w:r>
      <w:r>
        <w:t></w:t>
      </w:r>
      <w:r>
        <w:t></w:t>
      </w:r>
      <w:r>
        <w:rPr>
          <w:rFonts w:hint="eastAsia"/>
        </w:rPr>
        <w:t>руководству</w:t>
      </w:r>
      <w:r>
        <w:t></w:t>
      </w:r>
      <w:r>
        <w:rPr>
          <w:rFonts w:hint="eastAsia"/>
        </w:rPr>
        <w:t>и</w:t>
      </w:r>
      <w:r>
        <w:t></w:t>
      </w:r>
      <w:r>
        <w:rPr>
          <w:rFonts w:hint="eastAsia"/>
        </w:rPr>
        <w:t>сотрудникам</w:t>
      </w:r>
      <w:r>
        <w:t></w:t>
      </w:r>
      <w:r>
        <w:rPr>
          <w:rFonts w:hint="eastAsia"/>
        </w:rPr>
        <w:t>компаний</w:t>
      </w:r>
      <w:r>
        <w:t></w:t>
      </w:r>
      <w:r>
        <w:rPr>
          <w:rFonts w:hint="eastAsia"/>
        </w:rPr>
        <w:t>ООО</w:t>
      </w:r>
      <w:r>
        <w:t></w:t>
      </w:r>
      <w:r>
        <w:t></w:t>
      </w:r>
      <w:r>
        <w:rPr>
          <w:rFonts w:hint="eastAsia"/>
        </w:rPr>
        <w:t>Ла</w:t>
      </w:r>
      <w:r>
        <w:t></w:t>
      </w:r>
      <w:r>
        <w:rPr>
          <w:rFonts w:hint="eastAsia"/>
        </w:rPr>
        <w:t>Маре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ООО</w:t>
      </w:r>
      <w:r>
        <w:t></w:t>
      </w:r>
      <w:r>
        <w:t></w:t>
      </w:r>
      <w:r>
        <w:rPr>
          <w:rFonts w:hint="eastAsia"/>
        </w:rPr>
        <w:t>Дальние</w:t>
      </w:r>
      <w:r>
        <w:t></w:t>
      </w:r>
      <w:r>
        <w:rPr>
          <w:rFonts w:hint="eastAsia"/>
        </w:rPr>
        <w:t>Зеленцы</w:t>
      </w:r>
      <w:r>
        <w:t></w:t>
      </w:r>
      <w:r>
        <w:t></w:t>
      </w:r>
    </w:p>
    <w:p w:rsidR="001F0CC8" w:rsidRDefault="001F0CC8" w:rsidP="001F0CC8"/>
    <w:p w:rsidR="001F0CC8" w:rsidRDefault="001F0CC8" w:rsidP="001F0CC8"/>
    <w:p w:rsidR="001F0CC8" w:rsidRDefault="001F0CC8" w:rsidP="001F0CC8">
      <w:r>
        <w:rPr>
          <w:rFonts w:hint="eastAsia"/>
        </w:rPr>
        <w:t>ВЫВОДЫ</w:t>
      </w:r>
    </w:p>
    <w:p w:rsidR="001F0CC8" w:rsidRDefault="001F0CC8" w:rsidP="001F0CC8">
      <w:r>
        <w:t></w:t>
      </w:r>
      <w:r>
        <w:t></w:t>
      </w:r>
      <w:r>
        <w:tab/>
      </w:r>
      <w:r>
        <w:rPr>
          <w:rFonts w:hint="eastAsia"/>
        </w:rPr>
        <w:t>Состояние</w:t>
      </w:r>
      <w:r>
        <w:t></w:t>
      </w:r>
      <w:r>
        <w:rPr>
          <w:rFonts w:hint="eastAsia"/>
        </w:rPr>
        <w:t>камчатского</w:t>
      </w:r>
      <w:r>
        <w:t></w:t>
      </w:r>
      <w:r>
        <w:rPr>
          <w:rFonts w:hint="eastAsia"/>
        </w:rPr>
        <w:t>краба</w:t>
      </w:r>
      <w:r>
        <w:t></w:t>
      </w:r>
      <w:r>
        <w:rPr>
          <w:rFonts w:hint="eastAsia"/>
        </w:rPr>
        <w:t>в</w:t>
      </w:r>
      <w:r>
        <w:t></w:t>
      </w:r>
      <w:r>
        <w:rPr>
          <w:rFonts w:hint="eastAsia"/>
        </w:rPr>
        <w:t>процессе</w:t>
      </w:r>
      <w:r>
        <w:t></w:t>
      </w:r>
      <w:r>
        <w:rPr>
          <w:rFonts w:hint="eastAsia"/>
        </w:rPr>
        <w:t>транспортировки</w:t>
      </w:r>
      <w:r>
        <w:t></w:t>
      </w:r>
      <w:r>
        <w:rPr>
          <w:rFonts w:hint="eastAsia"/>
        </w:rPr>
        <w:t>отражают</w:t>
      </w:r>
      <w:r>
        <w:t></w:t>
      </w:r>
      <w:r>
        <w:rPr>
          <w:rFonts w:hint="eastAsia"/>
        </w:rPr>
        <w:t>следующие</w:t>
      </w:r>
      <w:r>
        <w:t></w:t>
      </w:r>
      <w:r>
        <w:rPr>
          <w:rFonts w:hint="eastAsia"/>
        </w:rPr>
        <w:t>показатели</w:t>
      </w:r>
      <w:r>
        <w:t></w:t>
      </w:r>
      <w:r>
        <w:t></w:t>
      </w:r>
      <w:r>
        <w:rPr>
          <w:rFonts w:hint="eastAsia"/>
        </w:rPr>
        <w:t>изменение</w:t>
      </w:r>
      <w:r>
        <w:t></w:t>
      </w:r>
      <w:r>
        <w:rPr>
          <w:rFonts w:hint="eastAsia"/>
        </w:rPr>
        <w:t>концентрации</w:t>
      </w:r>
      <w:r>
        <w:t></w:t>
      </w:r>
      <w:r>
        <w:rPr>
          <w:rFonts w:hint="eastAsia"/>
        </w:rPr>
        <w:t>в</w:t>
      </w:r>
      <w:r>
        <w:t></w:t>
      </w:r>
      <w:r>
        <w:rPr>
          <w:rFonts w:hint="eastAsia"/>
        </w:rPr>
        <w:t>гемолимфе</w:t>
      </w:r>
      <w:r>
        <w:t></w:t>
      </w:r>
      <w:r>
        <w:rPr>
          <w:rFonts w:hint="eastAsia"/>
        </w:rPr>
        <w:t>камчатского</w:t>
      </w:r>
      <w:r>
        <w:t></w:t>
      </w:r>
      <w:r>
        <w:rPr>
          <w:rFonts w:hint="eastAsia"/>
        </w:rPr>
        <w:t>краба</w:t>
      </w:r>
      <w:r>
        <w:t></w:t>
      </w:r>
      <w:r>
        <w:rPr>
          <w:rFonts w:hint="eastAsia"/>
        </w:rPr>
        <w:t>глюкозы</w:t>
      </w:r>
      <w:r>
        <w:t></w:t>
      </w:r>
      <w:r>
        <w:t></w:t>
      </w:r>
      <w:r>
        <w:rPr>
          <w:rFonts w:hint="eastAsia"/>
        </w:rPr>
        <w:t>мочевины</w:t>
      </w:r>
      <w:r>
        <w:t></w:t>
      </w:r>
      <w:r>
        <w:t></w:t>
      </w:r>
      <w:r>
        <w:rPr>
          <w:rFonts w:hint="eastAsia"/>
        </w:rPr>
        <w:t>мочевой</w:t>
      </w:r>
      <w:r>
        <w:t></w:t>
      </w:r>
      <w:r>
        <w:rPr>
          <w:rFonts w:hint="eastAsia"/>
        </w:rPr>
        <w:t>кислоты</w:t>
      </w:r>
      <w:r>
        <w:t></w:t>
      </w:r>
      <w:r>
        <w:rPr>
          <w:rFonts w:hint="eastAsia"/>
        </w:rPr>
        <w:t>и</w:t>
      </w:r>
      <w:r>
        <w:t></w:t>
      </w:r>
      <w:r>
        <w:rPr>
          <w:rFonts w:hint="eastAsia"/>
        </w:rPr>
        <w:t>лактата</w:t>
      </w:r>
      <w:r>
        <w:t></w:t>
      </w:r>
      <w:r>
        <w:t></w:t>
      </w:r>
      <w:r>
        <w:rPr>
          <w:rFonts w:hint="eastAsia"/>
        </w:rPr>
        <w:t>динамика</w:t>
      </w:r>
      <w:r>
        <w:t></w:t>
      </w:r>
      <w:r>
        <w:rPr>
          <w:rFonts w:hint="eastAsia"/>
        </w:rPr>
        <w:t>частоты</w:t>
      </w:r>
      <w:r>
        <w:t></w:t>
      </w:r>
      <w:r>
        <w:rPr>
          <w:rFonts w:hint="eastAsia"/>
        </w:rPr>
        <w:t>сердечных</w:t>
      </w:r>
      <w:r>
        <w:t></w:t>
      </w:r>
      <w:r>
        <w:rPr>
          <w:rFonts w:hint="eastAsia"/>
        </w:rPr>
        <w:t>сокращений</w:t>
      </w:r>
      <w:r>
        <w:t></w:t>
      </w:r>
      <w:r>
        <w:t></w:t>
      </w:r>
      <w:r>
        <w:rPr>
          <w:rFonts w:hint="eastAsia"/>
        </w:rPr>
        <w:t>наличие</w:t>
      </w:r>
      <w:r>
        <w:t></w:t>
      </w:r>
      <w:r>
        <w:rPr>
          <w:rFonts w:hint="eastAsia"/>
        </w:rPr>
        <w:t>или</w:t>
      </w:r>
      <w:r>
        <w:t></w:t>
      </w:r>
      <w:r>
        <w:rPr>
          <w:rFonts w:hint="eastAsia"/>
        </w:rPr>
        <w:t>отсутствие</w:t>
      </w:r>
      <w:r>
        <w:t></w:t>
      </w:r>
      <w:r>
        <w:rPr>
          <w:rFonts w:hint="eastAsia"/>
        </w:rPr>
        <w:t>у</w:t>
      </w:r>
      <w:r>
        <w:t></w:t>
      </w:r>
      <w:r>
        <w:rPr>
          <w:rFonts w:hint="eastAsia"/>
        </w:rPr>
        <w:t>крабов</w:t>
      </w:r>
      <w:r>
        <w:t></w:t>
      </w:r>
      <w:r>
        <w:rPr>
          <w:rFonts w:hint="eastAsia"/>
        </w:rPr>
        <w:t>отдельных</w:t>
      </w:r>
      <w:r>
        <w:t></w:t>
      </w:r>
      <w:r>
        <w:rPr>
          <w:rFonts w:hint="eastAsia"/>
        </w:rPr>
        <w:t>двигательных</w:t>
      </w:r>
      <w:r>
        <w:t></w:t>
      </w:r>
      <w:r>
        <w:rPr>
          <w:rFonts w:hint="eastAsia"/>
        </w:rPr>
        <w:t>реакций</w:t>
      </w:r>
      <w:r>
        <w:t></w:t>
      </w:r>
    </w:p>
    <w:p w:rsidR="001F0CC8" w:rsidRDefault="001F0CC8" w:rsidP="001F0CC8">
      <w:r>
        <w:t></w:t>
      </w:r>
      <w:r>
        <w:t></w:t>
      </w:r>
      <w:r>
        <w:tab/>
      </w:r>
      <w:r>
        <w:rPr>
          <w:rFonts w:hint="eastAsia"/>
        </w:rPr>
        <w:t>При</w:t>
      </w:r>
      <w:r>
        <w:t></w:t>
      </w:r>
      <w:r>
        <w:t></w:t>
      </w:r>
      <w:r>
        <w:t></w:t>
      </w:r>
      <w:r>
        <w:t></w:t>
      </w:r>
      <w:r>
        <w:rPr>
          <w:rFonts w:hint="eastAsia"/>
        </w:rPr>
        <w:t>ти</w:t>
      </w:r>
      <w:r>
        <w:t></w:t>
      </w:r>
      <w:r>
        <w:rPr>
          <w:rFonts w:hint="eastAsia"/>
        </w:rPr>
        <w:t>и</w:t>
      </w:r>
      <w:r>
        <w:t></w:t>
      </w:r>
      <w:r>
        <w:t></w:t>
      </w:r>
      <w:r>
        <w:t></w:t>
      </w:r>
      <w:r>
        <w:t></w:t>
      </w:r>
      <w:r>
        <w:rPr>
          <w:rFonts w:hint="eastAsia"/>
        </w:rPr>
        <w:t>тичасовой</w:t>
      </w:r>
      <w:r>
        <w:t></w:t>
      </w:r>
      <w:r>
        <w:rPr>
          <w:rFonts w:hint="eastAsia"/>
        </w:rPr>
        <w:t>транспортировке</w:t>
      </w:r>
      <w:r>
        <w:t></w:t>
      </w:r>
      <w:r>
        <w:rPr>
          <w:rFonts w:hint="eastAsia"/>
        </w:rPr>
        <w:t>концентрация</w:t>
      </w:r>
      <w:r>
        <w:t></w:t>
      </w:r>
      <w:r>
        <w:rPr>
          <w:rFonts w:hint="eastAsia"/>
        </w:rPr>
        <w:t>в</w:t>
      </w:r>
      <w:r>
        <w:t></w:t>
      </w:r>
      <w:r>
        <w:rPr>
          <w:rFonts w:hint="eastAsia"/>
        </w:rPr>
        <w:t>гемолимфе</w:t>
      </w:r>
      <w:r>
        <w:t></w:t>
      </w:r>
      <w:r>
        <w:rPr>
          <w:rFonts w:hint="eastAsia"/>
        </w:rPr>
        <w:t>глюкозы</w:t>
      </w:r>
      <w:r>
        <w:t></w:t>
      </w:r>
      <w:r>
        <w:rPr>
          <w:rFonts w:hint="eastAsia"/>
        </w:rPr>
        <w:t>при</w:t>
      </w:r>
      <w:r>
        <w:t></w:t>
      </w:r>
      <w:r>
        <w:rPr>
          <w:rFonts w:hint="eastAsia"/>
        </w:rPr>
        <w:t>норме</w:t>
      </w:r>
      <w:r>
        <w:t></w:t>
      </w:r>
      <w:r>
        <w:t></w:t>
      </w:r>
      <w:r>
        <w:t></w:t>
      </w:r>
      <w:r>
        <w:t></w:t>
      </w:r>
      <w:r>
        <w:t></w:t>
      </w:r>
      <w:r>
        <w:t></w:t>
      </w:r>
      <w:r>
        <w:t></w:t>
      </w:r>
      <w:r>
        <w:t></w:t>
      </w:r>
      <w:r>
        <w:t></w:t>
      </w:r>
      <w:r>
        <w:rPr>
          <w:rFonts w:hint="eastAsia"/>
        </w:rPr>
        <w:t>ммоль</w:t>
      </w:r>
      <w:r>
        <w:t></w:t>
      </w:r>
      <w:r>
        <w:rPr>
          <w:rFonts w:hint="eastAsia"/>
        </w:rPr>
        <w:t>л</w:t>
      </w:r>
      <w:r>
        <w:t></w:t>
      </w:r>
      <w:r>
        <w:rPr>
          <w:rFonts w:hint="eastAsia"/>
        </w:rPr>
        <w:t>увеличивается</w:t>
      </w:r>
      <w:r>
        <w:t></w:t>
      </w:r>
      <w:r>
        <w:rPr>
          <w:rFonts w:hint="eastAsia"/>
        </w:rPr>
        <w:t>до</w:t>
      </w:r>
      <w:r>
        <w:t></w:t>
      </w:r>
      <w:r>
        <w:t></w:t>
      </w:r>
      <w:r>
        <w:t></w:t>
      </w:r>
      <w:r>
        <w:t></w:t>
      </w:r>
      <w:r>
        <w:t></w:t>
      </w:r>
      <w:r>
        <w:t></w:t>
      </w:r>
      <w:r>
        <w:t></w:t>
      </w:r>
      <w:r>
        <w:t></w:t>
      </w:r>
      <w:r>
        <w:t></w:t>
      </w:r>
      <w:r>
        <w:rPr>
          <w:rFonts w:hint="eastAsia"/>
        </w:rPr>
        <w:t>и</w:t>
      </w:r>
      <w:r>
        <w:t></w:t>
      </w:r>
      <w:r>
        <w:t></w:t>
      </w:r>
      <w:r>
        <w:t></w:t>
      </w:r>
      <w:r>
        <w:t></w:t>
      </w:r>
      <w:r>
        <w:t></w:t>
      </w:r>
      <w:r>
        <w:t></w:t>
      </w:r>
      <w:r>
        <w:t></w:t>
      </w:r>
      <w:r>
        <w:t></w:t>
      </w:r>
      <w:r>
        <w:t></w:t>
      </w:r>
      <w:r>
        <w:rPr>
          <w:rFonts w:hint="eastAsia"/>
        </w:rPr>
        <w:t>ммоль</w:t>
      </w:r>
      <w:r>
        <w:t></w:t>
      </w:r>
      <w:r>
        <w:rPr>
          <w:rFonts w:hint="eastAsia"/>
        </w:rPr>
        <w:t>л</w:t>
      </w:r>
      <w:r>
        <w:t></w:t>
      </w:r>
      <w:r>
        <w:t></w:t>
      </w:r>
      <w:r>
        <w:rPr>
          <w:rFonts w:hint="eastAsia"/>
        </w:rPr>
        <w:t>Содержание</w:t>
      </w:r>
      <w:r>
        <w:t></w:t>
      </w:r>
      <w:r>
        <w:rPr>
          <w:rFonts w:hint="eastAsia"/>
        </w:rPr>
        <w:t>лактата</w:t>
      </w:r>
      <w:r>
        <w:t></w:t>
      </w:r>
      <w:r>
        <w:rPr>
          <w:rFonts w:hint="eastAsia"/>
        </w:rPr>
        <w:t>после</w:t>
      </w:r>
      <w:r>
        <w:t></w:t>
      </w:r>
      <w:r>
        <w:t></w:t>
      </w:r>
      <w:r>
        <w:t></w:t>
      </w:r>
      <w:r>
        <w:t></w:t>
      </w:r>
      <w:r>
        <w:rPr>
          <w:rFonts w:hint="eastAsia"/>
        </w:rPr>
        <w:t>тичасовой</w:t>
      </w:r>
      <w:r>
        <w:t></w:t>
      </w:r>
      <w:r>
        <w:rPr>
          <w:rFonts w:hint="eastAsia"/>
        </w:rPr>
        <w:t>транспортировки</w:t>
      </w:r>
      <w:r>
        <w:t></w:t>
      </w:r>
      <w:r>
        <w:rPr>
          <w:rFonts w:hint="eastAsia"/>
        </w:rPr>
        <w:t>повышается</w:t>
      </w:r>
      <w:r>
        <w:t></w:t>
      </w:r>
      <w:r>
        <w:rPr>
          <w:rFonts w:hint="eastAsia"/>
        </w:rPr>
        <w:t>с</w:t>
      </w:r>
      <w:r>
        <w:t></w:t>
      </w:r>
      <w:r>
        <w:t></w:t>
      </w:r>
      <w:r>
        <w:t></w:t>
      </w:r>
      <w:r>
        <w:t></w:t>
      </w:r>
      <w:r>
        <w:t></w:t>
      </w:r>
      <w:r>
        <w:t></w:t>
      </w:r>
      <w:r>
        <w:t></w:t>
      </w:r>
      <w:r>
        <w:t></w:t>
      </w:r>
      <w:r>
        <w:t></w:t>
      </w:r>
      <w:r>
        <w:rPr>
          <w:rFonts w:hint="eastAsia"/>
        </w:rPr>
        <w:t>до</w:t>
      </w:r>
      <w:r>
        <w:t></w:t>
      </w:r>
      <w:r>
        <w:t></w:t>
      </w:r>
      <w:r>
        <w:t></w:t>
      </w:r>
      <w:r>
        <w:t></w:t>
      </w:r>
      <w:r>
        <w:t></w:t>
      </w:r>
      <w:r>
        <w:t></w:t>
      </w:r>
      <w:r>
        <w:t></w:t>
      </w:r>
      <w:r>
        <w:t></w:t>
      </w:r>
      <w:r>
        <w:t></w:t>
      </w:r>
      <w:r>
        <w:rPr>
          <w:rFonts w:hint="eastAsia"/>
        </w:rPr>
        <w:t>ммоль</w:t>
      </w:r>
      <w:r>
        <w:t></w:t>
      </w:r>
      <w:r>
        <w:rPr>
          <w:rFonts w:hint="eastAsia"/>
        </w:rPr>
        <w:t>л</w:t>
      </w:r>
      <w:r>
        <w:t></w:t>
      </w:r>
      <w:r>
        <w:t></w:t>
      </w:r>
      <w:r>
        <w:rPr>
          <w:rFonts w:hint="eastAsia"/>
        </w:rPr>
        <w:t>что</w:t>
      </w:r>
      <w:r>
        <w:t></w:t>
      </w:r>
      <w:r>
        <w:rPr>
          <w:rFonts w:hint="eastAsia"/>
        </w:rPr>
        <w:t>отражает</w:t>
      </w:r>
      <w:r>
        <w:t></w:t>
      </w:r>
      <w:r>
        <w:rPr>
          <w:rFonts w:hint="eastAsia"/>
        </w:rPr>
        <w:t>развитие</w:t>
      </w:r>
      <w:r>
        <w:t></w:t>
      </w:r>
      <w:r>
        <w:rPr>
          <w:rFonts w:hint="eastAsia"/>
        </w:rPr>
        <w:t>процессов</w:t>
      </w:r>
      <w:r>
        <w:t></w:t>
      </w:r>
      <w:r>
        <w:rPr>
          <w:rFonts w:hint="eastAsia"/>
        </w:rPr>
        <w:t>гипергликемии</w:t>
      </w:r>
      <w:r>
        <w:t></w:t>
      </w:r>
      <w:r>
        <w:rPr>
          <w:rFonts w:hint="eastAsia"/>
        </w:rPr>
        <w:t>и</w:t>
      </w:r>
      <w:r>
        <w:t></w:t>
      </w:r>
      <w:r>
        <w:rPr>
          <w:rFonts w:hint="eastAsia"/>
        </w:rPr>
        <w:t>анаэробного</w:t>
      </w:r>
      <w:r>
        <w:t></w:t>
      </w:r>
      <w:r>
        <w:rPr>
          <w:rFonts w:hint="eastAsia"/>
        </w:rPr>
        <w:t>метаболизма</w:t>
      </w:r>
      <w:r>
        <w:t></w:t>
      </w:r>
      <w:r>
        <w:rPr>
          <w:rFonts w:hint="eastAsia"/>
        </w:rPr>
        <w:t>при</w:t>
      </w:r>
      <w:r>
        <w:t></w:t>
      </w:r>
      <w:r>
        <w:rPr>
          <w:rFonts w:hint="eastAsia"/>
        </w:rPr>
        <w:t>длительной</w:t>
      </w:r>
      <w:r>
        <w:t></w:t>
      </w:r>
      <w:r>
        <w:rPr>
          <w:rFonts w:hint="eastAsia"/>
        </w:rPr>
        <w:t>экспозиции</w:t>
      </w:r>
      <w:r>
        <w:t></w:t>
      </w:r>
      <w:r>
        <w:rPr>
          <w:rFonts w:hint="eastAsia"/>
        </w:rPr>
        <w:t>камчатского</w:t>
      </w:r>
      <w:r>
        <w:t></w:t>
      </w:r>
      <w:r>
        <w:rPr>
          <w:rFonts w:hint="eastAsia"/>
        </w:rPr>
        <w:t>краба</w:t>
      </w:r>
      <w:r>
        <w:t></w:t>
      </w:r>
      <w:r>
        <w:rPr>
          <w:rFonts w:hint="eastAsia"/>
        </w:rPr>
        <w:t>на</w:t>
      </w:r>
      <w:r>
        <w:t></w:t>
      </w:r>
      <w:r>
        <w:rPr>
          <w:rFonts w:hint="eastAsia"/>
        </w:rPr>
        <w:t>воздухе</w:t>
      </w:r>
      <w:r>
        <w:t></w:t>
      </w:r>
    </w:p>
    <w:p w:rsidR="001F0CC8" w:rsidRDefault="001F0CC8" w:rsidP="001F0CC8">
      <w:r>
        <w:t></w:t>
      </w:r>
      <w:r>
        <w:t></w:t>
      </w:r>
      <w:r>
        <w:tab/>
      </w:r>
      <w:r>
        <w:rPr>
          <w:rFonts w:hint="eastAsia"/>
        </w:rPr>
        <w:t>По</w:t>
      </w:r>
      <w:r>
        <w:t></w:t>
      </w:r>
      <w:r>
        <w:rPr>
          <w:rFonts w:hint="eastAsia"/>
        </w:rPr>
        <w:t>динамике</w:t>
      </w:r>
      <w:r>
        <w:t></w:t>
      </w:r>
      <w:r>
        <w:rPr>
          <w:rFonts w:hint="eastAsia"/>
        </w:rPr>
        <w:t>частоты</w:t>
      </w:r>
      <w:r>
        <w:t></w:t>
      </w:r>
      <w:r>
        <w:rPr>
          <w:rFonts w:hint="eastAsia"/>
        </w:rPr>
        <w:t>сердечных</w:t>
      </w:r>
      <w:r>
        <w:t></w:t>
      </w:r>
      <w:r>
        <w:rPr>
          <w:rFonts w:hint="eastAsia"/>
        </w:rPr>
        <w:t>сокращений</w:t>
      </w:r>
      <w:r>
        <w:t></w:t>
      </w:r>
      <w:r>
        <w:rPr>
          <w:rFonts w:hint="eastAsia"/>
        </w:rPr>
        <w:t>можно</w:t>
      </w:r>
      <w:r>
        <w:t></w:t>
      </w:r>
      <w:r>
        <w:rPr>
          <w:rFonts w:hint="eastAsia"/>
        </w:rPr>
        <w:t>в</w:t>
      </w:r>
      <w:r>
        <w:t></w:t>
      </w:r>
      <w:r>
        <w:rPr>
          <w:rFonts w:hint="eastAsia"/>
        </w:rPr>
        <w:t>реальном</w:t>
      </w:r>
      <w:r>
        <w:t></w:t>
      </w:r>
      <w:r>
        <w:rPr>
          <w:rFonts w:hint="eastAsia"/>
        </w:rPr>
        <w:t>времени</w:t>
      </w:r>
      <w:r>
        <w:t></w:t>
      </w:r>
      <w:r>
        <w:rPr>
          <w:rFonts w:hint="eastAsia"/>
        </w:rPr>
        <w:t>отслеживать</w:t>
      </w:r>
      <w:r>
        <w:t></w:t>
      </w:r>
      <w:r>
        <w:rPr>
          <w:rFonts w:hint="eastAsia"/>
        </w:rPr>
        <w:t>физиологическое</w:t>
      </w:r>
      <w:r>
        <w:t></w:t>
      </w:r>
      <w:r>
        <w:rPr>
          <w:rFonts w:hint="eastAsia"/>
        </w:rPr>
        <w:t>состояние</w:t>
      </w:r>
      <w:r>
        <w:t></w:t>
      </w:r>
      <w:r>
        <w:rPr>
          <w:rFonts w:hint="eastAsia"/>
        </w:rPr>
        <w:t>особей</w:t>
      </w:r>
      <w:r>
        <w:t></w:t>
      </w:r>
      <w:r>
        <w:rPr>
          <w:rFonts w:hint="eastAsia"/>
        </w:rPr>
        <w:t>и</w:t>
      </w:r>
      <w:r>
        <w:t></w:t>
      </w:r>
      <w:r>
        <w:rPr>
          <w:rFonts w:hint="eastAsia"/>
        </w:rPr>
        <w:t>сравнивать</w:t>
      </w:r>
      <w:r>
        <w:t></w:t>
      </w:r>
      <w:r>
        <w:rPr>
          <w:rFonts w:hint="eastAsia"/>
        </w:rPr>
        <w:t>различные</w:t>
      </w:r>
      <w:r>
        <w:t></w:t>
      </w:r>
      <w:r>
        <w:rPr>
          <w:rFonts w:hint="eastAsia"/>
        </w:rPr>
        <w:t>способы</w:t>
      </w:r>
      <w:r>
        <w:t></w:t>
      </w:r>
      <w:r>
        <w:rPr>
          <w:rFonts w:hint="eastAsia"/>
        </w:rPr>
        <w:t>транспортировки</w:t>
      </w:r>
      <w:r>
        <w:t></w:t>
      </w:r>
      <w:r>
        <w:t></w:t>
      </w:r>
      <w:r>
        <w:rPr>
          <w:rFonts w:hint="eastAsia"/>
        </w:rPr>
        <w:t>При</w:t>
      </w:r>
      <w:r>
        <w:t></w:t>
      </w:r>
      <w:r>
        <w:rPr>
          <w:rFonts w:hint="eastAsia"/>
        </w:rPr>
        <w:t>транспортировке</w:t>
      </w:r>
      <w:r>
        <w:t></w:t>
      </w:r>
      <w:r>
        <w:rPr>
          <w:rFonts w:hint="eastAsia"/>
        </w:rPr>
        <w:t>камчатского</w:t>
      </w:r>
      <w:r>
        <w:t></w:t>
      </w:r>
      <w:r>
        <w:rPr>
          <w:rFonts w:hint="eastAsia"/>
        </w:rPr>
        <w:t>краба</w:t>
      </w:r>
      <w:r>
        <w:t></w:t>
      </w:r>
      <w:r>
        <w:rPr>
          <w:rFonts w:hint="eastAsia"/>
        </w:rPr>
        <w:t>без</w:t>
      </w:r>
      <w:r>
        <w:t></w:t>
      </w:r>
      <w:r>
        <w:rPr>
          <w:rFonts w:hint="eastAsia"/>
        </w:rPr>
        <w:t>воды</w:t>
      </w:r>
      <w:r>
        <w:t></w:t>
      </w:r>
      <w:r>
        <w:rPr>
          <w:rFonts w:hint="eastAsia"/>
        </w:rPr>
        <w:t>ЧСС</w:t>
      </w:r>
      <w:r>
        <w:t></w:t>
      </w:r>
      <w:r>
        <w:rPr>
          <w:rFonts w:hint="eastAsia"/>
        </w:rPr>
        <w:t>постепенно</w:t>
      </w:r>
      <w:r>
        <w:t></w:t>
      </w:r>
      <w:r>
        <w:rPr>
          <w:rFonts w:hint="eastAsia"/>
        </w:rPr>
        <w:t>снижается</w:t>
      </w:r>
      <w:r>
        <w:t></w:t>
      </w:r>
      <w:r>
        <w:rPr>
          <w:rFonts w:hint="eastAsia"/>
        </w:rPr>
        <w:t>с</w:t>
      </w:r>
      <w:r>
        <w:t></w:t>
      </w:r>
      <w:r>
        <w:t></w:t>
      </w:r>
      <w:r>
        <w:t></w:t>
      </w:r>
      <w:r>
        <w:t></w:t>
      </w:r>
      <w:r>
        <w:t></w:t>
      </w:r>
      <w:r>
        <w:t></w:t>
      </w:r>
      <w:r>
        <w:t></w:t>
      </w:r>
      <w:r>
        <w:rPr>
          <w:rFonts w:hint="eastAsia"/>
        </w:rPr>
        <w:t>до</w:t>
      </w:r>
      <w:r>
        <w:t></w:t>
      </w:r>
      <w:r>
        <w:t></w:t>
      </w:r>
      <w:r>
        <w:t></w:t>
      </w:r>
      <w:r>
        <w:t></w:t>
      </w:r>
      <w:r>
        <w:t></w:t>
      </w:r>
      <w:r>
        <w:t></w:t>
      </w:r>
      <w:r>
        <w:t></w:t>
      </w:r>
      <w:r>
        <w:rPr>
          <w:rFonts w:hint="eastAsia"/>
        </w:rPr>
        <w:t>сокращений</w:t>
      </w:r>
      <w:r>
        <w:t></w:t>
      </w:r>
      <w:r>
        <w:rPr>
          <w:rFonts w:hint="eastAsia"/>
        </w:rPr>
        <w:t>в</w:t>
      </w:r>
      <w:r>
        <w:t></w:t>
      </w:r>
      <w:r>
        <w:rPr>
          <w:rFonts w:hint="eastAsia"/>
        </w:rPr>
        <w:t>минуту</w:t>
      </w:r>
      <w:r>
        <w:t></w:t>
      </w:r>
      <w:r>
        <w:t></w:t>
      </w:r>
      <w:r>
        <w:rPr>
          <w:rFonts w:hint="eastAsia"/>
        </w:rPr>
        <w:t>При</w:t>
      </w:r>
      <w:r>
        <w:t></w:t>
      </w:r>
      <w:r>
        <w:rPr>
          <w:rFonts w:hint="eastAsia"/>
        </w:rPr>
        <w:t>транспортировке</w:t>
      </w:r>
      <w:r>
        <w:t></w:t>
      </w:r>
      <w:r>
        <w:rPr>
          <w:rFonts w:hint="eastAsia"/>
        </w:rPr>
        <w:t>длительностью</w:t>
      </w:r>
      <w:r>
        <w:t></w:t>
      </w:r>
      <w:r>
        <w:rPr>
          <w:rFonts w:hint="eastAsia"/>
        </w:rPr>
        <w:t>свыше</w:t>
      </w:r>
      <w:r>
        <w:t></w:t>
      </w:r>
      <w:r>
        <w:t></w:t>
      </w:r>
      <w:r>
        <w:t></w:t>
      </w:r>
      <w:r>
        <w:t></w:t>
      </w:r>
      <w:r>
        <w:rPr>
          <w:rFonts w:hint="eastAsia"/>
        </w:rPr>
        <w:t>часов</w:t>
      </w:r>
      <w:r>
        <w:t></w:t>
      </w:r>
      <w:r>
        <w:rPr>
          <w:rFonts w:hint="eastAsia"/>
        </w:rPr>
        <w:t>начинаются</w:t>
      </w:r>
      <w:r>
        <w:t></w:t>
      </w:r>
      <w:r>
        <w:rPr>
          <w:rFonts w:hint="eastAsia"/>
        </w:rPr>
        <w:t>колебания</w:t>
      </w:r>
      <w:r>
        <w:t></w:t>
      </w:r>
      <w:r>
        <w:rPr>
          <w:rFonts w:hint="eastAsia"/>
        </w:rPr>
        <w:t>ЧСС</w:t>
      </w:r>
      <w:r>
        <w:t></w:t>
      </w:r>
      <w:r>
        <w:rPr>
          <w:rFonts w:hint="eastAsia"/>
        </w:rPr>
        <w:t>на</w:t>
      </w:r>
      <w:r>
        <w:t></w:t>
      </w:r>
      <w:r>
        <w:t></w:t>
      </w:r>
      <w:r>
        <w:t></w:t>
      </w:r>
      <w:r>
        <w:t></w:t>
      </w:r>
      <w:r>
        <w:t></w:t>
      </w:r>
      <w:r>
        <w:t></w:t>
      </w:r>
      <w:r>
        <w:rPr>
          <w:rFonts w:hint="eastAsia"/>
        </w:rPr>
        <w:t>сокращений</w:t>
      </w:r>
      <w:r>
        <w:t></w:t>
      </w:r>
      <w:r>
        <w:rPr>
          <w:rFonts w:hint="eastAsia"/>
        </w:rPr>
        <w:t>в</w:t>
      </w:r>
      <w:r>
        <w:t></w:t>
      </w:r>
      <w:r>
        <w:rPr>
          <w:rFonts w:hint="eastAsia"/>
        </w:rPr>
        <w:t>минуту</w:t>
      </w:r>
      <w:r>
        <w:t></w:t>
      </w:r>
      <w:r>
        <w:t></w:t>
      </w:r>
      <w:r>
        <w:rPr>
          <w:rFonts w:hint="eastAsia"/>
        </w:rPr>
        <w:t>после</w:t>
      </w:r>
      <w:r>
        <w:t></w:t>
      </w:r>
      <w:r>
        <w:rPr>
          <w:rFonts w:hint="eastAsia"/>
        </w:rPr>
        <w:t>чего</w:t>
      </w:r>
      <w:r>
        <w:t></w:t>
      </w:r>
      <w:r>
        <w:rPr>
          <w:rFonts w:hint="eastAsia"/>
        </w:rPr>
        <w:t>жизнеспособность</w:t>
      </w:r>
      <w:r>
        <w:t></w:t>
      </w:r>
      <w:r>
        <w:rPr>
          <w:rFonts w:hint="eastAsia"/>
        </w:rPr>
        <w:t>крабов</w:t>
      </w:r>
      <w:r>
        <w:t></w:t>
      </w:r>
      <w:r>
        <w:rPr>
          <w:rFonts w:hint="eastAsia"/>
        </w:rPr>
        <w:t>значительно</w:t>
      </w:r>
      <w:r>
        <w:t></w:t>
      </w:r>
      <w:r>
        <w:rPr>
          <w:rFonts w:hint="eastAsia"/>
        </w:rPr>
        <w:t>снижается</w:t>
      </w:r>
      <w:r>
        <w:t></w:t>
      </w:r>
    </w:p>
    <w:p w:rsidR="001F0CC8" w:rsidRDefault="001F0CC8" w:rsidP="001F0CC8">
      <w:r>
        <w:t></w:t>
      </w:r>
      <w:r>
        <w:t></w:t>
      </w:r>
      <w:r>
        <w:tab/>
      </w:r>
      <w:r>
        <w:rPr>
          <w:rFonts w:hint="eastAsia"/>
        </w:rPr>
        <w:t>Экспресс</w:t>
      </w:r>
      <w:r>
        <w:t></w:t>
      </w:r>
      <w:r>
        <w:rPr>
          <w:rFonts w:hint="eastAsia"/>
        </w:rPr>
        <w:t>метод</w:t>
      </w:r>
      <w:r>
        <w:t></w:t>
      </w:r>
      <w:r>
        <w:rPr>
          <w:rFonts w:hint="eastAsia"/>
        </w:rPr>
        <w:t>оценки</w:t>
      </w:r>
      <w:r>
        <w:t></w:t>
      </w:r>
      <w:r>
        <w:rPr>
          <w:rFonts w:hint="eastAsia"/>
        </w:rPr>
        <w:t>жизнеспособности</w:t>
      </w:r>
      <w:r>
        <w:t></w:t>
      </w:r>
      <w:r>
        <w:rPr>
          <w:rFonts w:hint="eastAsia"/>
        </w:rPr>
        <w:t>крабов</w:t>
      </w:r>
      <w:r>
        <w:t></w:t>
      </w:r>
      <w:r>
        <w:rPr>
          <w:rFonts w:hint="eastAsia"/>
        </w:rPr>
        <w:t>после</w:t>
      </w:r>
      <w:r>
        <w:t></w:t>
      </w:r>
      <w:r>
        <w:rPr>
          <w:rFonts w:hint="eastAsia"/>
        </w:rPr>
        <w:t>транспортировки</w:t>
      </w:r>
      <w:r>
        <w:t></w:t>
      </w:r>
      <w:r>
        <w:rPr>
          <w:rFonts w:hint="eastAsia"/>
        </w:rPr>
        <w:t>по</w:t>
      </w:r>
      <w:r>
        <w:t></w:t>
      </w:r>
      <w:r>
        <w:rPr>
          <w:rFonts w:hint="eastAsia"/>
        </w:rPr>
        <w:t>интенсивности</w:t>
      </w:r>
      <w:r>
        <w:t></w:t>
      </w:r>
      <w:r>
        <w:rPr>
          <w:rFonts w:hint="eastAsia"/>
        </w:rPr>
        <w:t>рефлекторных</w:t>
      </w:r>
      <w:r>
        <w:t></w:t>
      </w:r>
      <w:r>
        <w:rPr>
          <w:rFonts w:hint="eastAsia"/>
        </w:rPr>
        <w:t>и</w:t>
      </w:r>
      <w:r>
        <w:t></w:t>
      </w:r>
      <w:r>
        <w:rPr>
          <w:rFonts w:hint="eastAsia"/>
        </w:rPr>
        <w:t>двигательных</w:t>
      </w:r>
      <w:r>
        <w:t></w:t>
      </w:r>
      <w:r>
        <w:rPr>
          <w:rFonts w:hint="eastAsia"/>
        </w:rPr>
        <w:t>реакций</w:t>
      </w:r>
      <w:r>
        <w:t></w:t>
      </w:r>
      <w:r>
        <w:rPr>
          <w:rFonts w:hint="eastAsia"/>
        </w:rPr>
        <w:t>позволяет</w:t>
      </w:r>
      <w:r>
        <w:t></w:t>
      </w:r>
      <w:r>
        <w:rPr>
          <w:rFonts w:hint="eastAsia"/>
        </w:rPr>
        <w:t>осуществлять</w:t>
      </w:r>
      <w:r>
        <w:t></w:t>
      </w:r>
      <w:r>
        <w:rPr>
          <w:rFonts w:hint="eastAsia"/>
        </w:rPr>
        <w:t>эффективный</w:t>
      </w:r>
      <w:r>
        <w:t></w:t>
      </w:r>
      <w:r>
        <w:rPr>
          <w:rFonts w:hint="eastAsia"/>
        </w:rPr>
        <w:t>отбор</w:t>
      </w:r>
      <w:r>
        <w:t></w:t>
      </w:r>
      <w:r>
        <w:rPr>
          <w:rFonts w:hint="eastAsia"/>
        </w:rPr>
        <w:t>краба</w:t>
      </w:r>
      <w:r>
        <w:t></w:t>
      </w:r>
      <w:r>
        <w:rPr>
          <w:rFonts w:hint="eastAsia"/>
        </w:rPr>
        <w:t>для</w:t>
      </w:r>
      <w:r>
        <w:t></w:t>
      </w:r>
      <w:r>
        <w:rPr>
          <w:rFonts w:hint="eastAsia"/>
        </w:rPr>
        <w:t>его</w:t>
      </w:r>
      <w:r>
        <w:t></w:t>
      </w:r>
      <w:r>
        <w:rPr>
          <w:rFonts w:hint="eastAsia"/>
        </w:rPr>
        <w:t>реализации</w:t>
      </w:r>
      <w:r>
        <w:t></w:t>
      </w:r>
      <w:r>
        <w:rPr>
          <w:rFonts w:hint="eastAsia"/>
        </w:rPr>
        <w:t>в</w:t>
      </w:r>
      <w:r>
        <w:t></w:t>
      </w:r>
      <w:r>
        <w:rPr>
          <w:rFonts w:hint="eastAsia"/>
        </w:rPr>
        <w:t>живом</w:t>
      </w:r>
      <w:r>
        <w:t></w:t>
      </w:r>
      <w:r>
        <w:rPr>
          <w:rFonts w:hint="eastAsia"/>
        </w:rPr>
        <w:t>виде</w:t>
      </w:r>
      <w:r>
        <w:t></w:t>
      </w:r>
      <w:r>
        <w:t></w:t>
      </w:r>
      <w:r>
        <w:rPr>
          <w:rFonts w:hint="eastAsia"/>
        </w:rPr>
        <w:t>При</w:t>
      </w:r>
      <w:r>
        <w:t></w:t>
      </w:r>
      <w:r>
        <w:rPr>
          <w:rFonts w:hint="eastAsia"/>
        </w:rPr>
        <w:t>выживаемости</w:t>
      </w:r>
      <w:r>
        <w:t></w:t>
      </w:r>
      <w:r>
        <w:t></w:t>
      </w:r>
      <w:r>
        <w:t></w:t>
      </w:r>
      <w:r>
        <w:t></w:t>
      </w:r>
      <w:r>
        <w:t></w:t>
      </w:r>
      <w:r>
        <w:rPr>
          <w:rFonts w:hint="eastAsia"/>
        </w:rPr>
        <w:t>крабов</w:t>
      </w:r>
      <w:r>
        <w:t></w:t>
      </w:r>
      <w:r>
        <w:rPr>
          <w:rFonts w:hint="eastAsia"/>
        </w:rPr>
        <w:t>средний</w:t>
      </w:r>
      <w:r>
        <w:t></w:t>
      </w:r>
      <w:r>
        <w:rPr>
          <w:rFonts w:hint="eastAsia"/>
        </w:rPr>
        <w:t>показатель</w:t>
      </w:r>
      <w:r>
        <w:t></w:t>
      </w:r>
      <w:r>
        <w:rPr>
          <w:rFonts w:hint="eastAsia"/>
        </w:rPr>
        <w:t>двигательной</w:t>
      </w:r>
      <w:r>
        <w:t></w:t>
      </w:r>
      <w:r>
        <w:rPr>
          <w:rFonts w:hint="eastAsia"/>
        </w:rPr>
        <w:t>реакции</w:t>
      </w:r>
      <w:r>
        <w:t></w:t>
      </w:r>
      <w:r>
        <w:rPr>
          <w:rFonts w:hint="eastAsia"/>
        </w:rPr>
        <w:t>составляет</w:t>
      </w:r>
      <w:r>
        <w:t></w:t>
      </w:r>
      <w:r>
        <w:t></w:t>
      </w:r>
      <w:r>
        <w:t></w:t>
      </w:r>
      <w:r>
        <w:t></w:t>
      </w:r>
      <w:r>
        <w:t></w:t>
      </w:r>
      <w:r>
        <w:t></w:t>
      </w:r>
      <w:r>
        <w:rPr>
          <w:rFonts w:hint="eastAsia"/>
        </w:rPr>
        <w:t>При</w:t>
      </w:r>
      <w:r>
        <w:t></w:t>
      </w:r>
      <w:r>
        <w:rPr>
          <w:rFonts w:hint="eastAsia"/>
        </w:rPr>
        <w:t>выживаемости</w:t>
      </w:r>
      <w:r>
        <w:t></w:t>
      </w:r>
      <w:r>
        <w:t></w:t>
      </w:r>
      <w:r>
        <w:t></w:t>
      </w:r>
      <w:r>
        <w:t></w:t>
      </w:r>
      <w:r>
        <w:t></w:t>
      </w:r>
      <w:r>
        <w:t></w:t>
      </w:r>
      <w:r>
        <w:t></w:t>
      </w:r>
      <w:r>
        <w:t></w:t>
      </w:r>
      <w:r>
        <w:t></w:t>
      </w:r>
      <w:r>
        <w:t></w:t>
      </w:r>
      <w:r>
        <w:t></w:t>
      </w:r>
      <w:r>
        <w:rPr>
          <w:rFonts w:hint="eastAsia"/>
        </w:rPr>
        <w:t>балла</w:t>
      </w:r>
      <w:r>
        <w:t></w:t>
      </w:r>
    </w:p>
    <w:p w:rsidR="001F0CC8" w:rsidRDefault="001F0CC8" w:rsidP="001F0CC8">
      <w:r>
        <w:t></w:t>
      </w:r>
      <w:r>
        <w:t></w:t>
      </w:r>
      <w:r>
        <w:tab/>
      </w:r>
      <w:r>
        <w:rPr>
          <w:rFonts w:hint="eastAsia"/>
        </w:rPr>
        <w:t>С</w:t>
      </w:r>
      <w:r>
        <w:t></w:t>
      </w:r>
      <w:r>
        <w:rPr>
          <w:rFonts w:hint="eastAsia"/>
        </w:rPr>
        <w:t>сентября</w:t>
      </w:r>
      <w:r>
        <w:t></w:t>
      </w:r>
      <w:r>
        <w:rPr>
          <w:rFonts w:hint="eastAsia"/>
        </w:rPr>
        <w:t>по</w:t>
      </w:r>
      <w:r>
        <w:t></w:t>
      </w:r>
      <w:r>
        <w:rPr>
          <w:rFonts w:hint="eastAsia"/>
        </w:rPr>
        <w:t>март</w:t>
      </w:r>
      <w:r>
        <w:t></w:t>
      </w:r>
      <w:r>
        <w:rPr>
          <w:rFonts w:hint="eastAsia"/>
        </w:rPr>
        <w:t>при</w:t>
      </w:r>
      <w:r>
        <w:t></w:t>
      </w:r>
      <w:r>
        <w:rPr>
          <w:rFonts w:hint="eastAsia"/>
        </w:rPr>
        <w:t>транспортировке</w:t>
      </w:r>
      <w:r>
        <w:t></w:t>
      </w:r>
      <w:r>
        <w:rPr>
          <w:rFonts w:hint="eastAsia"/>
        </w:rPr>
        <w:t>в</w:t>
      </w:r>
      <w:r>
        <w:t></w:t>
      </w:r>
      <w:r>
        <w:rPr>
          <w:rFonts w:hint="eastAsia"/>
        </w:rPr>
        <w:t>течение</w:t>
      </w:r>
      <w:r>
        <w:t></w:t>
      </w:r>
      <w:r>
        <w:t></w:t>
      </w:r>
      <w:r>
        <w:t></w:t>
      </w:r>
      <w:r>
        <w:t></w:t>
      </w:r>
      <w:r>
        <w:rPr>
          <w:rFonts w:hint="eastAsia"/>
        </w:rPr>
        <w:t>ти</w:t>
      </w:r>
      <w:r>
        <w:t></w:t>
      </w:r>
      <w:r>
        <w:rPr>
          <w:rFonts w:hint="eastAsia"/>
        </w:rPr>
        <w:t>и</w:t>
      </w:r>
      <w:r>
        <w:t></w:t>
      </w:r>
      <w:r>
        <w:t></w:t>
      </w:r>
      <w:r>
        <w:t></w:t>
      </w:r>
      <w:r>
        <w:t></w:t>
      </w:r>
      <w:r>
        <w:rPr>
          <w:rFonts w:hint="eastAsia"/>
        </w:rPr>
        <w:t>ти</w:t>
      </w:r>
      <w:r>
        <w:t></w:t>
      </w:r>
      <w:r>
        <w:rPr>
          <w:rFonts w:hint="eastAsia"/>
        </w:rPr>
        <w:t>часов</w:t>
      </w:r>
      <w:r>
        <w:t></w:t>
      </w:r>
      <w:r>
        <w:rPr>
          <w:rFonts w:hint="eastAsia"/>
        </w:rPr>
        <w:t>выживаемость</w:t>
      </w:r>
      <w:r>
        <w:t></w:t>
      </w:r>
      <w:r>
        <w:rPr>
          <w:rFonts w:hint="eastAsia"/>
        </w:rPr>
        <w:t>составила</w:t>
      </w:r>
      <w:r>
        <w:t></w:t>
      </w:r>
      <w:r>
        <w:t></w:t>
      </w:r>
      <w:r>
        <w:t></w:t>
      </w:r>
      <w:r>
        <w:t></w:t>
      </w:r>
      <w:r>
        <w:t></w:t>
      </w:r>
      <w:r>
        <w:t></w:t>
      </w:r>
      <w:r>
        <w:t></w:t>
      </w:r>
      <w:r>
        <w:t></w:t>
      </w:r>
      <w:r>
        <w:rPr>
          <w:rFonts w:hint="eastAsia"/>
        </w:rPr>
        <w:t>и</w:t>
      </w:r>
      <w:r>
        <w:t></w:t>
      </w:r>
      <w:r>
        <w:t></w:t>
      </w:r>
      <w:r>
        <w:t></w:t>
      </w:r>
      <w:r>
        <w:t></w:t>
      </w:r>
      <w:r>
        <w:t></w:t>
      </w:r>
      <w:r>
        <w:t></w:t>
      </w:r>
      <w:r>
        <w:t></w:t>
      </w:r>
      <w:r>
        <w:t></w:t>
      </w:r>
      <w:r>
        <w:t></w:t>
      </w:r>
      <w:r>
        <w:rPr>
          <w:rFonts w:hint="eastAsia"/>
        </w:rPr>
        <w:t>С</w:t>
      </w:r>
      <w:r>
        <w:t></w:t>
      </w:r>
      <w:r>
        <w:rPr>
          <w:rFonts w:hint="eastAsia"/>
        </w:rPr>
        <w:t>апреля</w:t>
      </w:r>
      <w:r>
        <w:t></w:t>
      </w:r>
      <w:r>
        <w:rPr>
          <w:rFonts w:hint="eastAsia"/>
        </w:rPr>
        <w:t>по</w:t>
      </w:r>
      <w:r>
        <w:t></w:t>
      </w:r>
      <w:r>
        <w:rPr>
          <w:rFonts w:hint="eastAsia"/>
        </w:rPr>
        <w:t>август</w:t>
      </w:r>
      <w:r>
        <w:t></w:t>
      </w:r>
      <w:r>
        <w:rPr>
          <w:rFonts w:hint="eastAsia"/>
        </w:rPr>
        <w:t>при</w:t>
      </w:r>
      <w:r>
        <w:t></w:t>
      </w:r>
      <w:r>
        <w:t></w:t>
      </w:r>
      <w:r>
        <w:t></w:t>
      </w:r>
      <w:r>
        <w:t></w:t>
      </w:r>
      <w:r>
        <w:t></w:t>
      </w:r>
      <w:r>
        <w:rPr>
          <w:rFonts w:hint="eastAsia"/>
        </w:rPr>
        <w:t>тичасовой</w:t>
      </w:r>
      <w:r>
        <w:t></w:t>
      </w:r>
      <w:r>
        <w:rPr>
          <w:rFonts w:hint="eastAsia"/>
        </w:rPr>
        <w:t>транспортировке</w:t>
      </w:r>
      <w:r>
        <w:t></w:t>
      </w:r>
      <w:r>
        <w:rPr>
          <w:rFonts w:hint="eastAsia"/>
        </w:rPr>
        <w:t>выживаемость</w:t>
      </w:r>
      <w:r>
        <w:t></w:t>
      </w:r>
      <w:r>
        <w:rPr>
          <w:rFonts w:hint="eastAsia"/>
        </w:rPr>
        <w:t>снижается</w:t>
      </w:r>
      <w:r>
        <w:t></w:t>
      </w:r>
      <w:r>
        <w:rPr>
          <w:rFonts w:hint="eastAsia"/>
        </w:rPr>
        <w:t>до</w:t>
      </w:r>
      <w:r>
        <w:t></w:t>
      </w:r>
      <w:r>
        <w:t></w:t>
      </w:r>
      <w:r>
        <w:t></w:t>
      </w:r>
      <w:r>
        <w:t></w:t>
      </w:r>
      <w:r>
        <w:t></w:t>
      </w:r>
      <w:r>
        <w:t></w:t>
      </w:r>
      <w:r>
        <w:t></w:t>
      </w:r>
      <w:r>
        <w:t></w:t>
      </w:r>
      <w:r>
        <w:t></w:t>
      </w:r>
      <w:r>
        <w:rPr>
          <w:rFonts w:hint="eastAsia"/>
        </w:rPr>
        <w:t>При</w:t>
      </w:r>
      <w:r>
        <w:t></w:t>
      </w:r>
      <w:r>
        <w:t></w:t>
      </w:r>
      <w:r>
        <w:t></w:t>
      </w:r>
      <w:r>
        <w:t></w:t>
      </w:r>
      <w:r>
        <w:t></w:t>
      </w:r>
      <w:r>
        <w:rPr>
          <w:rFonts w:hint="eastAsia"/>
        </w:rPr>
        <w:t>тичасовой</w:t>
      </w:r>
      <w:r>
        <w:t></w:t>
      </w:r>
      <w:r>
        <w:rPr>
          <w:rFonts w:hint="eastAsia"/>
        </w:rPr>
        <w:t>выживаемость</w:t>
      </w:r>
      <w:r>
        <w:t></w:t>
      </w:r>
      <w:r>
        <w:rPr>
          <w:rFonts w:hint="eastAsia"/>
        </w:rPr>
        <w:t>резко</w:t>
      </w:r>
      <w:r>
        <w:t></w:t>
      </w:r>
      <w:r>
        <w:rPr>
          <w:rFonts w:hint="eastAsia"/>
        </w:rPr>
        <w:t>снижается</w:t>
      </w:r>
      <w:r>
        <w:t></w:t>
      </w:r>
      <w:r>
        <w:rPr>
          <w:rFonts w:hint="eastAsia"/>
        </w:rPr>
        <w:t>до</w:t>
      </w:r>
      <w:r>
        <w:t></w:t>
      </w:r>
      <w:r>
        <w:t></w:t>
      </w:r>
      <w:r>
        <w:t></w:t>
      </w:r>
      <w:r>
        <w:t></w:t>
      </w:r>
      <w:r>
        <w:t></w:t>
      </w:r>
      <w:r>
        <w:rPr>
          <w:rFonts w:hint="eastAsia"/>
        </w:rPr>
        <w:t>в</w:t>
      </w:r>
      <w:r>
        <w:t></w:t>
      </w:r>
      <w:r>
        <w:rPr>
          <w:rFonts w:hint="eastAsia"/>
        </w:rPr>
        <w:t>апреле</w:t>
      </w:r>
      <w:r>
        <w:t></w:t>
      </w:r>
      <w:r>
        <w:rPr>
          <w:rFonts w:hint="eastAsia"/>
        </w:rPr>
        <w:t>и</w:t>
      </w:r>
      <w:r>
        <w:t></w:t>
      </w:r>
      <w:r>
        <w:rPr>
          <w:rFonts w:hint="eastAsia"/>
        </w:rPr>
        <w:t>плавно</w:t>
      </w:r>
      <w:r>
        <w:t></w:t>
      </w:r>
      <w:r>
        <w:rPr>
          <w:rFonts w:hint="eastAsia"/>
        </w:rPr>
        <w:t>возрастает</w:t>
      </w:r>
      <w:r>
        <w:t></w:t>
      </w:r>
      <w:r>
        <w:rPr>
          <w:rFonts w:hint="eastAsia"/>
        </w:rPr>
        <w:t>с</w:t>
      </w:r>
      <w:r>
        <w:t></w:t>
      </w:r>
      <w:r>
        <w:t></w:t>
      </w:r>
      <w:r>
        <w:t></w:t>
      </w:r>
      <w:r>
        <w:t></w:t>
      </w:r>
      <w:r>
        <w:t></w:t>
      </w:r>
      <w:r>
        <w:rPr>
          <w:rFonts w:hint="eastAsia"/>
        </w:rPr>
        <w:t>в</w:t>
      </w:r>
      <w:r>
        <w:t></w:t>
      </w:r>
      <w:r>
        <w:rPr>
          <w:rFonts w:hint="eastAsia"/>
        </w:rPr>
        <w:t>мае</w:t>
      </w:r>
      <w:r>
        <w:t></w:t>
      </w:r>
      <w:r>
        <w:rPr>
          <w:rFonts w:hint="eastAsia"/>
        </w:rPr>
        <w:t>до</w:t>
      </w:r>
      <w:r>
        <w:t></w:t>
      </w:r>
      <w:r>
        <w:t></w:t>
      </w:r>
      <w:r>
        <w:t></w:t>
      </w:r>
      <w:r>
        <w:t></w:t>
      </w:r>
      <w:r>
        <w:t></w:t>
      </w:r>
      <w:r>
        <w:rPr>
          <w:rFonts w:hint="eastAsia"/>
        </w:rPr>
        <w:t>в</w:t>
      </w:r>
      <w:r>
        <w:t></w:t>
      </w:r>
      <w:r>
        <w:rPr>
          <w:rFonts w:hint="eastAsia"/>
        </w:rPr>
        <w:t>августе</w:t>
      </w:r>
      <w:r>
        <w:t></w:t>
      </w:r>
      <w:r>
        <w:t></w:t>
      </w:r>
    </w:p>
    <w:p w:rsidR="001F0CC8" w:rsidRDefault="001F0CC8" w:rsidP="001F0CC8">
      <w:r>
        <w:t></w:t>
      </w:r>
      <w:r>
        <w:t></w:t>
      </w:r>
      <w:r>
        <w:tab/>
      </w:r>
      <w:r>
        <w:rPr>
          <w:rFonts w:hint="eastAsia"/>
        </w:rPr>
        <w:t>Икряные</w:t>
      </w:r>
      <w:r>
        <w:t></w:t>
      </w:r>
      <w:r>
        <w:rPr>
          <w:rFonts w:hint="eastAsia"/>
        </w:rPr>
        <w:t>самки</w:t>
      </w:r>
      <w:r>
        <w:t></w:t>
      </w:r>
      <w:r>
        <w:rPr>
          <w:rFonts w:hint="eastAsia"/>
        </w:rPr>
        <w:t>камчатского</w:t>
      </w:r>
      <w:r>
        <w:t></w:t>
      </w:r>
      <w:r>
        <w:rPr>
          <w:rFonts w:hint="eastAsia"/>
        </w:rPr>
        <w:t>краба</w:t>
      </w:r>
      <w:r>
        <w:t></w:t>
      </w:r>
      <w:r>
        <w:rPr>
          <w:rFonts w:hint="eastAsia"/>
        </w:rPr>
        <w:t>переносят</w:t>
      </w:r>
      <w:r>
        <w:t></w:t>
      </w:r>
      <w:r>
        <w:rPr>
          <w:rFonts w:hint="eastAsia"/>
        </w:rPr>
        <w:t>транспортировку</w:t>
      </w:r>
      <w:r>
        <w:t></w:t>
      </w:r>
      <w:r>
        <w:rPr>
          <w:rFonts w:hint="eastAsia"/>
        </w:rPr>
        <w:t>продолжительностью</w:t>
      </w:r>
      <w:r>
        <w:t></w:t>
      </w:r>
      <w:r>
        <w:rPr>
          <w:rFonts w:hint="eastAsia"/>
        </w:rPr>
        <w:t>до</w:t>
      </w:r>
      <w:r>
        <w:t></w:t>
      </w:r>
      <w:r>
        <w:t></w:t>
      </w:r>
      <w:r>
        <w:t></w:t>
      </w:r>
      <w:r>
        <w:t></w:t>
      </w:r>
      <w:r>
        <w:rPr>
          <w:rFonts w:hint="eastAsia"/>
        </w:rPr>
        <w:t>часов</w:t>
      </w:r>
      <w:r>
        <w:t></w:t>
      </w:r>
      <w:r>
        <w:rPr>
          <w:rFonts w:hint="eastAsia"/>
        </w:rPr>
        <w:t>в</w:t>
      </w:r>
      <w:r>
        <w:t></w:t>
      </w:r>
      <w:r>
        <w:rPr>
          <w:rFonts w:hint="eastAsia"/>
        </w:rPr>
        <w:t>бассейнах</w:t>
      </w:r>
      <w:r>
        <w:t></w:t>
      </w:r>
      <w:r>
        <w:rPr>
          <w:rFonts w:hint="eastAsia"/>
        </w:rPr>
        <w:t>или</w:t>
      </w:r>
      <w:r>
        <w:t></w:t>
      </w:r>
      <w:r>
        <w:rPr>
          <w:rFonts w:hint="eastAsia"/>
        </w:rPr>
        <w:t>контейнерах</w:t>
      </w:r>
      <w:r>
        <w:t></w:t>
      </w:r>
      <w:r>
        <w:rPr>
          <w:rFonts w:hint="eastAsia"/>
        </w:rPr>
        <w:t>с</w:t>
      </w:r>
      <w:r>
        <w:t></w:t>
      </w:r>
      <w:r>
        <w:rPr>
          <w:rFonts w:hint="eastAsia"/>
        </w:rPr>
        <w:t>водой</w:t>
      </w:r>
      <w:r>
        <w:t></w:t>
      </w:r>
      <w:r>
        <w:rPr>
          <w:rFonts w:hint="eastAsia"/>
        </w:rPr>
        <w:t>при</w:t>
      </w:r>
      <w:r>
        <w:t></w:t>
      </w:r>
      <w:r>
        <w:rPr>
          <w:rFonts w:hint="eastAsia"/>
        </w:rPr>
        <w:t>температуре</w:t>
      </w:r>
      <w:r>
        <w:t></w:t>
      </w:r>
      <w:r>
        <w:rPr>
          <w:rFonts w:hint="eastAsia"/>
        </w:rPr>
        <w:t>воды</w:t>
      </w:r>
      <w:r>
        <w:t></w:t>
      </w:r>
      <w:r>
        <w:rPr>
          <w:rFonts w:hint="eastAsia"/>
        </w:rPr>
        <w:t>от</w:t>
      </w:r>
      <w:r>
        <w:t></w:t>
      </w:r>
      <w:r>
        <w:t></w:t>
      </w:r>
      <w:r>
        <w:t></w:t>
      </w:r>
      <w:r>
        <w:t></w:t>
      </w:r>
      <w:r>
        <w:rPr>
          <w:rFonts w:hint="eastAsia"/>
        </w:rPr>
        <w:t>до</w:t>
      </w:r>
      <w:r>
        <w:t></w:t>
      </w:r>
      <w:r>
        <w:t></w:t>
      </w:r>
      <w:r>
        <w:t></w:t>
      </w:r>
      <w:r>
        <w:rPr>
          <w:rFonts w:hint="eastAsia"/>
        </w:rPr>
        <w:t>°С</w:t>
      </w:r>
      <w:r>
        <w:t></w:t>
      </w:r>
      <w:r>
        <w:rPr>
          <w:rFonts w:hint="eastAsia"/>
        </w:rPr>
        <w:t>и</w:t>
      </w:r>
      <w:r>
        <w:t></w:t>
      </w:r>
      <w:r>
        <w:rPr>
          <w:rFonts w:hint="eastAsia"/>
        </w:rPr>
        <w:t>в</w:t>
      </w:r>
      <w:r>
        <w:t></w:t>
      </w:r>
      <w:r>
        <w:rPr>
          <w:rFonts w:hint="eastAsia"/>
        </w:rPr>
        <w:t>контейнерах</w:t>
      </w:r>
      <w:r>
        <w:t></w:t>
      </w:r>
      <w:r>
        <w:rPr>
          <w:rFonts w:hint="eastAsia"/>
        </w:rPr>
        <w:t>без</w:t>
      </w:r>
      <w:r>
        <w:t></w:t>
      </w:r>
      <w:r>
        <w:rPr>
          <w:rFonts w:hint="eastAsia"/>
        </w:rPr>
        <w:t>воды</w:t>
      </w:r>
      <w:r>
        <w:t></w:t>
      </w:r>
      <w:r>
        <w:rPr>
          <w:rFonts w:hint="eastAsia"/>
        </w:rPr>
        <w:t>с</w:t>
      </w:r>
      <w:r>
        <w:t></w:t>
      </w:r>
      <w:r>
        <w:rPr>
          <w:rFonts w:hint="eastAsia"/>
        </w:rPr>
        <w:t>влажным</w:t>
      </w:r>
      <w:r>
        <w:t></w:t>
      </w:r>
      <w:r>
        <w:rPr>
          <w:rFonts w:hint="eastAsia"/>
        </w:rPr>
        <w:t>наполнителем</w:t>
      </w:r>
      <w:r>
        <w:t></w:t>
      </w:r>
      <w:r>
        <w:rPr>
          <w:rFonts w:hint="eastAsia"/>
        </w:rPr>
        <w:t>и</w:t>
      </w:r>
      <w:r>
        <w:t></w:t>
      </w:r>
      <w:r>
        <w:rPr>
          <w:rFonts w:hint="eastAsia"/>
        </w:rPr>
        <w:t>льдом</w:t>
      </w:r>
      <w:r>
        <w:t></w:t>
      </w:r>
      <w:r>
        <w:rPr>
          <w:rFonts w:hint="eastAsia"/>
        </w:rPr>
        <w:t>при</w:t>
      </w:r>
      <w:r>
        <w:t></w:t>
      </w:r>
      <w:r>
        <w:rPr>
          <w:rFonts w:hint="eastAsia"/>
        </w:rPr>
        <w:t>температуре</w:t>
      </w:r>
      <w:r>
        <w:t></w:t>
      </w:r>
      <w:r>
        <w:rPr>
          <w:rFonts w:hint="eastAsia"/>
        </w:rPr>
        <w:t>до</w:t>
      </w:r>
      <w:r>
        <w:t></w:t>
      </w:r>
      <w:r>
        <w:t></w:t>
      </w:r>
      <w:r>
        <w:t></w:t>
      </w:r>
      <w:r>
        <w:rPr>
          <w:rFonts w:hint="eastAsia"/>
        </w:rPr>
        <w:t>°С</w:t>
      </w:r>
      <w:r>
        <w:t></w:t>
      </w:r>
      <w:r>
        <w:t></w:t>
      </w:r>
      <w:r>
        <w:rPr>
          <w:rFonts w:hint="eastAsia"/>
        </w:rPr>
        <w:t>После</w:t>
      </w:r>
      <w:r>
        <w:t></w:t>
      </w:r>
      <w:r>
        <w:rPr>
          <w:rFonts w:hint="eastAsia"/>
        </w:rPr>
        <w:t>перевозки</w:t>
      </w:r>
      <w:r>
        <w:t></w:t>
      </w:r>
      <w:r>
        <w:rPr>
          <w:rFonts w:hint="eastAsia"/>
        </w:rPr>
        <w:t>от</w:t>
      </w:r>
      <w:r>
        <w:t></w:t>
      </w:r>
      <w:r>
        <w:rPr>
          <w:rFonts w:hint="eastAsia"/>
        </w:rPr>
        <w:t>самок</w:t>
      </w:r>
      <w:r>
        <w:t></w:t>
      </w:r>
      <w:r>
        <w:rPr>
          <w:rFonts w:hint="eastAsia"/>
        </w:rPr>
        <w:t>можно</w:t>
      </w:r>
      <w:r>
        <w:t></w:t>
      </w:r>
      <w:r>
        <w:rPr>
          <w:rFonts w:hint="eastAsia"/>
        </w:rPr>
        <w:t>получить</w:t>
      </w:r>
      <w:r>
        <w:t></w:t>
      </w:r>
      <w:r>
        <w:rPr>
          <w:rFonts w:hint="eastAsia"/>
        </w:rPr>
        <w:t>жизнеспособных</w:t>
      </w:r>
      <w:r>
        <w:t></w:t>
      </w:r>
      <w:r>
        <w:rPr>
          <w:rFonts w:hint="eastAsia"/>
        </w:rPr>
        <w:t>личинок</w:t>
      </w:r>
      <w:r>
        <w:t></w:t>
      </w:r>
    </w:p>
    <w:p w:rsidR="001F0CC8" w:rsidRDefault="001F0CC8" w:rsidP="001F0CC8">
      <w:r>
        <w:rPr>
          <w:rFonts w:hint="eastAsia"/>
        </w:rPr>
        <w:t>ПРАКТИЧЕСКИЕ</w:t>
      </w:r>
      <w:r>
        <w:t></w:t>
      </w:r>
      <w:r>
        <w:rPr>
          <w:rFonts w:hint="eastAsia"/>
        </w:rPr>
        <w:t>РЕКОМЕНДАЦИИ</w:t>
      </w:r>
    </w:p>
    <w:p w:rsidR="001F0CC8" w:rsidRDefault="001F0CC8" w:rsidP="001F0CC8">
      <w:r>
        <w:t></w:t>
      </w:r>
      <w:r>
        <w:t></w:t>
      </w:r>
      <w:r>
        <w:tab/>
      </w:r>
      <w:r>
        <w:rPr>
          <w:rFonts w:hint="eastAsia"/>
        </w:rPr>
        <w:t>После</w:t>
      </w:r>
      <w:r>
        <w:t></w:t>
      </w:r>
      <w:r>
        <w:rPr>
          <w:rFonts w:hint="eastAsia"/>
        </w:rPr>
        <w:t>отлова</w:t>
      </w:r>
      <w:r>
        <w:t></w:t>
      </w:r>
      <w:r>
        <w:rPr>
          <w:rFonts w:hint="eastAsia"/>
        </w:rPr>
        <w:t>промысловых</w:t>
      </w:r>
      <w:r>
        <w:t></w:t>
      </w:r>
      <w:r>
        <w:rPr>
          <w:rFonts w:hint="eastAsia"/>
        </w:rPr>
        <w:t>самцов</w:t>
      </w:r>
      <w:r>
        <w:t></w:t>
      </w:r>
      <w:r>
        <w:rPr>
          <w:rFonts w:hint="eastAsia"/>
        </w:rPr>
        <w:t>камчатского</w:t>
      </w:r>
      <w:r>
        <w:t></w:t>
      </w:r>
      <w:r>
        <w:rPr>
          <w:rFonts w:hint="eastAsia"/>
        </w:rPr>
        <w:t>краба</w:t>
      </w:r>
      <w:r>
        <w:t></w:t>
      </w:r>
      <w:r>
        <w:rPr>
          <w:rFonts w:hint="eastAsia"/>
        </w:rPr>
        <w:t>необходимо</w:t>
      </w:r>
      <w:r>
        <w:t></w:t>
      </w:r>
      <w:r>
        <w:rPr>
          <w:rFonts w:hint="eastAsia"/>
        </w:rPr>
        <w:t>передерживать</w:t>
      </w:r>
      <w:r>
        <w:t></w:t>
      </w:r>
      <w:r>
        <w:rPr>
          <w:rFonts w:hint="eastAsia"/>
        </w:rPr>
        <w:t>в</w:t>
      </w:r>
      <w:r>
        <w:t></w:t>
      </w:r>
      <w:r>
        <w:rPr>
          <w:rFonts w:hint="eastAsia"/>
        </w:rPr>
        <w:t>условиях</w:t>
      </w:r>
      <w:r>
        <w:t></w:t>
      </w:r>
      <w:r>
        <w:rPr>
          <w:rFonts w:hint="eastAsia"/>
        </w:rPr>
        <w:t>берегового</w:t>
      </w:r>
      <w:r>
        <w:t></w:t>
      </w:r>
      <w:r>
        <w:rPr>
          <w:rFonts w:hint="eastAsia"/>
        </w:rPr>
        <w:t>бассейнового</w:t>
      </w:r>
      <w:r>
        <w:t></w:t>
      </w:r>
      <w:r>
        <w:rPr>
          <w:rFonts w:hint="eastAsia"/>
        </w:rPr>
        <w:t>комплекса</w:t>
      </w:r>
      <w:r>
        <w:t></w:t>
      </w:r>
      <w:r>
        <w:rPr>
          <w:rFonts w:hint="eastAsia"/>
        </w:rPr>
        <w:t>или</w:t>
      </w:r>
      <w:r>
        <w:t></w:t>
      </w:r>
      <w:r>
        <w:rPr>
          <w:rFonts w:hint="eastAsia"/>
        </w:rPr>
        <w:t>в</w:t>
      </w:r>
      <w:r>
        <w:t></w:t>
      </w:r>
      <w:r>
        <w:rPr>
          <w:rFonts w:hint="eastAsia"/>
        </w:rPr>
        <w:t>садках</w:t>
      </w:r>
      <w:r>
        <w:t></w:t>
      </w:r>
      <w:r>
        <w:t></w:t>
      </w:r>
      <w:r>
        <w:rPr>
          <w:rFonts w:hint="eastAsia"/>
        </w:rPr>
        <w:t>Рекомендуемая</w:t>
      </w:r>
      <w:r>
        <w:t></w:t>
      </w:r>
      <w:r>
        <w:rPr>
          <w:rFonts w:hint="eastAsia"/>
        </w:rPr>
        <w:t>продолжительность</w:t>
      </w:r>
      <w:r>
        <w:t></w:t>
      </w:r>
      <w:r>
        <w:rPr>
          <w:rFonts w:hint="eastAsia"/>
        </w:rPr>
        <w:t>передержки</w:t>
      </w:r>
      <w:r>
        <w:t></w:t>
      </w:r>
      <w:r>
        <w:rPr>
          <w:rFonts w:hint="eastAsia"/>
        </w:rPr>
        <w:t>камчатского</w:t>
      </w:r>
      <w:r>
        <w:t></w:t>
      </w:r>
      <w:r>
        <w:rPr>
          <w:rFonts w:hint="eastAsia"/>
        </w:rPr>
        <w:t>краба</w:t>
      </w:r>
      <w:r>
        <w:t></w:t>
      </w:r>
      <w:r>
        <w:rPr>
          <w:rFonts w:hint="eastAsia"/>
        </w:rPr>
        <w:t>составляет</w:t>
      </w:r>
      <w:r>
        <w:t></w:t>
      </w:r>
      <w:r>
        <w:rPr>
          <w:rFonts w:hint="eastAsia"/>
        </w:rPr>
        <w:t>три</w:t>
      </w:r>
      <w:r>
        <w:t></w:t>
      </w:r>
      <w:r>
        <w:rPr>
          <w:rFonts w:hint="eastAsia"/>
        </w:rPr>
        <w:t>недели</w:t>
      </w:r>
      <w:r>
        <w:t></w:t>
      </w:r>
    </w:p>
    <w:p w:rsidR="001F0CC8" w:rsidRDefault="001F0CC8" w:rsidP="001F0CC8">
      <w:r>
        <w:t></w:t>
      </w:r>
      <w:r>
        <w:t></w:t>
      </w:r>
      <w:r>
        <w:tab/>
      </w:r>
      <w:r>
        <w:rPr>
          <w:rFonts w:hint="eastAsia"/>
        </w:rPr>
        <w:t>В</w:t>
      </w:r>
      <w:r>
        <w:t></w:t>
      </w:r>
      <w:r>
        <w:rPr>
          <w:rFonts w:hint="eastAsia"/>
        </w:rPr>
        <w:t>период</w:t>
      </w:r>
      <w:r>
        <w:t></w:t>
      </w:r>
      <w:r>
        <w:rPr>
          <w:rFonts w:hint="eastAsia"/>
        </w:rPr>
        <w:t>с</w:t>
      </w:r>
      <w:r>
        <w:t></w:t>
      </w:r>
      <w:r>
        <w:rPr>
          <w:rFonts w:hint="eastAsia"/>
        </w:rPr>
        <w:t>апреля</w:t>
      </w:r>
      <w:r>
        <w:t></w:t>
      </w:r>
      <w:r>
        <w:rPr>
          <w:rFonts w:hint="eastAsia"/>
        </w:rPr>
        <w:t>по</w:t>
      </w:r>
      <w:r>
        <w:t></w:t>
      </w:r>
      <w:r>
        <w:rPr>
          <w:rFonts w:hint="eastAsia"/>
        </w:rPr>
        <w:t>июль</w:t>
      </w:r>
      <w:r>
        <w:t></w:t>
      </w:r>
      <w:r>
        <w:rPr>
          <w:rFonts w:hint="eastAsia"/>
        </w:rPr>
        <w:t>не</w:t>
      </w:r>
      <w:r>
        <w:t></w:t>
      </w:r>
      <w:r>
        <w:rPr>
          <w:rFonts w:hint="eastAsia"/>
        </w:rPr>
        <w:t>рекомендуется</w:t>
      </w:r>
      <w:r>
        <w:t></w:t>
      </w:r>
      <w:r>
        <w:rPr>
          <w:rFonts w:hint="eastAsia"/>
        </w:rPr>
        <w:t>транспортировать</w:t>
      </w:r>
      <w:r>
        <w:t></w:t>
      </w:r>
      <w:r>
        <w:rPr>
          <w:rFonts w:hint="eastAsia"/>
        </w:rPr>
        <w:t>промысловых</w:t>
      </w:r>
      <w:r>
        <w:t></w:t>
      </w:r>
      <w:r>
        <w:rPr>
          <w:rFonts w:hint="eastAsia"/>
        </w:rPr>
        <w:t>самцов</w:t>
      </w:r>
      <w:r>
        <w:t></w:t>
      </w:r>
      <w:r>
        <w:rPr>
          <w:rFonts w:hint="eastAsia"/>
        </w:rPr>
        <w:t>камчатского</w:t>
      </w:r>
      <w:r>
        <w:t></w:t>
      </w:r>
      <w:r>
        <w:rPr>
          <w:rFonts w:hint="eastAsia"/>
        </w:rPr>
        <w:t>краба</w:t>
      </w:r>
      <w:r>
        <w:t></w:t>
      </w:r>
      <w:r>
        <w:rPr>
          <w:rFonts w:hint="eastAsia"/>
        </w:rPr>
        <w:t>продолжительностью</w:t>
      </w:r>
      <w:r>
        <w:t></w:t>
      </w:r>
      <w:r>
        <w:rPr>
          <w:rFonts w:hint="eastAsia"/>
        </w:rPr>
        <w:t>более</w:t>
      </w:r>
      <w:r>
        <w:t></w:t>
      </w:r>
      <w:r>
        <w:t></w:t>
      </w:r>
      <w:r>
        <w:t></w:t>
      </w:r>
      <w:r>
        <w:t></w:t>
      </w:r>
      <w:r>
        <w:rPr>
          <w:rFonts w:hint="eastAsia"/>
        </w:rPr>
        <w:t>часов</w:t>
      </w:r>
      <w:r>
        <w:t></w:t>
      </w:r>
      <w:r>
        <w:rPr>
          <w:rFonts w:hint="eastAsia"/>
        </w:rPr>
        <w:t>в</w:t>
      </w:r>
      <w:r>
        <w:t></w:t>
      </w:r>
      <w:r>
        <w:rPr>
          <w:rFonts w:hint="eastAsia"/>
        </w:rPr>
        <w:t>связи</w:t>
      </w:r>
      <w:r>
        <w:t></w:t>
      </w:r>
      <w:r>
        <w:rPr>
          <w:rFonts w:hint="eastAsia"/>
        </w:rPr>
        <w:t>с</w:t>
      </w:r>
      <w:r>
        <w:t></w:t>
      </w:r>
      <w:r>
        <w:rPr>
          <w:rFonts w:hint="eastAsia"/>
        </w:rPr>
        <w:t>низкой</w:t>
      </w:r>
      <w:r>
        <w:t></w:t>
      </w:r>
      <w:r>
        <w:rPr>
          <w:rFonts w:hint="eastAsia"/>
        </w:rPr>
        <w:t>выживаемостью</w:t>
      </w:r>
      <w:r>
        <w:t></w:t>
      </w:r>
    </w:p>
    <w:p w:rsidR="001F0CC8" w:rsidRDefault="001F0CC8" w:rsidP="001F0CC8">
      <w:r>
        <w:t></w:t>
      </w:r>
      <w:r>
        <w:t></w:t>
      </w:r>
      <w:r>
        <w:tab/>
      </w:r>
      <w:r>
        <w:rPr>
          <w:rFonts w:hint="eastAsia"/>
        </w:rPr>
        <w:t>При</w:t>
      </w:r>
      <w:r>
        <w:t></w:t>
      </w:r>
      <w:r>
        <w:rPr>
          <w:rFonts w:hint="eastAsia"/>
        </w:rPr>
        <w:t>транспортировке</w:t>
      </w:r>
      <w:r>
        <w:t></w:t>
      </w:r>
      <w:r>
        <w:rPr>
          <w:rFonts w:hint="eastAsia"/>
        </w:rPr>
        <w:t>промысловых</w:t>
      </w:r>
      <w:r>
        <w:t></w:t>
      </w:r>
      <w:r>
        <w:rPr>
          <w:rFonts w:hint="eastAsia"/>
        </w:rPr>
        <w:t>особей</w:t>
      </w:r>
      <w:r>
        <w:t></w:t>
      </w:r>
      <w:r>
        <w:rPr>
          <w:rFonts w:hint="eastAsia"/>
        </w:rPr>
        <w:t>камчатского</w:t>
      </w:r>
      <w:r>
        <w:t></w:t>
      </w:r>
      <w:r>
        <w:rPr>
          <w:rFonts w:hint="eastAsia"/>
        </w:rPr>
        <w:t>краба</w:t>
      </w:r>
      <w:r>
        <w:t></w:t>
      </w:r>
      <w:r>
        <w:rPr>
          <w:rFonts w:hint="eastAsia"/>
        </w:rPr>
        <w:t>в</w:t>
      </w:r>
      <w:r>
        <w:t></w:t>
      </w:r>
      <w:r>
        <w:rPr>
          <w:rFonts w:hint="eastAsia"/>
        </w:rPr>
        <w:t>изотермических</w:t>
      </w:r>
      <w:r>
        <w:t></w:t>
      </w:r>
      <w:r>
        <w:rPr>
          <w:rFonts w:hint="eastAsia"/>
        </w:rPr>
        <w:t>контейнерах</w:t>
      </w:r>
      <w:r>
        <w:t></w:t>
      </w:r>
      <w:r>
        <w:rPr>
          <w:rFonts w:hint="eastAsia"/>
        </w:rPr>
        <w:t>без</w:t>
      </w:r>
      <w:r>
        <w:t></w:t>
      </w:r>
      <w:r>
        <w:rPr>
          <w:rFonts w:hint="eastAsia"/>
        </w:rPr>
        <w:t>воды</w:t>
      </w:r>
      <w:r>
        <w:t></w:t>
      </w:r>
      <w:r>
        <w:rPr>
          <w:rFonts w:hint="eastAsia"/>
        </w:rPr>
        <w:t>допускается</w:t>
      </w:r>
      <w:r>
        <w:t></w:t>
      </w:r>
      <w:r>
        <w:rPr>
          <w:rFonts w:hint="eastAsia"/>
        </w:rPr>
        <w:t>использование</w:t>
      </w:r>
      <w:r>
        <w:t></w:t>
      </w:r>
      <w:r>
        <w:rPr>
          <w:rFonts w:hint="eastAsia"/>
        </w:rPr>
        <w:t>сухого</w:t>
      </w:r>
      <w:r>
        <w:t></w:t>
      </w:r>
      <w:r>
        <w:rPr>
          <w:rFonts w:hint="eastAsia"/>
        </w:rPr>
        <w:t>наполнителя</w:t>
      </w:r>
      <w:r>
        <w:t></w:t>
      </w:r>
    </w:p>
    <w:p w:rsidR="001F0CC8" w:rsidRDefault="001F0CC8" w:rsidP="001F0CC8">
      <w:r>
        <w:t></w:t>
      </w:r>
      <w:r>
        <w:t></w:t>
      </w:r>
      <w:r>
        <w:tab/>
      </w:r>
      <w:r>
        <w:rPr>
          <w:rFonts w:hint="eastAsia"/>
        </w:rPr>
        <w:t>При</w:t>
      </w:r>
      <w:r>
        <w:t></w:t>
      </w:r>
      <w:r>
        <w:rPr>
          <w:rFonts w:hint="eastAsia"/>
        </w:rPr>
        <w:t>отборе</w:t>
      </w:r>
      <w:r>
        <w:t></w:t>
      </w:r>
      <w:r>
        <w:rPr>
          <w:rFonts w:hint="eastAsia"/>
        </w:rPr>
        <w:t>крабов</w:t>
      </w:r>
      <w:r>
        <w:t></w:t>
      </w:r>
      <w:r>
        <w:rPr>
          <w:rFonts w:hint="eastAsia"/>
        </w:rPr>
        <w:t>для</w:t>
      </w:r>
      <w:r>
        <w:t></w:t>
      </w:r>
      <w:r>
        <w:rPr>
          <w:rFonts w:hint="eastAsia"/>
        </w:rPr>
        <w:t>транспортировки</w:t>
      </w:r>
      <w:r>
        <w:t></w:t>
      </w:r>
      <w:r>
        <w:rPr>
          <w:rFonts w:hint="eastAsia"/>
        </w:rPr>
        <w:t>рекомендуется</w:t>
      </w:r>
      <w:r>
        <w:t></w:t>
      </w:r>
      <w:r>
        <w:rPr>
          <w:rFonts w:hint="eastAsia"/>
        </w:rPr>
        <w:t>использование</w:t>
      </w:r>
      <w:r>
        <w:t></w:t>
      </w:r>
      <w:r>
        <w:rPr>
          <w:rFonts w:hint="eastAsia"/>
        </w:rPr>
        <w:t>экспресс</w:t>
      </w:r>
      <w:r>
        <w:t></w:t>
      </w:r>
      <w:r>
        <w:rPr>
          <w:rFonts w:hint="eastAsia"/>
        </w:rPr>
        <w:t>метода</w:t>
      </w:r>
      <w:r>
        <w:t></w:t>
      </w:r>
      <w:r>
        <w:rPr>
          <w:rFonts w:hint="eastAsia"/>
        </w:rPr>
        <w:t>для</w:t>
      </w:r>
      <w:r>
        <w:t></w:t>
      </w:r>
      <w:r>
        <w:rPr>
          <w:rFonts w:hint="eastAsia"/>
        </w:rPr>
        <w:t>визуального</w:t>
      </w:r>
      <w:r>
        <w:t></w:t>
      </w:r>
      <w:r>
        <w:rPr>
          <w:rFonts w:hint="eastAsia"/>
        </w:rPr>
        <w:t>определения</w:t>
      </w:r>
      <w:r>
        <w:t></w:t>
      </w:r>
      <w:r>
        <w:rPr>
          <w:rFonts w:hint="eastAsia"/>
        </w:rPr>
        <w:t>их</w:t>
      </w:r>
      <w:r>
        <w:t></w:t>
      </w:r>
      <w:r>
        <w:rPr>
          <w:rFonts w:hint="eastAsia"/>
        </w:rPr>
        <w:t>жизнеспособности</w:t>
      </w:r>
      <w:r>
        <w:t></w:t>
      </w:r>
      <w:r>
        <w:t></w:t>
      </w:r>
      <w:r>
        <w:rPr>
          <w:rFonts w:hint="eastAsia"/>
        </w:rPr>
        <w:t>Допускается</w:t>
      </w:r>
      <w:r>
        <w:t></w:t>
      </w:r>
      <w:r>
        <w:rPr>
          <w:rFonts w:hint="eastAsia"/>
        </w:rPr>
        <w:t>перевозка</w:t>
      </w:r>
      <w:r>
        <w:t></w:t>
      </w:r>
      <w:r>
        <w:rPr>
          <w:rFonts w:hint="eastAsia"/>
        </w:rPr>
        <w:t>крабов</w:t>
      </w:r>
      <w:r>
        <w:t></w:t>
      </w:r>
      <w:r>
        <w:t></w:t>
      </w:r>
      <w:r>
        <w:rPr>
          <w:rFonts w:hint="eastAsia"/>
        </w:rPr>
        <w:t>получивших</w:t>
      </w:r>
      <w:r>
        <w:t></w:t>
      </w:r>
      <w:r>
        <w:rPr>
          <w:rFonts w:hint="eastAsia"/>
        </w:rPr>
        <w:t>оценку</w:t>
      </w:r>
      <w:r>
        <w:t></w:t>
      </w:r>
      <w:r>
        <w:rPr>
          <w:rFonts w:hint="eastAsia"/>
        </w:rPr>
        <w:t>не</w:t>
      </w:r>
      <w:r>
        <w:t></w:t>
      </w:r>
      <w:r>
        <w:rPr>
          <w:rFonts w:hint="eastAsia"/>
        </w:rPr>
        <w:t>ниже</w:t>
      </w:r>
      <w:r>
        <w:t></w:t>
      </w:r>
      <w:r>
        <w:t></w:t>
      </w:r>
      <w:r>
        <w:t></w:t>
      </w:r>
      <w:r>
        <w:rPr>
          <w:rFonts w:hint="eastAsia"/>
        </w:rPr>
        <w:t>баллов</w:t>
      </w:r>
      <w:r>
        <w:t></w:t>
      </w:r>
    </w:p>
    <w:p w:rsidR="001F0CC8" w:rsidRPr="001F0CC8" w:rsidRDefault="001F0CC8" w:rsidP="001F0CC8">
      <w:r>
        <w:t></w:t>
      </w:r>
      <w:r>
        <w:t></w:t>
      </w:r>
      <w:r>
        <w:tab/>
      </w:r>
      <w:r>
        <w:rPr>
          <w:rFonts w:hint="eastAsia"/>
        </w:rPr>
        <w:t>При</w:t>
      </w:r>
      <w:r>
        <w:t></w:t>
      </w:r>
      <w:r>
        <w:rPr>
          <w:rFonts w:hint="eastAsia"/>
        </w:rPr>
        <w:t>транспортировке</w:t>
      </w:r>
      <w:r>
        <w:t></w:t>
      </w:r>
      <w:r>
        <w:rPr>
          <w:rFonts w:hint="eastAsia"/>
        </w:rPr>
        <w:t>икряных</w:t>
      </w:r>
      <w:r>
        <w:t></w:t>
      </w:r>
      <w:r>
        <w:rPr>
          <w:rFonts w:hint="eastAsia"/>
        </w:rPr>
        <w:t>самок</w:t>
      </w:r>
      <w:r>
        <w:t></w:t>
      </w:r>
      <w:r>
        <w:rPr>
          <w:rFonts w:hint="eastAsia"/>
        </w:rPr>
        <w:t>камчатского</w:t>
      </w:r>
      <w:r>
        <w:t></w:t>
      </w:r>
      <w:r>
        <w:rPr>
          <w:rFonts w:hint="eastAsia"/>
        </w:rPr>
        <w:t>краба</w:t>
      </w:r>
      <w:r>
        <w:t></w:t>
      </w:r>
      <w:r>
        <w:rPr>
          <w:rFonts w:hint="eastAsia"/>
        </w:rPr>
        <w:t>на</w:t>
      </w:r>
      <w:r>
        <w:t></w:t>
      </w:r>
      <w:r>
        <w:rPr>
          <w:rFonts w:hint="eastAsia"/>
        </w:rPr>
        <w:t>дальние</w:t>
      </w:r>
      <w:r>
        <w:t></w:t>
      </w:r>
      <w:r>
        <w:rPr>
          <w:rFonts w:hint="eastAsia"/>
        </w:rPr>
        <w:t>расстояния</w:t>
      </w:r>
      <w:r>
        <w:t></w:t>
      </w:r>
      <w:r>
        <w:rPr>
          <w:rFonts w:hint="eastAsia"/>
        </w:rPr>
        <w:t>с</w:t>
      </w:r>
      <w:r>
        <w:t></w:t>
      </w:r>
      <w:r>
        <w:rPr>
          <w:rFonts w:hint="eastAsia"/>
        </w:rPr>
        <w:t>целью</w:t>
      </w:r>
      <w:r>
        <w:t></w:t>
      </w:r>
      <w:r>
        <w:rPr>
          <w:rFonts w:hint="eastAsia"/>
        </w:rPr>
        <w:t>проведения</w:t>
      </w:r>
      <w:r>
        <w:t></w:t>
      </w:r>
      <w:r>
        <w:rPr>
          <w:rFonts w:hint="eastAsia"/>
        </w:rPr>
        <w:t>работ</w:t>
      </w:r>
      <w:r>
        <w:t></w:t>
      </w:r>
      <w:r>
        <w:rPr>
          <w:rFonts w:hint="eastAsia"/>
        </w:rPr>
        <w:t>по</w:t>
      </w:r>
      <w:r>
        <w:t></w:t>
      </w:r>
      <w:r>
        <w:rPr>
          <w:rFonts w:hint="eastAsia"/>
        </w:rPr>
        <w:t>искусственному</w:t>
      </w:r>
      <w:r>
        <w:t></w:t>
      </w:r>
      <w:r>
        <w:rPr>
          <w:rFonts w:hint="eastAsia"/>
        </w:rPr>
        <w:t>воспроизводству</w:t>
      </w:r>
      <w:r>
        <w:t></w:t>
      </w:r>
      <w:r>
        <w:rPr>
          <w:rFonts w:hint="eastAsia"/>
        </w:rPr>
        <w:t>предпочтительно</w:t>
      </w:r>
      <w:r>
        <w:t></w:t>
      </w:r>
      <w:r>
        <w:rPr>
          <w:rFonts w:hint="eastAsia"/>
        </w:rPr>
        <w:t>использовать</w:t>
      </w:r>
      <w:r>
        <w:t></w:t>
      </w:r>
      <w:r>
        <w:rPr>
          <w:rFonts w:hint="eastAsia"/>
        </w:rPr>
        <w:t>изотермические</w:t>
      </w:r>
      <w:r>
        <w:t></w:t>
      </w:r>
      <w:r>
        <w:rPr>
          <w:rFonts w:hint="eastAsia"/>
        </w:rPr>
        <w:t>контейнеры</w:t>
      </w:r>
      <w:r>
        <w:t></w:t>
      </w:r>
      <w:r>
        <w:rPr>
          <w:rFonts w:hint="eastAsia"/>
        </w:rPr>
        <w:t>без</w:t>
      </w:r>
      <w:r>
        <w:t></w:t>
      </w:r>
      <w:r>
        <w:rPr>
          <w:rFonts w:hint="eastAsia"/>
        </w:rPr>
        <w:t>воды</w:t>
      </w:r>
      <w:r>
        <w:t></w:t>
      </w:r>
      <w:r>
        <w:rPr>
          <w:rFonts w:hint="eastAsia"/>
        </w:rPr>
        <w:t>с</w:t>
      </w:r>
      <w:r>
        <w:t></w:t>
      </w:r>
      <w:r>
        <w:rPr>
          <w:rFonts w:hint="eastAsia"/>
        </w:rPr>
        <w:t>влажным</w:t>
      </w:r>
      <w:r>
        <w:t></w:t>
      </w:r>
      <w:r>
        <w:rPr>
          <w:rFonts w:hint="eastAsia"/>
        </w:rPr>
        <w:t>наполнителем</w:t>
      </w:r>
      <w:r>
        <w:t></w:t>
      </w:r>
      <w:r>
        <w:rPr>
          <w:rFonts w:hint="eastAsia"/>
        </w:rPr>
        <w:t>и</w:t>
      </w:r>
      <w:r>
        <w:t></w:t>
      </w:r>
      <w:r>
        <w:rPr>
          <w:rFonts w:hint="eastAsia"/>
        </w:rPr>
        <w:t>льдом</w:t>
      </w:r>
      <w:r>
        <w:t></w:t>
      </w:r>
      <w:r>
        <w:t></w:t>
      </w:r>
      <w:r>
        <w:rPr>
          <w:rFonts w:hint="eastAsia"/>
        </w:rPr>
        <w:t>Рекомендуемая</w:t>
      </w:r>
      <w:r>
        <w:t></w:t>
      </w:r>
      <w:r>
        <w:rPr>
          <w:rFonts w:hint="eastAsia"/>
        </w:rPr>
        <w:t>температура</w:t>
      </w:r>
      <w:r>
        <w:t></w:t>
      </w:r>
      <w:r>
        <w:rPr>
          <w:rFonts w:hint="eastAsia"/>
        </w:rPr>
        <w:t>внутри</w:t>
      </w:r>
      <w:r>
        <w:t></w:t>
      </w:r>
      <w:r>
        <w:rPr>
          <w:rFonts w:hint="eastAsia"/>
        </w:rPr>
        <w:t>емкостей</w:t>
      </w:r>
      <w:r>
        <w:t></w:t>
      </w:r>
      <w:r>
        <w:t></w:t>
      </w:r>
      <w:r>
        <w:t></w:t>
      </w:r>
      <w:r>
        <w:t></w:t>
      </w:r>
      <w:r>
        <w:t></w:t>
      </w:r>
      <w:r>
        <w:t></w:t>
      </w:r>
      <w:r>
        <w:rPr>
          <w:rFonts w:hint="eastAsia"/>
        </w:rPr>
        <w:t>°С</w:t>
      </w:r>
      <w:r>
        <w:t></w:t>
      </w:r>
    </w:p>
    <w:sectPr w:rsidR="001F0CC8" w:rsidRPr="001F0CC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D468B9">
    <w:pPr>
      <w:rPr>
        <w:sz w:val="2"/>
        <w:szCs w:val="2"/>
      </w:rPr>
    </w:pPr>
    <w:r w:rsidRPr="00D468B9">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D468B9">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D468B9">
    <w:pPr>
      <w:rPr>
        <w:sz w:val="2"/>
        <w:szCs w:val="2"/>
      </w:rPr>
    </w:pPr>
    <w:r w:rsidRPr="00D468B9">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D468B9">
                <w:pPr>
                  <w:spacing w:line="240" w:lineRule="auto"/>
                </w:pPr>
                <w:fldSimple w:instr=" PAGE \* MERGEFORMAT ">
                  <w:r w:rsidR="001F0CC8" w:rsidRPr="001F0CC8">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D468B9">
      <w:pPr>
        <w:rPr>
          <w:sz w:val="2"/>
          <w:szCs w:val="2"/>
        </w:rPr>
      </w:pPr>
      <w:r w:rsidRPr="00D468B9">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D468B9">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D468B9">
      <w:pPr>
        <w:rPr>
          <w:sz w:val="2"/>
          <w:szCs w:val="2"/>
        </w:rPr>
      </w:pPr>
      <w:r w:rsidRPr="00D468B9">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D468B9">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A5133-1F54-427F-A476-C1FDA0CB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4410</TotalTime>
  <Pages>7</Pages>
  <Words>1860</Words>
  <Characters>10603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2022-08-02T11:55:00Z</dcterms:created>
  <dcterms:modified xsi:type="dcterms:W3CDTF">2022-09-22T12:56:00Z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