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A959" w14:textId="4572FFEE" w:rsidR="00A33E4C" w:rsidRDefault="00012FD5" w:rsidP="00012FD5">
      <w:r w:rsidRPr="00012FD5">
        <w:rPr>
          <w:rFonts w:hint="eastAsia"/>
        </w:rPr>
        <w:t>Алиев</w:t>
      </w:r>
      <w:r w:rsidRPr="00012FD5">
        <w:t xml:space="preserve"> </w:t>
      </w:r>
      <w:r w:rsidRPr="00012FD5">
        <w:rPr>
          <w:rFonts w:hint="eastAsia"/>
        </w:rPr>
        <w:t>Джаваншир</w:t>
      </w:r>
      <w:r w:rsidRPr="00012FD5">
        <w:t xml:space="preserve"> </w:t>
      </w:r>
      <w:r w:rsidRPr="00012FD5">
        <w:rPr>
          <w:rFonts w:hint="eastAsia"/>
        </w:rPr>
        <w:t>Мамед</w:t>
      </w:r>
      <w:r w:rsidRPr="00012FD5">
        <w:t xml:space="preserve"> </w:t>
      </w:r>
      <w:r w:rsidRPr="00012FD5">
        <w:rPr>
          <w:rFonts w:hint="eastAsia"/>
        </w:rPr>
        <w:t>оглы</w:t>
      </w:r>
      <w:r>
        <w:t xml:space="preserve"> </w:t>
      </w:r>
      <w:r w:rsidRPr="00012FD5">
        <w:rPr>
          <w:rFonts w:hint="eastAsia"/>
        </w:rPr>
        <w:t>Статус</w:t>
      </w:r>
      <w:r w:rsidRPr="00012FD5">
        <w:t xml:space="preserve"> </w:t>
      </w:r>
      <w:r w:rsidRPr="00012FD5">
        <w:rPr>
          <w:rFonts w:hint="eastAsia"/>
        </w:rPr>
        <w:t>беженцев</w:t>
      </w:r>
      <w:r w:rsidRPr="00012FD5">
        <w:t xml:space="preserve"> </w:t>
      </w:r>
      <w:r w:rsidRPr="00012FD5">
        <w:rPr>
          <w:rFonts w:hint="eastAsia"/>
        </w:rPr>
        <w:t>и</w:t>
      </w:r>
      <w:r w:rsidRPr="00012FD5">
        <w:t xml:space="preserve"> </w:t>
      </w:r>
      <w:r w:rsidRPr="00012FD5">
        <w:rPr>
          <w:rFonts w:hint="eastAsia"/>
        </w:rPr>
        <w:t>лиц</w:t>
      </w:r>
      <w:r w:rsidRPr="00012FD5">
        <w:t xml:space="preserve">, </w:t>
      </w:r>
      <w:r w:rsidRPr="00012FD5">
        <w:rPr>
          <w:rFonts w:hint="eastAsia"/>
        </w:rPr>
        <w:t>ищущих</w:t>
      </w:r>
      <w:r w:rsidRPr="00012FD5">
        <w:t xml:space="preserve"> </w:t>
      </w:r>
      <w:r w:rsidRPr="00012FD5">
        <w:rPr>
          <w:rFonts w:hint="eastAsia"/>
        </w:rPr>
        <w:t>убежище</w:t>
      </w:r>
      <w:r w:rsidRPr="00012FD5">
        <w:t xml:space="preserve">, </w:t>
      </w:r>
      <w:r w:rsidRPr="00012FD5">
        <w:rPr>
          <w:rFonts w:hint="eastAsia"/>
        </w:rPr>
        <w:t>по</w:t>
      </w:r>
      <w:r w:rsidRPr="00012FD5">
        <w:t xml:space="preserve"> </w:t>
      </w:r>
      <w:r w:rsidRPr="00012FD5">
        <w:rPr>
          <w:rFonts w:hint="eastAsia"/>
        </w:rPr>
        <w:t>европейскому</w:t>
      </w:r>
      <w:r w:rsidRPr="00012FD5">
        <w:t xml:space="preserve"> </w:t>
      </w:r>
      <w:r w:rsidRPr="00012FD5">
        <w:rPr>
          <w:rFonts w:hint="eastAsia"/>
        </w:rPr>
        <w:t>праву</w:t>
      </w:r>
    </w:p>
    <w:p w14:paraId="2B05FC69" w14:textId="77777777" w:rsidR="00012FD5" w:rsidRDefault="00012FD5" w:rsidP="00012FD5">
      <w:r>
        <w:rPr>
          <w:rFonts w:hint="eastAsia"/>
        </w:rPr>
        <w:t>ОГЛАВЛЕНИЕ</w:t>
      </w:r>
      <w:r>
        <w:t xml:space="preserve"> </w:t>
      </w:r>
      <w:r>
        <w:rPr>
          <w:rFonts w:hint="eastAsia"/>
        </w:rPr>
        <w:t>ДИССЕРТАЦИИ</w:t>
      </w:r>
    </w:p>
    <w:p w14:paraId="1FB12129" w14:textId="77777777" w:rsidR="00012FD5" w:rsidRDefault="00012FD5" w:rsidP="00012FD5">
      <w:r>
        <w:rPr>
          <w:rFonts w:hint="eastAsia"/>
        </w:rPr>
        <w:t>кандидат</w:t>
      </w:r>
      <w:r>
        <w:t xml:space="preserve"> </w:t>
      </w:r>
      <w:r>
        <w:rPr>
          <w:rFonts w:hint="eastAsia"/>
        </w:rPr>
        <w:t>наук</w:t>
      </w:r>
      <w:r>
        <w:t xml:space="preserve"> </w:t>
      </w:r>
      <w:r>
        <w:rPr>
          <w:rFonts w:hint="eastAsia"/>
        </w:rPr>
        <w:t>Алиев</w:t>
      </w:r>
      <w:r>
        <w:t xml:space="preserve"> </w:t>
      </w:r>
      <w:r>
        <w:rPr>
          <w:rFonts w:hint="eastAsia"/>
        </w:rPr>
        <w:t>Джаваншир</w:t>
      </w:r>
      <w:r>
        <w:t xml:space="preserve"> </w:t>
      </w:r>
      <w:r>
        <w:rPr>
          <w:rFonts w:hint="eastAsia"/>
        </w:rPr>
        <w:t>Мамед</w:t>
      </w:r>
      <w:r>
        <w:t xml:space="preserve"> </w:t>
      </w:r>
      <w:r>
        <w:rPr>
          <w:rFonts w:hint="eastAsia"/>
        </w:rPr>
        <w:t>оглы</w:t>
      </w:r>
    </w:p>
    <w:p w14:paraId="6951F3A4" w14:textId="77777777" w:rsidR="00012FD5" w:rsidRDefault="00012FD5" w:rsidP="00012FD5">
      <w:r>
        <w:rPr>
          <w:rFonts w:hint="eastAsia"/>
        </w:rPr>
        <w:t>Введение</w:t>
      </w:r>
    </w:p>
    <w:p w14:paraId="07FCBAF1" w14:textId="77777777" w:rsidR="00012FD5" w:rsidRDefault="00012FD5" w:rsidP="00012FD5"/>
    <w:p w14:paraId="059C534C" w14:textId="77777777" w:rsidR="00012FD5" w:rsidRDefault="00012FD5" w:rsidP="00012FD5">
      <w:r>
        <w:rPr>
          <w:rFonts w:hint="eastAsia"/>
        </w:rPr>
        <w:t>Глава</w:t>
      </w:r>
      <w:r>
        <w:t xml:space="preserve"> I. </w:t>
      </w:r>
      <w:r>
        <w:rPr>
          <w:rFonts w:hint="eastAsia"/>
        </w:rPr>
        <w:t>История</w:t>
      </w:r>
      <w:r>
        <w:t xml:space="preserve"> </w:t>
      </w:r>
      <w:r>
        <w:rPr>
          <w:rFonts w:hint="eastAsia"/>
        </w:rPr>
        <w:t>правового</w:t>
      </w:r>
      <w:r>
        <w:t xml:space="preserve"> </w:t>
      </w:r>
      <w:r>
        <w:rPr>
          <w:rFonts w:hint="eastAsia"/>
        </w:rPr>
        <w:t>регулирования</w:t>
      </w:r>
      <w:r>
        <w:t xml:space="preserve"> </w:t>
      </w:r>
      <w:r>
        <w:rPr>
          <w:rFonts w:hint="eastAsia"/>
        </w:rPr>
        <w:t>статуса</w:t>
      </w:r>
      <w:r>
        <w:t xml:space="preserve"> </w:t>
      </w:r>
      <w:r>
        <w:rPr>
          <w:rFonts w:hint="eastAsia"/>
        </w:rPr>
        <w:t>беженца</w:t>
      </w:r>
      <w:r>
        <w:t xml:space="preserve"> </w:t>
      </w:r>
      <w:r>
        <w:rPr>
          <w:rFonts w:hint="eastAsia"/>
        </w:rPr>
        <w:t>и</w:t>
      </w:r>
      <w:r>
        <w:t xml:space="preserve"> </w:t>
      </w:r>
      <w:r>
        <w:rPr>
          <w:rFonts w:hint="eastAsia"/>
        </w:rPr>
        <w:t>лица</w:t>
      </w:r>
      <w:r>
        <w:t xml:space="preserve">, </w:t>
      </w:r>
      <w:r>
        <w:rPr>
          <w:rFonts w:hint="eastAsia"/>
        </w:rPr>
        <w:t>ищущего</w:t>
      </w:r>
      <w:r>
        <w:t xml:space="preserve"> </w:t>
      </w:r>
      <w:r>
        <w:rPr>
          <w:rFonts w:hint="eastAsia"/>
        </w:rPr>
        <w:t>убежище</w:t>
      </w:r>
    </w:p>
    <w:p w14:paraId="5934305F" w14:textId="77777777" w:rsidR="00012FD5" w:rsidRDefault="00012FD5" w:rsidP="00012FD5"/>
    <w:p w14:paraId="42309B55" w14:textId="77777777" w:rsidR="00012FD5" w:rsidRDefault="00012FD5" w:rsidP="00012FD5">
      <w:r>
        <w:rPr>
          <w:rFonts w:hint="eastAsia"/>
        </w:rPr>
        <w:t>§</w:t>
      </w:r>
      <w:r>
        <w:t xml:space="preserve"> 1. </w:t>
      </w:r>
      <w:r>
        <w:rPr>
          <w:rFonts w:hint="eastAsia"/>
        </w:rPr>
        <w:t>Становление</w:t>
      </w:r>
      <w:r>
        <w:t xml:space="preserve"> </w:t>
      </w:r>
      <w:r>
        <w:rPr>
          <w:rFonts w:hint="eastAsia"/>
        </w:rPr>
        <w:t>системы</w:t>
      </w:r>
      <w:r>
        <w:t xml:space="preserve"> </w:t>
      </w:r>
      <w:r>
        <w:rPr>
          <w:rFonts w:hint="eastAsia"/>
        </w:rPr>
        <w:t>международной</w:t>
      </w:r>
      <w:r>
        <w:t xml:space="preserve"> </w:t>
      </w:r>
      <w:r>
        <w:rPr>
          <w:rFonts w:hint="eastAsia"/>
        </w:rPr>
        <w:t>защиты</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r>
        <w:t xml:space="preserve">, </w:t>
      </w:r>
      <w:r>
        <w:rPr>
          <w:rFonts w:hint="eastAsia"/>
        </w:rPr>
        <w:t>на</w:t>
      </w:r>
      <w:r>
        <w:t xml:space="preserve"> </w:t>
      </w:r>
      <w:r>
        <w:rPr>
          <w:rFonts w:hint="eastAsia"/>
        </w:rPr>
        <w:t>универсальном</w:t>
      </w:r>
      <w:r>
        <w:t xml:space="preserve"> </w:t>
      </w:r>
      <w:r>
        <w:rPr>
          <w:rFonts w:hint="eastAsia"/>
        </w:rPr>
        <w:t>уровне</w:t>
      </w:r>
    </w:p>
    <w:p w14:paraId="5DC3D828" w14:textId="77777777" w:rsidR="00012FD5" w:rsidRDefault="00012FD5" w:rsidP="00012FD5"/>
    <w:p w14:paraId="3D484CED" w14:textId="77777777" w:rsidR="00012FD5" w:rsidRDefault="00012FD5" w:rsidP="00012FD5">
      <w:r>
        <w:rPr>
          <w:rFonts w:hint="eastAsia"/>
        </w:rPr>
        <w:t>§</w:t>
      </w:r>
      <w:r>
        <w:t xml:space="preserve"> 2. </w:t>
      </w:r>
      <w:r>
        <w:rPr>
          <w:rFonts w:hint="eastAsia"/>
        </w:rPr>
        <w:t>Система</w:t>
      </w:r>
      <w:r>
        <w:t xml:space="preserve"> </w:t>
      </w:r>
      <w:r>
        <w:rPr>
          <w:rFonts w:hint="eastAsia"/>
        </w:rPr>
        <w:t>международной</w:t>
      </w:r>
      <w:r>
        <w:t xml:space="preserve"> </w:t>
      </w:r>
      <w:r>
        <w:rPr>
          <w:rFonts w:hint="eastAsia"/>
        </w:rPr>
        <w:t>защиты</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r>
        <w:t xml:space="preserve">, </w:t>
      </w:r>
      <w:r>
        <w:rPr>
          <w:rFonts w:hint="eastAsia"/>
        </w:rPr>
        <w:t>согласно</w:t>
      </w:r>
      <w:r>
        <w:t xml:space="preserve"> </w:t>
      </w:r>
      <w:r>
        <w:rPr>
          <w:rFonts w:hint="eastAsia"/>
        </w:rPr>
        <w:t>европейскому</w:t>
      </w:r>
      <w:r>
        <w:t xml:space="preserve"> </w:t>
      </w:r>
      <w:r>
        <w:rPr>
          <w:rFonts w:hint="eastAsia"/>
        </w:rPr>
        <w:t>праву</w:t>
      </w:r>
    </w:p>
    <w:p w14:paraId="19BBE423" w14:textId="77777777" w:rsidR="00012FD5" w:rsidRDefault="00012FD5" w:rsidP="00012FD5"/>
    <w:p w14:paraId="582BC37E" w14:textId="77777777" w:rsidR="00012FD5" w:rsidRDefault="00012FD5" w:rsidP="00012FD5">
      <w:r>
        <w:rPr>
          <w:rFonts w:hint="eastAsia"/>
        </w:rPr>
        <w:t>§</w:t>
      </w:r>
      <w:r>
        <w:t xml:space="preserve"> 2.1 </w:t>
      </w:r>
      <w:r>
        <w:rPr>
          <w:rFonts w:hint="eastAsia"/>
        </w:rPr>
        <w:t>Система</w:t>
      </w:r>
      <w:r>
        <w:t xml:space="preserve"> </w:t>
      </w:r>
      <w:r>
        <w:rPr>
          <w:rFonts w:hint="eastAsia"/>
        </w:rPr>
        <w:t>международной</w:t>
      </w:r>
      <w:r>
        <w:t xml:space="preserve"> </w:t>
      </w:r>
      <w:r>
        <w:rPr>
          <w:rFonts w:hint="eastAsia"/>
        </w:rPr>
        <w:t>защиты</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r>
        <w:t xml:space="preserve">, </w:t>
      </w:r>
      <w:r>
        <w:rPr>
          <w:rFonts w:hint="eastAsia"/>
        </w:rPr>
        <w:t>в</w:t>
      </w:r>
      <w:r>
        <w:t xml:space="preserve"> </w:t>
      </w:r>
      <w:r>
        <w:rPr>
          <w:rFonts w:hint="eastAsia"/>
        </w:rPr>
        <w:t>рамках</w:t>
      </w:r>
      <w:r>
        <w:t xml:space="preserve"> </w:t>
      </w:r>
      <w:r>
        <w:rPr>
          <w:rFonts w:hint="eastAsia"/>
        </w:rPr>
        <w:t>Совета</w:t>
      </w:r>
      <w:r>
        <w:t xml:space="preserve"> </w:t>
      </w:r>
      <w:r>
        <w:rPr>
          <w:rFonts w:hint="eastAsia"/>
        </w:rPr>
        <w:t>Европы</w:t>
      </w:r>
    </w:p>
    <w:p w14:paraId="21F79C21" w14:textId="77777777" w:rsidR="00012FD5" w:rsidRDefault="00012FD5" w:rsidP="00012FD5"/>
    <w:p w14:paraId="332D7249" w14:textId="77777777" w:rsidR="00012FD5" w:rsidRDefault="00012FD5" w:rsidP="00012FD5">
      <w:r>
        <w:rPr>
          <w:rFonts w:hint="eastAsia"/>
        </w:rPr>
        <w:t>§</w:t>
      </w:r>
      <w:r>
        <w:t xml:space="preserve"> 2.2 </w:t>
      </w:r>
      <w:r>
        <w:rPr>
          <w:rFonts w:hint="eastAsia"/>
        </w:rPr>
        <w:t>Системы</w:t>
      </w:r>
      <w:r>
        <w:t xml:space="preserve"> </w:t>
      </w:r>
      <w:r>
        <w:rPr>
          <w:rFonts w:hint="eastAsia"/>
        </w:rPr>
        <w:t>международной</w:t>
      </w:r>
      <w:r>
        <w:t xml:space="preserve"> </w:t>
      </w:r>
      <w:r>
        <w:rPr>
          <w:rFonts w:hint="eastAsia"/>
        </w:rPr>
        <w:t>защиты</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r>
        <w:t xml:space="preserve">, </w:t>
      </w:r>
      <w:r>
        <w:rPr>
          <w:rFonts w:hint="eastAsia"/>
        </w:rPr>
        <w:t>в</w:t>
      </w:r>
      <w:r>
        <w:t xml:space="preserve"> </w:t>
      </w:r>
      <w:r>
        <w:rPr>
          <w:rFonts w:hint="eastAsia"/>
        </w:rPr>
        <w:t>рамках</w:t>
      </w:r>
      <w:r>
        <w:t xml:space="preserve"> </w:t>
      </w:r>
      <w:r>
        <w:rPr>
          <w:rFonts w:hint="eastAsia"/>
        </w:rPr>
        <w:t>ЕС</w:t>
      </w:r>
    </w:p>
    <w:p w14:paraId="71861B41" w14:textId="77777777" w:rsidR="00012FD5" w:rsidRDefault="00012FD5" w:rsidP="00012FD5"/>
    <w:p w14:paraId="40D08A6B" w14:textId="77777777" w:rsidR="00012FD5" w:rsidRDefault="00012FD5" w:rsidP="00012FD5">
      <w:r>
        <w:rPr>
          <w:rFonts w:hint="eastAsia"/>
        </w:rPr>
        <w:t>Глава</w:t>
      </w:r>
      <w:r>
        <w:t xml:space="preserve"> II. </w:t>
      </w:r>
      <w:r>
        <w:rPr>
          <w:rFonts w:hint="eastAsia"/>
        </w:rPr>
        <w:t>Статус</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r>
        <w:t xml:space="preserve">, </w:t>
      </w:r>
      <w:r>
        <w:rPr>
          <w:rFonts w:hint="eastAsia"/>
        </w:rPr>
        <w:t>в</w:t>
      </w:r>
      <w:r>
        <w:t xml:space="preserve"> </w:t>
      </w:r>
      <w:r>
        <w:rPr>
          <w:rFonts w:hint="eastAsia"/>
        </w:rPr>
        <w:t>ЕС</w:t>
      </w:r>
    </w:p>
    <w:p w14:paraId="1B5B03D0" w14:textId="77777777" w:rsidR="00012FD5" w:rsidRDefault="00012FD5" w:rsidP="00012FD5"/>
    <w:p w14:paraId="0DAE0D58" w14:textId="77777777" w:rsidR="00012FD5" w:rsidRDefault="00012FD5" w:rsidP="00012FD5">
      <w:r>
        <w:rPr>
          <w:rFonts w:hint="eastAsia"/>
        </w:rPr>
        <w:t>§</w:t>
      </w:r>
      <w:r>
        <w:t xml:space="preserve"> 1. </w:t>
      </w:r>
      <w:r>
        <w:rPr>
          <w:rFonts w:hint="eastAsia"/>
        </w:rPr>
        <w:t>Общая</w:t>
      </w:r>
      <w:r>
        <w:t xml:space="preserve"> </w:t>
      </w:r>
      <w:r>
        <w:rPr>
          <w:rFonts w:hint="eastAsia"/>
        </w:rPr>
        <w:t>европейская</w:t>
      </w:r>
      <w:r>
        <w:t xml:space="preserve"> </w:t>
      </w:r>
      <w:r>
        <w:rPr>
          <w:rFonts w:hint="eastAsia"/>
        </w:rPr>
        <w:t>система</w:t>
      </w:r>
      <w:r>
        <w:t xml:space="preserve"> </w:t>
      </w:r>
      <w:r>
        <w:rPr>
          <w:rFonts w:hint="eastAsia"/>
        </w:rPr>
        <w:t>убежища</w:t>
      </w:r>
    </w:p>
    <w:p w14:paraId="6942A715" w14:textId="77777777" w:rsidR="00012FD5" w:rsidRDefault="00012FD5" w:rsidP="00012FD5"/>
    <w:p w14:paraId="3D10C0B9" w14:textId="77777777" w:rsidR="00012FD5" w:rsidRDefault="00012FD5" w:rsidP="00012FD5">
      <w:r>
        <w:rPr>
          <w:rFonts w:hint="eastAsia"/>
        </w:rPr>
        <w:t>§</w:t>
      </w:r>
      <w:r>
        <w:t xml:space="preserve"> 2. </w:t>
      </w:r>
      <w:r>
        <w:rPr>
          <w:rFonts w:hint="eastAsia"/>
        </w:rPr>
        <w:t>Правовой</w:t>
      </w:r>
      <w:r>
        <w:t xml:space="preserve"> </w:t>
      </w:r>
      <w:r>
        <w:rPr>
          <w:rFonts w:hint="eastAsia"/>
        </w:rPr>
        <w:t>статус</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r>
        <w:t xml:space="preserve">, </w:t>
      </w:r>
      <w:r>
        <w:rPr>
          <w:rFonts w:hint="eastAsia"/>
        </w:rPr>
        <w:t>в</w:t>
      </w:r>
      <w:r>
        <w:t xml:space="preserve"> </w:t>
      </w:r>
      <w:r>
        <w:rPr>
          <w:rFonts w:hint="eastAsia"/>
        </w:rPr>
        <w:t>ЕС</w:t>
      </w:r>
    </w:p>
    <w:p w14:paraId="46BE48DB" w14:textId="77777777" w:rsidR="00012FD5" w:rsidRDefault="00012FD5" w:rsidP="00012FD5"/>
    <w:p w14:paraId="0CFDD69F" w14:textId="77777777" w:rsidR="00012FD5" w:rsidRDefault="00012FD5" w:rsidP="00012FD5">
      <w:r>
        <w:rPr>
          <w:rFonts w:hint="eastAsia"/>
        </w:rPr>
        <w:t>§</w:t>
      </w:r>
      <w:r>
        <w:t xml:space="preserve"> 2.1. </w:t>
      </w:r>
      <w:r>
        <w:rPr>
          <w:rFonts w:hint="eastAsia"/>
        </w:rPr>
        <w:t>Директивы</w:t>
      </w:r>
      <w:r>
        <w:t xml:space="preserve"> </w:t>
      </w:r>
      <w:r>
        <w:rPr>
          <w:rFonts w:hint="eastAsia"/>
        </w:rPr>
        <w:t>ЕС</w:t>
      </w:r>
      <w:r>
        <w:t xml:space="preserve"> </w:t>
      </w:r>
      <w:r>
        <w:rPr>
          <w:rFonts w:hint="eastAsia"/>
        </w:rPr>
        <w:t>по</w:t>
      </w:r>
      <w:r>
        <w:t xml:space="preserve"> </w:t>
      </w:r>
      <w:r>
        <w:rPr>
          <w:rFonts w:hint="eastAsia"/>
        </w:rPr>
        <w:t>вопросам</w:t>
      </w:r>
      <w:r>
        <w:t xml:space="preserve"> </w:t>
      </w:r>
      <w:r>
        <w:rPr>
          <w:rFonts w:hint="eastAsia"/>
        </w:rPr>
        <w:t>убежища</w:t>
      </w:r>
    </w:p>
    <w:p w14:paraId="011F5C2B" w14:textId="77777777" w:rsidR="00012FD5" w:rsidRDefault="00012FD5" w:rsidP="00012FD5"/>
    <w:p w14:paraId="2B1F9F43" w14:textId="77777777" w:rsidR="00012FD5" w:rsidRDefault="00012FD5" w:rsidP="00012FD5">
      <w:r>
        <w:rPr>
          <w:rFonts w:hint="eastAsia"/>
        </w:rPr>
        <w:t>§</w:t>
      </w:r>
      <w:r>
        <w:t xml:space="preserve"> 2.2 </w:t>
      </w:r>
      <w:r>
        <w:rPr>
          <w:rFonts w:hint="eastAsia"/>
        </w:rPr>
        <w:t>Дублинская</w:t>
      </w:r>
      <w:r>
        <w:t xml:space="preserve"> </w:t>
      </w:r>
      <w:r>
        <w:rPr>
          <w:rFonts w:hint="eastAsia"/>
        </w:rPr>
        <w:t>система</w:t>
      </w:r>
    </w:p>
    <w:p w14:paraId="772D854F" w14:textId="77777777" w:rsidR="00012FD5" w:rsidRDefault="00012FD5" w:rsidP="00012FD5"/>
    <w:p w14:paraId="28602757" w14:textId="77777777" w:rsidR="00012FD5" w:rsidRDefault="00012FD5" w:rsidP="00012FD5">
      <w:r>
        <w:rPr>
          <w:rFonts w:hint="eastAsia"/>
        </w:rPr>
        <w:t>§</w:t>
      </w:r>
      <w:r>
        <w:t xml:space="preserve"> 2.3. </w:t>
      </w:r>
      <w:r>
        <w:rPr>
          <w:rFonts w:hint="eastAsia"/>
        </w:rPr>
        <w:t>Проект</w:t>
      </w:r>
      <w:r>
        <w:t xml:space="preserve"> </w:t>
      </w:r>
      <w:r>
        <w:rPr>
          <w:rFonts w:hint="eastAsia"/>
        </w:rPr>
        <w:t>третьего</w:t>
      </w:r>
      <w:r>
        <w:t xml:space="preserve"> </w:t>
      </w:r>
      <w:r>
        <w:rPr>
          <w:rFonts w:hint="eastAsia"/>
        </w:rPr>
        <w:t>пакета</w:t>
      </w:r>
      <w:r>
        <w:t xml:space="preserve"> </w:t>
      </w:r>
      <w:r>
        <w:rPr>
          <w:rFonts w:hint="eastAsia"/>
        </w:rPr>
        <w:t>актов</w:t>
      </w:r>
      <w:r>
        <w:t xml:space="preserve"> </w:t>
      </w:r>
      <w:r>
        <w:rPr>
          <w:rFonts w:hint="eastAsia"/>
        </w:rPr>
        <w:t>ЕС</w:t>
      </w:r>
      <w:r>
        <w:t xml:space="preserve"> </w:t>
      </w:r>
      <w:r>
        <w:rPr>
          <w:rFonts w:hint="eastAsia"/>
        </w:rPr>
        <w:t>по</w:t>
      </w:r>
      <w:r>
        <w:t xml:space="preserve"> </w:t>
      </w:r>
      <w:r>
        <w:rPr>
          <w:rFonts w:hint="eastAsia"/>
        </w:rPr>
        <w:t>вопросам</w:t>
      </w:r>
      <w:r>
        <w:t xml:space="preserve"> </w:t>
      </w:r>
      <w:r>
        <w:rPr>
          <w:rFonts w:hint="eastAsia"/>
        </w:rPr>
        <w:t>у</w:t>
      </w:r>
      <w:r>
        <w:rPr>
          <w:rFonts w:hint="eastAsia"/>
        </w:rPr>
        <w:lastRenderedPageBreak/>
        <w:t>бежища</w:t>
      </w:r>
    </w:p>
    <w:p w14:paraId="0BD20B9A" w14:textId="77777777" w:rsidR="00012FD5" w:rsidRDefault="00012FD5" w:rsidP="00012FD5"/>
    <w:p w14:paraId="1413C201" w14:textId="77777777" w:rsidR="00012FD5" w:rsidRDefault="00012FD5" w:rsidP="00012FD5">
      <w:r>
        <w:rPr>
          <w:rFonts w:hint="eastAsia"/>
        </w:rPr>
        <w:t>§</w:t>
      </w:r>
      <w:r>
        <w:t xml:space="preserve"> 3. </w:t>
      </w:r>
      <w:r>
        <w:rPr>
          <w:rFonts w:hint="eastAsia"/>
        </w:rPr>
        <w:t>Роль</w:t>
      </w:r>
      <w:r>
        <w:t xml:space="preserve"> </w:t>
      </w:r>
      <w:r>
        <w:rPr>
          <w:rFonts w:hint="eastAsia"/>
        </w:rPr>
        <w:t>институтов</w:t>
      </w:r>
      <w:r>
        <w:t xml:space="preserve"> </w:t>
      </w:r>
      <w:r>
        <w:rPr>
          <w:rFonts w:hint="eastAsia"/>
        </w:rPr>
        <w:t>и</w:t>
      </w:r>
      <w:r>
        <w:t xml:space="preserve"> </w:t>
      </w:r>
      <w:r>
        <w:rPr>
          <w:rFonts w:hint="eastAsia"/>
        </w:rPr>
        <w:t>других</w:t>
      </w:r>
      <w:r>
        <w:t xml:space="preserve"> </w:t>
      </w:r>
      <w:r>
        <w:rPr>
          <w:rFonts w:hint="eastAsia"/>
        </w:rPr>
        <w:t>органов</w:t>
      </w:r>
      <w:r>
        <w:t xml:space="preserve"> </w:t>
      </w:r>
      <w:r>
        <w:rPr>
          <w:rFonts w:hint="eastAsia"/>
        </w:rPr>
        <w:t>ЕС</w:t>
      </w:r>
      <w:r>
        <w:t xml:space="preserve"> </w:t>
      </w:r>
      <w:r>
        <w:rPr>
          <w:rFonts w:hint="eastAsia"/>
        </w:rPr>
        <w:t>в</w:t>
      </w:r>
      <w:r>
        <w:t xml:space="preserve"> </w:t>
      </w:r>
      <w:r>
        <w:rPr>
          <w:rFonts w:hint="eastAsia"/>
        </w:rPr>
        <w:t>рамках</w:t>
      </w:r>
      <w:r>
        <w:t xml:space="preserve"> </w:t>
      </w:r>
      <w:r>
        <w:rPr>
          <w:rFonts w:hint="eastAsia"/>
        </w:rPr>
        <w:t>Общей</w:t>
      </w:r>
      <w:r>
        <w:t xml:space="preserve"> </w:t>
      </w:r>
      <w:r>
        <w:rPr>
          <w:rFonts w:hint="eastAsia"/>
        </w:rPr>
        <w:t>европейской</w:t>
      </w:r>
      <w:r>
        <w:t xml:space="preserve"> </w:t>
      </w:r>
      <w:r>
        <w:rPr>
          <w:rFonts w:hint="eastAsia"/>
        </w:rPr>
        <w:t>системы</w:t>
      </w:r>
      <w:r>
        <w:t xml:space="preserve"> </w:t>
      </w:r>
      <w:r>
        <w:rPr>
          <w:rFonts w:hint="eastAsia"/>
        </w:rPr>
        <w:t>убежища</w:t>
      </w:r>
    </w:p>
    <w:p w14:paraId="55065689" w14:textId="77777777" w:rsidR="00012FD5" w:rsidRDefault="00012FD5" w:rsidP="00012FD5"/>
    <w:p w14:paraId="6F32AC1E" w14:textId="77777777" w:rsidR="00012FD5" w:rsidRDefault="00012FD5" w:rsidP="00012FD5">
      <w:r>
        <w:rPr>
          <w:rFonts w:hint="eastAsia"/>
        </w:rPr>
        <w:t>Глава</w:t>
      </w:r>
      <w:r>
        <w:t xml:space="preserve"> III. </w:t>
      </w:r>
      <w:r>
        <w:rPr>
          <w:rFonts w:hint="eastAsia"/>
        </w:rPr>
        <w:t>Роль</w:t>
      </w:r>
      <w:r>
        <w:t xml:space="preserve"> </w:t>
      </w:r>
      <w:r>
        <w:rPr>
          <w:rFonts w:hint="eastAsia"/>
        </w:rPr>
        <w:t>ЕСПЧ</w:t>
      </w:r>
      <w:r>
        <w:t xml:space="preserve"> </w:t>
      </w:r>
      <w:r>
        <w:rPr>
          <w:rFonts w:hint="eastAsia"/>
        </w:rPr>
        <w:t>и</w:t>
      </w:r>
      <w:r>
        <w:t xml:space="preserve"> </w:t>
      </w:r>
      <w:r>
        <w:rPr>
          <w:rFonts w:hint="eastAsia"/>
        </w:rPr>
        <w:t>Суда</w:t>
      </w:r>
      <w:r>
        <w:t xml:space="preserve"> </w:t>
      </w:r>
      <w:r>
        <w:rPr>
          <w:rFonts w:hint="eastAsia"/>
        </w:rPr>
        <w:t>ЕС</w:t>
      </w:r>
      <w:r>
        <w:t xml:space="preserve"> </w:t>
      </w:r>
      <w:r>
        <w:rPr>
          <w:rFonts w:hint="eastAsia"/>
        </w:rPr>
        <w:t>в</w:t>
      </w:r>
      <w:r>
        <w:t xml:space="preserve"> </w:t>
      </w:r>
      <w:r>
        <w:rPr>
          <w:rFonts w:hint="eastAsia"/>
        </w:rPr>
        <w:t>определении</w:t>
      </w:r>
      <w:r>
        <w:t xml:space="preserve"> </w:t>
      </w:r>
      <w:r>
        <w:rPr>
          <w:rFonts w:hint="eastAsia"/>
        </w:rPr>
        <w:t>статуса</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r>
        <w:t xml:space="preserve">, </w:t>
      </w:r>
      <w:r>
        <w:rPr>
          <w:rFonts w:hint="eastAsia"/>
        </w:rPr>
        <w:t>по</w:t>
      </w:r>
      <w:r>
        <w:t xml:space="preserve"> </w:t>
      </w:r>
      <w:r>
        <w:rPr>
          <w:rFonts w:hint="eastAsia"/>
        </w:rPr>
        <w:t>европейскому</w:t>
      </w:r>
      <w:r>
        <w:t xml:space="preserve"> </w:t>
      </w:r>
      <w:r>
        <w:rPr>
          <w:rFonts w:hint="eastAsia"/>
        </w:rPr>
        <w:t>праву</w:t>
      </w:r>
    </w:p>
    <w:p w14:paraId="0601FFC0" w14:textId="77777777" w:rsidR="00012FD5" w:rsidRDefault="00012FD5" w:rsidP="00012FD5"/>
    <w:p w14:paraId="15BD1E2D" w14:textId="77777777" w:rsidR="00012FD5" w:rsidRDefault="00012FD5" w:rsidP="00012FD5">
      <w:r>
        <w:rPr>
          <w:rFonts w:hint="eastAsia"/>
        </w:rPr>
        <w:t>§</w:t>
      </w:r>
      <w:r>
        <w:t xml:space="preserve">1. </w:t>
      </w:r>
      <w:r>
        <w:rPr>
          <w:rFonts w:hint="eastAsia"/>
        </w:rPr>
        <w:t>Роль</w:t>
      </w:r>
      <w:r>
        <w:t xml:space="preserve"> </w:t>
      </w:r>
      <w:r>
        <w:rPr>
          <w:rFonts w:hint="eastAsia"/>
        </w:rPr>
        <w:t>Суда</w:t>
      </w:r>
      <w:r>
        <w:t xml:space="preserve"> </w:t>
      </w:r>
      <w:r>
        <w:rPr>
          <w:rFonts w:hint="eastAsia"/>
        </w:rPr>
        <w:t>ЕС</w:t>
      </w:r>
      <w:r>
        <w:t xml:space="preserve"> </w:t>
      </w:r>
      <w:r>
        <w:rPr>
          <w:rFonts w:hint="eastAsia"/>
        </w:rPr>
        <w:t>в</w:t>
      </w:r>
      <w:r>
        <w:t xml:space="preserve"> </w:t>
      </w:r>
      <w:r>
        <w:rPr>
          <w:rFonts w:hint="eastAsia"/>
        </w:rPr>
        <w:t>построении</w:t>
      </w:r>
      <w:r>
        <w:t xml:space="preserve"> </w:t>
      </w:r>
      <w:r>
        <w:rPr>
          <w:rFonts w:hint="eastAsia"/>
        </w:rPr>
        <w:t>Общей</w:t>
      </w:r>
      <w:r>
        <w:t xml:space="preserve"> </w:t>
      </w:r>
      <w:r>
        <w:rPr>
          <w:rFonts w:hint="eastAsia"/>
        </w:rPr>
        <w:t>европейской</w:t>
      </w:r>
      <w:r>
        <w:t xml:space="preserve"> </w:t>
      </w:r>
      <w:r>
        <w:rPr>
          <w:rFonts w:hint="eastAsia"/>
        </w:rPr>
        <w:t>системы</w:t>
      </w:r>
      <w:r>
        <w:t xml:space="preserve"> </w:t>
      </w:r>
      <w:r>
        <w:rPr>
          <w:rFonts w:hint="eastAsia"/>
        </w:rPr>
        <w:t>убежища</w:t>
      </w:r>
      <w:r>
        <w:t xml:space="preserve"> </w:t>
      </w:r>
      <w:r>
        <w:rPr>
          <w:rFonts w:hint="eastAsia"/>
        </w:rPr>
        <w:t>в</w:t>
      </w:r>
      <w:r>
        <w:t xml:space="preserve"> </w:t>
      </w:r>
      <w:r>
        <w:rPr>
          <w:rFonts w:hint="eastAsia"/>
        </w:rPr>
        <w:t>рамках</w:t>
      </w:r>
      <w:r>
        <w:t xml:space="preserve"> </w:t>
      </w:r>
      <w:r>
        <w:rPr>
          <w:rFonts w:hint="eastAsia"/>
        </w:rPr>
        <w:t>ЕС</w:t>
      </w:r>
    </w:p>
    <w:p w14:paraId="133B6B62" w14:textId="77777777" w:rsidR="00012FD5" w:rsidRDefault="00012FD5" w:rsidP="00012FD5"/>
    <w:p w14:paraId="69934991" w14:textId="77777777" w:rsidR="00012FD5" w:rsidRDefault="00012FD5" w:rsidP="00012FD5">
      <w:r>
        <w:rPr>
          <w:rFonts w:hint="eastAsia"/>
        </w:rPr>
        <w:t>§</w:t>
      </w:r>
      <w:r>
        <w:t xml:space="preserve">2. </w:t>
      </w:r>
      <w:r>
        <w:rPr>
          <w:rFonts w:hint="eastAsia"/>
        </w:rPr>
        <w:t>Роль</w:t>
      </w:r>
      <w:r>
        <w:t xml:space="preserve"> </w:t>
      </w:r>
      <w:r>
        <w:rPr>
          <w:rFonts w:hint="eastAsia"/>
        </w:rPr>
        <w:t>ЕСПЧ</w:t>
      </w:r>
      <w:r>
        <w:t xml:space="preserve"> </w:t>
      </w:r>
      <w:r>
        <w:rPr>
          <w:rFonts w:hint="eastAsia"/>
        </w:rPr>
        <w:t>в</w:t>
      </w:r>
      <w:r>
        <w:t xml:space="preserve"> </w:t>
      </w:r>
      <w:r>
        <w:rPr>
          <w:rFonts w:hint="eastAsia"/>
        </w:rPr>
        <w:t>защите</w:t>
      </w:r>
      <w:r>
        <w:t xml:space="preserve"> </w:t>
      </w:r>
      <w:r>
        <w:rPr>
          <w:rFonts w:hint="eastAsia"/>
        </w:rPr>
        <w:t>прав</w:t>
      </w:r>
      <w:r>
        <w:t xml:space="preserve"> </w:t>
      </w:r>
      <w:r>
        <w:rPr>
          <w:rFonts w:hint="eastAsia"/>
        </w:rPr>
        <w:t>беженцев</w:t>
      </w:r>
      <w:r>
        <w:t xml:space="preserve"> </w:t>
      </w:r>
      <w:r>
        <w:rPr>
          <w:rFonts w:hint="eastAsia"/>
        </w:rPr>
        <w:t>и</w:t>
      </w:r>
      <w:r>
        <w:t xml:space="preserve"> </w:t>
      </w:r>
      <w:r>
        <w:rPr>
          <w:rFonts w:hint="eastAsia"/>
        </w:rPr>
        <w:t>лиц</w:t>
      </w:r>
      <w:r>
        <w:t xml:space="preserve">, </w:t>
      </w:r>
      <w:r>
        <w:rPr>
          <w:rFonts w:hint="eastAsia"/>
        </w:rPr>
        <w:t>ищущих</w:t>
      </w:r>
      <w:r>
        <w:t xml:space="preserve"> </w:t>
      </w:r>
      <w:r>
        <w:rPr>
          <w:rFonts w:hint="eastAsia"/>
        </w:rPr>
        <w:t>убежище</w:t>
      </w:r>
    </w:p>
    <w:p w14:paraId="527A3E01" w14:textId="77777777" w:rsidR="00012FD5" w:rsidRDefault="00012FD5" w:rsidP="00012FD5"/>
    <w:p w14:paraId="36A98FA5" w14:textId="77777777" w:rsidR="00012FD5" w:rsidRDefault="00012FD5" w:rsidP="00012FD5">
      <w:r>
        <w:rPr>
          <w:rFonts w:hint="eastAsia"/>
        </w:rPr>
        <w:t>§</w:t>
      </w:r>
      <w:r>
        <w:t xml:space="preserve"> 3. </w:t>
      </w:r>
      <w:r>
        <w:rPr>
          <w:rFonts w:hint="eastAsia"/>
        </w:rPr>
        <w:t>Сравнительный</w:t>
      </w:r>
      <w:r>
        <w:t xml:space="preserve"> </w:t>
      </w:r>
      <w:r>
        <w:rPr>
          <w:rFonts w:hint="eastAsia"/>
        </w:rPr>
        <w:t>анализ</w:t>
      </w:r>
      <w:r>
        <w:t xml:space="preserve"> </w:t>
      </w:r>
      <w:r>
        <w:rPr>
          <w:rFonts w:hint="eastAsia"/>
        </w:rPr>
        <w:t>решений</w:t>
      </w:r>
      <w:r>
        <w:t xml:space="preserve"> </w:t>
      </w:r>
      <w:r>
        <w:rPr>
          <w:rFonts w:hint="eastAsia"/>
        </w:rPr>
        <w:t>Суда</w:t>
      </w:r>
      <w:r>
        <w:t xml:space="preserve"> </w:t>
      </w:r>
      <w:r>
        <w:rPr>
          <w:rFonts w:hint="eastAsia"/>
        </w:rPr>
        <w:t>ЕС</w:t>
      </w:r>
      <w:r>
        <w:t xml:space="preserve"> </w:t>
      </w:r>
      <w:r>
        <w:rPr>
          <w:rFonts w:hint="eastAsia"/>
        </w:rPr>
        <w:t>и</w:t>
      </w:r>
      <w:r>
        <w:t xml:space="preserve"> </w:t>
      </w:r>
      <w:r>
        <w:rPr>
          <w:rFonts w:hint="eastAsia"/>
        </w:rPr>
        <w:t>ЕСПЧ</w:t>
      </w:r>
      <w:r>
        <w:t xml:space="preserve"> </w:t>
      </w:r>
      <w:r>
        <w:rPr>
          <w:rFonts w:hint="eastAsia"/>
        </w:rPr>
        <w:t>по</w:t>
      </w:r>
      <w:r>
        <w:t xml:space="preserve"> </w:t>
      </w:r>
      <w:r>
        <w:rPr>
          <w:rFonts w:hint="eastAsia"/>
        </w:rPr>
        <w:t>вопросам</w:t>
      </w:r>
      <w:r>
        <w:t xml:space="preserve"> </w:t>
      </w:r>
      <w:r>
        <w:rPr>
          <w:rFonts w:hint="eastAsia"/>
        </w:rPr>
        <w:t>убежища</w:t>
      </w:r>
    </w:p>
    <w:p w14:paraId="21F87A45" w14:textId="77777777" w:rsidR="00012FD5" w:rsidRDefault="00012FD5" w:rsidP="00012FD5"/>
    <w:p w14:paraId="54776DED" w14:textId="77777777" w:rsidR="00012FD5" w:rsidRDefault="00012FD5" w:rsidP="00012FD5">
      <w:r>
        <w:rPr>
          <w:rFonts w:hint="eastAsia"/>
        </w:rPr>
        <w:t>Заключение</w:t>
      </w:r>
    </w:p>
    <w:p w14:paraId="04C0F42B" w14:textId="77777777" w:rsidR="00012FD5" w:rsidRDefault="00012FD5" w:rsidP="00012FD5"/>
    <w:p w14:paraId="7963CBA4" w14:textId="77777777" w:rsidR="00012FD5" w:rsidRDefault="00012FD5" w:rsidP="00012FD5">
      <w:r>
        <w:rPr>
          <w:rFonts w:hint="eastAsia"/>
        </w:rPr>
        <w:t>Список</w:t>
      </w:r>
      <w:r>
        <w:t xml:space="preserve"> </w:t>
      </w:r>
      <w:r>
        <w:rPr>
          <w:rFonts w:hint="eastAsia"/>
        </w:rPr>
        <w:t>литературы</w:t>
      </w:r>
    </w:p>
    <w:p w14:paraId="0488515C" w14:textId="77777777" w:rsidR="00012FD5" w:rsidRDefault="00012FD5" w:rsidP="00012FD5"/>
    <w:p w14:paraId="5D9E497D" w14:textId="7CA5F6C8" w:rsidR="00012FD5" w:rsidRPr="00012FD5" w:rsidRDefault="00012FD5" w:rsidP="00012FD5">
      <w:r>
        <w:rPr>
          <w:rFonts w:hint="eastAsia"/>
        </w:rPr>
        <w:t>Введение</w:t>
      </w:r>
    </w:p>
    <w:sectPr w:rsidR="00012FD5" w:rsidRPr="00012FD5" w:rsidSect="00405E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9E27" w14:textId="77777777" w:rsidR="00405EFE" w:rsidRDefault="00405EFE">
      <w:pPr>
        <w:spacing w:after="0" w:line="240" w:lineRule="auto"/>
      </w:pPr>
      <w:r>
        <w:separator/>
      </w:r>
    </w:p>
  </w:endnote>
  <w:endnote w:type="continuationSeparator" w:id="0">
    <w:p w14:paraId="2FD94351" w14:textId="77777777" w:rsidR="00405EFE" w:rsidRDefault="0040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3A34" w14:textId="77777777" w:rsidR="00405EFE" w:rsidRDefault="00405EFE"/>
    <w:p w14:paraId="14F5B23D" w14:textId="77777777" w:rsidR="00405EFE" w:rsidRDefault="00405EFE"/>
    <w:p w14:paraId="30C37D5E" w14:textId="77777777" w:rsidR="00405EFE" w:rsidRDefault="00405EFE"/>
    <w:p w14:paraId="56AD4342" w14:textId="77777777" w:rsidR="00405EFE" w:rsidRDefault="00405EFE"/>
    <w:p w14:paraId="4FFA1916" w14:textId="77777777" w:rsidR="00405EFE" w:rsidRDefault="00405EFE"/>
    <w:p w14:paraId="48A1403A" w14:textId="77777777" w:rsidR="00405EFE" w:rsidRDefault="00405EFE"/>
    <w:p w14:paraId="6D29C5BD" w14:textId="77777777" w:rsidR="00405EFE" w:rsidRDefault="00405E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FA0BF8" wp14:editId="2FAA10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555B" w14:textId="77777777" w:rsidR="00405EFE" w:rsidRDefault="00405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A0B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73555B" w14:textId="77777777" w:rsidR="00405EFE" w:rsidRDefault="00405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3C73D" w14:textId="77777777" w:rsidR="00405EFE" w:rsidRDefault="00405EFE"/>
    <w:p w14:paraId="1E4F5870" w14:textId="77777777" w:rsidR="00405EFE" w:rsidRDefault="00405EFE"/>
    <w:p w14:paraId="65007C1B" w14:textId="77777777" w:rsidR="00405EFE" w:rsidRDefault="00405E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5044B4" wp14:editId="646869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3A85" w14:textId="77777777" w:rsidR="00405EFE" w:rsidRDefault="00405EFE"/>
                          <w:p w14:paraId="0957DB95" w14:textId="77777777" w:rsidR="00405EFE" w:rsidRDefault="00405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044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3E3A85" w14:textId="77777777" w:rsidR="00405EFE" w:rsidRDefault="00405EFE"/>
                    <w:p w14:paraId="0957DB95" w14:textId="77777777" w:rsidR="00405EFE" w:rsidRDefault="00405E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5F338" w14:textId="77777777" w:rsidR="00405EFE" w:rsidRDefault="00405EFE"/>
    <w:p w14:paraId="1F709C43" w14:textId="77777777" w:rsidR="00405EFE" w:rsidRDefault="00405EFE">
      <w:pPr>
        <w:rPr>
          <w:sz w:val="2"/>
          <w:szCs w:val="2"/>
        </w:rPr>
      </w:pPr>
    </w:p>
    <w:p w14:paraId="3E2785EA" w14:textId="77777777" w:rsidR="00405EFE" w:rsidRDefault="00405EFE"/>
    <w:p w14:paraId="0D49381B" w14:textId="77777777" w:rsidR="00405EFE" w:rsidRDefault="00405EFE">
      <w:pPr>
        <w:spacing w:after="0" w:line="240" w:lineRule="auto"/>
      </w:pPr>
    </w:p>
  </w:footnote>
  <w:footnote w:type="continuationSeparator" w:id="0">
    <w:p w14:paraId="7249A8B6" w14:textId="77777777" w:rsidR="00405EFE" w:rsidRDefault="0040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FE"/>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61561</TotalTime>
  <Pages>2</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1651</cp:revision>
  <cp:lastPrinted>2009-02-06T05:36:00Z</cp:lastPrinted>
  <dcterms:created xsi:type="dcterms:W3CDTF">2024-01-07T13:43:00Z</dcterms:created>
  <dcterms:modified xsi:type="dcterms:W3CDTF">2024-04-08T15:05:00Z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