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53" w:rsidRDefault="001C3653" w:rsidP="001C3653">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Желанов Дмитро Володимирович</w:t>
      </w:r>
      <w:r>
        <w:rPr>
          <w:rFonts w:ascii="Arial" w:hAnsi="Arial" w:cs="Arial"/>
          <w:color w:val="000000"/>
          <w:kern w:val="0"/>
          <w:sz w:val="28"/>
          <w:szCs w:val="28"/>
          <w:lang w:eastAsia="ru-RU"/>
        </w:rPr>
        <w:t>, аспірант Харківського</w:t>
      </w:r>
    </w:p>
    <w:p w:rsidR="001C3653" w:rsidRDefault="001C3653" w:rsidP="001C3653">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Національного педагогічного університету імені Г. С. Сковороди, тема</w:t>
      </w:r>
    </w:p>
    <w:p w:rsidR="001C3653" w:rsidRDefault="001C3653" w:rsidP="001C3653">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дисертації: «Ціннісний компонент змісту університетської освіти</w:t>
      </w:r>
    </w:p>
    <w:p w:rsidR="001C3653" w:rsidRDefault="001C3653" w:rsidP="001C3653">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в Норвегії та в Україні: порівняльний аналіз», (011 Освітні, педагогічні</w:t>
      </w:r>
    </w:p>
    <w:p w:rsidR="001C3653" w:rsidRDefault="001C3653" w:rsidP="001C3653">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науки). Спеціалізована вчена рада ДФ 64.053.042 в Харківському</w:t>
      </w:r>
    </w:p>
    <w:p w:rsidR="0074532F" w:rsidRPr="001C3653" w:rsidRDefault="001C3653" w:rsidP="001C3653">
      <w:r>
        <w:rPr>
          <w:rFonts w:ascii="Arial" w:hAnsi="Arial" w:cs="Arial"/>
          <w:color w:val="000000"/>
          <w:kern w:val="0"/>
          <w:sz w:val="28"/>
          <w:szCs w:val="28"/>
          <w:lang w:eastAsia="ru-RU"/>
        </w:rPr>
        <w:t>національному педагогічному університеті імені Г.С. Сковороди</w:t>
      </w:r>
    </w:p>
    <w:sectPr w:rsidR="0074532F" w:rsidRPr="001C365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C3653" w:rsidRPr="001C36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93F1E-0868-4F39-9149-0D481BF0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2022-01-22T14:48:00Z</dcterms:created>
  <dcterms:modified xsi:type="dcterms:W3CDTF">2022-01-23T19:16:00Z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