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D7E1E" w14:textId="32C8D313" w:rsidR="00343FAF" w:rsidRDefault="00AF77A0" w:rsidP="00AF77A0">
      <w:pPr>
        <w:rPr>
          <w:rFonts w:ascii="Times New Roman" w:eastAsia="Arial Unicode MS" w:hAnsi="Times New Roman" w:cs="Times New Roman"/>
          <w:b/>
          <w:bCs/>
          <w:color w:val="000000"/>
          <w:kern w:val="0"/>
          <w:sz w:val="28"/>
          <w:szCs w:val="28"/>
          <w:lang w:eastAsia="ru-RU" w:bidi="uk-UA"/>
        </w:rPr>
      </w:pPr>
      <w:r w:rsidRPr="00AF77A0">
        <w:rPr>
          <w:rFonts w:ascii="Times New Roman" w:eastAsia="Arial Unicode MS" w:hAnsi="Times New Roman" w:cs="Times New Roman" w:hint="eastAsia"/>
          <w:b/>
          <w:bCs/>
          <w:color w:val="000000"/>
          <w:kern w:val="0"/>
          <w:sz w:val="28"/>
          <w:szCs w:val="28"/>
          <w:lang w:eastAsia="ru-RU" w:bidi="uk-UA"/>
        </w:rPr>
        <w:t>Теречева</w:t>
      </w:r>
      <w:r w:rsidRPr="00AF77A0">
        <w:rPr>
          <w:rFonts w:ascii="Times New Roman" w:eastAsia="Arial Unicode MS" w:hAnsi="Times New Roman" w:cs="Times New Roman"/>
          <w:b/>
          <w:bCs/>
          <w:color w:val="000000"/>
          <w:kern w:val="0"/>
          <w:sz w:val="28"/>
          <w:szCs w:val="28"/>
          <w:lang w:eastAsia="ru-RU" w:bidi="uk-UA"/>
        </w:rPr>
        <w:t xml:space="preserve">, </w:t>
      </w:r>
      <w:r w:rsidRPr="00AF77A0">
        <w:rPr>
          <w:rFonts w:ascii="Times New Roman" w:eastAsia="Arial Unicode MS" w:hAnsi="Times New Roman" w:cs="Times New Roman" w:hint="eastAsia"/>
          <w:b/>
          <w:bCs/>
          <w:color w:val="000000"/>
          <w:kern w:val="0"/>
          <w:sz w:val="28"/>
          <w:szCs w:val="28"/>
          <w:lang w:eastAsia="ru-RU" w:bidi="uk-UA"/>
        </w:rPr>
        <w:t>Марина</w:t>
      </w:r>
      <w:r w:rsidRPr="00AF77A0">
        <w:rPr>
          <w:rFonts w:ascii="Times New Roman" w:eastAsia="Arial Unicode MS" w:hAnsi="Times New Roman" w:cs="Times New Roman"/>
          <w:b/>
          <w:bCs/>
          <w:color w:val="000000"/>
          <w:kern w:val="0"/>
          <w:sz w:val="28"/>
          <w:szCs w:val="28"/>
          <w:lang w:eastAsia="ru-RU" w:bidi="uk-UA"/>
        </w:rPr>
        <w:t xml:space="preserve"> </w:t>
      </w:r>
      <w:r w:rsidRPr="00AF77A0">
        <w:rPr>
          <w:rFonts w:ascii="Times New Roman" w:eastAsia="Arial Unicode MS" w:hAnsi="Times New Roman" w:cs="Times New Roman" w:hint="eastAsia"/>
          <w:b/>
          <w:bCs/>
          <w:color w:val="000000"/>
          <w:kern w:val="0"/>
          <w:sz w:val="28"/>
          <w:szCs w:val="28"/>
          <w:lang w:eastAsia="ru-RU" w:bidi="uk-UA"/>
        </w:rPr>
        <w:t>Николаевна</w:t>
      </w:r>
      <w:r>
        <w:rPr>
          <w:rFonts w:ascii="Times New Roman" w:eastAsia="Arial Unicode MS" w:hAnsi="Times New Roman" w:cs="Times New Roman" w:hint="eastAsia"/>
          <w:b/>
          <w:bCs/>
          <w:color w:val="000000"/>
          <w:kern w:val="0"/>
          <w:sz w:val="28"/>
          <w:szCs w:val="28"/>
          <w:lang w:eastAsia="ru-RU" w:bidi="uk-UA"/>
        </w:rPr>
        <w:t xml:space="preserve"> </w:t>
      </w:r>
      <w:r w:rsidRPr="00AF77A0">
        <w:rPr>
          <w:rFonts w:ascii="Times New Roman" w:eastAsia="Arial Unicode MS" w:hAnsi="Times New Roman" w:cs="Times New Roman" w:hint="eastAsia"/>
          <w:b/>
          <w:bCs/>
          <w:color w:val="000000"/>
          <w:kern w:val="0"/>
          <w:sz w:val="28"/>
          <w:szCs w:val="28"/>
          <w:lang w:eastAsia="ru-RU" w:bidi="uk-UA"/>
        </w:rPr>
        <w:t>Здоровьесберегающие</w:t>
      </w:r>
      <w:r w:rsidRPr="00AF77A0">
        <w:rPr>
          <w:rFonts w:ascii="Times New Roman" w:eastAsia="Arial Unicode MS" w:hAnsi="Times New Roman" w:cs="Times New Roman"/>
          <w:b/>
          <w:bCs/>
          <w:color w:val="000000"/>
          <w:kern w:val="0"/>
          <w:sz w:val="28"/>
          <w:szCs w:val="28"/>
          <w:lang w:eastAsia="ru-RU" w:bidi="uk-UA"/>
        </w:rPr>
        <w:t xml:space="preserve"> </w:t>
      </w:r>
      <w:r w:rsidRPr="00AF77A0">
        <w:rPr>
          <w:rFonts w:ascii="Times New Roman" w:eastAsia="Arial Unicode MS" w:hAnsi="Times New Roman" w:cs="Times New Roman" w:hint="eastAsia"/>
          <w:b/>
          <w:bCs/>
          <w:color w:val="000000"/>
          <w:kern w:val="0"/>
          <w:sz w:val="28"/>
          <w:szCs w:val="28"/>
          <w:lang w:eastAsia="ru-RU" w:bidi="uk-UA"/>
        </w:rPr>
        <w:t>технологии</w:t>
      </w:r>
      <w:r w:rsidRPr="00AF77A0">
        <w:rPr>
          <w:rFonts w:ascii="Times New Roman" w:eastAsia="Arial Unicode MS" w:hAnsi="Times New Roman" w:cs="Times New Roman"/>
          <w:b/>
          <w:bCs/>
          <w:color w:val="000000"/>
          <w:kern w:val="0"/>
          <w:sz w:val="28"/>
          <w:szCs w:val="28"/>
          <w:lang w:eastAsia="ru-RU" w:bidi="uk-UA"/>
        </w:rPr>
        <w:t xml:space="preserve"> </w:t>
      </w:r>
      <w:r w:rsidRPr="00AF77A0">
        <w:rPr>
          <w:rFonts w:ascii="Times New Roman" w:eastAsia="Arial Unicode MS" w:hAnsi="Times New Roman" w:cs="Times New Roman" w:hint="eastAsia"/>
          <w:b/>
          <w:bCs/>
          <w:color w:val="000000"/>
          <w:kern w:val="0"/>
          <w:sz w:val="28"/>
          <w:szCs w:val="28"/>
          <w:lang w:eastAsia="ru-RU" w:bidi="uk-UA"/>
        </w:rPr>
        <w:t>в</w:t>
      </w:r>
      <w:r w:rsidRPr="00AF77A0">
        <w:rPr>
          <w:rFonts w:ascii="Times New Roman" w:eastAsia="Arial Unicode MS" w:hAnsi="Times New Roman" w:cs="Times New Roman"/>
          <w:b/>
          <w:bCs/>
          <w:color w:val="000000"/>
          <w:kern w:val="0"/>
          <w:sz w:val="28"/>
          <w:szCs w:val="28"/>
          <w:lang w:eastAsia="ru-RU" w:bidi="uk-UA"/>
        </w:rPr>
        <w:t xml:space="preserve"> </w:t>
      </w:r>
      <w:r w:rsidRPr="00AF77A0">
        <w:rPr>
          <w:rFonts w:ascii="Times New Roman" w:eastAsia="Arial Unicode MS" w:hAnsi="Times New Roman" w:cs="Times New Roman" w:hint="eastAsia"/>
          <w:b/>
          <w:bCs/>
          <w:color w:val="000000"/>
          <w:kern w:val="0"/>
          <w:sz w:val="28"/>
          <w:szCs w:val="28"/>
          <w:lang w:eastAsia="ru-RU" w:bidi="uk-UA"/>
        </w:rPr>
        <w:t>развитии</w:t>
      </w:r>
      <w:r w:rsidRPr="00AF77A0">
        <w:rPr>
          <w:rFonts w:ascii="Times New Roman" w:eastAsia="Arial Unicode MS" w:hAnsi="Times New Roman" w:cs="Times New Roman"/>
          <w:b/>
          <w:bCs/>
          <w:color w:val="000000"/>
          <w:kern w:val="0"/>
          <w:sz w:val="28"/>
          <w:szCs w:val="28"/>
          <w:lang w:eastAsia="ru-RU" w:bidi="uk-UA"/>
        </w:rPr>
        <w:t xml:space="preserve"> </w:t>
      </w:r>
      <w:r w:rsidRPr="00AF77A0">
        <w:rPr>
          <w:rFonts w:ascii="Times New Roman" w:eastAsia="Arial Unicode MS" w:hAnsi="Times New Roman" w:cs="Times New Roman" w:hint="eastAsia"/>
          <w:b/>
          <w:bCs/>
          <w:color w:val="000000"/>
          <w:kern w:val="0"/>
          <w:sz w:val="28"/>
          <w:szCs w:val="28"/>
          <w:lang w:eastAsia="ru-RU" w:bidi="uk-UA"/>
        </w:rPr>
        <w:t>речевой</w:t>
      </w:r>
      <w:r w:rsidRPr="00AF77A0">
        <w:rPr>
          <w:rFonts w:ascii="Times New Roman" w:eastAsia="Arial Unicode MS" w:hAnsi="Times New Roman" w:cs="Times New Roman"/>
          <w:b/>
          <w:bCs/>
          <w:color w:val="000000"/>
          <w:kern w:val="0"/>
          <w:sz w:val="28"/>
          <w:szCs w:val="28"/>
          <w:lang w:eastAsia="ru-RU" w:bidi="uk-UA"/>
        </w:rPr>
        <w:t xml:space="preserve"> </w:t>
      </w:r>
      <w:r w:rsidRPr="00AF77A0">
        <w:rPr>
          <w:rFonts w:ascii="Times New Roman" w:eastAsia="Arial Unicode MS" w:hAnsi="Times New Roman" w:cs="Times New Roman" w:hint="eastAsia"/>
          <w:b/>
          <w:bCs/>
          <w:color w:val="000000"/>
          <w:kern w:val="0"/>
          <w:sz w:val="28"/>
          <w:szCs w:val="28"/>
          <w:lang w:eastAsia="ru-RU" w:bidi="uk-UA"/>
        </w:rPr>
        <w:t>культуры</w:t>
      </w:r>
      <w:r w:rsidRPr="00AF77A0">
        <w:rPr>
          <w:rFonts w:ascii="Times New Roman" w:eastAsia="Arial Unicode MS" w:hAnsi="Times New Roman" w:cs="Times New Roman"/>
          <w:b/>
          <w:bCs/>
          <w:color w:val="000000"/>
          <w:kern w:val="0"/>
          <w:sz w:val="28"/>
          <w:szCs w:val="28"/>
          <w:lang w:eastAsia="ru-RU" w:bidi="uk-UA"/>
        </w:rPr>
        <w:t xml:space="preserve"> </w:t>
      </w:r>
      <w:r w:rsidRPr="00AF77A0">
        <w:rPr>
          <w:rFonts w:ascii="Times New Roman" w:eastAsia="Arial Unicode MS" w:hAnsi="Times New Roman" w:cs="Times New Roman" w:hint="eastAsia"/>
          <w:b/>
          <w:bCs/>
          <w:color w:val="000000"/>
          <w:kern w:val="0"/>
          <w:sz w:val="28"/>
          <w:szCs w:val="28"/>
          <w:lang w:eastAsia="ru-RU" w:bidi="uk-UA"/>
        </w:rPr>
        <w:t>педагога</w:t>
      </w:r>
    </w:p>
    <w:p w14:paraId="2E1887F2" w14:textId="77777777" w:rsidR="00AF77A0" w:rsidRDefault="00AF77A0" w:rsidP="00AF77A0">
      <w:pPr>
        <w:rPr>
          <w:lang w:bidi="uk-UA"/>
        </w:rPr>
      </w:pPr>
      <w:r>
        <w:rPr>
          <w:rFonts w:hint="eastAsia"/>
          <w:lang w:bidi="uk-UA"/>
        </w:rPr>
        <w:t>ОГЛАВЛЕНИЕ</w:t>
      </w:r>
      <w:r>
        <w:rPr>
          <w:lang w:bidi="uk-UA"/>
        </w:rPr>
        <w:t xml:space="preserve"> </w:t>
      </w:r>
      <w:r>
        <w:rPr>
          <w:rFonts w:hint="eastAsia"/>
          <w:lang w:bidi="uk-UA"/>
        </w:rPr>
        <w:t>ДИССЕРТАЦИИ</w:t>
      </w:r>
    </w:p>
    <w:p w14:paraId="7E240FA6" w14:textId="77777777" w:rsidR="00AF77A0" w:rsidRDefault="00AF77A0" w:rsidP="00AF77A0">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Теречева</w:t>
      </w:r>
      <w:r>
        <w:rPr>
          <w:lang w:bidi="uk-UA"/>
        </w:rPr>
        <w:t xml:space="preserve">, </w:t>
      </w:r>
      <w:r>
        <w:rPr>
          <w:rFonts w:hint="eastAsia"/>
          <w:lang w:bidi="uk-UA"/>
        </w:rPr>
        <w:t>Марина</w:t>
      </w:r>
      <w:r>
        <w:rPr>
          <w:lang w:bidi="uk-UA"/>
        </w:rPr>
        <w:t xml:space="preserve"> </w:t>
      </w:r>
      <w:r>
        <w:rPr>
          <w:rFonts w:hint="eastAsia"/>
          <w:lang w:bidi="uk-UA"/>
        </w:rPr>
        <w:t>Николаевна</w:t>
      </w:r>
    </w:p>
    <w:p w14:paraId="4879511C" w14:textId="77777777" w:rsidR="00AF77A0" w:rsidRDefault="00AF77A0" w:rsidP="00AF77A0">
      <w:pPr>
        <w:rPr>
          <w:lang w:bidi="uk-UA"/>
        </w:rPr>
      </w:pPr>
      <w:r>
        <w:rPr>
          <w:rFonts w:hint="eastAsia"/>
          <w:lang w:bidi="uk-UA"/>
        </w:rPr>
        <w:t>Оглавление</w:t>
      </w:r>
    </w:p>
    <w:p w14:paraId="7129781C" w14:textId="77777777" w:rsidR="00AF77A0" w:rsidRDefault="00AF77A0" w:rsidP="00AF77A0">
      <w:pPr>
        <w:rPr>
          <w:lang w:bidi="uk-UA"/>
        </w:rPr>
      </w:pPr>
    </w:p>
    <w:p w14:paraId="5EF1BB50" w14:textId="77777777" w:rsidR="00AF77A0" w:rsidRDefault="00AF77A0" w:rsidP="00AF77A0">
      <w:pPr>
        <w:rPr>
          <w:lang w:bidi="uk-UA"/>
        </w:rPr>
      </w:pPr>
      <w:r>
        <w:rPr>
          <w:rFonts w:hint="eastAsia"/>
          <w:lang w:bidi="uk-UA"/>
        </w:rPr>
        <w:t>Введение</w:t>
      </w:r>
    </w:p>
    <w:p w14:paraId="7AABD0B0" w14:textId="77777777" w:rsidR="00AF77A0" w:rsidRDefault="00AF77A0" w:rsidP="00AF77A0">
      <w:pPr>
        <w:rPr>
          <w:lang w:bidi="uk-UA"/>
        </w:rPr>
      </w:pPr>
    </w:p>
    <w:p w14:paraId="2C71EDF8" w14:textId="77777777" w:rsidR="00AF77A0" w:rsidRDefault="00AF77A0" w:rsidP="00AF77A0">
      <w:pPr>
        <w:rPr>
          <w:lang w:bidi="uk-UA"/>
        </w:rPr>
      </w:pPr>
      <w:r>
        <w:rPr>
          <w:rFonts w:hint="eastAsia"/>
          <w:lang w:bidi="uk-UA"/>
        </w:rPr>
        <w:t>Глава</w:t>
      </w:r>
      <w:r>
        <w:rPr>
          <w:lang w:bidi="uk-UA"/>
        </w:rPr>
        <w:t xml:space="preserve"> 1 </w:t>
      </w:r>
      <w:r>
        <w:rPr>
          <w:rFonts w:hint="eastAsia"/>
          <w:lang w:bidi="uk-UA"/>
        </w:rPr>
        <w:t>Здоровьесберегающие</w:t>
      </w:r>
      <w:r>
        <w:rPr>
          <w:lang w:bidi="uk-UA"/>
        </w:rPr>
        <w:t xml:space="preserve"> </w:t>
      </w:r>
      <w:r>
        <w:rPr>
          <w:rFonts w:hint="eastAsia"/>
          <w:lang w:bidi="uk-UA"/>
        </w:rPr>
        <w:t>технологии</w:t>
      </w:r>
      <w:r>
        <w:rPr>
          <w:lang w:bidi="uk-UA"/>
        </w:rPr>
        <w:t xml:space="preserve"> </w:t>
      </w:r>
      <w:r>
        <w:rPr>
          <w:rFonts w:hint="eastAsia"/>
          <w:lang w:bidi="uk-UA"/>
        </w:rPr>
        <w:t>развития</w:t>
      </w:r>
      <w:r>
        <w:rPr>
          <w:lang w:bidi="uk-UA"/>
        </w:rPr>
        <w:t xml:space="preserve"> </w:t>
      </w:r>
      <w:r>
        <w:rPr>
          <w:rFonts w:hint="eastAsia"/>
          <w:lang w:bidi="uk-UA"/>
        </w:rPr>
        <w:t>речевой</w:t>
      </w:r>
      <w:r>
        <w:rPr>
          <w:lang w:bidi="uk-UA"/>
        </w:rPr>
        <w:t xml:space="preserve"> </w:t>
      </w:r>
      <w:r>
        <w:rPr>
          <w:rFonts w:hint="eastAsia"/>
          <w:lang w:bidi="uk-UA"/>
        </w:rPr>
        <w:t>культуры</w:t>
      </w:r>
      <w:r>
        <w:rPr>
          <w:lang w:bidi="uk-UA"/>
        </w:rPr>
        <w:t xml:space="preserve"> </w:t>
      </w:r>
      <w:r>
        <w:rPr>
          <w:rFonts w:hint="eastAsia"/>
          <w:lang w:bidi="uk-UA"/>
        </w:rPr>
        <w:t>е</w:t>
      </w:r>
      <w:r>
        <w:rPr>
          <w:lang w:bidi="uk-UA"/>
        </w:rPr>
        <w:t xml:space="preserve"> </w:t>
      </w:r>
      <w:r>
        <w:rPr>
          <w:rFonts w:hint="eastAsia"/>
          <w:lang w:bidi="uk-UA"/>
        </w:rPr>
        <w:t>науке</w:t>
      </w:r>
      <w:r>
        <w:rPr>
          <w:lang w:bidi="uk-UA"/>
        </w:rPr>
        <w:t xml:space="preserve"> </w:t>
      </w:r>
      <w:r>
        <w:rPr>
          <w:rFonts w:hint="eastAsia"/>
          <w:lang w:bidi="uk-UA"/>
        </w:rPr>
        <w:t>и</w:t>
      </w:r>
      <w:r>
        <w:rPr>
          <w:lang w:bidi="uk-UA"/>
        </w:rPr>
        <w:t xml:space="preserve"> </w:t>
      </w:r>
      <w:r>
        <w:rPr>
          <w:rFonts w:hint="eastAsia"/>
          <w:lang w:bidi="uk-UA"/>
        </w:rPr>
        <w:t>педагогической</w:t>
      </w:r>
      <w:r>
        <w:rPr>
          <w:lang w:bidi="uk-UA"/>
        </w:rPr>
        <w:t xml:space="preserve"> </w:t>
      </w:r>
      <w:r>
        <w:rPr>
          <w:rFonts w:hint="eastAsia"/>
          <w:lang w:bidi="uk-UA"/>
        </w:rPr>
        <w:t>практике</w:t>
      </w:r>
    </w:p>
    <w:p w14:paraId="29C30AA7" w14:textId="77777777" w:rsidR="00AF77A0" w:rsidRDefault="00AF77A0" w:rsidP="00AF77A0">
      <w:pPr>
        <w:rPr>
          <w:lang w:bidi="uk-UA"/>
        </w:rPr>
      </w:pPr>
    </w:p>
    <w:p w14:paraId="3A7C6E0D" w14:textId="77777777" w:rsidR="00AF77A0" w:rsidRDefault="00AF77A0" w:rsidP="00AF77A0">
      <w:pPr>
        <w:rPr>
          <w:lang w:bidi="uk-UA"/>
        </w:rPr>
      </w:pPr>
      <w:r>
        <w:rPr>
          <w:lang w:bidi="uk-UA"/>
        </w:rPr>
        <w:t xml:space="preserve">1.1 </w:t>
      </w:r>
      <w:r>
        <w:rPr>
          <w:rFonts w:hint="eastAsia"/>
          <w:lang w:bidi="uk-UA"/>
        </w:rPr>
        <w:t>Междисциплинарный</w:t>
      </w:r>
      <w:r>
        <w:rPr>
          <w:lang w:bidi="uk-UA"/>
        </w:rPr>
        <w:t xml:space="preserve"> </w:t>
      </w:r>
      <w:r>
        <w:rPr>
          <w:rFonts w:hint="eastAsia"/>
          <w:lang w:bidi="uk-UA"/>
        </w:rPr>
        <w:t>характер</w:t>
      </w:r>
      <w:r>
        <w:rPr>
          <w:lang w:bidi="uk-UA"/>
        </w:rPr>
        <w:t xml:space="preserve"> </w:t>
      </w:r>
      <w:r>
        <w:rPr>
          <w:rFonts w:hint="eastAsia"/>
          <w:lang w:bidi="uk-UA"/>
        </w:rPr>
        <w:t>речевой</w:t>
      </w:r>
      <w:r>
        <w:rPr>
          <w:lang w:bidi="uk-UA"/>
        </w:rPr>
        <w:t xml:space="preserve"> </w:t>
      </w:r>
      <w:r>
        <w:rPr>
          <w:rFonts w:hint="eastAsia"/>
          <w:lang w:bidi="uk-UA"/>
        </w:rPr>
        <w:t>деятельности</w:t>
      </w:r>
    </w:p>
    <w:p w14:paraId="5296CA34" w14:textId="77777777" w:rsidR="00AF77A0" w:rsidRDefault="00AF77A0" w:rsidP="00AF77A0">
      <w:pPr>
        <w:rPr>
          <w:lang w:bidi="uk-UA"/>
        </w:rPr>
      </w:pPr>
    </w:p>
    <w:p w14:paraId="7DD812CA" w14:textId="77777777" w:rsidR="00AF77A0" w:rsidRDefault="00AF77A0" w:rsidP="00AF77A0">
      <w:pPr>
        <w:rPr>
          <w:lang w:bidi="uk-UA"/>
        </w:rPr>
      </w:pPr>
      <w:r>
        <w:rPr>
          <w:lang w:bidi="uk-UA"/>
        </w:rPr>
        <w:t xml:space="preserve">1.1.1 </w:t>
      </w:r>
      <w:r>
        <w:rPr>
          <w:rFonts w:hint="eastAsia"/>
          <w:lang w:bidi="uk-UA"/>
        </w:rPr>
        <w:t>Речевая</w:t>
      </w:r>
      <w:r>
        <w:rPr>
          <w:lang w:bidi="uk-UA"/>
        </w:rPr>
        <w:t xml:space="preserve"> </w:t>
      </w:r>
      <w:r>
        <w:rPr>
          <w:rFonts w:hint="eastAsia"/>
          <w:lang w:bidi="uk-UA"/>
        </w:rPr>
        <w:t>культура</w:t>
      </w:r>
      <w:r>
        <w:rPr>
          <w:lang w:bidi="uk-UA"/>
        </w:rPr>
        <w:t xml:space="preserve"> </w:t>
      </w:r>
      <w:r>
        <w:rPr>
          <w:rFonts w:hint="eastAsia"/>
          <w:lang w:bidi="uk-UA"/>
        </w:rPr>
        <w:t>в</w:t>
      </w:r>
      <w:r>
        <w:rPr>
          <w:lang w:bidi="uk-UA"/>
        </w:rPr>
        <w:t xml:space="preserve"> </w:t>
      </w:r>
      <w:r>
        <w:rPr>
          <w:rFonts w:hint="eastAsia"/>
          <w:lang w:bidi="uk-UA"/>
        </w:rPr>
        <w:t>историческом</w:t>
      </w:r>
      <w:r>
        <w:rPr>
          <w:lang w:bidi="uk-UA"/>
        </w:rPr>
        <w:t xml:space="preserve"> </w:t>
      </w:r>
      <w:r>
        <w:rPr>
          <w:rFonts w:hint="eastAsia"/>
          <w:lang w:bidi="uk-UA"/>
        </w:rPr>
        <w:t>становлении</w:t>
      </w:r>
    </w:p>
    <w:p w14:paraId="6555D0C8" w14:textId="77777777" w:rsidR="00AF77A0" w:rsidRDefault="00AF77A0" w:rsidP="00AF77A0">
      <w:pPr>
        <w:rPr>
          <w:lang w:bidi="uk-UA"/>
        </w:rPr>
      </w:pPr>
    </w:p>
    <w:p w14:paraId="28377D2C" w14:textId="77777777" w:rsidR="00AF77A0" w:rsidRDefault="00AF77A0" w:rsidP="00AF77A0">
      <w:pPr>
        <w:rPr>
          <w:lang w:bidi="uk-UA"/>
        </w:rPr>
      </w:pPr>
      <w:r>
        <w:rPr>
          <w:lang w:bidi="uk-UA"/>
        </w:rPr>
        <w:t xml:space="preserve">1.1.2 </w:t>
      </w:r>
      <w:r>
        <w:rPr>
          <w:rFonts w:hint="eastAsia"/>
          <w:lang w:bidi="uk-UA"/>
        </w:rPr>
        <w:t>Междисциплинарный</w:t>
      </w:r>
      <w:r>
        <w:rPr>
          <w:lang w:bidi="uk-UA"/>
        </w:rPr>
        <w:t xml:space="preserve"> </w:t>
      </w:r>
      <w:r>
        <w:rPr>
          <w:rFonts w:hint="eastAsia"/>
          <w:lang w:bidi="uk-UA"/>
        </w:rPr>
        <w:t>подход</w:t>
      </w:r>
      <w:r>
        <w:rPr>
          <w:lang w:bidi="uk-UA"/>
        </w:rPr>
        <w:t xml:space="preserve"> </w:t>
      </w:r>
      <w:r>
        <w:rPr>
          <w:rFonts w:hint="eastAsia"/>
          <w:lang w:bidi="uk-UA"/>
        </w:rPr>
        <w:t>в</w:t>
      </w:r>
      <w:r>
        <w:rPr>
          <w:lang w:bidi="uk-UA"/>
        </w:rPr>
        <w:t xml:space="preserve"> </w:t>
      </w:r>
      <w:r>
        <w:rPr>
          <w:rFonts w:hint="eastAsia"/>
          <w:lang w:bidi="uk-UA"/>
        </w:rPr>
        <w:t>изучении</w:t>
      </w:r>
      <w:r>
        <w:rPr>
          <w:lang w:bidi="uk-UA"/>
        </w:rPr>
        <w:t xml:space="preserve"> </w:t>
      </w:r>
      <w:r>
        <w:rPr>
          <w:rFonts w:hint="eastAsia"/>
          <w:lang w:bidi="uk-UA"/>
        </w:rPr>
        <w:t>речевой</w:t>
      </w:r>
      <w:r>
        <w:rPr>
          <w:lang w:bidi="uk-UA"/>
        </w:rPr>
        <w:t xml:space="preserve"> </w:t>
      </w:r>
      <w:r>
        <w:rPr>
          <w:rFonts w:hint="eastAsia"/>
          <w:lang w:bidi="uk-UA"/>
        </w:rPr>
        <w:t>деятельности</w:t>
      </w:r>
      <w:r>
        <w:rPr>
          <w:lang w:bidi="uk-UA"/>
        </w:rPr>
        <w:t xml:space="preserve"> </w:t>
      </w:r>
      <w:r>
        <w:rPr>
          <w:rFonts w:hint="eastAsia"/>
          <w:lang w:bidi="uk-UA"/>
        </w:rPr>
        <w:t>как</w:t>
      </w:r>
      <w:r>
        <w:rPr>
          <w:lang w:bidi="uk-UA"/>
        </w:rPr>
        <w:t xml:space="preserve"> </w:t>
      </w:r>
      <w:r>
        <w:rPr>
          <w:rFonts w:hint="eastAsia"/>
          <w:lang w:bidi="uk-UA"/>
        </w:rPr>
        <w:t>основе</w:t>
      </w:r>
      <w:r>
        <w:rPr>
          <w:lang w:bidi="uk-UA"/>
        </w:rPr>
        <w:t xml:space="preserve"> </w:t>
      </w:r>
      <w:r>
        <w:rPr>
          <w:rFonts w:hint="eastAsia"/>
          <w:lang w:bidi="uk-UA"/>
        </w:rPr>
        <w:t>исследования</w:t>
      </w:r>
      <w:r>
        <w:rPr>
          <w:lang w:bidi="uk-UA"/>
        </w:rPr>
        <w:t xml:space="preserve"> </w:t>
      </w:r>
      <w:r>
        <w:rPr>
          <w:rFonts w:hint="eastAsia"/>
          <w:lang w:bidi="uk-UA"/>
        </w:rPr>
        <w:t>речевой</w:t>
      </w:r>
      <w:r>
        <w:rPr>
          <w:lang w:bidi="uk-UA"/>
        </w:rPr>
        <w:t xml:space="preserve"> </w:t>
      </w:r>
      <w:r>
        <w:rPr>
          <w:rFonts w:hint="eastAsia"/>
          <w:lang w:bidi="uk-UA"/>
        </w:rPr>
        <w:t>культуры</w:t>
      </w:r>
    </w:p>
    <w:p w14:paraId="73C9C5C4" w14:textId="77777777" w:rsidR="00AF77A0" w:rsidRDefault="00AF77A0" w:rsidP="00AF77A0">
      <w:pPr>
        <w:rPr>
          <w:lang w:bidi="uk-UA"/>
        </w:rPr>
      </w:pPr>
    </w:p>
    <w:p w14:paraId="1EB4E6AB" w14:textId="77777777" w:rsidR="00AF77A0" w:rsidRDefault="00AF77A0" w:rsidP="00AF77A0">
      <w:pPr>
        <w:rPr>
          <w:lang w:bidi="uk-UA"/>
        </w:rPr>
      </w:pPr>
      <w:r>
        <w:rPr>
          <w:lang w:bidi="uk-UA"/>
        </w:rPr>
        <w:t xml:space="preserve">1.2 </w:t>
      </w:r>
      <w:r>
        <w:rPr>
          <w:rFonts w:hint="eastAsia"/>
          <w:lang w:bidi="uk-UA"/>
        </w:rPr>
        <w:t>Потенциал</w:t>
      </w:r>
      <w:r>
        <w:rPr>
          <w:lang w:bidi="uk-UA"/>
        </w:rPr>
        <w:t xml:space="preserve"> </w:t>
      </w:r>
      <w:r>
        <w:rPr>
          <w:rFonts w:hint="eastAsia"/>
          <w:lang w:bidi="uk-UA"/>
        </w:rPr>
        <w:t>здоровьесберегающих</w:t>
      </w:r>
      <w:r>
        <w:rPr>
          <w:lang w:bidi="uk-UA"/>
        </w:rPr>
        <w:t xml:space="preserve"> </w:t>
      </w:r>
      <w:r>
        <w:rPr>
          <w:rFonts w:hint="eastAsia"/>
          <w:lang w:bidi="uk-UA"/>
        </w:rPr>
        <w:t>технологий</w:t>
      </w:r>
      <w:r>
        <w:rPr>
          <w:lang w:bidi="uk-UA"/>
        </w:rPr>
        <w:t xml:space="preserve"> </w:t>
      </w:r>
      <w:r>
        <w:rPr>
          <w:rFonts w:hint="eastAsia"/>
          <w:lang w:bidi="uk-UA"/>
        </w:rPr>
        <w:t>в</w:t>
      </w:r>
      <w:r>
        <w:rPr>
          <w:lang w:bidi="uk-UA"/>
        </w:rPr>
        <w:t xml:space="preserve"> </w:t>
      </w:r>
      <w:r>
        <w:rPr>
          <w:rFonts w:hint="eastAsia"/>
          <w:lang w:bidi="uk-UA"/>
        </w:rPr>
        <w:t>педагогической</w:t>
      </w:r>
      <w:r>
        <w:rPr>
          <w:lang w:bidi="uk-UA"/>
        </w:rPr>
        <w:t xml:space="preserve"> </w:t>
      </w:r>
      <w:r>
        <w:rPr>
          <w:rFonts w:hint="eastAsia"/>
          <w:lang w:bidi="uk-UA"/>
        </w:rPr>
        <w:t>практике</w:t>
      </w:r>
    </w:p>
    <w:p w14:paraId="1D01E858" w14:textId="77777777" w:rsidR="00AF77A0" w:rsidRDefault="00AF77A0" w:rsidP="00AF77A0">
      <w:pPr>
        <w:rPr>
          <w:lang w:bidi="uk-UA"/>
        </w:rPr>
      </w:pPr>
    </w:p>
    <w:p w14:paraId="6D3B309D" w14:textId="77777777" w:rsidR="00AF77A0" w:rsidRDefault="00AF77A0" w:rsidP="00AF77A0">
      <w:pPr>
        <w:rPr>
          <w:lang w:bidi="uk-UA"/>
        </w:rPr>
      </w:pPr>
      <w:r>
        <w:rPr>
          <w:lang w:bidi="uk-UA"/>
        </w:rPr>
        <w:t xml:space="preserve">1.2.1 </w:t>
      </w:r>
      <w:r>
        <w:rPr>
          <w:rFonts w:hint="eastAsia"/>
          <w:lang w:bidi="uk-UA"/>
        </w:rPr>
        <w:t>Анализ</w:t>
      </w:r>
      <w:r>
        <w:rPr>
          <w:lang w:bidi="uk-UA"/>
        </w:rPr>
        <w:t xml:space="preserve"> </w:t>
      </w:r>
      <w:r>
        <w:rPr>
          <w:rFonts w:hint="eastAsia"/>
          <w:lang w:bidi="uk-UA"/>
        </w:rPr>
        <w:t>состояния</w:t>
      </w:r>
      <w:r>
        <w:rPr>
          <w:lang w:bidi="uk-UA"/>
        </w:rPr>
        <w:t xml:space="preserve"> </w:t>
      </w:r>
      <w:r>
        <w:rPr>
          <w:rFonts w:hint="eastAsia"/>
          <w:lang w:bidi="uk-UA"/>
        </w:rPr>
        <w:t>проблемы</w:t>
      </w:r>
    </w:p>
    <w:p w14:paraId="12C4DD2A" w14:textId="77777777" w:rsidR="00AF77A0" w:rsidRDefault="00AF77A0" w:rsidP="00AF77A0">
      <w:pPr>
        <w:rPr>
          <w:lang w:bidi="uk-UA"/>
        </w:rPr>
      </w:pPr>
    </w:p>
    <w:p w14:paraId="25655DEA" w14:textId="77777777" w:rsidR="00AF77A0" w:rsidRDefault="00AF77A0" w:rsidP="00AF77A0">
      <w:pPr>
        <w:rPr>
          <w:lang w:bidi="uk-UA"/>
        </w:rPr>
      </w:pPr>
      <w:r>
        <w:rPr>
          <w:lang w:bidi="uk-UA"/>
        </w:rPr>
        <w:t xml:space="preserve">1.2.2 </w:t>
      </w:r>
      <w:r>
        <w:rPr>
          <w:rFonts w:hint="eastAsia"/>
          <w:lang w:bidi="uk-UA"/>
        </w:rPr>
        <w:t>Здоровьесберегающие</w:t>
      </w:r>
      <w:r>
        <w:rPr>
          <w:lang w:bidi="uk-UA"/>
        </w:rPr>
        <w:t xml:space="preserve"> </w:t>
      </w:r>
      <w:r>
        <w:rPr>
          <w:rFonts w:hint="eastAsia"/>
          <w:lang w:bidi="uk-UA"/>
        </w:rPr>
        <w:t>технологии</w:t>
      </w:r>
      <w:r>
        <w:rPr>
          <w:lang w:bidi="uk-UA"/>
        </w:rPr>
        <w:t xml:space="preserve"> </w:t>
      </w:r>
      <w:r>
        <w:rPr>
          <w:rFonts w:hint="eastAsia"/>
          <w:lang w:bidi="uk-UA"/>
        </w:rPr>
        <w:t>с</w:t>
      </w:r>
      <w:r>
        <w:rPr>
          <w:lang w:bidi="uk-UA"/>
        </w:rPr>
        <w:t xml:space="preserve"> </w:t>
      </w:r>
      <w:r>
        <w:rPr>
          <w:rFonts w:hint="eastAsia"/>
          <w:lang w:bidi="uk-UA"/>
        </w:rPr>
        <w:t>точки</w:t>
      </w:r>
      <w:r>
        <w:rPr>
          <w:lang w:bidi="uk-UA"/>
        </w:rPr>
        <w:t xml:space="preserve"> </w:t>
      </w:r>
      <w:r>
        <w:rPr>
          <w:rFonts w:hint="eastAsia"/>
          <w:lang w:bidi="uk-UA"/>
        </w:rPr>
        <w:t>зрения</w:t>
      </w:r>
      <w:r>
        <w:rPr>
          <w:lang w:bidi="uk-UA"/>
        </w:rPr>
        <w:t xml:space="preserve"> </w:t>
      </w:r>
      <w:r>
        <w:rPr>
          <w:rFonts w:hint="eastAsia"/>
          <w:lang w:bidi="uk-UA"/>
        </w:rPr>
        <w:t>системного</w:t>
      </w:r>
      <w:r>
        <w:rPr>
          <w:lang w:bidi="uk-UA"/>
        </w:rPr>
        <w:t xml:space="preserve"> </w:t>
      </w:r>
      <w:r>
        <w:rPr>
          <w:rFonts w:hint="eastAsia"/>
          <w:lang w:bidi="uk-UA"/>
        </w:rPr>
        <w:t>подхода</w:t>
      </w:r>
    </w:p>
    <w:p w14:paraId="3CD0A2B0" w14:textId="77777777" w:rsidR="00AF77A0" w:rsidRDefault="00AF77A0" w:rsidP="00AF77A0">
      <w:pPr>
        <w:rPr>
          <w:lang w:bidi="uk-UA"/>
        </w:rPr>
      </w:pPr>
    </w:p>
    <w:p w14:paraId="2AFE1B1F" w14:textId="77777777" w:rsidR="00AF77A0" w:rsidRDefault="00AF77A0" w:rsidP="00AF77A0">
      <w:pPr>
        <w:rPr>
          <w:lang w:bidi="uk-UA"/>
        </w:rPr>
      </w:pPr>
      <w:r>
        <w:rPr>
          <w:lang w:bidi="uk-UA"/>
        </w:rPr>
        <w:t xml:space="preserve">1.2.3 </w:t>
      </w:r>
      <w:r>
        <w:rPr>
          <w:rFonts w:hint="eastAsia"/>
          <w:lang w:bidi="uk-UA"/>
        </w:rPr>
        <w:t>Функции</w:t>
      </w:r>
      <w:r>
        <w:rPr>
          <w:lang w:bidi="uk-UA"/>
        </w:rPr>
        <w:t xml:space="preserve"> </w:t>
      </w:r>
      <w:r>
        <w:rPr>
          <w:rFonts w:hint="eastAsia"/>
          <w:lang w:bidi="uk-UA"/>
        </w:rPr>
        <w:t>здоровьесберегающих</w:t>
      </w:r>
      <w:r>
        <w:rPr>
          <w:lang w:bidi="uk-UA"/>
        </w:rPr>
        <w:t xml:space="preserve"> </w:t>
      </w:r>
      <w:r>
        <w:rPr>
          <w:rFonts w:hint="eastAsia"/>
          <w:lang w:bidi="uk-UA"/>
        </w:rPr>
        <w:t>технологий</w:t>
      </w:r>
      <w:r>
        <w:rPr>
          <w:lang w:bidi="uk-UA"/>
        </w:rPr>
        <w:t xml:space="preserve"> </w:t>
      </w:r>
      <w:r>
        <w:rPr>
          <w:rFonts w:hint="eastAsia"/>
          <w:lang w:bidi="uk-UA"/>
        </w:rPr>
        <w:t>в</w:t>
      </w:r>
      <w:r>
        <w:rPr>
          <w:lang w:bidi="uk-UA"/>
        </w:rPr>
        <w:t xml:space="preserve"> </w:t>
      </w:r>
      <w:r>
        <w:rPr>
          <w:rFonts w:hint="eastAsia"/>
          <w:lang w:bidi="uk-UA"/>
        </w:rPr>
        <w:t>профессионально</w:t>
      </w:r>
      <w:r>
        <w:rPr>
          <w:lang w:bidi="uk-UA"/>
        </w:rPr>
        <w:t xml:space="preserve">? </w:t>
      </w:r>
      <w:r>
        <w:rPr>
          <w:rFonts w:hint="eastAsia"/>
          <w:lang w:bidi="uk-UA"/>
        </w:rPr>
        <w:t>деятельности</w:t>
      </w:r>
      <w:r>
        <w:rPr>
          <w:lang w:bidi="uk-UA"/>
        </w:rPr>
        <w:t xml:space="preserve"> </w:t>
      </w:r>
      <w:r>
        <w:rPr>
          <w:rFonts w:hint="eastAsia"/>
          <w:lang w:bidi="uk-UA"/>
        </w:rPr>
        <w:t>педагога</w:t>
      </w:r>
    </w:p>
    <w:p w14:paraId="71633E4A" w14:textId="77777777" w:rsidR="00AF77A0" w:rsidRDefault="00AF77A0" w:rsidP="00AF77A0">
      <w:pPr>
        <w:rPr>
          <w:lang w:bidi="uk-UA"/>
        </w:rPr>
      </w:pPr>
    </w:p>
    <w:p w14:paraId="07598869" w14:textId="77777777" w:rsidR="00AF77A0" w:rsidRDefault="00AF77A0" w:rsidP="00AF77A0">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p>
    <w:p w14:paraId="10D2CA70" w14:textId="77777777" w:rsidR="00AF77A0" w:rsidRDefault="00AF77A0" w:rsidP="00AF77A0">
      <w:pPr>
        <w:rPr>
          <w:lang w:bidi="uk-UA"/>
        </w:rPr>
      </w:pPr>
    </w:p>
    <w:p w14:paraId="01ACD733" w14:textId="77777777" w:rsidR="00AF77A0" w:rsidRDefault="00AF77A0" w:rsidP="00AF77A0">
      <w:pPr>
        <w:rPr>
          <w:lang w:bidi="uk-UA"/>
        </w:rPr>
      </w:pPr>
      <w:r>
        <w:rPr>
          <w:rFonts w:hint="eastAsia"/>
          <w:lang w:bidi="uk-UA"/>
        </w:rPr>
        <w:t>Глава</w:t>
      </w:r>
      <w:r>
        <w:rPr>
          <w:lang w:bidi="uk-UA"/>
        </w:rPr>
        <w:t xml:space="preserve"> 2 </w:t>
      </w:r>
      <w:r>
        <w:rPr>
          <w:rFonts w:hint="eastAsia"/>
          <w:lang w:bidi="uk-UA"/>
        </w:rPr>
        <w:t>Речевая</w:t>
      </w:r>
      <w:r>
        <w:rPr>
          <w:lang w:bidi="uk-UA"/>
        </w:rPr>
        <w:t xml:space="preserve"> </w:t>
      </w:r>
      <w:r>
        <w:rPr>
          <w:rFonts w:hint="eastAsia"/>
          <w:lang w:bidi="uk-UA"/>
        </w:rPr>
        <w:t>деятельность</w:t>
      </w:r>
      <w:r>
        <w:rPr>
          <w:lang w:bidi="uk-UA"/>
        </w:rPr>
        <w:t xml:space="preserve"> </w:t>
      </w:r>
      <w:r>
        <w:rPr>
          <w:rFonts w:hint="eastAsia"/>
          <w:lang w:bidi="uk-UA"/>
        </w:rPr>
        <w:t>как</w:t>
      </w:r>
      <w:r>
        <w:rPr>
          <w:lang w:bidi="uk-UA"/>
        </w:rPr>
        <w:t xml:space="preserve"> </w:t>
      </w:r>
      <w:r>
        <w:rPr>
          <w:rFonts w:hint="eastAsia"/>
          <w:lang w:bidi="uk-UA"/>
        </w:rPr>
        <w:t>фактор</w:t>
      </w:r>
      <w:r>
        <w:rPr>
          <w:lang w:bidi="uk-UA"/>
        </w:rPr>
        <w:t xml:space="preserve"> </w:t>
      </w:r>
      <w:r>
        <w:rPr>
          <w:rFonts w:hint="eastAsia"/>
          <w:lang w:bidi="uk-UA"/>
        </w:rPr>
        <w:t>риска</w:t>
      </w:r>
      <w:r>
        <w:rPr>
          <w:lang w:bidi="uk-UA"/>
        </w:rPr>
        <w:t xml:space="preserve"> </w:t>
      </w:r>
      <w:r>
        <w:rPr>
          <w:rFonts w:hint="eastAsia"/>
          <w:lang w:bidi="uk-UA"/>
        </w:rPr>
        <w:t>в</w:t>
      </w:r>
      <w:r>
        <w:rPr>
          <w:lang w:bidi="uk-UA"/>
        </w:rPr>
        <w:t xml:space="preserve"> </w:t>
      </w:r>
      <w:r>
        <w:rPr>
          <w:rFonts w:hint="eastAsia"/>
          <w:lang w:bidi="uk-UA"/>
        </w:rPr>
        <w:t>профессиональной</w:t>
      </w:r>
      <w:r>
        <w:rPr>
          <w:lang w:bidi="uk-UA"/>
        </w:rPr>
        <w:t xml:space="preserve"> </w:t>
      </w:r>
      <w:r>
        <w:rPr>
          <w:rFonts w:hint="eastAsia"/>
          <w:lang w:bidi="uk-UA"/>
        </w:rPr>
        <w:t>деятельности</w:t>
      </w:r>
      <w:r>
        <w:rPr>
          <w:lang w:bidi="uk-UA"/>
        </w:rPr>
        <w:t xml:space="preserve"> </w:t>
      </w:r>
      <w:r>
        <w:rPr>
          <w:rFonts w:hint="eastAsia"/>
          <w:lang w:bidi="uk-UA"/>
        </w:rPr>
        <w:t>педагога</w:t>
      </w:r>
    </w:p>
    <w:p w14:paraId="5EC86EF5" w14:textId="77777777" w:rsidR="00AF77A0" w:rsidRDefault="00AF77A0" w:rsidP="00AF77A0">
      <w:pPr>
        <w:rPr>
          <w:lang w:bidi="uk-UA"/>
        </w:rPr>
      </w:pPr>
    </w:p>
    <w:p w14:paraId="4A558605" w14:textId="77777777" w:rsidR="00AF77A0" w:rsidRDefault="00AF77A0" w:rsidP="00AF77A0">
      <w:pPr>
        <w:rPr>
          <w:lang w:bidi="uk-UA"/>
        </w:rPr>
      </w:pPr>
      <w:r>
        <w:rPr>
          <w:lang w:bidi="uk-UA"/>
        </w:rPr>
        <w:t xml:space="preserve">2.1 </w:t>
      </w:r>
      <w:r>
        <w:rPr>
          <w:rFonts w:hint="eastAsia"/>
          <w:lang w:bidi="uk-UA"/>
        </w:rPr>
        <w:t>Особенности</w:t>
      </w:r>
      <w:r>
        <w:rPr>
          <w:lang w:bidi="uk-UA"/>
        </w:rPr>
        <w:t xml:space="preserve"> </w:t>
      </w:r>
      <w:r>
        <w:rPr>
          <w:rFonts w:hint="eastAsia"/>
          <w:lang w:bidi="uk-UA"/>
        </w:rPr>
        <w:t>речевой</w:t>
      </w:r>
      <w:r>
        <w:rPr>
          <w:lang w:bidi="uk-UA"/>
        </w:rPr>
        <w:t xml:space="preserve"> </w:t>
      </w:r>
      <w:r>
        <w:rPr>
          <w:rFonts w:hint="eastAsia"/>
          <w:lang w:bidi="uk-UA"/>
        </w:rPr>
        <w:t>деятельности</w:t>
      </w:r>
      <w:r>
        <w:rPr>
          <w:lang w:bidi="uk-UA"/>
        </w:rPr>
        <w:t xml:space="preserve"> </w:t>
      </w:r>
      <w:r>
        <w:rPr>
          <w:rFonts w:hint="eastAsia"/>
          <w:lang w:bidi="uk-UA"/>
        </w:rPr>
        <w:t>педагога</w:t>
      </w:r>
    </w:p>
    <w:p w14:paraId="4E035691" w14:textId="77777777" w:rsidR="00AF77A0" w:rsidRDefault="00AF77A0" w:rsidP="00AF77A0">
      <w:pPr>
        <w:rPr>
          <w:lang w:bidi="uk-UA"/>
        </w:rPr>
      </w:pPr>
    </w:p>
    <w:p w14:paraId="711CCFF7" w14:textId="77777777" w:rsidR="00AF77A0" w:rsidRDefault="00AF77A0" w:rsidP="00AF77A0">
      <w:pPr>
        <w:rPr>
          <w:lang w:bidi="uk-UA"/>
        </w:rPr>
      </w:pPr>
      <w:r>
        <w:rPr>
          <w:lang w:bidi="uk-UA"/>
        </w:rPr>
        <w:t xml:space="preserve">2.1.1 </w:t>
      </w:r>
      <w:r>
        <w:rPr>
          <w:rFonts w:hint="eastAsia"/>
          <w:lang w:bidi="uk-UA"/>
        </w:rPr>
        <w:t>Организация</w:t>
      </w:r>
      <w:r>
        <w:rPr>
          <w:lang w:bidi="uk-UA"/>
        </w:rPr>
        <w:t xml:space="preserve"> </w:t>
      </w:r>
      <w:r>
        <w:rPr>
          <w:rFonts w:hint="eastAsia"/>
          <w:lang w:bidi="uk-UA"/>
        </w:rPr>
        <w:t>речевой</w:t>
      </w:r>
      <w:r>
        <w:rPr>
          <w:lang w:bidi="uk-UA"/>
        </w:rPr>
        <w:t xml:space="preserve"> </w:t>
      </w:r>
      <w:r>
        <w:rPr>
          <w:rFonts w:hint="eastAsia"/>
          <w:lang w:bidi="uk-UA"/>
        </w:rPr>
        <w:t>деятельности</w:t>
      </w:r>
      <w:r>
        <w:rPr>
          <w:lang w:bidi="uk-UA"/>
        </w:rPr>
        <w:t xml:space="preserve"> </w:t>
      </w:r>
      <w:r>
        <w:rPr>
          <w:rFonts w:hint="eastAsia"/>
          <w:lang w:bidi="uk-UA"/>
        </w:rPr>
        <w:t>педагога</w:t>
      </w:r>
    </w:p>
    <w:p w14:paraId="79632805" w14:textId="77777777" w:rsidR="00AF77A0" w:rsidRDefault="00AF77A0" w:rsidP="00AF77A0">
      <w:pPr>
        <w:rPr>
          <w:lang w:bidi="uk-UA"/>
        </w:rPr>
      </w:pPr>
    </w:p>
    <w:p w14:paraId="6C033A3B" w14:textId="77777777" w:rsidR="00AF77A0" w:rsidRDefault="00AF77A0" w:rsidP="00AF77A0">
      <w:pPr>
        <w:rPr>
          <w:lang w:bidi="uk-UA"/>
        </w:rPr>
      </w:pPr>
      <w:r>
        <w:rPr>
          <w:lang w:bidi="uk-UA"/>
        </w:rPr>
        <w:t xml:space="preserve">2.1.2 </w:t>
      </w:r>
      <w:r>
        <w:rPr>
          <w:rFonts w:hint="eastAsia"/>
          <w:lang w:bidi="uk-UA"/>
        </w:rPr>
        <w:t>Влияние</w:t>
      </w:r>
      <w:r>
        <w:rPr>
          <w:lang w:bidi="uk-UA"/>
        </w:rPr>
        <w:t xml:space="preserve"> </w:t>
      </w:r>
      <w:r>
        <w:rPr>
          <w:rFonts w:hint="eastAsia"/>
          <w:lang w:bidi="uk-UA"/>
        </w:rPr>
        <w:t>речевой</w:t>
      </w:r>
      <w:r>
        <w:rPr>
          <w:lang w:bidi="uk-UA"/>
        </w:rPr>
        <w:t xml:space="preserve"> </w:t>
      </w:r>
      <w:r>
        <w:rPr>
          <w:rFonts w:hint="eastAsia"/>
          <w:lang w:bidi="uk-UA"/>
        </w:rPr>
        <w:t>деятельности</w:t>
      </w:r>
      <w:r>
        <w:rPr>
          <w:lang w:bidi="uk-UA"/>
        </w:rPr>
        <w:t xml:space="preserve"> </w:t>
      </w:r>
      <w:r>
        <w:rPr>
          <w:rFonts w:hint="eastAsia"/>
          <w:lang w:bidi="uk-UA"/>
        </w:rPr>
        <w:t>на</w:t>
      </w:r>
      <w:r>
        <w:rPr>
          <w:lang w:bidi="uk-UA"/>
        </w:rPr>
        <w:t xml:space="preserve"> </w:t>
      </w:r>
      <w:r>
        <w:rPr>
          <w:rFonts w:hint="eastAsia"/>
          <w:lang w:bidi="uk-UA"/>
        </w:rPr>
        <w:t>профессионально</w:t>
      </w:r>
      <w:r>
        <w:rPr>
          <w:lang w:bidi="uk-UA"/>
        </w:rPr>
        <w:t>-</w:t>
      </w:r>
      <w:r>
        <w:rPr>
          <w:rFonts w:hint="eastAsia"/>
          <w:lang w:bidi="uk-UA"/>
        </w:rPr>
        <w:t>личностные</w:t>
      </w:r>
      <w:r>
        <w:rPr>
          <w:lang w:bidi="uk-UA"/>
        </w:rPr>
        <w:t xml:space="preserve"> </w:t>
      </w:r>
      <w:r>
        <w:rPr>
          <w:rFonts w:hint="eastAsia"/>
          <w:lang w:bidi="uk-UA"/>
        </w:rPr>
        <w:t>результать</w:t>
      </w:r>
      <w:r>
        <w:rPr>
          <w:lang w:bidi="uk-UA"/>
        </w:rPr>
        <w:t xml:space="preserve"> </w:t>
      </w:r>
      <w:r>
        <w:rPr>
          <w:rFonts w:hint="eastAsia"/>
          <w:lang w:bidi="uk-UA"/>
        </w:rPr>
        <w:t>педагога</w:t>
      </w:r>
    </w:p>
    <w:p w14:paraId="52DDD15C" w14:textId="77777777" w:rsidR="00AF77A0" w:rsidRDefault="00AF77A0" w:rsidP="00AF77A0">
      <w:pPr>
        <w:rPr>
          <w:lang w:bidi="uk-UA"/>
        </w:rPr>
      </w:pPr>
    </w:p>
    <w:p w14:paraId="22B58DDE" w14:textId="77777777" w:rsidR="00AF77A0" w:rsidRDefault="00AF77A0" w:rsidP="00AF77A0">
      <w:pPr>
        <w:rPr>
          <w:lang w:bidi="uk-UA"/>
        </w:rPr>
      </w:pPr>
      <w:r>
        <w:rPr>
          <w:lang w:bidi="uk-UA"/>
        </w:rPr>
        <w:t xml:space="preserve">2.1.3 </w:t>
      </w:r>
      <w:r>
        <w:rPr>
          <w:rFonts w:hint="eastAsia"/>
          <w:lang w:bidi="uk-UA"/>
        </w:rPr>
        <w:t>Критерии</w:t>
      </w:r>
      <w:r>
        <w:rPr>
          <w:lang w:bidi="uk-UA"/>
        </w:rPr>
        <w:t xml:space="preserve"> </w:t>
      </w:r>
      <w:r>
        <w:rPr>
          <w:rFonts w:hint="eastAsia"/>
          <w:lang w:bidi="uk-UA"/>
        </w:rPr>
        <w:t>правильной</w:t>
      </w:r>
      <w:r>
        <w:rPr>
          <w:lang w:bidi="uk-UA"/>
        </w:rPr>
        <w:t xml:space="preserve"> (</w:t>
      </w:r>
      <w:r>
        <w:rPr>
          <w:rFonts w:hint="eastAsia"/>
          <w:lang w:bidi="uk-UA"/>
        </w:rPr>
        <w:t>здоровой</w:t>
      </w:r>
      <w:r>
        <w:rPr>
          <w:lang w:bidi="uk-UA"/>
        </w:rPr>
        <w:t xml:space="preserve">) </w:t>
      </w:r>
      <w:r>
        <w:rPr>
          <w:rFonts w:hint="eastAsia"/>
          <w:lang w:bidi="uk-UA"/>
        </w:rPr>
        <w:t>речи</w:t>
      </w:r>
      <w:r>
        <w:rPr>
          <w:lang w:bidi="uk-UA"/>
        </w:rPr>
        <w:t xml:space="preserve"> </w:t>
      </w:r>
      <w:r>
        <w:rPr>
          <w:rFonts w:hint="eastAsia"/>
          <w:lang w:bidi="uk-UA"/>
        </w:rPr>
        <w:t>педагога</w:t>
      </w:r>
    </w:p>
    <w:p w14:paraId="2A103027" w14:textId="77777777" w:rsidR="00AF77A0" w:rsidRDefault="00AF77A0" w:rsidP="00AF77A0">
      <w:pPr>
        <w:rPr>
          <w:lang w:bidi="uk-UA"/>
        </w:rPr>
      </w:pPr>
    </w:p>
    <w:p w14:paraId="4A140BFA" w14:textId="77777777" w:rsidR="00AF77A0" w:rsidRDefault="00AF77A0" w:rsidP="00AF77A0">
      <w:pPr>
        <w:rPr>
          <w:lang w:bidi="uk-UA"/>
        </w:rPr>
      </w:pPr>
      <w:r>
        <w:rPr>
          <w:lang w:bidi="uk-UA"/>
        </w:rPr>
        <w:t xml:space="preserve">2.2 </w:t>
      </w:r>
      <w:r>
        <w:rPr>
          <w:rFonts w:hint="eastAsia"/>
          <w:lang w:bidi="uk-UA"/>
        </w:rPr>
        <w:t>Направления</w:t>
      </w:r>
      <w:r>
        <w:rPr>
          <w:lang w:bidi="uk-UA"/>
        </w:rPr>
        <w:t xml:space="preserve"> </w:t>
      </w:r>
      <w:r>
        <w:rPr>
          <w:rFonts w:hint="eastAsia"/>
          <w:lang w:bidi="uk-UA"/>
        </w:rPr>
        <w:t>реализации</w:t>
      </w:r>
      <w:r>
        <w:rPr>
          <w:lang w:bidi="uk-UA"/>
        </w:rPr>
        <w:t xml:space="preserve"> </w:t>
      </w:r>
      <w:r>
        <w:rPr>
          <w:rFonts w:hint="eastAsia"/>
          <w:lang w:bidi="uk-UA"/>
        </w:rPr>
        <w:t>здоровьесберегающих</w:t>
      </w:r>
      <w:r>
        <w:rPr>
          <w:lang w:bidi="uk-UA"/>
        </w:rPr>
        <w:t xml:space="preserve"> </w:t>
      </w:r>
      <w:r>
        <w:rPr>
          <w:rFonts w:hint="eastAsia"/>
          <w:lang w:bidi="uk-UA"/>
        </w:rPr>
        <w:t>технологий</w:t>
      </w:r>
      <w:r>
        <w:rPr>
          <w:lang w:bidi="uk-UA"/>
        </w:rPr>
        <w:t xml:space="preserve"> </w:t>
      </w:r>
      <w:r>
        <w:rPr>
          <w:rFonts w:hint="eastAsia"/>
          <w:lang w:bidi="uk-UA"/>
        </w:rPr>
        <w:t>в</w:t>
      </w:r>
      <w:r>
        <w:rPr>
          <w:lang w:bidi="uk-UA"/>
        </w:rPr>
        <w:t xml:space="preserve"> </w:t>
      </w:r>
      <w:r>
        <w:rPr>
          <w:rFonts w:hint="eastAsia"/>
          <w:lang w:bidi="uk-UA"/>
        </w:rPr>
        <w:t>речево</w:t>
      </w:r>
      <w:r>
        <w:rPr>
          <w:lang w:bidi="uk-UA"/>
        </w:rPr>
        <w:t>!</w:t>
      </w:r>
      <w:r>
        <w:rPr>
          <w:rFonts w:hint="eastAsia"/>
          <w:lang w:bidi="uk-UA"/>
        </w:rPr>
        <w:t>У</w:t>
      </w:r>
      <w:r>
        <w:rPr>
          <w:lang w:bidi="uk-UA"/>
        </w:rPr>
        <w:t xml:space="preserve"> </w:t>
      </w:r>
      <w:r>
        <w:rPr>
          <w:rFonts w:hint="eastAsia"/>
          <w:lang w:bidi="uk-UA"/>
        </w:rPr>
        <w:t>педагогическом</w:t>
      </w:r>
      <w:r>
        <w:rPr>
          <w:lang w:bidi="uk-UA"/>
        </w:rPr>
        <w:t xml:space="preserve"> </w:t>
      </w:r>
      <w:r>
        <w:rPr>
          <w:rFonts w:hint="eastAsia"/>
          <w:lang w:bidi="uk-UA"/>
        </w:rPr>
        <w:t>взаимодействии</w:t>
      </w:r>
    </w:p>
    <w:p w14:paraId="7E1C5E6B" w14:textId="77777777" w:rsidR="00AF77A0" w:rsidRDefault="00AF77A0" w:rsidP="00AF77A0">
      <w:pPr>
        <w:rPr>
          <w:lang w:bidi="uk-UA"/>
        </w:rPr>
      </w:pPr>
    </w:p>
    <w:p w14:paraId="215F1E97" w14:textId="77777777" w:rsidR="00AF77A0" w:rsidRDefault="00AF77A0" w:rsidP="00AF77A0">
      <w:pPr>
        <w:rPr>
          <w:lang w:bidi="uk-UA"/>
        </w:rPr>
      </w:pPr>
      <w:r>
        <w:rPr>
          <w:lang w:bidi="uk-UA"/>
        </w:rPr>
        <w:t xml:space="preserve">2.2.1 </w:t>
      </w:r>
      <w:r>
        <w:rPr>
          <w:rFonts w:hint="eastAsia"/>
          <w:lang w:bidi="uk-UA"/>
        </w:rPr>
        <w:t>Модель</w:t>
      </w:r>
      <w:r>
        <w:rPr>
          <w:lang w:bidi="uk-UA"/>
        </w:rPr>
        <w:t xml:space="preserve"> </w:t>
      </w:r>
      <w:r>
        <w:rPr>
          <w:rFonts w:hint="eastAsia"/>
          <w:lang w:bidi="uk-UA"/>
        </w:rPr>
        <w:t>классификации</w:t>
      </w:r>
      <w:r>
        <w:rPr>
          <w:lang w:bidi="uk-UA"/>
        </w:rPr>
        <w:t xml:space="preserve"> </w:t>
      </w:r>
      <w:r>
        <w:rPr>
          <w:rFonts w:hint="eastAsia"/>
          <w:lang w:bidi="uk-UA"/>
        </w:rPr>
        <w:t>здоровьесберегающих</w:t>
      </w:r>
      <w:r>
        <w:rPr>
          <w:lang w:bidi="uk-UA"/>
        </w:rPr>
        <w:t xml:space="preserve"> </w:t>
      </w:r>
      <w:r>
        <w:rPr>
          <w:rFonts w:hint="eastAsia"/>
          <w:lang w:bidi="uk-UA"/>
        </w:rPr>
        <w:t>технологий</w:t>
      </w:r>
      <w:r>
        <w:rPr>
          <w:lang w:bidi="uk-UA"/>
        </w:rPr>
        <w:t xml:space="preserve"> </w:t>
      </w:r>
      <w:r>
        <w:rPr>
          <w:rFonts w:hint="eastAsia"/>
          <w:lang w:bidi="uk-UA"/>
        </w:rPr>
        <w:t>в</w:t>
      </w:r>
      <w:r>
        <w:rPr>
          <w:lang w:bidi="uk-UA"/>
        </w:rPr>
        <w:t xml:space="preserve"> </w:t>
      </w:r>
      <w:r>
        <w:rPr>
          <w:rFonts w:hint="eastAsia"/>
          <w:lang w:bidi="uk-UA"/>
        </w:rPr>
        <w:t>области</w:t>
      </w:r>
      <w:r>
        <w:rPr>
          <w:lang w:bidi="uk-UA"/>
        </w:rPr>
        <w:t xml:space="preserve"> </w:t>
      </w:r>
      <w:r>
        <w:rPr>
          <w:rFonts w:hint="eastAsia"/>
          <w:lang w:bidi="uk-UA"/>
        </w:rPr>
        <w:t>речевой</w:t>
      </w:r>
      <w:r>
        <w:rPr>
          <w:lang w:bidi="uk-UA"/>
        </w:rPr>
        <w:t xml:space="preserve"> </w:t>
      </w:r>
      <w:r>
        <w:rPr>
          <w:rFonts w:hint="eastAsia"/>
          <w:lang w:bidi="uk-UA"/>
        </w:rPr>
        <w:t>деятельности</w:t>
      </w:r>
    </w:p>
    <w:p w14:paraId="59255A19" w14:textId="77777777" w:rsidR="00AF77A0" w:rsidRDefault="00AF77A0" w:rsidP="00AF77A0">
      <w:pPr>
        <w:rPr>
          <w:lang w:bidi="uk-UA"/>
        </w:rPr>
      </w:pPr>
    </w:p>
    <w:p w14:paraId="08FE69B8" w14:textId="77777777" w:rsidR="00AF77A0" w:rsidRDefault="00AF77A0" w:rsidP="00AF77A0">
      <w:pPr>
        <w:rPr>
          <w:lang w:bidi="uk-UA"/>
        </w:rPr>
      </w:pPr>
      <w:r>
        <w:rPr>
          <w:lang w:bidi="uk-UA"/>
        </w:rPr>
        <w:t xml:space="preserve">2.2.2 </w:t>
      </w:r>
      <w:r>
        <w:rPr>
          <w:rFonts w:hint="eastAsia"/>
          <w:lang w:bidi="uk-UA"/>
        </w:rPr>
        <w:t>Полиаспектность</w:t>
      </w:r>
      <w:r>
        <w:rPr>
          <w:lang w:bidi="uk-UA"/>
        </w:rPr>
        <w:t xml:space="preserve"> </w:t>
      </w:r>
      <w:r>
        <w:rPr>
          <w:rFonts w:hint="eastAsia"/>
          <w:lang w:bidi="uk-UA"/>
        </w:rPr>
        <w:t>здоровьесберегающих</w:t>
      </w:r>
      <w:r>
        <w:rPr>
          <w:lang w:bidi="uk-UA"/>
        </w:rPr>
        <w:t xml:space="preserve"> </w:t>
      </w:r>
      <w:r>
        <w:rPr>
          <w:rFonts w:hint="eastAsia"/>
          <w:lang w:bidi="uk-UA"/>
        </w:rPr>
        <w:t>технологий</w:t>
      </w:r>
      <w:r>
        <w:rPr>
          <w:lang w:bidi="uk-UA"/>
        </w:rPr>
        <w:t xml:space="preserve"> </w:t>
      </w:r>
      <w:r>
        <w:rPr>
          <w:rFonts w:hint="eastAsia"/>
          <w:lang w:bidi="uk-UA"/>
        </w:rPr>
        <w:t>биологическое</w:t>
      </w:r>
      <w:r>
        <w:rPr>
          <w:lang w:bidi="uk-UA"/>
        </w:rPr>
        <w:t xml:space="preserve"> </w:t>
      </w:r>
      <w:r>
        <w:rPr>
          <w:rFonts w:hint="eastAsia"/>
          <w:lang w:bidi="uk-UA"/>
        </w:rPr>
        <w:t>обратной</w:t>
      </w:r>
      <w:r>
        <w:rPr>
          <w:lang w:bidi="uk-UA"/>
        </w:rPr>
        <w:t xml:space="preserve"> </w:t>
      </w:r>
      <w:r>
        <w:rPr>
          <w:rFonts w:hint="eastAsia"/>
          <w:lang w:bidi="uk-UA"/>
        </w:rPr>
        <w:t>связи</w:t>
      </w:r>
    </w:p>
    <w:p w14:paraId="232A7C41" w14:textId="77777777" w:rsidR="00AF77A0" w:rsidRDefault="00AF77A0" w:rsidP="00AF77A0">
      <w:pPr>
        <w:rPr>
          <w:lang w:bidi="uk-UA"/>
        </w:rPr>
      </w:pPr>
    </w:p>
    <w:p w14:paraId="2FED9D3C" w14:textId="77777777" w:rsidR="00AF77A0" w:rsidRDefault="00AF77A0" w:rsidP="00AF77A0">
      <w:pPr>
        <w:rPr>
          <w:lang w:bidi="uk-UA"/>
        </w:rPr>
      </w:pPr>
      <w:r>
        <w:rPr>
          <w:lang w:bidi="uk-UA"/>
        </w:rPr>
        <w:t xml:space="preserve">2.3 </w:t>
      </w:r>
      <w:r>
        <w:rPr>
          <w:rFonts w:hint="eastAsia"/>
          <w:lang w:bidi="uk-UA"/>
        </w:rPr>
        <w:t>Констатирующий</w:t>
      </w:r>
      <w:r>
        <w:rPr>
          <w:lang w:bidi="uk-UA"/>
        </w:rPr>
        <w:t xml:space="preserve"> </w:t>
      </w:r>
      <w:r>
        <w:rPr>
          <w:rFonts w:hint="eastAsia"/>
          <w:lang w:bidi="uk-UA"/>
        </w:rPr>
        <w:t>эксперимент</w:t>
      </w:r>
      <w:r>
        <w:rPr>
          <w:lang w:bidi="uk-UA"/>
        </w:rPr>
        <w:t xml:space="preserve">: </w:t>
      </w:r>
      <w:r>
        <w:rPr>
          <w:rFonts w:hint="eastAsia"/>
          <w:lang w:bidi="uk-UA"/>
        </w:rPr>
        <w:t>содержание</w:t>
      </w:r>
      <w:r>
        <w:rPr>
          <w:lang w:bidi="uk-UA"/>
        </w:rPr>
        <w:t xml:space="preserve"> </w:t>
      </w:r>
      <w:r>
        <w:rPr>
          <w:rFonts w:hint="eastAsia"/>
          <w:lang w:bidi="uk-UA"/>
        </w:rPr>
        <w:t>и</w:t>
      </w:r>
      <w:r>
        <w:rPr>
          <w:lang w:bidi="uk-UA"/>
        </w:rPr>
        <w:t xml:space="preserve"> </w:t>
      </w:r>
      <w:r>
        <w:rPr>
          <w:rFonts w:hint="eastAsia"/>
          <w:lang w:bidi="uk-UA"/>
        </w:rPr>
        <w:t>методика</w:t>
      </w:r>
      <w:r>
        <w:rPr>
          <w:lang w:bidi="uk-UA"/>
        </w:rPr>
        <w:t xml:space="preserve"> </w:t>
      </w:r>
      <w:r>
        <w:rPr>
          <w:rFonts w:hint="eastAsia"/>
          <w:lang w:bidi="uk-UA"/>
        </w:rPr>
        <w:t>проведения</w:t>
      </w:r>
    </w:p>
    <w:p w14:paraId="49B5D58C" w14:textId="77777777" w:rsidR="00AF77A0" w:rsidRDefault="00AF77A0" w:rsidP="00AF77A0">
      <w:pPr>
        <w:rPr>
          <w:lang w:bidi="uk-UA"/>
        </w:rPr>
      </w:pPr>
    </w:p>
    <w:p w14:paraId="5FCE3206" w14:textId="77777777" w:rsidR="00AF77A0" w:rsidRDefault="00AF77A0" w:rsidP="00AF77A0">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04620C0A" w14:textId="77777777" w:rsidR="00AF77A0" w:rsidRDefault="00AF77A0" w:rsidP="00AF77A0">
      <w:pPr>
        <w:rPr>
          <w:lang w:bidi="uk-UA"/>
        </w:rPr>
      </w:pPr>
    </w:p>
    <w:p w14:paraId="407498C6" w14:textId="77777777" w:rsidR="00AF77A0" w:rsidRDefault="00AF77A0" w:rsidP="00AF77A0">
      <w:pPr>
        <w:rPr>
          <w:lang w:bidi="uk-UA"/>
        </w:rPr>
      </w:pPr>
      <w:r>
        <w:rPr>
          <w:rFonts w:hint="eastAsia"/>
          <w:lang w:bidi="uk-UA"/>
        </w:rPr>
        <w:t>Глава</w:t>
      </w:r>
      <w:r>
        <w:rPr>
          <w:lang w:bidi="uk-UA"/>
        </w:rPr>
        <w:t xml:space="preserve"> 3 </w:t>
      </w:r>
      <w:r>
        <w:rPr>
          <w:rFonts w:hint="eastAsia"/>
          <w:lang w:bidi="uk-UA"/>
        </w:rPr>
        <w:t>Экспериментальное</w:t>
      </w:r>
      <w:r>
        <w:rPr>
          <w:lang w:bidi="uk-UA"/>
        </w:rPr>
        <w:t xml:space="preserve"> </w:t>
      </w:r>
      <w:r>
        <w:rPr>
          <w:rFonts w:hint="eastAsia"/>
          <w:lang w:bidi="uk-UA"/>
        </w:rPr>
        <w:t>исследование</w:t>
      </w:r>
      <w:r>
        <w:rPr>
          <w:lang w:bidi="uk-UA"/>
        </w:rPr>
        <w:t xml:space="preserve"> </w:t>
      </w:r>
      <w:r>
        <w:rPr>
          <w:rFonts w:hint="eastAsia"/>
          <w:lang w:bidi="uk-UA"/>
        </w:rPr>
        <w:t>модели</w:t>
      </w:r>
      <w:r>
        <w:rPr>
          <w:lang w:bidi="uk-UA"/>
        </w:rPr>
        <w:t xml:space="preserve"> </w:t>
      </w:r>
      <w:r>
        <w:rPr>
          <w:rFonts w:hint="eastAsia"/>
          <w:lang w:bidi="uk-UA"/>
        </w:rPr>
        <w:t>включения</w:t>
      </w:r>
      <w:r>
        <w:rPr>
          <w:lang w:bidi="uk-UA"/>
        </w:rPr>
        <w:t xml:space="preserve"> </w:t>
      </w:r>
      <w:r>
        <w:rPr>
          <w:rFonts w:hint="eastAsia"/>
          <w:lang w:bidi="uk-UA"/>
        </w:rPr>
        <w:t>здоровьесберегающей</w:t>
      </w:r>
      <w:r>
        <w:rPr>
          <w:lang w:bidi="uk-UA"/>
        </w:rPr>
        <w:t xml:space="preserve"> </w:t>
      </w:r>
      <w:r>
        <w:rPr>
          <w:rFonts w:hint="eastAsia"/>
          <w:lang w:bidi="uk-UA"/>
        </w:rPr>
        <w:t>технологии</w:t>
      </w:r>
      <w:r>
        <w:rPr>
          <w:lang w:bidi="uk-UA"/>
        </w:rPr>
        <w:t xml:space="preserve"> </w:t>
      </w:r>
      <w:r>
        <w:rPr>
          <w:rFonts w:hint="eastAsia"/>
          <w:lang w:bidi="uk-UA"/>
        </w:rPr>
        <w:t>в</w:t>
      </w:r>
      <w:r>
        <w:rPr>
          <w:lang w:bidi="uk-UA"/>
        </w:rPr>
        <w:t xml:space="preserve"> </w:t>
      </w:r>
      <w:r>
        <w:rPr>
          <w:rFonts w:hint="eastAsia"/>
          <w:lang w:bidi="uk-UA"/>
        </w:rPr>
        <w:t>педагогическую</w:t>
      </w:r>
      <w:r>
        <w:rPr>
          <w:lang w:bidi="uk-UA"/>
        </w:rPr>
        <w:t xml:space="preserve"> </w:t>
      </w:r>
      <w:r>
        <w:rPr>
          <w:rFonts w:hint="eastAsia"/>
          <w:lang w:bidi="uk-UA"/>
        </w:rPr>
        <w:t>практику</w:t>
      </w:r>
    </w:p>
    <w:p w14:paraId="5415C629" w14:textId="77777777" w:rsidR="00AF77A0" w:rsidRDefault="00AF77A0" w:rsidP="00AF77A0">
      <w:pPr>
        <w:rPr>
          <w:lang w:bidi="uk-UA"/>
        </w:rPr>
      </w:pPr>
    </w:p>
    <w:p w14:paraId="625FF1C1" w14:textId="77777777" w:rsidR="00AF77A0" w:rsidRDefault="00AF77A0" w:rsidP="00AF77A0">
      <w:pPr>
        <w:rPr>
          <w:lang w:bidi="uk-UA"/>
        </w:rPr>
      </w:pPr>
      <w:r>
        <w:rPr>
          <w:lang w:bidi="uk-UA"/>
        </w:rPr>
        <w:t xml:space="preserve">3.1 </w:t>
      </w:r>
      <w:r>
        <w:rPr>
          <w:rFonts w:hint="eastAsia"/>
          <w:lang w:bidi="uk-UA"/>
        </w:rPr>
        <w:t>Формирующий</w:t>
      </w:r>
      <w:r>
        <w:rPr>
          <w:lang w:bidi="uk-UA"/>
        </w:rPr>
        <w:t xml:space="preserve"> </w:t>
      </w:r>
      <w:r>
        <w:rPr>
          <w:rFonts w:hint="eastAsia"/>
          <w:lang w:bidi="uk-UA"/>
        </w:rPr>
        <w:t>эксперимент</w:t>
      </w:r>
    </w:p>
    <w:p w14:paraId="15CA514F" w14:textId="77777777" w:rsidR="00AF77A0" w:rsidRDefault="00AF77A0" w:rsidP="00AF77A0">
      <w:pPr>
        <w:rPr>
          <w:lang w:bidi="uk-UA"/>
        </w:rPr>
      </w:pPr>
    </w:p>
    <w:p w14:paraId="0D9DEF29" w14:textId="77777777" w:rsidR="00AF77A0" w:rsidRDefault="00AF77A0" w:rsidP="00AF77A0">
      <w:pPr>
        <w:rPr>
          <w:lang w:bidi="uk-UA"/>
        </w:rPr>
      </w:pPr>
      <w:r>
        <w:rPr>
          <w:lang w:bidi="uk-UA"/>
        </w:rPr>
        <w:lastRenderedPageBreak/>
        <w:t xml:space="preserve">3.1.1 </w:t>
      </w:r>
      <w:r>
        <w:rPr>
          <w:rFonts w:hint="eastAsia"/>
          <w:lang w:bidi="uk-UA"/>
        </w:rPr>
        <w:t>Теоретические</w:t>
      </w:r>
      <w:r>
        <w:rPr>
          <w:lang w:bidi="uk-UA"/>
        </w:rPr>
        <w:t xml:space="preserve"> </w:t>
      </w:r>
      <w:r>
        <w:rPr>
          <w:rFonts w:hint="eastAsia"/>
          <w:lang w:bidi="uk-UA"/>
        </w:rPr>
        <w:t>предпосылки</w:t>
      </w:r>
      <w:r>
        <w:rPr>
          <w:lang w:bidi="uk-UA"/>
        </w:rPr>
        <w:t xml:space="preserve"> </w:t>
      </w:r>
      <w:r>
        <w:rPr>
          <w:rFonts w:hint="eastAsia"/>
          <w:lang w:bidi="uk-UA"/>
        </w:rPr>
        <w:t>и</w:t>
      </w:r>
      <w:r>
        <w:rPr>
          <w:lang w:bidi="uk-UA"/>
        </w:rPr>
        <w:t xml:space="preserve"> </w:t>
      </w:r>
      <w:r>
        <w:rPr>
          <w:rFonts w:hint="eastAsia"/>
          <w:lang w:bidi="uk-UA"/>
        </w:rPr>
        <w:t>организация</w:t>
      </w:r>
      <w:r>
        <w:rPr>
          <w:lang w:bidi="uk-UA"/>
        </w:rPr>
        <w:t xml:space="preserve"> </w:t>
      </w:r>
      <w:r>
        <w:rPr>
          <w:rFonts w:hint="eastAsia"/>
          <w:lang w:bidi="uk-UA"/>
        </w:rPr>
        <w:t>формирующегс</w:t>
      </w:r>
      <w:r>
        <w:rPr>
          <w:lang w:bidi="uk-UA"/>
        </w:rPr>
        <w:t xml:space="preserve"> </w:t>
      </w:r>
      <w:r>
        <w:rPr>
          <w:rFonts w:hint="eastAsia"/>
          <w:lang w:bidi="uk-UA"/>
        </w:rPr>
        <w:t>эксперимента</w:t>
      </w:r>
    </w:p>
    <w:p w14:paraId="7EECB8DB" w14:textId="77777777" w:rsidR="00AF77A0" w:rsidRDefault="00AF77A0" w:rsidP="00AF77A0">
      <w:pPr>
        <w:rPr>
          <w:lang w:bidi="uk-UA"/>
        </w:rPr>
      </w:pPr>
    </w:p>
    <w:p w14:paraId="5A7C95E7" w14:textId="77777777" w:rsidR="00AF77A0" w:rsidRDefault="00AF77A0" w:rsidP="00AF77A0">
      <w:pPr>
        <w:rPr>
          <w:lang w:bidi="uk-UA"/>
        </w:rPr>
      </w:pPr>
      <w:r>
        <w:rPr>
          <w:lang w:bidi="uk-UA"/>
        </w:rPr>
        <w:t xml:space="preserve">3.1.2 </w:t>
      </w:r>
      <w:r>
        <w:rPr>
          <w:rFonts w:hint="eastAsia"/>
          <w:lang w:bidi="uk-UA"/>
        </w:rPr>
        <w:t>Методика</w:t>
      </w:r>
      <w:r>
        <w:rPr>
          <w:lang w:bidi="uk-UA"/>
        </w:rPr>
        <w:t xml:space="preserve"> </w:t>
      </w:r>
      <w:r>
        <w:rPr>
          <w:rFonts w:hint="eastAsia"/>
          <w:lang w:bidi="uk-UA"/>
        </w:rPr>
        <w:t>формирующего</w:t>
      </w:r>
      <w:r>
        <w:rPr>
          <w:lang w:bidi="uk-UA"/>
        </w:rPr>
        <w:t xml:space="preserve"> </w:t>
      </w:r>
      <w:r>
        <w:rPr>
          <w:rFonts w:hint="eastAsia"/>
          <w:lang w:bidi="uk-UA"/>
        </w:rPr>
        <w:t>эксперимента</w:t>
      </w:r>
    </w:p>
    <w:p w14:paraId="788FB1EE" w14:textId="77777777" w:rsidR="00AF77A0" w:rsidRDefault="00AF77A0" w:rsidP="00AF77A0">
      <w:pPr>
        <w:rPr>
          <w:lang w:bidi="uk-UA"/>
        </w:rPr>
      </w:pPr>
    </w:p>
    <w:p w14:paraId="3BA9F0B2" w14:textId="77777777" w:rsidR="00AF77A0" w:rsidRDefault="00AF77A0" w:rsidP="00AF77A0">
      <w:pPr>
        <w:rPr>
          <w:lang w:bidi="uk-UA"/>
        </w:rPr>
      </w:pPr>
      <w:r>
        <w:rPr>
          <w:lang w:bidi="uk-UA"/>
        </w:rPr>
        <w:t xml:space="preserve">3.1.3 </w:t>
      </w:r>
      <w:r>
        <w:rPr>
          <w:rFonts w:hint="eastAsia"/>
          <w:lang w:bidi="uk-UA"/>
        </w:rPr>
        <w:t>Результаты</w:t>
      </w:r>
      <w:r>
        <w:rPr>
          <w:lang w:bidi="uk-UA"/>
        </w:rPr>
        <w:t xml:space="preserve"> </w:t>
      </w:r>
      <w:r>
        <w:rPr>
          <w:rFonts w:hint="eastAsia"/>
          <w:lang w:bidi="uk-UA"/>
        </w:rPr>
        <w:t>начального</w:t>
      </w:r>
      <w:r>
        <w:rPr>
          <w:lang w:bidi="uk-UA"/>
        </w:rPr>
        <w:t xml:space="preserve"> </w:t>
      </w:r>
      <w:r>
        <w:rPr>
          <w:rFonts w:hint="eastAsia"/>
          <w:lang w:bidi="uk-UA"/>
        </w:rPr>
        <w:t>этапа</w:t>
      </w:r>
      <w:r>
        <w:rPr>
          <w:lang w:bidi="uk-UA"/>
        </w:rPr>
        <w:t xml:space="preserve"> </w:t>
      </w:r>
      <w:r>
        <w:rPr>
          <w:rFonts w:hint="eastAsia"/>
          <w:lang w:bidi="uk-UA"/>
        </w:rPr>
        <w:t>формирующего</w:t>
      </w:r>
      <w:r>
        <w:rPr>
          <w:lang w:bidi="uk-UA"/>
        </w:rPr>
        <w:t xml:space="preserve"> </w:t>
      </w:r>
      <w:r>
        <w:rPr>
          <w:rFonts w:hint="eastAsia"/>
          <w:lang w:bidi="uk-UA"/>
        </w:rPr>
        <w:t>эксперимента</w:t>
      </w:r>
    </w:p>
    <w:p w14:paraId="0183B29C" w14:textId="77777777" w:rsidR="00AF77A0" w:rsidRDefault="00AF77A0" w:rsidP="00AF77A0">
      <w:pPr>
        <w:rPr>
          <w:lang w:bidi="uk-UA"/>
        </w:rPr>
      </w:pPr>
    </w:p>
    <w:p w14:paraId="3467CB43" w14:textId="77777777" w:rsidR="00AF77A0" w:rsidRDefault="00AF77A0" w:rsidP="00AF77A0">
      <w:pPr>
        <w:rPr>
          <w:lang w:bidi="uk-UA"/>
        </w:rPr>
      </w:pPr>
      <w:r>
        <w:rPr>
          <w:lang w:bidi="uk-UA"/>
        </w:rPr>
        <w:t xml:space="preserve">3.1.4 </w:t>
      </w:r>
      <w:r>
        <w:rPr>
          <w:rFonts w:hint="eastAsia"/>
          <w:lang w:bidi="uk-UA"/>
        </w:rPr>
        <w:t>Результаты</w:t>
      </w:r>
      <w:r>
        <w:rPr>
          <w:lang w:bidi="uk-UA"/>
        </w:rPr>
        <w:t xml:space="preserve"> </w:t>
      </w:r>
      <w:r>
        <w:rPr>
          <w:rFonts w:hint="eastAsia"/>
          <w:lang w:bidi="uk-UA"/>
        </w:rPr>
        <w:t>завершающего</w:t>
      </w:r>
      <w:r>
        <w:rPr>
          <w:lang w:bidi="uk-UA"/>
        </w:rPr>
        <w:t xml:space="preserve"> </w:t>
      </w:r>
      <w:r>
        <w:rPr>
          <w:rFonts w:hint="eastAsia"/>
          <w:lang w:bidi="uk-UA"/>
        </w:rPr>
        <w:t>этапа</w:t>
      </w:r>
      <w:r>
        <w:rPr>
          <w:lang w:bidi="uk-UA"/>
        </w:rPr>
        <w:t xml:space="preserve"> </w:t>
      </w:r>
      <w:r>
        <w:rPr>
          <w:rFonts w:hint="eastAsia"/>
          <w:lang w:bidi="uk-UA"/>
        </w:rPr>
        <w:t>формирующего</w:t>
      </w:r>
      <w:r>
        <w:rPr>
          <w:lang w:bidi="uk-UA"/>
        </w:rPr>
        <w:t xml:space="preserve"> </w:t>
      </w:r>
      <w:r>
        <w:rPr>
          <w:rFonts w:hint="eastAsia"/>
          <w:lang w:bidi="uk-UA"/>
        </w:rPr>
        <w:t>эксперимента</w:t>
      </w:r>
    </w:p>
    <w:p w14:paraId="0CED92D9" w14:textId="77777777" w:rsidR="00AF77A0" w:rsidRDefault="00AF77A0" w:rsidP="00AF77A0">
      <w:pPr>
        <w:rPr>
          <w:lang w:bidi="uk-UA"/>
        </w:rPr>
      </w:pPr>
    </w:p>
    <w:p w14:paraId="11275515" w14:textId="77777777" w:rsidR="00AF77A0" w:rsidRDefault="00AF77A0" w:rsidP="00AF77A0">
      <w:pPr>
        <w:rPr>
          <w:lang w:bidi="uk-UA"/>
        </w:rPr>
      </w:pPr>
      <w:r>
        <w:rPr>
          <w:lang w:bidi="uk-UA"/>
        </w:rPr>
        <w:t xml:space="preserve">3.2 </w:t>
      </w:r>
      <w:r>
        <w:rPr>
          <w:rFonts w:hint="eastAsia"/>
          <w:lang w:bidi="uk-UA"/>
        </w:rPr>
        <w:t>Лабораторный</w:t>
      </w:r>
      <w:r>
        <w:rPr>
          <w:lang w:bidi="uk-UA"/>
        </w:rPr>
        <w:t xml:space="preserve"> </w:t>
      </w:r>
      <w:r>
        <w:rPr>
          <w:rFonts w:hint="eastAsia"/>
          <w:lang w:bidi="uk-UA"/>
        </w:rPr>
        <w:t>эксперимент</w:t>
      </w:r>
      <w:r>
        <w:rPr>
          <w:lang w:bidi="uk-UA"/>
        </w:rPr>
        <w:t xml:space="preserve">: </w:t>
      </w:r>
      <w:r>
        <w:rPr>
          <w:rFonts w:hint="eastAsia"/>
          <w:lang w:bidi="uk-UA"/>
        </w:rPr>
        <w:t>подходы</w:t>
      </w:r>
      <w:r>
        <w:rPr>
          <w:lang w:bidi="uk-UA"/>
        </w:rPr>
        <w:t xml:space="preserve"> </w:t>
      </w:r>
      <w:r>
        <w:rPr>
          <w:rFonts w:hint="eastAsia"/>
          <w:lang w:bidi="uk-UA"/>
        </w:rPr>
        <w:t>к</w:t>
      </w:r>
      <w:r>
        <w:rPr>
          <w:lang w:bidi="uk-UA"/>
        </w:rPr>
        <w:t xml:space="preserve"> </w:t>
      </w:r>
      <w:r>
        <w:rPr>
          <w:rFonts w:hint="eastAsia"/>
          <w:lang w:bidi="uk-UA"/>
        </w:rPr>
        <w:t>осуществлению</w:t>
      </w:r>
      <w:r>
        <w:rPr>
          <w:lang w:bidi="uk-UA"/>
        </w:rPr>
        <w:t xml:space="preserve"> </w:t>
      </w:r>
      <w:r>
        <w:rPr>
          <w:rFonts w:hint="eastAsia"/>
          <w:lang w:bidi="uk-UA"/>
        </w:rPr>
        <w:t>и</w:t>
      </w:r>
      <w:r>
        <w:rPr>
          <w:lang w:bidi="uk-UA"/>
        </w:rPr>
        <w:t xml:space="preserve"> </w:t>
      </w:r>
      <w:r>
        <w:rPr>
          <w:rFonts w:hint="eastAsia"/>
          <w:lang w:bidi="uk-UA"/>
        </w:rPr>
        <w:t>результать</w:t>
      </w:r>
      <w:r>
        <w:rPr>
          <w:lang w:bidi="uk-UA"/>
        </w:rPr>
        <w:t xml:space="preserve"> </w:t>
      </w:r>
      <w:r>
        <w:rPr>
          <w:rFonts w:hint="eastAsia"/>
          <w:lang w:bidi="uk-UA"/>
        </w:rPr>
        <w:t>проведения</w:t>
      </w:r>
    </w:p>
    <w:p w14:paraId="2CF7B1FA" w14:textId="77777777" w:rsidR="00AF77A0" w:rsidRDefault="00AF77A0" w:rsidP="00AF77A0">
      <w:pPr>
        <w:rPr>
          <w:lang w:bidi="uk-UA"/>
        </w:rPr>
      </w:pPr>
    </w:p>
    <w:p w14:paraId="35738D83" w14:textId="77777777" w:rsidR="00AF77A0" w:rsidRDefault="00AF77A0" w:rsidP="00AF77A0">
      <w:pPr>
        <w:rPr>
          <w:lang w:bidi="uk-UA"/>
        </w:rPr>
      </w:pPr>
      <w:r>
        <w:rPr>
          <w:lang w:bidi="uk-UA"/>
        </w:rPr>
        <w:t xml:space="preserve">3.2.1 </w:t>
      </w:r>
      <w:r>
        <w:rPr>
          <w:rFonts w:hint="eastAsia"/>
          <w:lang w:bidi="uk-UA"/>
        </w:rPr>
        <w:t>Экспериментальная</w:t>
      </w:r>
      <w:r>
        <w:rPr>
          <w:lang w:bidi="uk-UA"/>
        </w:rPr>
        <w:t xml:space="preserve"> </w:t>
      </w:r>
      <w:r>
        <w:rPr>
          <w:rFonts w:hint="eastAsia"/>
          <w:lang w:bidi="uk-UA"/>
        </w:rPr>
        <w:t>модель</w:t>
      </w:r>
      <w:r>
        <w:rPr>
          <w:lang w:bidi="uk-UA"/>
        </w:rPr>
        <w:t xml:space="preserve"> </w:t>
      </w:r>
      <w:r>
        <w:rPr>
          <w:rFonts w:hint="eastAsia"/>
          <w:lang w:bidi="uk-UA"/>
        </w:rPr>
        <w:t>включения</w:t>
      </w:r>
      <w:r>
        <w:rPr>
          <w:lang w:bidi="uk-UA"/>
        </w:rPr>
        <w:t xml:space="preserve"> </w:t>
      </w:r>
      <w:r>
        <w:rPr>
          <w:rFonts w:hint="eastAsia"/>
          <w:lang w:bidi="uk-UA"/>
        </w:rPr>
        <w:t>объективизированное</w:t>
      </w:r>
      <w:r>
        <w:rPr>
          <w:lang w:bidi="uk-UA"/>
        </w:rPr>
        <w:t xml:space="preserve"> </w:t>
      </w:r>
      <w:r>
        <w:rPr>
          <w:rFonts w:hint="eastAsia"/>
          <w:lang w:bidi="uk-UA"/>
        </w:rPr>
        <w:t>здоровьесберегающей</w:t>
      </w:r>
      <w:r>
        <w:rPr>
          <w:lang w:bidi="uk-UA"/>
        </w:rPr>
        <w:t xml:space="preserve"> </w:t>
      </w:r>
      <w:r>
        <w:rPr>
          <w:rFonts w:hint="eastAsia"/>
          <w:lang w:bidi="uk-UA"/>
        </w:rPr>
        <w:t>технологии</w:t>
      </w:r>
      <w:r>
        <w:rPr>
          <w:lang w:bidi="uk-UA"/>
        </w:rPr>
        <w:t xml:space="preserve"> </w:t>
      </w:r>
      <w:r>
        <w:rPr>
          <w:rFonts w:hint="eastAsia"/>
          <w:lang w:bidi="uk-UA"/>
        </w:rPr>
        <w:t>в</w:t>
      </w:r>
      <w:r>
        <w:rPr>
          <w:lang w:bidi="uk-UA"/>
        </w:rPr>
        <w:t xml:space="preserve"> </w:t>
      </w:r>
      <w:r>
        <w:rPr>
          <w:rFonts w:hint="eastAsia"/>
          <w:lang w:bidi="uk-UA"/>
        </w:rPr>
        <w:t>педагогическую</w:t>
      </w:r>
      <w:r>
        <w:rPr>
          <w:lang w:bidi="uk-UA"/>
        </w:rPr>
        <w:t xml:space="preserve"> </w:t>
      </w:r>
      <w:r>
        <w:rPr>
          <w:rFonts w:hint="eastAsia"/>
          <w:lang w:bidi="uk-UA"/>
        </w:rPr>
        <w:t>практику</w:t>
      </w:r>
    </w:p>
    <w:p w14:paraId="2D08B9F0" w14:textId="77777777" w:rsidR="00AF77A0" w:rsidRDefault="00AF77A0" w:rsidP="00AF77A0">
      <w:pPr>
        <w:rPr>
          <w:lang w:bidi="uk-UA"/>
        </w:rPr>
      </w:pPr>
    </w:p>
    <w:p w14:paraId="42D1F82A" w14:textId="77777777" w:rsidR="00AF77A0" w:rsidRDefault="00AF77A0" w:rsidP="00AF77A0">
      <w:pPr>
        <w:rPr>
          <w:lang w:bidi="uk-UA"/>
        </w:rPr>
      </w:pPr>
      <w:r>
        <w:rPr>
          <w:lang w:bidi="uk-UA"/>
        </w:rPr>
        <w:t xml:space="preserve">3.2.2 </w:t>
      </w:r>
      <w:r>
        <w:rPr>
          <w:rFonts w:hint="eastAsia"/>
          <w:lang w:bidi="uk-UA"/>
        </w:rPr>
        <w:t>Эффективность</w:t>
      </w:r>
      <w:r>
        <w:rPr>
          <w:lang w:bidi="uk-UA"/>
        </w:rPr>
        <w:t xml:space="preserve"> </w:t>
      </w:r>
      <w:r>
        <w:rPr>
          <w:rFonts w:hint="eastAsia"/>
          <w:lang w:bidi="uk-UA"/>
        </w:rPr>
        <w:t>применения</w:t>
      </w:r>
      <w:r>
        <w:rPr>
          <w:lang w:bidi="uk-UA"/>
        </w:rPr>
        <w:t xml:space="preserve"> </w:t>
      </w:r>
      <w:r>
        <w:rPr>
          <w:rFonts w:hint="eastAsia"/>
          <w:lang w:bidi="uk-UA"/>
        </w:rPr>
        <w:t>здоровьесберегающей</w:t>
      </w:r>
      <w:r>
        <w:rPr>
          <w:lang w:bidi="uk-UA"/>
        </w:rPr>
        <w:t xml:space="preserve"> </w:t>
      </w:r>
      <w:r>
        <w:rPr>
          <w:rFonts w:hint="eastAsia"/>
          <w:lang w:bidi="uk-UA"/>
        </w:rPr>
        <w:t>технологии</w:t>
      </w:r>
      <w:r>
        <w:rPr>
          <w:lang w:bidi="uk-UA"/>
        </w:rPr>
        <w:t xml:space="preserve"> </w:t>
      </w:r>
      <w:r>
        <w:rPr>
          <w:rFonts w:hint="eastAsia"/>
          <w:lang w:bidi="uk-UA"/>
        </w:rPr>
        <w:t>е</w:t>
      </w:r>
    </w:p>
    <w:p w14:paraId="0C2A4425" w14:textId="77777777" w:rsidR="00AF77A0" w:rsidRDefault="00AF77A0" w:rsidP="00AF77A0">
      <w:pPr>
        <w:rPr>
          <w:lang w:bidi="uk-UA"/>
        </w:rPr>
      </w:pPr>
    </w:p>
    <w:p w14:paraId="4C84ED99" w14:textId="77777777" w:rsidR="00AF77A0" w:rsidRDefault="00AF77A0" w:rsidP="00AF77A0">
      <w:pPr>
        <w:rPr>
          <w:lang w:bidi="uk-UA"/>
        </w:rPr>
      </w:pPr>
      <w:r>
        <w:rPr>
          <w:rFonts w:hint="eastAsia"/>
          <w:lang w:bidi="uk-UA"/>
        </w:rPr>
        <w:t>педагогической</w:t>
      </w:r>
      <w:r>
        <w:rPr>
          <w:lang w:bidi="uk-UA"/>
        </w:rPr>
        <w:t xml:space="preserve"> </w:t>
      </w:r>
      <w:r>
        <w:rPr>
          <w:rFonts w:hint="eastAsia"/>
          <w:lang w:bidi="uk-UA"/>
        </w:rPr>
        <w:t>практике</w:t>
      </w:r>
    </w:p>
    <w:p w14:paraId="229BDC3A" w14:textId="77777777" w:rsidR="00AF77A0" w:rsidRDefault="00AF77A0" w:rsidP="00AF77A0">
      <w:pPr>
        <w:rPr>
          <w:lang w:bidi="uk-UA"/>
        </w:rPr>
      </w:pPr>
    </w:p>
    <w:p w14:paraId="505C6826" w14:textId="77777777" w:rsidR="00AF77A0" w:rsidRDefault="00AF77A0" w:rsidP="00AF77A0">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третьей</w:t>
      </w:r>
      <w:r>
        <w:rPr>
          <w:lang w:bidi="uk-UA"/>
        </w:rPr>
        <w:t xml:space="preserve"> </w:t>
      </w:r>
      <w:r>
        <w:rPr>
          <w:rFonts w:hint="eastAsia"/>
          <w:lang w:bidi="uk-UA"/>
        </w:rPr>
        <w:t>главе</w:t>
      </w:r>
    </w:p>
    <w:p w14:paraId="041453CC" w14:textId="77777777" w:rsidR="00AF77A0" w:rsidRDefault="00AF77A0" w:rsidP="00AF77A0">
      <w:pPr>
        <w:rPr>
          <w:lang w:bidi="uk-UA"/>
        </w:rPr>
      </w:pPr>
    </w:p>
    <w:p w14:paraId="1ADF725B" w14:textId="77777777" w:rsidR="00AF77A0" w:rsidRDefault="00AF77A0" w:rsidP="00AF77A0">
      <w:pPr>
        <w:rPr>
          <w:lang w:bidi="uk-UA"/>
        </w:rPr>
      </w:pPr>
      <w:r>
        <w:rPr>
          <w:rFonts w:hint="eastAsia"/>
          <w:lang w:bidi="uk-UA"/>
        </w:rPr>
        <w:t>Заключение</w:t>
      </w:r>
    </w:p>
    <w:p w14:paraId="0932DE36" w14:textId="77777777" w:rsidR="00AF77A0" w:rsidRDefault="00AF77A0" w:rsidP="00AF77A0">
      <w:pPr>
        <w:rPr>
          <w:lang w:bidi="uk-UA"/>
        </w:rPr>
      </w:pPr>
    </w:p>
    <w:p w14:paraId="7F83663A" w14:textId="77777777" w:rsidR="00AF77A0" w:rsidRDefault="00AF77A0" w:rsidP="00AF77A0">
      <w:pPr>
        <w:rPr>
          <w:lang w:bidi="uk-UA"/>
        </w:rPr>
      </w:pPr>
      <w:r>
        <w:rPr>
          <w:rFonts w:hint="eastAsia"/>
          <w:lang w:bidi="uk-UA"/>
        </w:rPr>
        <w:t>Список</w:t>
      </w:r>
      <w:r>
        <w:rPr>
          <w:lang w:bidi="uk-UA"/>
        </w:rPr>
        <w:t xml:space="preserve"> </w:t>
      </w:r>
      <w:r>
        <w:rPr>
          <w:rFonts w:hint="eastAsia"/>
          <w:lang w:bidi="uk-UA"/>
        </w:rPr>
        <w:t>сокращений</w:t>
      </w:r>
      <w:r>
        <w:rPr>
          <w:lang w:bidi="uk-UA"/>
        </w:rPr>
        <w:t xml:space="preserve"> </w:t>
      </w:r>
      <w:r>
        <w:rPr>
          <w:rFonts w:hint="eastAsia"/>
          <w:lang w:bidi="uk-UA"/>
        </w:rPr>
        <w:t>и</w:t>
      </w:r>
      <w:r>
        <w:rPr>
          <w:lang w:bidi="uk-UA"/>
        </w:rPr>
        <w:t xml:space="preserve"> </w:t>
      </w:r>
      <w:r>
        <w:rPr>
          <w:rFonts w:hint="eastAsia"/>
          <w:lang w:bidi="uk-UA"/>
        </w:rPr>
        <w:t>условных</w:t>
      </w:r>
      <w:r>
        <w:rPr>
          <w:lang w:bidi="uk-UA"/>
        </w:rPr>
        <w:t xml:space="preserve"> </w:t>
      </w:r>
      <w:r>
        <w:rPr>
          <w:rFonts w:hint="eastAsia"/>
          <w:lang w:bidi="uk-UA"/>
        </w:rPr>
        <w:t>обозначений</w:t>
      </w:r>
    </w:p>
    <w:p w14:paraId="6EF5AA24" w14:textId="77777777" w:rsidR="00AF77A0" w:rsidRDefault="00AF77A0" w:rsidP="00AF77A0">
      <w:pPr>
        <w:rPr>
          <w:lang w:bidi="uk-UA"/>
        </w:rPr>
      </w:pPr>
    </w:p>
    <w:p w14:paraId="618D16A5" w14:textId="77777777" w:rsidR="00AF77A0" w:rsidRDefault="00AF77A0" w:rsidP="00AF77A0">
      <w:pPr>
        <w:rPr>
          <w:lang w:bidi="uk-UA"/>
        </w:rPr>
      </w:pPr>
      <w:r>
        <w:rPr>
          <w:rFonts w:hint="eastAsia"/>
          <w:lang w:bidi="uk-UA"/>
        </w:rPr>
        <w:t>Словарь</w:t>
      </w:r>
      <w:r>
        <w:rPr>
          <w:lang w:bidi="uk-UA"/>
        </w:rPr>
        <w:t xml:space="preserve"> </w:t>
      </w:r>
      <w:r>
        <w:rPr>
          <w:rFonts w:hint="eastAsia"/>
          <w:lang w:bidi="uk-UA"/>
        </w:rPr>
        <w:t>терминов</w:t>
      </w:r>
    </w:p>
    <w:p w14:paraId="7CAAA39C" w14:textId="77777777" w:rsidR="00AF77A0" w:rsidRDefault="00AF77A0" w:rsidP="00AF77A0">
      <w:pPr>
        <w:rPr>
          <w:lang w:bidi="uk-UA"/>
        </w:rPr>
      </w:pPr>
    </w:p>
    <w:p w14:paraId="3953988D" w14:textId="77777777" w:rsidR="00AF77A0" w:rsidRDefault="00AF77A0" w:rsidP="00AF77A0">
      <w:pPr>
        <w:rPr>
          <w:lang w:bidi="uk-UA"/>
        </w:rPr>
      </w:pPr>
      <w:r>
        <w:rPr>
          <w:rFonts w:hint="eastAsia"/>
          <w:lang w:bidi="uk-UA"/>
        </w:rPr>
        <w:t>Список</w:t>
      </w:r>
      <w:r>
        <w:rPr>
          <w:lang w:bidi="uk-UA"/>
        </w:rPr>
        <w:t xml:space="preserve"> </w:t>
      </w:r>
      <w:r>
        <w:rPr>
          <w:rFonts w:hint="eastAsia"/>
          <w:lang w:bidi="uk-UA"/>
        </w:rPr>
        <w:t>литературы</w:t>
      </w:r>
    </w:p>
    <w:p w14:paraId="57101CE2" w14:textId="77777777" w:rsidR="00AF77A0" w:rsidRDefault="00AF77A0" w:rsidP="00AF77A0">
      <w:pPr>
        <w:rPr>
          <w:lang w:bidi="uk-UA"/>
        </w:rPr>
      </w:pPr>
    </w:p>
    <w:p w14:paraId="50960F8C" w14:textId="2030E4C4" w:rsidR="00AF77A0" w:rsidRPr="00AF77A0" w:rsidRDefault="00AF77A0" w:rsidP="00AF77A0">
      <w:pPr>
        <w:rPr>
          <w:lang w:bidi="uk-UA"/>
        </w:rPr>
      </w:pPr>
      <w:r>
        <w:rPr>
          <w:rFonts w:hint="eastAsia"/>
          <w:lang w:bidi="uk-UA"/>
        </w:rPr>
        <w:lastRenderedPageBreak/>
        <w:t>Список</w:t>
      </w:r>
      <w:r>
        <w:rPr>
          <w:lang w:bidi="uk-UA"/>
        </w:rPr>
        <w:t xml:space="preserve"> </w:t>
      </w:r>
      <w:r>
        <w:rPr>
          <w:rFonts w:hint="eastAsia"/>
          <w:lang w:bidi="uk-UA"/>
        </w:rPr>
        <w:t>иллюстративного</w:t>
      </w:r>
      <w:r>
        <w:rPr>
          <w:lang w:bidi="uk-UA"/>
        </w:rPr>
        <w:t xml:space="preserve"> </w:t>
      </w:r>
      <w:r>
        <w:rPr>
          <w:rFonts w:hint="eastAsia"/>
          <w:lang w:bidi="uk-UA"/>
        </w:rPr>
        <w:t>материала</w:t>
      </w:r>
    </w:p>
    <w:sectPr w:rsidR="00AF77A0" w:rsidRPr="00AF77A0" w:rsidSect="006F013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D9B4" w14:textId="77777777" w:rsidR="006F0135" w:rsidRDefault="006F0135">
      <w:pPr>
        <w:spacing w:after="0" w:line="240" w:lineRule="auto"/>
      </w:pPr>
      <w:r>
        <w:separator/>
      </w:r>
    </w:p>
  </w:endnote>
  <w:endnote w:type="continuationSeparator" w:id="0">
    <w:p w14:paraId="5DD3647D" w14:textId="77777777" w:rsidR="006F0135" w:rsidRDefault="006F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B0651" w14:textId="77777777" w:rsidR="006F0135" w:rsidRDefault="006F0135"/>
    <w:p w14:paraId="62FE129D" w14:textId="77777777" w:rsidR="006F0135" w:rsidRDefault="006F0135"/>
    <w:p w14:paraId="481CEBEC" w14:textId="77777777" w:rsidR="006F0135" w:rsidRDefault="006F0135"/>
    <w:p w14:paraId="1893A33D" w14:textId="77777777" w:rsidR="006F0135" w:rsidRDefault="006F0135"/>
    <w:p w14:paraId="72EA2137" w14:textId="77777777" w:rsidR="006F0135" w:rsidRDefault="006F0135"/>
    <w:p w14:paraId="1B0934D1" w14:textId="77777777" w:rsidR="006F0135" w:rsidRDefault="006F0135"/>
    <w:p w14:paraId="4B3BF6E3" w14:textId="77777777" w:rsidR="006F0135" w:rsidRDefault="006F01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C809D0" wp14:editId="372D39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92907" w14:textId="77777777" w:rsidR="006F0135" w:rsidRDefault="006F01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C809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6692907" w14:textId="77777777" w:rsidR="006F0135" w:rsidRDefault="006F01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7B4ECF" w14:textId="77777777" w:rsidR="006F0135" w:rsidRDefault="006F0135"/>
    <w:p w14:paraId="538B4E10" w14:textId="77777777" w:rsidR="006F0135" w:rsidRDefault="006F0135"/>
    <w:p w14:paraId="223EA71D" w14:textId="77777777" w:rsidR="006F0135" w:rsidRDefault="006F01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08400F" wp14:editId="208E5B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3D79D" w14:textId="77777777" w:rsidR="006F0135" w:rsidRDefault="006F0135"/>
                          <w:p w14:paraId="31836C0C" w14:textId="77777777" w:rsidR="006F0135" w:rsidRDefault="006F01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0840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53D79D" w14:textId="77777777" w:rsidR="006F0135" w:rsidRDefault="006F0135"/>
                    <w:p w14:paraId="31836C0C" w14:textId="77777777" w:rsidR="006F0135" w:rsidRDefault="006F01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9DBB35" w14:textId="77777777" w:rsidR="006F0135" w:rsidRDefault="006F0135"/>
    <w:p w14:paraId="3623B885" w14:textId="77777777" w:rsidR="006F0135" w:rsidRDefault="006F0135">
      <w:pPr>
        <w:rPr>
          <w:sz w:val="2"/>
          <w:szCs w:val="2"/>
        </w:rPr>
      </w:pPr>
    </w:p>
    <w:p w14:paraId="136A9F1C" w14:textId="77777777" w:rsidR="006F0135" w:rsidRDefault="006F0135"/>
    <w:p w14:paraId="7C66B203" w14:textId="77777777" w:rsidR="006F0135" w:rsidRDefault="006F0135">
      <w:pPr>
        <w:spacing w:after="0" w:line="240" w:lineRule="auto"/>
      </w:pPr>
    </w:p>
  </w:footnote>
  <w:footnote w:type="continuationSeparator" w:id="0">
    <w:p w14:paraId="40E10B22" w14:textId="77777777" w:rsidR="006F0135" w:rsidRDefault="006F0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35"/>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4976</TotalTime>
  <Pages>4</Pages>
  <Words>340</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386</cp:revision>
  <cp:lastPrinted>2009-02-06T05:36:00Z</cp:lastPrinted>
  <dcterms:created xsi:type="dcterms:W3CDTF">2024-01-07T13:43:00Z</dcterms:created>
  <dcterms:modified xsi:type="dcterms:W3CDTF">2024-01-17T11:30:00Z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