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87865" w14:textId="5F14BA09" w:rsidR="000F6EFE" w:rsidRDefault="00D35221" w:rsidP="00D35221">
      <w:r w:rsidRPr="00D35221">
        <w:rPr>
          <w:rFonts w:hint="eastAsia"/>
        </w:rPr>
        <w:t>Дроздов</w:t>
      </w:r>
      <w:r w:rsidRPr="00D35221">
        <w:t xml:space="preserve"> </w:t>
      </w:r>
      <w:r w:rsidRPr="00D35221">
        <w:rPr>
          <w:rFonts w:hint="eastAsia"/>
        </w:rPr>
        <w:t>Евгений</w:t>
      </w:r>
      <w:r w:rsidRPr="00D35221">
        <w:t xml:space="preserve"> </w:t>
      </w:r>
      <w:r w:rsidRPr="00D35221">
        <w:rPr>
          <w:rFonts w:hint="eastAsia"/>
        </w:rPr>
        <w:t>Сергеевич</w:t>
      </w:r>
      <w:r>
        <w:t xml:space="preserve"> </w:t>
      </w:r>
      <w:r w:rsidRPr="00D35221">
        <w:rPr>
          <w:rFonts w:hint="eastAsia"/>
        </w:rPr>
        <w:t>Диагностическая</w:t>
      </w:r>
      <w:r w:rsidRPr="00D35221">
        <w:t xml:space="preserve"> </w:t>
      </w:r>
      <w:r w:rsidRPr="00D35221">
        <w:rPr>
          <w:rFonts w:hint="eastAsia"/>
        </w:rPr>
        <w:t>и</w:t>
      </w:r>
      <w:r w:rsidRPr="00D35221">
        <w:t xml:space="preserve"> </w:t>
      </w:r>
      <w:r w:rsidRPr="00D35221">
        <w:rPr>
          <w:rFonts w:hint="eastAsia"/>
        </w:rPr>
        <w:t>лечебная</w:t>
      </w:r>
      <w:r w:rsidRPr="00D35221">
        <w:t xml:space="preserve"> </w:t>
      </w:r>
      <w:r w:rsidRPr="00D35221">
        <w:rPr>
          <w:rFonts w:hint="eastAsia"/>
        </w:rPr>
        <w:t>тактика</w:t>
      </w:r>
      <w:r w:rsidRPr="00D35221">
        <w:t xml:space="preserve"> </w:t>
      </w:r>
      <w:r w:rsidRPr="00D35221">
        <w:rPr>
          <w:rFonts w:hint="eastAsia"/>
        </w:rPr>
        <w:t>при</w:t>
      </w:r>
      <w:r w:rsidRPr="00D35221">
        <w:t xml:space="preserve"> </w:t>
      </w:r>
      <w:r w:rsidRPr="00D35221">
        <w:rPr>
          <w:rFonts w:hint="eastAsia"/>
        </w:rPr>
        <w:t>кистозных</w:t>
      </w:r>
      <w:r w:rsidRPr="00D35221">
        <w:t xml:space="preserve"> </w:t>
      </w:r>
      <w:r w:rsidRPr="00D35221">
        <w:rPr>
          <w:rFonts w:hint="eastAsia"/>
        </w:rPr>
        <w:t>образованиях</w:t>
      </w:r>
      <w:r w:rsidRPr="00D35221">
        <w:t xml:space="preserve"> </w:t>
      </w:r>
      <w:r w:rsidRPr="00D35221">
        <w:rPr>
          <w:rFonts w:hint="eastAsia"/>
        </w:rPr>
        <w:t>поджелудочной</w:t>
      </w:r>
      <w:r w:rsidRPr="00D35221">
        <w:t xml:space="preserve"> </w:t>
      </w:r>
      <w:r w:rsidRPr="00D35221">
        <w:rPr>
          <w:rFonts w:hint="eastAsia"/>
        </w:rPr>
        <w:t>железы</w:t>
      </w:r>
      <w:r w:rsidRPr="00D35221">
        <w:t xml:space="preserve"> </w:t>
      </w:r>
      <w:r w:rsidRPr="00D35221">
        <w:rPr>
          <w:rFonts w:hint="eastAsia"/>
        </w:rPr>
        <w:t>различной</w:t>
      </w:r>
      <w:r w:rsidRPr="00D35221">
        <w:t xml:space="preserve"> </w:t>
      </w:r>
      <w:r w:rsidRPr="00D35221">
        <w:rPr>
          <w:rFonts w:hint="eastAsia"/>
        </w:rPr>
        <w:t>этиологии</w:t>
      </w:r>
    </w:p>
    <w:p w14:paraId="4289CA3F" w14:textId="77777777" w:rsidR="00D35221" w:rsidRDefault="00D35221" w:rsidP="00D35221">
      <w:r>
        <w:rPr>
          <w:rFonts w:hint="eastAsia"/>
        </w:rPr>
        <w:t>ОГЛАВЛЕНИЕ</w:t>
      </w:r>
      <w:r>
        <w:t xml:space="preserve"> </w:t>
      </w:r>
      <w:r>
        <w:rPr>
          <w:rFonts w:hint="eastAsia"/>
        </w:rPr>
        <w:t>ДИССЕРТАЦИИ</w:t>
      </w:r>
    </w:p>
    <w:p w14:paraId="3B20B438" w14:textId="77777777" w:rsidR="00D35221" w:rsidRDefault="00D35221" w:rsidP="00D35221">
      <w:r>
        <w:rPr>
          <w:rFonts w:hint="eastAsia"/>
        </w:rPr>
        <w:t>кандидат</w:t>
      </w:r>
      <w:r>
        <w:t xml:space="preserve"> </w:t>
      </w:r>
      <w:r>
        <w:rPr>
          <w:rFonts w:hint="eastAsia"/>
        </w:rPr>
        <w:t>наук</w:t>
      </w:r>
      <w:r>
        <w:t xml:space="preserve"> </w:t>
      </w:r>
      <w:r>
        <w:rPr>
          <w:rFonts w:hint="eastAsia"/>
        </w:rPr>
        <w:t>Дроздов</w:t>
      </w:r>
      <w:r>
        <w:t xml:space="preserve"> </w:t>
      </w:r>
      <w:r>
        <w:rPr>
          <w:rFonts w:hint="eastAsia"/>
        </w:rPr>
        <w:t>Евгений</w:t>
      </w:r>
      <w:r>
        <w:t xml:space="preserve"> </w:t>
      </w:r>
      <w:r>
        <w:rPr>
          <w:rFonts w:hint="eastAsia"/>
        </w:rPr>
        <w:t>Сергеевич</w:t>
      </w:r>
    </w:p>
    <w:p w14:paraId="70AEA04F" w14:textId="77777777" w:rsidR="00D35221" w:rsidRDefault="00D35221" w:rsidP="00D35221">
      <w:r>
        <w:rPr>
          <w:rFonts w:hint="eastAsia"/>
        </w:rPr>
        <w:t>ВВЕДЕНИЕ</w:t>
      </w:r>
    </w:p>
    <w:p w14:paraId="7648D9FA" w14:textId="77777777" w:rsidR="00D35221" w:rsidRDefault="00D35221" w:rsidP="00D35221"/>
    <w:p w14:paraId="63DF3F95" w14:textId="77777777" w:rsidR="00D35221" w:rsidRDefault="00D35221" w:rsidP="00D35221">
      <w:r>
        <w:rPr>
          <w:rFonts w:hint="eastAsia"/>
        </w:rPr>
        <w:t>ГЛАВА</w:t>
      </w:r>
      <w:r>
        <w:t xml:space="preserve"> 1. </w:t>
      </w:r>
      <w:r>
        <w:rPr>
          <w:rFonts w:hint="eastAsia"/>
        </w:rPr>
        <w:t>ОБЗОР</w:t>
      </w:r>
      <w:r>
        <w:t xml:space="preserve"> </w:t>
      </w:r>
      <w:r>
        <w:rPr>
          <w:rFonts w:hint="eastAsia"/>
        </w:rPr>
        <w:t>ЛИТЕРАТУРЫ</w:t>
      </w:r>
    </w:p>
    <w:p w14:paraId="06972966" w14:textId="77777777" w:rsidR="00D35221" w:rsidRDefault="00D35221" w:rsidP="00D35221"/>
    <w:p w14:paraId="701BE19A" w14:textId="77777777" w:rsidR="00D35221" w:rsidRDefault="00D35221" w:rsidP="00D35221">
      <w:r>
        <w:t xml:space="preserve">1.1. </w:t>
      </w:r>
      <w:r>
        <w:rPr>
          <w:rFonts w:hint="eastAsia"/>
        </w:rPr>
        <w:t>Эпидемиология</w:t>
      </w:r>
      <w:r>
        <w:t xml:space="preserve">, </w:t>
      </w:r>
      <w:r>
        <w:rPr>
          <w:rFonts w:hint="eastAsia"/>
        </w:rPr>
        <w:t>классификация</w:t>
      </w:r>
      <w:r>
        <w:t xml:space="preserve"> </w:t>
      </w:r>
      <w:r>
        <w:rPr>
          <w:rFonts w:hint="eastAsia"/>
        </w:rPr>
        <w:t>кистозных</w:t>
      </w:r>
      <w:r>
        <w:t xml:space="preserve"> </w:t>
      </w:r>
      <w:r>
        <w:rPr>
          <w:rFonts w:hint="eastAsia"/>
        </w:rPr>
        <w:t>образований</w:t>
      </w:r>
      <w:r>
        <w:t xml:space="preserve"> </w:t>
      </w:r>
      <w:r>
        <w:rPr>
          <w:rFonts w:hint="eastAsia"/>
        </w:rPr>
        <w:t>поджелудочной</w:t>
      </w:r>
      <w:r>
        <w:t xml:space="preserve"> </w:t>
      </w:r>
      <w:r>
        <w:rPr>
          <w:rFonts w:hint="eastAsia"/>
        </w:rPr>
        <w:t>железы</w:t>
      </w:r>
    </w:p>
    <w:p w14:paraId="78AACFF2" w14:textId="77777777" w:rsidR="00D35221" w:rsidRDefault="00D35221" w:rsidP="00D35221"/>
    <w:p w14:paraId="4BF8729F" w14:textId="77777777" w:rsidR="00D35221" w:rsidRDefault="00D35221" w:rsidP="00D35221">
      <w:r>
        <w:t xml:space="preserve">1.2. </w:t>
      </w:r>
      <w:r>
        <w:rPr>
          <w:rFonts w:hint="eastAsia"/>
        </w:rPr>
        <w:t>Характеристика</w:t>
      </w:r>
      <w:r>
        <w:t xml:space="preserve"> </w:t>
      </w:r>
      <w:r>
        <w:rPr>
          <w:rFonts w:hint="eastAsia"/>
        </w:rPr>
        <w:t>различных</w:t>
      </w:r>
      <w:r>
        <w:t xml:space="preserve"> </w:t>
      </w:r>
      <w:r>
        <w:rPr>
          <w:rFonts w:hint="eastAsia"/>
        </w:rPr>
        <w:t>видов</w:t>
      </w:r>
      <w:r>
        <w:t xml:space="preserve"> </w:t>
      </w:r>
      <w:r>
        <w:rPr>
          <w:rFonts w:hint="eastAsia"/>
        </w:rPr>
        <w:t>кистозных</w:t>
      </w:r>
      <w:r>
        <w:t xml:space="preserve"> </w:t>
      </w:r>
      <w:r>
        <w:rPr>
          <w:rFonts w:hint="eastAsia"/>
        </w:rPr>
        <w:t>образований</w:t>
      </w:r>
      <w:r>
        <w:t xml:space="preserve"> </w:t>
      </w:r>
      <w:r>
        <w:rPr>
          <w:rFonts w:hint="eastAsia"/>
        </w:rPr>
        <w:t>поджелудочной</w:t>
      </w:r>
      <w:r>
        <w:t xml:space="preserve"> </w:t>
      </w:r>
      <w:r>
        <w:rPr>
          <w:rFonts w:hint="eastAsia"/>
        </w:rPr>
        <w:t>железы</w:t>
      </w:r>
    </w:p>
    <w:p w14:paraId="15521368" w14:textId="77777777" w:rsidR="00D35221" w:rsidRDefault="00D35221" w:rsidP="00D35221"/>
    <w:p w14:paraId="08BF47DD" w14:textId="77777777" w:rsidR="00D35221" w:rsidRDefault="00D35221" w:rsidP="00D35221">
      <w:r>
        <w:t xml:space="preserve">1.2.1. </w:t>
      </w:r>
      <w:r>
        <w:rPr>
          <w:rFonts w:hint="eastAsia"/>
        </w:rPr>
        <w:t>Панкреатические</w:t>
      </w:r>
      <w:r>
        <w:t xml:space="preserve"> </w:t>
      </w:r>
      <w:r>
        <w:rPr>
          <w:rFonts w:hint="eastAsia"/>
        </w:rPr>
        <w:t>псевдокисты</w:t>
      </w:r>
    </w:p>
    <w:p w14:paraId="2D349CEA" w14:textId="77777777" w:rsidR="00D35221" w:rsidRDefault="00D35221" w:rsidP="00D35221"/>
    <w:p w14:paraId="56747641" w14:textId="77777777" w:rsidR="00D35221" w:rsidRDefault="00D35221" w:rsidP="00D35221">
      <w:r>
        <w:t xml:space="preserve">1.2.2. </w:t>
      </w:r>
      <w:r>
        <w:rPr>
          <w:rFonts w:hint="eastAsia"/>
        </w:rPr>
        <w:t>Внутрипротоковые</w:t>
      </w:r>
      <w:r>
        <w:t xml:space="preserve"> </w:t>
      </w:r>
      <w:r>
        <w:rPr>
          <w:rFonts w:hint="eastAsia"/>
        </w:rPr>
        <w:t>папиллярно</w:t>
      </w:r>
      <w:r>
        <w:t>-</w:t>
      </w:r>
      <w:r>
        <w:rPr>
          <w:rFonts w:hint="eastAsia"/>
        </w:rPr>
        <w:t>муцинозные</w:t>
      </w:r>
      <w:r>
        <w:t xml:space="preserve"> </w:t>
      </w:r>
      <w:r>
        <w:rPr>
          <w:rFonts w:hint="eastAsia"/>
        </w:rPr>
        <w:t>неоплазии</w:t>
      </w:r>
      <w:r>
        <w:t xml:space="preserve"> (1</w:t>
      </w:r>
      <w:r>
        <w:rPr>
          <w:rFonts w:hint="eastAsia"/>
        </w:rPr>
        <w:t>РММ</w:t>
      </w:r>
      <w:r>
        <w:t>)</w:t>
      </w:r>
    </w:p>
    <w:p w14:paraId="4CE96CC3" w14:textId="77777777" w:rsidR="00D35221" w:rsidRDefault="00D35221" w:rsidP="00D35221"/>
    <w:p w14:paraId="31FE43D1" w14:textId="77777777" w:rsidR="00D35221" w:rsidRDefault="00D35221" w:rsidP="00D35221">
      <w:r>
        <w:t xml:space="preserve">1.2.3. </w:t>
      </w:r>
      <w:r>
        <w:rPr>
          <w:rFonts w:hint="eastAsia"/>
        </w:rPr>
        <w:t>Муцинозные</w:t>
      </w:r>
      <w:r>
        <w:t xml:space="preserve"> </w:t>
      </w:r>
      <w:r>
        <w:rPr>
          <w:rFonts w:hint="eastAsia"/>
        </w:rPr>
        <w:t>цистаденомы</w:t>
      </w:r>
    </w:p>
    <w:p w14:paraId="027C6DA4" w14:textId="77777777" w:rsidR="00D35221" w:rsidRDefault="00D35221" w:rsidP="00D35221"/>
    <w:p w14:paraId="7A86CF57" w14:textId="77777777" w:rsidR="00D35221" w:rsidRDefault="00D35221" w:rsidP="00D35221">
      <w:r>
        <w:t xml:space="preserve">1.2.4. </w:t>
      </w:r>
      <w:r>
        <w:rPr>
          <w:rFonts w:hint="eastAsia"/>
        </w:rPr>
        <w:t>Серозные</w:t>
      </w:r>
      <w:r>
        <w:t xml:space="preserve"> </w:t>
      </w:r>
      <w:r>
        <w:rPr>
          <w:rFonts w:hint="eastAsia"/>
        </w:rPr>
        <w:t>цистаденомы</w:t>
      </w:r>
    </w:p>
    <w:p w14:paraId="20CD479A" w14:textId="77777777" w:rsidR="00D35221" w:rsidRDefault="00D35221" w:rsidP="00D35221"/>
    <w:p w14:paraId="7E40A73F" w14:textId="77777777" w:rsidR="00D35221" w:rsidRDefault="00D35221" w:rsidP="00D35221">
      <w:r>
        <w:t xml:space="preserve">1.2.5. </w:t>
      </w:r>
      <w:r>
        <w:rPr>
          <w:rFonts w:hint="eastAsia"/>
        </w:rPr>
        <w:t>Солидно</w:t>
      </w:r>
      <w:r>
        <w:t>-</w:t>
      </w:r>
      <w:r>
        <w:rPr>
          <w:rFonts w:hint="eastAsia"/>
        </w:rPr>
        <w:t>псевдопапиллярная</w:t>
      </w:r>
      <w:r>
        <w:t xml:space="preserve"> </w:t>
      </w:r>
      <w:r>
        <w:rPr>
          <w:rFonts w:hint="eastAsia"/>
        </w:rPr>
        <w:t>опухоль</w:t>
      </w:r>
    </w:p>
    <w:p w14:paraId="115D26F5" w14:textId="77777777" w:rsidR="00D35221" w:rsidRDefault="00D35221" w:rsidP="00D35221"/>
    <w:p w14:paraId="3DAC3D47" w14:textId="77777777" w:rsidR="00D35221" w:rsidRDefault="00D35221" w:rsidP="00D35221">
      <w:r>
        <w:t xml:space="preserve">1.3. </w:t>
      </w:r>
      <w:r>
        <w:rPr>
          <w:rFonts w:hint="eastAsia"/>
        </w:rPr>
        <w:t>Клинические</w:t>
      </w:r>
      <w:r>
        <w:t xml:space="preserve"> </w:t>
      </w:r>
      <w:r>
        <w:rPr>
          <w:rFonts w:hint="eastAsia"/>
        </w:rPr>
        <w:t>проявления</w:t>
      </w:r>
      <w:r>
        <w:t xml:space="preserve"> </w:t>
      </w:r>
      <w:r>
        <w:rPr>
          <w:rFonts w:hint="eastAsia"/>
        </w:rPr>
        <w:t>кистозных</w:t>
      </w:r>
      <w:r>
        <w:t xml:space="preserve"> </w:t>
      </w:r>
      <w:r>
        <w:rPr>
          <w:rFonts w:hint="eastAsia"/>
        </w:rPr>
        <w:t>образований</w:t>
      </w:r>
      <w:r>
        <w:t xml:space="preserve"> </w:t>
      </w:r>
      <w:r>
        <w:rPr>
          <w:rFonts w:hint="eastAsia"/>
        </w:rPr>
        <w:t>поджелудочной</w:t>
      </w:r>
    </w:p>
    <w:p w14:paraId="13B79015" w14:textId="77777777" w:rsidR="00D35221" w:rsidRDefault="00D35221" w:rsidP="00D35221"/>
    <w:p w14:paraId="041F2D74" w14:textId="77777777" w:rsidR="00D35221" w:rsidRDefault="00D35221" w:rsidP="00D35221">
      <w:r>
        <w:rPr>
          <w:rFonts w:hint="eastAsia"/>
        </w:rPr>
        <w:t>железы</w:t>
      </w:r>
    </w:p>
    <w:p w14:paraId="3B1F7AFB" w14:textId="77777777" w:rsidR="00D35221" w:rsidRDefault="00D35221" w:rsidP="00D35221"/>
    <w:p w14:paraId="41BDBFBB" w14:textId="77777777" w:rsidR="00D35221" w:rsidRDefault="00D35221" w:rsidP="00D35221">
      <w:r>
        <w:t xml:space="preserve">1.4. </w:t>
      </w:r>
      <w:r>
        <w:rPr>
          <w:rFonts w:hint="eastAsia"/>
        </w:rPr>
        <w:t>Диагностика</w:t>
      </w:r>
      <w:r>
        <w:t xml:space="preserve"> </w:t>
      </w:r>
      <w:r>
        <w:rPr>
          <w:rFonts w:hint="eastAsia"/>
        </w:rPr>
        <w:t>кистозных</w:t>
      </w:r>
      <w:r>
        <w:t xml:space="preserve"> </w:t>
      </w:r>
      <w:r>
        <w:rPr>
          <w:rFonts w:hint="eastAsia"/>
        </w:rPr>
        <w:t>образований</w:t>
      </w:r>
      <w:r>
        <w:t xml:space="preserve"> </w:t>
      </w:r>
      <w:r>
        <w:rPr>
          <w:rFonts w:hint="eastAsia"/>
        </w:rPr>
        <w:t>поджелудочной</w:t>
      </w:r>
      <w:r>
        <w:t xml:space="preserve"> </w:t>
      </w:r>
      <w:r>
        <w:rPr>
          <w:rFonts w:hint="eastAsia"/>
        </w:rPr>
        <w:t>железы</w:t>
      </w:r>
    </w:p>
    <w:p w14:paraId="27714CE4" w14:textId="77777777" w:rsidR="00D35221" w:rsidRDefault="00D35221" w:rsidP="00D35221"/>
    <w:p w14:paraId="409F8625" w14:textId="77777777" w:rsidR="00D35221" w:rsidRDefault="00D35221" w:rsidP="00D35221">
      <w:r>
        <w:t xml:space="preserve">1.5. </w:t>
      </w:r>
      <w:r>
        <w:rPr>
          <w:rFonts w:hint="eastAsia"/>
        </w:rPr>
        <w:t>Лечение</w:t>
      </w:r>
      <w:r>
        <w:t xml:space="preserve"> </w:t>
      </w:r>
      <w:r>
        <w:rPr>
          <w:rFonts w:hint="eastAsia"/>
        </w:rPr>
        <w:t>кистозных</w:t>
      </w:r>
      <w:r>
        <w:t xml:space="preserve"> </w:t>
      </w:r>
      <w:r>
        <w:rPr>
          <w:rFonts w:hint="eastAsia"/>
        </w:rPr>
        <w:t>образований</w:t>
      </w:r>
      <w:r>
        <w:t xml:space="preserve"> </w:t>
      </w:r>
      <w:r>
        <w:rPr>
          <w:rFonts w:hint="eastAsia"/>
        </w:rPr>
        <w:t>поджелудочной</w:t>
      </w:r>
      <w:r>
        <w:t xml:space="preserve"> </w:t>
      </w:r>
      <w:r>
        <w:rPr>
          <w:rFonts w:hint="eastAsia"/>
        </w:rPr>
        <w:lastRenderedPageBreak/>
        <w:t>железы</w:t>
      </w:r>
    </w:p>
    <w:p w14:paraId="42E9FF93" w14:textId="77777777" w:rsidR="00D35221" w:rsidRDefault="00D35221" w:rsidP="00D35221"/>
    <w:p w14:paraId="25FE84D8" w14:textId="77777777" w:rsidR="00D35221" w:rsidRDefault="00D35221" w:rsidP="00D35221">
      <w:r>
        <w:t xml:space="preserve">1.5.1. </w:t>
      </w:r>
      <w:r>
        <w:rPr>
          <w:rFonts w:hint="eastAsia"/>
        </w:rPr>
        <w:t>Лечение</w:t>
      </w:r>
      <w:r>
        <w:t xml:space="preserve"> </w:t>
      </w:r>
      <w:r>
        <w:rPr>
          <w:rFonts w:hint="eastAsia"/>
        </w:rPr>
        <w:t>псевдокист</w:t>
      </w:r>
      <w:r>
        <w:t xml:space="preserve"> </w:t>
      </w:r>
      <w:r>
        <w:rPr>
          <w:rFonts w:hint="eastAsia"/>
        </w:rPr>
        <w:t>поджелудочной</w:t>
      </w:r>
      <w:r>
        <w:t xml:space="preserve"> </w:t>
      </w:r>
      <w:r>
        <w:rPr>
          <w:rFonts w:hint="eastAsia"/>
        </w:rPr>
        <w:t>железы</w:t>
      </w:r>
    </w:p>
    <w:p w14:paraId="303B0F29" w14:textId="77777777" w:rsidR="00D35221" w:rsidRDefault="00D35221" w:rsidP="00D35221"/>
    <w:p w14:paraId="64C176AD" w14:textId="77777777" w:rsidR="00D35221" w:rsidRDefault="00D35221" w:rsidP="00D35221">
      <w:r>
        <w:t xml:space="preserve">1.5.2. </w:t>
      </w:r>
      <w:r>
        <w:rPr>
          <w:rFonts w:hint="eastAsia"/>
        </w:rPr>
        <w:t>Тактика</w:t>
      </w:r>
      <w:r>
        <w:t xml:space="preserve"> </w:t>
      </w:r>
      <w:r>
        <w:rPr>
          <w:rFonts w:hint="eastAsia"/>
        </w:rPr>
        <w:t>лечения</w:t>
      </w:r>
      <w:r>
        <w:t xml:space="preserve"> </w:t>
      </w:r>
      <w:r>
        <w:rPr>
          <w:rFonts w:hint="eastAsia"/>
        </w:rPr>
        <w:t>кистозных</w:t>
      </w:r>
      <w:r>
        <w:t xml:space="preserve"> </w:t>
      </w:r>
      <w:r>
        <w:rPr>
          <w:rFonts w:hint="eastAsia"/>
        </w:rPr>
        <w:t>неоплазий</w:t>
      </w:r>
      <w:r>
        <w:t xml:space="preserve"> </w:t>
      </w:r>
      <w:r>
        <w:rPr>
          <w:rFonts w:hint="eastAsia"/>
        </w:rPr>
        <w:t>поджелудочной</w:t>
      </w:r>
      <w:r>
        <w:t xml:space="preserve"> </w:t>
      </w:r>
      <w:r>
        <w:rPr>
          <w:rFonts w:hint="eastAsia"/>
        </w:rPr>
        <w:t>железы</w:t>
      </w:r>
    </w:p>
    <w:p w14:paraId="6CF2C26E" w14:textId="77777777" w:rsidR="00D35221" w:rsidRDefault="00D35221" w:rsidP="00D35221"/>
    <w:p w14:paraId="3819F245" w14:textId="77777777" w:rsidR="00D35221" w:rsidRDefault="00D35221" w:rsidP="00D35221">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567001BA" w14:textId="77777777" w:rsidR="00D35221" w:rsidRDefault="00D35221" w:rsidP="00D35221"/>
    <w:p w14:paraId="21FF3369" w14:textId="77777777" w:rsidR="00D35221" w:rsidRDefault="00D35221" w:rsidP="00D35221">
      <w:r>
        <w:t xml:space="preserve">2.1. </w:t>
      </w:r>
      <w:r>
        <w:rPr>
          <w:rFonts w:hint="eastAsia"/>
        </w:rPr>
        <w:t>Общая</w:t>
      </w:r>
      <w:r>
        <w:t xml:space="preserve"> </w:t>
      </w:r>
      <w:r>
        <w:rPr>
          <w:rFonts w:hint="eastAsia"/>
        </w:rPr>
        <w:t>характеристика</w:t>
      </w:r>
      <w:r>
        <w:t xml:space="preserve"> </w:t>
      </w:r>
      <w:r>
        <w:rPr>
          <w:rFonts w:hint="eastAsia"/>
        </w:rPr>
        <w:t>клинического</w:t>
      </w:r>
      <w:r>
        <w:t xml:space="preserve"> </w:t>
      </w:r>
      <w:r>
        <w:rPr>
          <w:rFonts w:hint="eastAsia"/>
        </w:rPr>
        <w:t>материала</w:t>
      </w:r>
      <w:r>
        <w:t xml:space="preserve"> </w:t>
      </w:r>
      <w:r>
        <w:rPr>
          <w:rFonts w:hint="eastAsia"/>
        </w:rPr>
        <w:t>исследования</w:t>
      </w:r>
    </w:p>
    <w:p w14:paraId="5663F9C4" w14:textId="77777777" w:rsidR="00D35221" w:rsidRDefault="00D35221" w:rsidP="00D35221"/>
    <w:p w14:paraId="5471BE00" w14:textId="77777777" w:rsidR="00D35221" w:rsidRDefault="00D35221" w:rsidP="00D35221">
      <w:r>
        <w:t xml:space="preserve">2.2. </w:t>
      </w:r>
      <w:r>
        <w:rPr>
          <w:rFonts w:hint="eastAsia"/>
        </w:rPr>
        <w:t>Методы</w:t>
      </w:r>
      <w:r>
        <w:t xml:space="preserve"> </w:t>
      </w:r>
      <w:r>
        <w:rPr>
          <w:rFonts w:hint="eastAsia"/>
        </w:rPr>
        <w:t>исследования</w:t>
      </w:r>
    </w:p>
    <w:p w14:paraId="2A92F220" w14:textId="77777777" w:rsidR="00D35221" w:rsidRDefault="00D35221" w:rsidP="00D35221"/>
    <w:p w14:paraId="625F6D38" w14:textId="77777777" w:rsidR="00D35221" w:rsidRDefault="00D35221" w:rsidP="00D35221">
      <w:r>
        <w:t xml:space="preserve">2.2.1. </w:t>
      </w:r>
      <w:r>
        <w:rPr>
          <w:rFonts w:hint="eastAsia"/>
        </w:rPr>
        <w:t>Методы</w:t>
      </w:r>
      <w:r>
        <w:t xml:space="preserve"> </w:t>
      </w:r>
      <w:r>
        <w:rPr>
          <w:rFonts w:hint="eastAsia"/>
        </w:rPr>
        <w:t>клинического</w:t>
      </w:r>
      <w:r>
        <w:t xml:space="preserve"> </w:t>
      </w:r>
      <w:r>
        <w:rPr>
          <w:rFonts w:hint="eastAsia"/>
        </w:rPr>
        <w:t>обследования</w:t>
      </w:r>
      <w:r>
        <w:t xml:space="preserve"> </w:t>
      </w:r>
      <w:r>
        <w:rPr>
          <w:rFonts w:hint="eastAsia"/>
        </w:rPr>
        <w:t>пациентов</w:t>
      </w:r>
    </w:p>
    <w:p w14:paraId="01EDF502" w14:textId="77777777" w:rsidR="00D35221" w:rsidRDefault="00D35221" w:rsidP="00D35221"/>
    <w:p w14:paraId="20DD0447" w14:textId="77777777" w:rsidR="00D35221" w:rsidRDefault="00D35221" w:rsidP="00D35221">
      <w:r>
        <w:t xml:space="preserve">2.2.2. </w:t>
      </w:r>
      <w:r>
        <w:rPr>
          <w:rFonts w:hint="eastAsia"/>
        </w:rPr>
        <w:t>Лабораторные</w:t>
      </w:r>
      <w:r>
        <w:t xml:space="preserve"> </w:t>
      </w:r>
      <w:r>
        <w:rPr>
          <w:rFonts w:hint="eastAsia"/>
        </w:rPr>
        <w:t>методы</w:t>
      </w:r>
      <w:r>
        <w:t xml:space="preserve"> </w:t>
      </w:r>
      <w:r>
        <w:rPr>
          <w:rFonts w:hint="eastAsia"/>
        </w:rPr>
        <w:t>исследования</w:t>
      </w:r>
    </w:p>
    <w:p w14:paraId="59F9D443" w14:textId="77777777" w:rsidR="00D35221" w:rsidRDefault="00D35221" w:rsidP="00D35221"/>
    <w:p w14:paraId="6050EF38" w14:textId="77777777" w:rsidR="00D35221" w:rsidRDefault="00D35221" w:rsidP="00D35221">
      <w:r>
        <w:t xml:space="preserve">2.2.3. </w:t>
      </w:r>
      <w:r>
        <w:rPr>
          <w:rFonts w:hint="eastAsia"/>
        </w:rPr>
        <w:t>Инструментальные</w:t>
      </w:r>
      <w:r>
        <w:t xml:space="preserve"> </w:t>
      </w:r>
      <w:r>
        <w:rPr>
          <w:rFonts w:hint="eastAsia"/>
        </w:rPr>
        <w:t>методы</w:t>
      </w:r>
      <w:r>
        <w:t xml:space="preserve"> </w:t>
      </w:r>
      <w:r>
        <w:rPr>
          <w:rFonts w:hint="eastAsia"/>
        </w:rPr>
        <w:t>исследования</w:t>
      </w:r>
    </w:p>
    <w:p w14:paraId="1BF6323B" w14:textId="77777777" w:rsidR="00D35221" w:rsidRDefault="00D35221" w:rsidP="00D35221"/>
    <w:p w14:paraId="4EF1B0B6" w14:textId="77777777" w:rsidR="00D35221" w:rsidRDefault="00D35221" w:rsidP="00D35221">
      <w:r>
        <w:t xml:space="preserve">2.3. </w:t>
      </w:r>
      <w:r>
        <w:rPr>
          <w:rFonts w:hint="eastAsia"/>
        </w:rPr>
        <w:t>Статистическая</w:t>
      </w:r>
      <w:r>
        <w:t xml:space="preserve"> </w:t>
      </w:r>
      <w:r>
        <w:rPr>
          <w:rFonts w:hint="eastAsia"/>
        </w:rPr>
        <w:t>обработка</w:t>
      </w:r>
      <w:r>
        <w:t xml:space="preserve"> </w:t>
      </w:r>
      <w:r>
        <w:rPr>
          <w:rFonts w:hint="eastAsia"/>
        </w:rPr>
        <w:t>и</w:t>
      </w:r>
      <w:r>
        <w:t xml:space="preserve"> </w:t>
      </w:r>
      <w:r>
        <w:rPr>
          <w:rFonts w:hint="eastAsia"/>
        </w:rPr>
        <w:t>анализ</w:t>
      </w:r>
      <w:r>
        <w:t xml:space="preserve"> </w:t>
      </w:r>
      <w:r>
        <w:rPr>
          <w:rFonts w:hint="eastAsia"/>
        </w:rPr>
        <w:t>данных</w:t>
      </w:r>
    </w:p>
    <w:p w14:paraId="2915278F" w14:textId="77777777" w:rsidR="00D35221" w:rsidRDefault="00D35221" w:rsidP="00D35221"/>
    <w:p w14:paraId="2B9B72F1" w14:textId="77777777" w:rsidR="00D35221" w:rsidRDefault="00D35221" w:rsidP="00D35221">
      <w:r>
        <w:rPr>
          <w:rFonts w:hint="eastAsia"/>
        </w:rPr>
        <w:t>ГЛАВА</w:t>
      </w:r>
      <w:r>
        <w:t xml:space="preserve"> 3. </w:t>
      </w:r>
      <w:r>
        <w:rPr>
          <w:rFonts w:hint="eastAsia"/>
        </w:rPr>
        <w:t>КЛИНИЧЕСКАЯ</w:t>
      </w:r>
      <w:r>
        <w:t xml:space="preserve"> </w:t>
      </w:r>
      <w:r>
        <w:rPr>
          <w:rFonts w:hint="eastAsia"/>
        </w:rPr>
        <w:t>И</w:t>
      </w:r>
      <w:r>
        <w:t xml:space="preserve"> </w:t>
      </w:r>
      <w:r>
        <w:rPr>
          <w:rFonts w:hint="eastAsia"/>
        </w:rPr>
        <w:t>ИНСТРУМЕНТАЛЬНАЯ</w:t>
      </w:r>
      <w:r>
        <w:t xml:space="preserve"> </w:t>
      </w:r>
      <w:r>
        <w:rPr>
          <w:rFonts w:hint="eastAsia"/>
        </w:rPr>
        <w:t>ДИАГНОСТИКА</w:t>
      </w:r>
    </w:p>
    <w:p w14:paraId="059540CD" w14:textId="77777777" w:rsidR="00D35221" w:rsidRDefault="00D35221" w:rsidP="00D35221"/>
    <w:p w14:paraId="49E3A342" w14:textId="77777777" w:rsidR="00D35221" w:rsidRDefault="00D35221" w:rsidP="00D35221">
      <w:r>
        <w:rPr>
          <w:rFonts w:hint="eastAsia"/>
        </w:rPr>
        <w:t>КИСТОЗНЫХ</w:t>
      </w:r>
      <w:r>
        <w:t xml:space="preserve"> </w:t>
      </w:r>
      <w:r>
        <w:rPr>
          <w:rFonts w:hint="eastAsia"/>
        </w:rPr>
        <w:t>ОБРАЗОВАНИЙ</w:t>
      </w:r>
      <w:r>
        <w:t xml:space="preserve"> </w:t>
      </w:r>
      <w:r>
        <w:rPr>
          <w:rFonts w:hint="eastAsia"/>
        </w:rPr>
        <w:t>ПОДЖЕЛУДОЧНОЙ</w:t>
      </w:r>
      <w:r>
        <w:t xml:space="preserve"> </w:t>
      </w:r>
      <w:r>
        <w:rPr>
          <w:rFonts w:hint="eastAsia"/>
        </w:rPr>
        <w:t>ЖЕЛЕЗЫ</w:t>
      </w:r>
    </w:p>
    <w:p w14:paraId="3CFAE9F4" w14:textId="77777777" w:rsidR="00D35221" w:rsidRDefault="00D35221" w:rsidP="00D35221"/>
    <w:p w14:paraId="00EDFA5B" w14:textId="77777777" w:rsidR="00D35221" w:rsidRDefault="00D35221" w:rsidP="00D35221">
      <w:r>
        <w:t xml:space="preserve">3.1. </w:t>
      </w:r>
      <w:r>
        <w:rPr>
          <w:rFonts w:hint="eastAsia"/>
        </w:rPr>
        <w:t>Клинические</w:t>
      </w:r>
      <w:r>
        <w:t xml:space="preserve"> </w:t>
      </w:r>
      <w:r>
        <w:rPr>
          <w:rFonts w:hint="eastAsia"/>
        </w:rPr>
        <w:t>проявления</w:t>
      </w:r>
      <w:r>
        <w:t xml:space="preserve"> </w:t>
      </w:r>
      <w:r>
        <w:rPr>
          <w:rFonts w:hint="eastAsia"/>
        </w:rPr>
        <w:t>кистозных</w:t>
      </w:r>
      <w:r>
        <w:t xml:space="preserve"> </w:t>
      </w:r>
      <w:r>
        <w:rPr>
          <w:rFonts w:hint="eastAsia"/>
        </w:rPr>
        <w:t>образований</w:t>
      </w:r>
      <w:r>
        <w:t xml:space="preserve"> </w:t>
      </w:r>
      <w:r>
        <w:rPr>
          <w:rFonts w:hint="eastAsia"/>
        </w:rPr>
        <w:t>поджелудочной</w:t>
      </w:r>
    </w:p>
    <w:p w14:paraId="44AA17D3" w14:textId="77777777" w:rsidR="00D35221" w:rsidRDefault="00D35221" w:rsidP="00D35221"/>
    <w:p w14:paraId="4C60DE48" w14:textId="77777777" w:rsidR="00D35221" w:rsidRDefault="00D35221" w:rsidP="00D35221">
      <w:r>
        <w:rPr>
          <w:rFonts w:hint="eastAsia"/>
        </w:rPr>
        <w:t>железы</w:t>
      </w:r>
    </w:p>
    <w:p w14:paraId="3B3C5349" w14:textId="77777777" w:rsidR="00D35221" w:rsidRDefault="00D35221" w:rsidP="00D35221"/>
    <w:p w14:paraId="1453FD46" w14:textId="77777777" w:rsidR="00D35221" w:rsidRDefault="00D35221" w:rsidP="00D35221">
      <w:r>
        <w:t xml:space="preserve">3.2 </w:t>
      </w:r>
      <w:r>
        <w:rPr>
          <w:rFonts w:hint="eastAsia"/>
        </w:rPr>
        <w:t>Инструментальная</w:t>
      </w:r>
      <w:r>
        <w:t xml:space="preserve"> </w:t>
      </w:r>
      <w:r>
        <w:rPr>
          <w:rFonts w:hint="eastAsia"/>
        </w:rPr>
        <w:t>диагностика</w:t>
      </w:r>
      <w:r>
        <w:t xml:space="preserve"> </w:t>
      </w:r>
      <w:r>
        <w:rPr>
          <w:rFonts w:hint="eastAsia"/>
        </w:rPr>
        <w:t>кистозных</w:t>
      </w:r>
      <w:r>
        <w:t xml:space="preserve"> </w:t>
      </w:r>
      <w:r>
        <w:rPr>
          <w:rFonts w:hint="eastAsia"/>
        </w:rPr>
        <w:t>образований</w:t>
      </w:r>
      <w:r>
        <w:t xml:space="preserve"> </w:t>
      </w:r>
      <w:r>
        <w:rPr>
          <w:rFonts w:hint="eastAsia"/>
        </w:rPr>
        <w:t>поджелудочной</w:t>
      </w:r>
    </w:p>
    <w:p w14:paraId="75283387" w14:textId="77777777" w:rsidR="00D35221" w:rsidRDefault="00D35221" w:rsidP="00D35221"/>
    <w:p w14:paraId="224DBEBA" w14:textId="77777777" w:rsidR="00D35221" w:rsidRDefault="00D35221" w:rsidP="00D35221">
      <w:r>
        <w:rPr>
          <w:rFonts w:hint="eastAsia"/>
        </w:rPr>
        <w:t>железы</w:t>
      </w:r>
    </w:p>
    <w:p w14:paraId="1B9AA2A4" w14:textId="77777777" w:rsidR="00D35221" w:rsidRDefault="00D35221" w:rsidP="00D35221"/>
    <w:p w14:paraId="165E227B" w14:textId="77777777" w:rsidR="00D35221" w:rsidRDefault="00D35221" w:rsidP="00D35221">
      <w:r>
        <w:t xml:space="preserve">3.2.1. </w:t>
      </w:r>
      <w:r>
        <w:rPr>
          <w:rFonts w:hint="eastAsia"/>
        </w:rPr>
        <w:t>Трансабдоминальная</w:t>
      </w:r>
      <w:r>
        <w:t xml:space="preserve"> </w:t>
      </w:r>
      <w:r>
        <w:rPr>
          <w:rFonts w:hint="eastAsia"/>
        </w:rPr>
        <w:t>ультрасонография</w:t>
      </w:r>
    </w:p>
    <w:p w14:paraId="345D854D" w14:textId="77777777" w:rsidR="00D35221" w:rsidRDefault="00D35221" w:rsidP="00D35221"/>
    <w:p w14:paraId="02CFB2CB" w14:textId="77777777" w:rsidR="00D35221" w:rsidRDefault="00D35221" w:rsidP="00D35221">
      <w:r>
        <w:t xml:space="preserve">3.2.2. </w:t>
      </w:r>
      <w:r>
        <w:rPr>
          <w:rFonts w:hint="eastAsia"/>
        </w:rPr>
        <w:t>Эндоскопическая</w:t>
      </w:r>
      <w:r>
        <w:t xml:space="preserve"> </w:t>
      </w:r>
      <w:r>
        <w:rPr>
          <w:rFonts w:hint="eastAsia"/>
        </w:rPr>
        <w:t>ультрасонография</w:t>
      </w:r>
    </w:p>
    <w:p w14:paraId="750AC4B9" w14:textId="77777777" w:rsidR="00D35221" w:rsidRDefault="00D35221" w:rsidP="00D35221"/>
    <w:p w14:paraId="3929E924" w14:textId="77777777" w:rsidR="00D35221" w:rsidRDefault="00D35221" w:rsidP="00D35221">
      <w:r>
        <w:t xml:space="preserve">3.2.3. </w:t>
      </w:r>
      <w:r>
        <w:rPr>
          <w:rFonts w:hint="eastAsia"/>
        </w:rPr>
        <w:t>Ретроградная</w:t>
      </w:r>
      <w:r>
        <w:t xml:space="preserve"> </w:t>
      </w:r>
      <w:r>
        <w:rPr>
          <w:rFonts w:hint="eastAsia"/>
        </w:rPr>
        <w:t>холангиопанкреатография</w:t>
      </w:r>
    </w:p>
    <w:p w14:paraId="17E1E545" w14:textId="77777777" w:rsidR="00D35221" w:rsidRDefault="00D35221" w:rsidP="00D35221"/>
    <w:p w14:paraId="50253DB7" w14:textId="77777777" w:rsidR="00D35221" w:rsidRDefault="00D35221" w:rsidP="00D35221">
      <w:r>
        <w:t xml:space="preserve">3.2.4. </w:t>
      </w:r>
      <w:r>
        <w:rPr>
          <w:rFonts w:hint="eastAsia"/>
        </w:rPr>
        <w:t>Магнитно</w:t>
      </w:r>
      <w:r>
        <w:t>-</w:t>
      </w:r>
      <w:r>
        <w:rPr>
          <w:rFonts w:hint="eastAsia"/>
        </w:rPr>
        <w:t>резонансная</w:t>
      </w:r>
      <w:r>
        <w:t xml:space="preserve"> </w:t>
      </w:r>
      <w:r>
        <w:rPr>
          <w:rFonts w:hint="eastAsia"/>
        </w:rPr>
        <w:t>и</w:t>
      </w:r>
      <w:r>
        <w:t xml:space="preserve"> </w:t>
      </w:r>
      <w:r>
        <w:rPr>
          <w:rFonts w:hint="eastAsia"/>
        </w:rPr>
        <w:t>компьютерная</w:t>
      </w:r>
      <w:r>
        <w:t xml:space="preserve"> </w:t>
      </w:r>
      <w:r>
        <w:rPr>
          <w:rFonts w:hint="eastAsia"/>
        </w:rPr>
        <w:t>томография</w:t>
      </w:r>
    </w:p>
    <w:p w14:paraId="3FBD716B" w14:textId="77777777" w:rsidR="00D35221" w:rsidRDefault="00D35221" w:rsidP="00D35221"/>
    <w:p w14:paraId="61B4EAD7" w14:textId="77777777" w:rsidR="00D35221" w:rsidRDefault="00D35221" w:rsidP="00D35221">
      <w:r>
        <w:t xml:space="preserve">3.2.5. </w:t>
      </w:r>
      <w:r>
        <w:rPr>
          <w:rFonts w:hint="eastAsia"/>
        </w:rPr>
        <w:t>Ультразвуковая</w:t>
      </w:r>
      <w:r>
        <w:t xml:space="preserve"> </w:t>
      </w:r>
      <w:r>
        <w:rPr>
          <w:rFonts w:hint="eastAsia"/>
        </w:rPr>
        <w:t>эластография</w:t>
      </w:r>
    </w:p>
    <w:p w14:paraId="74A21331" w14:textId="77777777" w:rsidR="00D35221" w:rsidRDefault="00D35221" w:rsidP="00D35221"/>
    <w:p w14:paraId="08C73DE2" w14:textId="77777777" w:rsidR="00D35221" w:rsidRDefault="00D35221" w:rsidP="00D35221">
      <w:r>
        <w:t xml:space="preserve">3.2.6. </w:t>
      </w:r>
      <w:r>
        <w:rPr>
          <w:rFonts w:hint="eastAsia"/>
        </w:rPr>
        <w:t>Комбинированный</w:t>
      </w:r>
      <w:r>
        <w:t xml:space="preserve"> </w:t>
      </w:r>
      <w:r>
        <w:rPr>
          <w:rFonts w:hint="eastAsia"/>
        </w:rPr>
        <w:t>способ</w:t>
      </w:r>
      <w:r>
        <w:t xml:space="preserve"> </w:t>
      </w:r>
      <w:r>
        <w:rPr>
          <w:rFonts w:hint="eastAsia"/>
        </w:rPr>
        <w:t>дифференциальной</w:t>
      </w:r>
      <w:r>
        <w:t xml:space="preserve"> </w:t>
      </w:r>
      <w:r>
        <w:rPr>
          <w:rFonts w:hint="eastAsia"/>
        </w:rPr>
        <w:t>диагностики</w:t>
      </w:r>
      <w:r>
        <w:t xml:space="preserve"> </w:t>
      </w:r>
      <w:r>
        <w:rPr>
          <w:rFonts w:hint="eastAsia"/>
        </w:rPr>
        <w:t>кистозных</w:t>
      </w:r>
      <w:r>
        <w:t xml:space="preserve"> </w:t>
      </w:r>
      <w:r>
        <w:rPr>
          <w:rFonts w:hint="eastAsia"/>
        </w:rPr>
        <w:t>неоплазий</w:t>
      </w:r>
      <w:r>
        <w:t xml:space="preserve"> </w:t>
      </w:r>
      <w:r>
        <w:rPr>
          <w:rFonts w:hint="eastAsia"/>
        </w:rPr>
        <w:t>поджелудочной</w:t>
      </w:r>
      <w:r>
        <w:t xml:space="preserve"> </w:t>
      </w:r>
      <w:r>
        <w:rPr>
          <w:rFonts w:hint="eastAsia"/>
        </w:rPr>
        <w:t>железы</w:t>
      </w:r>
    </w:p>
    <w:p w14:paraId="5E9DBCF9" w14:textId="77777777" w:rsidR="00D35221" w:rsidRDefault="00D35221" w:rsidP="00D35221"/>
    <w:p w14:paraId="64678D4C" w14:textId="77777777" w:rsidR="00D35221" w:rsidRDefault="00D35221" w:rsidP="00D35221">
      <w:r>
        <w:t xml:space="preserve">3.3. </w:t>
      </w:r>
      <w:r>
        <w:rPr>
          <w:rFonts w:hint="eastAsia"/>
        </w:rPr>
        <w:t>Микробиологическое</w:t>
      </w:r>
      <w:r>
        <w:t xml:space="preserve"> </w:t>
      </w:r>
      <w:r>
        <w:rPr>
          <w:rFonts w:hint="eastAsia"/>
        </w:rPr>
        <w:t>исследование</w:t>
      </w:r>
      <w:r>
        <w:t xml:space="preserve"> </w:t>
      </w:r>
      <w:r>
        <w:rPr>
          <w:rFonts w:hint="eastAsia"/>
        </w:rPr>
        <w:t>содержимого</w:t>
      </w:r>
      <w:r>
        <w:t xml:space="preserve"> </w:t>
      </w:r>
      <w:r>
        <w:rPr>
          <w:rFonts w:hint="eastAsia"/>
        </w:rPr>
        <w:t>кистозных</w:t>
      </w:r>
      <w:r>
        <w:t xml:space="preserve"> </w:t>
      </w:r>
      <w:r>
        <w:rPr>
          <w:rFonts w:hint="eastAsia"/>
        </w:rPr>
        <w:t>образований</w:t>
      </w:r>
    </w:p>
    <w:p w14:paraId="73A48B93" w14:textId="77777777" w:rsidR="00D35221" w:rsidRDefault="00D35221" w:rsidP="00D35221"/>
    <w:p w14:paraId="0A8B86FC" w14:textId="77777777" w:rsidR="00D35221" w:rsidRDefault="00D35221" w:rsidP="00D35221">
      <w:r>
        <w:rPr>
          <w:rFonts w:hint="eastAsia"/>
        </w:rPr>
        <w:t>поджелудочной</w:t>
      </w:r>
      <w:r>
        <w:t xml:space="preserve"> </w:t>
      </w:r>
      <w:r>
        <w:rPr>
          <w:rFonts w:hint="eastAsia"/>
        </w:rPr>
        <w:t>железы</w:t>
      </w:r>
    </w:p>
    <w:p w14:paraId="25C61956" w14:textId="77777777" w:rsidR="00D35221" w:rsidRDefault="00D35221" w:rsidP="00D35221"/>
    <w:p w14:paraId="3BC6BD07" w14:textId="77777777" w:rsidR="00D35221" w:rsidRDefault="00D35221" w:rsidP="00D35221">
      <w:r>
        <w:rPr>
          <w:rFonts w:hint="eastAsia"/>
        </w:rPr>
        <w:t>ГЛАВА</w:t>
      </w:r>
      <w:r>
        <w:t xml:space="preserve"> 4. </w:t>
      </w:r>
      <w:r>
        <w:rPr>
          <w:rFonts w:hint="eastAsia"/>
        </w:rPr>
        <w:t>ЛЕЧЕНИЕ</w:t>
      </w:r>
      <w:r>
        <w:t xml:space="preserve"> </w:t>
      </w:r>
      <w:r>
        <w:rPr>
          <w:rFonts w:hint="eastAsia"/>
        </w:rPr>
        <w:t>ПАЦИЕНТОВ</w:t>
      </w:r>
      <w:r>
        <w:t xml:space="preserve"> </w:t>
      </w:r>
      <w:r>
        <w:rPr>
          <w:rFonts w:hint="eastAsia"/>
        </w:rPr>
        <w:t>С</w:t>
      </w:r>
      <w:r>
        <w:t xml:space="preserve"> </w:t>
      </w:r>
      <w:r>
        <w:rPr>
          <w:rFonts w:hint="eastAsia"/>
        </w:rPr>
        <w:t>КИСТОЗНЫМИ</w:t>
      </w:r>
      <w:r>
        <w:t xml:space="preserve"> </w:t>
      </w:r>
      <w:r>
        <w:rPr>
          <w:rFonts w:hint="eastAsia"/>
        </w:rPr>
        <w:t>ОБРАЗОВАНИЯМИ</w:t>
      </w:r>
      <w:r>
        <w:t xml:space="preserve"> </w:t>
      </w:r>
      <w:r>
        <w:rPr>
          <w:rFonts w:hint="eastAsia"/>
        </w:rPr>
        <w:t>ПОДЖЕЛУДОЧНОЙ</w:t>
      </w:r>
      <w:r>
        <w:t xml:space="preserve"> </w:t>
      </w:r>
      <w:r>
        <w:rPr>
          <w:rFonts w:hint="eastAsia"/>
        </w:rPr>
        <w:t>ЖЕЛЕЗЫ</w:t>
      </w:r>
    </w:p>
    <w:p w14:paraId="524E85A4" w14:textId="77777777" w:rsidR="00D35221" w:rsidRDefault="00D35221" w:rsidP="00D35221"/>
    <w:p w14:paraId="2969C516" w14:textId="77777777" w:rsidR="00D35221" w:rsidRDefault="00D35221" w:rsidP="00D35221">
      <w:r>
        <w:t xml:space="preserve">4.1. </w:t>
      </w:r>
      <w:r>
        <w:rPr>
          <w:rFonts w:hint="eastAsia"/>
        </w:rPr>
        <w:t>Консервативное</w:t>
      </w:r>
      <w:r>
        <w:t xml:space="preserve"> </w:t>
      </w:r>
      <w:r>
        <w:rPr>
          <w:rFonts w:hint="eastAsia"/>
        </w:rPr>
        <w:t>лечение</w:t>
      </w:r>
    </w:p>
    <w:p w14:paraId="59BAB508" w14:textId="77777777" w:rsidR="00D35221" w:rsidRDefault="00D35221" w:rsidP="00D35221"/>
    <w:p w14:paraId="6ABFDE27" w14:textId="77777777" w:rsidR="00D35221" w:rsidRDefault="00D35221" w:rsidP="00D35221">
      <w:r>
        <w:t xml:space="preserve">4.2. </w:t>
      </w:r>
      <w:r>
        <w:rPr>
          <w:rFonts w:hint="eastAsia"/>
        </w:rPr>
        <w:t>Пункционное</w:t>
      </w:r>
      <w:r>
        <w:t xml:space="preserve"> </w:t>
      </w:r>
      <w:r>
        <w:rPr>
          <w:rFonts w:hint="eastAsia"/>
        </w:rPr>
        <w:t>лечение</w:t>
      </w:r>
    </w:p>
    <w:p w14:paraId="5DBA6DBC" w14:textId="77777777" w:rsidR="00D35221" w:rsidRDefault="00D35221" w:rsidP="00D35221"/>
    <w:p w14:paraId="5410B0E5" w14:textId="77777777" w:rsidR="00D35221" w:rsidRDefault="00D35221" w:rsidP="00D35221">
      <w:r>
        <w:t xml:space="preserve">4.3. </w:t>
      </w:r>
      <w:r>
        <w:rPr>
          <w:rFonts w:hint="eastAsia"/>
        </w:rPr>
        <w:t>Оперативное</w:t>
      </w:r>
      <w:r>
        <w:t xml:space="preserve"> </w:t>
      </w:r>
      <w:r>
        <w:rPr>
          <w:rFonts w:hint="eastAsia"/>
        </w:rPr>
        <w:t>лечение</w:t>
      </w:r>
    </w:p>
    <w:p w14:paraId="1F5F14BD" w14:textId="77777777" w:rsidR="00D35221" w:rsidRDefault="00D35221" w:rsidP="00D35221"/>
    <w:p w14:paraId="1DAB5E72" w14:textId="77777777" w:rsidR="00D35221" w:rsidRDefault="00D35221" w:rsidP="00D35221">
      <w:r>
        <w:t xml:space="preserve">4.4. </w:t>
      </w:r>
      <w:r>
        <w:rPr>
          <w:rFonts w:hint="eastAsia"/>
        </w:rPr>
        <w:t>Алгоритм</w:t>
      </w:r>
      <w:r>
        <w:t xml:space="preserve"> </w:t>
      </w:r>
      <w:r>
        <w:rPr>
          <w:rFonts w:hint="eastAsia"/>
        </w:rPr>
        <w:t>выбора</w:t>
      </w:r>
      <w:r>
        <w:t xml:space="preserve"> </w:t>
      </w:r>
      <w:r>
        <w:rPr>
          <w:rFonts w:hint="eastAsia"/>
        </w:rPr>
        <w:t>дифференциально</w:t>
      </w:r>
      <w:r>
        <w:t>-</w:t>
      </w:r>
      <w:r>
        <w:rPr>
          <w:rFonts w:hint="eastAsia"/>
        </w:rPr>
        <w:t>диагностической</w:t>
      </w:r>
      <w:r>
        <w:t xml:space="preserve"> </w:t>
      </w:r>
      <w:r>
        <w:rPr>
          <w:rFonts w:hint="eastAsia"/>
        </w:rPr>
        <w:t>и</w:t>
      </w:r>
      <w:r>
        <w:t xml:space="preserve"> </w:t>
      </w:r>
      <w:r>
        <w:rPr>
          <w:rFonts w:hint="eastAsia"/>
        </w:rPr>
        <w:t>лечебной</w:t>
      </w:r>
      <w:r>
        <w:t xml:space="preserve"> </w:t>
      </w:r>
      <w:r>
        <w:rPr>
          <w:rFonts w:hint="eastAsia"/>
        </w:rPr>
        <w:t>тактики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кистозными</w:t>
      </w:r>
      <w:r>
        <w:t xml:space="preserve"> </w:t>
      </w:r>
      <w:r>
        <w:rPr>
          <w:rFonts w:hint="eastAsia"/>
        </w:rPr>
        <w:t>образованиями</w:t>
      </w:r>
      <w:r>
        <w:t xml:space="preserve"> </w:t>
      </w:r>
      <w:r>
        <w:rPr>
          <w:rFonts w:hint="eastAsia"/>
        </w:rPr>
        <w:t>поджелудочной</w:t>
      </w:r>
      <w:r>
        <w:t xml:space="preserve"> </w:t>
      </w:r>
      <w:r>
        <w:rPr>
          <w:rFonts w:hint="eastAsia"/>
        </w:rPr>
        <w:t>железы</w:t>
      </w:r>
    </w:p>
    <w:p w14:paraId="5252EF57" w14:textId="77777777" w:rsidR="00D35221" w:rsidRDefault="00D35221" w:rsidP="00D35221"/>
    <w:p w14:paraId="52B4B1B9" w14:textId="77777777" w:rsidR="00D35221" w:rsidRDefault="00D35221" w:rsidP="00D35221">
      <w:r>
        <w:rPr>
          <w:rFonts w:hint="eastAsia"/>
        </w:rPr>
        <w:t>ЗАКЛЮЧЕНИЕ</w:t>
      </w:r>
    </w:p>
    <w:p w14:paraId="7912ED3B" w14:textId="77777777" w:rsidR="00D35221" w:rsidRDefault="00D35221" w:rsidP="00D35221"/>
    <w:p w14:paraId="6623E745" w14:textId="77777777" w:rsidR="00D35221" w:rsidRDefault="00D35221" w:rsidP="00D35221">
      <w:r>
        <w:rPr>
          <w:rFonts w:hint="eastAsia"/>
        </w:rPr>
        <w:t>ВЫВОДЫ</w:t>
      </w:r>
    </w:p>
    <w:p w14:paraId="0A6C1F35" w14:textId="77777777" w:rsidR="00D35221" w:rsidRDefault="00D35221" w:rsidP="00D35221"/>
    <w:p w14:paraId="70F5DF43" w14:textId="77777777" w:rsidR="00D35221" w:rsidRDefault="00D35221" w:rsidP="00D35221">
      <w:r>
        <w:rPr>
          <w:rFonts w:hint="eastAsia"/>
        </w:rPr>
        <w:t>ПРАКТИЧЕСКИЕ</w:t>
      </w:r>
      <w:r>
        <w:t xml:space="preserve"> </w:t>
      </w:r>
      <w:r>
        <w:rPr>
          <w:rFonts w:hint="eastAsia"/>
        </w:rPr>
        <w:t>РЕКОМЕНДАЦИИ</w:t>
      </w:r>
    </w:p>
    <w:p w14:paraId="2382F139" w14:textId="77777777" w:rsidR="00D35221" w:rsidRDefault="00D35221" w:rsidP="00D35221"/>
    <w:p w14:paraId="716CD020" w14:textId="77777777" w:rsidR="00D35221" w:rsidRDefault="00D35221" w:rsidP="00D35221">
      <w:r>
        <w:rPr>
          <w:rFonts w:hint="eastAsia"/>
        </w:rPr>
        <w:t>СПИСОК</w:t>
      </w:r>
      <w:r>
        <w:t xml:space="preserve"> </w:t>
      </w:r>
      <w:r>
        <w:rPr>
          <w:rFonts w:hint="eastAsia"/>
        </w:rPr>
        <w:t>СОКРАЩЕНИЙ</w:t>
      </w:r>
    </w:p>
    <w:p w14:paraId="76795335" w14:textId="77777777" w:rsidR="00D35221" w:rsidRDefault="00D35221" w:rsidP="00D35221"/>
    <w:p w14:paraId="48631250" w14:textId="277A1490" w:rsidR="00D35221" w:rsidRPr="00D35221" w:rsidRDefault="00D35221" w:rsidP="00D35221">
      <w:r>
        <w:rPr>
          <w:rFonts w:hint="eastAsia"/>
        </w:rPr>
        <w:t>СПИСОК</w:t>
      </w:r>
      <w:r>
        <w:t xml:space="preserve"> </w:t>
      </w:r>
      <w:r>
        <w:rPr>
          <w:rFonts w:hint="eastAsia"/>
        </w:rPr>
        <w:t>ЛИТЕРАТУРЫ</w:t>
      </w:r>
    </w:p>
    <w:sectPr w:rsidR="00D35221" w:rsidRPr="00D35221"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B0D24" w14:textId="77777777" w:rsidR="003573E3" w:rsidRPr="008D1934" w:rsidRDefault="003573E3">
      <w:pPr>
        <w:spacing w:after="0" w:line="240" w:lineRule="auto"/>
      </w:pPr>
      <w:r w:rsidRPr="008D1934">
        <w:separator/>
      </w:r>
    </w:p>
  </w:endnote>
  <w:endnote w:type="continuationSeparator" w:id="0">
    <w:p w14:paraId="3509F4F9" w14:textId="77777777" w:rsidR="003573E3" w:rsidRPr="008D1934" w:rsidRDefault="003573E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26A9D" w14:textId="77777777" w:rsidR="003573E3" w:rsidRPr="008D1934" w:rsidRDefault="003573E3"/>
    <w:p w14:paraId="3DB0D696" w14:textId="77777777" w:rsidR="003573E3" w:rsidRPr="008D1934" w:rsidRDefault="003573E3"/>
    <w:p w14:paraId="44251242" w14:textId="77777777" w:rsidR="003573E3" w:rsidRPr="008D1934" w:rsidRDefault="003573E3"/>
    <w:p w14:paraId="5D3A38AE" w14:textId="77777777" w:rsidR="003573E3" w:rsidRPr="008D1934" w:rsidRDefault="003573E3"/>
    <w:p w14:paraId="1D9D48B9" w14:textId="77777777" w:rsidR="003573E3" w:rsidRPr="008D1934" w:rsidRDefault="003573E3"/>
    <w:p w14:paraId="35FBAF0F" w14:textId="77777777" w:rsidR="003573E3" w:rsidRPr="008D1934" w:rsidRDefault="003573E3"/>
    <w:p w14:paraId="1377A1BA" w14:textId="77777777" w:rsidR="003573E3" w:rsidRPr="008D1934" w:rsidRDefault="003573E3">
      <w:pPr>
        <w:rPr>
          <w:sz w:val="2"/>
          <w:szCs w:val="2"/>
        </w:rPr>
      </w:pPr>
      <w:r>
        <w:rPr>
          <w:noProof/>
        </w:rPr>
        <mc:AlternateContent>
          <mc:Choice Requires="wps">
            <w:drawing>
              <wp:anchor distT="0" distB="0" distL="63500" distR="63500" simplePos="0" relativeHeight="251660288" behindDoc="1" locked="0" layoutInCell="1" allowOverlap="1" wp14:anchorId="163BFD8C" wp14:editId="167AA5A6">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B21049F" w14:textId="77777777" w:rsidR="003573E3" w:rsidRPr="008D1934" w:rsidRDefault="003573E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3BFD8C"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B21049F" w14:textId="77777777" w:rsidR="003573E3" w:rsidRPr="008D1934" w:rsidRDefault="003573E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F8416C9" w14:textId="77777777" w:rsidR="003573E3" w:rsidRPr="008D1934" w:rsidRDefault="003573E3"/>
    <w:p w14:paraId="396B2265" w14:textId="77777777" w:rsidR="003573E3" w:rsidRPr="008D1934" w:rsidRDefault="003573E3"/>
    <w:p w14:paraId="5E133C74" w14:textId="77777777" w:rsidR="003573E3" w:rsidRPr="008D1934" w:rsidRDefault="003573E3">
      <w:pPr>
        <w:rPr>
          <w:sz w:val="2"/>
          <w:szCs w:val="2"/>
        </w:rPr>
      </w:pPr>
      <w:r>
        <w:rPr>
          <w:noProof/>
        </w:rPr>
        <mc:AlternateContent>
          <mc:Choice Requires="wps">
            <w:drawing>
              <wp:anchor distT="0" distB="0" distL="63500" distR="63500" simplePos="0" relativeHeight="251659264" behindDoc="1" locked="0" layoutInCell="1" allowOverlap="1" wp14:anchorId="7A319736" wp14:editId="5B82DE83">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DFA112E" w14:textId="77777777" w:rsidR="003573E3" w:rsidRPr="008D1934" w:rsidRDefault="003573E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31973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DFA112E" w14:textId="77777777" w:rsidR="003573E3" w:rsidRPr="008D1934" w:rsidRDefault="003573E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3031E16" w14:textId="77777777" w:rsidR="003573E3" w:rsidRPr="008D1934" w:rsidRDefault="003573E3"/>
    <w:p w14:paraId="49A5F3B4" w14:textId="77777777" w:rsidR="003573E3" w:rsidRPr="008D1934" w:rsidRDefault="003573E3">
      <w:pPr>
        <w:rPr>
          <w:sz w:val="2"/>
          <w:szCs w:val="2"/>
        </w:rPr>
      </w:pPr>
    </w:p>
    <w:p w14:paraId="7E8325B1" w14:textId="77777777" w:rsidR="003573E3" w:rsidRPr="008D1934" w:rsidRDefault="003573E3"/>
    <w:p w14:paraId="0849E753" w14:textId="77777777" w:rsidR="003573E3" w:rsidRPr="008D1934" w:rsidRDefault="003573E3">
      <w:pPr>
        <w:spacing w:after="0" w:line="240" w:lineRule="auto"/>
      </w:pPr>
    </w:p>
  </w:footnote>
  <w:footnote w:type="continuationSeparator" w:id="0">
    <w:p w14:paraId="650E2563" w14:textId="77777777" w:rsidR="003573E3" w:rsidRPr="008D1934" w:rsidRDefault="003573E3">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3E3"/>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2136</TotalTime>
  <Pages>4</Pages>
  <Words>335</Words>
  <Characters>1910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311</cp:revision>
  <cp:lastPrinted>2024-05-12T14:21:00Z</cp:lastPrinted>
  <dcterms:created xsi:type="dcterms:W3CDTF">2024-05-12T14:37:00Z</dcterms:created>
  <dcterms:modified xsi:type="dcterms:W3CDTF">2024-05-14T22:03:00Z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