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17" w:rsidRDefault="001926A4" w:rsidP="001926A4">
      <w:pPr>
        <w:rPr>
          <w:rFonts w:ascii="Times New Roman" w:eastAsia="Times New Roman" w:hAnsi="Times New Roman" w:cs="Times New Roman"/>
          <w:kern w:val="0"/>
          <w:sz w:val="28"/>
          <w:szCs w:val="28"/>
          <w:lang w:eastAsia="ru-RU"/>
        </w:rPr>
      </w:pPr>
      <w:bookmarkStart w:id="0" w:name="_GoBack"/>
      <w:r w:rsidRPr="001926A4">
        <w:rPr>
          <w:rFonts w:ascii="Times New Roman" w:eastAsia="Times New Roman" w:hAnsi="Times New Roman" w:cs="Times New Roman" w:hint="eastAsia"/>
          <w:kern w:val="0"/>
          <w:sz w:val="28"/>
          <w:szCs w:val="28"/>
          <w:lang w:eastAsia="ru-RU"/>
        </w:rPr>
        <w:t>Несторишен</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Ігор</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Васильович</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Формування</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системи</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гнучкого</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планування</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на</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підприємствах</w:t>
      </w:r>
      <w:r w:rsidRPr="001926A4">
        <w:rPr>
          <w:rFonts w:ascii="Times New Roman" w:eastAsia="Times New Roman" w:hAnsi="Times New Roman" w:cs="Times New Roman"/>
          <w:kern w:val="0"/>
          <w:sz w:val="28"/>
          <w:szCs w:val="28"/>
          <w:lang w:eastAsia="ru-RU"/>
        </w:rPr>
        <w:t xml:space="preserve"> </w:t>
      </w:r>
      <w:proofErr w:type="gramStart"/>
      <w:r w:rsidRPr="001926A4">
        <w:rPr>
          <w:rFonts w:ascii="Times New Roman" w:eastAsia="Times New Roman" w:hAnsi="Times New Roman" w:cs="Times New Roman" w:hint="eastAsia"/>
          <w:kern w:val="0"/>
          <w:sz w:val="28"/>
          <w:szCs w:val="28"/>
          <w:lang w:eastAsia="ru-RU"/>
        </w:rPr>
        <w:t>машинобудування</w:t>
      </w:r>
      <w:r w:rsidRPr="001926A4">
        <w:rPr>
          <w:rFonts w:ascii="Times New Roman" w:eastAsia="Times New Roman" w:hAnsi="Times New Roman" w:cs="Times New Roman"/>
          <w:kern w:val="0"/>
          <w:sz w:val="28"/>
          <w:szCs w:val="28"/>
          <w:lang w:eastAsia="ru-RU"/>
        </w:rPr>
        <w:t xml:space="preserve"> :</w:t>
      </w:r>
      <w:proofErr w:type="gramEnd"/>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Дис</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канд</w:t>
      </w:r>
      <w:r w:rsidRPr="001926A4">
        <w:rPr>
          <w:rFonts w:ascii="Times New Roman" w:eastAsia="Times New Roman" w:hAnsi="Times New Roman" w:cs="Times New Roman"/>
          <w:kern w:val="0"/>
          <w:sz w:val="28"/>
          <w:szCs w:val="28"/>
          <w:lang w:eastAsia="ru-RU"/>
        </w:rPr>
        <w:t xml:space="preserve">. </w:t>
      </w:r>
      <w:r w:rsidRPr="001926A4">
        <w:rPr>
          <w:rFonts w:ascii="Times New Roman" w:eastAsia="Times New Roman" w:hAnsi="Times New Roman" w:cs="Times New Roman" w:hint="eastAsia"/>
          <w:kern w:val="0"/>
          <w:sz w:val="28"/>
          <w:szCs w:val="28"/>
          <w:lang w:eastAsia="ru-RU"/>
        </w:rPr>
        <w:t>наук</w:t>
      </w:r>
      <w:r w:rsidRPr="001926A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926A4">
        <w:rPr>
          <w:rFonts w:ascii="Times New Roman" w:eastAsia="Times New Roman" w:hAnsi="Times New Roman" w:cs="Times New Roman"/>
          <w:kern w:val="0"/>
          <w:sz w:val="28"/>
          <w:szCs w:val="28"/>
          <w:lang w:eastAsia="ru-RU"/>
        </w:rPr>
        <w:t xml:space="preserve"> 2008</w:t>
      </w:r>
    </w:p>
    <w:p w:rsidR="001926A4" w:rsidRDefault="001926A4" w:rsidP="001926A4">
      <w:r>
        <w:rPr>
          <w:rFonts w:hint="eastAsia"/>
        </w:rPr>
        <w:t>Несторишен</w:t>
      </w:r>
      <w:r>
        <w:t></w:t>
      </w:r>
      <w:r>
        <w:rPr>
          <w:rFonts w:hint="eastAsia"/>
        </w:rPr>
        <w:t>І</w:t>
      </w:r>
      <w:r>
        <w:t></w:t>
      </w:r>
      <w:r>
        <w:t></w:t>
      </w:r>
      <w:r>
        <w:rPr>
          <w:rFonts w:hint="eastAsia"/>
        </w:rPr>
        <w:t>В</w:t>
      </w:r>
      <w:r>
        <w:t></w:t>
      </w:r>
      <w:r>
        <w:t></w:t>
      </w:r>
      <w:r>
        <w:rPr>
          <w:rFonts w:hint="eastAsia"/>
        </w:rPr>
        <w:t>Формування</w:t>
      </w:r>
      <w:r>
        <w:t></w:t>
      </w:r>
      <w:r>
        <w:rPr>
          <w:rFonts w:hint="eastAsia"/>
        </w:rPr>
        <w:t>системи</w:t>
      </w:r>
      <w:r>
        <w:t></w:t>
      </w:r>
      <w:r>
        <w:rPr>
          <w:rFonts w:hint="eastAsia"/>
        </w:rPr>
        <w:t>гнучкого</w:t>
      </w:r>
      <w:r>
        <w:t></w:t>
      </w:r>
      <w:r>
        <w:rPr>
          <w:rFonts w:hint="eastAsia"/>
        </w:rPr>
        <w:t>планування</w:t>
      </w:r>
      <w:r>
        <w:t></w:t>
      </w:r>
      <w:r>
        <w:rPr>
          <w:rFonts w:hint="eastAsia"/>
        </w:rPr>
        <w:t>на</w:t>
      </w:r>
      <w:r>
        <w:t></w:t>
      </w:r>
      <w:r>
        <w:rPr>
          <w:rFonts w:hint="eastAsia"/>
        </w:rPr>
        <w:t>підприємствах</w:t>
      </w:r>
      <w:r>
        <w:t></w:t>
      </w:r>
      <w:r>
        <w:rPr>
          <w:rFonts w:hint="eastAsia"/>
        </w:rPr>
        <w:t>машинобудування</w:t>
      </w:r>
      <w:r>
        <w:t></w:t>
      </w:r>
      <w:r>
        <w:t></w:t>
      </w:r>
      <w:r>
        <w:rPr>
          <w:rFonts w:hint="eastAsia"/>
        </w:rPr>
        <w:t>–</w:t>
      </w:r>
      <w:r>
        <w:t></w:t>
      </w:r>
      <w:r>
        <w:rPr>
          <w:rFonts w:hint="eastAsia"/>
        </w:rPr>
        <w:t>Рукопис</w:t>
      </w:r>
      <w:r>
        <w:t></w:t>
      </w:r>
    </w:p>
    <w:p w:rsidR="001926A4" w:rsidRDefault="001926A4" w:rsidP="001926A4"/>
    <w:p w:rsidR="001926A4" w:rsidRDefault="001926A4" w:rsidP="001926A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t></w:t>
      </w:r>
      <w:r>
        <w:rPr>
          <w:rFonts w:hint="eastAsia"/>
        </w:rPr>
        <w:t>–</w:t>
      </w:r>
      <w:r>
        <w:t></w:t>
      </w:r>
      <w:r>
        <w:rPr>
          <w:rFonts w:hint="eastAsia"/>
        </w:rPr>
        <w:t>Хмельницький</w:t>
      </w:r>
      <w:r>
        <w:t></w:t>
      </w:r>
      <w:r>
        <w:rPr>
          <w:rFonts w:hint="eastAsia"/>
        </w:rPr>
        <w:t>національний</w:t>
      </w:r>
      <w:r>
        <w:t></w:t>
      </w:r>
      <w:r>
        <w:rPr>
          <w:rFonts w:hint="eastAsia"/>
        </w:rPr>
        <w:t>університет</w:t>
      </w:r>
      <w:r>
        <w:t></w:t>
      </w:r>
      <w:r>
        <w:t></w:t>
      </w:r>
      <w:r>
        <w:rPr>
          <w:rFonts w:hint="eastAsia"/>
        </w:rPr>
        <w:t>–</w:t>
      </w:r>
      <w:r>
        <w:t></w:t>
      </w:r>
      <w:r>
        <w:rPr>
          <w:rFonts w:hint="eastAsia"/>
        </w:rPr>
        <w:t>Хмельницький</w:t>
      </w:r>
      <w:r>
        <w:t></w:t>
      </w:r>
      <w:r>
        <w:t></w:t>
      </w:r>
      <w:r>
        <w:t></w:t>
      </w:r>
      <w:r>
        <w:t></w:t>
      </w:r>
      <w:r>
        <w:t></w:t>
      </w:r>
      <w:r>
        <w:t></w:t>
      </w:r>
      <w:r>
        <w:t></w:t>
      </w:r>
    </w:p>
    <w:p w:rsidR="001926A4" w:rsidRDefault="001926A4" w:rsidP="001926A4"/>
    <w:p w:rsidR="001926A4" w:rsidRDefault="001926A4" w:rsidP="001926A4">
      <w:r>
        <w:rPr>
          <w:rFonts w:hint="eastAsia"/>
        </w:rPr>
        <w:t>У</w:t>
      </w:r>
      <w:r>
        <w:t></w:t>
      </w:r>
      <w:r>
        <w:rPr>
          <w:rFonts w:hint="eastAsia"/>
        </w:rPr>
        <w:t>дисертації</w:t>
      </w:r>
      <w:r>
        <w:t></w:t>
      </w:r>
      <w:r>
        <w:rPr>
          <w:rFonts w:hint="eastAsia"/>
        </w:rPr>
        <w:t>подано</w:t>
      </w:r>
      <w:r>
        <w:t></w:t>
      </w:r>
      <w:r>
        <w:rPr>
          <w:rFonts w:hint="eastAsia"/>
        </w:rPr>
        <w:t>результати</w:t>
      </w:r>
      <w:r>
        <w:t></w:t>
      </w:r>
      <w:r>
        <w:rPr>
          <w:rFonts w:hint="eastAsia"/>
        </w:rPr>
        <w:t>теоретичного</w:t>
      </w:r>
      <w:r>
        <w:t></w:t>
      </w:r>
      <w:r>
        <w:rPr>
          <w:rFonts w:hint="eastAsia"/>
        </w:rPr>
        <w:t>дослідження</w:t>
      </w:r>
      <w:r>
        <w:t></w:t>
      </w:r>
      <w:r>
        <w:rPr>
          <w:rFonts w:hint="eastAsia"/>
        </w:rPr>
        <w:t>змісту</w:t>
      </w:r>
      <w:r>
        <w:t></w:t>
      </w:r>
      <w:r>
        <w:t></w:t>
      </w:r>
      <w:r>
        <w:rPr>
          <w:rFonts w:hint="eastAsia"/>
        </w:rPr>
        <w:t>суті</w:t>
      </w:r>
      <w:r>
        <w:t></w:t>
      </w:r>
      <w:r>
        <w:rPr>
          <w:rFonts w:hint="eastAsia"/>
        </w:rPr>
        <w:t>та</w:t>
      </w:r>
      <w:r>
        <w:t></w:t>
      </w:r>
      <w:r>
        <w:rPr>
          <w:rFonts w:hint="eastAsia"/>
        </w:rPr>
        <w:t>особливостей</w:t>
      </w:r>
      <w:r>
        <w:t></w:t>
      </w:r>
      <w:r>
        <w:rPr>
          <w:rFonts w:hint="eastAsia"/>
        </w:rPr>
        <w:t>планування</w:t>
      </w:r>
      <w:r>
        <w:t></w:t>
      </w:r>
      <w:r>
        <w:rPr>
          <w:rFonts w:hint="eastAsia"/>
        </w:rPr>
        <w:t>за</w:t>
      </w:r>
      <w:r>
        <w:t></w:t>
      </w:r>
      <w:r>
        <w:rPr>
          <w:rFonts w:hint="eastAsia"/>
        </w:rPr>
        <w:t>умов</w:t>
      </w:r>
      <w:r>
        <w:t></w:t>
      </w:r>
      <w:r>
        <w:rPr>
          <w:rFonts w:hint="eastAsia"/>
        </w:rPr>
        <w:t>розвитку</w:t>
      </w:r>
      <w:r>
        <w:t></w:t>
      </w:r>
      <w:r>
        <w:rPr>
          <w:rFonts w:hint="eastAsia"/>
        </w:rPr>
        <w:t>ринкових</w:t>
      </w:r>
      <w:r>
        <w:t></w:t>
      </w:r>
      <w:r>
        <w:rPr>
          <w:rFonts w:hint="eastAsia"/>
        </w:rPr>
        <w:t>відносин</w:t>
      </w:r>
      <w:r>
        <w:t></w:t>
      </w:r>
      <w:r>
        <w:rPr>
          <w:rFonts w:hint="eastAsia"/>
        </w:rPr>
        <w:t>на</w:t>
      </w:r>
      <w:r>
        <w:t></w:t>
      </w:r>
      <w:r>
        <w:rPr>
          <w:rFonts w:hint="eastAsia"/>
        </w:rPr>
        <w:t>підприємствах</w:t>
      </w:r>
      <w:r>
        <w:t></w:t>
      </w:r>
      <w:r>
        <w:rPr>
          <w:rFonts w:hint="eastAsia"/>
        </w:rPr>
        <w:t>машинобудування</w:t>
      </w:r>
      <w:r>
        <w:t></w:t>
      </w:r>
      <w:r>
        <w:t></w:t>
      </w:r>
      <w:r>
        <w:rPr>
          <w:rFonts w:hint="eastAsia"/>
        </w:rPr>
        <w:t>розкрито</w:t>
      </w:r>
      <w:r>
        <w:t></w:t>
      </w:r>
      <w:r>
        <w:rPr>
          <w:rFonts w:hint="eastAsia"/>
        </w:rPr>
        <w:t>місце</w:t>
      </w:r>
      <w:r>
        <w:t></w:t>
      </w:r>
      <w:r>
        <w:rPr>
          <w:rFonts w:hint="eastAsia"/>
        </w:rPr>
        <w:t>і</w:t>
      </w:r>
      <w:r>
        <w:t></w:t>
      </w:r>
      <w:r>
        <w:rPr>
          <w:rFonts w:hint="eastAsia"/>
        </w:rPr>
        <w:t>роль</w:t>
      </w:r>
      <w:r>
        <w:t></w:t>
      </w:r>
      <w:r>
        <w:rPr>
          <w:rFonts w:hint="eastAsia"/>
        </w:rPr>
        <w:t>гнучкого</w:t>
      </w:r>
      <w:r>
        <w:t></w:t>
      </w:r>
      <w:r>
        <w:rPr>
          <w:rFonts w:hint="eastAsia"/>
        </w:rPr>
        <w:t>планування</w:t>
      </w:r>
      <w:r>
        <w:t></w:t>
      </w:r>
      <w:r>
        <w:rPr>
          <w:rFonts w:hint="eastAsia"/>
        </w:rPr>
        <w:t>в</w:t>
      </w:r>
      <w:r>
        <w:t></w:t>
      </w:r>
      <w:r>
        <w:rPr>
          <w:rFonts w:hint="eastAsia"/>
        </w:rPr>
        <w:t>системі</w:t>
      </w:r>
      <w:r>
        <w:t></w:t>
      </w:r>
      <w:r>
        <w:rPr>
          <w:rFonts w:hint="eastAsia"/>
        </w:rPr>
        <w:t>планування</w:t>
      </w:r>
      <w:r>
        <w:t></w:t>
      </w:r>
      <w:r>
        <w:t></w:t>
      </w:r>
      <w:r>
        <w:rPr>
          <w:rFonts w:hint="eastAsia"/>
        </w:rPr>
        <w:t>розроблено</w:t>
      </w:r>
      <w:r>
        <w:t></w:t>
      </w:r>
      <w:r>
        <w:rPr>
          <w:rFonts w:hint="eastAsia"/>
        </w:rPr>
        <w:t>його</w:t>
      </w:r>
      <w:r>
        <w:t></w:t>
      </w:r>
      <w:r>
        <w:rPr>
          <w:rFonts w:hint="eastAsia"/>
        </w:rPr>
        <w:t>концептуальні</w:t>
      </w:r>
      <w:r>
        <w:t></w:t>
      </w:r>
      <w:r>
        <w:rPr>
          <w:rFonts w:hint="eastAsia"/>
        </w:rPr>
        <w:t>положення</w:t>
      </w:r>
      <w:r>
        <w:t></w:t>
      </w:r>
    </w:p>
    <w:p w:rsidR="001926A4" w:rsidRDefault="001926A4" w:rsidP="001926A4"/>
    <w:p w:rsidR="001926A4" w:rsidRDefault="001926A4" w:rsidP="001926A4">
      <w:r>
        <w:rPr>
          <w:rFonts w:hint="eastAsia"/>
        </w:rPr>
        <w:t>Аналіз</w:t>
      </w:r>
      <w:r>
        <w:t></w:t>
      </w:r>
      <w:r>
        <w:rPr>
          <w:rFonts w:hint="eastAsia"/>
        </w:rPr>
        <w:t>процесу</w:t>
      </w:r>
      <w:r>
        <w:t></w:t>
      </w:r>
      <w:r>
        <w:rPr>
          <w:rFonts w:hint="eastAsia"/>
        </w:rPr>
        <w:t>планування</w:t>
      </w:r>
      <w:r>
        <w:t></w:t>
      </w:r>
      <w:r>
        <w:rPr>
          <w:rFonts w:hint="eastAsia"/>
        </w:rPr>
        <w:t>підприємств</w:t>
      </w:r>
      <w:r>
        <w:t></w:t>
      </w:r>
      <w:r>
        <w:rPr>
          <w:rFonts w:hint="eastAsia"/>
        </w:rPr>
        <w:t>свідчить</w:t>
      </w:r>
      <w:r>
        <w:t></w:t>
      </w:r>
      <w:r>
        <w:t></w:t>
      </w:r>
      <w:r>
        <w:rPr>
          <w:rFonts w:hint="eastAsia"/>
        </w:rPr>
        <w:t>що</w:t>
      </w:r>
      <w:r>
        <w:t></w:t>
      </w:r>
      <w:r>
        <w:rPr>
          <w:rFonts w:hint="eastAsia"/>
        </w:rPr>
        <w:t>їх</w:t>
      </w:r>
      <w:r>
        <w:t></w:t>
      </w:r>
      <w:r>
        <w:rPr>
          <w:rFonts w:hint="eastAsia"/>
        </w:rPr>
        <w:t>функціонування</w:t>
      </w:r>
      <w:r>
        <w:t></w:t>
      </w:r>
      <w:r>
        <w:rPr>
          <w:rFonts w:hint="eastAsia"/>
        </w:rPr>
        <w:t>в</w:t>
      </w:r>
      <w:r>
        <w:t></w:t>
      </w:r>
      <w:r>
        <w:rPr>
          <w:rFonts w:hint="eastAsia"/>
        </w:rPr>
        <w:t>умовах</w:t>
      </w:r>
      <w:r>
        <w:t></w:t>
      </w:r>
      <w:r>
        <w:rPr>
          <w:rFonts w:hint="eastAsia"/>
        </w:rPr>
        <w:t>мінливого</w:t>
      </w:r>
      <w:r>
        <w:t></w:t>
      </w:r>
      <w:r>
        <w:rPr>
          <w:rFonts w:hint="eastAsia"/>
        </w:rPr>
        <w:t>та</w:t>
      </w:r>
      <w:r>
        <w:t></w:t>
      </w:r>
      <w:r>
        <w:rPr>
          <w:rFonts w:hint="eastAsia"/>
        </w:rPr>
        <w:t>динамічного</w:t>
      </w:r>
      <w:r>
        <w:t></w:t>
      </w:r>
      <w:r>
        <w:rPr>
          <w:rFonts w:hint="eastAsia"/>
        </w:rPr>
        <w:t>зовнішнього</w:t>
      </w:r>
      <w:r>
        <w:t></w:t>
      </w:r>
      <w:r>
        <w:rPr>
          <w:rFonts w:hint="eastAsia"/>
        </w:rPr>
        <w:t>середовища</w:t>
      </w:r>
      <w:r>
        <w:t></w:t>
      </w:r>
      <w:r>
        <w:t></w:t>
      </w:r>
      <w:r>
        <w:rPr>
          <w:rFonts w:hint="eastAsia"/>
        </w:rPr>
        <w:t>вимагає</w:t>
      </w:r>
      <w:r>
        <w:t></w:t>
      </w:r>
      <w:r>
        <w:rPr>
          <w:rFonts w:hint="eastAsia"/>
        </w:rPr>
        <w:t>постійного</w:t>
      </w:r>
      <w:r>
        <w:t></w:t>
      </w:r>
      <w:r>
        <w:rPr>
          <w:rFonts w:hint="eastAsia"/>
        </w:rPr>
        <w:t>коригування</w:t>
      </w:r>
      <w:r>
        <w:t></w:t>
      </w:r>
      <w:r>
        <w:rPr>
          <w:rFonts w:hint="eastAsia"/>
        </w:rPr>
        <w:t>планових</w:t>
      </w:r>
      <w:r>
        <w:t></w:t>
      </w:r>
      <w:r>
        <w:rPr>
          <w:rFonts w:hint="eastAsia"/>
        </w:rPr>
        <w:t>показників</w:t>
      </w:r>
      <w:r>
        <w:t></w:t>
      </w:r>
      <w:r>
        <w:t></w:t>
      </w:r>
      <w:r>
        <w:rPr>
          <w:rFonts w:hint="eastAsia"/>
        </w:rPr>
        <w:t>що</w:t>
      </w:r>
      <w:r>
        <w:t></w:t>
      </w:r>
      <w:r>
        <w:rPr>
          <w:rFonts w:hint="eastAsia"/>
        </w:rPr>
        <w:t>потребує</w:t>
      </w:r>
      <w:r>
        <w:t></w:t>
      </w:r>
      <w:r>
        <w:rPr>
          <w:rFonts w:hint="eastAsia"/>
        </w:rPr>
        <w:t>використання</w:t>
      </w:r>
      <w:r>
        <w:t></w:t>
      </w:r>
      <w:r>
        <w:rPr>
          <w:rFonts w:hint="eastAsia"/>
        </w:rPr>
        <w:t>гнучких</w:t>
      </w:r>
      <w:r>
        <w:t></w:t>
      </w:r>
      <w:r>
        <w:rPr>
          <w:rFonts w:hint="eastAsia"/>
        </w:rPr>
        <w:t>інструментів</w:t>
      </w:r>
      <w:r>
        <w:t></w:t>
      </w:r>
      <w:r>
        <w:rPr>
          <w:rFonts w:hint="eastAsia"/>
        </w:rPr>
        <w:t>планування</w:t>
      </w:r>
      <w:r>
        <w:t></w:t>
      </w:r>
    </w:p>
    <w:p w:rsidR="001926A4" w:rsidRDefault="001926A4" w:rsidP="001926A4"/>
    <w:p w:rsidR="001926A4" w:rsidRDefault="001926A4" w:rsidP="001926A4">
      <w:r>
        <w:rPr>
          <w:rFonts w:hint="eastAsia"/>
        </w:rPr>
        <w:t>Запропоновано</w:t>
      </w:r>
      <w:r>
        <w:t></w:t>
      </w:r>
      <w:r>
        <w:rPr>
          <w:rFonts w:hint="eastAsia"/>
        </w:rPr>
        <w:t>конфігурацію</w:t>
      </w:r>
      <w:r>
        <w:t></w:t>
      </w:r>
      <w:r>
        <w:rPr>
          <w:rFonts w:hint="eastAsia"/>
        </w:rPr>
        <w:t>системи</w:t>
      </w:r>
      <w:r>
        <w:t></w:t>
      </w:r>
      <w:r>
        <w:rPr>
          <w:rFonts w:hint="eastAsia"/>
        </w:rPr>
        <w:t>гнучкого</w:t>
      </w:r>
      <w:r>
        <w:t></w:t>
      </w:r>
      <w:r>
        <w:rPr>
          <w:rFonts w:hint="eastAsia"/>
        </w:rPr>
        <w:t>планування</w:t>
      </w:r>
      <w:r>
        <w:t></w:t>
      </w:r>
      <w:r>
        <w:rPr>
          <w:rFonts w:hint="eastAsia"/>
        </w:rPr>
        <w:t>та</w:t>
      </w:r>
      <w:r>
        <w:t></w:t>
      </w:r>
      <w:r>
        <w:rPr>
          <w:rFonts w:hint="eastAsia"/>
        </w:rPr>
        <w:t>обґрунтовано</w:t>
      </w:r>
      <w:r>
        <w:t></w:t>
      </w:r>
      <w:r>
        <w:rPr>
          <w:rFonts w:hint="eastAsia"/>
        </w:rPr>
        <w:t>основні</w:t>
      </w:r>
      <w:r>
        <w:t></w:t>
      </w:r>
      <w:r>
        <w:rPr>
          <w:rFonts w:hint="eastAsia"/>
        </w:rPr>
        <w:t>характеристики</w:t>
      </w:r>
      <w:r>
        <w:t></w:t>
      </w:r>
      <w:r>
        <w:rPr>
          <w:rFonts w:hint="eastAsia"/>
        </w:rPr>
        <w:t>елементів</w:t>
      </w:r>
      <w:r>
        <w:t></w:t>
      </w:r>
      <w:r>
        <w:rPr>
          <w:rFonts w:hint="eastAsia"/>
        </w:rPr>
        <w:t>цієї</w:t>
      </w:r>
      <w:r>
        <w:t></w:t>
      </w:r>
      <w:r>
        <w:rPr>
          <w:rFonts w:hint="eastAsia"/>
        </w:rPr>
        <w:t>системи</w:t>
      </w:r>
      <w:r>
        <w:t></w:t>
      </w:r>
      <w:r>
        <w:t></w:t>
      </w:r>
      <w:r>
        <w:rPr>
          <w:rFonts w:hint="eastAsia"/>
        </w:rPr>
        <w:t>Зокрема</w:t>
      </w:r>
      <w:r>
        <w:t></w:t>
      </w:r>
      <w:r>
        <w:t></w:t>
      </w:r>
      <w:r>
        <w:rPr>
          <w:rFonts w:hint="eastAsia"/>
        </w:rPr>
        <w:t>система</w:t>
      </w:r>
      <w:r>
        <w:t></w:t>
      </w:r>
      <w:r>
        <w:rPr>
          <w:rFonts w:hint="eastAsia"/>
        </w:rPr>
        <w:t>включає</w:t>
      </w:r>
      <w:r>
        <w:t></w:t>
      </w:r>
      <w:r>
        <w:rPr>
          <w:rFonts w:hint="eastAsia"/>
        </w:rPr>
        <w:t>механізм</w:t>
      </w:r>
      <w:r>
        <w:t></w:t>
      </w:r>
      <w:r>
        <w:t></w:t>
      </w:r>
      <w:r>
        <w:rPr>
          <w:rFonts w:hint="eastAsia"/>
        </w:rPr>
        <w:t>засоби</w:t>
      </w:r>
      <w:r>
        <w:t></w:t>
      </w:r>
      <w:r>
        <w:t></w:t>
      </w:r>
      <w:r>
        <w:rPr>
          <w:rFonts w:hint="eastAsia"/>
        </w:rPr>
        <w:t>суб’єкти</w:t>
      </w:r>
      <w:r>
        <w:t></w:t>
      </w:r>
      <w:r>
        <w:rPr>
          <w:rFonts w:hint="eastAsia"/>
        </w:rPr>
        <w:t>та</w:t>
      </w:r>
      <w:r>
        <w:t></w:t>
      </w:r>
      <w:r>
        <w:rPr>
          <w:rFonts w:hint="eastAsia"/>
        </w:rPr>
        <w:t>процес</w:t>
      </w:r>
      <w:r>
        <w:t></w:t>
      </w:r>
      <w:r>
        <w:rPr>
          <w:rFonts w:hint="eastAsia"/>
        </w:rPr>
        <w:t>планування</w:t>
      </w:r>
      <w:r>
        <w:t></w:t>
      </w:r>
      <w:r>
        <w:t></w:t>
      </w:r>
      <w:r>
        <w:rPr>
          <w:rFonts w:hint="eastAsia"/>
        </w:rPr>
        <w:t>завдяки</w:t>
      </w:r>
      <w:r>
        <w:t></w:t>
      </w:r>
      <w:r>
        <w:rPr>
          <w:rFonts w:hint="eastAsia"/>
        </w:rPr>
        <w:t>комплексному</w:t>
      </w:r>
      <w:r>
        <w:t></w:t>
      </w:r>
      <w:r>
        <w:rPr>
          <w:rFonts w:hint="eastAsia"/>
        </w:rPr>
        <w:t>впливу</w:t>
      </w:r>
      <w:r>
        <w:t></w:t>
      </w:r>
      <w:r>
        <w:rPr>
          <w:rFonts w:hint="eastAsia"/>
        </w:rPr>
        <w:t>яких</w:t>
      </w:r>
      <w:r>
        <w:t></w:t>
      </w:r>
      <w:r>
        <w:rPr>
          <w:rFonts w:hint="eastAsia"/>
        </w:rPr>
        <w:t>забезпечується</w:t>
      </w:r>
      <w:r>
        <w:t></w:t>
      </w:r>
      <w:r>
        <w:rPr>
          <w:rFonts w:hint="eastAsia"/>
        </w:rPr>
        <w:t>можливість</w:t>
      </w:r>
      <w:r>
        <w:t></w:t>
      </w:r>
      <w:r>
        <w:rPr>
          <w:rFonts w:hint="eastAsia"/>
        </w:rPr>
        <w:t>реагування</w:t>
      </w:r>
      <w:r>
        <w:t></w:t>
      </w:r>
      <w:r>
        <w:rPr>
          <w:rFonts w:hint="eastAsia"/>
        </w:rPr>
        <w:t>на</w:t>
      </w:r>
      <w:r>
        <w:t></w:t>
      </w:r>
      <w:r>
        <w:rPr>
          <w:rFonts w:hint="eastAsia"/>
        </w:rPr>
        <w:t>зміни</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rPr>
          <w:rFonts w:hint="eastAsia"/>
        </w:rPr>
        <w:t>та</w:t>
      </w:r>
      <w:r>
        <w:t></w:t>
      </w:r>
      <w:r>
        <w:rPr>
          <w:rFonts w:hint="eastAsia"/>
        </w:rPr>
        <w:t>оцінки</w:t>
      </w:r>
      <w:r>
        <w:t></w:t>
      </w:r>
      <w:r>
        <w:rPr>
          <w:rFonts w:hint="eastAsia"/>
        </w:rPr>
        <w:t>майбутніх</w:t>
      </w:r>
      <w:r>
        <w:t></w:t>
      </w:r>
      <w:r>
        <w:rPr>
          <w:rFonts w:hint="eastAsia"/>
        </w:rPr>
        <w:t>перспектив</w:t>
      </w:r>
      <w:r>
        <w:t></w:t>
      </w:r>
    </w:p>
    <w:p w:rsidR="001926A4" w:rsidRDefault="001926A4" w:rsidP="001926A4"/>
    <w:p w:rsidR="001926A4" w:rsidRPr="001926A4" w:rsidRDefault="001926A4" w:rsidP="001926A4">
      <w:r>
        <w:rPr>
          <w:rFonts w:hint="eastAsia"/>
        </w:rPr>
        <w:t>Проведене</w:t>
      </w:r>
      <w:r>
        <w:t></w:t>
      </w:r>
      <w:r>
        <w:rPr>
          <w:rFonts w:hint="eastAsia"/>
        </w:rPr>
        <w:t>дослідження</w:t>
      </w:r>
      <w:r>
        <w:t></w:t>
      </w:r>
      <w:r>
        <w:rPr>
          <w:rFonts w:hint="eastAsia"/>
        </w:rPr>
        <w:t>дозволило</w:t>
      </w:r>
      <w:r>
        <w:t></w:t>
      </w:r>
      <w:r>
        <w:rPr>
          <w:rFonts w:hint="eastAsia"/>
        </w:rPr>
        <w:t>зробити</w:t>
      </w:r>
      <w:r>
        <w:t></w:t>
      </w:r>
      <w:r>
        <w:rPr>
          <w:rFonts w:hint="eastAsia"/>
        </w:rPr>
        <w:t>теоретичні</w:t>
      </w:r>
      <w:r>
        <w:t></w:t>
      </w:r>
      <w:r>
        <w:rPr>
          <w:rFonts w:hint="eastAsia"/>
        </w:rPr>
        <w:t>узагальнення</w:t>
      </w:r>
      <w:r>
        <w:t></w:t>
      </w:r>
      <w:r>
        <w:rPr>
          <w:rFonts w:hint="eastAsia"/>
        </w:rPr>
        <w:t>та</w:t>
      </w:r>
      <w:r>
        <w:t></w:t>
      </w:r>
      <w:r>
        <w:rPr>
          <w:rFonts w:hint="eastAsia"/>
        </w:rPr>
        <w:t>обґрунтувати</w:t>
      </w:r>
      <w:r>
        <w:t></w:t>
      </w:r>
      <w:r>
        <w:rPr>
          <w:rFonts w:hint="eastAsia"/>
        </w:rPr>
        <w:t>практичні</w:t>
      </w:r>
      <w:r>
        <w:t></w:t>
      </w:r>
      <w:r>
        <w:rPr>
          <w:rFonts w:hint="eastAsia"/>
        </w:rPr>
        <w:t>рекомендації</w:t>
      </w:r>
      <w:r>
        <w:t></w:t>
      </w:r>
      <w:r>
        <w:rPr>
          <w:rFonts w:hint="eastAsia"/>
        </w:rPr>
        <w:t>щодо</w:t>
      </w:r>
      <w:r>
        <w:t></w:t>
      </w:r>
      <w:r>
        <w:rPr>
          <w:rFonts w:hint="eastAsia"/>
        </w:rPr>
        <w:t>удосконалення</w:t>
      </w:r>
      <w:r>
        <w:t></w:t>
      </w:r>
      <w:r>
        <w:rPr>
          <w:rFonts w:hint="eastAsia"/>
        </w:rPr>
        <w:t>системи</w:t>
      </w:r>
      <w:r>
        <w:t></w:t>
      </w:r>
      <w:r>
        <w:rPr>
          <w:rFonts w:hint="eastAsia"/>
        </w:rPr>
        <w:t>планування</w:t>
      </w:r>
      <w:r>
        <w:t></w:t>
      </w:r>
      <w:r>
        <w:rPr>
          <w:rFonts w:hint="eastAsia"/>
        </w:rPr>
        <w:t>на</w:t>
      </w:r>
      <w:r>
        <w:t></w:t>
      </w:r>
      <w:r>
        <w:rPr>
          <w:rFonts w:hint="eastAsia"/>
        </w:rPr>
        <w:t>підприємствах</w:t>
      </w:r>
      <w:r>
        <w:t></w:t>
      </w:r>
      <w:r>
        <w:rPr>
          <w:rFonts w:hint="eastAsia"/>
        </w:rPr>
        <w:t>машинобудування</w:t>
      </w:r>
      <w:r>
        <w:t></w:t>
      </w:r>
      <w:r>
        <w:t></w:t>
      </w:r>
      <w:r>
        <w:rPr>
          <w:rFonts w:hint="eastAsia"/>
        </w:rPr>
        <w:t>Отримані</w:t>
      </w:r>
      <w:r>
        <w:t></w:t>
      </w:r>
      <w:r>
        <w:rPr>
          <w:rFonts w:hint="eastAsia"/>
        </w:rPr>
        <w:t>результати</w:t>
      </w:r>
      <w:r>
        <w:t></w:t>
      </w:r>
      <w:r>
        <w:rPr>
          <w:rFonts w:hint="eastAsia"/>
        </w:rPr>
        <w:t>свідчать</w:t>
      </w:r>
      <w:r>
        <w:t></w:t>
      </w:r>
      <w:r>
        <w:rPr>
          <w:rFonts w:hint="eastAsia"/>
        </w:rPr>
        <w:t>про</w:t>
      </w:r>
      <w:r>
        <w:t></w:t>
      </w:r>
      <w:r>
        <w:rPr>
          <w:rFonts w:hint="eastAsia"/>
        </w:rPr>
        <w:t>досягнення</w:t>
      </w:r>
      <w:r>
        <w:t></w:t>
      </w:r>
      <w:r>
        <w:rPr>
          <w:rFonts w:hint="eastAsia"/>
        </w:rPr>
        <w:t>поставленої</w:t>
      </w:r>
      <w:r>
        <w:t></w:t>
      </w:r>
      <w:r>
        <w:rPr>
          <w:rFonts w:hint="eastAsia"/>
        </w:rPr>
        <w:t>мети</w:t>
      </w:r>
      <w:r>
        <w:t></w:t>
      </w:r>
      <w:r>
        <w:rPr>
          <w:rFonts w:hint="eastAsia"/>
        </w:rPr>
        <w:t>і</w:t>
      </w:r>
      <w:r>
        <w:t></w:t>
      </w:r>
      <w:r>
        <w:rPr>
          <w:rFonts w:hint="eastAsia"/>
        </w:rPr>
        <w:t>завдань</w:t>
      </w:r>
      <w:r>
        <w:t></w:t>
      </w:r>
      <w:r>
        <w:rPr>
          <w:rFonts w:hint="eastAsia"/>
        </w:rPr>
        <w:t>дослідження</w:t>
      </w:r>
      <w:r>
        <w:t></w:t>
      </w:r>
      <w:r>
        <w:rPr>
          <w:rFonts w:hint="eastAsia"/>
        </w:rPr>
        <w:t>та</w:t>
      </w:r>
      <w:r>
        <w:t></w:t>
      </w:r>
      <w:r>
        <w:rPr>
          <w:rFonts w:hint="eastAsia"/>
        </w:rPr>
        <w:t>дають</w:t>
      </w:r>
      <w:r>
        <w:t></w:t>
      </w:r>
      <w:r>
        <w:rPr>
          <w:rFonts w:hint="eastAsia"/>
        </w:rPr>
        <w:t>змогу</w:t>
      </w:r>
      <w:r>
        <w:t></w:t>
      </w:r>
      <w:r>
        <w:rPr>
          <w:rFonts w:hint="eastAsia"/>
        </w:rPr>
        <w:t>зробити</w:t>
      </w:r>
      <w:r>
        <w:t></w:t>
      </w:r>
      <w:r>
        <w:rPr>
          <w:rFonts w:hint="eastAsia"/>
        </w:rPr>
        <w:t>наступні</w:t>
      </w:r>
      <w:r>
        <w:t></w:t>
      </w:r>
      <w:r>
        <w:rPr>
          <w:rFonts w:hint="eastAsia"/>
        </w:rPr>
        <w:t>висновки</w:t>
      </w:r>
      <w:r>
        <w:t></w:t>
      </w:r>
      <w:bookmarkEnd w:id="0"/>
    </w:p>
    <w:sectPr w:rsidR="001926A4" w:rsidRPr="001926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AE" w:rsidRDefault="005965AE">
      <w:pPr>
        <w:spacing w:after="0" w:line="240" w:lineRule="auto"/>
      </w:pPr>
      <w:r>
        <w:separator/>
      </w:r>
    </w:p>
  </w:endnote>
  <w:endnote w:type="continuationSeparator" w:id="0">
    <w:p w:rsidR="005965AE" w:rsidRDefault="0059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AE" w:rsidRDefault="005965AE"/>
    <w:p w:rsidR="005965AE" w:rsidRDefault="005965AE"/>
    <w:p w:rsidR="005965AE" w:rsidRDefault="005965AE"/>
    <w:p w:rsidR="005965AE" w:rsidRDefault="005965AE"/>
    <w:p w:rsidR="005965AE" w:rsidRDefault="005965AE"/>
    <w:p w:rsidR="005965AE" w:rsidRDefault="005965AE"/>
    <w:p w:rsidR="005965AE" w:rsidRDefault="005965A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AE" w:rsidRDefault="005965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65AE" w:rsidRDefault="005965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65AE" w:rsidRDefault="005965AE"/>
    <w:p w:rsidR="005965AE" w:rsidRDefault="005965AE"/>
    <w:p w:rsidR="005965AE" w:rsidRDefault="005965A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AE" w:rsidRDefault="005965AE"/>
                          <w:p w:rsidR="005965AE" w:rsidRDefault="005965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65AE" w:rsidRDefault="005965AE"/>
                    <w:p w:rsidR="005965AE" w:rsidRDefault="005965A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65AE" w:rsidRDefault="005965AE"/>
    <w:p w:rsidR="005965AE" w:rsidRDefault="005965AE">
      <w:pPr>
        <w:rPr>
          <w:sz w:val="2"/>
          <w:szCs w:val="2"/>
        </w:rPr>
      </w:pPr>
    </w:p>
    <w:p w:rsidR="005965AE" w:rsidRDefault="005965AE"/>
    <w:p w:rsidR="005965AE" w:rsidRDefault="005965AE">
      <w:pPr>
        <w:spacing w:after="0" w:line="240" w:lineRule="auto"/>
      </w:pPr>
    </w:p>
  </w:footnote>
  <w:footnote w:type="continuationSeparator" w:id="0">
    <w:p w:rsidR="005965AE" w:rsidRDefault="0059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A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06AFF-C934-4AE3-A43A-6202F666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16339</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574</cp:revision>
  <cp:lastPrinted>2009-02-06T05:36:00Z</cp:lastPrinted>
  <dcterms:created xsi:type="dcterms:W3CDTF">2023-09-07T12:38:00Z</dcterms:created>
  <dcterms:modified xsi:type="dcterms:W3CDTF">2023-11-18T08:09:00Z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